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e7f" w14:textId="dd2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аумағында орман пайдаланушылар сауықтыру, рекреациялық, тарихи-мәдени, туристік, спорттық және басқа да іс-шаралар өткізетін орындардағы өрт сөндіру құралдарының тиесілілік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қарашадағы № 1400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Ауыл шаруашылығы министрінің 2015 жылғы 20 ақпандағы № 18-02/119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8 шілдедегі Орман кодексінің 12-бабының </w:t>
      </w:r>
      <w:r>
        <w:rPr>
          <w:rFonts w:ascii="Times New Roman"/>
          <w:b w:val="false"/>
          <w:i w:val="false"/>
          <w:color w:val="000000"/>
          <w:sz w:val="28"/>
        </w:rPr>
        <w:t>17-8)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2012.11.07 </w:t>
      </w:r>
      <w:r>
        <w:rPr>
          <w:rFonts w:ascii="Times New Roman"/>
          <w:b w:val="false"/>
          <w:i w:val="false"/>
          <w:color w:val="00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орман қоры аумағында орман пайдаланушылар сауықтыру, рекреациялық, тарихи-мәдени, туристік, спорттық және басқа да іс-шаралар өткізетін орындардағы өрт сөндіру құралдарының тиесілілік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2012.11.07 </w:t>
      </w:r>
      <w:r>
        <w:rPr>
          <w:rFonts w:ascii="Times New Roman"/>
          <w:b w:val="false"/>
          <w:i w:val="false"/>
          <w:color w:val="00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1400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 аумағында орман пайдаланушылар сауықтыру, рекреациялық, тарихи-мәдени, туристік, спорттық және басқа да іс-шаралар өткізетін орындардағы өрт сөндіру құралдарының тиесілілік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527"/>
        <w:gridCol w:w="1663"/>
        <w:gridCol w:w="1673"/>
        <w:gridCol w:w="1535"/>
        <w:gridCol w:w="204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құралдары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Келетін адам саны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Турбазаларда (демалушы 100 адамға шаққанда)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адам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адам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адамнан көп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минутына 600-800 литр өрт сөндіру мотопомпалары,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Күректер,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Балталар,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Сабалағыштар,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Қоларалар немесе бензин аралары,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Арқаға іліп алатын орманда өрт сөндіргіш-бүріккіштер,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литр су сиятын шелектер немесе резеңке ыдыстар, дана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