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2eba" w14:textId="1ed2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жылдың сәуір-маусымында және қазан-желтоқсанында Шу ауданы бойынша азаматтарды кезекті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2010 жылғы 26 сәуірдегі N 133 Қаулысы. Жамбыл облысы Шу ауданының Әділет басқармасында 2010 жылғы 31 мамырда № 91 тіркелді.Күші жойылды Жамбыл облысы Шу аудандық әкімдігінің 02.09.2015 № 315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Жамбыл облысы Шу аудандық әкімдігінің 02.09.2015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жергілікті мемлекеттік басқару және өзін-өзі басқару туралы" Қазақстан Республикасының 2001 жылғы 23 қаңтардағы Заңының 31-бабының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"Әскери міндеттілік және әскери қызмет туралы" Қазақстан Республикасының 2005 жылғы 8 шілдедегі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сәуір-маусымда және қазан-желтоқсанында кезекті мерзімді әскери қызметке шақыру туралы" Қазақстан Республикасы Президентінің 2010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960 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сәуір-маусымда және қазан-желтоқсанында кезекті мерзімді әскери қызметке шақыру туралы" Қазақстан Республикасы Президентінің 2010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960 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 Қазақстан Республикасы Үкіметінің 2010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313 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Он сегізден жиырма жеті жасқа дейінгі шақыруды кейінге қалдыруға немесе шақырудан босатылуға құқығы жоқ азаматтарды, сондай-ақ оқу орындарынан шығарылған, жиырма жеті жасқа толмаған және әскери шақыру бойынша әскери қызметінің белгіленген мерзімін өткермеген азаматтарды 2010 жылдың сәуір-маусымында және қазан-желтоқсанында Қазақстан Республикасының Қарулы Күштеріне, басқада әскерлермен әскери құралымдарға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Азаматтарды мерзімді әскери қызметке шақыруды ұйымдастыру және жүргізу үшін келесі құрамда аудандық шақыру комиссиясы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 тармаққа өзгерту енгізілді - Шу аудандық әкімдігінің 2010.09.09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897"/>
        <w:gridCol w:w="10222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Ердосов Күмісбек Жарылқасынұлы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-"Жамбыл облысы Шу ауданының Қорғаныс істер жөніндегі бөлімі" мемлекеттік мекемесінің бастығы, комиссия төрағасы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Құрманов Манас Тұрсынәліұлы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-"Шу ауданы әкімінің аппараты" мемлекеттік мекемесі Шу ауданы әкімінің бас инспекторы, комиссия төрағасының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0"/>
        <w:gridCol w:w="10738"/>
      </w:tblGrid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Сәулебаев Талғат Бақытұлы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-"Жамбыл облысы Ішкі істер департаментінің Шу аудандық Ішкі істер бөлімі" мемлекеттік мекемесі бастығының орынбасары, комиссия мүшесі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Оралбаев Серікжан Доқтырбекұлы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"Жамбыл облысы әкімдігінің денсаулық сақтау басқармасының Шу ауданының орталық ауруханасы" коммуналдық мемлекеттік қазыналық кәсіпорнының дәрігері-хирургі, медициналық комиссияның төрағасы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Скударнова Зинаида Ивановна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"Жамбыл облысы әкімдігінің денсаулық сақтау басқармасының Шу ауданыдық орталық емханасы" коммуналдық мемлекеттік қазыналық кәсіпорнының медбикесі, комиссия хатшысы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"Жамбыл облысы Ішкі істер департаментінің Шу аудандық Ішкі істер бөлімі" мемлекеттік мекемесі бастығы (келісім бойынша) өз құзыреті шегінде әскери міндеттерін орындаудан жалтарған адамдарды іздестіруді және ұстауды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енеді, алғаш ресми жарияланғаннан кейін қолданысқа енгізіледі және 2010 жылдын 15 сәуірінен пайда болған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Д. Ускумбаеваға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Қ.Жабағиев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департаментінің Шу аудандық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істер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Ш. Жапабаев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25.04.2010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Шу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Қорғаныс істер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 Ердосов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25.04.2010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әкімдігінің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басқармасының Шу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ауруханасы"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қазыналық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Мұқатаев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25.04.2010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