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b1b2" w14:textId="a35b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сәуір-маусым және қазан-желтоқсан айларында азаматтарды мерзімді әскери қызметке шақыруды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әкімдігінің 2012 жылғы 29 наурыздағы N 129 қаулысы. Шығыс Қазақстан облысы Әділет департаментінің Көкпекті аудандық әділет басқармасында 2012 жылғы 17 сәуірде N 5-15-103 тіркелді. Күші жойылды - Көкпекті ауданы әкімдігінің 2013 жылғы 16 қаңтардағы N 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Көкпекті ауданы әкімдігінің 2013.01.16 N 15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2012 жылғы 16 ақпандағы «Әскери қызмет және әскери қызметшілердің мәртебесі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30 </w:t>
      </w:r>
      <w:r>
        <w:rPr>
          <w:rFonts w:ascii="Times New Roman"/>
          <w:b w:val="false"/>
          <w:i w:val="false"/>
          <w:color w:val="000000"/>
          <w:sz w:val="28"/>
        </w:rPr>
        <w:t>баптарына, Қазақстан Республикасы Президентінің 2012 жылғы 1 наурыздағы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кезекті мерзімді әскери қызметке шақыру туралы» № 274 Жарлығының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2012 жылғы 12 наурыздағы «Қазақстан Республикасы Президентінің 2012 жылғы 1 наурыздағы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кезекті мерзімді әскери қызметке шақыру туралы» № 274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туралы» № 326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2012 жылы көктемінде (сәуір-маусым), күзде (қазан-желтоқсан) азаматтарды мерзімді әскери қызметке уақтылы және сапалы шақыруды қамтамасыз ету мақсатында, Көкпекті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Әскери қызметке шақыруды кейінге қалдыруға немесе шақырудан босатуға құқығы жоқ он сегізден жиырма жеті жасқа дейінгі ер азаматтарды, сондай-ақ оқу орындарынан шығарылған, жиырма жеті жасқа толмаған және әскери қызметке шақыру бойынша мерзімді әскери қызметті өткермеген азаматтарды 2012 жылдың сәуір-маусым, қазан-желтоқсан айларында мерзімді әскери қызметке шақыру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Шақыру комиссиясы құрамы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«Көкпекті ауданының № 2 медициналық бірлестігі» коммуналдық мемлекеттік қазыналық кәсіпорнына шақыру комиссиясының бағыттары бойынша әскерге шақырушылардың уақтылы тексерілуін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Селолық округтарының әкімдеріне шақырылушыларды қорғаныс істері жөніндегі бөлімге шақырылғандары туралы хабардар ету және шақыру комиссиясына келуін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Көкпекті аудандық ішкі істер бөліміне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шақырылушыларды әскерге аттандыруда және аудандық шақыру комиссиясының жұмысы кезеңінде шақыру пунктіне қоғамдық тәртіптің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мерзімді әскери міндеттерін орындаудан жалтарған азаматтарды іздестіру,оларды қорғаныс істері жөніндегі бөлімге жеткізуге жәрдемдесу.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Көкпекті ауданы әкімдігінің 2011 жылғы 5 сәуірдегі «2011 жылы азаматтарды мерзімді әскери қызметке шақыруды өткізу туралы» № 993 қаулысының, аудан әкімдігінің 2011 жылғы 22 тамыздағы «2011 жылы азаматтарды мерзімді әскери қызметке шақыруды өткізу туралы» 2011 жылғы 5 сәуірдегі № 993 қаулысына өзгеріс енгізу туралы» № 1185 қаулысының күші жойылсын деп есептелсін.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жасау аудан әкімінің орынбасары К.Р. Смаиловаға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Көкпекті ауданының әкімі                   Д. Мусин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«Көкпекті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М. Садыков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29.03.2012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«Көкпекті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№ 2 медициналық бірлестігі»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директорының міндетін атқарушы             Н. Әубакиров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29.03.2012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ШҚО ІІД Көкпекті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бөлімнің бастығы                Е. Сейлханов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29.03.2012 ж.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29 наурызындағы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Көкпекті ауданының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129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Шақыру комиссиясының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5"/>
        <w:gridCol w:w="5655"/>
      </w:tblGrid>
      <w:tr>
        <w:trPr>
          <w:trHeight w:val="30" w:hRule="atLeast"/>
        </w:trPr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Смаилова Клара Рафикқызы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орынбасары, комиссия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Садыков Марат Далелханұлы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қорғаныс істері жөніндегі бөлім бастығы, комиссия төрағасының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30" w:hRule="atLeast"/>
        </w:trPr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Жарылқасынов Бегебай Жарылқасынұлы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істер бөлімінің қоғамдық қауіпсіздік бөлімшесінің бастығы (келісім бойынша)</w:t>
            </w:r>
          </w:p>
        </w:tc>
      </w:tr>
      <w:tr>
        <w:trPr>
          <w:trHeight w:val="30" w:hRule="atLeast"/>
        </w:trPr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Әубакиров НұрланКұсманұлы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№ 2 медициналық  бірлестігінің директордың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Ахметова Жанар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медициналық бірлестігінің медбикесі, комиссия хатшысы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