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9974" w14:textId="3209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 саласында тізілімдерді қалыптастырудың және жүргізудің қағидаларын бекіту туралы" Қазақстан Республикасы Қаржы министрінің 2015 жылғы 28 желтоқсандағы № 694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2 ақпандағы № 46 бұйрығы. Қазақстан Республикасының Әділет министрлігінде 2016 жылы 4 наурызда № 13393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күшін жою көзделген – ҚР Қаржы министрінің 26.09.2024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 саласында тізілімдерді қалыптастырудың және жүргізудің қағидаларын бекіту туралы" Қазақстан Республикасы Қаржы министрінің 2015 жылғы 28 желтоқсандағы № 694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12618 болып тіркелген, 2016 жылғы 6 қаңтарда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сатып алу саласында тізілімдерді қалыптастырудың және жүргізудің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17-тармақ. Осы Қағиданың 15-тармағының 2)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заңнамасы департаменті (С.М. Ахметов)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 мен "Әділет" ақпараттық-құқықтық жүйесінде ресми жариялауға, сондай-ақ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банкінде орналастыру үшін жіберілуін;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ресми интернет-ресурсында орналастырылуын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