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1945" w14:textId="9c8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подшипников качения в Таможенном союзе</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22 июня 2011 года № 705. Срок действия приказа - до 17 сентября 2013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17.09.2013 (</w:t>
      </w:r>
      <w:r>
        <w:rPr>
          <w:rFonts w:ascii="Times New Roman"/>
          <w:b w:val="false"/>
          <w:i w:val="false"/>
          <w:color w:val="ff0000"/>
          <w:sz w:val="28"/>
        </w:rPr>
        <w:t>п. 1</w:t>
      </w:r>
      <w:r>
        <w:rPr>
          <w:rFonts w:ascii="Times New Roman"/>
          <w:b w:val="false"/>
          <w:i w:val="false"/>
          <w:color w:val="ff0000"/>
          <w:sz w:val="28"/>
        </w:rPr>
        <w:t xml:space="preserve"> приказа).</w:t>
      </w:r>
    </w:p>
    <w:bookmarkStart w:name="z1" w:id="0"/>
    <w:p>
      <w:pPr>
        <w:spacing w:after="0"/>
        <w:ind w:left="0"/>
        <w:jc w:val="both"/>
      </w:pPr>
      <w:r>
        <w:rPr>
          <w:rFonts w:ascii="Times New Roman"/>
          <w:b w:val="false"/>
          <w:i w:val="false"/>
          <w:color w:val="000000"/>
          <w:sz w:val="28"/>
        </w:rPr>
        <w:t xml:space="preserve">
      В соответствии с Соглашением о порядке применения специальных защитных, антидемпинговых и компенсационных мер в течение переходного периода от 19 ноября 2010 года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Установить сроком по 17 сентября 2013 г. включительно антидемпинговую пошлину в размерах согласно Приложению к настоящему Решению, в отношении ввозимых на единую таможенную территорию Таможенного союза товаров, происходящих из Китайской Народной Республики (включая Тайвань и специальные административные районы Китая Гонконг и Макао), классифицируемых кодами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 ТН ВЭД ТС.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04.12.2012 </w:t>
      </w:r>
      <w:r>
        <w:rPr>
          <w:rFonts w:ascii="Times New Roman"/>
          <w:b w:val="false"/>
          <w:i w:val="false"/>
          <w:color w:val="000000"/>
          <w:sz w:val="28"/>
        </w:rPr>
        <w:t>№ 244</w:t>
      </w:r>
      <w:r>
        <w:rPr>
          <w:rFonts w:ascii="Times New Roman"/>
          <w:b w:val="false"/>
          <w:i w:val="false"/>
          <w:color w:val="ff0000"/>
          <w:sz w:val="28"/>
        </w:rPr>
        <w:t xml:space="preserve"> (вступает в силу 21.01.2013).</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Государственному таможенному комитету Республики Беларусь, Комитету таможенного контроля Министерства финансов Республики Казахстан, Федеральной таможенной службе обеспечить взимание антидемпинговой пошлины, установленной настоящим Решением.</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22 июня 2011 г. № 705</w:t>
            </w:r>
          </w:p>
        </w:tc>
      </w:tr>
    </w:tbl>
    <w:bookmarkStart w:name="z6" w:id="3"/>
    <w:p>
      <w:pPr>
        <w:spacing w:after="0"/>
        <w:ind w:left="0"/>
        <w:jc w:val="left"/>
      </w:pPr>
      <w:r>
        <w:rPr>
          <w:rFonts w:ascii="Times New Roman"/>
          <w:b/>
          <w:i w:val="false"/>
          <w:color w:val="000000"/>
        </w:rPr>
        <w:t xml:space="preserve"> РАЗМЕРЫ СТАВОК</w:t>
      </w:r>
      <w:r>
        <w:br/>
      </w:r>
      <w:r>
        <w:rPr>
          <w:rFonts w:ascii="Times New Roman"/>
          <w:b/>
          <w:i w:val="false"/>
          <w:color w:val="000000"/>
        </w:rPr>
        <w:t>антидемпинговой пошлины на подшипники качения, страной</w:t>
      </w:r>
      <w:r>
        <w:br/>
      </w:r>
      <w:r>
        <w:rPr>
          <w:rFonts w:ascii="Times New Roman"/>
          <w:b/>
          <w:i w:val="false"/>
          <w:color w:val="000000"/>
        </w:rPr>
        <w:t>происхождения которых являются Китайская Народная Республика</w:t>
      </w:r>
      <w:r>
        <w:br/>
      </w:r>
      <w:r>
        <w:rPr>
          <w:rFonts w:ascii="Times New Roman"/>
          <w:b/>
          <w:i w:val="false"/>
          <w:color w:val="000000"/>
        </w:rPr>
        <w:t>(включая Тайвань и специальные административные районы Китая</w:t>
      </w:r>
      <w:r>
        <w:br/>
      </w:r>
      <w:r>
        <w:rPr>
          <w:rFonts w:ascii="Times New Roman"/>
          <w:b/>
          <w:i w:val="false"/>
          <w:color w:val="000000"/>
        </w:rPr>
        <w:t>Гонконг и Макао)</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 ВЭД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p>
            <w:pPr>
              <w:spacing w:after="20"/>
              <w:ind w:left="20"/>
              <w:jc w:val="both"/>
            </w:pPr>
            <w:r>
              <w:rPr>
                <w:rFonts w:ascii="Times New Roman"/>
                <w:b w:val="false"/>
                <w:i w:val="false"/>
                <w:color w:val="000000"/>
                <w:sz w:val="20"/>
              </w:rPr>
              <w:t>
изготовитель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w:t>
            </w:r>
          </w:p>
          <w:p>
            <w:pPr>
              <w:spacing w:after="20"/>
              <w:ind w:left="20"/>
              <w:jc w:val="both"/>
            </w:pPr>
            <w:r>
              <w:rPr>
                <w:rFonts w:ascii="Times New Roman"/>
                <w:b w:val="false"/>
                <w:i w:val="false"/>
                <w:color w:val="000000"/>
                <w:sz w:val="20"/>
              </w:rPr>
              <w:t>
антидемпинговой</w:t>
            </w:r>
          </w:p>
          <w:p>
            <w:pPr>
              <w:spacing w:after="20"/>
              <w:ind w:left="20"/>
              <w:jc w:val="both"/>
            </w:pPr>
            <w:r>
              <w:rPr>
                <w:rFonts w:ascii="Times New Roman"/>
                <w:b w:val="false"/>
                <w:i w:val="false"/>
                <w:color w:val="000000"/>
                <w:sz w:val="20"/>
              </w:rPr>
              <w:t>
пошлины</w:t>
            </w:r>
          </w:p>
          <w:p>
            <w:pPr>
              <w:spacing w:after="20"/>
              <w:ind w:left="20"/>
              <w:jc w:val="both"/>
            </w:pPr>
            <w:r>
              <w:rPr>
                <w:rFonts w:ascii="Times New Roman"/>
                <w:b w:val="false"/>
                <w:i w:val="false"/>
                <w:color w:val="000000"/>
                <w:sz w:val="20"/>
              </w:rPr>
              <w:t>
(процентов</w:t>
            </w:r>
          </w:p>
          <w:p>
            <w:pPr>
              <w:spacing w:after="20"/>
              <w:ind w:left="20"/>
              <w:jc w:val="both"/>
            </w:pPr>
            <w:r>
              <w:rPr>
                <w:rFonts w:ascii="Times New Roman"/>
                <w:b w:val="false"/>
                <w:i w:val="false"/>
                <w:color w:val="000000"/>
                <w:sz w:val="20"/>
              </w:rPr>
              <w:t>
от таможенной</w:t>
            </w:r>
          </w:p>
          <w:p>
            <w:pPr>
              <w:spacing w:after="20"/>
              <w:ind w:left="20"/>
              <w:jc w:val="both"/>
            </w:pPr>
            <w:r>
              <w:rPr>
                <w:rFonts w:ascii="Times New Roman"/>
                <w:b w:val="false"/>
                <w:i w:val="false"/>
                <w:color w:val="000000"/>
                <w:sz w:val="20"/>
              </w:rPr>
              <w:t>
стоимости)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8482 10 100 1, 8482 10 100 2,</w:t>
            </w:r>
          </w:p>
          <w:p>
            <w:pPr>
              <w:spacing w:after="20"/>
              <w:ind w:left="20"/>
              <w:jc w:val="both"/>
            </w:pPr>
            <w:r>
              <w:rPr>
                <w:rFonts w:ascii="Times New Roman"/>
                <w:b w:val="false"/>
                <w:i w:val="false"/>
                <w:color w:val="000000"/>
                <w:sz w:val="20"/>
              </w:rPr>
              <w:t>
8482 10 100 9, 8482 10 900 1,</w:t>
            </w:r>
          </w:p>
          <w:p>
            <w:pPr>
              <w:spacing w:after="20"/>
              <w:ind w:left="20"/>
              <w:jc w:val="both"/>
            </w:pPr>
            <w:r>
              <w:rPr>
                <w:rFonts w:ascii="Times New Roman"/>
                <w:b w:val="false"/>
                <w:i w:val="false"/>
                <w:color w:val="000000"/>
                <w:sz w:val="20"/>
              </w:rPr>
              <w:t>
8482 10 900 2, 8482 10 900 3,</w:t>
            </w:r>
          </w:p>
          <w:p>
            <w:pPr>
              <w:spacing w:after="20"/>
              <w:ind w:left="20"/>
              <w:jc w:val="both"/>
            </w:pPr>
            <w:r>
              <w:rPr>
                <w:rFonts w:ascii="Times New Roman"/>
                <w:b w:val="false"/>
                <w:i w:val="false"/>
                <w:color w:val="000000"/>
                <w:sz w:val="20"/>
              </w:rPr>
              <w:t>
8482 10 900 8, 8482 20 000 1,</w:t>
            </w:r>
          </w:p>
          <w:p>
            <w:pPr>
              <w:spacing w:after="20"/>
              <w:ind w:left="20"/>
              <w:jc w:val="both"/>
            </w:pPr>
            <w:r>
              <w:rPr>
                <w:rFonts w:ascii="Times New Roman"/>
                <w:b w:val="false"/>
                <w:i w:val="false"/>
                <w:color w:val="000000"/>
                <w:sz w:val="20"/>
              </w:rPr>
              <w:t>
8482 20 000 2, 8482 20 000 9,</w:t>
            </w:r>
          </w:p>
          <w:p>
            <w:pPr>
              <w:spacing w:after="20"/>
              <w:ind w:left="20"/>
              <w:jc w:val="both"/>
            </w:pPr>
            <w:r>
              <w:rPr>
                <w:rFonts w:ascii="Times New Roman"/>
                <w:b w:val="false"/>
                <w:i w:val="false"/>
                <w:color w:val="000000"/>
                <w:sz w:val="20"/>
              </w:rPr>
              <w:t>
8482 30 000 1, 8482 30 000 9,</w:t>
            </w:r>
          </w:p>
          <w:p>
            <w:pPr>
              <w:spacing w:after="20"/>
              <w:ind w:left="20"/>
              <w:jc w:val="both"/>
            </w:pPr>
            <w:r>
              <w:rPr>
                <w:rFonts w:ascii="Times New Roman"/>
                <w:b w:val="false"/>
                <w:i w:val="false"/>
                <w:color w:val="000000"/>
                <w:sz w:val="20"/>
              </w:rPr>
              <w:t>
8482 50 000 1, 8482 50 000 2,</w:t>
            </w:r>
          </w:p>
          <w:p>
            <w:pPr>
              <w:spacing w:after="20"/>
              <w:ind w:left="20"/>
              <w:jc w:val="both"/>
            </w:pPr>
            <w:r>
              <w:rPr>
                <w:rFonts w:ascii="Times New Roman"/>
                <w:b w:val="false"/>
                <w:i w:val="false"/>
                <w:color w:val="000000"/>
                <w:sz w:val="20"/>
              </w:rPr>
              <w:t>
8482 50 000 9, 8482 80 000 1,</w:t>
            </w:r>
          </w:p>
          <w:p>
            <w:pPr>
              <w:spacing w:after="20"/>
              <w:ind w:left="20"/>
              <w:jc w:val="both"/>
            </w:pPr>
            <w:r>
              <w:rPr>
                <w:rFonts w:ascii="Times New Roman"/>
                <w:b w:val="false"/>
                <w:i w:val="false"/>
                <w:color w:val="000000"/>
                <w:sz w:val="20"/>
              </w:rPr>
              <w:t>
8482 80 000 2, 8482 80 000 9,</w:t>
            </w:r>
          </w:p>
          <w:p>
            <w:pPr>
              <w:spacing w:after="20"/>
              <w:ind w:left="20"/>
              <w:jc w:val="both"/>
            </w:pPr>
            <w:r>
              <w:rPr>
                <w:rFonts w:ascii="Times New Roman"/>
                <w:b w:val="false"/>
                <w:i w:val="false"/>
                <w:color w:val="000000"/>
                <w:sz w:val="20"/>
              </w:rPr>
              <w:t>
8482 91 100 0, 8482 91 900 0,8482 99 000 0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"Подшипники</w:t>
            </w:r>
          </w:p>
          <w:p>
            <w:pPr>
              <w:spacing w:after="20"/>
              <w:ind w:left="20"/>
              <w:jc w:val="both"/>
            </w:pPr>
            <w:r>
              <w:rPr>
                <w:rFonts w:ascii="Times New Roman"/>
                <w:b w:val="false"/>
                <w:i w:val="false"/>
                <w:color w:val="000000"/>
                <w:sz w:val="20"/>
              </w:rPr>
              <w:t>
качения Уси"</w:t>
            </w:r>
          </w:p>
          <w:p>
            <w:pPr>
              <w:spacing w:after="20"/>
              <w:ind w:left="20"/>
              <w:jc w:val="both"/>
            </w:pPr>
            <w:r>
              <w:rPr>
                <w:rFonts w:ascii="Times New Roman"/>
                <w:b w:val="false"/>
                <w:i w:val="false"/>
                <w:color w:val="000000"/>
                <w:sz w:val="20"/>
              </w:rPr>
              <w:t>
(Китайская Народная</w:t>
            </w:r>
          </w:p>
          <w:p>
            <w:pPr>
              <w:spacing w:after="20"/>
              <w:ind w:left="20"/>
              <w:jc w:val="both"/>
            </w:pPr>
            <w:r>
              <w:rPr>
                <w:rFonts w:ascii="Times New Roman"/>
                <w:b w:val="false"/>
                <w:i w:val="false"/>
                <w:color w:val="000000"/>
                <w:sz w:val="20"/>
              </w:rPr>
              <w:t>
Республика, г. Уси,</w:t>
            </w:r>
          </w:p>
          <w:p>
            <w:pPr>
              <w:spacing w:after="20"/>
              <w:ind w:left="20"/>
              <w:jc w:val="both"/>
            </w:pPr>
            <w:r>
              <w:rPr>
                <w:rFonts w:ascii="Times New Roman"/>
                <w:b w:val="false"/>
                <w:i w:val="false"/>
                <w:color w:val="000000"/>
                <w:sz w:val="20"/>
              </w:rPr>
              <w:t>
промышленный район</w:t>
            </w:r>
          </w:p>
          <w:p>
            <w:pPr>
              <w:spacing w:after="20"/>
              <w:ind w:left="20"/>
              <w:jc w:val="both"/>
            </w:pPr>
            <w:r>
              <w:rPr>
                <w:rFonts w:ascii="Times New Roman"/>
                <w:b w:val="false"/>
                <w:i w:val="false"/>
                <w:color w:val="000000"/>
                <w:sz w:val="20"/>
              </w:rPr>
              <w:t>
Шуофанг,</w:t>
            </w:r>
          </w:p>
          <w:p>
            <w:pPr>
              <w:spacing w:after="20"/>
              <w:ind w:left="20"/>
              <w:jc w:val="both"/>
            </w:pPr>
            <w:r>
              <w:rPr>
                <w:rFonts w:ascii="Times New Roman"/>
                <w:b w:val="false"/>
                <w:i w:val="false"/>
                <w:color w:val="000000"/>
                <w:sz w:val="20"/>
              </w:rPr>
              <w:t>
8-я улица Чженьфа,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