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7fd50" w14:textId="717fd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февраля 2000 года N 259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Указа Президента Республики Казахстан от 3 декабря 1999 года N 280 "Вопросы Агентства Республики Казахстан по делам государственной службы"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следующие решения Правительства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постановление Правительства Республики Казахстан от 27 мая 1996 года N 649 "Об утверждении Положения о порядке проведения конкурса на замещение вакантной должности государственной службы" (САПП Республики Казахстан, 1996 г., N 24, ст. 206);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постановление Правительства Республики Казахстан от 20 августа 1998 года N 798 "О неотложных мерах по дальнейшему реформированию системы государственной службы и государственного управления" (САПП Республики Казахстан, 1998 г., N 29, ст. 252).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Умбетова А.М.,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