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6d76" w14:textId="a9a6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февраля 2007 года N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N 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2007 года N 78 "О Плане законопроектных работ Правительства Республики Казахстан на 2007 год" (САПП Республики Казахстан, 2007 г., N 3, ст. 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2007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13, слова "О документационном обеспечении управленческой деятельности" заменить словами "О внесении изменений и дополнений в некоторые законодательные акты Республики Казахстан по вопросам документационного обеспечения".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