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405e" w14:textId="ef24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наличии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августа 2008 года N 237. Зарегистрировано Управлением юстиции Айыртауского района Северо-Казахстанской области 3 сентября 2008 года N 13-3-82.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«Выдача справок о наличии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августа 2008 года № 237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"Выдача справок о наличии подсобного хозяйства"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 - «осуществляет статистический похозяйственный учет»,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государственными органами, указанными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справки (письма)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проживающим в сельских населенных пунктах, находящихся на территории Айыртауского района Северо-Казахстанской области Республики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потребителем талона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необхоҒдимых документов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 (письма)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3а оказание государственной услуги оплата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 и местных источниках информации и на стендах, расположенных в государственных органах указанных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 с 9.00 часов до 18.00 часов перерыв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государственных органов, которыми оказывается данная государственная услуга, имеют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иностранного гражданина, удостоверения оралмана до получения гражданства Республики Казахстан, свидетельства о рождении), засвидетельствованные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в данной административно-территориальной единице (копия книги регистрации граждан, справка адресного бюро, справка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государственных органах указанных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заявления сдаются в государственные органы, указанные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документов, необходимых для получения государственной услуги, потребителю выдается талон, в котором указываются фамилия и инициалы специалиста, принявшего заявление, дата заполнения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готовности разрешения потребитель уведомляется специалистом государственного органа по телефону или на личном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потребителем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Приннипы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государственных органов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оказания государственной услуги государственными органами ежегодно утверждаются специально созданными рабочими группами.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(бездействия) специалистов государственных органов подается на имя акимов сельских округов, акима района в письменном виде по почте либо нарочно через приемную аппаратов акимов сельских округов по адресам указанным в приложении 1 к настоящему стандарту и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аіітау-акіта1:@іпаі1.к2.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через приемную аппаратов акимов сельских округов по адресам указанным в приложении 1 к настоящему стандарту и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аігІау-акітаІ@таі1.к2.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 граждан и рассматривается в сроки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государственҒного органа,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Адреса специалистов государственных органов, ответственных за предоставляемую государственную услугу,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адрес электронной почты: аігіау-акітаІ@таі1.к2.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3594"/>
        <w:gridCol w:w="5470"/>
        <w:gridCol w:w="2958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Антоновского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Антоновка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8(71533)26117 8(71533)26332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Арыкбалык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8(71533)41140 8(71533)41141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 улица М.Янко, дом 19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8(71533)21153 8(71533)21857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Гусаковка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 8(71533)48217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Елецкого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Елецкое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8(71533)29634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 улица Березовая, дом 16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8(71533)21186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Имантау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8(71533)45668 8(71533)45543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3579"/>
        <w:gridCol w:w="5404"/>
        <w:gridCol w:w="3003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150108,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Казанка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8(71533)23148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Карасевка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8(71533)25332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Каратал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8(71533)29323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Константиновка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8(71533)45174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Лобаново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8(71533)46244 8(71533)46288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Нижний Бурлук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Сырымбет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8(71533)28123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Кирилловка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8(71533)24182 8(71533)24197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233"/>
        <w:gridCol w:w="2233"/>
        <w:gridCol w:w="2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