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aafa" w14:textId="37fa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января 2015 года № 11. Зарегистрировано Департаментом юстиции Жамбылской области 11 февраля 2015 года № 2527.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норматив субсидий на возмещение до 100% затрат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критерии и требования к поставщикам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постановление акимата Жамбылской области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субсидий на возмещение до 100% затрат по искусственному осеменению маточного поголовья крупного рогатого скота в личных подсобных хозяйствах, а также критерии и требования к поставщикам"(зарегестрировано в Реестре государственной регистрации нормативных правовых актов за № 2149, опубликовано в газетах "Знамя труда" от 15 апреля 2014 года № 40 и "Ак жол" от 15 апреля 2014 года № 50).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данного постановления возложить на заместителя акима области Абдирайымова Х.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"__________2015 год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29 января 2015 года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100 % затрат по искусственному осеменению маточного поголовья крупного рогатого скота в личных подсобных хозяйствах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945"/>
        <w:gridCol w:w="670"/>
        <w:gridCol w:w="3757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29 января 2015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по искусственному осеменению маточного поголовья крупного рогатого скота в личных подсобных хозяйствах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751"/>
        <w:gridCol w:w="5567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инструментов для проведения искусственного осеменения маточного поголовья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спецтехники для подвоза азота и семени быков пройзводителей;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осеменатора по искусственному осеменению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по оказанию услуг по искусственному осеменению маточного поголовья крупного рогатого скота в личных подсобных хозяйствах;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Справку-расчет затрат по оказанию услуг по искусственному осеменению одной головы маточного поголовья крупного рогатого скота в личных подсобных хозяйствах;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акта осеменения и акта обследования осемененного маточного поголовья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договора на приобретение семени у отечественного племенного центра (за исключением племенных центров).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