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c267" w14:textId="f8cc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некоторые виды лесных пользований на участках государственного лесного фонда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июня 2015 года № 38-11. Зарегистрировано Департаментом юстиции Жамбылской области 15 июля 2015 года № 2699. Утратило силу решением Жамбылского областного маслихата от 29 июня 2018 года № 24-9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областного маслихата от 29.06.2018 </w:t>
      </w:r>
      <w:r>
        <w:rPr>
          <w:rFonts w:ascii="Times New Roman"/>
          <w:b w:val="false"/>
          <w:i w:val="false"/>
          <w:color w:val="000000"/>
          <w:sz w:val="28"/>
        </w:rPr>
        <w:t>№ 24-9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объязательных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ставки платы на заготовку второстепенных древесных ресурсов на участках государственного лесного фонда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ставки платы за побочные лесные пользования, основанные на использовании участков государственного лесного фонда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ставки платы за пользование участками государственного лесного фонда области для нужд охотничьего хозяйства, для научно-исследовательских, культурно-оздоровительных, рекреационных, туристских и спортивных целей,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ставки платы за сбор и заготовку лекарственных растений на участках государственного лесного фонда и ставки платы за сбор и заготовку камыша на участках государственного лесного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Жамбылского областного маслихата от 15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ставки платы за некоторые виды лесных пользований" (зарегистрировано в Реестре государственной регистрации нормативных правовых актов за № 1776, опубликовано в газете "Знамя труда" от 28 апреля 2011 года № 47 (17449).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Калманбетов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 от 25 июня 2015 № 38-11 "Об утверждении ставок платы за некоторые виды лесных пользований на участках государственного лесного фонда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А. Тынысбеков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Жамбылской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лесного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К. Кемелов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2015 год.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38-11</w:t>
            </w:r>
          </w:p>
        </w:tc>
      </w:tr>
    </w:tbl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на заготовку второстепенных древесных ресурсов на участках государственного лесного фонда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1428"/>
        <w:gridCol w:w="6916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Второстепенные древесные ресурсы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на заготовки ресурса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38-11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пользования, основанные на использовании участков государственного лесного фонда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3584"/>
        <w:gridCol w:w="2135"/>
        <w:gridCol w:w="4911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(тенге)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ульев и пасек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улей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на участках государственного лесного 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хорошего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среднего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низкого качества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Пастьба на участках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хорошего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среднего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низкого качества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38-11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области для нужд охотничьего хозяйства, для научно-исследовательских, культурно-оздоровительных, рекреационных, туристских и спортивных целей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6226"/>
        <w:gridCol w:w="1413"/>
        <w:gridCol w:w="3556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пользование ( от 10 до 49 лет)</w:t>
            </w:r>
          </w:p>
          <w:bookmarkEnd w:id="16"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нужд охотничьего хозяйства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научно- исследовательских и культурно-оздоровительных целей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тенге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рекреационных, туристских и спортивных целей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пользование (до 1 года)</w:t>
            </w:r>
          </w:p>
          <w:bookmarkEnd w:id="20"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Пользование участками государственного лесного фонда для научно- исследовательских, культурно-оздоровительных, рекреационных, туристских и спортивных целей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месячный расчетный показатель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38-11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сбор и заготовку лекарственных растений на участках государственного лесного фонда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630"/>
        <w:gridCol w:w="937"/>
        <w:gridCol w:w="3976"/>
        <w:gridCol w:w="2326"/>
        <w:gridCol w:w="1977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растений (русский)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в тенге за 1 килограмм (в сухом виде)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в процентах %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Расчитанные ставки платы в тенге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 лекарственный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 Листья Плоды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песчаный (цмин)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кроваво-красный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Плоды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Валениана сомнительная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почечуйный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лекарственный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продырявленный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Мать-и-мачеха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Листья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 полевая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обыкновенная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степной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Листья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лекарственная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вонючая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трехраздельная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пустынный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собачий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Цистанхе солончаковая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голая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 за сбор и заготовку камыша на участках государственного лесного фонда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44"/>
        <w:gridCol w:w="807"/>
        <w:gridCol w:w="3296"/>
        <w:gridCol w:w="2776"/>
        <w:gridCol w:w="235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растений (русский)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в тенге за 1 квадратный метр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в процентах %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Расчитанные ставки платы в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 обыкновенный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Стебли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