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c857" w14:textId="877c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октября 2015 года № 201. Зарегистрировано Департаментом юстиции Костанайской области 11 ноября 2015 года № 6001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спорте», акимат Денисовского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«Отдел физической культуры и спорта акимата Денисовского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93"/>
        <w:gridCol w:w="3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граждан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льгот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