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14c2" w14:textId="c961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17 ноября 2017 года № 508. Зарегистрировано Департаментом юстиции Алматинской области 5 декабря 2017 года № 4405.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области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Омар Жаксылыка Мукашевича.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"17" ноября 2017 года № 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29.01.2024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ежемесячных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и зимние Олимпийские, Сурдлимпийские и Паралимпийские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ПараАзиатские и СурдоАзиатские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и зимняя Универсиада,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"Қазақстан Барысы"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молодежи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взрослых, Спартакиада РК, Паралимпийские игры РК, Сурдлимпийские игрыРК, Спартакиада лиц, имеющих донорские органы после трансплантации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РК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