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dde3" w14:textId="401d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10 января 2018 года № 54. Зарегистрирован в Министерстве юстиции Республики Казахстан 26 января 2018 года № 16285. Утратил силу приказом и.о. Министра юстиции Республики Казахстан от 28 мая 2020 года №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28.05.2020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юстиции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января 2015 года № 56 "Об утверждении Правил проведения аттестации лиц, прошедших стажировку и претендующих на занятие адвокатской деятельностью и на право занятия нотариальной деятельностью" (зарегистрированный в Реестре государственной регистрации нормативных правовых актов № 10269, опубликованный 5 марта 2015 года в информационно-правовой системе "Әділет"):</w:t>
      </w:r>
    </w:p>
    <w:bookmarkEnd w:id="2"/>
    <w:bookmarkStart w:name="z4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лиц, прошедших стажировку и претендующих на право занятия нотариальной деятельностью,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Лицо, претендующее на право занятия нотариальной деятельностью, после прохождения стажировки направляет через веб-портал "электронного правительства":</w:t>
      </w:r>
    </w:p>
    <w:bookmarkEnd w:id="4"/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о допуске к аттестации в Комиссию по местожительству;</w:t>
      </w:r>
    </w:p>
    <w:bookmarkEnd w:id="5"/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справок из наркологического и психиатрического диспансеров, выданные по местожительству претендента не ранее чем за месяц до их представления в органы юстиции;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 подтверждающего стаж работы по юридической специальности не менее двух лет.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допуске к аттестации включает сведения: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дипломе:</w:t>
      </w:r>
    </w:p>
    <w:bookmarkEnd w:id="9"/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заведения;</w:t>
      </w:r>
    </w:p>
    <w:bookmarkEnd w:id="10"/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специальности;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диплома; 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диплома, либо о документе подтверждающего прохождение процедуры нострификации или признания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образовании":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и номер;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дата и номер;</w:t>
      </w:r>
    </w:p>
    <w:bookmarkEnd w:id="15"/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 дата.</w:t>
      </w:r>
    </w:p>
    <w:bookmarkEnd w:id="16"/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заключении о прохождении стажировки:</w:t>
      </w:r>
    </w:p>
    <w:bookmarkEnd w:id="17"/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утверждения заключения о прохождении стажировки;</w:t>
      </w:r>
    </w:p>
    <w:bookmarkEnd w:id="18"/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область;</w:t>
      </w:r>
    </w:p>
    <w:bookmarkEnd w:id="19"/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стажировки;</w:t>
      </w:r>
    </w:p>
    <w:bookmarkEnd w:id="20"/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начала стажировки;</w:t>
      </w:r>
    </w:p>
    <w:bookmarkEnd w:id="21"/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окончания стажировки.";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случае ненадлежащего оформления либо предоставления неполного пакета документов через веб-портал "электронного правительства" услугодатель в срок не позднее двух рабочих дней со дня их поступления дает письменный мотивированный отказ в дальнейшем рассмотрении заявления.";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Документы направляются территориальным органом юстиции на рассмотрение Комиссии. По итогам рассмотрения документов Комиссия выносит решение о допуске либо об отказе в допуске к аттестации.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допуске к аттестации отказывается, если претендент не соответствует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допуске к аттестации направляется территориальными органами юстиции претенденту не позднее пятнадцати рабочих дней со дня поступления заявления.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допуске к аттестации может быть обжалован в судебном порядке.";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Претендент, допущенный к аттестации, уведомляется территориальным органом юстиции о месте, дате, времени проведения аттестации не позднее, чем за десять календарных дней до ее проведения через портал в электронной форме.</w:t>
      </w:r>
    </w:p>
    <w:bookmarkEnd w:id="28"/>
    <w:bookmarkStart w:name="z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претендентов, допущенных к аттестации, не позднее, чем за десять рабочих дней до ее проведения размещаются на интернет-ресурсах территориального органа юстиции.</w:t>
      </w:r>
    </w:p>
    <w:bookmarkEnd w:id="29"/>
    <w:bookmarkStart w:name="z7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проводится по мере необходимости, но не реже одного раза в квартал.</w:t>
      </w:r>
    </w:p>
    <w:bookmarkEnd w:id="30"/>
    <w:bookmarkStart w:name="z8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явке на заседание Комиссии претенденту необходимо иметь при себе документ, удостоверяющий его личность.";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По результатам тестирования и/или ответов на экзаминационные вопросы Комиссия выносит мотивированное решение о прохождении аттестации лицами, претендующими на право занятия нотариальной деятельностью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решение о непрохождении аттестации лицами, претендующими на право занятия нотариальной деятельностью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Результаты аттестации оглашаются в день прохождения претендентом аттестации после ее окончания.</w:t>
      </w:r>
    </w:p>
    <w:bookmarkEnd w:id="32"/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может быть обжаловано в судебном порядке.</w:t>
      </w:r>
    </w:p>
    <w:bookmarkEnd w:id="33"/>
    <w:bookmarkStart w:name="z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 прохождении аттестации является действительным в течение трех лет с момента его вынесения, в соответствии с пунктом 9 статьи 8-2 Закона.</w:t>
      </w:r>
    </w:p>
    <w:bookmarkEnd w:id="34"/>
    <w:bookmarkStart w:name="z8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Претендент, не прошедший аттестацию, допускается к повторной аттестации не ранее чем через один год.";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Претендент, не явившийся на аттестацию по уважительной причине (невозможность присутствия по состоянию здоровья, по причине нахождения в командировке, вследствие непреодолимой силы), вызывается на следующее заседание Комиссии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6"/>
    <w:bookmarkStart w:name="z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повторной неявки претендента, его заявление остается без рассмотрения.";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апреля 2015 года № 231 "Об утверждении стандартов государственных услуг по вопросам адвокатской деятельности" (зарегистрированный в Реестре государственной регистрации нормативных правовых актов № 11096, опубликованный 11 июня 2015 года в информационно-правовой системе "Әділет"):</w:t>
      </w:r>
    </w:p>
    <w:bookmarkEnd w:id="38"/>
    <w:bookmarkStart w:name="z9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аттестации лиц, претендующих на занятие адвокатской деятельностью", утвержденном указанным приказом: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территориальными органами юстиции (далее - услугодатель).</w:t>
      </w:r>
    </w:p>
    <w:bookmarkEnd w:id="40"/>
    <w:bookmarkStart w:name="z9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 оказания государственной услуги осуществляется через веб-портал "электронного правительства" www.egov.kz, www.elicense.kz (далее – портал).";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bookmarkEnd w:id="42"/>
    <w:bookmarkStart w:name="z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вынесения решения об отказе либо о допуске к аттестации – не позднее 15 (пятнадцати) рабочих дней;</w:t>
      </w:r>
    </w:p>
    <w:bookmarkEnd w:id="43"/>
    <w:bookmarkStart w:name="z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аттестации – 5 (пять) рабочих дней;</w:t>
      </w:r>
    </w:p>
    <w:bookmarkEnd w:id="44"/>
    <w:bookmarkStart w:name="z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комиссии об аттестации либо неаттестации – не позднее следующего дня после проведения аттестации.</w:t>
      </w:r>
    </w:p>
    <w:bookmarkEnd w:id="45"/>
    <w:bookmarkStart w:name="z10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46"/>
    <w:bookmarkStart w:name="z1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47"/>
    <w:bookmarkStart w:name="z1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аттестации осуществляется по мере необходимости, но не реже одного раза в квартал.</w:t>
      </w:r>
    </w:p>
    <w:bookmarkEnd w:id="48"/>
    <w:bookmarkStart w:name="z10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допущенный к аттестации, уведомляется о месте, дате, времени проведения аттестации не позднее, чем за десять календарных дней до ее проведения через портал в электронной форме.</w:t>
      </w:r>
    </w:p>
    <w:bookmarkEnd w:id="49"/>
    <w:bookmarkStart w:name="z10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претендентов, допущенных к аттестации, не позднее, чем за десять рабочих дней до ее проведения размещаются услугодателем на интернет-ресурсах территориальных органов юстиции.";</w:t>
      </w:r>
    </w:p>
    <w:bookmarkEnd w:id="50"/>
    <w:bookmarkStart w:name="z10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10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услуги: электронная.";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услуги: решение о прохождении аттестации лицами, претендующими на занятие адвокатской деятельностью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решение о непрохождении аттестации лицами, претендующими на занятие адвокатской деятельностью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отказ в допуске к аттестации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</w:t>
      </w:r>
    </w:p>
    <w:bookmarkEnd w:id="53"/>
    <w:bookmarkStart w:name="z10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оформляется в электронной форме, заверяется электронной цифровой подписью (далее – ЭЦП) уполномоченного лица услугодателя и направляется в "личный кабинет" услугополучателя в форме электронного документа.</w:t>
      </w:r>
    </w:p>
    <w:bookmarkEnd w:id="54"/>
    <w:bookmarkStart w:name="z11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56"/>
    <w:bookmarkStart w:name="z1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пятницу, с 9-00 до 18-30 часов, с перерывом на обед с 13-00 до 14-30 часов, кроме выходных и праздничных дней, согласно трудовому законодательству Республики Казахстан; </w:t>
      </w:r>
    </w:p>
    <w:bookmarkEnd w:id="57"/>
    <w:bookmarkStart w:name="z1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оказания государственной услуги услугополучатель направляет:</w:t>
      </w:r>
    </w:p>
    <w:bookmarkEnd w:id="59"/>
    <w:bookmarkStart w:name="z11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в форме электронного документа, подписанного ЭЦП услугополучателя, через веб-портал "электронного правительства"; </w:t>
      </w:r>
    </w:p>
    <w:bookmarkEnd w:id="60"/>
    <w:bookmarkStart w:name="z1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справок о состоянии/не состоянии на диспансерном учете у нарколога и психиатра, выданных организациями здравоохранения по местожительству услугополучателя не ранее чем за месяц до их представления в органы юстиции.</w:t>
      </w:r>
    </w:p>
    <w:bookmarkEnd w:id="61"/>
    <w:bookmarkStart w:name="z11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допуске к аттестации включает в себя сведения:</w:t>
      </w:r>
    </w:p>
    <w:bookmarkEnd w:id="62"/>
    <w:bookmarkStart w:name="z12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дипломе:</w:t>
      </w:r>
    </w:p>
    <w:bookmarkEnd w:id="63"/>
    <w:bookmarkStart w:name="z12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заведения;</w:t>
      </w:r>
    </w:p>
    <w:bookmarkEnd w:id="64"/>
    <w:bookmarkStart w:name="z12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специальности;</w:t>
      </w:r>
    </w:p>
    <w:bookmarkEnd w:id="65"/>
    <w:bookmarkStart w:name="z1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диплома;</w:t>
      </w:r>
    </w:p>
    <w:bookmarkEnd w:id="66"/>
    <w:bookmarkStart w:name="z1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диплома, либо о документе подтверждающего прохождение процедуры нострификации или признания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образовании":</w:t>
      </w:r>
    </w:p>
    <w:bookmarkEnd w:id="67"/>
    <w:bookmarkStart w:name="z1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и номер;</w:t>
      </w:r>
    </w:p>
    <w:bookmarkEnd w:id="68"/>
    <w:bookmarkStart w:name="z1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дата и номер;</w:t>
      </w:r>
    </w:p>
    <w:bookmarkEnd w:id="69"/>
    <w:bookmarkStart w:name="z1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 дата;</w:t>
      </w:r>
    </w:p>
    <w:bookmarkEnd w:id="70"/>
    <w:bookmarkStart w:name="z12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заключении о прохождении стажировки:</w:t>
      </w:r>
    </w:p>
    <w:bookmarkEnd w:id="71"/>
    <w:bookmarkStart w:name="z1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утверждения заключения о прохождении стажировки;</w:t>
      </w:r>
    </w:p>
    <w:bookmarkEnd w:id="72"/>
    <w:bookmarkStart w:name="z1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область;</w:t>
      </w:r>
    </w:p>
    <w:bookmarkEnd w:id="73"/>
    <w:bookmarkStart w:name="z1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стажировки;</w:t>
      </w:r>
    </w:p>
    <w:bookmarkEnd w:id="74"/>
    <w:bookmarkStart w:name="z1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стажировки;</w:t>
      </w:r>
    </w:p>
    <w:bookmarkEnd w:id="75"/>
    <w:bookmarkStart w:name="z1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стажировки.</w:t>
      </w:r>
    </w:p>
    <w:bookmarkEnd w:id="76"/>
    <w:bookmarkStart w:name="z1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оказания государственной услуги.</w:t>
      </w:r>
    </w:p>
    <w:bookmarkEnd w:id="77"/>
    <w:bookmarkStart w:name="z13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лицензии, о наличии либо отсутствии сведений о совершении услугополучателем уголовного правонарушения услугодатель получает из соответствующих информационных систем через шлюз "электронного правительства".</w:t>
      </w:r>
    </w:p>
    <w:bookmarkEnd w:id="78"/>
    <w:bookmarkStart w:name="z13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80"/>
    <w:bookmarkStart w:name="z13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либо в Министерство по адресу: 010000, город Астана, Есильский район, проспект Мәңгілік ел, дом № 8, здание "Дом министерств", 13 подъезд, кабинет 022, контактные номера 740784, 55-88-11.</w:t>
      </w:r>
    </w:p>
    <w:bookmarkEnd w:id="81"/>
    <w:bookmarkStart w:name="z14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веб-портала "электронного правительства" либо нарочно через канцелярию услугодателя или Министерства.</w:t>
      </w:r>
    </w:p>
    <w:bookmarkEnd w:id="82"/>
    <w:bookmarkStart w:name="z14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 фамилия, имя, отчество (при его наличии) почтовый адрес услугополучателя.</w:t>
      </w:r>
    </w:p>
    <w:bookmarkEnd w:id="83"/>
    <w:bookmarkStart w:name="z14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</w:t>
      </w:r>
    </w:p>
    <w:bookmarkEnd w:id="84"/>
    <w:bookmarkStart w:name="z14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85"/>
    <w:bookmarkStart w:name="z14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86"/>
    <w:bookmarkStart w:name="z14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87"/>
    <w:bookmarkStart w:name="z14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88"/>
    <w:bookmarkStart w:name="z14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89"/>
    <w:bookmarkStart w:name="z14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Единый контакт-центр: 1414, 8 800 080 7777";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занятие адвокатской деятельностью", утвержденном указанным приказом: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Министерством юстиции Республики Казахстан (далее – услугодатель).</w:t>
      </w:r>
    </w:p>
    <w:bookmarkEnd w:id="93"/>
    <w:bookmarkStart w:name="z15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bookmarkEnd w:id="95"/>
    <w:bookmarkStart w:name="z15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– 15 (пятнадцать) рабочих дней; </w:t>
      </w:r>
    </w:p>
    <w:bookmarkEnd w:id="96"/>
    <w:bookmarkStart w:name="z15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– 3 (три) рабочих дня; при выдаче дубликатов лицензии – 2 (два) рабочих дня; </w:t>
      </w:r>
    </w:p>
    <w:bookmarkEnd w:id="97"/>
    <w:bookmarkStart w:name="z16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98"/>
    <w:bookmarkStart w:name="z16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услуги: электронная;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- лицензия, переоформление, дубликат лицензии на занятие адвокатской деятельностью,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01"/>
    <w:bookmarkStart w:name="z16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оказания государственной услуги направляется на портал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02"/>
    <w:bookmarkStart w:name="z16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104"/>
    <w:bookmarkStart w:name="z17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пятницу, с 9-00 до 18-30 часов, с перерывом на обед с 13-00 до 14-30 часов, кроме выходных и праздничных дней, согласно трудовому законодательству Республики Казахстан; </w:t>
      </w:r>
    </w:p>
    <w:bookmarkEnd w:id="105"/>
    <w:bookmarkStart w:name="z17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услугополучателя:</w:t>
      </w:r>
    </w:p>
    <w:bookmarkEnd w:id="107"/>
    <w:bookmarkStart w:name="z17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подписанного ЭЦП услугополучателя, включающий в себя сведения:</w:t>
      </w:r>
    </w:p>
    <w:bookmarkEnd w:id="108"/>
    <w:bookmarkStart w:name="z17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наличии);</w:t>
      </w:r>
    </w:p>
    <w:bookmarkEnd w:id="109"/>
    <w:bookmarkStart w:name="z17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ИИН;</w:t>
      </w:r>
    </w:p>
    <w:bookmarkEnd w:id="110"/>
    <w:bookmarkStart w:name="z17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дипломе:</w:t>
      </w:r>
    </w:p>
    <w:bookmarkEnd w:id="111"/>
    <w:bookmarkStart w:name="z17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заведения;</w:t>
      </w:r>
    </w:p>
    <w:bookmarkEnd w:id="112"/>
    <w:bookmarkStart w:name="z17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специальности;</w:t>
      </w:r>
    </w:p>
    <w:bookmarkEnd w:id="113"/>
    <w:bookmarkStart w:name="z18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диплома;</w:t>
      </w:r>
    </w:p>
    <w:bookmarkEnd w:id="114"/>
    <w:bookmarkStart w:name="z18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дата выдачи диплома, либо сведения о документе подтверждающего прохождение процедуры нострификации или признания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образовании":</w:t>
      </w:r>
    </w:p>
    <w:bookmarkEnd w:id="115"/>
    <w:bookmarkStart w:name="z18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серия и номер;</w:t>
      </w:r>
    </w:p>
    <w:bookmarkEnd w:id="116"/>
    <w:bookmarkStart w:name="z18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основание: дата и номер;</w:t>
      </w:r>
    </w:p>
    <w:bookmarkEnd w:id="117"/>
    <w:bookmarkStart w:name="z18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регистрационный номер и дата;</w:t>
      </w:r>
    </w:p>
    <w:bookmarkEnd w:id="118"/>
    <w:bookmarkStart w:name="z18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 заключении о прохождении стажировки:</w:t>
      </w:r>
    </w:p>
    <w:bookmarkEnd w:id="119"/>
    <w:bookmarkStart w:name="z18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утверждения заключения о прохождении стажировки;</w:t>
      </w:r>
    </w:p>
    <w:bookmarkEnd w:id="120"/>
    <w:bookmarkStart w:name="z18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область;</w:t>
      </w:r>
    </w:p>
    <w:bookmarkEnd w:id="121"/>
    <w:bookmarkStart w:name="z18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стажировки;</w:t>
      </w:r>
    </w:p>
    <w:bookmarkEnd w:id="122"/>
    <w:bookmarkStart w:name="z18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начала стажировки;</w:t>
      </w:r>
    </w:p>
    <w:bookmarkEnd w:id="123"/>
    <w:bookmarkStart w:name="z19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оканчания стажировки.</w:t>
      </w:r>
    </w:p>
    <w:bookmarkEnd w:id="124"/>
    <w:bookmarkStart w:name="z19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лиц, прошедших стажировку и аттестацию указываются сведения:</w:t>
      </w:r>
    </w:p>
    <w:bookmarkEnd w:id="125"/>
    <w:bookmarkStart w:name="z19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 решении комиссии об аттестации:</w:t>
      </w:r>
    </w:p>
    <w:bookmarkEnd w:id="126"/>
    <w:bookmarkStart w:name="z19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город;</w:t>
      </w:r>
    </w:p>
    <w:bookmarkEnd w:id="127"/>
    <w:bookmarkStart w:name="z19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проведения;</w:t>
      </w:r>
    </w:p>
    <w:bookmarkEnd w:id="128"/>
    <w:bookmarkStart w:name="z19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статус рассмотрения.</w:t>
      </w:r>
    </w:p>
    <w:bookmarkEnd w:id="129"/>
    <w:bookmarkStart w:name="z19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лиц, сдавших квалификационные экзамены в Квалификационной комиссии при Высшем Судебном Совете Республики Казахстан указываются сведения:</w:t>
      </w:r>
    </w:p>
    <w:bookmarkEnd w:id="130"/>
    <w:bookmarkStart w:name="z19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сдаче квалификационного экзамена на должность судьи:</w:t>
      </w:r>
    </w:p>
    <w:bookmarkEnd w:id="131"/>
    <w:bookmarkStart w:name="z19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проведения;</w:t>
      </w:r>
    </w:p>
    <w:bookmarkEnd w:id="132"/>
    <w:bookmarkStart w:name="z19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статус рассмотрения;</w:t>
      </w:r>
    </w:p>
    <w:bookmarkEnd w:id="133"/>
    <w:bookmarkStart w:name="z20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 прохождении стажировки в суде с положительным отзывом пленарного заседания областного или приравненного к нему суда:</w:t>
      </w:r>
    </w:p>
    <w:bookmarkEnd w:id="134"/>
    <w:bookmarkStart w:name="z20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пленарного заседания областного или приравненного к нему суда;</w:t>
      </w:r>
    </w:p>
    <w:bookmarkEnd w:id="135"/>
    <w:bookmarkStart w:name="z20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область;</w:t>
      </w:r>
    </w:p>
    <w:bookmarkEnd w:id="136"/>
    <w:bookmarkStart w:name="z20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начала стажировки;</w:t>
      </w:r>
    </w:p>
    <w:bookmarkEnd w:id="137"/>
    <w:bookmarkStart w:name="z20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окончания стажировки.</w:t>
      </w:r>
    </w:p>
    <w:bookmarkEnd w:id="138"/>
    <w:bookmarkStart w:name="z20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Для лиц, прекративших полномочия судьи по основаниям, предусмотренным подпунктами 1), 2), 3), 9) и 12)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 указываются сведения:</w:t>
      </w:r>
    </w:p>
    <w:bookmarkEnd w:id="139"/>
    <w:bookmarkStart w:name="z20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Указе Президента Республики Казахстан:</w:t>
      </w:r>
    </w:p>
    <w:bookmarkEnd w:id="140"/>
    <w:bookmarkStart w:name="z20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Указа;</w:t>
      </w:r>
    </w:p>
    <w:bookmarkEnd w:id="141"/>
    <w:bookmarkStart w:name="z20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 Указа о назначении на должность судьи;</w:t>
      </w:r>
    </w:p>
    <w:bookmarkEnd w:id="142"/>
    <w:bookmarkStart w:name="z20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Указа;</w:t>
      </w:r>
    </w:p>
    <w:bookmarkEnd w:id="143"/>
    <w:bookmarkStart w:name="z21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 Указа об освобождении с должности судьи;</w:t>
      </w:r>
    </w:p>
    <w:bookmarkEnd w:id="144"/>
    <w:bookmarkStart w:name="z21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освобождения;</w:t>
      </w:r>
    </w:p>
    <w:bookmarkEnd w:id="145"/>
    <w:bookmarkStart w:name="z21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</w:p>
    <w:bookmarkEnd w:id="146"/>
    <w:bookmarkStart w:name="z21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справок о состоянии/не состоянии на диспансерном учете у нарколога и психиатра, выданных организациями здравоохранения по местожительству услугополучателя не ранее чем за месяц до их представления в органы юстиции;</w:t>
      </w:r>
    </w:p>
    <w:bookmarkEnd w:id="147"/>
    <w:bookmarkStart w:name="z21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электронная копия документа, подтверждающего стаж работы в органах прокуратуры или следствия, содержащего причину освобождения от занимаемой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РК- требуется для лиц, уволенных из органов прокуратуры и следствия, при наличии стажа работы в должности прокурора или следователя не менее десяти лет, за исключением уволенных по отрицательным мотивам.</w:t>
      </w:r>
    </w:p>
    <w:bookmarkEnd w:id="148"/>
    <w:bookmarkStart w:name="z21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осуществляется в случае изменения фамилии, имени, отчества (при его наличии) услугополучателя.</w:t>
      </w:r>
    </w:p>
    <w:bookmarkEnd w:id="149"/>
    <w:bookmarkStart w:name="z21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услугополучателем в течение тридцати календарных дней с момента замены документа, удостоверяющего личность услугополучателя.</w:t>
      </w:r>
    </w:p>
    <w:bookmarkEnd w:id="150"/>
    <w:bookmarkStart w:name="z21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услугополучатели представляют:</w:t>
      </w:r>
    </w:p>
    <w:bookmarkEnd w:id="151"/>
    <w:bookmarkStart w:name="z21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подписанного ЭЦП услугополучателя;</w:t>
      </w:r>
    </w:p>
    <w:bookmarkEnd w:id="152"/>
    <w:bookmarkStart w:name="z21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</w:p>
    <w:bookmarkEnd w:id="153"/>
    <w:bookmarkStart w:name="z22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подтверждающего перемену фамилии, имени и отчества (при его наличии) (в случае если перемена фамилии, имени и отчества произведена до 2008 года на территории Республики Казахстан).</w:t>
      </w:r>
    </w:p>
    <w:bookmarkEnd w:id="154"/>
    <w:bookmarkStart w:name="z22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услугополучатель для получения дубликата лицензии предоставляет следующие документы к услугодателю (если ранее выданная лицензия была оформлена в бумажной форме) через портал:</w:t>
      </w:r>
    </w:p>
    <w:bookmarkEnd w:id="155"/>
    <w:bookmarkStart w:name="z22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подписанного ЭЦП услугополучателя;</w:t>
      </w:r>
    </w:p>
    <w:bookmarkEnd w:id="156"/>
    <w:bookmarkStart w:name="z22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ПШЭП.</w:t>
      </w:r>
    </w:p>
    <w:bookmarkEnd w:id="157"/>
    <w:bookmarkStart w:name="z22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лицензии, о наличии либо отсутствии сведений о совершении лицом уголовного правонарушения услугодатель получает из соответствующих информационных систем через шлюз "электронного правительства".</w:t>
      </w:r>
    </w:p>
    <w:bookmarkEnd w:id="158"/>
    <w:bookmarkStart w:name="z22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59"/>
    <w:bookmarkStart w:name="z22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услуги";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161"/>
    <w:bookmarkStart w:name="z22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по адресу: 010000, город Астана, Есильский район, проспект Мәңгілік ел, дом № 8, здание "Дом министерств", 13 подъезд, кабинет 022, контактные номера 740784, 55-88-11.</w:t>
      </w:r>
    </w:p>
    <w:bookmarkEnd w:id="162"/>
    <w:bookmarkStart w:name="z23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портала либо нарочно через канцелярию услугодателя или Министерства.</w:t>
      </w:r>
    </w:p>
    <w:bookmarkEnd w:id="163"/>
    <w:bookmarkStart w:name="z23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 фамилия, имя, отчество (при его наличии) почтовый адрес услугополучателя.</w:t>
      </w:r>
    </w:p>
    <w:bookmarkEnd w:id="164"/>
    <w:bookmarkStart w:name="z23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</w:t>
      </w:r>
    </w:p>
    <w:bookmarkEnd w:id="165"/>
    <w:bookmarkStart w:name="z23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166"/>
    <w:bookmarkStart w:name="z23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167"/>
    <w:bookmarkStart w:name="z23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68"/>
    <w:bookmarkStart w:name="z23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69"/>
    <w:bookmarkStart w:name="z23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70"/>
    <w:bookmarkStart w:name="z23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Единый контакт-центр: 1414, 8 800 080 7777.";</w:t>
      </w:r>
    </w:p>
    <w:bookmarkEnd w:id="172"/>
    <w:bookmarkStart w:name="z24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апреля 2015 года № 232 "Об утверждении стандартов государственных услуг по вопросам нотариальной деятельности" (зарегистрированный в Реестре государственной регистрации нормативных правовых актов № 11095, опубликованный 11 июня 2015 года в информационно-правовой системе "Әділет"): </w:t>
      </w:r>
    </w:p>
    <w:bookmarkEnd w:id="173"/>
    <w:bookmarkStart w:name="z24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аттестации на право занятия нотариальной деятельностью", утвержденном указанным приказом: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территориальными органами юстиции (далее - услугодатель).</w:t>
      </w:r>
    </w:p>
    <w:bookmarkEnd w:id="175"/>
    <w:bookmarkStart w:name="z24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bookmarkEnd w:id="177"/>
    <w:bookmarkStart w:name="z24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вынесения решения об отказе либо о допуске к аттестации – не позднее 15 (пятнадцати) календарных дней.</w:t>
      </w:r>
    </w:p>
    <w:bookmarkEnd w:id="178"/>
    <w:bookmarkStart w:name="z24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аттестации – 5 (пять) рабочих дней;</w:t>
      </w:r>
    </w:p>
    <w:bookmarkEnd w:id="179"/>
    <w:bookmarkStart w:name="z25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комиссии об аттестации либо неаттестации – не позднее следующего дня после проведения аттестации.</w:t>
      </w:r>
    </w:p>
    <w:bookmarkEnd w:id="180"/>
    <w:bookmarkStart w:name="z25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181"/>
    <w:bookmarkStart w:name="z25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82"/>
    <w:bookmarkStart w:name="z25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аттестации осуществляется по мере необходимости, но не реже одного раза в квартал. </w:t>
      </w:r>
    </w:p>
    <w:bookmarkEnd w:id="183"/>
    <w:bookmarkStart w:name="z25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допущенный к аттестации, уведомляется о месте, дате, времени проведения аттестации не позднее, чем за десять календарных дней до ее проведения через портал в электронной форме.</w:t>
      </w:r>
    </w:p>
    <w:bookmarkEnd w:id="184"/>
    <w:bookmarkStart w:name="z25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претендентов, допущенных к аттестации, не позднее, чем за десять рабочих дней до ее проведения размещаются услугодателем на интернет-ресурсах.";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услуги: электронная.";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услуги: решение о прохождении аттестации лицами, претендующими на право занятия нотариальной деятельностью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решение о непрохождении аттестации лицами, претендующими на право занятия нотариальной деятельностью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отказ в допуске к аттестации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</w:t>
      </w:r>
    </w:p>
    <w:bookmarkEnd w:id="187"/>
    <w:bookmarkStart w:name="z26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оформляется в электронной форме, заверяется электронной цифровой подписью (далее – ЭЦП) уполномоченного лица услугодателя и направляется в "личный кабинет" услугополучателя в форме электронного документа.</w:t>
      </w:r>
    </w:p>
    <w:bookmarkEnd w:id="188"/>
    <w:bookmarkStart w:name="z26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190"/>
    <w:bookmarkStart w:name="z26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пятницу, с 9-00 до 18-30 часов, с перерывом на обед с 13-00 до 14-30 часов, кроме выходных и праздничных дней, согласно трудовому законодательству Республики Казахстан; </w:t>
      </w:r>
    </w:p>
    <w:bookmarkEnd w:id="191"/>
    <w:bookmarkStart w:name="z26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днем).";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оказания государственной услуги при обращении услугополучателя необходимо направить:</w:t>
      </w:r>
    </w:p>
    <w:bookmarkEnd w:id="193"/>
    <w:bookmarkStart w:name="z26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 через веб-портал "электронного правительства";</w:t>
      </w:r>
    </w:p>
    <w:bookmarkEnd w:id="194"/>
    <w:bookmarkStart w:name="z26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справок о состоянии/не состоянии на диспансерном учете у нарколога и психиатра, выданных организациями здравоохранения по местожительству услугополучателя не ранее чем за месяц до их представления в органы юстиции;</w:t>
      </w:r>
    </w:p>
    <w:bookmarkEnd w:id="195"/>
    <w:bookmarkStart w:name="z27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копия документа подтверждающего стаж работы по юридической специальности не менее двух лет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РК.</w:t>
      </w:r>
    </w:p>
    <w:bookmarkEnd w:id="196"/>
    <w:bookmarkStart w:name="z27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допуске к аттестации включает в себя сведения:</w:t>
      </w:r>
    </w:p>
    <w:bookmarkEnd w:id="197"/>
    <w:bookmarkStart w:name="z27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дипломе:</w:t>
      </w:r>
    </w:p>
    <w:bookmarkEnd w:id="198"/>
    <w:bookmarkStart w:name="z27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заведения;</w:t>
      </w:r>
    </w:p>
    <w:bookmarkEnd w:id="199"/>
    <w:bookmarkStart w:name="z27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специальности;</w:t>
      </w:r>
    </w:p>
    <w:bookmarkEnd w:id="200"/>
    <w:bookmarkStart w:name="z27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диплома; </w:t>
      </w:r>
    </w:p>
    <w:bookmarkEnd w:id="201"/>
    <w:bookmarkStart w:name="z27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диплома, либо о документе подтверждающего прохождение процедуры нострификации или признания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образовании":</w:t>
      </w:r>
    </w:p>
    <w:bookmarkEnd w:id="202"/>
    <w:bookmarkStart w:name="z27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и номер;</w:t>
      </w:r>
    </w:p>
    <w:bookmarkEnd w:id="203"/>
    <w:bookmarkStart w:name="z27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дата и номер;</w:t>
      </w:r>
    </w:p>
    <w:bookmarkEnd w:id="204"/>
    <w:bookmarkStart w:name="z27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 дата;</w:t>
      </w:r>
    </w:p>
    <w:bookmarkEnd w:id="205"/>
    <w:bookmarkStart w:name="z28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заключении о прохождении стажировки:</w:t>
      </w:r>
    </w:p>
    <w:bookmarkEnd w:id="206"/>
    <w:bookmarkStart w:name="z28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утверждения заключения о прохождении стажировки;</w:t>
      </w:r>
    </w:p>
    <w:bookmarkEnd w:id="207"/>
    <w:bookmarkStart w:name="z28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область;</w:t>
      </w:r>
    </w:p>
    <w:bookmarkEnd w:id="208"/>
    <w:bookmarkStart w:name="z28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стажировки;</w:t>
      </w:r>
    </w:p>
    <w:bookmarkEnd w:id="209"/>
    <w:bookmarkStart w:name="z28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начала стажировки;</w:t>
      </w:r>
    </w:p>
    <w:bookmarkEnd w:id="210"/>
    <w:bookmarkStart w:name="z28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окончания стажировки";</w:t>
      </w:r>
    </w:p>
    <w:bookmarkEnd w:id="211"/>
    <w:bookmarkStart w:name="z28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портале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оказания государственной услуги.</w:t>
      </w:r>
    </w:p>
    <w:bookmarkEnd w:id="212"/>
    <w:bookmarkStart w:name="z28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лицензии, о наличии либо отсутствии сведений о совершении услугополучателем уголовного правонарушения услугодатель получает из соответствующих информационных систем через шлюз "электронного правительства".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Казахстан."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214"/>
    <w:bookmarkStart w:name="z29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либо в Министерство по адресу: 010000, город Астана, Есильский район, проспект Мәңгілік ел, дом № 8, здание "Дом министерств", 13 подъезд, кабинет 022, контактные номера 740784, 55-88-11.</w:t>
      </w:r>
    </w:p>
    <w:bookmarkEnd w:id="215"/>
    <w:bookmarkStart w:name="z29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веб-портала "электронного правительства" либо нарочно через канцелярию услугодателя или Министерства.</w:t>
      </w:r>
    </w:p>
    <w:bookmarkEnd w:id="216"/>
    <w:bookmarkStart w:name="z29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 фамилия, имя, отчество (при его наличии) почтовый адрес услугополучателя.</w:t>
      </w:r>
    </w:p>
    <w:bookmarkEnd w:id="217"/>
    <w:bookmarkStart w:name="z29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</w:t>
      </w:r>
    </w:p>
    <w:bookmarkEnd w:id="218"/>
    <w:bookmarkStart w:name="z29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219"/>
    <w:bookmarkStart w:name="z29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220"/>
    <w:bookmarkStart w:name="z29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21"/>
    <w:bookmarkStart w:name="z29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22"/>
    <w:bookmarkStart w:name="z29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23"/>
    <w:bookmarkStart w:name="z29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услугодателя.";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Единый контакт-центр: 1414, 8 800 080 7777.";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0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нотариальной деятельностью", утвержденном указанным приказом: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Министерством юстиции Республики Казахстан (далее – услугодатель).</w:t>
      </w:r>
    </w:p>
    <w:bookmarkEnd w:id="227"/>
    <w:bookmarkStart w:name="z30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bookmarkEnd w:id="229"/>
    <w:bookmarkStart w:name="z30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15 (пятнадцать) рабочих дней;</w:t>
      </w:r>
    </w:p>
    <w:bookmarkEnd w:id="230"/>
    <w:bookmarkStart w:name="z31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3 (три) рабочих дня;</w:t>
      </w:r>
    </w:p>
    <w:bookmarkEnd w:id="231"/>
    <w:bookmarkStart w:name="z31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– 2 (два) рабочих дня;</w:t>
      </w:r>
    </w:p>
    <w:bookmarkEnd w:id="232"/>
    <w:bookmarkStart w:name="z31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обязан проверить полноту представленных документов.</w:t>
      </w:r>
    </w:p>
    <w:bookmarkEnd w:id="233"/>
    <w:bookmarkStart w:name="z31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 электронная.";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"6.Результат оказания государственной услуги - лицензия, переоформление, дубликат лицензии на право занятия нотариальной деятельностью,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36"/>
    <w:bookmarkStart w:name="z31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на портал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37"/>
    <w:bookmarkStart w:name="z31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2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239"/>
    <w:bookmarkStart w:name="z32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пятницу, с 9-00 до 18-30 часов, с перерывом на обед с 13-00 до 14-30 часов, кроме выходных и праздничных дней, согласно трудовому законодательству Республики Казахстан; </w:t>
      </w:r>
    </w:p>
    <w:bookmarkEnd w:id="240"/>
    <w:bookmarkStart w:name="z32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днем).";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Перечень документов, необходимых для оказания государственной услуги при обращении услугополучателя:</w:t>
      </w:r>
    </w:p>
    <w:bookmarkEnd w:id="242"/>
    <w:bookmarkStart w:name="z32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подписанного ЭЦП услугополучателя, включающий в себя сведения:</w:t>
      </w:r>
    </w:p>
    <w:bookmarkEnd w:id="243"/>
    <w:bookmarkStart w:name="z32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наличии);</w:t>
      </w:r>
    </w:p>
    <w:bookmarkEnd w:id="244"/>
    <w:bookmarkStart w:name="z32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ИИН;</w:t>
      </w:r>
    </w:p>
    <w:bookmarkEnd w:id="245"/>
    <w:bookmarkStart w:name="z32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дипломе:</w:t>
      </w:r>
    </w:p>
    <w:bookmarkEnd w:id="246"/>
    <w:bookmarkStart w:name="z33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заведения;</w:t>
      </w:r>
    </w:p>
    <w:bookmarkEnd w:id="247"/>
    <w:bookmarkStart w:name="z33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специальности;</w:t>
      </w:r>
    </w:p>
    <w:bookmarkEnd w:id="248"/>
    <w:bookmarkStart w:name="z33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диплома;</w:t>
      </w:r>
    </w:p>
    <w:bookmarkEnd w:id="249"/>
    <w:bookmarkStart w:name="z33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дата выдачи диплома, либо сведения о документе подтверждающего прохождение процедуры нострификации или признания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образовании":</w:t>
      </w:r>
    </w:p>
    <w:bookmarkEnd w:id="250"/>
    <w:bookmarkStart w:name="z33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и номер;</w:t>
      </w:r>
    </w:p>
    <w:bookmarkEnd w:id="251"/>
    <w:bookmarkStart w:name="z33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дата и номер;</w:t>
      </w:r>
    </w:p>
    <w:bookmarkEnd w:id="252"/>
    <w:bookmarkStart w:name="z33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регистрационный номер и дата;</w:t>
      </w:r>
    </w:p>
    <w:bookmarkEnd w:id="253"/>
    <w:bookmarkStart w:name="z33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заключении о прохождении стажировки:</w:t>
      </w:r>
    </w:p>
    <w:bookmarkEnd w:id="254"/>
    <w:bookmarkStart w:name="z33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утверждения заключения о прохождении стажировки;</w:t>
      </w:r>
    </w:p>
    <w:bookmarkEnd w:id="255"/>
    <w:bookmarkStart w:name="z33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область;</w:t>
      </w:r>
    </w:p>
    <w:bookmarkEnd w:id="256"/>
    <w:bookmarkStart w:name="z34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стажировки;</w:t>
      </w:r>
    </w:p>
    <w:bookmarkEnd w:id="257"/>
    <w:bookmarkStart w:name="z34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начала стажировки;</w:t>
      </w:r>
    </w:p>
    <w:bookmarkEnd w:id="258"/>
    <w:bookmarkStart w:name="z34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окончания стажировки.</w:t>
      </w:r>
    </w:p>
    <w:bookmarkEnd w:id="259"/>
    <w:bookmarkStart w:name="z34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лиц, прошедших стажировку и аттестацию указываются сведения:</w:t>
      </w:r>
    </w:p>
    <w:bookmarkEnd w:id="260"/>
    <w:bookmarkStart w:name="z34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 решении комиссии об аттестации:</w:t>
      </w:r>
    </w:p>
    <w:bookmarkEnd w:id="261"/>
    <w:bookmarkStart w:name="z34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город;</w:t>
      </w:r>
    </w:p>
    <w:bookmarkEnd w:id="262"/>
    <w:bookmarkStart w:name="z34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проведения;</w:t>
      </w:r>
    </w:p>
    <w:bookmarkEnd w:id="263"/>
    <w:bookmarkStart w:name="z34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статус рассмотрения.</w:t>
      </w:r>
    </w:p>
    <w:bookmarkEnd w:id="264"/>
    <w:bookmarkStart w:name="z34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лиц, сдавших квалификационные экзамены в Квалификационной комиссии при Высшем Судебном Совете Республики Казахстан указываются сведения:</w:t>
      </w:r>
    </w:p>
    <w:bookmarkEnd w:id="265"/>
    <w:bookmarkStart w:name="z34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сдаче квалификационного экзамена на должность судьи:</w:t>
      </w:r>
    </w:p>
    <w:bookmarkEnd w:id="266"/>
    <w:bookmarkStart w:name="z35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проведения;</w:t>
      </w:r>
    </w:p>
    <w:bookmarkEnd w:id="267"/>
    <w:bookmarkStart w:name="z35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рассмотрения.</w:t>
      </w:r>
    </w:p>
    <w:bookmarkEnd w:id="268"/>
    <w:bookmarkStart w:name="z35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постоянных судей указываются сведения:</w:t>
      </w:r>
    </w:p>
    <w:bookmarkEnd w:id="269"/>
    <w:bookmarkStart w:name="z35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Указе Президента Республики Казахстан (далее - Указ):</w:t>
      </w:r>
    </w:p>
    <w:bookmarkEnd w:id="270"/>
    <w:bookmarkStart w:name="z35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Указа;</w:t>
      </w:r>
    </w:p>
    <w:bookmarkEnd w:id="271"/>
    <w:bookmarkStart w:name="z35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 Указа о назначении на должность судьи;</w:t>
      </w:r>
    </w:p>
    <w:bookmarkEnd w:id="272"/>
    <w:bookmarkStart w:name="z35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Указа;</w:t>
      </w:r>
    </w:p>
    <w:bookmarkEnd w:id="273"/>
    <w:bookmarkStart w:name="z35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 Указа об освобождении с должности судьи;</w:t>
      </w:r>
    </w:p>
    <w:bookmarkEnd w:id="274"/>
    <w:bookmarkStart w:name="z35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освобождения.</w:t>
      </w:r>
    </w:p>
    <w:bookmarkEnd w:id="275"/>
    <w:bookmarkStart w:name="z35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работавших постоянными судьями указываются сведения:</w:t>
      </w:r>
    </w:p>
    <w:bookmarkEnd w:id="276"/>
    <w:bookmarkStart w:name="z36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Указе Президента Республики Казахстан (далее - Указ):</w:t>
      </w:r>
    </w:p>
    <w:bookmarkEnd w:id="277"/>
    <w:bookmarkStart w:name="z36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Указа;</w:t>
      </w:r>
    </w:p>
    <w:bookmarkEnd w:id="278"/>
    <w:bookmarkStart w:name="z36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 Указа о назначении на должность судьи;</w:t>
      </w:r>
    </w:p>
    <w:bookmarkEnd w:id="279"/>
    <w:bookmarkStart w:name="z36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Указа;</w:t>
      </w:r>
    </w:p>
    <w:bookmarkEnd w:id="280"/>
    <w:bookmarkStart w:name="z36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 Указа об освобождении с должности судьи;</w:t>
      </w:r>
    </w:p>
    <w:bookmarkEnd w:id="281"/>
    <w:bookmarkStart w:name="z36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освобождения;</w:t>
      </w:r>
    </w:p>
    <w:bookmarkEnd w:id="282"/>
    <w:bookmarkStart w:name="z36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</w:p>
    <w:bookmarkEnd w:id="283"/>
    <w:bookmarkStart w:name="z36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справок о состоянии/не состоянии на диспансерном учете у нарколога и психиатра, выданных организациями здравоохранения по местожительству услугополучателя не ранее чем за месяц до их представления в органы юстиции.</w:t>
      </w:r>
    </w:p>
    <w:bookmarkEnd w:id="284"/>
    <w:bookmarkStart w:name="z36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электронная копия документа, подтверждающего стаж работы по юридической специальности не менее двух лет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5"/>
    <w:bookmarkStart w:name="z36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осуществляется в случае изменения фамилии, имени, отчества (при его наличии) услугополучателя.</w:t>
      </w:r>
    </w:p>
    <w:bookmarkEnd w:id="286"/>
    <w:bookmarkStart w:name="z37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услугополучателем в течение тридцати календарных дней с момента замены документа, удостоверяющего личность услугополучателя.</w:t>
      </w:r>
    </w:p>
    <w:bookmarkEnd w:id="287"/>
    <w:bookmarkStart w:name="z37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услугополучатели представляют:</w:t>
      </w:r>
    </w:p>
    <w:bookmarkEnd w:id="288"/>
    <w:bookmarkStart w:name="z37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подписанного ЭЦП услугополучателя;</w:t>
      </w:r>
    </w:p>
    <w:bookmarkEnd w:id="289"/>
    <w:bookmarkStart w:name="z37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</w:p>
    <w:bookmarkEnd w:id="290"/>
    <w:bookmarkStart w:name="z37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подтверждающего перемену фамилии, имени и отчества (при его наличии) (в случае если перемена фамилии, имени и отчества произведена до 2008 года на территории Республики Казахстан).</w:t>
      </w:r>
    </w:p>
    <w:bookmarkEnd w:id="291"/>
    <w:bookmarkStart w:name="z37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услугополучатель для получения дубликата лицензии предоставляет следующие документы к услугодателю (если ранее выданная лицензия была оформлена в бумажной форме) через портал:</w:t>
      </w:r>
    </w:p>
    <w:bookmarkEnd w:id="292"/>
    <w:bookmarkStart w:name="z37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подписанного ЭЦП услугополучателя;</w:t>
      </w:r>
    </w:p>
    <w:bookmarkEnd w:id="293"/>
    <w:bookmarkStart w:name="z37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ПШЭП.</w:t>
      </w:r>
    </w:p>
    <w:bookmarkEnd w:id="294"/>
    <w:bookmarkStart w:name="z37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лицензии, о наличии либо отсутствии сведений о совершении лицом уголовного правонарушения услугодатель получает из соответствующих информационных систем через шлюз "электронного правительства".</w:t>
      </w:r>
    </w:p>
    <w:bookmarkEnd w:id="295"/>
    <w:bookmarkStart w:name="z37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96"/>
    <w:bookmarkStart w:name="z38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услуги.";</w:t>
      </w:r>
    </w:p>
    <w:bookmarkEnd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298"/>
    <w:bookmarkStart w:name="z38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по адресу: 010000, город Астана, Есильский район, проспект Мәңгілік ел, дом № 8, здание "Дом министерств", 13 подъезд, кабинет 022, контактные номера 740784, 55-88-11.</w:t>
      </w:r>
    </w:p>
    <w:bookmarkEnd w:id="299"/>
    <w:bookmarkStart w:name="z38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портала либо нарочно через канцелярию услугодателя или Министерства.</w:t>
      </w:r>
    </w:p>
    <w:bookmarkEnd w:id="300"/>
    <w:bookmarkStart w:name="z38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 фамилия, имя, отчество (при его наличии) почтовый адрес услугополучателя.</w:t>
      </w:r>
    </w:p>
    <w:bookmarkEnd w:id="301"/>
    <w:bookmarkStart w:name="z38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</w:t>
      </w:r>
    </w:p>
    <w:bookmarkEnd w:id="302"/>
    <w:bookmarkStart w:name="z38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303"/>
    <w:bookmarkStart w:name="z38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304"/>
    <w:bookmarkStart w:name="z38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05"/>
    <w:bookmarkStart w:name="z39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06"/>
    <w:bookmarkStart w:name="z39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07"/>
    <w:bookmarkStart w:name="z39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услугодателя.";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Единый контакт-центр: 1414, 8 800 080 7777";</w:t>
      </w:r>
    </w:p>
    <w:bookmarkEnd w:id="309"/>
    <w:bookmarkStart w:name="z39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заявлений, регистрация и выдача печатей нотариусов", утвержденном указанным приказом: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Департаментами юстиции областей, г.г. Астана, Алматы (далее – услугодатель).</w:t>
      </w:r>
    </w:p>
    <w:bookmarkEnd w:id="311"/>
    <w:bookmarkStart w:name="z39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312"/>
    <w:bookmarkStart w:name="z39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313"/>
    <w:bookmarkStart w:name="z40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bookmarkEnd w:id="315"/>
    <w:bookmarkStart w:name="z40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пакета документов услугополучателем – 5 (пять) рабочих дней;</w:t>
      </w:r>
    </w:p>
    <w:bookmarkEnd w:id="316"/>
    <w:bookmarkStart w:name="z40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317"/>
    <w:bookmarkStart w:name="z40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услугодателю - 15 минут, в Государственной корпорации - 15 минут;</w:t>
      </w:r>
    </w:p>
    <w:bookmarkEnd w:id="318"/>
    <w:bookmarkStart w:name="z40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15 минут, в Государственной корпорации – 15 минут.";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320"/>
    <w:bookmarkStart w:name="z40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включительно, с 9-00 часов до 18-30 часов с перерывом на обед с 13-00 до 14-30 часов, кроме выходных и праздничных дней, согласно трудовому законодательству; </w:t>
      </w:r>
    </w:p>
    <w:bookmarkEnd w:id="321"/>
    <w:bookmarkStart w:name="z41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-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законодательству.</w:t>
      </w:r>
    </w:p>
    <w:bookmarkEnd w:id="322"/>
    <w:bookmarkStart w:name="z41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месту учетной регистрации услугополучателя без ускоренного обслуживания, возможно бронирование электронной очереди посредством веб-портала "электронного правительства.";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1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уполномоченного представителя по нотариально заверенной доверенности):</w:t>
      </w:r>
    </w:p>
    <w:bookmarkEnd w:id="324"/>
    <w:bookmarkStart w:name="z41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325"/>
    <w:bookmarkStart w:name="z41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услугополучателя (требуется для идентификации личности);</w:t>
      </w:r>
    </w:p>
    <w:bookmarkEnd w:id="326"/>
    <w:bookmarkStart w:name="z41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27"/>
    <w:bookmarkStart w:name="z41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328"/>
    <w:bookmarkStart w:name="z41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услугополучателя (требуется для идентификации личности);</w:t>
      </w:r>
    </w:p>
    <w:bookmarkEnd w:id="329"/>
    <w:bookmarkStart w:name="z41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30"/>
    <w:bookmarkStart w:name="z42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услугодателю для получения печати нотариуса услугополучателю выдается талон с указанием фамилии и инициалов лица, принявшего документы, даты и времени приема пакета документов.</w:t>
      </w:r>
    </w:p>
    <w:bookmarkEnd w:id="331"/>
    <w:bookmarkStart w:name="z42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32"/>
    <w:bookmarkStart w:name="z42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bookmarkEnd w:id="333"/>
    <w:bookmarkStart w:name="z42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bookmarkEnd w:id="334"/>
    <w:bookmarkStart w:name="z42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335"/>
    <w:bookmarkStart w:name="z42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</w:t>
      </w:r>
    </w:p>
    <w:bookmarkEnd w:id="336"/>
    <w:bookmarkStart w:name="z42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 и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либо в Министерство по адресу: 010000, город Астана, Есильский район, ул. Мәнгілік ел, дом № 8, здание "Дом министерств", 13.</w:t>
      </w:r>
    </w:p>
    <w:bookmarkEnd w:id="338"/>
    <w:bookmarkStart w:name="z42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услугодателя.</w:t>
      </w:r>
    </w:p>
    <w:bookmarkEnd w:id="339"/>
    <w:bookmarkStart w:name="z43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 фамилия, имя, отчество (при его наличии) почтовый адрес услугополучателя.</w:t>
      </w:r>
    </w:p>
    <w:bookmarkEnd w:id="340"/>
    <w:bookmarkStart w:name="z43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</w:t>
      </w:r>
    </w:p>
    <w:bookmarkEnd w:id="341"/>
    <w:bookmarkStart w:name="z43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42"/>
    <w:bookmarkStart w:name="z43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343"/>
    <w:bookmarkStart w:name="z43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344"/>
    <w:bookmarkStart w:name="z43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 </w:t>
      </w:r>
    </w:p>
    <w:bookmarkEnd w:id="345"/>
    <w:bookmarkStart w:name="z43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46"/>
    <w:bookmarkStart w:name="z43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End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Адреса мест оказания государственной услуги размещены на:</w:t>
      </w:r>
    </w:p>
    <w:bookmarkEnd w:id="348"/>
    <w:bookmarkStart w:name="z44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www.adilet.gov.kz;</w:t>
      </w:r>
    </w:p>
    <w:bookmarkEnd w:id="349"/>
    <w:bookmarkStart w:name="z44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 Государственной корпорации: www.gov4c.kz.";</w:t>
      </w:r>
    </w:p>
    <w:bookmarkEnd w:id="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Контактные телефоны справочных служб по вопросам оказания государственной услуги указаны на интернет-ресурсах услугодателей, единый контакт-центр: 1414, 8 800 080 7777.";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Утратил силу приказом Министра финансов РК от 05.05.2018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13.07.2018).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Утратил силу приказом Министра финансов РК от 25.06.2018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13.07.2018).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юстиции РК от 24.09.2018 </w:t>
      </w:r>
      <w:r>
        <w:rPr>
          <w:rFonts w:ascii="Times New Roman"/>
          <w:b w:val="false"/>
          <w:i w:val="false"/>
          <w:color w:val="000000"/>
          <w:sz w:val="28"/>
        </w:rPr>
        <w:t>№ 1439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обеспечить:</w:t>
      </w:r>
    </w:p>
    <w:bookmarkEnd w:id="351"/>
    <w:bookmarkStart w:name="z64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52"/>
    <w:bookmarkStart w:name="z64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электронной и бумажной форме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53"/>
    <w:bookmarkStart w:name="z64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54"/>
    <w:bookmarkStart w:name="z64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Бекетаев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января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____________Т.Сулейменов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января 2018 года</w:t>
      </w:r>
    </w:p>
    <w:bookmarkEnd w:id="3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2018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аттестации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стажировку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претендующих на занятие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деятельностью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Решение о прохождении аттестации лицами, претендующими на занятие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адвокатской деятельностью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приказом Министра юстиции РК от 24.09.2018 </w:t>
      </w:r>
      <w:r>
        <w:rPr>
          <w:rFonts w:ascii="Times New Roman"/>
          <w:b w:val="false"/>
          <w:i w:val="false"/>
          <w:color w:val="000000"/>
          <w:sz w:val="28"/>
        </w:rPr>
        <w:t>№ 1439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2018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аттестации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стажировку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претендующих на занятие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деятельностью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Решение о непрохождении аттестации лицами, претендующими на занятие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адвокатской деятельностью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приказом Министра юстиции РК от 24.09.2018 </w:t>
      </w:r>
      <w:r>
        <w:rPr>
          <w:rFonts w:ascii="Times New Roman"/>
          <w:b w:val="false"/>
          <w:i w:val="false"/>
          <w:color w:val="000000"/>
          <w:sz w:val="28"/>
        </w:rPr>
        <w:t>№ 1439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2018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аттестации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стажировку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претендующих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занятие нотариальной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Решение о прохождении аттестации лицами, претендующими на право занятие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нотариальной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__________                                          "____" __________20____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результатам аттестации на право занятие нотариальной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 набрал: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тестированию ____________________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экзаменационному билету _________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Аттестовать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</w:t>
      </w:r>
    </w:p>
    <w:bookmarkEnd w:id="3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2018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аттестации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стажировку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претендующих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занятие нотариальной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Решение о непрохождении аттестации лицами, претендующими на право занятие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нотариальной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______________                                     "____" __________20____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 результатам аттестации на право занятие нотариальной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 набрал: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тестированию ____________________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экзаменационному билету _________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Неаттестовать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</w:t>
      </w:r>
      <w:r>
        <w:rPr>
          <w:rFonts w:ascii="Times New Roman"/>
          <w:b w:val="false"/>
          <w:i/>
          <w:color w:val="000000"/>
          <w:sz w:val="28"/>
        </w:rPr>
        <w:t>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</w:t>
      </w:r>
    </w:p>
    <w:bookmarkEnd w:id="3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2018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аттестации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претендующих на занятие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деятельностью"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Решение о прохождении аттестации лицами, претендующими на занятие адвокатской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______________                                    "____" __________20____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 результатам аттестации на занятие адвокатской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 набрал: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тестированию ____________________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экзаменационному билету _________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Аттестовать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 </w:t>
      </w:r>
    </w:p>
    <w:bookmarkEnd w:id="3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2018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аттестации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претендующих на занятие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деятельностью"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Решение о непрохождении аттестации лицами, претендующими на занятие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адвокатской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___________                                           "____" __________20____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 результатам аттестации на занятие адвокатской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 набрал: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тестированию ____________________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экзаменационному билету _________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Неаттестовать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 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2018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аттестации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претендующих на право занятия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 деятельностью"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Решение о прохождении аттестации лицами, претендующими на право занятие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нотариальной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______________                                      "____" __________20____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результатам аттестации на право занятие нотариальной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 набрал: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тестированию ____________________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экзаменационному билету _________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Аттестовать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 </w:t>
      </w:r>
    </w:p>
    <w:bookmarkEnd w:id="3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2018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аттестации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претендующих на право занятия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 деятельностью"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Решение о непрохождении аттестации лицами, претендующими на право занятие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нотариальной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______________                                      "____" __________20____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 результатам аттестации на право занятие нотариальной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 набрал: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тестированию ____________________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экзаменационному билету _________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Неаттестовать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</w:t>
      </w:r>
      <w:r>
        <w:rPr>
          <w:rFonts w:ascii="Times New Roman"/>
          <w:b w:val="false"/>
          <w:i/>
          <w:color w:val="000000"/>
          <w:sz w:val="28"/>
        </w:rPr>
        <w:t>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 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2018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"Принятие заявлений,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выдача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печатей нотариусов" </w:t>
            </w:r>
          </w:p>
        </w:tc>
      </w:tr>
    </w:tbl>
    <w:bookmarkStart w:name="z68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В_________________________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(полное наименование услогодателя)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 имя отчество (в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наличия) физического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индивидуальный 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местожительства:______________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(почтовый индекс, область, город,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район, населенный пункт,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                                           наименование улицы,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           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о выдаче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началом нотариальной деятельности прошу выдать печать 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(ЭЦП)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"___" _________ 20__ года.</w:t>
      </w:r>
    </w:p>
    <w:bookmarkEnd w:id="3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2018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"Принятие заявлений,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выдача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печатей нотариусов" </w:t>
            </w:r>
          </w:p>
        </w:tc>
      </w:tr>
    </w:tbl>
    <w:bookmarkStart w:name="z6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Государственная корпорация (указать адрес) отказывает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приеме документов на оказание государственной услуги "Принятие заявлений,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регистрация и выдача печатей нотариусов" ввиду представления Вами неполного пакета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документов согласно перечню, предусмотренному стандартом государственной услуги,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ФИО (работника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</w:t>
      </w:r>
    </w:p>
    <w:bookmarkEnd w:id="3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2018 года № 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приказом Министра финансов РК от 05.05.2018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13.07.2018).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2018 года № 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утратило силу приказом Министра финансов РК от 05.05.2018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13.07.2018).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