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5602a" w14:textId="10560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предосталении в 2018 году подъемного пособия и бюджетного кредита на прибретение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Толебийского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Южно-Казахстанской области от 14 июня 2018 года № 26/145-VI. Зарегистрировано Департаментом юстиции Южно-Казахстанской области 29 июня 2018 года № 4656.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Респблики Казахстан от 18 февраля 2009 года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от 6 ноября 2014 года № 72, зарегистрированного в реестре государственной регистрации нормативных правовых актов за № 9946, и заявлением акима района от 4 июня 2018 года № 7-2365,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 в специалистах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Толебийского района предоставить в 2018 году подьемное пособие и бюджетный кредит на приобретение или строительство жилья.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Государственнному учреждению "Аппарат Толебийского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Толебийского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Толебийского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