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9395" w14:textId="6a29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Махамбетском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5 июля 2019 года № 172. Зарегистрировано Департаментом юстиции Атырауской области 11 июля 2019 года № 4445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Махамбетском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 (Н. Калиева).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172 от "5" июля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Махамбетском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Мерами поощрения граждан, участвующих в обеспечении общественного порядка,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денежного вознаграждения.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регулирует вопросы организации поощрения граждан, участвующих в обеспечении общественного порядка в Махамбетском районе.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обеспечении общественного порядка, рассматриваются комиссией, создаваемой решением акима Махамбетского района (далее – комиссия).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Махамбетского района Департамента полиции Атырауской области Министерства внутренних дел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протокольное решение, принимаемое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за счет средств областного бюджета государственным учреждением "Департамент полиции Атырауской области Министерства внутренних дел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выплаты денежного вознаграждения дополнительно издается приказ начальника государственного учреждения "Отдел полиции Махамбетского района Департамента полиции Атырауской области Министерства внутренних дел Республики Казахстан" согласно решению, принятому комиссией.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поощрения гражданам за вклад в обеспечение общественного порядка осуществляется государственным учреждением "Отдел полиции Махамбетского района Департамента полиции Атырауской области Министерства внутренних дел Республики Казахстан" в торжественной обстановке.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денежного вознаграждения устанавливается комиссией с учетом внесенного поощряемых граждан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ими или с их участием и не превышает 10 кратного месячного расчетного показателя.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