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77a5" w14:textId="5227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On the Personal Composition of the Council of Foreign Investors under the President of the Republic of Kazakhstan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Invalidated</w:t>
      </w: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Unofficial translation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Order № 4071 of the President of the Republic of Kazakhstan dated September 16, 1998. It became invalid by the Decree of the President of the Republic of Kazakhstan dated 01.10.2024 № 174.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Footnote. It became invalid by the Decree of the President of the Republic of Kazakhstan dated 01.10.2024 № 174.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Footnote. The heading as amended by order No. 87 of the President of the Republic of Kazakhstan dated February 16, 2012.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following personal composition of the Council of Foreign Investors under the President of the Republic of Kazakhstan shall be approved: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Footnote. Composition as revised by order No. 97 of the President of the Republic of Kazakhstan dated June 8, 2016; as amended by decree No. 316 of the President of the Republic of Kazakhstan dated September 7, 2016; No. 357 dated October 10, 2016; No. 446 dated March 14, 2017; order No. 170 of the President of the Republic of Kazakhstan dated June 12, 2017; No. 568 dated October 20, 2017; No. 642 dated February 21, 2018.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Bakhytzhan Abdirovich Sagintayev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Prime-Minister of the Republic of Kazakhstan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Askar Kuanyshevich Zhumagaliyev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Deputy Prime Minister of the Republic of Kazakhstan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Daniyar Talgatovich Akishev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Chairman of the National Bank of the Republic of Kazakhstan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Askar Uzakbayevich Mamin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First Deputy Prime Minister of the Republic of Kazakhstan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Umirzak Yestayevich Shukeyev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Deputy Prime Minister of the Republic of Kazakhstan - Minister of Agriculture of the Republic of Kazakhstan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Alikhan Askhanovich Smailov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Aide to the President of the Republic of Kazakhstan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Kairat Kudaibergenovich Abdrakhmanov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Minister of Foreign Affairs of the Republic of Kazakhstan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Zhenis Makhmuduly Kassymbek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Minister of Investments and Development of the Republic of Kazakhstan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Bakhyt Turlykhanovich Sultanov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Minister of Finance of the Republic of Kazakhstan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Muratovich Suleimenov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Minister of National Economy of the Republic of Kazakhstan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Yerlan Kartayevich Khairov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Chairman of the Investment Committee of the Ministry of Investment and Development of the Republic of Kazakhstan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Ivan Glasenberg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Chief Executive Officer of Glencore plc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Vagit Yusufovich Alekperov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President of Lukoil public joint-stock company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Arnaud Breuillac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President of Total Exploration and Production Division of Total Concern, the member of the Executive Committee of the Total Concern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van Beurden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Chief Executive Officer of Royal Dutch Shell Company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Van Duntszin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Vice President of CNPC, Deputy Chairman of the Board of Directors and President of PetroChina Company Limited concurrently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Herman Oskarovich Gref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President, Chairman of the Board of Sberbank of Russia Public Joint-Stock Company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Oleg Vladimirovich Deripaska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President of RUSAL United Company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Jay Johnson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Executive Vice President for Exploration and Production Activities of Chevron Corporation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Coles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Chief Executive Officer of Citigroup in the Countries of Europe, Middle East and Africa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Dr. Jacob Aharon Frenkel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Chairman of the Board of Directors of JPMorgan Chase International, Member of the Board and International Council of JPMorgan Chase &amp; Co.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Yerbolat Askarbekovich Dossayev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Deputy Prime Minister of the Republic of Kazakhstan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Drago Azinovic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President of Eastern Europe, Middle East and Africa Region of Philip Morris International Inc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David Cruikcshank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Chairman of the International Board of Directors of Deloitte Touche Tohmasu Limited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Jerzy Starak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Chairman of the Supervisory Board of Polpharma S.A. group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Johan Dennelind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President and CEO of TeliaSonera Company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Carmine Di Sibio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Global Managing Partner for Interaction with Clients of EY (Ernst &amp; Young Global Limited) Company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Claudio Descalzi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Chief Executive Officer of Eni S.p.A Company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Lakshmi Mittal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Chairman of the Board and General Director of ArcelorMittal Company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Lorenzo Simonelli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President and CEO of the Department of General Electric Oil and Gas of the General Electric Company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Albers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Senior Vice President of Exxon Mobil Corporation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Alexander Antonovich Mashkevich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Chairman of the Board of Directors of ERG Sarl Company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Katsuya Nakanishi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Vice President and Senior Regional Executive Officer of Mitsubishi Corporation in the Middle East and Central Asia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Nikolaus Wilhelm Knauf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Chairperson of the Shareholders' Committee of Knauf Group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Dmitry Vladimirovich Pankin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Chairman of the Board of the Eurasian Development Bank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Boone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Chairman of the Management Board of Metro AG, Chief Executive Officer of Metro Cash &amp; Carry International Company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Tils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Managing Director, Chief Executive Officer of Central and Eastern Europe Region of Deutsche Bank AG Company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Sir Suma Chakrabarti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President of the European Bank for Reconstruction and Development (EBRD)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Timothy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Gitzel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Chief Executive Officer of Cameco Corporation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Tuncay Ozilhan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Chairman of the Board of Directors of Anadolu Group Holding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Fettah Tamince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President of Sembol Contruction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Igor Valentinovich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Finogenov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President of Polymetal UK Joint Stock Company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Erik Tennis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Henrik Scheer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Member of the International Executive Committee of Baker &amp; McKenzie and Deputy General Manager of Baker &amp; McKenzie International Company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Aidar Abrazakhovich Arifkhanov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Chairman of the Management Board of National Managing Holding Baiterek Joint-Stock Company (on agreement)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Diwakar Gupta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Asian Development Bank's (ADB) Vice-President for Private Sector and Cofinancing Operations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Naoya Iwashita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Senior Regional Executive Officer of Marubeni Corporation for the countries of Europe / Africa / CIS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President of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the Republic of Kazakhstan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N. Nazarbayev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«Institute of legislation and legal information of the Republic of Kazakhstan» of the Ministry of Justice of the Republic of Kazakhstan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