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6608" w14:textId="98a6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and conditions for the transfer payment for the shares of the national managing holding, national holding, the national company of state property not subject to privatization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September 13, 2011 № 1045.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paragraph 4 of Article 114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831of the Government of the Republic of Kazakhstan dated 17.10.2022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confirm the accompanying </w:t>
      </w:r>
      <w:r>
        <w:rPr>
          <w:rFonts w:ascii="Times New Roman"/>
          <w:b w:val="false"/>
          <w:i w:val="false"/>
          <w:color w:val="000000"/>
          <w:sz w:val="28"/>
        </w:rPr>
        <w:t>rules</w:t>
      </w:r>
      <w:r>
        <w:rPr>
          <w:rFonts w:ascii="Times New Roman"/>
          <w:b w:val="false"/>
          <w:i w:val="false"/>
          <w:color w:val="000000"/>
          <w:sz w:val="28"/>
        </w:rPr>
        <w:t xml:space="preserve"> and conditions for the transfer payment for the shares of the national managing holding, national holding, the national company of state property not subject to privatization.</w:t>
      </w:r>
    </w:p>
    <w:p>
      <w:pPr>
        <w:spacing w:after="0"/>
        <w:ind w:left="0"/>
        <w:jc w:val="both"/>
      </w:pPr>
      <w:r>
        <w:rPr>
          <w:rFonts w:ascii="Times New Roman"/>
          <w:b w:val="false"/>
          <w:i w:val="false"/>
          <w:color w:val="000000"/>
          <w:sz w:val="28"/>
        </w:rPr>
        <w:t xml:space="preserve">
      2. To declare invalid </w:t>
      </w:r>
      <w:r>
        <w:rPr>
          <w:rFonts w:ascii="Times New Roman"/>
          <w:b w:val="false"/>
          <w:i w:val="false"/>
          <w:color w:val="000000"/>
          <w:sz w:val="28"/>
        </w:rPr>
        <w:t>ruling</w:t>
      </w:r>
      <w:r>
        <w:rPr>
          <w:rFonts w:ascii="Times New Roman"/>
          <w:b w:val="false"/>
          <w:i w:val="false"/>
          <w:color w:val="000000"/>
          <w:sz w:val="28"/>
        </w:rPr>
        <w:t xml:space="preserve"> The Republic of Kazakhstan dated December 31, 2004 № 1454 "On approval of the transfer of rights to national companies property not subject to privatization" (ACPP of the Republic of Kazakhstan, 2004, № 51, art. 678).</w:t>
      </w:r>
    </w:p>
    <w:p>
      <w:pPr>
        <w:spacing w:after="0"/>
        <w:ind w:left="0"/>
        <w:jc w:val="both"/>
      </w:pPr>
      <w:r>
        <w:rPr>
          <w:rFonts w:ascii="Times New Roman"/>
          <w:b w:val="false"/>
          <w:i w:val="false"/>
          <w:color w:val="000000"/>
          <w:sz w:val="28"/>
        </w:rPr>
        <w:t>
      3. This Resolution comes into force after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September 13, 2011 № 1045</w:t>
            </w:r>
          </w:p>
        </w:tc>
      </w:tr>
    </w:tbl>
    <w:p>
      <w:pPr>
        <w:spacing w:after="0"/>
        <w:ind w:left="0"/>
        <w:jc w:val="left"/>
      </w:pPr>
      <w:r>
        <w:rPr>
          <w:rFonts w:ascii="Times New Roman"/>
          <w:b/>
          <w:i w:val="false"/>
          <w:color w:val="000000"/>
        </w:rPr>
        <w:t xml:space="preserve"> Terms &amp; Conditions transfer in payment for the shares of the national managing holding, national holding, the national company of state property not subject to privatization 1. General Provisions</w:t>
      </w:r>
    </w:p>
    <w:p>
      <w:pPr>
        <w:spacing w:after="0"/>
        <w:ind w:left="0"/>
        <w:jc w:val="both"/>
      </w:pPr>
      <w:r>
        <w:rPr>
          <w:rFonts w:ascii="Times New Roman"/>
          <w:b w:val="false"/>
          <w:i w:val="false"/>
          <w:color w:val="000000"/>
          <w:sz w:val="28"/>
        </w:rPr>
        <w:t>
      1. These Rules and conditions for the transfer of state property not subject to privatization (hereinafter referred to as the Rules) in payment of the shares of the national managing holding,  national holding,  national company have been developed pursuant to paragraph 4 of Article 114 of the Law of the Republic of Kazakhstan "On State Property" (hereinafter –the Law) and establish the procedure and conditions for the transfer of state property not subject to privatization (hereinafter - property) in payment of the shares of the national managing holding,  national holding,  national company (hereinafter -recipient)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No. 831of the Government of the Republic of Kazakhstan dated 17.10.2022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This Regulation does not apply to the transfer of the seaports having the status of international importance, as payment for shares of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amended by adding paragraph 1-1, in accordance with the decision of the RK Government from 12.11.2012</w:t>
      </w:r>
      <w:r>
        <w:rPr>
          <w:rFonts w:ascii="Times New Roman"/>
          <w:b w:val="false"/>
          <w:i w:val="false"/>
          <w:color w:val="000000"/>
          <w:sz w:val="28"/>
        </w:rPr>
        <w:t>number 1431</w:t>
      </w:r>
      <w:r>
        <w:rPr>
          <w:rFonts w:ascii="Times New Roman"/>
          <w:b w:val="false"/>
          <w:i w:val="false"/>
          <w:color w:val="ff0000"/>
          <w:sz w:val="28"/>
        </w:rPr>
        <w:t xml:space="preserve"> (Comes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subjects of the relations regulated by these Rules are the Government of the Republic of Kazakhstan (hereinafter - the Government), local executive body of the respective administrative-territorial unit (further - local executive body), the authority for State Property Management (hereinafter - the authorized body), or its territorial division, state bodies responsible for the ownership and use of the state stake in the national managing holding, national x Olding, national companies (hereinafter - the authorized body of the relevant sector) and recipients.</w:t>
      </w:r>
    </w:p>
    <w:p>
      <w:pPr>
        <w:spacing w:after="0"/>
        <w:ind w:left="0"/>
        <w:jc w:val="left"/>
      </w:pPr>
      <w:r>
        <w:rPr>
          <w:rFonts w:ascii="Times New Roman"/>
          <w:b/>
          <w:i w:val="false"/>
          <w:color w:val="000000"/>
        </w:rPr>
        <w:t xml:space="preserve"> 2. The procedure and conditions for the transfer of state property, not subject to privatization, in payment for the shares of the national</w:t>
      </w:r>
      <w:r>
        <w:br/>
      </w:r>
      <w:r>
        <w:rPr>
          <w:rFonts w:ascii="Times New Roman"/>
          <w:b/>
          <w:i w:val="false"/>
          <w:color w:val="000000"/>
        </w:rPr>
        <w:t>managing holding, national holding, national companies</w:t>
      </w:r>
    </w:p>
    <w:p>
      <w:pPr>
        <w:spacing w:after="0"/>
        <w:ind w:left="0"/>
        <w:jc w:val="both"/>
      </w:pPr>
      <w:r>
        <w:rPr>
          <w:rFonts w:ascii="Times New Roman"/>
          <w:b w:val="false"/>
          <w:i w:val="false"/>
          <w:color w:val="000000"/>
          <w:sz w:val="28"/>
        </w:rPr>
        <w:t>
      3. The state property, not subject to privatization, is transmitted to the payment of the shares to the recipients.</w:t>
      </w:r>
    </w:p>
    <w:p>
      <w:pPr>
        <w:spacing w:after="0"/>
        <w:ind w:left="0"/>
        <w:jc w:val="both"/>
      </w:pPr>
      <w:r>
        <w:rPr>
          <w:rFonts w:ascii="Times New Roman"/>
          <w:b w:val="false"/>
          <w:i w:val="false"/>
          <w:color w:val="000000"/>
          <w:sz w:val="28"/>
        </w:rPr>
        <w:t>
      4. The payment of the shares transferred to the recipient:</w:t>
      </w:r>
    </w:p>
    <w:p>
      <w:pPr>
        <w:spacing w:after="0"/>
        <w:ind w:left="0"/>
        <w:jc w:val="both"/>
      </w:pPr>
      <w:r>
        <w:rPr>
          <w:rFonts w:ascii="Times New Roman"/>
          <w:b w:val="false"/>
          <w:i w:val="false"/>
          <w:color w:val="000000"/>
          <w:sz w:val="28"/>
        </w:rPr>
        <w:t>
      1) property;</w:t>
      </w:r>
    </w:p>
    <w:p>
      <w:pPr>
        <w:spacing w:after="0"/>
        <w:ind w:left="0"/>
        <w:jc w:val="both"/>
      </w:pPr>
      <w:r>
        <w:rPr>
          <w:rFonts w:ascii="Times New Roman"/>
          <w:b w:val="false"/>
          <w:i w:val="false"/>
          <w:color w:val="000000"/>
          <w:sz w:val="28"/>
        </w:rPr>
        <w:t>
      2) ownership and (or) use of property.</w:t>
      </w:r>
    </w:p>
    <w:p>
      <w:pPr>
        <w:spacing w:after="0"/>
        <w:ind w:left="0"/>
        <w:jc w:val="both"/>
      </w:pPr>
      <w:r>
        <w:rPr>
          <w:rFonts w:ascii="Times New Roman"/>
          <w:b w:val="false"/>
          <w:i w:val="false"/>
          <w:color w:val="000000"/>
          <w:sz w:val="28"/>
        </w:rPr>
        <w:t>
      5. A decision on the transfer of republican property, or the rights of ownership and (or) use of this property is taken by the Government of the recipient.</w:t>
      </w:r>
    </w:p>
    <w:p>
      <w:pPr>
        <w:spacing w:after="0"/>
        <w:ind w:left="0"/>
        <w:jc w:val="both"/>
      </w:pPr>
      <w:r>
        <w:rPr>
          <w:rFonts w:ascii="Times New Roman"/>
          <w:b w:val="false"/>
          <w:i w:val="false"/>
          <w:color w:val="000000"/>
          <w:sz w:val="28"/>
        </w:rPr>
        <w:t>
      6. The decision on the transfer of public property, or the rights of ownership and (or) use of this property to the recipient accepted the local executive body.</w:t>
      </w:r>
    </w:p>
    <w:p>
      <w:pPr>
        <w:spacing w:after="0"/>
        <w:ind w:left="0"/>
        <w:jc w:val="both"/>
      </w:pPr>
      <w:r>
        <w:rPr>
          <w:rFonts w:ascii="Times New Roman"/>
          <w:b w:val="false"/>
          <w:i w:val="false"/>
          <w:color w:val="000000"/>
          <w:sz w:val="28"/>
        </w:rPr>
        <w:t xml:space="preserve">
      7. Preparation of the draft decision of the Government on the transfer of property is carried out by the authorized body of the corresponding industry in consultation with the competent authority. </w:t>
      </w:r>
    </w:p>
    <w:p>
      <w:pPr>
        <w:spacing w:after="0"/>
        <w:ind w:left="0"/>
        <w:jc w:val="both"/>
      </w:pPr>
      <w:r>
        <w:rPr>
          <w:rFonts w:ascii="Times New Roman"/>
          <w:b w:val="false"/>
          <w:i w:val="false"/>
          <w:color w:val="000000"/>
          <w:sz w:val="28"/>
        </w:rPr>
        <w:t>
      Preparation of the draft decision of the Government on the transfer of property Joint Stock Company "Sovereign Wealth Fund" Samruk-Kazyna "is carried out</w:t>
      </w:r>
      <w:r>
        <w:rPr>
          <w:rFonts w:ascii="Times New Roman"/>
          <w:b w:val="false"/>
          <w:i w:val="false"/>
          <w:color w:val="000000"/>
          <w:sz w:val="28"/>
        </w:rPr>
        <w:t>authorized body</w:t>
      </w:r>
      <w:r>
        <w:rPr>
          <w:rFonts w:ascii="Times New Roman"/>
          <w:b w:val="false"/>
          <w:i w:val="false"/>
          <w:color w:val="000000"/>
          <w:sz w:val="28"/>
        </w:rPr>
        <w:t>.</w:t>
      </w:r>
    </w:p>
    <w:p>
      <w:pPr>
        <w:spacing w:after="0"/>
        <w:ind w:left="0"/>
        <w:jc w:val="both"/>
      </w:pPr>
      <w:r>
        <w:rPr>
          <w:rFonts w:ascii="Times New Roman"/>
          <w:b w:val="false"/>
          <w:i w:val="false"/>
          <w:color w:val="000000"/>
          <w:sz w:val="28"/>
        </w:rPr>
        <w:t>
      8. Preparation of the draft decision of the local executive body of the transfer of property is carried out in consultation with the territorial division of the authorized body.</w:t>
      </w:r>
    </w:p>
    <w:p>
      <w:pPr>
        <w:spacing w:after="0"/>
        <w:ind w:left="0"/>
        <w:jc w:val="both"/>
      </w:pPr>
      <w:r>
        <w:rPr>
          <w:rFonts w:ascii="Times New Roman"/>
          <w:b w:val="false"/>
          <w:i w:val="false"/>
          <w:color w:val="000000"/>
          <w:sz w:val="28"/>
        </w:rPr>
        <w:t>
      9. Following the decision to transfer the property to the recipient in accordance with paragraphs 5 and 6 of this Regulation within not more than thirty calendar days, issued an act of reception and transmission of property (transfer certificate) signed by the authorized officials of the transmitting and receiving sides and approved by supervisors.</w:t>
      </w:r>
    </w:p>
    <w:p>
      <w:pPr>
        <w:spacing w:after="0"/>
        <w:ind w:left="0"/>
        <w:jc w:val="both"/>
      </w:pPr>
      <w:r>
        <w:rPr>
          <w:rFonts w:ascii="Times New Roman"/>
          <w:b w:val="false"/>
          <w:i w:val="false"/>
          <w:color w:val="000000"/>
          <w:sz w:val="28"/>
        </w:rPr>
        <w:t>
      Acceptance transmission (transfer certificate) made in the state and Russian, one copy for each of the parties involved in the design of the handover (transfer certificate).</w:t>
      </w:r>
    </w:p>
    <w:p>
      <w:pPr>
        <w:spacing w:after="0"/>
        <w:ind w:left="0"/>
        <w:jc w:val="both"/>
      </w:pPr>
      <w:r>
        <w:rPr>
          <w:rFonts w:ascii="Times New Roman"/>
          <w:b w:val="false"/>
          <w:i w:val="false"/>
          <w:color w:val="000000"/>
          <w:sz w:val="28"/>
        </w:rPr>
        <w:t>
      10. When making a payment for the shares in the recipient's ownership and (or) use of property, the assessment of such a right be based on the size of payment for use of this property for the whole period of its use by the recipient.</w:t>
      </w:r>
    </w:p>
    <w:p>
      <w:pPr>
        <w:spacing w:after="0"/>
        <w:ind w:left="0"/>
        <w:jc w:val="both"/>
      </w:pPr>
      <w:r>
        <w:rPr>
          <w:rFonts w:ascii="Times New Roman"/>
          <w:b w:val="false"/>
          <w:i w:val="false"/>
          <w:color w:val="000000"/>
          <w:sz w:val="28"/>
        </w:rPr>
        <w:t>
      11. The property is transferred to the ownership of the recipient, in exceptional cases, provided that the transfer of rights of ownership and (or) use of property entails the impossibility of further functioning of the recipient as an economic entity, the proper implementation of accounting of assets, the implementation of major investment projects related to the need for further disposal of the property, as well as the implementation of specific projects of particular social, economic importance for the state.</w:t>
      </w:r>
    </w:p>
    <w:p>
      <w:pPr>
        <w:spacing w:after="0"/>
        <w:ind w:left="0"/>
        <w:jc w:val="both"/>
      </w:pPr>
      <w:r>
        <w:rPr>
          <w:rFonts w:ascii="Times New Roman"/>
          <w:b w:val="false"/>
          <w:i w:val="false"/>
          <w:color w:val="000000"/>
          <w:sz w:val="28"/>
        </w:rPr>
        <w:t>
      12. The property is transferred to the recipient in the authorized capital of the recipient with the condition of the subsequent transfer of the shares in the recipient's ownership of the Republic of Kazakhstan in the amount of the value of the transferred property.</w:t>
      </w:r>
    </w:p>
    <w:p>
      <w:pPr>
        <w:spacing w:after="0"/>
        <w:ind w:left="0"/>
        <w:jc w:val="both"/>
      </w:pPr>
      <w:r>
        <w:rPr>
          <w:rFonts w:ascii="Times New Roman"/>
          <w:b w:val="false"/>
          <w:i w:val="false"/>
          <w:color w:val="000000"/>
          <w:sz w:val="28"/>
        </w:rPr>
        <w:t xml:space="preserve">
      13. Transfer of ownership and (or) to use the property as payment for shares of the recipient is carried out through the conclusion of the treaty, drawn up on the basis of </w:t>
      </w:r>
      <w:r>
        <w:rPr>
          <w:rFonts w:ascii="Times New Roman"/>
          <w:b w:val="false"/>
          <w:i w:val="false"/>
          <w:color w:val="000000"/>
          <w:sz w:val="28"/>
        </w:rPr>
        <w:t>model contract</w:t>
      </w:r>
      <w:r>
        <w:rPr>
          <w:rFonts w:ascii="Times New Roman"/>
          <w:b w:val="false"/>
          <w:i w:val="false"/>
          <w:color w:val="000000"/>
          <w:sz w:val="28"/>
        </w:rPr>
        <w:t>between the authorized authority or local executive authority and receiver according to Appendix 1 hereto. The contract can be concluded in two or more third-party order.</w:t>
      </w:r>
    </w:p>
    <w:p>
      <w:pPr>
        <w:spacing w:after="0"/>
        <w:ind w:left="0"/>
        <w:jc w:val="both"/>
      </w:pPr>
      <w:r>
        <w:rPr>
          <w:rFonts w:ascii="Times New Roman"/>
          <w:b w:val="false"/>
          <w:i w:val="false"/>
          <w:color w:val="000000"/>
          <w:sz w:val="28"/>
        </w:rPr>
        <w:t>
      14. The organization of work on the valuation of the transferred property in payment of the recipient's shares shall be carried out by the authorized body as required by the Law of the Republic of Kazakhstan "On valuation activity in the Republic of Kazakhstan" and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Resolution No. 831of the Government of the Republic of Kazakhstan dated 17.10.2022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Regulation and the conditions for transfer</w:t>
            </w:r>
            <w:r>
              <w:br/>
            </w:r>
            <w:r>
              <w:rPr>
                <w:rFonts w:ascii="Times New Roman"/>
                <w:b w:val="false"/>
                <w:i w:val="false"/>
                <w:color w:val="000000"/>
                <w:sz w:val="20"/>
              </w:rPr>
              <w:t>in payment for the shares of the national</w:t>
            </w:r>
            <w:r>
              <w:br/>
            </w:r>
            <w:r>
              <w:rPr>
                <w:rFonts w:ascii="Times New Roman"/>
                <w:b w:val="false"/>
                <w:i w:val="false"/>
                <w:color w:val="000000"/>
                <w:sz w:val="20"/>
              </w:rPr>
              <w:t>management holding, national holding,</w:t>
            </w:r>
            <w:r>
              <w:br/>
            </w:r>
            <w:r>
              <w:rPr>
                <w:rFonts w:ascii="Times New Roman"/>
                <w:b w:val="false"/>
                <w:i w:val="false"/>
                <w:color w:val="000000"/>
                <w:sz w:val="20"/>
              </w:rPr>
              <w:t>national companiesstate property</w:t>
            </w:r>
            <w:r>
              <w:br/>
            </w:r>
            <w:r>
              <w:rPr>
                <w:rFonts w:ascii="Times New Roman"/>
                <w:b w:val="false"/>
                <w:i w:val="false"/>
                <w:color w:val="000000"/>
                <w:sz w:val="20"/>
              </w:rPr>
              <w:t>not be privatized</w:t>
            </w:r>
          </w:p>
        </w:tc>
      </w:tr>
    </w:tbl>
    <w:p>
      <w:pPr>
        <w:spacing w:after="0"/>
        <w:ind w:left="0"/>
        <w:jc w:val="left"/>
      </w:pPr>
      <w:r>
        <w:rPr>
          <w:rFonts w:ascii="Times New Roman"/>
          <w:b/>
          <w:i w:val="false"/>
          <w:color w:val="000000"/>
        </w:rPr>
        <w:t xml:space="preserve"> Standard contract</w:t>
      </w:r>
      <w:r>
        <w:br/>
      </w:r>
      <w:r>
        <w:rPr>
          <w:rFonts w:ascii="Times New Roman"/>
          <w:b/>
          <w:i w:val="false"/>
          <w:color w:val="000000"/>
        </w:rPr>
        <w:t>the transfer of rights of ownership and (or) use as payment for shares</w:t>
      </w:r>
      <w:r>
        <w:br/>
      </w:r>
      <w:r>
        <w:rPr>
          <w:rFonts w:ascii="Times New Roman"/>
          <w:b/>
          <w:i w:val="false"/>
          <w:color w:val="000000"/>
        </w:rPr>
        <w:t>National managing holding, national holding, national company of state property,</w:t>
      </w:r>
      <w:r>
        <w:br/>
      </w:r>
      <w:r>
        <w:rPr>
          <w:rFonts w:ascii="Times New Roman"/>
          <w:b/>
          <w:i w:val="false"/>
          <w:color w:val="000000"/>
        </w:rPr>
        <w:t>not be privatized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state property, not subject to</w:t>
      </w:r>
    </w:p>
    <w:p>
      <w:pPr>
        <w:spacing w:after="0"/>
        <w:ind w:left="0"/>
        <w:jc w:val="both"/>
      </w:pPr>
      <w:r>
        <w:rPr>
          <w:rFonts w:ascii="Times New Roman"/>
          <w:b w:val="false"/>
          <w:i w:val="false"/>
          <w:color w:val="000000"/>
          <w:sz w:val="28"/>
        </w:rPr>
        <w:t>
       privatization)</w:t>
      </w:r>
    </w:p>
    <w:p>
      <w:pPr>
        <w:spacing w:after="0"/>
        <w:ind w:left="0"/>
        <w:jc w:val="both"/>
      </w:pPr>
      <w:r>
        <w:rPr>
          <w:rFonts w:ascii="Times New Roman"/>
          <w:b w:val="false"/>
          <w:i w:val="false"/>
          <w:color w:val="000000"/>
          <w:sz w:val="28"/>
        </w:rPr>
        <w:t>
      Mr. ______________ № _____ "___" __________ 20__, the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authorized body on state property</w:t>
      </w:r>
    </w:p>
    <w:p>
      <w:pPr>
        <w:spacing w:after="0"/>
        <w:ind w:left="0"/>
        <w:jc w:val="both"/>
      </w:pPr>
      <w:r>
        <w:rPr>
          <w:rFonts w:ascii="Times New Roman"/>
          <w:b w:val="false"/>
          <w:i w:val="false"/>
          <w:color w:val="000000"/>
          <w:sz w:val="28"/>
        </w:rPr>
        <w:t>
       or the local executive body of the relevant</w:t>
      </w:r>
    </w:p>
    <w:p>
      <w:pPr>
        <w:spacing w:after="0"/>
        <w:ind w:left="0"/>
        <w:jc w:val="both"/>
      </w:pPr>
      <w:r>
        <w:rPr>
          <w:rFonts w:ascii="Times New Roman"/>
          <w:b w:val="false"/>
          <w:i w:val="false"/>
          <w:color w:val="000000"/>
          <w:sz w:val="28"/>
        </w:rPr>
        <w:t>
       administrative-territorial unit)</w:t>
      </w:r>
    </w:p>
    <w:p>
      <w:pPr>
        <w:spacing w:after="0"/>
        <w:ind w:left="0"/>
        <w:jc w:val="both"/>
      </w:pPr>
      <w:r>
        <w:rPr>
          <w:rFonts w:ascii="Times New Roman"/>
          <w:b w:val="false"/>
          <w:i w:val="false"/>
          <w:color w:val="000000"/>
          <w:sz w:val="28"/>
        </w:rPr>
        <w:t>
      hereinafter referred to as "Owner" in the face of the first head</w:t>
      </w:r>
    </w:p>
    <w:p>
      <w:pPr>
        <w:spacing w:after="0"/>
        <w:ind w:left="0"/>
        <w:jc w:val="both"/>
      </w:pPr>
      <w:r>
        <w:rPr>
          <w:rFonts w:ascii="Times New Roman"/>
          <w:b w:val="false"/>
          <w:i w:val="false"/>
          <w:color w:val="000000"/>
          <w:sz w:val="28"/>
        </w:rPr>
        <w:t>
      ___________________________________________________ acting on</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basis of the Regulation of the Committee of state property and</w:t>
      </w:r>
    </w:p>
    <w:p>
      <w:pPr>
        <w:spacing w:after="0"/>
        <w:ind w:left="0"/>
        <w:jc w:val="both"/>
      </w:pPr>
      <w:r>
        <w:rPr>
          <w:rFonts w:ascii="Times New Roman"/>
          <w:b w:val="false"/>
          <w:i w:val="false"/>
          <w:color w:val="000000"/>
          <w:sz w:val="28"/>
        </w:rPr>
        <w:t>
      Privatization of the Ministry of Finance of the Republic of Kazakhstan,</w:t>
      </w:r>
    </w:p>
    <w:p>
      <w:pPr>
        <w:spacing w:after="0"/>
        <w:ind w:left="0"/>
        <w:jc w:val="both"/>
      </w:pPr>
      <w:r>
        <w:rPr>
          <w:rFonts w:ascii="Times New Roman"/>
          <w:b w:val="false"/>
          <w:i w:val="false"/>
          <w:color w:val="000000"/>
          <w:sz w:val="28"/>
        </w:rPr>
        <w:t>
      approved by order of the Minister of Finance of the Republic of Kazakhstan</w:t>
      </w:r>
    </w:p>
    <w:p>
      <w:pPr>
        <w:spacing w:after="0"/>
        <w:ind w:left="0"/>
        <w:jc w:val="both"/>
      </w:pPr>
      <w:r>
        <w:rPr>
          <w:rFonts w:ascii="Times New Roman"/>
          <w:b w:val="false"/>
          <w:i w:val="false"/>
          <w:color w:val="000000"/>
          <w:sz w:val="28"/>
        </w:rPr>
        <w:t>
      "____" ____________ _______ 20_____ year number, or represented by an authorized</w:t>
      </w:r>
    </w:p>
    <w:p>
      <w:pPr>
        <w:spacing w:after="0"/>
        <w:ind w:left="0"/>
        <w:jc w:val="both"/>
      </w:pPr>
      <w:r>
        <w:rPr>
          <w:rFonts w:ascii="Times New Roman"/>
          <w:b w:val="false"/>
          <w:i w:val="false"/>
          <w:color w:val="000000"/>
          <w:sz w:val="28"/>
        </w:rPr>
        <w:t>
      officials of local executive body of the relevant</w:t>
      </w:r>
    </w:p>
    <w:p>
      <w:pPr>
        <w:spacing w:after="0"/>
        <w:ind w:left="0"/>
        <w:jc w:val="both"/>
      </w:pPr>
      <w:r>
        <w:rPr>
          <w:rFonts w:ascii="Times New Roman"/>
          <w:b w:val="false"/>
          <w:i w:val="false"/>
          <w:color w:val="000000"/>
          <w:sz w:val="28"/>
        </w:rPr>
        <w:t>
      administrative-territorial unit (hereinafter - the local</w:t>
      </w:r>
    </w:p>
    <w:p>
      <w:pPr>
        <w:spacing w:after="0"/>
        <w:ind w:left="0"/>
        <w:jc w:val="both"/>
      </w:pPr>
      <w:r>
        <w:rPr>
          <w:rFonts w:ascii="Times New Roman"/>
          <w:b w:val="false"/>
          <w:i w:val="false"/>
          <w:color w:val="000000"/>
          <w:sz w:val="28"/>
        </w:rPr>
        <w:t>
      executive body) ____________, acting on the basis of 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(base)</w:t>
      </w:r>
    </w:p>
    <w:p>
      <w:pPr>
        <w:spacing w:after="0"/>
        <w:ind w:left="0"/>
        <w:jc w:val="both"/>
      </w:pPr>
      <w:r>
        <w:rPr>
          <w:rFonts w:ascii="Times New Roman"/>
          <w:b w:val="false"/>
          <w:i w:val="false"/>
          <w:color w:val="000000"/>
          <w:sz w:val="28"/>
        </w:rPr>
        <w:t>
      as well as on the basis of the decision of the Government of the Republic of Kazakhstan</w:t>
      </w:r>
    </w:p>
    <w:p>
      <w:pPr>
        <w:spacing w:after="0"/>
        <w:ind w:left="0"/>
        <w:jc w:val="both"/>
      </w:pPr>
      <w:r>
        <w:rPr>
          <w:rFonts w:ascii="Times New Roman"/>
          <w:b w:val="false"/>
          <w:i w:val="false"/>
          <w:color w:val="000000"/>
          <w:sz w:val="28"/>
        </w:rPr>
        <w:t>
      or the local executive body of the "__" _______ 20___ number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 "(hereinafter - Regulation)</w:t>
      </w:r>
    </w:p>
    <w:p>
      <w:pPr>
        <w:spacing w:after="0"/>
        <w:ind w:left="0"/>
        <w:jc w:val="both"/>
      </w:pPr>
      <w:r>
        <w:rPr>
          <w:rFonts w:ascii="Times New Roman"/>
          <w:b w:val="false"/>
          <w:i w:val="false"/>
          <w:color w:val="000000"/>
          <w:sz w:val="28"/>
        </w:rPr>
        <w:t>
      on the one hand and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national management holding national</w:t>
      </w:r>
    </w:p>
    <w:p>
      <w:pPr>
        <w:spacing w:after="0"/>
        <w:ind w:left="0"/>
        <w:jc w:val="both"/>
      </w:pPr>
      <w:r>
        <w:rPr>
          <w:rFonts w:ascii="Times New Roman"/>
          <w:b w:val="false"/>
          <w:i w:val="false"/>
          <w:color w:val="000000"/>
          <w:sz w:val="28"/>
        </w:rPr>
        <w:t>
       holding, national company)</w:t>
      </w:r>
    </w:p>
    <w:p>
      <w:pPr>
        <w:spacing w:after="0"/>
        <w:ind w:left="0"/>
        <w:jc w:val="both"/>
      </w:pPr>
      <w:r>
        <w:rPr>
          <w:rFonts w:ascii="Times New Roman"/>
          <w:b w:val="false"/>
          <w:i w:val="false"/>
          <w:color w:val="000000"/>
          <w:sz w:val="28"/>
        </w:rPr>
        <w:t>
      hereinafter referred to as "Recipient", in the face of the first head</w:t>
      </w:r>
    </w:p>
    <w:p>
      <w:pPr>
        <w:spacing w:after="0"/>
        <w:ind w:left="0"/>
        <w:jc w:val="both"/>
      </w:pPr>
      <w:r>
        <w:rPr>
          <w:rFonts w:ascii="Times New Roman"/>
          <w:b w:val="false"/>
          <w:i w:val="false"/>
          <w:color w:val="000000"/>
          <w:sz w:val="28"/>
        </w:rPr>
        <w:t>
      _______________________________________ second side together</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referred to as the "Parties", have concluded the present Model Treaty (hereinafter -</w:t>
      </w:r>
    </w:p>
    <w:p>
      <w:pPr>
        <w:spacing w:after="0"/>
        <w:ind w:left="0"/>
        <w:jc w:val="both"/>
      </w:pPr>
      <w:r>
        <w:rPr>
          <w:rFonts w:ascii="Times New Roman"/>
          <w:b w:val="false"/>
          <w:i w:val="false"/>
          <w:color w:val="000000"/>
          <w:sz w:val="28"/>
        </w:rPr>
        <w:t>
      Agreement) as follows.</w:t>
      </w:r>
    </w:p>
    <w:p>
      <w:pPr>
        <w:spacing w:after="0"/>
        <w:ind w:left="0"/>
        <w:jc w:val="left"/>
      </w:pPr>
      <w:r>
        <w:rPr>
          <w:rFonts w:ascii="Times New Roman"/>
          <w:b/>
          <w:i w:val="false"/>
          <w:color w:val="000000"/>
        </w:rPr>
        <w:t xml:space="preserve"> 1. The Subject of the Agreement</w:t>
      </w:r>
    </w:p>
    <w:p>
      <w:pPr>
        <w:spacing w:after="0"/>
        <w:ind w:left="0"/>
        <w:jc w:val="both"/>
      </w:pPr>
      <w:r>
        <w:rPr>
          <w:rFonts w:ascii="Times New Roman"/>
          <w:b w:val="false"/>
          <w:i w:val="false"/>
          <w:color w:val="000000"/>
          <w:sz w:val="28"/>
        </w:rPr>
        <w:t>
       1. The treaty is the transfer of ownership rights and (or)</w:t>
      </w:r>
    </w:p>
    <w:p>
      <w:pPr>
        <w:spacing w:after="0"/>
        <w:ind w:left="0"/>
        <w:jc w:val="both"/>
      </w:pPr>
      <w:r>
        <w:rPr>
          <w:rFonts w:ascii="Times New Roman"/>
          <w:b w:val="false"/>
          <w:i w:val="false"/>
          <w:color w:val="000000"/>
          <w:sz w:val="28"/>
        </w:rPr>
        <w:t>
      use of state property not subject to privatization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state property by the transferee</w:t>
      </w:r>
    </w:p>
    <w:p>
      <w:pPr>
        <w:spacing w:after="0"/>
        <w:ind w:left="0"/>
        <w:jc w:val="both"/>
      </w:pPr>
      <w:r>
        <w:rPr>
          <w:rFonts w:ascii="Times New Roman"/>
          <w:b w:val="false"/>
          <w:i w:val="false"/>
          <w:color w:val="000000"/>
          <w:sz w:val="28"/>
        </w:rPr>
        <w:t>
       ownership and (or) use)</w:t>
      </w:r>
    </w:p>
    <w:p>
      <w:pPr>
        <w:spacing w:after="0"/>
        <w:ind w:left="0"/>
        <w:jc w:val="both"/>
      </w:pPr>
      <w:r>
        <w:rPr>
          <w:rFonts w:ascii="Times New Roman"/>
          <w:b w:val="false"/>
          <w:i w:val="false"/>
          <w:color w:val="000000"/>
          <w:sz w:val="28"/>
        </w:rPr>
        <w:t>
      as payment for shares of the Recipient at the address: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and brief description of the Property)</w:t>
      </w:r>
    </w:p>
    <w:p>
      <w:pPr>
        <w:spacing w:after="0"/>
        <w:ind w:left="0"/>
        <w:jc w:val="both"/>
      </w:pPr>
      <w:r>
        <w:rPr>
          <w:rFonts w:ascii="Times New Roman"/>
          <w:b w:val="false"/>
          <w:i w:val="false"/>
          <w:color w:val="000000"/>
          <w:sz w:val="28"/>
        </w:rPr>
        <w:t>
      hereinafter referred to as "property".</w:t>
      </w:r>
    </w:p>
    <w:p>
      <w:pPr>
        <w:spacing w:after="0"/>
        <w:ind w:left="0"/>
        <w:jc w:val="both"/>
      </w:pPr>
      <w:r>
        <w:rPr>
          <w:rFonts w:ascii="Times New Roman"/>
          <w:b w:val="false"/>
          <w:i w:val="false"/>
          <w:color w:val="000000"/>
          <w:sz w:val="28"/>
        </w:rPr>
        <w:t>
       2. Holder in accordance with said resolution of</w:t>
      </w:r>
    </w:p>
    <w:p>
      <w:pPr>
        <w:spacing w:after="0"/>
        <w:ind w:left="0"/>
        <w:jc w:val="both"/>
      </w:pPr>
      <w:r>
        <w:rPr>
          <w:rFonts w:ascii="Times New Roman"/>
          <w:b w:val="false"/>
          <w:i w:val="false"/>
          <w:color w:val="000000"/>
          <w:sz w:val="28"/>
        </w:rPr>
        <w:t>
      transfers, and the recipient receives the right of ownership and (or) use</w:t>
      </w:r>
    </w:p>
    <w:p>
      <w:pPr>
        <w:spacing w:after="0"/>
        <w:ind w:left="0"/>
        <w:jc w:val="both"/>
      </w:pPr>
      <w:r>
        <w:rPr>
          <w:rFonts w:ascii="Times New Roman"/>
          <w:b w:val="false"/>
          <w:i w:val="false"/>
          <w:color w:val="000000"/>
          <w:sz w:val="28"/>
        </w:rPr>
        <w:t>
      Property with "____" ________ ___ 20 years at "____" _______20____ year</w:t>
      </w:r>
    </w:p>
    <w:p>
      <w:pPr>
        <w:spacing w:after="0"/>
        <w:ind w:left="0"/>
        <w:jc w:val="both"/>
      </w:pPr>
      <w:r>
        <w:rPr>
          <w:rFonts w:ascii="Times New Roman"/>
          <w:b w:val="false"/>
          <w:i w:val="false"/>
          <w:color w:val="000000"/>
          <w:sz w:val="28"/>
        </w:rPr>
        <w:t>
      for use in the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(Property purpose)</w:t>
      </w:r>
    </w:p>
    <w:p>
      <w:pPr>
        <w:spacing w:after="0"/>
        <w:ind w:left="0"/>
        <w:jc w:val="both"/>
      </w:pPr>
      <w:r>
        <w:rPr>
          <w:rFonts w:ascii="Times New Roman"/>
          <w:b w:val="false"/>
          <w:i w:val="false"/>
          <w:color w:val="000000"/>
          <w:sz w:val="28"/>
        </w:rPr>
        <w:t>
      3. Transfer of ownership and (or) use of the Property is not</w:t>
      </w:r>
    </w:p>
    <w:p>
      <w:pPr>
        <w:spacing w:after="0"/>
        <w:ind w:left="0"/>
        <w:jc w:val="both"/>
      </w:pPr>
      <w:r>
        <w:rPr>
          <w:rFonts w:ascii="Times New Roman"/>
          <w:b w:val="false"/>
          <w:i w:val="false"/>
          <w:color w:val="000000"/>
          <w:sz w:val="28"/>
        </w:rPr>
        <w:t>
      involves the transfer of ownership of the transferred property.</w:t>
      </w:r>
    </w:p>
    <w:p>
      <w:pPr>
        <w:spacing w:after="0"/>
        <w:ind w:left="0"/>
        <w:jc w:val="left"/>
      </w:pPr>
      <w:r>
        <w:rPr>
          <w:rFonts w:ascii="Times New Roman"/>
          <w:b/>
          <w:i w:val="false"/>
          <w:color w:val="000000"/>
        </w:rPr>
        <w:t xml:space="preserve"> 2. General conditions</w:t>
      </w:r>
    </w:p>
    <w:p>
      <w:pPr>
        <w:spacing w:after="0"/>
        <w:ind w:left="0"/>
        <w:jc w:val="both"/>
      </w:pPr>
      <w:r>
        <w:rPr>
          <w:rFonts w:ascii="Times New Roman"/>
          <w:b w:val="false"/>
          <w:i w:val="false"/>
          <w:color w:val="000000"/>
          <w:sz w:val="28"/>
        </w:rPr>
        <w:t>
      4. Transfer Property possession and (or) is carried out by use of the acceptance certificate (with reflection in the act of receiving the actual transmission state transfer property at the time), which is signed by authorized representatives, as well as approved by Owner and is an integral part hereof .</w:t>
      </w:r>
    </w:p>
    <w:p>
      <w:pPr>
        <w:spacing w:after="0"/>
        <w:ind w:left="0"/>
        <w:jc w:val="both"/>
      </w:pPr>
      <w:r>
        <w:rPr>
          <w:rFonts w:ascii="Times New Roman"/>
          <w:b w:val="false"/>
          <w:i w:val="false"/>
          <w:color w:val="000000"/>
          <w:sz w:val="28"/>
        </w:rPr>
        <w:t>
      5. By signing this Agreement, to certify that at the time of the transfer of rights of ownership and (or) use, property is not mortgaged or in any other way is not encumbered by third party rights are not sold, is not under arrest and can not be claimed for action contract any of the parties unrelated to the contract.</w:t>
      </w:r>
    </w:p>
    <w:p>
      <w:pPr>
        <w:spacing w:after="0"/>
        <w:ind w:left="0"/>
        <w:jc w:val="both"/>
      </w:pPr>
      <w:r>
        <w:rPr>
          <w:rFonts w:ascii="Times New Roman"/>
          <w:b w:val="false"/>
          <w:i w:val="false"/>
          <w:color w:val="000000"/>
          <w:sz w:val="28"/>
        </w:rPr>
        <w:t>
      6. The control of the proper execution by owner hereof.</w:t>
      </w:r>
    </w:p>
    <w:p>
      <w:pPr>
        <w:spacing w:after="0"/>
        <w:ind w:left="0"/>
        <w:jc w:val="left"/>
      </w:pPr>
      <w:r>
        <w:rPr>
          <w:rFonts w:ascii="Times New Roman"/>
          <w:b/>
          <w:i w:val="false"/>
          <w:color w:val="000000"/>
        </w:rPr>
        <w:t xml:space="preserve"> 3. The rights and obligations of the Parties</w:t>
      </w:r>
    </w:p>
    <w:p>
      <w:pPr>
        <w:spacing w:after="0"/>
        <w:ind w:left="0"/>
        <w:jc w:val="both"/>
      </w:pPr>
      <w:r>
        <w:rPr>
          <w:rFonts w:ascii="Times New Roman"/>
          <w:b w:val="false"/>
          <w:i w:val="false"/>
          <w:color w:val="000000"/>
          <w:sz w:val="28"/>
        </w:rPr>
        <w:t>
      7. The owner has the right to:</w:t>
      </w:r>
    </w:p>
    <w:p>
      <w:pPr>
        <w:spacing w:after="0"/>
        <w:ind w:left="0"/>
        <w:jc w:val="both"/>
      </w:pPr>
      <w:r>
        <w:rPr>
          <w:rFonts w:ascii="Times New Roman"/>
          <w:b w:val="false"/>
          <w:i w:val="false"/>
          <w:color w:val="000000"/>
          <w:sz w:val="28"/>
        </w:rPr>
        <w:t>
      1) by agreement of the Parties to extend the period of this Agreement, make at present amendments to the Agreement;</w:t>
      </w:r>
    </w:p>
    <w:p>
      <w:pPr>
        <w:spacing w:after="0"/>
        <w:ind w:left="0"/>
        <w:jc w:val="both"/>
      </w:pPr>
      <w:r>
        <w:rPr>
          <w:rFonts w:ascii="Times New Roman"/>
          <w:b w:val="false"/>
          <w:i w:val="false"/>
          <w:color w:val="000000"/>
          <w:sz w:val="28"/>
        </w:rPr>
        <w:t>
      2) written notice to the Recipient of the need to eliminate violations of this Agreement by the due date;</w:t>
      </w:r>
    </w:p>
    <w:p>
      <w:pPr>
        <w:spacing w:after="0"/>
        <w:ind w:left="0"/>
        <w:jc w:val="both"/>
      </w:pPr>
      <w:r>
        <w:rPr>
          <w:rFonts w:ascii="Times New Roman"/>
          <w:b w:val="false"/>
          <w:i w:val="false"/>
          <w:color w:val="000000"/>
          <w:sz w:val="28"/>
        </w:rPr>
        <w:t>
      3) to require termination of this Agreement and claim damages, if the recipient does not fulfill the terms of this Agreement;</w:t>
      </w:r>
    </w:p>
    <w:p>
      <w:pPr>
        <w:spacing w:after="0"/>
        <w:ind w:left="0"/>
        <w:jc w:val="both"/>
      </w:pPr>
      <w:r>
        <w:rPr>
          <w:rFonts w:ascii="Times New Roman"/>
          <w:b w:val="false"/>
          <w:i w:val="false"/>
          <w:color w:val="000000"/>
          <w:sz w:val="28"/>
        </w:rPr>
        <w:t>
      4) terminate unilaterally and to demand compensation for damages in case of default by the Recipient of this Agreement.</w:t>
      </w:r>
    </w:p>
    <w:p>
      <w:pPr>
        <w:spacing w:after="0"/>
        <w:ind w:left="0"/>
        <w:jc w:val="both"/>
      </w:pPr>
      <w:r>
        <w:rPr>
          <w:rFonts w:ascii="Times New Roman"/>
          <w:b w:val="false"/>
          <w:i w:val="false"/>
          <w:color w:val="000000"/>
          <w:sz w:val="28"/>
        </w:rPr>
        <w:t>
      8. The recipient has the right to:</w:t>
      </w:r>
    </w:p>
    <w:p>
      <w:pPr>
        <w:spacing w:after="0"/>
        <w:ind w:left="0"/>
        <w:jc w:val="both"/>
      </w:pPr>
      <w:r>
        <w:rPr>
          <w:rFonts w:ascii="Times New Roman"/>
          <w:b w:val="false"/>
          <w:i w:val="false"/>
          <w:color w:val="000000"/>
          <w:sz w:val="28"/>
        </w:rPr>
        <w:t>
      1) The owner offers to make the extension of the Agreement, amendments and additions to, or termination of the contract;</w:t>
      </w:r>
    </w:p>
    <w:p>
      <w:pPr>
        <w:spacing w:after="0"/>
        <w:ind w:left="0"/>
        <w:jc w:val="both"/>
      </w:pPr>
      <w:r>
        <w:rPr>
          <w:rFonts w:ascii="Times New Roman"/>
          <w:b w:val="false"/>
          <w:i w:val="false"/>
          <w:color w:val="000000"/>
          <w:sz w:val="28"/>
        </w:rPr>
        <w:t>
      2) to demand that the owner is not represented ownership and (or) use of property in accordance with paragraph 1 hereof.</w:t>
      </w:r>
    </w:p>
    <w:p>
      <w:pPr>
        <w:spacing w:after="0"/>
        <w:ind w:left="0"/>
        <w:jc w:val="both"/>
      </w:pPr>
      <w:r>
        <w:rPr>
          <w:rFonts w:ascii="Times New Roman"/>
          <w:b w:val="false"/>
          <w:i w:val="false"/>
          <w:color w:val="000000"/>
          <w:sz w:val="28"/>
        </w:rPr>
        <w:t>
      9. The owner must:</w:t>
      </w:r>
    </w:p>
    <w:p>
      <w:pPr>
        <w:spacing w:after="0"/>
        <w:ind w:left="0"/>
        <w:jc w:val="both"/>
      </w:pPr>
      <w:r>
        <w:rPr>
          <w:rFonts w:ascii="Times New Roman"/>
          <w:b w:val="false"/>
          <w:i w:val="false"/>
          <w:color w:val="000000"/>
          <w:sz w:val="28"/>
        </w:rPr>
        <w:t>
      1) To approve the acceptance report within not more than thirty calendar days from the date of signing of this Agreement and to ensure the transfer of rights of ownership and (or) use of the property to the Recipient by the act of reception and transmission;</w:t>
      </w:r>
    </w:p>
    <w:p>
      <w:pPr>
        <w:spacing w:after="0"/>
        <w:ind w:left="0"/>
        <w:jc w:val="both"/>
      </w:pPr>
      <w:r>
        <w:rPr>
          <w:rFonts w:ascii="Times New Roman"/>
          <w:b w:val="false"/>
          <w:i w:val="false"/>
          <w:color w:val="000000"/>
          <w:sz w:val="28"/>
        </w:rPr>
        <w:t>
      2) not to interfere with the Recipient to exercise the rights of ownership and (or) use of property within the contractual basis;</w:t>
      </w:r>
    </w:p>
    <w:p>
      <w:pPr>
        <w:spacing w:after="0"/>
        <w:ind w:left="0"/>
        <w:jc w:val="both"/>
      </w:pPr>
      <w:r>
        <w:rPr>
          <w:rFonts w:ascii="Times New Roman"/>
          <w:b w:val="false"/>
          <w:i w:val="false"/>
          <w:color w:val="000000"/>
          <w:sz w:val="28"/>
        </w:rPr>
        <w:t>
      3) carry out checks intended use and to keep the property in accordance with the legislation of the Republic of Kazakhstan.</w:t>
      </w:r>
    </w:p>
    <w:p>
      <w:pPr>
        <w:spacing w:after="0"/>
        <w:ind w:left="0"/>
        <w:jc w:val="both"/>
      </w:pPr>
      <w:r>
        <w:rPr>
          <w:rFonts w:ascii="Times New Roman"/>
          <w:b w:val="false"/>
          <w:i w:val="false"/>
          <w:color w:val="000000"/>
          <w:sz w:val="28"/>
        </w:rPr>
        <w:t>
      10. Recipient shall:</w:t>
      </w:r>
    </w:p>
    <w:p>
      <w:pPr>
        <w:spacing w:after="0"/>
        <w:ind w:left="0"/>
        <w:jc w:val="both"/>
      </w:pPr>
      <w:r>
        <w:rPr>
          <w:rFonts w:ascii="Times New Roman"/>
          <w:b w:val="false"/>
          <w:i w:val="false"/>
          <w:color w:val="000000"/>
          <w:sz w:val="28"/>
        </w:rPr>
        <w:t>
      1) use the received property solely for the purpose stipulated in the Agreement;</w:t>
      </w:r>
    </w:p>
    <w:p>
      <w:pPr>
        <w:spacing w:after="0"/>
        <w:ind w:left="0"/>
        <w:jc w:val="both"/>
      </w:pPr>
      <w:r>
        <w:rPr>
          <w:rFonts w:ascii="Times New Roman"/>
          <w:b w:val="false"/>
          <w:i w:val="false"/>
          <w:color w:val="000000"/>
          <w:sz w:val="28"/>
        </w:rPr>
        <w:t>
      2) keep the property in good order not to commit any actions that contribute to damage to or destruction of property;</w:t>
      </w:r>
    </w:p>
    <w:p>
      <w:pPr>
        <w:spacing w:after="0"/>
        <w:ind w:left="0"/>
        <w:jc w:val="both"/>
      </w:pPr>
      <w:r>
        <w:rPr>
          <w:rFonts w:ascii="Times New Roman"/>
          <w:b w:val="false"/>
          <w:i w:val="false"/>
          <w:color w:val="000000"/>
          <w:sz w:val="28"/>
        </w:rPr>
        <w:t>
      3) maintain the property in good condition, make at its expense current repair and overhaul;</w:t>
      </w:r>
    </w:p>
    <w:p>
      <w:pPr>
        <w:spacing w:after="0"/>
        <w:ind w:left="0"/>
        <w:jc w:val="both"/>
      </w:pPr>
      <w:r>
        <w:rPr>
          <w:rFonts w:ascii="Times New Roman"/>
          <w:b w:val="false"/>
          <w:i w:val="false"/>
          <w:color w:val="000000"/>
          <w:sz w:val="28"/>
        </w:rPr>
        <w:t>
      4) in case of failure of the Property, as well as certain elements of the property as a fault of the recipient, and because of normal wear and tear to restore this property at his own expense;</w:t>
      </w:r>
    </w:p>
    <w:p>
      <w:pPr>
        <w:spacing w:after="0"/>
        <w:ind w:left="0"/>
        <w:jc w:val="both"/>
      </w:pPr>
      <w:r>
        <w:rPr>
          <w:rFonts w:ascii="Times New Roman"/>
          <w:b w:val="false"/>
          <w:i w:val="false"/>
          <w:color w:val="000000"/>
          <w:sz w:val="28"/>
        </w:rPr>
        <w:t>
      5) freely allow for inspection of the Property and adjacent to the property of land authorized representative of the owner, sanitary inspection services and other government agencies that control the compliance with legislation and other regulations, concerning the procedure for the use and operation of the property, the terms established by them to eliminate violations recorded;</w:t>
      </w:r>
    </w:p>
    <w:p>
      <w:pPr>
        <w:spacing w:after="0"/>
        <w:ind w:left="0"/>
        <w:jc w:val="both"/>
      </w:pPr>
      <w:r>
        <w:rPr>
          <w:rFonts w:ascii="Times New Roman"/>
          <w:b w:val="false"/>
          <w:i w:val="false"/>
          <w:color w:val="000000"/>
          <w:sz w:val="28"/>
        </w:rPr>
        <w:t>
      6) in time to eliminate violations specified in the Owner written notice in accordance with subparagraph 2) of paragraph 8 hereof;</w:t>
      </w:r>
    </w:p>
    <w:p>
      <w:pPr>
        <w:spacing w:after="0"/>
        <w:ind w:left="0"/>
        <w:jc w:val="both"/>
      </w:pPr>
      <w:r>
        <w:rPr>
          <w:rFonts w:ascii="Times New Roman"/>
          <w:b w:val="false"/>
          <w:i w:val="false"/>
          <w:color w:val="000000"/>
          <w:sz w:val="28"/>
        </w:rPr>
        <w:t>
      7) upon termination or expiration of the contract to provide the return of property within thirty days of the Owner acceptance certificate;</w:t>
      </w:r>
    </w:p>
    <w:p>
      <w:pPr>
        <w:spacing w:after="0"/>
        <w:ind w:left="0"/>
        <w:jc w:val="both"/>
      </w:pPr>
      <w:r>
        <w:rPr>
          <w:rFonts w:ascii="Times New Roman"/>
          <w:b w:val="false"/>
          <w:i w:val="false"/>
          <w:color w:val="000000"/>
          <w:sz w:val="28"/>
        </w:rPr>
        <w:t>
      8) to indemnify the owner in case of Property return inoperative or damaged condition (with deterioration exceeding performance standards).</w:t>
      </w:r>
    </w:p>
    <w:p>
      <w:pPr>
        <w:spacing w:after="0"/>
        <w:ind w:left="0"/>
        <w:jc w:val="left"/>
      </w:pPr>
      <w:r>
        <w:rPr>
          <w:rFonts w:ascii="Times New Roman"/>
          <w:b/>
          <w:i w:val="false"/>
          <w:color w:val="000000"/>
        </w:rPr>
        <w:t xml:space="preserve"> 4. Liability of the Parties</w:t>
      </w:r>
    </w:p>
    <w:p>
      <w:pPr>
        <w:spacing w:after="0"/>
        <w:ind w:left="0"/>
        <w:jc w:val="both"/>
      </w:pPr>
      <w:r>
        <w:rPr>
          <w:rFonts w:ascii="Times New Roman"/>
          <w:b w:val="false"/>
          <w:i w:val="false"/>
          <w:color w:val="000000"/>
          <w:sz w:val="28"/>
        </w:rPr>
        <w:t>
      11. For violation of the obligations under this Agreement shall be liable in accordance with the legislation of the Republic of Kazakhstan.</w:t>
      </w:r>
    </w:p>
    <w:p>
      <w:pPr>
        <w:spacing w:after="0"/>
        <w:ind w:left="0"/>
        <w:jc w:val="both"/>
      </w:pPr>
      <w:r>
        <w:rPr>
          <w:rFonts w:ascii="Times New Roman"/>
          <w:b w:val="false"/>
          <w:i w:val="false"/>
          <w:color w:val="000000"/>
          <w:sz w:val="28"/>
        </w:rPr>
        <w:t>
      12. The recipient is solely responsible for ensuring the safety of property, fire and electrical safety, for the correct operation of hardware and engineering equipment, use of the property for its intended purpose, as well as for the consequences of improper execution of this Agreement in accordance with the legislation of the Republic of Kazakhstan.</w:t>
      </w:r>
    </w:p>
    <w:p>
      <w:pPr>
        <w:spacing w:after="0"/>
        <w:ind w:left="0"/>
        <w:jc w:val="left"/>
      </w:pPr>
      <w:r>
        <w:rPr>
          <w:rFonts w:ascii="Times New Roman"/>
          <w:b/>
          <w:i w:val="false"/>
          <w:color w:val="000000"/>
        </w:rPr>
        <w:t xml:space="preserve"> 5. Term of the Agreement, the procedures and conditions its changes and early termination</w:t>
      </w:r>
    </w:p>
    <w:p>
      <w:pPr>
        <w:spacing w:after="0"/>
        <w:ind w:left="0"/>
        <w:jc w:val="both"/>
      </w:pPr>
      <w:r>
        <w:rPr>
          <w:rFonts w:ascii="Times New Roman"/>
          <w:b w:val="false"/>
          <w:i w:val="false"/>
          <w:color w:val="000000"/>
          <w:sz w:val="28"/>
        </w:rPr>
        <w:t>
      13. This Agreement shall enter into force upon signature by the Parties to this Agreement.</w:t>
      </w:r>
    </w:p>
    <w:p>
      <w:pPr>
        <w:spacing w:after="0"/>
        <w:ind w:left="0"/>
        <w:jc w:val="both"/>
      </w:pPr>
      <w:r>
        <w:rPr>
          <w:rFonts w:ascii="Times New Roman"/>
          <w:b w:val="false"/>
          <w:i w:val="false"/>
          <w:color w:val="000000"/>
          <w:sz w:val="28"/>
        </w:rPr>
        <w:t>
      14. This Agreement at the end of the period referred to in paragraph 2 of this Agreement shall cease to have effect, with the exception of the extension of the term of this Agreement agreed by the Parties.</w:t>
      </w:r>
    </w:p>
    <w:p>
      <w:pPr>
        <w:spacing w:after="0"/>
        <w:ind w:left="0"/>
        <w:jc w:val="both"/>
      </w:pPr>
      <w:r>
        <w:rPr>
          <w:rFonts w:ascii="Times New Roman"/>
          <w:b w:val="false"/>
          <w:i w:val="false"/>
          <w:color w:val="000000"/>
          <w:sz w:val="28"/>
        </w:rPr>
        <w:t>
      15. This Agreement may be terminated by Owner unilaterally and property returned to the owner in the following cases:</w:t>
      </w:r>
    </w:p>
    <w:p>
      <w:pPr>
        <w:spacing w:after="0"/>
        <w:ind w:left="0"/>
        <w:jc w:val="both"/>
      </w:pPr>
      <w:r>
        <w:rPr>
          <w:rFonts w:ascii="Times New Roman"/>
          <w:b w:val="false"/>
          <w:i w:val="false"/>
          <w:color w:val="000000"/>
          <w:sz w:val="28"/>
        </w:rPr>
        <w:t>
      1) if the received property is not used for its intended purpose or improperly;</w:t>
      </w:r>
    </w:p>
    <w:p>
      <w:pPr>
        <w:spacing w:after="0"/>
        <w:ind w:left="0"/>
        <w:jc w:val="both"/>
      </w:pPr>
      <w:r>
        <w:rPr>
          <w:rFonts w:ascii="Times New Roman"/>
          <w:b w:val="false"/>
          <w:i w:val="false"/>
          <w:color w:val="000000"/>
          <w:sz w:val="28"/>
        </w:rPr>
        <w:t>
      2) failure to eliminate violations specified in the Owner written notice;</w:t>
      </w:r>
    </w:p>
    <w:p>
      <w:pPr>
        <w:spacing w:after="0"/>
        <w:ind w:left="0"/>
        <w:jc w:val="both"/>
      </w:pPr>
      <w:r>
        <w:rPr>
          <w:rFonts w:ascii="Times New Roman"/>
          <w:b w:val="false"/>
          <w:i w:val="false"/>
          <w:color w:val="000000"/>
          <w:sz w:val="28"/>
        </w:rPr>
        <w:t>
      3) if the recipient intentionally significantly impairs property;</w:t>
      </w:r>
    </w:p>
    <w:p>
      <w:pPr>
        <w:spacing w:after="0"/>
        <w:ind w:left="0"/>
        <w:jc w:val="both"/>
      </w:pPr>
      <w:r>
        <w:rPr>
          <w:rFonts w:ascii="Times New Roman"/>
          <w:b w:val="false"/>
          <w:i w:val="false"/>
          <w:color w:val="000000"/>
          <w:sz w:val="28"/>
        </w:rPr>
        <w:t>
      4) if the recipient does not produce current and capital repair of property within a reasonable time, the Owner has the right to demand early termination of this Agreement only after the recipient to carry out his obligations.</w:t>
      </w:r>
    </w:p>
    <w:p>
      <w:pPr>
        <w:spacing w:after="0"/>
        <w:ind w:left="0"/>
        <w:jc w:val="both"/>
      </w:pPr>
      <w:r>
        <w:rPr>
          <w:rFonts w:ascii="Times New Roman"/>
          <w:b w:val="false"/>
          <w:i w:val="false"/>
          <w:color w:val="000000"/>
          <w:sz w:val="28"/>
        </w:rPr>
        <w:t>
      16. Early termination of the Contract unilaterally is not allowed, except in the cases provided for in this Agreement.</w:t>
      </w:r>
    </w:p>
    <w:p>
      <w:pPr>
        <w:spacing w:after="0"/>
        <w:ind w:left="0"/>
        <w:jc w:val="both"/>
      </w:pPr>
      <w:r>
        <w:rPr>
          <w:rFonts w:ascii="Times New Roman"/>
          <w:b w:val="false"/>
          <w:i w:val="false"/>
          <w:color w:val="000000"/>
          <w:sz w:val="28"/>
        </w:rPr>
        <w:t>
      17. Changing the legal status of the legal form of the Parties or the reorganization of one of the parties does not change the essence of this Agreement and all rights and obligations hereunder shall pass to their successors, with the exception of cases where the parties express the wish to terminate the Agreement, change it, or rules the right to require its renewal. The Parties shall inform each other in writing of any change in the legal status of re-registration after the fact within fifteen calendar days.</w:t>
      </w:r>
    </w:p>
    <w:p>
      <w:pPr>
        <w:spacing w:after="0"/>
        <w:ind w:left="0"/>
        <w:jc w:val="left"/>
      </w:pPr>
      <w:r>
        <w:rPr>
          <w:rFonts w:ascii="Times New Roman"/>
          <w:b/>
          <w:i w:val="false"/>
          <w:color w:val="000000"/>
        </w:rPr>
        <w:t xml:space="preserve"> 6. Special conditions</w:t>
      </w:r>
    </w:p>
    <w:p>
      <w:pPr>
        <w:spacing w:after="0"/>
        <w:ind w:left="0"/>
        <w:jc w:val="both"/>
      </w:pPr>
      <w:r>
        <w:rPr>
          <w:rFonts w:ascii="Times New Roman"/>
          <w:b w:val="false"/>
          <w:i w:val="false"/>
          <w:color w:val="000000"/>
          <w:sz w:val="28"/>
        </w:rPr>
        <w:t>
      18. Changes and additions to this Agreement shall be made by the Parties sign an additional agreement. Changes and additions to the Agreement shall enter into force upon signature.</w:t>
      </w:r>
    </w:p>
    <w:p>
      <w:pPr>
        <w:spacing w:after="0"/>
        <w:ind w:left="0"/>
        <w:jc w:val="left"/>
      </w:pPr>
      <w:r>
        <w:rPr>
          <w:rFonts w:ascii="Times New Roman"/>
          <w:b/>
          <w:i w:val="false"/>
          <w:color w:val="000000"/>
        </w:rPr>
        <w:t xml:space="preserve"> 7. Force Majeure</w:t>
      </w:r>
    </w:p>
    <w:p>
      <w:pPr>
        <w:spacing w:after="0"/>
        <w:ind w:left="0"/>
        <w:jc w:val="both"/>
      </w:pPr>
      <w:r>
        <w:rPr>
          <w:rFonts w:ascii="Times New Roman"/>
          <w:b w:val="false"/>
          <w:i w:val="false"/>
          <w:color w:val="000000"/>
          <w:sz w:val="28"/>
        </w:rPr>
        <w:t>
      19. For the purposes of this Agreement "Force Majeure" means an event that is not subject to control, not related to miscalculation or negligence, has an unexpected character, and is a consequence of force majeure (natural disasters or other circumstances that can not be foreseen or prevented) and military operations and other circumstances leading to the failure or improper performance of the terms of this Agreement.</w:t>
      </w:r>
    </w:p>
    <w:p>
      <w:pPr>
        <w:spacing w:after="0"/>
        <w:ind w:left="0"/>
        <w:jc w:val="both"/>
      </w:pPr>
      <w:r>
        <w:rPr>
          <w:rFonts w:ascii="Times New Roman"/>
          <w:b w:val="false"/>
          <w:i w:val="false"/>
          <w:color w:val="000000"/>
          <w:sz w:val="28"/>
        </w:rPr>
        <w:t>
      20. In the event of force majeure recipient within five working days from the date of their occurrence notify the other Party, indicating the date of commencement of such event in writing and must provide proof of force majeure.</w:t>
      </w:r>
    </w:p>
    <w:p>
      <w:pPr>
        <w:spacing w:after="0"/>
        <w:ind w:left="0"/>
        <w:jc w:val="both"/>
      </w:pPr>
      <w:r>
        <w:rPr>
          <w:rFonts w:ascii="Times New Roman"/>
          <w:b w:val="false"/>
          <w:i w:val="false"/>
          <w:color w:val="000000"/>
          <w:sz w:val="28"/>
        </w:rPr>
        <w:t>
      21. Date of performance obligations under the Contract shall be extended according to the time during which the acting force majeure.</w:t>
      </w:r>
    </w:p>
    <w:p>
      <w:pPr>
        <w:spacing w:after="0"/>
        <w:ind w:left="0"/>
        <w:jc w:val="left"/>
      </w:pPr>
      <w:r>
        <w:rPr>
          <w:rFonts w:ascii="Times New Roman"/>
          <w:b/>
          <w:i w:val="false"/>
          <w:color w:val="000000"/>
        </w:rPr>
        <w:t xml:space="preserve"> 8. Settlement of Disputes</w:t>
      </w:r>
    </w:p>
    <w:p>
      <w:pPr>
        <w:spacing w:after="0"/>
        <w:ind w:left="0"/>
        <w:jc w:val="both"/>
      </w:pPr>
      <w:r>
        <w:rPr>
          <w:rFonts w:ascii="Times New Roman"/>
          <w:b w:val="false"/>
          <w:i w:val="false"/>
          <w:color w:val="000000"/>
          <w:sz w:val="28"/>
        </w:rPr>
        <w:t>
      22. Disputes between the Parties that may arise in connection with this Agreement shall be settled through negotiations, and if no agreement - in court.</w:t>
      </w:r>
    </w:p>
    <w:p>
      <w:pPr>
        <w:spacing w:after="0"/>
        <w:ind w:left="0"/>
        <w:jc w:val="left"/>
      </w:pPr>
      <w:r>
        <w:rPr>
          <w:rFonts w:ascii="Times New Roman"/>
          <w:b/>
          <w:i w:val="false"/>
          <w:color w:val="000000"/>
        </w:rPr>
        <w:t xml:space="preserve"> 9. Details and Signatures of the Parties</w:t>
      </w:r>
    </w:p>
    <w:p>
      <w:pPr>
        <w:spacing w:after="0"/>
        <w:ind w:left="0"/>
        <w:jc w:val="both"/>
      </w:pPr>
      <w:r>
        <w:rPr>
          <w:rFonts w:ascii="Times New Roman"/>
          <w:b w:val="false"/>
          <w:i w:val="false"/>
          <w:color w:val="000000"/>
          <w:sz w:val="28"/>
        </w:rPr>
        <w:t>
      OWNER: Recipient:</w:t>
      </w:r>
    </w:p>
    <w:p>
      <w:pPr>
        <w:spacing w:after="0"/>
        <w:ind w:left="0"/>
        <w:jc w:val="both"/>
      </w:pPr>
      <w:r>
        <w:rPr>
          <w:rFonts w:ascii="Times New Roman"/>
          <w:b w:val="false"/>
          <w:i w:val="false"/>
          <w:color w:val="000000"/>
          <w:sz w:val="28"/>
        </w:rPr>
        <w:t>
      Head Head _________________ _________________</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(Name, position) (name, position)</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(Location, details) (location, details)</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(Signature) Stamp (Signature) Stamp</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