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28442" w14:textId="cc284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severe forms of some chronic diseases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1309 dated November 8, 2011. It became invalid by the Decree of the Government of the Republic of Kazakhstan dated 16.03.2022 No. 129 (effective from the date of its first official publication).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 became invalid by the Decree of the Government of the Republic of Kazakhstan dated ,16.03.2022 No. 129 (effective from the date of its first official publication).</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In accordance with Subparagraph 4) of </w:t>
      </w:r>
      <w:r>
        <w:rPr>
          <w:rFonts w:ascii="Times New Roman"/>
          <w:b w:val="false"/>
          <w:i w:val="false"/>
          <w:color w:val="000000"/>
          <w:sz w:val="28"/>
        </w:rPr>
        <w:t>Article 68</w:t>
      </w:r>
      <w:r>
        <w:rPr>
          <w:rFonts w:ascii="Times New Roman"/>
          <w:b w:val="false"/>
          <w:i w:val="false"/>
          <w:color w:val="000000"/>
          <w:sz w:val="28"/>
        </w:rPr>
        <w:t xml:space="preserve">, </w:t>
      </w:r>
      <w:r>
        <w:rPr>
          <w:rFonts w:ascii="Times New Roman"/>
          <w:b w:val="false"/>
          <w:i w:val="false"/>
          <w:color w:val="000000"/>
          <w:sz w:val="28"/>
        </w:rPr>
        <w:t>Subparagraph 6)</w:t>
      </w:r>
      <w:r>
        <w:rPr>
          <w:rFonts w:ascii="Times New Roman"/>
          <w:b w:val="false"/>
          <w:i w:val="false"/>
          <w:color w:val="000000"/>
          <w:sz w:val="28"/>
        </w:rPr>
        <w:t xml:space="preserve"> of Article 69 and </w:t>
      </w:r>
      <w:r>
        <w:rPr>
          <w:rFonts w:ascii="Times New Roman"/>
          <w:b w:val="false"/>
          <w:i w:val="false"/>
          <w:color w:val="000000"/>
          <w:sz w:val="28"/>
        </w:rPr>
        <w:t>Paragraph 4</w:t>
      </w:r>
      <w:r>
        <w:rPr>
          <w:rFonts w:ascii="Times New Roman"/>
          <w:b w:val="false"/>
          <w:i w:val="false"/>
          <w:color w:val="000000"/>
          <w:sz w:val="28"/>
        </w:rPr>
        <w:t xml:space="preserve"> of Article 75 of the Law of the Republic of Kazakhstan dated April 16, 1997 "On Housing Relations", the Government of the Republic of Kazakhstan hereby </w:t>
      </w:r>
      <w:r>
        <w:rPr>
          <w:rFonts w:ascii="Times New Roman"/>
          <w:b/>
          <w:i w:val="false"/>
          <w:color w:val="000000"/>
          <w:sz w:val="28"/>
        </w:rPr>
        <w:t>DECREES AS FOLLOWS</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Approve the attached </w:t>
      </w:r>
      <w:r>
        <w:rPr>
          <w:rFonts w:ascii="Times New Roman"/>
          <w:b w:val="false"/>
          <w:i w:val="false"/>
          <w:color w:val="000000"/>
          <w:sz w:val="28"/>
        </w:rPr>
        <w:t>list</w:t>
      </w:r>
      <w:r>
        <w:rPr>
          <w:rFonts w:ascii="Times New Roman"/>
          <w:b w:val="false"/>
          <w:i w:val="false"/>
          <w:color w:val="000000"/>
          <w:sz w:val="28"/>
        </w:rPr>
        <w:t xml:space="preserve"> of severe forms of some chronic diseases. </w:t>
      </w:r>
    </w:p>
    <w:bookmarkEnd w:id="1"/>
    <w:bookmarkStart w:name="z3" w:id="2"/>
    <w:p>
      <w:pPr>
        <w:spacing w:after="0"/>
        <w:ind w:left="0"/>
        <w:jc w:val="both"/>
      </w:pPr>
      <w:r>
        <w:rPr>
          <w:rFonts w:ascii="Times New Roman"/>
          <w:b w:val="false"/>
          <w:i w:val="false"/>
          <w:color w:val="000000"/>
          <w:sz w:val="28"/>
        </w:rPr>
        <w:t>
      2. This Decree shall be enforced upon expiry of ten calendar days after the first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The Prime Minister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Decree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No. 1309 dated November 8, 2011 </w:t>
            </w:r>
          </w:p>
        </w:tc>
      </w:tr>
    </w:tbl>
    <w:bookmarkStart w:name="z5" w:id="3"/>
    <w:p>
      <w:pPr>
        <w:spacing w:after="0"/>
        <w:ind w:left="0"/>
        <w:jc w:val="left"/>
      </w:pPr>
      <w:r>
        <w:rPr>
          <w:rFonts w:ascii="Times New Roman"/>
          <w:b/>
          <w:i w:val="false"/>
          <w:color w:val="000000"/>
        </w:rPr>
        <w:t xml:space="preserve"> List </w:t>
      </w:r>
      <w:r>
        <w:br/>
      </w:r>
      <w:r>
        <w:rPr>
          <w:rFonts w:ascii="Times New Roman"/>
          <w:b/>
          <w:i w:val="false"/>
          <w:color w:val="000000"/>
        </w:rPr>
        <w:t>of severe forms of some chronic diseases</w:t>
      </w:r>
    </w:p>
    <w:bookmarkEnd w:id="3"/>
    <w:bookmarkStart w:name="z6" w:id="4"/>
    <w:p>
      <w:pPr>
        <w:spacing w:after="0"/>
        <w:ind w:left="0"/>
        <w:jc w:val="both"/>
      </w:pPr>
      <w:r>
        <w:rPr>
          <w:rFonts w:ascii="Times New Roman"/>
          <w:b w:val="false"/>
          <w:i w:val="false"/>
          <w:color w:val="000000"/>
          <w:sz w:val="28"/>
        </w:rPr>
        <w:t>
      1. Mental illness with persistent psychotic symptoms and pronounced personality changes, in which cohabitation with the suffering shall be impossible for others.</w:t>
      </w:r>
    </w:p>
    <w:bookmarkEnd w:id="4"/>
    <w:bookmarkStart w:name="z7" w:id="5"/>
    <w:p>
      <w:pPr>
        <w:spacing w:after="0"/>
        <w:ind w:left="0"/>
        <w:jc w:val="both"/>
      </w:pPr>
      <w:r>
        <w:rPr>
          <w:rFonts w:ascii="Times New Roman"/>
          <w:b w:val="false"/>
          <w:i w:val="false"/>
          <w:color w:val="000000"/>
          <w:sz w:val="28"/>
        </w:rPr>
        <w:t>
      2. Organic and post-traumatic lesions of central nervous system with persistent severe violations of the functions of limbs and functions of pelvic organs.</w:t>
      </w:r>
    </w:p>
    <w:bookmarkEnd w:id="5"/>
    <w:bookmarkStart w:name="z8" w:id="6"/>
    <w:p>
      <w:pPr>
        <w:spacing w:after="0"/>
        <w:ind w:left="0"/>
        <w:jc w:val="both"/>
      </w:pPr>
      <w:r>
        <w:rPr>
          <w:rFonts w:ascii="Times New Roman"/>
          <w:b w:val="false"/>
          <w:i w:val="false"/>
          <w:color w:val="000000"/>
          <w:sz w:val="28"/>
        </w:rPr>
        <w:t>
      3. Fecal, urinary and vaginal fistulas, bladder stoma, unnatural anus.</w:t>
      </w:r>
    </w:p>
    <w:bookmarkEnd w:id="6"/>
    <w:bookmarkStart w:name="z9" w:id="7"/>
    <w:p>
      <w:pPr>
        <w:spacing w:after="0"/>
        <w:ind w:left="0"/>
        <w:jc w:val="both"/>
      </w:pPr>
      <w:r>
        <w:rPr>
          <w:rFonts w:ascii="Times New Roman"/>
          <w:b w:val="false"/>
          <w:i w:val="false"/>
          <w:color w:val="000000"/>
          <w:sz w:val="28"/>
        </w:rPr>
        <w:t>
      4. Severe form of bronchial asthma, continuously relapsing course, with frequent attacks, complicated by respiratory failure of III degree.</w:t>
      </w:r>
    </w:p>
    <w:bookmarkEnd w:id="7"/>
    <w:bookmarkStart w:name="z10" w:id="8"/>
    <w:p>
      <w:pPr>
        <w:spacing w:after="0"/>
        <w:ind w:left="0"/>
        <w:jc w:val="both"/>
      </w:pPr>
      <w:r>
        <w:rPr>
          <w:rFonts w:ascii="Times New Roman"/>
          <w:b w:val="false"/>
          <w:i w:val="false"/>
          <w:color w:val="000000"/>
          <w:sz w:val="28"/>
        </w:rPr>
        <w:t>
      5. Severe forms of hereditary progressive neuromuscular dystrophy with loss of motor functions.</w:t>
      </w:r>
    </w:p>
    <w:bookmarkEnd w:id="8"/>
    <w:bookmarkStart w:name="z11" w:id="9"/>
    <w:p>
      <w:pPr>
        <w:spacing w:after="0"/>
        <w:ind w:left="0"/>
        <w:jc w:val="both"/>
      </w:pPr>
      <w:r>
        <w:rPr>
          <w:rFonts w:ascii="Times New Roman"/>
          <w:b w:val="false"/>
          <w:i w:val="false"/>
          <w:color w:val="000000"/>
          <w:sz w:val="28"/>
        </w:rPr>
        <w:t>
      6. Diabetes mellitus I type, severe.</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