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1a8f" w14:textId="89a1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compensation for property damage caused to individuals and legal entities by an act of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28, 2013 No. 877.</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Pursuant to subparagraph 7) of paragraph 3 of Article 4 of the Law of the Republic of Kazakhstan “On Countering Terrorism”,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compensation for property damage caused to individuals and legal entities by an act of terrorism.</w:t>
      </w:r>
    </w:p>
    <w:p>
      <w:pPr>
        <w:spacing w:after="0"/>
        <w:ind w:left="0"/>
        <w:jc w:val="both"/>
      </w:pPr>
      <w:r>
        <w:rPr>
          <w:rFonts w:ascii="Times New Roman"/>
          <w:b w:val="false"/>
          <w:i w:val="false"/>
          <w:color w:val="000000"/>
          <w:sz w:val="28"/>
        </w:rPr>
        <w:t>
      2. This resolution shall take effect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877</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28, 2013 </w:t>
            </w:r>
          </w:p>
        </w:tc>
      </w:tr>
    </w:tbl>
    <w:p>
      <w:pPr>
        <w:spacing w:after="0"/>
        <w:ind w:left="0"/>
        <w:jc w:val="left"/>
      </w:pPr>
      <w:r>
        <w:rPr>
          <w:rFonts w:ascii="Times New Roman"/>
          <w:b/>
          <w:i w:val="false"/>
          <w:color w:val="000000"/>
        </w:rPr>
        <w:t xml:space="preserve"> RULES of compensation for property damage caused to individuals and legal entities by an act of</w:t>
      </w:r>
      <w:r>
        <w:br/>
      </w:r>
      <w:r>
        <w:rPr>
          <w:rFonts w:ascii="Times New Roman"/>
          <w:b/>
          <w:i w:val="false"/>
          <w:color w:val="000000"/>
        </w:rPr>
        <w:t>terrorism</w:t>
      </w:r>
    </w:p>
    <w:p>
      <w:pPr>
        <w:spacing w:after="0"/>
        <w:ind w:left="0"/>
        <w:jc w:val="both"/>
      </w:pPr>
      <w:r>
        <w:rPr>
          <w:rFonts w:ascii="Times New Roman"/>
          <w:b w:val="false"/>
          <w:i w:val="false"/>
          <w:color w:val="000000"/>
          <w:sz w:val="28"/>
        </w:rPr>
        <w:t>
      1. These Rules of compensation for property damage caused to individuals and legal entities by an act of terrorism (hereinafter - the Rules) define the procedure of compensation for property damage caused to individuals and legal entities by an act of terrorism.</w:t>
      </w:r>
    </w:p>
    <w:p>
      <w:pPr>
        <w:spacing w:after="0"/>
        <w:ind w:left="0"/>
        <w:jc w:val="both"/>
      </w:pPr>
      <w:r>
        <w:rPr>
          <w:rFonts w:ascii="Times New Roman"/>
          <w:b w:val="false"/>
          <w:i w:val="false"/>
          <w:color w:val="000000"/>
          <w:sz w:val="28"/>
        </w:rPr>
        <w:t>
      2. Compensation for property damage caused to individuals and legal entities by an act of terrorism shall be made by reimbursing the value of the lost or damaged property belonging to these persons (hereinafter - property owners), with the exception of property insured in accordance with the legislation of the Republic of Kazakhstan on insurance and insurance activities.</w:t>
      </w:r>
    </w:p>
    <w:p>
      <w:pPr>
        <w:spacing w:after="0"/>
        <w:ind w:left="0"/>
        <w:jc w:val="both"/>
      </w:pPr>
      <w:r>
        <w:rPr>
          <w:rFonts w:ascii="Times New Roman"/>
          <w:b w:val="false"/>
          <w:i w:val="false"/>
          <w:color w:val="000000"/>
          <w:sz w:val="28"/>
        </w:rPr>
        <w:t>
      3. The grounds for reimbursing the value of property are the loss or damage of property upon confirmation in the order established by the legislation of the Republic of Kazakhstan, the existence of a causal link between the commission of an act of terrorism and destruction or damage to the property.</w:t>
      </w:r>
    </w:p>
    <w:p>
      <w:pPr>
        <w:spacing w:after="0"/>
        <w:ind w:left="0"/>
        <w:jc w:val="both"/>
      </w:pPr>
      <w:r>
        <w:rPr>
          <w:rFonts w:ascii="Times New Roman"/>
          <w:b w:val="false"/>
          <w:i w:val="false"/>
          <w:color w:val="000000"/>
          <w:sz w:val="28"/>
        </w:rPr>
        <w:t>
      4. The value of the property shall be reimbursed to its owner by payment in cash to him by the local executive body at the expense of the funds provided for in the reserves for urgent expenses of local executive bodies, to the extent approved in local budgets for the current financial year, in accordance with Articles 19 and 20 of the Budget Code of the Republic of Kazakhstan, also the Rules of the use of reserves of the Government of the Republic of Kazakhstan and local executive bodies, approved by Order № 325 of the Government of the Republic Kazakhstan dated April 25, 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 700 of the Government of the Republic of Kazakhstan dated 01.11.2017 (shall be enforced upon expiry of ten calendar days after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right of ownership or other right to the property, composition of this property in accordance with the civil legislation of the Republic of Kazakhstan shall be confirmed by the relevant documents referred to in paragraph 9 of these Rules, also by explanations of the property owner and witnesses.</w:t>
      </w:r>
    </w:p>
    <w:p>
      <w:pPr>
        <w:spacing w:after="0"/>
        <w:ind w:left="0"/>
        <w:jc w:val="both"/>
      </w:pPr>
      <w:r>
        <w:rPr>
          <w:rFonts w:ascii="Times New Roman"/>
          <w:b w:val="false"/>
          <w:i w:val="false"/>
          <w:color w:val="000000"/>
          <w:sz w:val="28"/>
        </w:rPr>
        <w:t>
      6. Appraisal of the reimbursable value of the property shall be conducted  by the local executive body with  participation of the property owner and the appraiser.</w:t>
      </w:r>
    </w:p>
    <w:p>
      <w:pPr>
        <w:spacing w:after="0"/>
        <w:ind w:left="0"/>
        <w:jc w:val="both"/>
      </w:pPr>
      <w:r>
        <w:rPr>
          <w:rFonts w:ascii="Times New Roman"/>
          <w:b w:val="false"/>
          <w:i w:val="false"/>
          <w:color w:val="000000"/>
          <w:sz w:val="28"/>
        </w:rPr>
        <w:t>
      The amount of compensation for the value of property shall be determined on the basis of the report on appraisal of the market value of repair and restoration work, taking into account the costs necessary for the restoration (repair) of damaged property, and (or) the amount of depreciation of property due to its damage, or on the basis of the report on  appraisal of the market value of the property lost as a result of an act of terrorism, at market prices prevailing in the area at the time of compensation for the cost of property, taking into account the wear  of lost or damaged property.</w:t>
      </w:r>
    </w:p>
    <w:p>
      <w:pPr>
        <w:spacing w:after="0"/>
        <w:ind w:left="0"/>
        <w:jc w:val="both"/>
      </w:pPr>
      <w:r>
        <w:rPr>
          <w:rFonts w:ascii="Times New Roman"/>
          <w:b w:val="false"/>
          <w:i w:val="false"/>
          <w:color w:val="000000"/>
          <w:sz w:val="28"/>
        </w:rPr>
        <w:t>
      The costs of restoration (repair) of damaged property shall be confirmed by an estimate or calculation of the costs of its restoration.</w:t>
      </w:r>
    </w:p>
    <w:p>
      <w:pPr>
        <w:spacing w:after="0"/>
        <w:ind w:left="0"/>
        <w:jc w:val="both"/>
      </w:pPr>
      <w:r>
        <w:rPr>
          <w:rFonts w:ascii="Times New Roman"/>
          <w:b w:val="false"/>
          <w:i w:val="false"/>
          <w:color w:val="000000"/>
          <w:sz w:val="28"/>
        </w:rPr>
        <w:t>
      Documented expenses of the property owner on payment for services related to the property appraisal, drawing up of estimates and calculating the costs of restoration (repair) of damaged property shall be included in the reimbursable value of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To compensate for the value of lost or damaged property in the circumstances specified in paragraph 1 of these Rules, the property owner, within thirty calendar days after the initiation of criminal proceedings regarding the commission of an act of terrorism, shall file to the local executive body an application for compensation for property damage, according to the form of Appendix 1 to these Rules.</w:t>
      </w:r>
    </w:p>
    <w:p>
      <w:pPr>
        <w:spacing w:after="0"/>
        <w:ind w:left="0"/>
        <w:jc w:val="both"/>
      </w:pPr>
      <w:r>
        <w:rPr>
          <w:rFonts w:ascii="Times New Roman"/>
          <w:b w:val="false"/>
          <w:i w:val="false"/>
          <w:color w:val="000000"/>
          <w:sz w:val="28"/>
        </w:rPr>
        <w:t>
      The application for compensation for property damage shall indicate: lost or damaged property, expenses for restoration (repair) of damaged property and (or) the size of the markdown of property due to damage or the value of the lost property.</w:t>
      </w:r>
    </w:p>
    <w:p>
      <w:pPr>
        <w:spacing w:after="0"/>
        <w:ind w:left="0"/>
        <w:jc w:val="both"/>
      </w:pPr>
      <w:r>
        <w:rPr>
          <w:rFonts w:ascii="Times New Roman"/>
          <w:b w:val="false"/>
          <w:i w:val="false"/>
          <w:color w:val="000000"/>
          <w:sz w:val="28"/>
        </w:rPr>
        <w:t>
      If it is impossible for the property owner to personally apply, his close relatives may apply to the local executive body for compensation for the caused property damage, and also legal representatives if he has not reached the age of eighteen (full age), by proxy.</w:t>
      </w:r>
    </w:p>
    <w:p>
      <w:pPr>
        <w:spacing w:after="0"/>
        <w:ind w:left="0"/>
        <w:jc w:val="both"/>
      </w:pPr>
      <w:r>
        <w:rPr>
          <w:rFonts w:ascii="Times New Roman"/>
          <w:b w:val="false"/>
          <w:i w:val="false"/>
          <w:color w:val="000000"/>
          <w:sz w:val="28"/>
        </w:rPr>
        <w:t>
      8. An application for compensation for the caused damage to property shall be examined by the local executive body within a month from the date of receipt of the documents indicated in paragraph 9 of these Rules by the local executive body.</w:t>
      </w:r>
    </w:p>
    <w:p>
      <w:pPr>
        <w:spacing w:after="0"/>
        <w:ind w:left="0"/>
        <w:jc w:val="both"/>
      </w:pPr>
      <w:r>
        <w:rPr>
          <w:rFonts w:ascii="Times New Roman"/>
          <w:b w:val="false"/>
          <w:i w:val="false"/>
          <w:color w:val="000000"/>
          <w:sz w:val="28"/>
        </w:rPr>
        <w:t>
      9. Together with the application for compensation for property damage caused, the property owner shall submit to the local executive body:</w:t>
      </w:r>
    </w:p>
    <w:p>
      <w:pPr>
        <w:spacing w:after="0"/>
        <w:ind w:left="0"/>
        <w:jc w:val="both"/>
      </w:pPr>
      <w:r>
        <w:rPr>
          <w:rFonts w:ascii="Times New Roman"/>
          <w:b w:val="false"/>
          <w:i w:val="false"/>
          <w:color w:val="000000"/>
          <w:sz w:val="28"/>
        </w:rPr>
        <w:t>
      1) for individuals - a copy of the identity document of the property owner, and for legal entities - a copy of the document confirming the state registration of the legal entity;</w:t>
      </w:r>
    </w:p>
    <w:p>
      <w:pPr>
        <w:spacing w:after="0"/>
        <w:ind w:left="0"/>
        <w:jc w:val="both"/>
      </w:pPr>
      <w:r>
        <w:rPr>
          <w:rFonts w:ascii="Times New Roman"/>
          <w:b w:val="false"/>
          <w:i w:val="false"/>
          <w:color w:val="000000"/>
          <w:sz w:val="28"/>
        </w:rPr>
        <w:t>
      2) a copy of the decision of the body conducting the criminal proceedings on recognizing the property owner as a victim of terrorism act;</w:t>
      </w:r>
    </w:p>
    <w:p>
      <w:pPr>
        <w:spacing w:after="0"/>
        <w:ind w:left="0"/>
        <w:jc w:val="both"/>
      </w:pPr>
      <w:r>
        <w:rPr>
          <w:rFonts w:ascii="Times New Roman"/>
          <w:b w:val="false"/>
          <w:i w:val="false"/>
          <w:color w:val="000000"/>
          <w:sz w:val="28"/>
        </w:rPr>
        <w:t>
      3) documents confirming the ownership right or other right to the property, its composition, expenses for restoration of the damaged property, markdown of property due to damage, value of lost property (in their existence).</w:t>
      </w:r>
    </w:p>
    <w:p>
      <w:pPr>
        <w:spacing w:after="0"/>
        <w:ind w:left="0"/>
        <w:jc w:val="both"/>
      </w:pPr>
      <w:r>
        <w:rPr>
          <w:rFonts w:ascii="Times New Roman"/>
          <w:b w:val="false"/>
          <w:i w:val="false"/>
          <w:color w:val="000000"/>
          <w:sz w:val="28"/>
        </w:rPr>
        <w:t>
      10. In the event of  submitted  incomplete package of documents specified in paragraph 9 of these Rules, the processing of the application shall be suspended, and the applicant shall be notified in writing of the need to provide the missing documents no later than sixty calendar days from the date of receipt of the notice.</w:t>
      </w:r>
    </w:p>
    <w:p>
      <w:pPr>
        <w:spacing w:after="0"/>
        <w:ind w:left="0"/>
        <w:jc w:val="both"/>
      </w:pPr>
      <w:r>
        <w:rPr>
          <w:rFonts w:ascii="Times New Roman"/>
          <w:b w:val="false"/>
          <w:i w:val="false"/>
          <w:color w:val="000000"/>
          <w:sz w:val="28"/>
        </w:rPr>
        <w:t>
      If the applicant has not submitted the missing documents within the indicated time, the application for compensation for property damage shall be returned to the applicant without consideration. Refusal to consider the application does not deprive the applicant of the opportunity to resend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Application shall be registered in the registration log of applications for compensation for property damage and executed payments according to the form of Appendix 2 to these Rules with the issuance of the application acceptance receipt to the property owner.</w:t>
      </w:r>
    </w:p>
    <w:p>
      <w:pPr>
        <w:spacing w:after="0"/>
        <w:ind w:left="0"/>
        <w:jc w:val="both"/>
      </w:pPr>
      <w:r>
        <w:rPr>
          <w:rFonts w:ascii="Times New Roman"/>
          <w:b w:val="false"/>
          <w:i w:val="false"/>
          <w:color w:val="000000"/>
          <w:sz w:val="28"/>
        </w:rPr>
        <w:t>
      12. Within seven working days from the date of the application registration the local executive body shall organize the appraisal of the property or repair and restoration works to determine the amount of damage caused to the property with an appraiser selected by the property owner  in accordance with the legislation of the Republic of Kazakhstan on appraisal activities.</w:t>
      </w:r>
    </w:p>
    <w:p>
      <w:pPr>
        <w:spacing w:after="0"/>
        <w:ind w:left="0"/>
        <w:jc w:val="both"/>
      </w:pPr>
      <w:r>
        <w:rPr>
          <w:rFonts w:ascii="Times New Roman"/>
          <w:b w:val="false"/>
          <w:i w:val="false"/>
          <w:color w:val="000000"/>
          <w:sz w:val="28"/>
        </w:rPr>
        <w:t>
      In this case, the costs associated with the organization of appraisal shall be borne by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Organization of appraisal of repair and restoration works or of property value shall include the following stages:</w:t>
      </w:r>
    </w:p>
    <w:p>
      <w:pPr>
        <w:spacing w:after="0"/>
        <w:ind w:left="0"/>
        <w:jc w:val="both"/>
      </w:pPr>
      <w:r>
        <w:rPr>
          <w:rFonts w:ascii="Times New Roman"/>
          <w:b w:val="false"/>
          <w:i w:val="false"/>
          <w:color w:val="000000"/>
          <w:sz w:val="28"/>
        </w:rPr>
        <w:t>
      1) selection by the property owner of an appraiser in accordance with the registers of members of the chambers of appraisers posted on the internet resources of the chambers of appraisers;</w:t>
      </w:r>
    </w:p>
    <w:p>
      <w:pPr>
        <w:spacing w:after="0"/>
        <w:ind w:left="0"/>
        <w:jc w:val="both"/>
      </w:pPr>
      <w:r>
        <w:rPr>
          <w:rFonts w:ascii="Times New Roman"/>
          <w:b w:val="false"/>
          <w:i w:val="false"/>
          <w:color w:val="000000"/>
          <w:sz w:val="28"/>
        </w:rPr>
        <w:t>
      2) determination of the time and place of appraisal by agreement with the property owner;</w:t>
      </w:r>
    </w:p>
    <w:p>
      <w:pPr>
        <w:spacing w:after="0"/>
        <w:ind w:left="0"/>
        <w:jc w:val="both"/>
      </w:pPr>
      <w:r>
        <w:rPr>
          <w:rFonts w:ascii="Times New Roman"/>
          <w:b w:val="false"/>
          <w:i w:val="false"/>
          <w:color w:val="000000"/>
          <w:sz w:val="28"/>
        </w:rPr>
        <w:t>
      3) conduct of  the appraisal of the damaged property;</w:t>
      </w:r>
    </w:p>
    <w:p>
      <w:pPr>
        <w:spacing w:after="0"/>
        <w:ind w:left="0"/>
        <w:jc w:val="both"/>
      </w:pPr>
      <w:r>
        <w:rPr>
          <w:rFonts w:ascii="Times New Roman"/>
          <w:b w:val="false"/>
          <w:i w:val="false"/>
          <w:color w:val="000000"/>
          <w:sz w:val="28"/>
        </w:rPr>
        <w:t>
      4) familiarization of the property owner with the appraisal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the assessment of the amount of damage caused to the property, the cost of its restoration shall be calculated on market prices effective on the day of the damage occurrence, minus the accumulated depreciation (wear) of the property before the damage.</w:t>
      </w:r>
    </w:p>
    <w:p>
      <w:pPr>
        <w:spacing w:after="0"/>
        <w:ind w:left="0"/>
        <w:jc w:val="both"/>
      </w:pPr>
      <w:r>
        <w:rPr>
          <w:rFonts w:ascii="Times New Roman"/>
          <w:b w:val="false"/>
          <w:i w:val="false"/>
          <w:color w:val="000000"/>
          <w:sz w:val="28"/>
        </w:rPr>
        <w:t>
      15. The size of damage caused in the destruction of the property shall be determined by its market value on the day of the damage occurrence.</w:t>
      </w:r>
    </w:p>
    <w:p>
      <w:pPr>
        <w:spacing w:after="0"/>
        <w:ind w:left="0"/>
        <w:jc w:val="both"/>
      </w:pPr>
      <w:r>
        <w:rPr>
          <w:rFonts w:ascii="Times New Roman"/>
          <w:b w:val="false"/>
          <w:i w:val="false"/>
          <w:color w:val="000000"/>
          <w:sz w:val="28"/>
        </w:rPr>
        <w:t>
      Property is considered destroyed if its restoration is technically impossible or economically unreasonable. Property restoration is considered economically unjustified if the expected expenses for property restoration exceed eighty percent of its market value on the day of the damage occurrence.</w:t>
      </w:r>
    </w:p>
    <w:p>
      <w:pPr>
        <w:spacing w:after="0"/>
        <w:ind w:left="0"/>
        <w:jc w:val="both"/>
      </w:pPr>
      <w:r>
        <w:rPr>
          <w:rFonts w:ascii="Times New Roman"/>
          <w:b w:val="false"/>
          <w:i w:val="false"/>
          <w:color w:val="000000"/>
          <w:sz w:val="28"/>
        </w:rPr>
        <w:t xml:space="preserve">
      16. If the local executive body fails to organize an appraisal by an appraiser within the term established by paragraph 12 of these Rules, the property owner may independently choose an appraiser and avail of his services. </w:t>
      </w:r>
    </w:p>
    <w:p>
      <w:pPr>
        <w:spacing w:after="0"/>
        <w:ind w:left="0"/>
        <w:jc w:val="both"/>
      </w:pPr>
      <w:r>
        <w:rPr>
          <w:rFonts w:ascii="Times New Roman"/>
          <w:b w:val="false"/>
          <w:i w:val="false"/>
          <w:color w:val="000000"/>
          <w:sz w:val="28"/>
        </w:rPr>
        <w:t>
      The documented expenses of the property owner on payment for the appraiser's services shall be included in the amount of compensated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After the appraiser has drawn up an appraisal report based on the application and relevant documents, the local executive body shall, in accordance with the procedure established by law, develop a draft decision providing for the allocation of funds for damage compensation from the reserve for urgent expenses of the relevant local executive body.</w:t>
      </w:r>
    </w:p>
    <w:p>
      <w:pPr>
        <w:spacing w:after="0"/>
        <w:ind w:left="0"/>
        <w:jc w:val="both"/>
      </w:pPr>
      <w:r>
        <w:rPr>
          <w:rFonts w:ascii="Times New Roman"/>
          <w:b w:val="false"/>
          <w:i w:val="false"/>
          <w:color w:val="000000"/>
          <w:sz w:val="28"/>
        </w:rPr>
        <w:t>
      In case of refusal to reimburse the property value, the local executive body shall send a written notice to the applicant indicating the reasons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funds shall be transferred by the local executive body within three banking days to the current or savings account indicated in the application of the property owner.</w:t>
      </w:r>
    </w:p>
    <w:p>
      <w:pPr>
        <w:spacing w:after="0"/>
        <w:ind w:left="0"/>
        <w:jc w:val="both"/>
      </w:pPr>
      <w:r>
        <w:rPr>
          <w:rFonts w:ascii="Times New Roman"/>
          <w:b w:val="false"/>
          <w:i w:val="false"/>
          <w:color w:val="000000"/>
          <w:sz w:val="28"/>
        </w:rPr>
        <w:t>
      19. After the damage compensation an appropriate entry shall be made in the registration log of applications for property damage compensation and executed payments, with indication of the date, compensation size for the damage and the number of the payment document.</w:t>
      </w:r>
    </w:p>
    <w:p>
      <w:pPr>
        <w:spacing w:after="0"/>
        <w:ind w:left="0"/>
        <w:jc w:val="both"/>
      </w:pPr>
      <w:r>
        <w:rPr>
          <w:rFonts w:ascii="Times New Roman"/>
          <w:b w:val="false"/>
          <w:i w:val="false"/>
          <w:color w:val="000000"/>
          <w:sz w:val="28"/>
        </w:rPr>
        <w:t>
      20. Disputes arising between the owner of the lost or damaged property and the local executive body shall be resolved in court in accordance with the legislation of the Republic of Kazakhstan.</w:t>
      </w:r>
    </w:p>
    <w:p>
      <w:pPr>
        <w:spacing w:after="0"/>
        <w:ind w:left="0"/>
        <w:jc w:val="both"/>
      </w:pPr>
      <w:r>
        <w:rPr>
          <w:rFonts w:ascii="Times New Roman"/>
          <w:b w:val="false"/>
          <w:i w:val="false"/>
          <w:color w:val="000000"/>
          <w:sz w:val="28"/>
        </w:rPr>
        <w:t>
      21. Actions pursuing illegitimate receipt of payments shall entail liability provided for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compensation</w:t>
            </w:r>
            <w:r>
              <w:br/>
            </w:r>
            <w:r>
              <w:rPr>
                <w:rFonts w:ascii="Times New Roman"/>
                <w:b w:val="false"/>
                <w:i w:val="false"/>
                <w:color w:val="000000"/>
                <w:sz w:val="20"/>
              </w:rPr>
              <w:t>for property damage</w:t>
            </w:r>
            <w:r>
              <w:br/>
            </w:r>
            <w:r>
              <w:rPr>
                <w:rFonts w:ascii="Times New Roman"/>
                <w:b w:val="false"/>
                <w:i w:val="false"/>
                <w:color w:val="000000"/>
                <w:sz w:val="20"/>
              </w:rPr>
              <w:t>caused to individuals and</w:t>
            </w:r>
            <w:r>
              <w:br/>
            </w:r>
            <w:r>
              <w:rPr>
                <w:rFonts w:ascii="Times New Roman"/>
                <w:b w:val="false"/>
                <w:i w:val="false"/>
                <w:color w:val="000000"/>
                <w:sz w:val="20"/>
              </w:rPr>
              <w:t>legal entities by</w:t>
            </w:r>
            <w:r>
              <w:br/>
            </w:r>
            <w:r>
              <w:rPr>
                <w:rFonts w:ascii="Times New Roman"/>
                <w:b w:val="false"/>
                <w:i w:val="false"/>
                <w:color w:val="000000"/>
                <w:sz w:val="20"/>
              </w:rPr>
              <w:t>an act of terrorism</w:t>
            </w:r>
          </w:p>
        </w:tc>
      </w:tr>
    </w:tbl>
    <w:p>
      <w:pPr>
        <w:spacing w:after="0"/>
        <w:ind w:left="0"/>
        <w:jc w:val="both"/>
      </w:pPr>
      <w:r>
        <w:rPr>
          <w:rFonts w:ascii="Times New Roman"/>
          <w:b w:val="false"/>
          <w:i w:val="false"/>
          <w:color w:val="ff0000"/>
          <w:sz w:val="28"/>
        </w:rPr>
        <w:t>
      Footnote. Appendix 1 as amended by the Resolution of the Government of the Republic of Kazakhstan dated 19.10.2023 № 928 (shall be enforced ten calendar days after the date of its first official publication).</w:t>
      </w:r>
    </w:p>
    <w:bookmarkStart w:name="z38" w:id="0"/>
    <w:p>
      <w:pPr>
        <w:spacing w:after="0"/>
        <w:ind w:left="0"/>
        <w:jc w:val="both"/>
      </w:pPr>
      <w:r>
        <w:rPr>
          <w:rFonts w:ascii="Times New Roman"/>
          <w:b w:val="false"/>
          <w:i w:val="false"/>
          <w:color w:val="000000"/>
          <w:sz w:val="28"/>
        </w:rPr>
        <w:t>
      Application form</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akim _____________________________________________</w:t>
            </w:r>
            <w:r>
              <w:br/>
            </w:r>
            <w:r>
              <w:rPr>
                <w:rFonts w:ascii="Times New Roman"/>
                <w:b w:val="false"/>
                <w:i w:val="false"/>
                <w:color w:val="000000"/>
                <w:sz w:val="20"/>
              </w:rPr>
              <w:t xml:space="preserve">(of the oblast, city of republican status, the capital, </w:t>
            </w:r>
            <w:r>
              <w:br/>
            </w:r>
            <w:r>
              <w:rPr>
                <w:rFonts w:ascii="Times New Roman"/>
                <w:b w:val="false"/>
                <w:i w:val="false"/>
                <w:color w:val="000000"/>
                <w:sz w:val="20"/>
              </w:rPr>
              <w:t>district (city of oblast subordinance)</w:t>
            </w:r>
            <w:r>
              <w:br/>
            </w:r>
            <w:r>
              <w:rPr>
                <w:rFonts w:ascii="Times New Roman"/>
                <w:b w:val="false"/>
                <w:i w:val="false"/>
                <w:color w:val="000000"/>
                <w:sz w:val="20"/>
              </w:rPr>
              <w:t>___________________________________________________</w:t>
            </w:r>
            <w:r>
              <w:br/>
            </w:r>
            <w:r>
              <w:rPr>
                <w:rFonts w:ascii="Times New Roman"/>
                <w:b w:val="false"/>
                <w:i w:val="false"/>
                <w:color w:val="000000"/>
                <w:sz w:val="20"/>
              </w:rPr>
              <w:t>(Full name of the official)</w:t>
            </w:r>
            <w:r>
              <w:br/>
            </w:r>
            <w:r>
              <w:rPr>
                <w:rFonts w:ascii="Times New Roman"/>
                <w:b w:val="false"/>
                <w:i w:val="false"/>
                <w:color w:val="000000"/>
                <w:sz w:val="20"/>
              </w:rPr>
              <w:t>from ________________________________________________,</w:t>
            </w:r>
            <w:r>
              <w:br/>
            </w:r>
            <w:r>
              <w:rPr>
                <w:rFonts w:ascii="Times New Roman"/>
                <w:b w:val="false"/>
                <w:i w:val="false"/>
                <w:color w:val="000000"/>
                <w:sz w:val="20"/>
              </w:rPr>
              <w:t>(Full name, details of the applicant)</w:t>
            </w:r>
            <w:r>
              <w:br/>
            </w:r>
            <w:r>
              <w:rPr>
                <w:rFonts w:ascii="Times New Roman"/>
                <w:b w:val="false"/>
                <w:i w:val="false"/>
                <w:color w:val="000000"/>
                <w:sz w:val="20"/>
              </w:rPr>
              <w:t>residing or staying _____________________</w:t>
            </w:r>
          </w:p>
        </w:tc>
      </w:tr>
    </w:tbl>
    <w:bookmarkStart w:name="z40" w:id="1"/>
    <w:p>
      <w:pPr>
        <w:spacing w:after="0"/>
        <w:ind w:left="0"/>
        <w:jc w:val="left"/>
      </w:pPr>
      <w:r>
        <w:rPr>
          <w:rFonts w:ascii="Times New Roman"/>
          <w:b/>
          <w:i w:val="false"/>
          <w:color w:val="000000"/>
        </w:rPr>
        <w:t xml:space="preserve"> Application for compensation for property damage caused</w:t>
      </w:r>
    </w:p>
    <w:bookmarkEnd w:id="1"/>
    <w:bookmarkStart w:name="z41" w:id="2"/>
    <w:p>
      <w:pPr>
        <w:spacing w:after="0"/>
        <w:ind w:left="0"/>
        <w:jc w:val="both"/>
      </w:pPr>
      <w:r>
        <w:rPr>
          <w:rFonts w:ascii="Times New Roman"/>
          <w:b w:val="false"/>
          <w:i w:val="false"/>
          <w:color w:val="000000"/>
          <w:sz w:val="28"/>
        </w:rPr>
        <w:t>
      I request compensation for material damage caused by committed act of terrorism</w:t>
      </w:r>
    </w:p>
    <w:bookmarkEnd w:id="2"/>
    <w:p>
      <w:pPr>
        <w:spacing w:after="0"/>
        <w:ind w:left="0"/>
        <w:jc w:val="both"/>
      </w:pPr>
      <w:r>
        <w:rPr>
          <w:rFonts w:ascii="Times New Roman"/>
          <w:b w:val="false"/>
          <w:i w:val="false"/>
          <w:color w:val="000000"/>
          <w:sz w:val="28"/>
        </w:rPr>
        <w:t>
      ____________________________________________,</w:t>
      </w:r>
    </w:p>
    <w:bookmarkStart w:name="z42" w:id="3"/>
    <w:p>
      <w:pPr>
        <w:spacing w:after="0"/>
        <w:ind w:left="0"/>
        <w:jc w:val="both"/>
      </w:pPr>
      <w:r>
        <w:rPr>
          <w:rFonts w:ascii="Times New Roman"/>
          <w:b w:val="false"/>
          <w:i w:val="false"/>
          <w:color w:val="000000"/>
          <w:sz w:val="28"/>
        </w:rPr>
        <w:t>
      (time, place, nature of the event)</w:t>
      </w:r>
    </w:p>
    <w:bookmarkEnd w:id="3"/>
    <w:p>
      <w:pPr>
        <w:spacing w:after="0"/>
        <w:ind w:left="0"/>
        <w:jc w:val="both"/>
      </w:pPr>
      <w:r>
        <w:rPr>
          <w:rFonts w:ascii="Times New Roman"/>
          <w:b w:val="false"/>
          <w:i w:val="false"/>
          <w:color w:val="000000"/>
          <w:sz w:val="28"/>
        </w:rPr>
        <w:t>
      including_______________________________________________________________.</w:t>
      </w:r>
    </w:p>
    <w:bookmarkStart w:name="z44" w:id="4"/>
    <w:p>
      <w:pPr>
        <w:spacing w:after="0"/>
        <w:ind w:left="0"/>
        <w:jc w:val="both"/>
      </w:pPr>
      <w:r>
        <w:rPr>
          <w:rFonts w:ascii="Times New Roman"/>
          <w:b w:val="false"/>
          <w:i w:val="false"/>
          <w:color w:val="000000"/>
          <w:sz w:val="28"/>
        </w:rPr>
        <w:t xml:space="preserve">
      (expenses for restoration, (repair) of the damaged property and (or) the amount of depreciation </w:t>
      </w:r>
    </w:p>
    <w:bookmarkEnd w:id="4"/>
    <w:p>
      <w:pPr>
        <w:spacing w:after="0"/>
        <w:ind w:left="0"/>
        <w:jc w:val="both"/>
      </w:pPr>
      <w:r>
        <w:rPr>
          <w:rFonts w:ascii="Times New Roman"/>
          <w:b w:val="false"/>
          <w:i w:val="false"/>
          <w:color w:val="000000"/>
          <w:sz w:val="28"/>
        </w:rPr>
        <w:t>
      of property due to its damage, or the value of lost property)</w:t>
      </w:r>
    </w:p>
    <w:bookmarkStart w:name="z45" w:id="5"/>
    <w:p>
      <w:pPr>
        <w:spacing w:after="0"/>
        <w:ind w:left="0"/>
        <w:jc w:val="both"/>
      </w:pPr>
      <w:r>
        <w:rPr>
          <w:rFonts w:ascii="Times New Roman"/>
          <w:b w:val="false"/>
          <w:i w:val="false"/>
          <w:color w:val="000000"/>
          <w:sz w:val="28"/>
        </w:rPr>
        <w:t>
      I ask to reimburse the material damage to the address: _________________________________</w:t>
      </w:r>
    </w:p>
    <w:bookmarkEnd w:id="5"/>
    <w:bookmarkStart w:name="z46" w:id="6"/>
    <w:p>
      <w:pPr>
        <w:spacing w:after="0"/>
        <w:ind w:left="0"/>
        <w:jc w:val="both"/>
      </w:pPr>
      <w:r>
        <w:rPr>
          <w:rFonts w:ascii="Times New Roman"/>
          <w:b w:val="false"/>
          <w:i w:val="false"/>
          <w:color w:val="000000"/>
          <w:sz w:val="28"/>
        </w:rPr>
        <w:t>
      (oblast, district, city, address of  residence or staying)</w:t>
      </w:r>
    </w:p>
    <w:bookmarkEnd w:id="6"/>
    <w:bookmarkStart w:name="z47" w:id="7"/>
    <w:p>
      <w:pPr>
        <w:spacing w:after="0"/>
        <w:ind w:left="0"/>
        <w:jc w:val="both"/>
      </w:pPr>
      <w:r>
        <w:rPr>
          <w:rFonts w:ascii="Times New Roman"/>
          <w:b w:val="false"/>
          <w:i w:val="false"/>
          <w:color w:val="000000"/>
          <w:sz w:val="28"/>
        </w:rPr>
        <w:t>
      Name of the bank_______________________________________________________________</w:t>
      </w:r>
    </w:p>
    <w:bookmarkEnd w:id="7"/>
    <w:p>
      <w:pPr>
        <w:spacing w:after="0"/>
        <w:ind w:left="0"/>
        <w:jc w:val="both"/>
      </w:pPr>
      <w:r>
        <w:rPr>
          <w:rFonts w:ascii="Times New Roman"/>
          <w:b w:val="false"/>
          <w:i w:val="false"/>
          <w:color w:val="000000"/>
          <w:sz w:val="28"/>
        </w:rPr>
        <w:t>
      BIC, IIC of the bank ____________________________________________________________</w:t>
      </w:r>
    </w:p>
    <w:bookmarkStart w:name="z49" w:id="8"/>
    <w:p>
      <w:pPr>
        <w:spacing w:after="0"/>
        <w:ind w:left="0"/>
        <w:jc w:val="both"/>
      </w:pPr>
      <w:r>
        <w:rPr>
          <w:rFonts w:ascii="Times New Roman"/>
          <w:b w:val="false"/>
          <w:i w:val="false"/>
          <w:color w:val="000000"/>
          <w:sz w:val="28"/>
        </w:rPr>
        <w:t>
      Current or savings account _______________ in the name of_____________________________</w:t>
      </w:r>
    </w:p>
    <w:bookmarkEnd w:id="8"/>
    <w:p>
      <w:pPr>
        <w:spacing w:after="0"/>
        <w:ind w:left="0"/>
        <w:jc w:val="both"/>
      </w:pPr>
      <w:r>
        <w:rPr>
          <w:rFonts w:ascii="Times New Roman"/>
          <w:b w:val="false"/>
          <w:i w:val="false"/>
          <w:color w:val="000000"/>
          <w:sz w:val="28"/>
        </w:rPr>
        <w:t>
      (Full name, details)</w:t>
      </w:r>
    </w:p>
    <w:bookmarkStart w:name="z51" w:id="9"/>
    <w:p>
      <w:pPr>
        <w:spacing w:after="0"/>
        <w:ind w:left="0"/>
        <w:jc w:val="both"/>
      </w:pPr>
      <w:r>
        <w:rPr>
          <w:rFonts w:ascii="Times New Roman"/>
          <w:b w:val="false"/>
          <w:i w:val="false"/>
          <w:color w:val="000000"/>
          <w:sz w:val="28"/>
        </w:rPr>
        <w:t>
      IIN of the beneficiary № ________________________________________________________</w:t>
      </w:r>
    </w:p>
    <w:bookmarkEnd w:id="9"/>
    <w:bookmarkStart w:name="z52" w:id="10"/>
    <w:p>
      <w:pPr>
        <w:spacing w:after="0"/>
        <w:ind w:left="0"/>
        <w:jc w:val="both"/>
      </w:pPr>
      <w:r>
        <w:rPr>
          <w:rFonts w:ascii="Times New Roman"/>
          <w:b w:val="false"/>
          <w:i w:val="false"/>
          <w:color w:val="000000"/>
          <w:sz w:val="28"/>
        </w:rPr>
        <w:t>
      I attach the following documents to the application:</w:t>
      </w:r>
    </w:p>
    <w:bookmarkEnd w:id="10"/>
    <w:bookmarkStart w:name="z53" w:id="11"/>
    <w:p>
      <w:pPr>
        <w:spacing w:after="0"/>
        <w:ind w:left="0"/>
        <w:jc w:val="both"/>
      </w:pPr>
      <w:r>
        <w:rPr>
          <w:rFonts w:ascii="Times New Roman"/>
          <w:b w:val="false"/>
          <w:i w:val="false"/>
          <w:color w:val="000000"/>
          <w:sz w:val="28"/>
        </w:rPr>
        <w:t>
      1. ____________________________________________________________________________</w:t>
      </w:r>
    </w:p>
    <w:bookmarkEnd w:id="11"/>
    <w:bookmarkStart w:name="z54" w:id="12"/>
    <w:p>
      <w:pPr>
        <w:spacing w:after="0"/>
        <w:ind w:left="0"/>
        <w:jc w:val="both"/>
      </w:pPr>
      <w:r>
        <w:rPr>
          <w:rFonts w:ascii="Times New Roman"/>
          <w:b w:val="false"/>
          <w:i w:val="false"/>
          <w:color w:val="000000"/>
          <w:sz w:val="28"/>
        </w:rPr>
        <w:t>
      2. ____________________________________________________________________________</w:t>
      </w:r>
    </w:p>
    <w:bookmarkEnd w:id="12"/>
    <w:bookmarkStart w:name="z55" w:id="13"/>
    <w:p>
      <w:pPr>
        <w:spacing w:after="0"/>
        <w:ind w:left="0"/>
        <w:jc w:val="both"/>
      </w:pPr>
      <w:r>
        <w:rPr>
          <w:rFonts w:ascii="Times New Roman"/>
          <w:b w:val="false"/>
          <w:i w:val="false"/>
          <w:color w:val="000000"/>
          <w:sz w:val="28"/>
        </w:rPr>
        <w:t>
      3. ____________________________________________________________________________</w:t>
      </w:r>
    </w:p>
    <w:bookmarkEnd w:id="13"/>
    <w:p>
      <w:pPr>
        <w:spacing w:after="0"/>
        <w:ind w:left="0"/>
        <w:jc w:val="both"/>
      </w:pPr>
      <w:r>
        <w:rPr>
          <w:rFonts w:ascii="Times New Roman"/>
          <w:b w:val="false"/>
          <w:i w:val="false"/>
          <w:color w:val="000000"/>
          <w:sz w:val="28"/>
        </w:rPr>
        <w:t>
      4. 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w:t>
      </w:r>
    </w:p>
    <w:bookmarkStart w:name="z58" w:id="14"/>
    <w:p>
      <w:pPr>
        <w:spacing w:after="0"/>
        <w:ind w:left="0"/>
        <w:jc w:val="both"/>
      </w:pPr>
      <w:r>
        <w:rPr>
          <w:rFonts w:ascii="Times New Roman"/>
          <w:b w:val="false"/>
          <w:i w:val="false"/>
          <w:color w:val="000000"/>
          <w:sz w:val="28"/>
        </w:rPr>
        <w:t>
      "__" __________ _______             Applicant ___________________________________________</w:t>
      </w:r>
    </w:p>
    <w:bookmarkEnd w:id="14"/>
    <w:bookmarkStart w:name="z59" w:id="15"/>
    <w:p>
      <w:pPr>
        <w:spacing w:after="0"/>
        <w:ind w:left="0"/>
        <w:jc w:val="both"/>
      </w:pPr>
      <w:r>
        <w:rPr>
          <w:rFonts w:ascii="Times New Roman"/>
          <w:b w:val="false"/>
          <w:i w:val="false"/>
          <w:color w:val="000000"/>
          <w:sz w:val="28"/>
        </w:rPr>
        <w:t>
      (date, month, year)                                    (signature, full name)</w:t>
      </w:r>
    </w:p>
    <w:bookmarkEnd w:id="15"/>
    <w:bookmarkStart w:name="z60" w:id="16"/>
    <w:p>
      <w:pPr>
        <w:spacing w:after="0"/>
        <w:ind w:left="0"/>
        <w:jc w:val="both"/>
      </w:pPr>
      <w:r>
        <w:rPr>
          <w:rFonts w:ascii="Times New Roman"/>
          <w:b w:val="false"/>
          <w:i w:val="false"/>
          <w:color w:val="000000"/>
          <w:sz w:val="28"/>
        </w:rPr>
        <w:t>
      _______________________________________________________________________________</w:t>
      </w:r>
    </w:p>
    <w:bookmarkEnd w:id="16"/>
    <w:bookmarkStart w:name="z61" w:id="17"/>
    <w:p>
      <w:pPr>
        <w:spacing w:after="0"/>
        <w:ind w:left="0"/>
        <w:jc w:val="both"/>
      </w:pPr>
      <w:r>
        <w:rPr>
          <w:rFonts w:ascii="Times New Roman"/>
          <w:b w:val="false"/>
          <w:i w:val="false"/>
          <w:color w:val="000000"/>
          <w:sz w:val="28"/>
        </w:rPr>
        <w:t>
      (cut off line)</w:t>
      </w:r>
    </w:p>
    <w:bookmarkEnd w:id="17"/>
    <w:bookmarkStart w:name="z62" w:id="18"/>
    <w:p>
      <w:pPr>
        <w:spacing w:after="0"/>
        <w:ind w:left="0"/>
        <w:jc w:val="both"/>
      </w:pPr>
      <w:r>
        <w:rPr>
          <w:rFonts w:ascii="Times New Roman"/>
          <w:b w:val="false"/>
          <w:i w:val="false"/>
          <w:color w:val="000000"/>
          <w:sz w:val="28"/>
        </w:rPr>
        <w:t>
      Citizen’s application ______________________________________________________________</w:t>
      </w:r>
    </w:p>
    <w:bookmarkEnd w:id="18"/>
    <w:bookmarkStart w:name="z63" w:id="19"/>
    <w:p>
      <w:pPr>
        <w:spacing w:after="0"/>
        <w:ind w:left="0"/>
        <w:jc w:val="both"/>
      </w:pPr>
      <w:r>
        <w:rPr>
          <w:rFonts w:ascii="Times New Roman"/>
          <w:b w:val="false"/>
          <w:i w:val="false"/>
          <w:color w:val="000000"/>
          <w:sz w:val="28"/>
        </w:rPr>
        <w:t>
      Registered under № _________ Date of application acceptance ___________________________</w:t>
      </w:r>
    </w:p>
    <w:bookmarkEnd w:id="19"/>
    <w:bookmarkStart w:name="z64" w:id="20"/>
    <w:p>
      <w:pPr>
        <w:spacing w:after="0"/>
        <w:ind w:left="0"/>
        <w:jc w:val="both"/>
      </w:pPr>
      <w:r>
        <w:rPr>
          <w:rFonts w:ascii="Times New Roman"/>
          <w:b w:val="false"/>
          <w:i w:val="false"/>
          <w:color w:val="000000"/>
          <w:sz w:val="28"/>
        </w:rPr>
        <w:t>
      Full name, position and signature of the person who accepted the application</w:t>
      </w:r>
    </w:p>
    <w:bookmarkEnd w:id="20"/>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 __________ _______                   Applicant  __________________</w:t>
      </w:r>
    </w:p>
    <w:bookmarkStart w:name="z66" w:id="21"/>
    <w:p>
      <w:pPr>
        <w:spacing w:after="0"/>
        <w:ind w:left="0"/>
        <w:jc w:val="both"/>
      </w:pPr>
      <w:r>
        <w:rPr>
          <w:rFonts w:ascii="Times New Roman"/>
          <w:b w:val="false"/>
          <w:i w:val="false"/>
          <w:color w:val="000000"/>
          <w:sz w:val="28"/>
        </w:rPr>
        <w:t>
       (date, month, year)                                      (signature, full name)</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Appendix2</w:t>
            </w:r>
            <w:r>
              <w:br/>
            </w:r>
            <w:r>
              <w:rPr>
                <w:rFonts w:ascii="Times New Roman"/>
                <w:b w:val="false"/>
                <w:i w:val="false"/>
                <w:color w:val="000000"/>
                <w:sz w:val="20"/>
              </w:rPr>
              <w:t>to the Rules of compensation</w:t>
            </w:r>
            <w:r>
              <w:br/>
            </w:r>
            <w:r>
              <w:rPr>
                <w:rFonts w:ascii="Times New Roman"/>
                <w:b w:val="false"/>
                <w:i w:val="false"/>
                <w:color w:val="000000"/>
                <w:sz w:val="20"/>
              </w:rPr>
              <w:t>for property damage</w:t>
            </w:r>
            <w:r>
              <w:br/>
            </w:r>
            <w:r>
              <w:rPr>
                <w:rFonts w:ascii="Times New Roman"/>
                <w:b w:val="false"/>
                <w:i w:val="false"/>
                <w:color w:val="000000"/>
                <w:sz w:val="20"/>
              </w:rPr>
              <w:t>caused to individuals and</w:t>
            </w:r>
            <w:r>
              <w:br/>
            </w:r>
            <w:r>
              <w:rPr>
                <w:rFonts w:ascii="Times New Roman"/>
                <w:b w:val="false"/>
                <w:i w:val="false"/>
                <w:color w:val="000000"/>
                <w:sz w:val="20"/>
              </w:rPr>
              <w:t>legal entities by</w:t>
            </w:r>
            <w:r>
              <w:br/>
            </w:r>
            <w:r>
              <w:rPr>
                <w:rFonts w:ascii="Times New Roman"/>
                <w:b w:val="false"/>
                <w:i w:val="false"/>
                <w:color w:val="000000"/>
                <w:sz w:val="20"/>
              </w:rPr>
              <w:t>an act of terrorism</w:t>
            </w:r>
          </w:p>
        </w:tc>
      </w:tr>
    </w:tbl>
    <w:bookmarkStart w:name="z30" w:id="22"/>
    <w:p>
      <w:pPr>
        <w:spacing w:after="0"/>
        <w:ind w:left="0"/>
        <w:jc w:val="left"/>
      </w:pPr>
      <w:r>
        <w:rPr>
          <w:rFonts w:ascii="Times New Roman"/>
          <w:b/>
          <w:i w:val="false"/>
          <w:color w:val="000000"/>
        </w:rPr>
        <w:t xml:space="preserve"> Registration log of applications for compensation for property damage caused and payments made</w:t>
      </w:r>
    </w:p>
    <w:bookmarkEnd w:id="22"/>
    <w:p>
      <w:pPr>
        <w:spacing w:after="0"/>
        <w:ind w:left="0"/>
        <w:jc w:val="both"/>
      </w:pPr>
      <w:r>
        <w:rPr>
          <w:rFonts w:ascii="Times New Roman"/>
          <w:b w:val="false"/>
          <w:i w:val="false"/>
          <w:color w:val="ff0000"/>
          <w:sz w:val="28"/>
        </w:rPr>
        <w:t>
      Footnote. Appendix 2 as amended by the Resolution of the Government of the Republic of Kazakhstan dated 19.10.2023 № 928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or details of the applicant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3"/>
          <w:p>
            <w:pPr>
              <w:spacing w:after="20"/>
              <w:ind w:left="20"/>
              <w:jc w:val="both"/>
            </w:pPr>
            <w:r>
              <w:rPr>
                <w:rFonts w:ascii="Times New Roman"/>
                <w:b w:val="false"/>
                <w:i w:val="false"/>
                <w:color w:val="000000"/>
                <w:sz w:val="20"/>
              </w:rPr>
              <w:t>
Date of the application acceptance, incoming №</w:t>
            </w:r>
          </w:p>
          <w:bookmarkEnd w:id="2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or staying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material damage compensation (brief description  of the place, 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size of caused material damage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the payment document on the paid funds (registrar’s  signature)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