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169e" w14:textId="4aa1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Internet resources and information systems integrated with the information exchange system of law enforcement, special state and other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14, 2016 No. 137.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1 of Article 16-1 of the Law of the Republic of Kazakhstan dated December 22, 2003 “On the State Legal Statistics and Special Accounts”,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list of Internet resources and information systems integrated with the information exchange system of law enforcement, special state and other bodies.</w:t>
      </w:r>
    </w:p>
    <w:p>
      <w:pPr>
        <w:spacing w:after="0"/>
        <w:ind w:left="0"/>
        <w:jc w:val="both"/>
      </w:pPr>
      <w:r>
        <w:rPr>
          <w:rFonts w:ascii="Times New Roman"/>
          <w:b w:val="false"/>
          <w:i w:val="false"/>
          <w:color w:val="000000"/>
          <w:sz w:val="28"/>
        </w:rPr>
        <w:t>
      2. This resolution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137</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March14, 2016</w:t>
            </w:r>
          </w:p>
        </w:tc>
      </w:tr>
    </w:tbl>
    <w:p>
      <w:pPr>
        <w:spacing w:after="0"/>
        <w:ind w:left="0"/>
        <w:jc w:val="left"/>
      </w:pPr>
      <w:r>
        <w:rPr>
          <w:rFonts w:ascii="Times New Roman"/>
          <w:b/>
          <w:i w:val="false"/>
          <w:color w:val="000000"/>
        </w:rPr>
        <w:t xml:space="preserve"> List of Internet resources and information systems integrated with the information exchange system of law enforcement, special state and other bodies</w:t>
      </w:r>
    </w:p>
    <w:p>
      <w:pPr>
        <w:spacing w:after="0"/>
        <w:ind w:left="0"/>
        <w:jc w:val="both"/>
      </w:pPr>
      <w:r>
        <w:rPr>
          <w:rFonts w:ascii="Times New Roman"/>
          <w:b w:val="false"/>
          <w:i w:val="false"/>
          <w:color w:val="ff0000"/>
          <w:sz w:val="28"/>
        </w:rPr>
        <w:t>
      Footnote. The list as amended by the Decisions of the Government of the Republic of Kazakhstan dated 06.16.2016 No. 353; dated October 27, 2016 No. 628; dated March 26, 2019 No. 142; dated 10.07.2019 No. 497; dated 12.07.2019 No. 501; dated 13.12.2019 № 925; dated 19.08.2022 № 581.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information system and internet resource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information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 of information system and internet resource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system of judiciary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lawsuits on individuals and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provision of local courts’ activity under the Supreme Court of the Republic of Kazakhstan (office of the Supreme Court of the Republic of Kazakhstan)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carrying out search for criminals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on legal statistics and special accounts of the Prosecutor General's office of the Republic of Kazakhstan</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individuals and legal entities, wanted cards (approximate age, gender, ethnic nationality), unidentified bodies, unknown patients and children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request-requirement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respect of civil servants; persons applying for admission to the civil service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inspections of state bodies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carrying out search for missing persons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administrative infractions of foreign citizens and notifications about them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and control of court judgments enforcement on expulsion of foreign citizens from the territory of the Republic of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debtors and defendants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unified statistical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criminal cases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on legal statistics and special accounts of the Prosecutor General's office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criminal cases with a view to determine the rights of access to the information exchange system of law enforcement, special state and other bodies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judicial proceedings in court (judicial card on the case)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road traffic accidents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passed court judgments on recognition of public procurement participants as unscrupulous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record of individuals’ appeals"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registered appeals of individuals and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on legal statistics and special accounts of the Prosecutor General's office of the Republic of Kazakhstan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State border crossing by citizens of the Republic of Kazakhstan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State border crossing by foreign nationals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databank"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vehicles registered with internal affairs bodies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weapons registered with the internal affairs bodies and their owner, also weapons sold by specialized arms stores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criminal vehicles registered with internal affairs bodies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criminal weapons registered with internal affairs bodies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persons who received driver's licenses in internal affairs bodies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administrative infractions in public order and road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recording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individual and identity documents, registration address of a person and photos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parents and minor children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"Migration police"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of foreigners temporarily arriving in the Republic of Kazakhstan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permits to foreigners for employment by individuals*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and issuance of permits to foreigners and stateless persons for permanent residence in the Republic of Kazakhstan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of conferment and withdrawal of citizenship of the Republic of Kazakhstan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issued permits for admission to border zone to foreigners and stateless persons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imposition/removal of encumbrance on a vehicle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"E-kyzmet"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state servants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"Centralized database of persons with disabilities"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disability confirmation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 and Social Development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assistance: state child benefits, targeted social assistance and housing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social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 and Social Development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employment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 and Social Development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register of dispensary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dispensary registration of the physical person (factual condition of the person registered with psychiatrist or narcologist)*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 and Social Development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database "E-licensing"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 subject (individual or legal entity), on the license (number,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sold and returned travel documents for railway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information system of mandatory technical inspection ( (UIS " TECHINSPECTION")"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passing of technical inspection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information system of population service centers"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services received by individuals and legal entities in population service centers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Digital Development, Innovation and Aerospace Industry of the Republic of Kazakhstan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analysis system of transport database and monitoring of transportation safety dynamics"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railway transport facilities, their owners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Committee of the Ministry of Investment and Development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river and small vessels, their owners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land cadastre"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land plots and their characteristics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Construction, Housing and Communal Services and Land Management of the Ministry of National Economy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database on monopoly activity monitoring"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subjects of natural monopolies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on Regulation of Natural Monopolies of the Ministry of National Economy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system of higher education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students and graduates of organizations of higher and (or) postgraduate education of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Science and Higher Education of the Republic of Kazakhstan</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registration of persons liable for military service, and conscripts"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persons liable for military service and conscripts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"E-Аgriculture"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agricultural machinery, their owners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"e-Minfin"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public procurement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payments from the budget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 Committee of the Ministry of Finance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receipts to the state budget</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data repository"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registered tax payers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Revenue Committee of the Ministry of Finance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tax arrears for the period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counter checks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value added tax payers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tax reporting processing system</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counterparties</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declarations on production and turnover of ethyl alcohol and / or wine material</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declarations on production and turnover of alcohol products</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declarations on alcohol products turnover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declarations of petroleum products (2nd version)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declarations of petroleum products (3rd version)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declarations on individual income tax and property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automated information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passenger customs declarations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Revenue Committee of the Ministry of Finance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vehicle declarations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automated information system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participants of foreign economic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Revenue Committee of the Ministry of Finance of the Republic of Kazakhstan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state system of subsoil use management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subsoil use contracts (hydrocarbon raw materials and solid minerals, specifically uranium and coal)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 (Ministry of Energy of the Republic of Kazakhstan is responsible for the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subsoil use contracts (solid minerals and groundwater, except uranium and coal)</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 (Ministry of Investment and Development of the Republic of Kazakhstan is responsible for the information)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"Automated information system of enforcement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execution of judicial acts (cards of 4.0 form, cards on registration of 4.1executive document, cards on the movement of an executive document and results of its execution)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Justice of the Republic of Kazakhstan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database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an individual and identity documents, registration address of a person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civil acts registration of individuals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database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legal entity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imposition/removal of encumbrance on registration acts of a legal entity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imposition/removal of encumbrance on a participant's share in a legal entity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database "Estate register"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real estate objects and ownership of the object, including historical data</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imposition/removal of the ban on transactions with real estate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center for pension 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place of employment (employer) and payments (pension payments, pension and deductions, etc.) for a certain period of time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state-owned public enterprise "State center for pension payment"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workforce"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attracting foreign labor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state-owned public enterprise "State center for pension payment"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"Kazakhtelecom"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telephone network subscribers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"Kazakhtelecom"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"E-notaries"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notaries and performed notarial 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information technology" (Ministry of Justice of the Republic of Kazakhstan is responsible for the information)</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Systems of airlines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confirmed and (or) booked tickets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Aviation Committee of the Ministry of Investment and Development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Systems of second-tier banks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banking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Access to information, constituting a secret protected by law, is provided in the manner prescribed by legislative acts.</w:t>
      </w:r>
    </w:p>
    <w:p>
      <w:pPr>
        <w:spacing w:after="0"/>
        <w:ind w:left="0"/>
        <w:jc w:val="both"/>
      </w:pPr>
      <w:r>
        <w:rPr>
          <w:rFonts w:ascii="Times New Roman"/>
          <w:b w:val="false"/>
          <w:i w:val="false"/>
          <w:color w:val="000000"/>
          <w:sz w:val="28"/>
        </w:rPr>
        <w:t>
      * –information transfer shall be carried out after implementation and official commissioning of the information interaction service, user access and the use of information is legitimate only after the normative consolidation of the information interaction of the operator of the information exchange system of law enforcement, special state and other bodies and the owner of the information system in the framework of joint orders (agreements, memoranda);</w:t>
      </w:r>
    </w:p>
    <w:p>
      <w:pPr>
        <w:spacing w:after="0"/>
        <w:ind w:left="0"/>
        <w:jc w:val="both"/>
      </w:pPr>
      <w:r>
        <w:rPr>
          <w:rFonts w:ascii="Times New Roman"/>
          <w:b w:val="false"/>
          <w:i w:val="false"/>
          <w:color w:val="000000"/>
          <w:sz w:val="28"/>
        </w:rPr>
        <w:t>
      ** – providing the defense offices(departments) have access to the integration gateway of mobilization resources, also in the presence of joint orders of the Ministry of Defense of the Republic of Kazakhstan and the Prosecutor General of the Republic of Kazakhstan on the interaction of information systems.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