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51f2" w14:textId="96a5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National Security Committee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 163 of the President of the Republic of Kazakhstan as of 18 September 2019.</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 in</w:t>
            </w:r>
            <w:r>
              <w:br/>
            </w:r>
            <w:r>
              <w:rPr>
                <w:rFonts w:ascii="Times New Roman"/>
                <w:b w:val="false"/>
                <w:i w:val="false"/>
                <w:color w:val="000000"/>
                <w:sz w:val="20"/>
              </w:rPr>
              <w:t>the Collected Acts of</w:t>
            </w:r>
            <w:r>
              <w:br/>
            </w:r>
            <w:r>
              <w:rPr>
                <w:rFonts w:ascii="Times New Roman"/>
                <w:b w:val="false"/>
                <w:i w:val="false"/>
                <w:color w:val="000000"/>
                <w:sz w:val="20"/>
              </w:rPr>
              <w:t>the President and the</w:t>
            </w:r>
            <w:r>
              <w:br/>
            </w:r>
            <w:r>
              <w:rPr>
                <w:rFonts w:ascii="Times New Roman"/>
                <w:b w:val="false"/>
                <w:i w:val="false"/>
                <w:color w:val="000000"/>
                <w:sz w:val="20"/>
              </w:rPr>
              <w:t>Government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(extract) </w:t>
            </w:r>
          </w:p>
        </w:tc>
      </w:tr>
    </w:tbl>
    <w:bookmarkStart w:name="z4" w:id="0"/>
    <w:p>
      <w:pPr>
        <w:spacing w:after="0"/>
        <w:ind w:left="0"/>
        <w:jc w:val="left"/>
      </w:pPr>
      <w:r>
        <w:rPr>
          <w:rFonts w:ascii="Times New Roman"/>
          <w:b/>
          <w:i w:val="false"/>
          <w:color w:val="000000"/>
        </w:rPr>
        <w:t xml:space="preserve"> On some issues of the National Security Committee of the Republic of Kazakhstan </w:t>
      </w:r>
    </w:p>
    <w:bookmarkEnd w:id="0"/>
    <w:bookmarkStart w:name="z5" w:id="1"/>
    <w:p>
      <w:pPr>
        <w:spacing w:after="0"/>
        <w:ind w:left="0"/>
        <w:jc w:val="both"/>
      </w:pPr>
      <w:r>
        <w:rPr>
          <w:rFonts w:ascii="Times New Roman"/>
          <w:b w:val="false"/>
          <w:i w:val="false"/>
          <w:color w:val="000000"/>
          <w:sz w:val="28"/>
        </w:rPr>
        <w:t xml:space="preserve">
      In accordance with subparagraph 3) of paragraph 2 of Article 17-1 of the Constitutional Law of the Republic of Kazakhstan “On the President of the Republic of Kazakhstan” as of 26 December 1995, </w:t>
      </w:r>
      <w:r>
        <w:rPr>
          <w:rFonts w:ascii="Times New Roman"/>
          <w:b/>
          <w:i w:val="false"/>
          <w:color w:val="000000"/>
          <w:sz w:val="28"/>
        </w:rPr>
        <w:t>I hereby ORDER</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To approve the appended: </w:t>
      </w:r>
    </w:p>
    <w:bookmarkEnd w:id="2"/>
    <w:bookmarkStart w:name="z7" w:id="3"/>
    <w:p>
      <w:pPr>
        <w:spacing w:after="0"/>
        <w:ind w:left="0"/>
        <w:jc w:val="both"/>
      </w:pPr>
      <w:r>
        <w:rPr>
          <w:rFonts w:ascii="Times New Roman"/>
          <w:b w:val="false"/>
          <w:i w:val="false"/>
          <w:color w:val="000000"/>
          <w:sz w:val="28"/>
        </w:rPr>
        <w:t>
      1) Regulation on the Foreign Intelligence Service of the National Security Committee of the Republic of Kazakhstan;</w:t>
      </w:r>
    </w:p>
    <w:bookmarkEnd w:id="3"/>
    <w:bookmarkStart w:name="z8" w:id="4"/>
    <w:p>
      <w:pPr>
        <w:spacing w:after="0"/>
        <w:ind w:left="0"/>
        <w:jc w:val="both"/>
      </w:pPr>
      <w:r>
        <w:rPr>
          <w:rFonts w:ascii="Times New Roman"/>
          <w:b w:val="false"/>
          <w:i w:val="false"/>
          <w:color w:val="000000"/>
          <w:sz w:val="28"/>
        </w:rPr>
        <w:t>
      2) amendments to some decrees of the President of the Republic of Kazakhstan.</w:t>
      </w:r>
    </w:p>
    <w:bookmarkEnd w:id="4"/>
    <w:bookmarkStart w:name="z9" w:id="5"/>
    <w:p>
      <w:pPr>
        <w:spacing w:after="0"/>
        <w:ind w:left="0"/>
        <w:jc w:val="both"/>
      </w:pPr>
      <w:r>
        <w:rPr>
          <w:rFonts w:ascii="Times New Roman"/>
          <w:b w:val="false"/>
          <w:i w:val="false"/>
          <w:color w:val="000000"/>
          <w:sz w:val="28"/>
        </w:rPr>
        <w:t>
      2. To invalidate some decrees of the President of the Republic of Kazakhstan in accordance with the appendix to this Decree.</w:t>
      </w:r>
    </w:p>
    <w:bookmarkEnd w:id="5"/>
    <w:bookmarkStart w:name="z10" w:id="6"/>
    <w:p>
      <w:pPr>
        <w:spacing w:after="0"/>
        <w:ind w:left="0"/>
        <w:jc w:val="both"/>
      </w:pPr>
      <w:r>
        <w:rPr>
          <w:rFonts w:ascii="Times New Roman"/>
          <w:b w:val="false"/>
          <w:i w:val="false"/>
          <w:color w:val="000000"/>
          <w:sz w:val="28"/>
        </w:rPr>
        <w:t>
      3. Secret.</w:t>
      </w:r>
    </w:p>
    <w:bookmarkEnd w:id="6"/>
    <w:bookmarkStart w:name="z11" w:id="7"/>
    <w:p>
      <w:pPr>
        <w:spacing w:after="0"/>
        <w:ind w:left="0"/>
        <w:jc w:val="both"/>
      </w:pPr>
      <w:r>
        <w:rPr>
          <w:rFonts w:ascii="Times New Roman"/>
          <w:b w:val="false"/>
          <w:i w:val="false"/>
          <w:color w:val="000000"/>
          <w:sz w:val="28"/>
        </w:rPr>
        <w:t>
      4. Top secret.</w:t>
      </w:r>
    </w:p>
    <w:bookmarkEnd w:id="7"/>
    <w:bookmarkStart w:name="z12" w:id="8"/>
    <w:p>
      <w:pPr>
        <w:spacing w:after="0"/>
        <w:ind w:left="0"/>
        <w:jc w:val="both"/>
      </w:pPr>
      <w:r>
        <w:rPr>
          <w:rFonts w:ascii="Times New Roman"/>
          <w:b w:val="false"/>
          <w:i w:val="false"/>
          <w:color w:val="000000"/>
          <w:sz w:val="28"/>
        </w:rPr>
        <w:t xml:space="preserve">
       5. This Decree is brought into force on the day it is signed.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Decree № 163 of the President of </w:t>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as of 18 September 2019 </w:t>
            </w:r>
          </w:p>
        </w:tc>
      </w:tr>
    </w:tbl>
    <w:bookmarkStart w:name="z19" w:id="9"/>
    <w:p>
      <w:pPr>
        <w:spacing w:after="0"/>
        <w:ind w:left="0"/>
        <w:jc w:val="left"/>
      </w:pPr>
      <w:r>
        <w:rPr>
          <w:rFonts w:ascii="Times New Roman"/>
          <w:b/>
          <w:i w:val="false"/>
          <w:color w:val="000000"/>
        </w:rPr>
        <w:t xml:space="preserve"> REGULATION on the Foreign Intelligence Service of the National Security Committee of the Republic of Kazakhstan</w:t>
      </w:r>
    </w:p>
    <w:bookmarkEnd w:id="9"/>
    <w:p>
      <w:pPr>
        <w:spacing w:after="0"/>
        <w:ind w:left="0"/>
        <w:jc w:val="both"/>
      </w:pPr>
      <w:r>
        <w:rPr>
          <w:rFonts w:ascii="Times New Roman"/>
          <w:b w:val="false"/>
          <w:i w:val="false"/>
          <w:color w:val="ff0000"/>
          <w:sz w:val="28"/>
        </w:rPr>
        <w:t>
      Footnote. Regulation – as amended by the Decree of the President of the Republic of Kazakhstan dated 17.05.2022 № 893.</w:t>
      </w:r>
    </w:p>
    <w:bookmarkStart w:name="z302" w:id="10"/>
    <w:p>
      <w:pPr>
        <w:spacing w:after="0"/>
        <w:ind w:left="0"/>
        <w:jc w:val="left"/>
      </w:pPr>
      <w:r>
        <w:rPr>
          <w:rFonts w:ascii="Times New Roman"/>
          <w:b/>
          <w:i w:val="false"/>
          <w:color w:val="000000"/>
        </w:rPr>
        <w:t xml:space="preserve"> Chapter 1. General provisions </w:t>
      </w:r>
    </w:p>
    <w:bookmarkEnd w:id="10"/>
    <w:bookmarkStart w:name="z303" w:id="11"/>
    <w:p>
      <w:pPr>
        <w:spacing w:after="0"/>
        <w:ind w:left="0"/>
        <w:jc w:val="both"/>
      </w:pPr>
      <w:r>
        <w:rPr>
          <w:rFonts w:ascii="Times New Roman"/>
          <w:b w:val="false"/>
          <w:i w:val="false"/>
          <w:color w:val="000000"/>
          <w:sz w:val="28"/>
        </w:rPr>
        <w:t>
      1. The Foreign Intelligence Service of the National Security Committee of the Republic of Kazakhstan (hereinafter – the Service) is an agency of the National Security Committee of the Republic of Kazakhstan (hereinafter – NSC), carrying out and coordinating intelligence activities in order to provide the President, Parliament and Government, state bodies and state organizations of the Republic of Kazakhstan with intelligence information for decision-making in political, financial, economic, military-political, scientific, technical, humanitarian, environmental and other areas affecting the national interests of the Republic of Kazakhstan.</w:t>
      </w:r>
    </w:p>
    <w:bookmarkEnd w:id="11"/>
    <w:bookmarkStart w:name="z304" w:id="12"/>
    <w:p>
      <w:pPr>
        <w:spacing w:after="0"/>
        <w:ind w:left="0"/>
        <w:jc w:val="both"/>
      </w:pPr>
      <w:r>
        <w:rPr>
          <w:rFonts w:ascii="Times New Roman"/>
          <w:b w:val="false"/>
          <w:i w:val="false"/>
          <w:color w:val="000000"/>
          <w:sz w:val="28"/>
        </w:rPr>
        <w:t>
      2. The Service carries out its activities in accordance with the Constitution and laws of the Republic of Kazakhstan, acts of the President of the Republic of Kazakhstan and other regulatory legal acts, as well as this Regulation.</w:t>
      </w:r>
    </w:p>
    <w:bookmarkEnd w:id="12"/>
    <w:bookmarkStart w:name="z305" w:id="13"/>
    <w:p>
      <w:pPr>
        <w:spacing w:after="0"/>
        <w:ind w:left="0"/>
        <w:jc w:val="both"/>
      </w:pPr>
      <w:r>
        <w:rPr>
          <w:rFonts w:ascii="Times New Roman"/>
          <w:b w:val="false"/>
          <w:i w:val="false"/>
          <w:color w:val="000000"/>
          <w:sz w:val="28"/>
        </w:rPr>
        <w:t>
      3. The Service is a legal entity in the organizational and legal form of a republican state institution, has seals and stamps with its name in the Kazakh language, forms of the established sample, in accordance with the legislation of the Republic of Kazakhstan - accounts in the treasury bodies.</w:t>
      </w:r>
    </w:p>
    <w:bookmarkEnd w:id="13"/>
    <w:bookmarkStart w:name="z306" w:id="14"/>
    <w:p>
      <w:pPr>
        <w:spacing w:after="0"/>
        <w:ind w:left="0"/>
        <w:jc w:val="both"/>
      </w:pPr>
      <w:r>
        <w:rPr>
          <w:rFonts w:ascii="Times New Roman"/>
          <w:b w:val="false"/>
          <w:i w:val="false"/>
          <w:color w:val="000000"/>
          <w:sz w:val="28"/>
        </w:rPr>
        <w:t>
      4. The Service enters into civil law relations on its own behalf.</w:t>
      </w:r>
    </w:p>
    <w:bookmarkEnd w:id="14"/>
    <w:bookmarkStart w:name="z307" w:id="15"/>
    <w:p>
      <w:pPr>
        <w:spacing w:after="0"/>
        <w:ind w:left="0"/>
        <w:jc w:val="both"/>
      </w:pPr>
      <w:r>
        <w:rPr>
          <w:rFonts w:ascii="Times New Roman"/>
          <w:b w:val="false"/>
          <w:i w:val="false"/>
          <w:color w:val="000000"/>
          <w:sz w:val="28"/>
        </w:rPr>
        <w:t>
      5. The Service has the right to act as a party to civil law relations on behalf of the state, if it is authorized to do so in accordance with the legislation of the Republic of Kazakhstan.</w:t>
      </w:r>
    </w:p>
    <w:bookmarkEnd w:id="15"/>
    <w:bookmarkStart w:name="z308" w:id="16"/>
    <w:p>
      <w:pPr>
        <w:spacing w:after="0"/>
        <w:ind w:left="0"/>
        <w:jc w:val="both"/>
      </w:pPr>
      <w:r>
        <w:rPr>
          <w:rFonts w:ascii="Times New Roman"/>
          <w:b w:val="false"/>
          <w:i w:val="false"/>
          <w:color w:val="000000"/>
          <w:sz w:val="28"/>
        </w:rPr>
        <w:t>
      6. The Service on the issues of its competence, in accordance with the procedure established by the legislation of the Republic of Kazakhstan, makes decisions drawn up by orders of the head of the Service and other acts provided for by the legislation of the Republic of Kazakhstan.</w:t>
      </w:r>
    </w:p>
    <w:bookmarkEnd w:id="16"/>
    <w:bookmarkStart w:name="z309" w:id="17"/>
    <w:p>
      <w:pPr>
        <w:spacing w:after="0"/>
        <w:ind w:left="0"/>
        <w:jc w:val="both"/>
      </w:pPr>
      <w:r>
        <w:rPr>
          <w:rFonts w:ascii="Times New Roman"/>
          <w:b w:val="false"/>
          <w:i w:val="false"/>
          <w:color w:val="000000"/>
          <w:sz w:val="28"/>
        </w:rPr>
        <w:t>
      7. The structure and the limit of the staff strength of the Service are approved in accordance with the legislation of the Republic of Kazakhstan.</w:t>
      </w:r>
    </w:p>
    <w:bookmarkEnd w:id="17"/>
    <w:bookmarkStart w:name="z310" w:id="18"/>
    <w:p>
      <w:pPr>
        <w:spacing w:after="0"/>
        <w:ind w:left="0"/>
        <w:jc w:val="both"/>
      </w:pPr>
      <w:r>
        <w:rPr>
          <w:rFonts w:ascii="Times New Roman"/>
          <w:b w:val="false"/>
          <w:i w:val="false"/>
          <w:color w:val="000000"/>
          <w:sz w:val="28"/>
        </w:rPr>
        <w:t>
      8. Location of the legal entity: Republic of Kazakhstan, 010000, Astana city, "Yesil" district, Mangilik El Avenue, 8.</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Decree of the President of the Republic of Kazakhstan dated 09.11.2022 № 1068 (shall be enforced from the date of its signing and is subject to official publication).</w:t>
      </w:r>
      <w:r>
        <w:br/>
      </w:r>
      <w:r>
        <w:rPr>
          <w:rFonts w:ascii="Times New Roman"/>
          <w:b w:val="false"/>
          <w:i w:val="false"/>
          <w:color w:val="000000"/>
          <w:sz w:val="28"/>
        </w:rPr>
        <w:t>
</w:t>
      </w:r>
    </w:p>
    <w:bookmarkStart w:name="z311" w:id="19"/>
    <w:p>
      <w:pPr>
        <w:spacing w:after="0"/>
        <w:ind w:left="0"/>
        <w:jc w:val="both"/>
      </w:pPr>
      <w:r>
        <w:rPr>
          <w:rFonts w:ascii="Times New Roman"/>
          <w:b w:val="false"/>
          <w:i w:val="false"/>
          <w:color w:val="000000"/>
          <w:sz w:val="28"/>
        </w:rPr>
        <w:t>
      9. The full name of the Service is the republican state institution "Foreign Intelligence Service of the National Security Committee of the Republic of Kazakhstan".</w:t>
      </w:r>
    </w:p>
    <w:bookmarkEnd w:id="19"/>
    <w:p>
      <w:pPr>
        <w:spacing w:after="0"/>
        <w:ind w:left="0"/>
        <w:jc w:val="both"/>
      </w:pPr>
      <w:r>
        <w:rPr>
          <w:rFonts w:ascii="Times New Roman"/>
          <w:b w:val="false"/>
          <w:i w:val="false"/>
          <w:color w:val="000000"/>
          <w:sz w:val="28"/>
        </w:rPr>
        <w:t xml:space="preserve">
      (Confidential). </w:t>
      </w:r>
    </w:p>
    <w:bookmarkStart w:name="z312" w:id="20"/>
    <w:p>
      <w:pPr>
        <w:spacing w:after="0"/>
        <w:ind w:left="0"/>
        <w:jc w:val="both"/>
      </w:pPr>
      <w:r>
        <w:rPr>
          <w:rFonts w:ascii="Times New Roman"/>
          <w:b w:val="false"/>
          <w:i w:val="false"/>
          <w:color w:val="000000"/>
          <w:sz w:val="28"/>
        </w:rPr>
        <w:t>
      10. This Regulation is the constituent document of the Service.</w:t>
      </w:r>
    </w:p>
    <w:bookmarkEnd w:id="20"/>
    <w:bookmarkStart w:name="z313" w:id="21"/>
    <w:p>
      <w:pPr>
        <w:spacing w:after="0"/>
        <w:ind w:left="0"/>
        <w:jc w:val="both"/>
      </w:pPr>
      <w:r>
        <w:rPr>
          <w:rFonts w:ascii="Times New Roman"/>
          <w:b w:val="false"/>
          <w:i w:val="false"/>
          <w:color w:val="000000"/>
          <w:sz w:val="28"/>
        </w:rPr>
        <w:t>
      11. Financing of the Service's activities is carried out from the republican budget.</w:t>
      </w:r>
    </w:p>
    <w:bookmarkEnd w:id="21"/>
    <w:bookmarkStart w:name="z314" w:id="22"/>
    <w:p>
      <w:pPr>
        <w:spacing w:after="0"/>
        <w:ind w:left="0"/>
        <w:jc w:val="both"/>
      </w:pPr>
      <w:r>
        <w:rPr>
          <w:rFonts w:ascii="Times New Roman"/>
          <w:b w:val="false"/>
          <w:i w:val="false"/>
          <w:color w:val="000000"/>
          <w:sz w:val="28"/>
        </w:rPr>
        <w:t>
      12. The Service is prohibited from entering into contractual relations with business entities for the performance of duties that are the authority of the Service.</w:t>
      </w:r>
    </w:p>
    <w:bookmarkEnd w:id="22"/>
    <w:p>
      <w:pPr>
        <w:spacing w:after="0"/>
        <w:ind w:left="0"/>
        <w:jc w:val="both"/>
      </w:pPr>
      <w:r>
        <w:rPr>
          <w:rFonts w:ascii="Times New Roman"/>
          <w:b w:val="false"/>
          <w:i w:val="false"/>
          <w:color w:val="000000"/>
          <w:sz w:val="28"/>
        </w:rPr>
        <w:t>
      If the Service is granted the right to carry out income-generating activities by legislative acts of the Republic of Kazakhstan, then the income received from such activities is sent to the state budget.</w:t>
      </w:r>
    </w:p>
    <w:bookmarkStart w:name="z315" w:id="23"/>
    <w:p>
      <w:pPr>
        <w:spacing w:after="0"/>
        <w:ind w:left="0"/>
        <w:jc w:val="left"/>
      </w:pPr>
      <w:r>
        <w:rPr>
          <w:rFonts w:ascii="Times New Roman"/>
          <w:b/>
          <w:i w:val="false"/>
          <w:color w:val="000000"/>
        </w:rPr>
        <w:t xml:space="preserve"> Chapter 2. Tasks, rights and duties of the Service</w:t>
      </w:r>
    </w:p>
    <w:bookmarkEnd w:id="23"/>
    <w:bookmarkStart w:name="z316" w:id="24"/>
    <w:p>
      <w:pPr>
        <w:spacing w:after="0"/>
        <w:ind w:left="0"/>
        <w:jc w:val="both"/>
      </w:pPr>
      <w:r>
        <w:rPr>
          <w:rFonts w:ascii="Times New Roman"/>
          <w:b w:val="false"/>
          <w:i w:val="false"/>
          <w:color w:val="000000"/>
          <w:sz w:val="28"/>
        </w:rPr>
        <w:t>
      13. Tasks:</w:t>
      </w:r>
    </w:p>
    <w:bookmarkEnd w:id="24"/>
    <w:p>
      <w:pPr>
        <w:spacing w:after="0"/>
        <w:ind w:left="0"/>
        <w:jc w:val="both"/>
      </w:pPr>
      <w:r>
        <w:rPr>
          <w:rFonts w:ascii="Times New Roman"/>
          <w:b w:val="false"/>
          <w:i w:val="false"/>
          <w:color w:val="000000"/>
          <w:sz w:val="28"/>
        </w:rPr>
        <w:t>
      1) providing the President, Parliament and Government, state bodies and state organizations of the Republic of Kazakhstan with intelligence information and analytical assessments necessary for decision-making in political, financial, economic, military-political, scientific, technical, humanitarian, environmental and other areas affecting the national interests of the Republic of Kazakhstan;</w:t>
      </w:r>
    </w:p>
    <w:p>
      <w:pPr>
        <w:spacing w:after="0"/>
        <w:ind w:left="0"/>
        <w:jc w:val="both"/>
      </w:pPr>
      <w:r>
        <w:rPr>
          <w:rFonts w:ascii="Times New Roman"/>
          <w:b w:val="false"/>
          <w:i w:val="false"/>
          <w:color w:val="000000"/>
          <w:sz w:val="28"/>
        </w:rPr>
        <w:t>
      2) participation in the development and implementation of the state policy in the field of national security of the Republic of Kazakhstan;</w:t>
      </w:r>
    </w:p>
    <w:p>
      <w:pPr>
        <w:spacing w:after="0"/>
        <w:ind w:left="0"/>
        <w:jc w:val="both"/>
      </w:pPr>
      <w:r>
        <w:rPr>
          <w:rFonts w:ascii="Times New Roman"/>
          <w:b w:val="false"/>
          <w:i w:val="false"/>
          <w:color w:val="000000"/>
          <w:sz w:val="28"/>
        </w:rPr>
        <w:t>
      3) ensuring the interaction of state bodies and organizations of the Republic of Kazakhstan within the intelligence community of the Republic of Kazakhstan;</w:t>
      </w:r>
    </w:p>
    <w:p>
      <w:pPr>
        <w:spacing w:after="0"/>
        <w:ind w:left="0"/>
        <w:jc w:val="both"/>
      </w:pPr>
      <w:r>
        <w:rPr>
          <w:rFonts w:ascii="Times New Roman"/>
          <w:b w:val="false"/>
          <w:i w:val="false"/>
          <w:color w:val="000000"/>
          <w:sz w:val="28"/>
        </w:rPr>
        <w:t>
      4) assistance in the implementation of the policy of the state leadership in political, military-political, financial-economic, scientific-technical, humanitarian, environmental and other areas affecting the national interests of the Republic of Kazakhstan;</w:t>
      </w:r>
    </w:p>
    <w:p>
      <w:pPr>
        <w:spacing w:after="0"/>
        <w:ind w:left="0"/>
        <w:jc w:val="both"/>
      </w:pPr>
      <w:r>
        <w:rPr>
          <w:rFonts w:ascii="Times New Roman"/>
          <w:b w:val="false"/>
          <w:i w:val="false"/>
          <w:color w:val="000000"/>
          <w:sz w:val="28"/>
        </w:rPr>
        <w:t>
      5) obtaining intelligence information and implementing measures aimed at preventing real and potential damage to the national interests and security of the Republic of Kazakhstan by special services and organizations of foreign states, terrorist and extremist organizations, criminal communities (criminal organizations), as well as individuals;</w:t>
      </w:r>
    </w:p>
    <w:p>
      <w:pPr>
        <w:spacing w:after="0"/>
        <w:ind w:left="0"/>
        <w:jc w:val="both"/>
      </w:pPr>
      <w:r>
        <w:rPr>
          <w:rFonts w:ascii="Times New Roman"/>
          <w:b w:val="false"/>
          <w:i w:val="false"/>
          <w:color w:val="000000"/>
          <w:sz w:val="28"/>
        </w:rPr>
        <w:t>
      6) other tasks stipulated by the laws of the Republic of Kazakhstan and acts of the President of the Republic of Kazakhstan.</w:t>
      </w:r>
    </w:p>
    <w:bookmarkStart w:name="z317" w:id="25"/>
    <w:p>
      <w:pPr>
        <w:spacing w:after="0"/>
        <w:ind w:left="0"/>
        <w:jc w:val="both"/>
      </w:pPr>
      <w:r>
        <w:rPr>
          <w:rFonts w:ascii="Times New Roman"/>
          <w:b w:val="false"/>
          <w:i w:val="false"/>
          <w:color w:val="000000"/>
          <w:sz w:val="28"/>
        </w:rPr>
        <w:t xml:space="preserve">
      14. Rights and obligations: </w:t>
      </w:r>
    </w:p>
    <w:bookmarkEnd w:id="25"/>
    <w:p>
      <w:pPr>
        <w:spacing w:after="0"/>
        <w:ind w:left="0"/>
        <w:jc w:val="both"/>
      </w:pPr>
      <w:r>
        <w:rPr>
          <w:rFonts w:ascii="Times New Roman"/>
          <w:b w:val="false"/>
          <w:i w:val="false"/>
          <w:color w:val="000000"/>
          <w:sz w:val="28"/>
        </w:rPr>
        <w:t>
      1) to use on a contractual basis the office premises, transport and other technical means of organizations, regardless of the forms of ownership, military formations, as well as premises, vehicles and other property of citizens;</w:t>
      </w:r>
    </w:p>
    <w:p>
      <w:pPr>
        <w:spacing w:after="0"/>
        <w:ind w:left="0"/>
        <w:jc w:val="both"/>
      </w:pPr>
      <w:r>
        <w:rPr>
          <w:rFonts w:ascii="Times New Roman"/>
          <w:b w:val="false"/>
          <w:i w:val="false"/>
          <w:color w:val="000000"/>
          <w:sz w:val="28"/>
        </w:rPr>
        <w:t>
      2) to request and receive information necessary for solving the tasks of intelligence activities from state bodies and organizations, regardless of ownership forms;</w:t>
      </w:r>
    </w:p>
    <w:p>
      <w:pPr>
        <w:spacing w:after="0"/>
        <w:ind w:left="0"/>
        <w:jc w:val="both"/>
      </w:pPr>
      <w:r>
        <w:rPr>
          <w:rFonts w:ascii="Times New Roman"/>
          <w:b w:val="false"/>
          <w:i w:val="false"/>
          <w:color w:val="000000"/>
          <w:sz w:val="28"/>
        </w:rPr>
        <w:t>
      3) to send workers and employees of the Service, including outside the Republic of Kazakhstan in accordance with the legislation of the Republic of Kazakhstan;</w:t>
      </w:r>
    </w:p>
    <w:p>
      <w:pPr>
        <w:spacing w:after="0"/>
        <w:ind w:left="0"/>
        <w:jc w:val="both"/>
      </w:pPr>
      <w:r>
        <w:rPr>
          <w:rFonts w:ascii="Times New Roman"/>
          <w:b w:val="false"/>
          <w:i w:val="false"/>
          <w:color w:val="000000"/>
          <w:sz w:val="28"/>
        </w:rPr>
        <w:t>
      4) to involve citizens of the Republic of Kazakhstan on a voluntary basis as freelance operational staff of the Service;</w:t>
      </w:r>
    </w:p>
    <w:p>
      <w:pPr>
        <w:spacing w:after="0"/>
        <w:ind w:left="0"/>
        <w:jc w:val="both"/>
      </w:pPr>
      <w:r>
        <w:rPr>
          <w:rFonts w:ascii="Times New Roman"/>
          <w:b w:val="false"/>
          <w:i w:val="false"/>
          <w:color w:val="000000"/>
          <w:sz w:val="28"/>
        </w:rPr>
        <w:t>
      5) to use weapons, special means and physical force in accordance with the laws of the Republic of Kazakhstan;</w:t>
      </w:r>
    </w:p>
    <w:p>
      <w:pPr>
        <w:spacing w:after="0"/>
        <w:ind w:left="0"/>
        <w:jc w:val="both"/>
      </w:pPr>
      <w:r>
        <w:rPr>
          <w:rFonts w:ascii="Times New Roman"/>
          <w:b w:val="false"/>
          <w:i w:val="false"/>
          <w:color w:val="000000"/>
          <w:sz w:val="28"/>
        </w:rPr>
        <w:t>
      6) to establish, on a gratuitous or paid basis, tacit cooperation with persons who have agreed to provide confidential assistance to the Service;</w:t>
      </w:r>
    </w:p>
    <w:p>
      <w:pPr>
        <w:spacing w:after="0"/>
        <w:ind w:left="0"/>
        <w:jc w:val="both"/>
      </w:pPr>
      <w:r>
        <w:rPr>
          <w:rFonts w:ascii="Times New Roman"/>
          <w:b w:val="false"/>
          <w:i w:val="false"/>
          <w:color w:val="000000"/>
          <w:sz w:val="28"/>
        </w:rPr>
        <w:t>
      7) to use information systems and electronic information resources of state bodies and organizations, regardless of ownership forms, in accordance with the laws of the Republic of Kazakhstan, as well as information systems of foreign states and international organizations based on international treaties of the Republic of Kazakhstan;</w:t>
      </w:r>
    </w:p>
    <w:p>
      <w:pPr>
        <w:spacing w:after="0"/>
        <w:ind w:left="0"/>
        <w:jc w:val="both"/>
      </w:pPr>
      <w:r>
        <w:rPr>
          <w:rFonts w:ascii="Times New Roman"/>
          <w:b w:val="false"/>
          <w:i w:val="false"/>
          <w:color w:val="000000"/>
          <w:sz w:val="28"/>
        </w:rPr>
        <w:t>
      8) in accordance with the established procedure, to acquire and use information systems and electronic information resources, special technical means, communication systems, special-purpose telecommunications networks, data transmission systems, means of protecting information from leakage through technical channels, software for them, weapons and equipment, to organize encryption and decryption work;</w:t>
      </w:r>
    </w:p>
    <w:p>
      <w:pPr>
        <w:spacing w:after="0"/>
        <w:ind w:left="0"/>
        <w:jc w:val="both"/>
      </w:pPr>
      <w:r>
        <w:rPr>
          <w:rFonts w:ascii="Times New Roman"/>
          <w:b w:val="false"/>
          <w:i w:val="false"/>
          <w:color w:val="000000"/>
          <w:sz w:val="28"/>
        </w:rPr>
        <w:t>
      9) to make recommendations on the conclusion of cooperation agreements with special services, law enforcement agencies of foreign states, international law enforcement organizations on the basis of international treaties of the Republic of Kazakhstan;</w:t>
      </w:r>
    </w:p>
    <w:p>
      <w:pPr>
        <w:spacing w:after="0"/>
        <w:ind w:left="0"/>
        <w:jc w:val="both"/>
      </w:pPr>
      <w:r>
        <w:rPr>
          <w:rFonts w:ascii="Times New Roman"/>
          <w:b w:val="false"/>
          <w:i w:val="false"/>
          <w:color w:val="000000"/>
          <w:sz w:val="28"/>
        </w:rPr>
        <w:t>
      10) to make recommendations to the Chairman of the National Security Committee on improving intelligence activities, organizational and staff, personnel, logistics and other types of support;</w:t>
      </w:r>
    </w:p>
    <w:p>
      <w:pPr>
        <w:spacing w:after="0"/>
        <w:ind w:left="0"/>
        <w:jc w:val="both"/>
      </w:pPr>
      <w:r>
        <w:rPr>
          <w:rFonts w:ascii="Times New Roman"/>
          <w:b w:val="false"/>
          <w:i w:val="false"/>
          <w:color w:val="000000"/>
          <w:sz w:val="28"/>
        </w:rPr>
        <w:t>
      11) to create expert groups in accordance with the main activities of the Service with the involvement of researchers and specialists in various fields of knowledge working in other state bodies, organizations and institutions;</w:t>
      </w:r>
    </w:p>
    <w:p>
      <w:pPr>
        <w:spacing w:after="0"/>
        <w:ind w:left="0"/>
        <w:jc w:val="both"/>
      </w:pPr>
      <w:r>
        <w:rPr>
          <w:rFonts w:ascii="Times New Roman"/>
          <w:b w:val="false"/>
          <w:i w:val="false"/>
          <w:color w:val="000000"/>
          <w:sz w:val="28"/>
        </w:rPr>
        <w:t>
      12) to create and use intelligence cover structures, secret facilities, identify employees of the current reserve, full-time undercover agents to work in them;</w:t>
      </w:r>
    </w:p>
    <w:p>
      <w:pPr>
        <w:spacing w:after="0"/>
        <w:ind w:left="0"/>
        <w:jc w:val="both"/>
      </w:pPr>
      <w:r>
        <w:rPr>
          <w:rFonts w:ascii="Times New Roman"/>
          <w:b w:val="false"/>
          <w:i w:val="false"/>
          <w:color w:val="000000"/>
          <w:sz w:val="28"/>
        </w:rPr>
        <w:t>
      13) to restrict access to the materials of intelligence activities until the secrecy stamp is removed from them in accordance with the legislation of the Republic of Kazakhstan;</w:t>
      </w:r>
    </w:p>
    <w:p>
      <w:pPr>
        <w:spacing w:after="0"/>
        <w:ind w:left="0"/>
        <w:jc w:val="both"/>
      </w:pPr>
      <w:r>
        <w:rPr>
          <w:rFonts w:ascii="Times New Roman"/>
          <w:b w:val="false"/>
          <w:i w:val="false"/>
          <w:color w:val="000000"/>
          <w:sz w:val="28"/>
        </w:rPr>
        <w:t>
      14) to allow individuals and legal entities, after their examination and verification, to work on the maintenance of the Service facilities;</w:t>
      </w:r>
    </w:p>
    <w:p>
      <w:pPr>
        <w:spacing w:after="0"/>
        <w:ind w:left="0"/>
        <w:jc w:val="both"/>
      </w:pPr>
      <w:r>
        <w:rPr>
          <w:rFonts w:ascii="Times New Roman"/>
          <w:b w:val="false"/>
          <w:i w:val="false"/>
          <w:color w:val="000000"/>
          <w:sz w:val="28"/>
        </w:rPr>
        <w:t>
      15) to conduct psychological, sociological and polygraph research in accordance with the established procedure;</w:t>
      </w:r>
    </w:p>
    <w:p>
      <w:pPr>
        <w:spacing w:after="0"/>
        <w:ind w:left="0"/>
        <w:jc w:val="both"/>
      </w:pPr>
      <w:r>
        <w:rPr>
          <w:rFonts w:ascii="Times New Roman"/>
          <w:b w:val="false"/>
          <w:i w:val="false"/>
          <w:color w:val="000000"/>
          <w:sz w:val="28"/>
        </w:rPr>
        <w:t>
      16) to use documents, other methods and means that encrypt the departmental affiliation of employees and divisions of the Service, facilities, premises, vehicles and persons providing confidential assistance;</w:t>
      </w:r>
    </w:p>
    <w:p>
      <w:pPr>
        <w:spacing w:after="0"/>
        <w:ind w:left="0"/>
        <w:jc w:val="both"/>
      </w:pPr>
      <w:r>
        <w:rPr>
          <w:rFonts w:ascii="Times New Roman"/>
          <w:b w:val="false"/>
          <w:i w:val="false"/>
          <w:color w:val="000000"/>
          <w:sz w:val="28"/>
        </w:rPr>
        <w:t>
      17) to have other separate structural units outside its location that perform part of the functions of the Service and are not subject to registration with the authorized body;</w:t>
      </w:r>
    </w:p>
    <w:p>
      <w:pPr>
        <w:spacing w:after="0"/>
        <w:ind w:left="0"/>
        <w:jc w:val="both"/>
      </w:pPr>
      <w:r>
        <w:rPr>
          <w:rFonts w:ascii="Times New Roman"/>
          <w:b w:val="false"/>
          <w:i w:val="false"/>
          <w:color w:val="000000"/>
          <w:sz w:val="28"/>
        </w:rPr>
        <w:t>
      18) to interact in accordance with the established procedure with subdivisions, departments, territorial and other national security bodies of the Republic of Kazakhstan, as well as with state bodies and organizations;</w:t>
      </w:r>
    </w:p>
    <w:p>
      <w:pPr>
        <w:spacing w:after="0"/>
        <w:ind w:left="0"/>
        <w:jc w:val="both"/>
      </w:pPr>
      <w:r>
        <w:rPr>
          <w:rFonts w:ascii="Times New Roman"/>
          <w:b w:val="false"/>
          <w:i w:val="false"/>
          <w:color w:val="000000"/>
          <w:sz w:val="28"/>
        </w:rPr>
        <w:t>
      19) to participate in the prescribed manner in meetings and activities of interdepartmental commissions, working groups in state bodies in the areas of activity of the Service;</w:t>
      </w:r>
    </w:p>
    <w:p>
      <w:pPr>
        <w:spacing w:after="0"/>
        <w:ind w:left="0"/>
        <w:jc w:val="both"/>
      </w:pPr>
      <w:r>
        <w:rPr>
          <w:rFonts w:ascii="Times New Roman"/>
          <w:b w:val="false"/>
          <w:i w:val="false"/>
          <w:color w:val="000000"/>
          <w:sz w:val="28"/>
        </w:rPr>
        <w:t>
      20) to develop and adopt legal acts within its competence;</w:t>
      </w:r>
    </w:p>
    <w:p>
      <w:pPr>
        <w:spacing w:after="0"/>
        <w:ind w:left="0"/>
        <w:jc w:val="both"/>
      </w:pPr>
      <w:r>
        <w:rPr>
          <w:rFonts w:ascii="Times New Roman"/>
          <w:b w:val="false"/>
          <w:i w:val="false"/>
          <w:color w:val="000000"/>
          <w:sz w:val="28"/>
        </w:rPr>
        <w:t>
      21) to apply to the court;</w:t>
      </w:r>
    </w:p>
    <w:p>
      <w:pPr>
        <w:spacing w:after="0"/>
        <w:ind w:left="0"/>
        <w:jc w:val="both"/>
      </w:pPr>
      <w:r>
        <w:rPr>
          <w:rFonts w:ascii="Times New Roman"/>
          <w:b w:val="false"/>
          <w:i w:val="false"/>
          <w:color w:val="000000"/>
          <w:sz w:val="28"/>
        </w:rPr>
        <w:t>
      22) to assist state bodies in the development and implementation of measures to protect and promote the national interests of the Republic of Kazakhstan;</w:t>
      </w:r>
    </w:p>
    <w:p>
      <w:pPr>
        <w:spacing w:after="0"/>
        <w:ind w:left="0"/>
        <w:jc w:val="both"/>
      </w:pPr>
      <w:r>
        <w:rPr>
          <w:rFonts w:ascii="Times New Roman"/>
          <w:b w:val="false"/>
          <w:i w:val="false"/>
          <w:color w:val="000000"/>
          <w:sz w:val="28"/>
        </w:rPr>
        <w:t xml:space="preserve">
      23) to carry out planning and control of intelligence activities in accordance with the established procedure, to draw up reports on its results; </w:t>
      </w:r>
    </w:p>
    <w:p>
      <w:pPr>
        <w:spacing w:after="0"/>
        <w:ind w:left="0"/>
        <w:jc w:val="both"/>
      </w:pPr>
      <w:r>
        <w:rPr>
          <w:rFonts w:ascii="Times New Roman"/>
          <w:b w:val="false"/>
          <w:i w:val="false"/>
          <w:color w:val="000000"/>
          <w:sz w:val="28"/>
        </w:rPr>
        <w:t>
      24) to conduct information and analytical work, consider draft regulatory legal acts, international treaties of the Republic of Kazakhstan and documents prepared by other departments of the National Security Committee, state bodies and organizations within their competence;</w:t>
      </w:r>
    </w:p>
    <w:p>
      <w:pPr>
        <w:spacing w:after="0"/>
        <w:ind w:left="0"/>
        <w:jc w:val="both"/>
      </w:pPr>
      <w:r>
        <w:rPr>
          <w:rFonts w:ascii="Times New Roman"/>
          <w:b w:val="false"/>
          <w:i w:val="false"/>
          <w:color w:val="000000"/>
          <w:sz w:val="28"/>
        </w:rPr>
        <w:t>
      25) to interact with state bodies and organizations within the scope of their powers;</w:t>
      </w:r>
    </w:p>
    <w:p>
      <w:pPr>
        <w:spacing w:after="0"/>
        <w:ind w:left="0"/>
        <w:jc w:val="both"/>
      </w:pPr>
      <w:r>
        <w:rPr>
          <w:rFonts w:ascii="Times New Roman"/>
          <w:b w:val="false"/>
          <w:i w:val="false"/>
          <w:color w:val="000000"/>
          <w:sz w:val="28"/>
        </w:rPr>
        <w:t>
      26) to maintain uninterrupted operation and security of communication channels, information systems and electronic information resources;</w:t>
      </w:r>
    </w:p>
    <w:p>
      <w:pPr>
        <w:spacing w:after="0"/>
        <w:ind w:left="0"/>
        <w:jc w:val="both"/>
      </w:pPr>
      <w:r>
        <w:rPr>
          <w:rFonts w:ascii="Times New Roman"/>
          <w:b w:val="false"/>
          <w:i w:val="false"/>
          <w:color w:val="000000"/>
          <w:sz w:val="28"/>
        </w:rPr>
        <w:t>
      27) to ensure the necessary level of secrecy and personal security, the development of professional competence of employees, legal, scientific, methodological and logistical foundations of intelligence activities;</w:t>
      </w:r>
    </w:p>
    <w:p>
      <w:pPr>
        <w:spacing w:after="0"/>
        <w:ind w:left="0"/>
        <w:jc w:val="both"/>
      </w:pPr>
      <w:r>
        <w:rPr>
          <w:rFonts w:ascii="Times New Roman"/>
          <w:b w:val="false"/>
          <w:i w:val="false"/>
          <w:color w:val="000000"/>
          <w:sz w:val="28"/>
        </w:rPr>
        <w:t>
      28) to accept and consider appeals of individuals and legal entities in the manner and within the time limits provided for by the Administrative Procedural Code of the Republic of Kazakhstan;</w:t>
      </w:r>
    </w:p>
    <w:p>
      <w:pPr>
        <w:spacing w:after="0"/>
        <w:ind w:left="0"/>
        <w:jc w:val="both"/>
      </w:pPr>
      <w:r>
        <w:rPr>
          <w:rFonts w:ascii="Times New Roman"/>
          <w:b w:val="false"/>
          <w:i w:val="false"/>
          <w:color w:val="000000"/>
          <w:sz w:val="28"/>
        </w:rPr>
        <w:t>
      29) to exercise other powers provided for by the laws of the Republic of Kazakhstan and acts of the President of the Republic of Kazakhstan.</w:t>
      </w:r>
    </w:p>
    <w:bookmarkStart w:name="z318" w:id="26"/>
    <w:p>
      <w:pPr>
        <w:spacing w:after="0"/>
        <w:ind w:left="0"/>
        <w:jc w:val="both"/>
      </w:pPr>
      <w:r>
        <w:rPr>
          <w:rFonts w:ascii="Times New Roman"/>
          <w:b w:val="false"/>
          <w:i w:val="false"/>
          <w:color w:val="000000"/>
          <w:sz w:val="28"/>
        </w:rPr>
        <w:t>
      15. Functions:</w:t>
      </w:r>
    </w:p>
    <w:bookmarkEnd w:id="26"/>
    <w:p>
      <w:pPr>
        <w:spacing w:after="0"/>
        <w:ind w:left="0"/>
        <w:jc w:val="both"/>
      </w:pPr>
      <w:r>
        <w:rPr>
          <w:rFonts w:ascii="Times New Roman"/>
          <w:b w:val="false"/>
          <w:i w:val="false"/>
          <w:color w:val="000000"/>
          <w:sz w:val="28"/>
        </w:rPr>
        <w:t>
      1) collection, accumulation, analysis, evaluation, systematization and generalization of intelligence information, preparation on its basis of forecasts, proposals and recommendations for the protection and promotion of the national interests of the Republic of Kazakhstan;</w:t>
      </w:r>
    </w:p>
    <w:p>
      <w:pPr>
        <w:spacing w:after="0"/>
        <w:ind w:left="0"/>
        <w:jc w:val="both"/>
      </w:pPr>
      <w:r>
        <w:rPr>
          <w:rFonts w:ascii="Times New Roman"/>
          <w:b w:val="false"/>
          <w:i w:val="false"/>
          <w:color w:val="000000"/>
          <w:sz w:val="28"/>
        </w:rPr>
        <w:t>
      2) provision of intelligence information to the President, Parliament, Government, state bodies and organizations of the Republic of Kazakhstan;</w:t>
      </w:r>
    </w:p>
    <w:p>
      <w:pPr>
        <w:spacing w:after="0"/>
        <w:ind w:left="0"/>
        <w:jc w:val="both"/>
      </w:pPr>
      <w:r>
        <w:rPr>
          <w:rFonts w:ascii="Times New Roman"/>
          <w:b w:val="false"/>
          <w:i w:val="false"/>
          <w:color w:val="000000"/>
          <w:sz w:val="28"/>
        </w:rPr>
        <w:t>
      3) implementation of counterintelligence activities, general and special operational search activities, radio and electronic intelligence;</w:t>
      </w:r>
    </w:p>
    <w:p>
      <w:pPr>
        <w:spacing w:after="0"/>
        <w:ind w:left="0"/>
        <w:jc w:val="both"/>
      </w:pPr>
      <w:r>
        <w:rPr>
          <w:rFonts w:ascii="Times New Roman"/>
          <w:b w:val="false"/>
          <w:i w:val="false"/>
          <w:color w:val="000000"/>
          <w:sz w:val="28"/>
        </w:rPr>
        <w:t>
      4) organization and conduct of assistance activities aimed at creating conditions for implementation of the national interests of the Republic of Kazakhstan;</w:t>
      </w:r>
    </w:p>
    <w:p>
      <w:pPr>
        <w:spacing w:after="0"/>
        <w:ind w:left="0"/>
        <w:jc w:val="both"/>
      </w:pPr>
      <w:r>
        <w:rPr>
          <w:rFonts w:ascii="Times New Roman"/>
          <w:b w:val="false"/>
          <w:i w:val="false"/>
          <w:color w:val="000000"/>
          <w:sz w:val="28"/>
        </w:rPr>
        <w:t>
      5) participation in ensuring the security of the President of the Republic of Kazakhstan and other protected persons abroad;</w:t>
      </w:r>
    </w:p>
    <w:p>
      <w:pPr>
        <w:spacing w:after="0"/>
        <w:ind w:left="0"/>
        <w:jc w:val="both"/>
      </w:pPr>
      <w:r>
        <w:rPr>
          <w:rFonts w:ascii="Times New Roman"/>
          <w:b w:val="false"/>
          <w:i w:val="false"/>
          <w:color w:val="000000"/>
          <w:sz w:val="28"/>
        </w:rPr>
        <w:t>
      6) participation in the preparation of international treaties concluded by the Republic of Kazakhstan, the development of draft laws and other regulatory legal acts;</w:t>
      </w:r>
    </w:p>
    <w:p>
      <w:pPr>
        <w:spacing w:after="0"/>
        <w:ind w:left="0"/>
        <w:jc w:val="both"/>
      </w:pPr>
      <w:r>
        <w:rPr>
          <w:rFonts w:ascii="Times New Roman"/>
          <w:b w:val="false"/>
          <w:i w:val="false"/>
          <w:color w:val="000000"/>
          <w:sz w:val="28"/>
        </w:rPr>
        <w:t>
      7) fulfillment of the international obligations of the Republic of Kazakhstan, including in the field of foreign intelligence;</w:t>
      </w:r>
    </w:p>
    <w:p>
      <w:pPr>
        <w:spacing w:after="0"/>
        <w:ind w:left="0"/>
        <w:jc w:val="both"/>
      </w:pPr>
      <w:r>
        <w:rPr>
          <w:rFonts w:ascii="Times New Roman"/>
          <w:b w:val="false"/>
          <w:i w:val="false"/>
          <w:color w:val="000000"/>
          <w:sz w:val="28"/>
        </w:rPr>
        <w:t>
      8) maintaining and developing contacts with foreign intelligence units of special services, law enforcement agencies of foreign states, international law enforcement organizations on the basis of international treaties of the Republic of Kazakhstan in accordance with the established procedure;</w:t>
      </w:r>
    </w:p>
    <w:p>
      <w:pPr>
        <w:spacing w:after="0"/>
        <w:ind w:left="0"/>
        <w:jc w:val="both"/>
      </w:pPr>
      <w:r>
        <w:rPr>
          <w:rFonts w:ascii="Times New Roman"/>
          <w:b w:val="false"/>
          <w:i w:val="false"/>
          <w:color w:val="000000"/>
          <w:sz w:val="28"/>
        </w:rPr>
        <w:t>
      9) in accordance with the established procedure, development of strategies, tactics and plans for intelligence activities for the medium and short term;</w:t>
      </w:r>
    </w:p>
    <w:p>
      <w:pPr>
        <w:spacing w:after="0"/>
        <w:ind w:left="0"/>
        <w:jc w:val="both"/>
      </w:pPr>
      <w:r>
        <w:rPr>
          <w:rFonts w:ascii="Times New Roman"/>
          <w:b w:val="false"/>
          <w:i w:val="false"/>
          <w:color w:val="000000"/>
          <w:sz w:val="28"/>
        </w:rPr>
        <w:t>
      10) provision and implementation of internal control of intelligence activities in accordance with the established procedure;</w:t>
      </w:r>
    </w:p>
    <w:p>
      <w:pPr>
        <w:spacing w:after="0"/>
        <w:ind w:left="0"/>
        <w:jc w:val="both"/>
      </w:pPr>
      <w:r>
        <w:rPr>
          <w:rFonts w:ascii="Times New Roman"/>
          <w:b w:val="false"/>
          <w:i w:val="false"/>
          <w:color w:val="000000"/>
          <w:sz w:val="28"/>
        </w:rPr>
        <w:t>
      11) development and implementation of measures to improve the legal basis of intelligence activities;</w:t>
      </w:r>
    </w:p>
    <w:p>
      <w:pPr>
        <w:spacing w:after="0"/>
        <w:ind w:left="0"/>
        <w:jc w:val="both"/>
      </w:pPr>
      <w:r>
        <w:rPr>
          <w:rFonts w:ascii="Times New Roman"/>
          <w:b w:val="false"/>
          <w:i w:val="false"/>
          <w:color w:val="000000"/>
          <w:sz w:val="28"/>
        </w:rPr>
        <w:t>
      12) selection and study of candidates for service, organization of the process of passing and termination of service of workers and employees of the Service;</w:t>
      </w:r>
    </w:p>
    <w:p>
      <w:pPr>
        <w:spacing w:after="0"/>
        <w:ind w:left="0"/>
        <w:jc w:val="both"/>
      </w:pPr>
      <w:r>
        <w:rPr>
          <w:rFonts w:ascii="Times New Roman"/>
          <w:b w:val="false"/>
          <w:i w:val="false"/>
          <w:color w:val="000000"/>
          <w:sz w:val="28"/>
        </w:rPr>
        <w:t>
      13) organization of the personnel training process in educational institutions and research institutions of the Republic of Kazakhstan, as well as in educational institutions of other states, including special ones;</w:t>
      </w:r>
    </w:p>
    <w:p>
      <w:pPr>
        <w:spacing w:after="0"/>
        <w:ind w:left="0"/>
        <w:jc w:val="both"/>
      </w:pPr>
      <w:r>
        <w:rPr>
          <w:rFonts w:ascii="Times New Roman"/>
          <w:b w:val="false"/>
          <w:i w:val="false"/>
          <w:color w:val="000000"/>
          <w:sz w:val="28"/>
        </w:rPr>
        <w:t>
      14) special training and advanced training of employees and military personnel –participants of the intelligence community of the Republic of Kazakhstan;</w:t>
      </w:r>
    </w:p>
    <w:p>
      <w:pPr>
        <w:spacing w:after="0"/>
        <w:ind w:left="0"/>
        <w:jc w:val="both"/>
      </w:pPr>
      <w:r>
        <w:rPr>
          <w:rFonts w:ascii="Times New Roman"/>
          <w:b w:val="false"/>
          <w:i w:val="false"/>
          <w:color w:val="000000"/>
          <w:sz w:val="28"/>
        </w:rPr>
        <w:t>
      15) organization of scientific and methodological support of the main areas of intelligence activities;</w:t>
      </w:r>
    </w:p>
    <w:p>
      <w:pPr>
        <w:spacing w:after="0"/>
        <w:ind w:left="0"/>
        <w:jc w:val="both"/>
      </w:pPr>
      <w:r>
        <w:rPr>
          <w:rFonts w:ascii="Times New Roman"/>
          <w:b w:val="false"/>
          <w:i w:val="false"/>
          <w:color w:val="000000"/>
          <w:sz w:val="28"/>
        </w:rPr>
        <w:t>
      16) ensuring the interaction of state bodies of the Republic of Kazakhstan within the framework of the intelligence community of the Republic of Kazakhstan in organizational, operational, analytical, methodological, technical, software and hardware and other areas, as well as through mutual exchange of information and coordinated actions for implementation of common tasks and goals;</w:t>
      </w:r>
    </w:p>
    <w:p>
      <w:pPr>
        <w:spacing w:after="0"/>
        <w:ind w:left="0"/>
        <w:jc w:val="both"/>
      </w:pPr>
      <w:r>
        <w:rPr>
          <w:rFonts w:ascii="Times New Roman"/>
          <w:b w:val="false"/>
          <w:i w:val="false"/>
          <w:color w:val="000000"/>
          <w:sz w:val="28"/>
        </w:rPr>
        <w:t>
      17) ensuring the protection of state secrets in foreign institutions of the Republic of Kazakhstan and at the facilities of the Service;</w:t>
      </w:r>
    </w:p>
    <w:p>
      <w:pPr>
        <w:spacing w:after="0"/>
        <w:ind w:left="0"/>
        <w:jc w:val="both"/>
      </w:pPr>
      <w:r>
        <w:rPr>
          <w:rFonts w:ascii="Times New Roman"/>
          <w:b w:val="false"/>
          <w:i w:val="false"/>
          <w:color w:val="000000"/>
          <w:sz w:val="28"/>
        </w:rPr>
        <w:t>
      18) implementation of measures to ensure their own security, protection of forces, means and activities of the Service from illegal actions and threats;</w:t>
      </w:r>
    </w:p>
    <w:p>
      <w:pPr>
        <w:spacing w:after="0"/>
        <w:ind w:left="0"/>
        <w:jc w:val="both"/>
      </w:pPr>
      <w:r>
        <w:rPr>
          <w:rFonts w:ascii="Times New Roman"/>
          <w:b w:val="false"/>
          <w:i w:val="false"/>
          <w:color w:val="000000"/>
          <w:sz w:val="28"/>
        </w:rPr>
        <w:t>
      19) implementation of measures to ensure the secrecy of the activities of the Service;</w:t>
      </w:r>
    </w:p>
    <w:p>
      <w:pPr>
        <w:spacing w:after="0"/>
        <w:ind w:left="0"/>
        <w:jc w:val="both"/>
      </w:pPr>
      <w:r>
        <w:rPr>
          <w:rFonts w:ascii="Times New Roman"/>
          <w:b w:val="false"/>
          <w:i w:val="false"/>
          <w:color w:val="000000"/>
          <w:sz w:val="28"/>
        </w:rPr>
        <w:t>
      20) organization and implementation of measures to counter technical intelligence, physical and engineering protection of foreign institutions of the Republic of Kazakhstan and the Service facilities;</w:t>
      </w:r>
    </w:p>
    <w:p>
      <w:pPr>
        <w:spacing w:after="0"/>
        <w:ind w:left="0"/>
        <w:jc w:val="both"/>
      </w:pPr>
      <w:r>
        <w:rPr>
          <w:rFonts w:ascii="Times New Roman"/>
          <w:b w:val="false"/>
          <w:i w:val="false"/>
          <w:color w:val="000000"/>
          <w:sz w:val="28"/>
        </w:rPr>
        <w:t>
      21) organization and implementation of mobilization training activities in accordance with the established procedure;</w:t>
      </w:r>
    </w:p>
    <w:p>
      <w:pPr>
        <w:spacing w:after="0"/>
        <w:ind w:left="0"/>
        <w:jc w:val="both"/>
      </w:pPr>
      <w:r>
        <w:rPr>
          <w:rFonts w:ascii="Times New Roman"/>
          <w:b w:val="false"/>
          <w:i w:val="false"/>
          <w:color w:val="000000"/>
          <w:sz w:val="28"/>
        </w:rPr>
        <w:t>
      22) organization, coordination and direct maintenance of operational records in the national security bodies of the Republic of Kazakhstan through foreign intelligence;</w:t>
      </w:r>
    </w:p>
    <w:p>
      <w:pPr>
        <w:spacing w:after="0"/>
        <w:ind w:left="0"/>
        <w:jc w:val="both"/>
      </w:pPr>
      <w:r>
        <w:rPr>
          <w:rFonts w:ascii="Times New Roman"/>
          <w:b w:val="false"/>
          <w:i w:val="false"/>
          <w:color w:val="000000"/>
          <w:sz w:val="28"/>
        </w:rPr>
        <w:t>
      23) creation and use of departmental archives, reference, information systems and electronic information resources;</w:t>
      </w:r>
    </w:p>
    <w:p>
      <w:pPr>
        <w:spacing w:after="0"/>
        <w:ind w:left="0"/>
        <w:jc w:val="both"/>
      </w:pPr>
      <w:r>
        <w:rPr>
          <w:rFonts w:ascii="Times New Roman"/>
          <w:b w:val="false"/>
          <w:i w:val="false"/>
          <w:color w:val="000000"/>
          <w:sz w:val="28"/>
        </w:rPr>
        <w:t>
      24) organization and provision of protected communication to foreign institutions of the Republic of Kazakhstan under the coordination of the Central Authority of the cipher service of the Republic of Kazakhstan in accordance with the established procedure;</w:t>
      </w:r>
    </w:p>
    <w:p>
      <w:pPr>
        <w:spacing w:after="0"/>
        <w:ind w:left="0"/>
        <w:jc w:val="both"/>
      </w:pPr>
      <w:r>
        <w:rPr>
          <w:rFonts w:ascii="Times New Roman"/>
          <w:b w:val="false"/>
          <w:i w:val="false"/>
          <w:color w:val="000000"/>
          <w:sz w:val="28"/>
        </w:rPr>
        <w:t>
      25) within the limits of their powers, participation in ensuring the security of foreign institutions of the Republic of Kazakhstan and their personnel;</w:t>
      </w:r>
    </w:p>
    <w:p>
      <w:pPr>
        <w:spacing w:after="0"/>
        <w:ind w:left="0"/>
        <w:jc w:val="both"/>
      </w:pPr>
      <w:r>
        <w:rPr>
          <w:rFonts w:ascii="Times New Roman"/>
          <w:b w:val="false"/>
          <w:i w:val="false"/>
          <w:color w:val="000000"/>
          <w:sz w:val="28"/>
        </w:rPr>
        <w:t xml:space="preserve">
      26) performing other functions provided for by the laws of the Republic of Kazakhstan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RK dated 13.03.2024 № 495 (shall enter into force from the date of its first official publication).</w:t>
      </w:r>
      <w:r>
        <w:br/>
      </w:r>
      <w:r>
        <w:rPr>
          <w:rFonts w:ascii="Times New Roman"/>
          <w:b w:val="false"/>
          <w:i w:val="false"/>
          <w:color w:val="000000"/>
          <w:sz w:val="28"/>
        </w:rPr>
        <w:t>
</w:t>
      </w:r>
    </w:p>
    <w:bookmarkStart w:name="z319" w:id="27"/>
    <w:p>
      <w:pPr>
        <w:spacing w:after="0"/>
        <w:ind w:left="0"/>
        <w:jc w:val="left"/>
      </w:pPr>
      <w:r>
        <w:rPr>
          <w:rFonts w:ascii="Times New Roman"/>
          <w:b/>
          <w:i w:val="false"/>
          <w:color w:val="000000"/>
        </w:rPr>
        <w:t xml:space="preserve"> Chapter 3. Status and powers of the head of the Service in the organization of his activities</w:t>
      </w:r>
    </w:p>
    <w:bookmarkEnd w:id="27"/>
    <w:bookmarkStart w:name="z320" w:id="28"/>
    <w:p>
      <w:pPr>
        <w:spacing w:after="0"/>
        <w:ind w:left="0"/>
        <w:jc w:val="both"/>
      </w:pPr>
      <w:r>
        <w:rPr>
          <w:rFonts w:ascii="Times New Roman"/>
          <w:b w:val="false"/>
          <w:i w:val="false"/>
          <w:color w:val="000000"/>
          <w:sz w:val="28"/>
        </w:rPr>
        <w:t>
      16. The management of the Service is carried out by the Deputy Chairman of the National Security Committee – the Director of the Service (hereinafter referred to as the Director of the Service), who is personally responsible for the performance of the tasks assigned to the Service and the exercise of its powers.</w:t>
      </w:r>
    </w:p>
    <w:bookmarkEnd w:id="28"/>
    <w:bookmarkStart w:name="z321" w:id="29"/>
    <w:p>
      <w:pPr>
        <w:spacing w:after="0"/>
        <w:ind w:left="0"/>
        <w:jc w:val="both"/>
      </w:pPr>
      <w:r>
        <w:rPr>
          <w:rFonts w:ascii="Times New Roman"/>
          <w:b w:val="false"/>
          <w:i w:val="false"/>
          <w:color w:val="000000"/>
          <w:sz w:val="28"/>
        </w:rPr>
        <w:t>
      17. The Director of the Service is appointed and dismissed in accordance with the legislation of the Republic of Kazakhstan.</w:t>
      </w:r>
    </w:p>
    <w:bookmarkEnd w:id="29"/>
    <w:bookmarkStart w:name="z322" w:id="30"/>
    <w:p>
      <w:pPr>
        <w:spacing w:after="0"/>
        <w:ind w:left="0"/>
        <w:jc w:val="both"/>
      </w:pPr>
      <w:r>
        <w:rPr>
          <w:rFonts w:ascii="Times New Roman"/>
          <w:b w:val="false"/>
          <w:i w:val="false"/>
          <w:color w:val="000000"/>
          <w:sz w:val="28"/>
        </w:rPr>
        <w:t>
      18. The Director of the Service has deputies who are appointed to positions and dismissed from positions in accordance with the legislation of the Republic of Kazakhstan.</w:t>
      </w:r>
    </w:p>
    <w:bookmarkEnd w:id="30"/>
    <w:bookmarkStart w:name="z323" w:id="31"/>
    <w:p>
      <w:pPr>
        <w:spacing w:after="0"/>
        <w:ind w:left="0"/>
        <w:jc w:val="both"/>
      </w:pPr>
      <w:r>
        <w:rPr>
          <w:rFonts w:ascii="Times New Roman"/>
          <w:b w:val="false"/>
          <w:i w:val="false"/>
          <w:color w:val="000000"/>
          <w:sz w:val="28"/>
        </w:rPr>
        <w:t xml:space="preserve">
      19. Powers of the Director of the Service: </w:t>
      </w:r>
    </w:p>
    <w:bookmarkEnd w:id="31"/>
    <w:p>
      <w:pPr>
        <w:spacing w:after="0"/>
        <w:ind w:left="0"/>
        <w:jc w:val="both"/>
      </w:pPr>
      <w:r>
        <w:rPr>
          <w:rFonts w:ascii="Times New Roman"/>
          <w:b w:val="false"/>
          <w:i w:val="false"/>
          <w:color w:val="000000"/>
          <w:sz w:val="28"/>
        </w:rPr>
        <w:t xml:space="preserve">
      1) organizes the work of the Service; </w:t>
      </w:r>
    </w:p>
    <w:p>
      <w:pPr>
        <w:spacing w:after="0"/>
        <w:ind w:left="0"/>
        <w:jc w:val="both"/>
      </w:pPr>
      <w:r>
        <w:rPr>
          <w:rFonts w:ascii="Times New Roman"/>
          <w:b w:val="false"/>
          <w:i w:val="false"/>
          <w:color w:val="000000"/>
          <w:sz w:val="28"/>
        </w:rPr>
        <w:t xml:space="preserve">
      2) in accordance with the established procedure, issues orders (instructions) and gives instructions that are mandatory for the workers and employees of the Service; </w:t>
      </w:r>
    </w:p>
    <w:p>
      <w:pPr>
        <w:spacing w:after="0"/>
        <w:ind w:left="0"/>
        <w:jc w:val="both"/>
      </w:pPr>
      <w:r>
        <w:rPr>
          <w:rFonts w:ascii="Times New Roman"/>
          <w:b w:val="false"/>
          <w:i w:val="false"/>
          <w:color w:val="000000"/>
          <w:sz w:val="28"/>
        </w:rPr>
        <w:t>
      3) approves legal acts, with the exception of acts affecting human and civil rights and freedoms;</w:t>
      </w:r>
    </w:p>
    <w:p>
      <w:pPr>
        <w:spacing w:after="0"/>
        <w:ind w:left="0"/>
        <w:jc w:val="both"/>
      </w:pPr>
      <w:r>
        <w:rPr>
          <w:rFonts w:ascii="Times New Roman"/>
          <w:b w:val="false"/>
          <w:i w:val="false"/>
          <w:color w:val="000000"/>
          <w:sz w:val="28"/>
        </w:rPr>
        <w:t>
      4) represents the Service in relations with state bodies of the Republic of Kazakhstan, as well as special and law enforcement services of foreign states and international organizations;</w:t>
      </w:r>
    </w:p>
    <w:p>
      <w:pPr>
        <w:spacing w:after="0"/>
        <w:ind w:left="0"/>
        <w:jc w:val="both"/>
      </w:pPr>
      <w:r>
        <w:rPr>
          <w:rFonts w:ascii="Times New Roman"/>
          <w:b w:val="false"/>
          <w:i w:val="false"/>
          <w:color w:val="000000"/>
          <w:sz w:val="28"/>
        </w:rPr>
        <w:t>
      5) delegates powers to his deputies, managers and officials of the Service;</w:t>
      </w:r>
    </w:p>
    <w:p>
      <w:pPr>
        <w:spacing w:after="0"/>
        <w:ind w:left="0"/>
        <w:jc w:val="both"/>
      </w:pPr>
      <w:r>
        <w:rPr>
          <w:rFonts w:ascii="Times New Roman"/>
          <w:b w:val="false"/>
          <w:i w:val="false"/>
          <w:color w:val="000000"/>
          <w:sz w:val="28"/>
        </w:rPr>
        <w:t>
      6) within the limits of authority, resolves issues related to the service, as well as labor relations of the Service employees;</w:t>
      </w:r>
    </w:p>
    <w:p>
      <w:pPr>
        <w:spacing w:after="0"/>
        <w:ind w:left="0"/>
        <w:jc w:val="both"/>
      </w:pPr>
      <w:r>
        <w:rPr>
          <w:rFonts w:ascii="Times New Roman"/>
          <w:b w:val="false"/>
          <w:i w:val="false"/>
          <w:color w:val="000000"/>
          <w:sz w:val="28"/>
        </w:rPr>
        <w:t>
      7) appoints and dismisses workers and employees of the Service within his competence;</w:t>
      </w:r>
    </w:p>
    <w:p>
      <w:pPr>
        <w:spacing w:after="0"/>
        <w:ind w:left="0"/>
        <w:jc w:val="both"/>
      </w:pPr>
      <w:r>
        <w:rPr>
          <w:rFonts w:ascii="Times New Roman"/>
          <w:b w:val="false"/>
          <w:i w:val="false"/>
          <w:color w:val="000000"/>
          <w:sz w:val="28"/>
        </w:rPr>
        <w:t xml:space="preserve">
      8) encourages and punishes workers and employees of the Service in a disciplinary manner; </w:t>
      </w:r>
    </w:p>
    <w:p>
      <w:pPr>
        <w:spacing w:after="0"/>
        <w:ind w:left="0"/>
        <w:jc w:val="both"/>
      </w:pPr>
      <w:r>
        <w:rPr>
          <w:rFonts w:ascii="Times New Roman"/>
          <w:b w:val="false"/>
          <w:i w:val="false"/>
          <w:color w:val="000000"/>
          <w:sz w:val="28"/>
        </w:rPr>
        <w:t xml:space="preserve">
      9) provides financial assistance to workers and employees of the Service in accordance with the established procedure; </w:t>
      </w:r>
    </w:p>
    <w:p>
      <w:pPr>
        <w:spacing w:after="0"/>
        <w:ind w:left="0"/>
        <w:jc w:val="both"/>
      </w:pPr>
      <w:r>
        <w:rPr>
          <w:rFonts w:ascii="Times New Roman"/>
          <w:b w:val="false"/>
          <w:i w:val="false"/>
          <w:color w:val="000000"/>
          <w:sz w:val="28"/>
        </w:rPr>
        <w:t>
      10) assigns special titles to the Service employees within his competence;</w:t>
      </w:r>
    </w:p>
    <w:p>
      <w:pPr>
        <w:spacing w:after="0"/>
        <w:ind w:left="0"/>
        <w:jc w:val="both"/>
      </w:pPr>
      <w:r>
        <w:rPr>
          <w:rFonts w:ascii="Times New Roman"/>
          <w:b w:val="false"/>
          <w:i w:val="false"/>
          <w:color w:val="000000"/>
          <w:sz w:val="28"/>
        </w:rPr>
        <w:t>
      11) makes recommendations to the Chairman of the National Security Committee on the creation, liquidation, relocation and transformation of the Service units, as well as on its structure and staff;</w:t>
      </w:r>
    </w:p>
    <w:p>
      <w:pPr>
        <w:spacing w:after="0"/>
        <w:ind w:left="0"/>
        <w:jc w:val="both"/>
      </w:pPr>
      <w:r>
        <w:rPr>
          <w:rFonts w:ascii="Times New Roman"/>
          <w:b w:val="false"/>
          <w:i w:val="false"/>
          <w:color w:val="000000"/>
          <w:sz w:val="28"/>
        </w:rPr>
        <w:t>
      12) submits recommendations in accordance with the established procedure to the Chairman of the National Security Committee on candidates for the assignment of special ranks "lieutenant" and "colonel", awarding workers and employees of the Service with departmental awards;</w:t>
      </w:r>
    </w:p>
    <w:p>
      <w:pPr>
        <w:spacing w:after="0"/>
        <w:ind w:left="0"/>
        <w:jc w:val="both"/>
      </w:pPr>
      <w:r>
        <w:rPr>
          <w:rFonts w:ascii="Times New Roman"/>
          <w:b w:val="false"/>
          <w:i w:val="false"/>
          <w:color w:val="000000"/>
          <w:sz w:val="28"/>
        </w:rPr>
        <w:t>
      13) organizes inspections of intelligence, service, logistical and other activities of the Service;</w:t>
      </w:r>
    </w:p>
    <w:p>
      <w:pPr>
        <w:spacing w:after="0"/>
        <w:ind w:left="0"/>
        <w:jc w:val="both"/>
      </w:pPr>
      <w:r>
        <w:rPr>
          <w:rFonts w:ascii="Times New Roman"/>
          <w:b w:val="false"/>
          <w:i w:val="false"/>
          <w:color w:val="000000"/>
          <w:sz w:val="28"/>
        </w:rPr>
        <w:t>
      14) approves the regulations on the structural divisions of the Service;</w:t>
      </w:r>
    </w:p>
    <w:p>
      <w:pPr>
        <w:spacing w:after="0"/>
        <w:ind w:left="0"/>
        <w:jc w:val="both"/>
      </w:pPr>
      <w:r>
        <w:rPr>
          <w:rFonts w:ascii="Times New Roman"/>
          <w:b w:val="false"/>
          <w:i w:val="false"/>
          <w:color w:val="000000"/>
          <w:sz w:val="28"/>
        </w:rPr>
        <w:t>
      15) exercises other powers provided for by the laws of the Republic of Kazakhstan and acts of the President of the Republic of Kazakhstan.</w:t>
      </w:r>
    </w:p>
    <w:p>
      <w:pPr>
        <w:spacing w:after="0"/>
        <w:ind w:left="0"/>
        <w:jc w:val="both"/>
      </w:pPr>
      <w:r>
        <w:rPr>
          <w:rFonts w:ascii="Times New Roman"/>
          <w:b w:val="false"/>
          <w:i w:val="false"/>
          <w:color w:val="000000"/>
          <w:sz w:val="28"/>
        </w:rPr>
        <w:t>
      The execution of the powers of the Director of the Service during his absence is carried out by the person replacing him, in accordance with the current legislation of the Republic of Kazakhstan.</w:t>
      </w:r>
    </w:p>
    <w:bookmarkStart w:name="z324" w:id="32"/>
    <w:p>
      <w:pPr>
        <w:spacing w:after="0"/>
        <w:ind w:left="0"/>
        <w:jc w:val="both"/>
      </w:pPr>
      <w:r>
        <w:rPr>
          <w:rFonts w:ascii="Times New Roman"/>
          <w:b w:val="false"/>
          <w:i w:val="false"/>
          <w:color w:val="000000"/>
          <w:sz w:val="28"/>
        </w:rPr>
        <w:t>
      20. The Director of the Service determines the powers of his deputies in accordance with the current legislation of the Republic of Kazakhstan.</w:t>
      </w:r>
    </w:p>
    <w:bookmarkEnd w:id="32"/>
    <w:bookmarkStart w:name="z325" w:id="33"/>
    <w:p>
      <w:pPr>
        <w:spacing w:after="0"/>
        <w:ind w:left="0"/>
        <w:jc w:val="left"/>
      </w:pPr>
      <w:r>
        <w:rPr>
          <w:rFonts w:ascii="Times New Roman"/>
          <w:b/>
          <w:i w:val="false"/>
          <w:color w:val="000000"/>
        </w:rPr>
        <w:t xml:space="preserve"> Chapter 4. Property of the Service</w:t>
      </w:r>
    </w:p>
    <w:bookmarkEnd w:id="33"/>
    <w:bookmarkStart w:name="z326" w:id="34"/>
    <w:p>
      <w:pPr>
        <w:spacing w:after="0"/>
        <w:ind w:left="0"/>
        <w:jc w:val="both"/>
      </w:pPr>
      <w:r>
        <w:rPr>
          <w:rFonts w:ascii="Times New Roman"/>
          <w:b w:val="false"/>
          <w:i w:val="false"/>
          <w:color w:val="000000"/>
          <w:sz w:val="28"/>
        </w:rPr>
        <w:t>
      21. The Service may have separate property on the basis of the right of operational management in cases provided for by the legislation of the Republic of Kazakhstan.</w:t>
      </w:r>
    </w:p>
    <w:bookmarkEnd w:id="34"/>
    <w:p>
      <w:pPr>
        <w:spacing w:after="0"/>
        <w:ind w:left="0"/>
        <w:jc w:val="both"/>
      </w:pPr>
      <w:r>
        <w:rPr>
          <w:rFonts w:ascii="Times New Roman"/>
          <w:b w:val="false"/>
          <w:i w:val="false"/>
          <w:color w:val="000000"/>
          <w:sz w:val="28"/>
        </w:rPr>
        <w:t>
      The property of the Service is formed at the expense of the property transferred to it by the owner, as well as property (including monetary income) acquired as a result of its own activities, and other sources not prohibited by the legislation of the Republic of Kazakhstan.</w:t>
      </w:r>
    </w:p>
    <w:bookmarkStart w:name="z327" w:id="35"/>
    <w:p>
      <w:pPr>
        <w:spacing w:after="0"/>
        <w:ind w:left="0"/>
        <w:jc w:val="both"/>
      </w:pPr>
      <w:r>
        <w:rPr>
          <w:rFonts w:ascii="Times New Roman"/>
          <w:b w:val="false"/>
          <w:i w:val="false"/>
          <w:color w:val="000000"/>
          <w:sz w:val="28"/>
        </w:rPr>
        <w:t>
      22. The property assigned to the Service belongs to the republican property.</w:t>
      </w:r>
    </w:p>
    <w:bookmarkEnd w:id="35"/>
    <w:bookmarkStart w:name="z328" w:id="36"/>
    <w:p>
      <w:pPr>
        <w:spacing w:after="0"/>
        <w:ind w:left="0"/>
        <w:jc w:val="both"/>
      </w:pPr>
      <w:r>
        <w:rPr>
          <w:rFonts w:ascii="Times New Roman"/>
          <w:b w:val="false"/>
          <w:i w:val="false"/>
          <w:color w:val="000000"/>
          <w:sz w:val="28"/>
        </w:rPr>
        <w:t>
      23. The Service does not have the right to independently alienate or otherwise dispose the property assigned to it and the property acquired at the expense of funds issued to it under the financing plan, unless otherwise established by the legislation of the Republic of Kazakhstan.</w:t>
      </w:r>
    </w:p>
    <w:bookmarkEnd w:id="36"/>
    <w:p>
      <w:pPr>
        <w:spacing w:after="0"/>
        <w:ind w:left="0"/>
        <w:jc w:val="left"/>
      </w:pPr>
      <w:r>
        <w:rPr>
          <w:rFonts w:ascii="Times New Roman"/>
          <w:b/>
          <w:i w:val="false"/>
          <w:color w:val="000000"/>
        </w:rPr>
        <w:t xml:space="preserve"> Chapter 5. Reorganization and abolition of the Service</w:t>
      </w:r>
    </w:p>
    <w:bookmarkStart w:name="z329" w:id="37"/>
    <w:p>
      <w:pPr>
        <w:spacing w:after="0"/>
        <w:ind w:left="0"/>
        <w:jc w:val="both"/>
      </w:pPr>
      <w:r>
        <w:rPr>
          <w:rFonts w:ascii="Times New Roman"/>
          <w:b w:val="false"/>
          <w:i w:val="false"/>
          <w:color w:val="000000"/>
          <w:sz w:val="28"/>
        </w:rPr>
        <w:t>
      24. The reorganization and abolition of the Service shall be carried out in accordance with the legislation of the Republic of Kazakhstan.</w:t>
      </w:r>
    </w:p>
    <w:bookmarkEnd w:id="37"/>
    <w:p>
      <w:pPr>
        <w:spacing w:after="0"/>
        <w:ind w:left="0"/>
        <w:jc w:val="both"/>
      </w:pPr>
      <w:r>
        <w:rPr>
          <w:rFonts w:ascii="Times New Roman"/>
          <w:b w:val="false"/>
          <w:i w:val="false"/>
          <w:color w:val="000000"/>
          <w:sz w:val="28"/>
        </w:rPr>
        <w:t>
      Note: sub-paragraphs 3), 12), 16) and 27) of paragraph 14, sub-paragraphs 12) and 13) of paragraph 15, as well as sub-paragraphs 2), 7), 8), 9) 10) and 12) of paragraph 19 of this Regulation shall also be applied by the Service in respect of military units of the Service that are assigned by the Chairman of the NSC to other troops and military formations.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163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18 September 2019 </w:t>
            </w:r>
          </w:p>
        </w:tc>
      </w:tr>
    </w:tbl>
    <w:bookmarkStart w:name="z122" w:id="38"/>
    <w:p>
      <w:pPr>
        <w:spacing w:after="0"/>
        <w:ind w:left="0"/>
        <w:jc w:val="left"/>
      </w:pPr>
      <w:r>
        <w:rPr>
          <w:rFonts w:ascii="Times New Roman"/>
          <w:b/>
          <w:i w:val="false"/>
          <w:color w:val="000000"/>
        </w:rPr>
        <w:t xml:space="preserve"> AMENDMENTS </w:t>
      </w:r>
      <w:r>
        <w:br/>
      </w:r>
      <w:r>
        <w:rPr>
          <w:rFonts w:ascii="Times New Roman"/>
          <w:b/>
          <w:i w:val="false"/>
          <w:color w:val="000000"/>
        </w:rPr>
        <w:t xml:space="preserve">to some decrees of the President of the Republic of Kazakhstan </w:t>
      </w:r>
    </w:p>
    <w:bookmarkEnd w:id="38"/>
    <w:bookmarkStart w:name="z123" w:id="39"/>
    <w:p>
      <w:pPr>
        <w:spacing w:after="0"/>
        <w:ind w:left="0"/>
        <w:jc w:val="both"/>
      </w:pPr>
      <w:r>
        <w:rPr>
          <w:rFonts w:ascii="Times New Roman"/>
          <w:b w:val="false"/>
          <w:i w:val="false"/>
          <w:color w:val="000000"/>
          <w:sz w:val="28"/>
        </w:rPr>
        <w:t>
      1. To Decree № 2922 of the President of the Republic of Kazakhstan as of 1 April 1996 “On approval of the Regulation on the National Security Committee of the Republic of Kazakhstan”:</w:t>
      </w:r>
    </w:p>
    <w:bookmarkEnd w:id="39"/>
    <w:bookmarkStart w:name="z124" w:id="40"/>
    <w:p>
      <w:pPr>
        <w:spacing w:after="0"/>
        <w:ind w:left="0"/>
        <w:jc w:val="both"/>
      </w:pPr>
      <w:r>
        <w:rPr>
          <w:rFonts w:ascii="Times New Roman"/>
          <w:b w:val="false"/>
          <w:i w:val="false"/>
          <w:color w:val="000000"/>
          <w:sz w:val="28"/>
        </w:rPr>
        <w:t>
      in the Regulation on the National Security Committee of the Republic of Kazakhstan approved by the above Decree:</w:t>
      </w:r>
    </w:p>
    <w:bookmarkEnd w:id="40"/>
    <w:p>
      <w:pPr>
        <w:spacing w:after="0"/>
        <w:ind w:left="0"/>
        <w:jc w:val="both"/>
      </w:pPr>
      <w:r>
        <w:rPr>
          <w:rFonts w:ascii="Times New Roman"/>
          <w:b w:val="false"/>
          <w:i w:val="false"/>
          <w:color w:val="000000"/>
          <w:sz w:val="28"/>
        </w:rPr>
        <w:t>
      paragraph 1-1 shall be supplemented with the words “Foreign Intelligence Service of the National Security Committee of the Republic of Kazakhstan (secret).”;</w:t>
      </w:r>
    </w:p>
    <w:p>
      <w:pPr>
        <w:spacing w:after="0"/>
        <w:ind w:left="0"/>
        <w:jc w:val="both"/>
      </w:pPr>
      <w:r>
        <w:rPr>
          <w:rFonts w:ascii="Times New Roman"/>
          <w:b w:val="false"/>
          <w:i w:val="false"/>
          <w:color w:val="000000"/>
          <w:sz w:val="28"/>
        </w:rPr>
        <w:t>
      paragraph 10-2 shall be amended to read as follows:</w:t>
      </w:r>
    </w:p>
    <w:bookmarkStart w:name="z127" w:id="41"/>
    <w:p>
      <w:pPr>
        <w:spacing w:after="0"/>
        <w:ind w:left="0"/>
        <w:jc w:val="both"/>
      </w:pPr>
      <w:r>
        <w:rPr>
          <w:rFonts w:ascii="Times New Roman"/>
          <w:b w:val="false"/>
          <w:i w:val="false"/>
          <w:color w:val="000000"/>
          <w:sz w:val="28"/>
        </w:rPr>
        <w:t>
      “10-2. The mission of the National Security Committee is to create, maintain and develop the conditions necessary to ensure an adequate level of protection of the foundations of the constitutional order, state sovereignty, territorial integrity, economic, scientific and technical, and defense potential of the country from the reconnaissance and subversive activities of an enemy, guarding the State Border, maintaining and providing government communication, providing the Chairman of the Security Council, the President, the Parliament, the Government and other state bodies of the Republic of Kazakhstan with intelligence information for making decisions in political, financial and economic, military-political, scientific and technical, humanitarian, environmental and other areas affecting the national interests of the Republic of Kazakhstan.”;</w:t>
      </w:r>
    </w:p>
    <w:bookmarkEnd w:id="41"/>
    <w:bookmarkStart w:name="z128" w:id="42"/>
    <w:p>
      <w:pPr>
        <w:spacing w:after="0"/>
        <w:ind w:left="0"/>
        <w:jc w:val="both"/>
      </w:pPr>
      <w:r>
        <w:rPr>
          <w:rFonts w:ascii="Times New Roman"/>
          <w:b w:val="false"/>
          <w:i w:val="false"/>
          <w:color w:val="000000"/>
          <w:sz w:val="28"/>
        </w:rPr>
        <w:t xml:space="preserve">
      in paragraph 11: </w:t>
      </w:r>
    </w:p>
    <w:bookmarkEnd w:id="42"/>
    <w:p>
      <w:pPr>
        <w:spacing w:after="0"/>
        <w:ind w:left="0"/>
        <w:jc w:val="both"/>
      </w:pPr>
      <w:r>
        <w:rPr>
          <w:rFonts w:ascii="Times New Roman"/>
          <w:b w:val="false"/>
          <w:i w:val="false"/>
          <w:color w:val="000000"/>
          <w:sz w:val="28"/>
        </w:rPr>
        <w:t>
      subparagraph 2) shall be amended to read as follows:</w:t>
      </w:r>
    </w:p>
    <w:bookmarkStart w:name="z130" w:id="43"/>
    <w:p>
      <w:pPr>
        <w:spacing w:after="0"/>
        <w:ind w:left="0"/>
        <w:jc w:val="both"/>
      </w:pPr>
      <w:r>
        <w:rPr>
          <w:rFonts w:ascii="Times New Roman"/>
          <w:b w:val="false"/>
          <w:i w:val="false"/>
          <w:color w:val="000000"/>
          <w:sz w:val="28"/>
        </w:rPr>
        <w:t>
      “2) intelligence gathering and implementation of measures aimed at preventing real and potential damage to the national security of the Republic of Kazakhstan from special services and organizations of foreign states, terrorist and extremist organizations, transnational criminal communities (criminal organizations), as well as individuals;”;</w:t>
      </w:r>
    </w:p>
    <w:bookmarkEnd w:id="43"/>
    <w:bookmarkStart w:name="z131" w:id="44"/>
    <w:p>
      <w:pPr>
        <w:spacing w:after="0"/>
        <w:ind w:left="0"/>
        <w:jc w:val="both"/>
      </w:pPr>
      <w:r>
        <w:rPr>
          <w:rFonts w:ascii="Times New Roman"/>
          <w:b w:val="false"/>
          <w:i w:val="false"/>
          <w:color w:val="000000"/>
          <w:sz w:val="28"/>
        </w:rPr>
        <w:t>
      to supplement with subparagraphs 2-1), 2-2), 2-3) and 2-4) reading as follows:</w:t>
      </w:r>
    </w:p>
    <w:bookmarkEnd w:id="44"/>
    <w:bookmarkStart w:name="z132" w:id="45"/>
    <w:p>
      <w:pPr>
        <w:spacing w:after="0"/>
        <w:ind w:left="0"/>
        <w:jc w:val="both"/>
      </w:pPr>
      <w:r>
        <w:rPr>
          <w:rFonts w:ascii="Times New Roman"/>
          <w:b w:val="false"/>
          <w:i w:val="false"/>
          <w:color w:val="000000"/>
          <w:sz w:val="28"/>
        </w:rPr>
        <w:t>
      “2-1) provision of the Chairman of the Security Council, the President, the Parliament and the Government, state bodies and state organizations of the Republic of Kazakhstan with intelligence information and analytical assessments necessary for making decisions in political, financial and economic, military-political, scientific and technical, humanitarian, environmental and other areas affecting the national interests of the Republic of Kazakhstan;</w:t>
      </w:r>
    </w:p>
    <w:bookmarkEnd w:id="45"/>
    <w:bookmarkStart w:name="z133" w:id="46"/>
    <w:p>
      <w:pPr>
        <w:spacing w:after="0"/>
        <w:ind w:left="0"/>
        <w:jc w:val="both"/>
      </w:pPr>
      <w:r>
        <w:rPr>
          <w:rFonts w:ascii="Times New Roman"/>
          <w:b w:val="false"/>
          <w:i w:val="false"/>
          <w:color w:val="000000"/>
          <w:sz w:val="28"/>
        </w:rPr>
        <w:t>
      2-2) assistance in the implementation of the state leadership’s policy in political, military-political, financial and economic, scientific and technical, humanitarian, environmental and other areas affecting the national interests of the Republic of Kazakhstan;</w:t>
      </w:r>
    </w:p>
    <w:bookmarkEnd w:id="46"/>
    <w:bookmarkStart w:name="z134" w:id="47"/>
    <w:p>
      <w:pPr>
        <w:spacing w:after="0"/>
        <w:ind w:left="0"/>
        <w:jc w:val="both"/>
      </w:pPr>
      <w:r>
        <w:rPr>
          <w:rFonts w:ascii="Times New Roman"/>
          <w:b w:val="false"/>
          <w:i w:val="false"/>
          <w:color w:val="000000"/>
          <w:sz w:val="28"/>
        </w:rPr>
        <w:t>
      2-3) ensuring the interaction of state bodies and organizations of the Republic of Kazakhstan within the intelligence community of the Republic of Kazakhstan;</w:t>
      </w:r>
    </w:p>
    <w:bookmarkEnd w:id="47"/>
    <w:bookmarkStart w:name="z135" w:id="48"/>
    <w:p>
      <w:pPr>
        <w:spacing w:after="0"/>
        <w:ind w:left="0"/>
        <w:jc w:val="both"/>
      </w:pPr>
      <w:r>
        <w:rPr>
          <w:rFonts w:ascii="Times New Roman"/>
          <w:b w:val="false"/>
          <w:i w:val="false"/>
          <w:color w:val="000000"/>
          <w:sz w:val="28"/>
        </w:rPr>
        <w:t>
      2-4) provision of security of foreign missions of the Republic of Kazakhstan and their personnel and implementation of measures to protect state secrets and counter technical intelligence in foreign missions of the Republic of Kazakhstan;”;</w:t>
      </w:r>
    </w:p>
    <w:bookmarkEnd w:id="48"/>
    <w:p>
      <w:pPr>
        <w:spacing w:after="0"/>
        <w:ind w:left="0"/>
        <w:jc w:val="both"/>
      </w:pPr>
      <w:r>
        <w:rPr>
          <w:rFonts w:ascii="Times New Roman"/>
          <w:b w:val="false"/>
          <w:i w:val="false"/>
          <w:color w:val="000000"/>
          <w:sz w:val="28"/>
        </w:rPr>
        <w:t>
       subparagraph 21) of paragraph 12 shall be amended to read as follows:</w:t>
      </w:r>
    </w:p>
    <w:bookmarkStart w:name="z137" w:id="49"/>
    <w:p>
      <w:pPr>
        <w:spacing w:after="0"/>
        <w:ind w:left="0"/>
        <w:jc w:val="both"/>
      </w:pPr>
      <w:r>
        <w:rPr>
          <w:rFonts w:ascii="Times New Roman"/>
          <w:b w:val="false"/>
          <w:i w:val="false"/>
          <w:color w:val="000000"/>
          <w:sz w:val="28"/>
        </w:rPr>
        <w:t>
      “21) organizes and carries out intelligence activities in the interests of the Republic of Kazakhstan;”;</w:t>
      </w:r>
    </w:p>
    <w:bookmarkEnd w:id="49"/>
    <w:bookmarkStart w:name="z138" w:id="50"/>
    <w:p>
      <w:pPr>
        <w:spacing w:after="0"/>
        <w:ind w:left="0"/>
        <w:jc w:val="both"/>
      </w:pPr>
      <w:r>
        <w:rPr>
          <w:rFonts w:ascii="Times New Roman"/>
          <w:b w:val="false"/>
          <w:i w:val="false"/>
          <w:color w:val="000000"/>
          <w:sz w:val="28"/>
        </w:rPr>
        <w:t xml:space="preserve">
      to supplement with paragraph 12-1-2 reading as follows: </w:t>
      </w:r>
    </w:p>
    <w:bookmarkEnd w:id="50"/>
    <w:bookmarkStart w:name="z139" w:id="51"/>
    <w:p>
      <w:pPr>
        <w:spacing w:after="0"/>
        <w:ind w:left="0"/>
        <w:jc w:val="both"/>
      </w:pPr>
      <w:r>
        <w:rPr>
          <w:rFonts w:ascii="Times New Roman"/>
          <w:b w:val="false"/>
          <w:i w:val="false"/>
          <w:color w:val="000000"/>
          <w:sz w:val="28"/>
        </w:rPr>
        <w:t>
      “12-1-2. Functions of the Foreign Intelligence Service of the National Security Committee are as follows:</w:t>
      </w:r>
    </w:p>
    <w:bookmarkEnd w:id="51"/>
    <w:bookmarkStart w:name="z140" w:id="52"/>
    <w:p>
      <w:pPr>
        <w:spacing w:after="0"/>
        <w:ind w:left="0"/>
        <w:jc w:val="both"/>
      </w:pPr>
      <w:r>
        <w:rPr>
          <w:rFonts w:ascii="Times New Roman"/>
          <w:b w:val="false"/>
          <w:i w:val="false"/>
          <w:color w:val="000000"/>
          <w:sz w:val="28"/>
        </w:rPr>
        <w:t>
      1) gathering, accumulation, analysis, assessment, systematization and generalization of intelligence information, preparation, on its basis, of forecasts, proposals and recommendations for the protection and promotion of the national interests of the Republic of Kazakhstan;</w:t>
      </w:r>
    </w:p>
    <w:bookmarkEnd w:id="52"/>
    <w:bookmarkStart w:name="z141" w:id="53"/>
    <w:p>
      <w:pPr>
        <w:spacing w:after="0"/>
        <w:ind w:left="0"/>
        <w:jc w:val="both"/>
      </w:pPr>
      <w:r>
        <w:rPr>
          <w:rFonts w:ascii="Times New Roman"/>
          <w:b w:val="false"/>
          <w:i w:val="false"/>
          <w:color w:val="000000"/>
          <w:sz w:val="28"/>
        </w:rPr>
        <w:t>
      2) provision of intelligence information to the Chairman of the Security Council, the President, the Parliament, the Government, state bodies and state organizations of the Republic of Kazakhstan;</w:t>
      </w:r>
    </w:p>
    <w:bookmarkEnd w:id="53"/>
    <w:bookmarkStart w:name="z142" w:id="54"/>
    <w:p>
      <w:pPr>
        <w:spacing w:after="0"/>
        <w:ind w:left="0"/>
        <w:jc w:val="both"/>
      </w:pPr>
      <w:r>
        <w:rPr>
          <w:rFonts w:ascii="Times New Roman"/>
          <w:b w:val="false"/>
          <w:i w:val="false"/>
          <w:color w:val="000000"/>
          <w:sz w:val="28"/>
        </w:rPr>
        <w:t>
      3) counterintelligence and intelligence, radio-technical and electronic intelligence;</w:t>
      </w:r>
    </w:p>
    <w:bookmarkEnd w:id="54"/>
    <w:bookmarkStart w:name="z143" w:id="55"/>
    <w:p>
      <w:pPr>
        <w:spacing w:after="0"/>
        <w:ind w:left="0"/>
        <w:jc w:val="both"/>
      </w:pPr>
      <w:r>
        <w:rPr>
          <w:rFonts w:ascii="Times New Roman"/>
          <w:b w:val="false"/>
          <w:i w:val="false"/>
          <w:color w:val="000000"/>
          <w:sz w:val="28"/>
        </w:rPr>
        <w:t>
      4) organization and implementation of assistance measures aimed at creating conditions for the realization of the national interests of the Republic of Kazakhstan;</w:t>
      </w:r>
    </w:p>
    <w:bookmarkEnd w:id="55"/>
    <w:bookmarkStart w:name="z144" w:id="56"/>
    <w:p>
      <w:pPr>
        <w:spacing w:after="0"/>
        <w:ind w:left="0"/>
        <w:jc w:val="both"/>
      </w:pPr>
      <w:r>
        <w:rPr>
          <w:rFonts w:ascii="Times New Roman"/>
          <w:b w:val="false"/>
          <w:i w:val="false"/>
          <w:color w:val="000000"/>
          <w:sz w:val="28"/>
        </w:rPr>
        <w:t>
      5) participation in the provision of security of the President of the Republic of Kazakhstan and other protected persons abroad;</w:t>
      </w:r>
    </w:p>
    <w:bookmarkEnd w:id="56"/>
    <w:bookmarkStart w:name="z145" w:id="57"/>
    <w:p>
      <w:pPr>
        <w:spacing w:after="0"/>
        <w:ind w:left="0"/>
        <w:jc w:val="both"/>
      </w:pPr>
      <w:r>
        <w:rPr>
          <w:rFonts w:ascii="Times New Roman"/>
          <w:b w:val="false"/>
          <w:i w:val="false"/>
          <w:color w:val="000000"/>
          <w:sz w:val="28"/>
        </w:rPr>
        <w:t>
      6) participation in the preparation of international treaties concluded by the Republic of Kazakhstan, the development of draft laws and other regulatory legal acts;</w:t>
      </w:r>
    </w:p>
    <w:bookmarkEnd w:id="57"/>
    <w:bookmarkStart w:name="z146" w:id="58"/>
    <w:p>
      <w:pPr>
        <w:spacing w:after="0"/>
        <w:ind w:left="0"/>
        <w:jc w:val="both"/>
      </w:pPr>
      <w:r>
        <w:rPr>
          <w:rFonts w:ascii="Times New Roman"/>
          <w:b w:val="false"/>
          <w:i w:val="false"/>
          <w:color w:val="000000"/>
          <w:sz w:val="28"/>
        </w:rPr>
        <w:t>
      7) fulfillment of international obligations of the Republic of Kazakhstan, including in the field of foreign intelligence;</w:t>
      </w:r>
    </w:p>
    <w:bookmarkEnd w:id="58"/>
    <w:p>
      <w:pPr>
        <w:spacing w:after="0"/>
        <w:ind w:left="0"/>
        <w:jc w:val="both"/>
      </w:pPr>
      <w:r>
        <w:rPr>
          <w:rFonts w:ascii="Times New Roman"/>
          <w:b w:val="false"/>
          <w:i w:val="false"/>
          <w:color w:val="000000"/>
          <w:sz w:val="28"/>
        </w:rPr>
        <w:t>
      8) maintenance and development, in the prescribed manner, of contacts with foreign intelligence units of special services, law enforcement agencies of foreign states, international law enforcement organizations on the basis of international treaties of the Republic of Kazakhstan;</w:t>
      </w:r>
    </w:p>
    <w:p>
      <w:pPr>
        <w:spacing w:after="0"/>
        <w:ind w:left="0"/>
        <w:jc w:val="both"/>
      </w:pPr>
      <w:r>
        <w:rPr>
          <w:rFonts w:ascii="Times New Roman"/>
          <w:b w:val="false"/>
          <w:i w:val="false"/>
          <w:color w:val="000000"/>
          <w:sz w:val="28"/>
        </w:rPr>
        <w:t>
      9) development of strategy, tactics and plans for ongoing intelligence activities for medium and short terms in the prescribed manner;</w:t>
      </w:r>
    </w:p>
    <w:p>
      <w:pPr>
        <w:spacing w:after="0"/>
        <w:ind w:left="0"/>
        <w:jc w:val="both"/>
      </w:pPr>
      <w:r>
        <w:rPr>
          <w:rFonts w:ascii="Times New Roman"/>
          <w:b w:val="false"/>
          <w:i w:val="false"/>
          <w:color w:val="000000"/>
          <w:sz w:val="28"/>
        </w:rPr>
        <w:t>
      10) provision and implementation of internal control of intelligence activities in the prescribed manner;</w:t>
      </w:r>
    </w:p>
    <w:bookmarkStart w:name="z150" w:id="59"/>
    <w:p>
      <w:pPr>
        <w:spacing w:after="0"/>
        <w:ind w:left="0"/>
        <w:jc w:val="both"/>
      </w:pPr>
      <w:r>
        <w:rPr>
          <w:rFonts w:ascii="Times New Roman"/>
          <w:b w:val="false"/>
          <w:i w:val="false"/>
          <w:color w:val="000000"/>
          <w:sz w:val="28"/>
        </w:rPr>
        <w:t>
      11) development and implementation of measures to improve the legal framework for intelligence activities;</w:t>
      </w:r>
    </w:p>
    <w:bookmarkEnd w:id="59"/>
    <w:p>
      <w:pPr>
        <w:spacing w:after="0"/>
        <w:ind w:left="0"/>
        <w:jc w:val="both"/>
      </w:pPr>
      <w:r>
        <w:rPr>
          <w:rFonts w:ascii="Times New Roman"/>
          <w:b w:val="false"/>
          <w:i w:val="false"/>
          <w:color w:val="000000"/>
          <w:sz w:val="28"/>
        </w:rPr>
        <w:t>
      12) selection and examination of the Service candidates, management of active service of the staff members and employees of the Foreign Intelligence Service and its termination, training of personnel in educational institutions and research institutions of the Republic of Kazakhstan, as well as in educational institutions of other states, including special ones;</w:t>
      </w:r>
    </w:p>
    <w:p>
      <w:pPr>
        <w:spacing w:after="0"/>
        <w:ind w:left="0"/>
        <w:jc w:val="both"/>
      </w:pPr>
      <w:r>
        <w:rPr>
          <w:rFonts w:ascii="Times New Roman"/>
          <w:b w:val="false"/>
          <w:i w:val="false"/>
          <w:color w:val="000000"/>
          <w:sz w:val="28"/>
        </w:rPr>
        <w:t>
      13) special training and advanced training of employees and military personnel of members of the intelligence community of the Republic of Kazakhstan;</w:t>
      </w:r>
    </w:p>
    <w:p>
      <w:pPr>
        <w:spacing w:after="0"/>
        <w:ind w:left="0"/>
        <w:jc w:val="both"/>
      </w:pPr>
      <w:r>
        <w:rPr>
          <w:rFonts w:ascii="Times New Roman"/>
          <w:b w:val="false"/>
          <w:i w:val="false"/>
          <w:color w:val="000000"/>
          <w:sz w:val="28"/>
        </w:rPr>
        <w:t>
      14) organization of scientific and methodological support of the main areas of intelligence activities;</w:t>
      </w:r>
    </w:p>
    <w:bookmarkStart w:name="z154" w:id="60"/>
    <w:p>
      <w:pPr>
        <w:spacing w:after="0"/>
        <w:ind w:left="0"/>
        <w:jc w:val="both"/>
      </w:pPr>
      <w:r>
        <w:rPr>
          <w:rFonts w:ascii="Times New Roman"/>
          <w:b w:val="false"/>
          <w:i w:val="false"/>
          <w:color w:val="000000"/>
          <w:sz w:val="28"/>
        </w:rPr>
        <w:t>
      15) ensuring the interaction of state bodies of the Republic of Kazakhstan within the intelligence community of the Republic of Kazakhstan in organizational, operational, analytical, methodological, technical, hardware and software, and other areas;</w:t>
      </w:r>
    </w:p>
    <w:bookmarkEnd w:id="60"/>
    <w:p>
      <w:pPr>
        <w:spacing w:after="0"/>
        <w:ind w:left="0"/>
        <w:jc w:val="both"/>
      </w:pPr>
      <w:r>
        <w:rPr>
          <w:rFonts w:ascii="Times New Roman"/>
          <w:b w:val="false"/>
          <w:i w:val="false"/>
          <w:color w:val="000000"/>
          <w:sz w:val="28"/>
        </w:rPr>
        <w:t>
      16) protection of information constituting state secrets in foreign missions of the Republic of Kazakhstan and at the facilities of the Foreign Intelligence Service;</w:t>
      </w:r>
    </w:p>
    <w:p>
      <w:pPr>
        <w:spacing w:after="0"/>
        <w:ind w:left="0"/>
        <w:jc w:val="both"/>
      </w:pPr>
      <w:r>
        <w:rPr>
          <w:rFonts w:ascii="Times New Roman"/>
          <w:b w:val="false"/>
          <w:i w:val="false"/>
          <w:color w:val="000000"/>
          <w:sz w:val="28"/>
        </w:rPr>
        <w:t>
      17) implementation of measures to provide own security, to protect the forces, assets and activities of the Foreign Intelligence Service from unlawful actions and threats;</w:t>
      </w:r>
    </w:p>
    <w:p>
      <w:pPr>
        <w:spacing w:after="0"/>
        <w:ind w:left="0"/>
        <w:jc w:val="both"/>
      </w:pPr>
      <w:r>
        <w:rPr>
          <w:rFonts w:ascii="Times New Roman"/>
          <w:b w:val="false"/>
          <w:i w:val="false"/>
          <w:color w:val="000000"/>
          <w:sz w:val="28"/>
        </w:rPr>
        <w:t>
      18) implementation of measures to ensure secrecy of the activities of the Foreign Intelligence Service;</w:t>
      </w:r>
    </w:p>
    <w:bookmarkStart w:name="z158" w:id="61"/>
    <w:p>
      <w:pPr>
        <w:spacing w:after="0"/>
        <w:ind w:left="0"/>
        <w:jc w:val="both"/>
      </w:pPr>
      <w:r>
        <w:rPr>
          <w:rFonts w:ascii="Times New Roman"/>
          <w:b w:val="false"/>
          <w:i w:val="false"/>
          <w:color w:val="000000"/>
          <w:sz w:val="28"/>
        </w:rPr>
        <w:t>
      19) organization and implementation of measures to counter technical intelligence, physical and engineering protection of foreign missions and facilities of the Foreign Intelligence Service;</w:t>
      </w:r>
    </w:p>
    <w:bookmarkEnd w:id="61"/>
    <w:p>
      <w:pPr>
        <w:spacing w:after="0"/>
        <w:ind w:left="0"/>
        <w:jc w:val="both"/>
      </w:pPr>
      <w:r>
        <w:rPr>
          <w:rFonts w:ascii="Times New Roman"/>
          <w:b w:val="false"/>
          <w:i w:val="false"/>
          <w:color w:val="000000"/>
          <w:sz w:val="28"/>
        </w:rPr>
        <w:t>
      20) organization and implementation of measures for mobilization training in accordance with the established procedure;</w:t>
      </w:r>
    </w:p>
    <w:p>
      <w:pPr>
        <w:spacing w:after="0"/>
        <w:ind w:left="0"/>
        <w:jc w:val="both"/>
      </w:pPr>
      <w:r>
        <w:rPr>
          <w:rFonts w:ascii="Times New Roman"/>
          <w:b w:val="false"/>
          <w:i w:val="false"/>
          <w:color w:val="000000"/>
          <w:sz w:val="28"/>
        </w:rPr>
        <w:t>
      21) organization, coordination and direct maintenance of operational records in the national security agencies in the line of intelligence;</w:t>
      </w:r>
    </w:p>
    <w:p>
      <w:pPr>
        <w:spacing w:after="0"/>
        <w:ind w:left="0"/>
        <w:jc w:val="both"/>
      </w:pPr>
      <w:r>
        <w:rPr>
          <w:rFonts w:ascii="Times New Roman"/>
          <w:b w:val="false"/>
          <w:i w:val="false"/>
          <w:color w:val="000000"/>
          <w:sz w:val="28"/>
        </w:rPr>
        <w:t>
      22) creation and use of departmental archives, reference, information systems and information resources;</w:t>
      </w:r>
    </w:p>
    <w:p>
      <w:pPr>
        <w:spacing w:after="0"/>
        <w:ind w:left="0"/>
        <w:jc w:val="both"/>
      </w:pPr>
      <w:r>
        <w:rPr>
          <w:rFonts w:ascii="Times New Roman"/>
          <w:b w:val="false"/>
          <w:i w:val="false"/>
          <w:color w:val="000000"/>
          <w:sz w:val="28"/>
        </w:rPr>
        <w:t>
      23) provision of secure communications of units of the Foreign Intelligence Service and foreign missions of the Republic of Kazakhstan in the manner prescribed by the NSC Chairman;</w:t>
      </w:r>
    </w:p>
    <w:p>
      <w:pPr>
        <w:spacing w:after="0"/>
        <w:ind w:left="0"/>
        <w:jc w:val="both"/>
      </w:pPr>
      <w:r>
        <w:rPr>
          <w:rFonts w:ascii="Times New Roman"/>
          <w:b w:val="false"/>
          <w:i w:val="false"/>
          <w:color w:val="000000"/>
          <w:sz w:val="28"/>
        </w:rPr>
        <w:t>
      24) performance of other functions determined by the laws of the Republic of Kazakhstan and acts of the President of the Republic of Kazakhstan.”;</w:t>
      </w:r>
    </w:p>
    <w:bookmarkStart w:name="z164" w:id="62"/>
    <w:p>
      <w:pPr>
        <w:spacing w:after="0"/>
        <w:ind w:left="0"/>
        <w:jc w:val="both"/>
      </w:pPr>
      <w:r>
        <w:rPr>
          <w:rFonts w:ascii="Times New Roman"/>
          <w:b w:val="false"/>
          <w:i w:val="false"/>
          <w:color w:val="000000"/>
          <w:sz w:val="28"/>
        </w:rPr>
        <w:t>
      paragraph 13 shall be supplemented with subparagraph 3-1) reading as follows:</w:t>
      </w:r>
    </w:p>
    <w:bookmarkEnd w:id="62"/>
    <w:bookmarkStart w:name="z165" w:id="63"/>
    <w:p>
      <w:pPr>
        <w:spacing w:after="0"/>
        <w:ind w:left="0"/>
        <w:jc w:val="both"/>
      </w:pPr>
      <w:r>
        <w:rPr>
          <w:rFonts w:ascii="Times New Roman"/>
          <w:b w:val="false"/>
          <w:i w:val="false"/>
          <w:color w:val="000000"/>
          <w:sz w:val="28"/>
        </w:rPr>
        <w:t>
      “3-1) make proposals to the President and the Government of the Republic of Kazakhstan on the issues of improving foreign intelligence;”;</w:t>
      </w:r>
    </w:p>
    <w:bookmarkEnd w:id="63"/>
    <w:bookmarkStart w:name="z166" w:id="64"/>
    <w:p>
      <w:pPr>
        <w:spacing w:after="0"/>
        <w:ind w:left="0"/>
        <w:jc w:val="both"/>
      </w:pPr>
      <w:r>
        <w:rPr>
          <w:rFonts w:ascii="Times New Roman"/>
          <w:b w:val="false"/>
          <w:i w:val="false"/>
          <w:color w:val="000000"/>
          <w:sz w:val="28"/>
        </w:rPr>
        <w:t>
      paragraph 16 shall be supplemented with subparagraphs 125-51), 125-52), 125-53), 125-54), 125-55), 125-56), 125-57), 125-58), 125-59), 125-60), 125-61), 125-62), 125-63), 125-64), 125-65), 125-66), 125-67), 125-68) reading as follows:</w:t>
      </w:r>
    </w:p>
    <w:bookmarkEnd w:id="64"/>
    <w:bookmarkStart w:name="z167" w:id="65"/>
    <w:p>
      <w:pPr>
        <w:spacing w:after="0"/>
        <w:ind w:left="0"/>
        <w:jc w:val="both"/>
      </w:pPr>
      <w:r>
        <w:rPr>
          <w:rFonts w:ascii="Times New Roman"/>
          <w:b w:val="false"/>
          <w:i w:val="false"/>
          <w:color w:val="000000"/>
          <w:sz w:val="28"/>
        </w:rPr>
        <w:t>
      “125-51) secret;</w:t>
      </w:r>
    </w:p>
    <w:bookmarkEnd w:id="65"/>
    <w:bookmarkStart w:name="z168" w:id="66"/>
    <w:p>
      <w:pPr>
        <w:spacing w:after="0"/>
        <w:ind w:left="0"/>
        <w:jc w:val="both"/>
      </w:pPr>
      <w:r>
        <w:rPr>
          <w:rFonts w:ascii="Times New Roman"/>
          <w:b w:val="false"/>
          <w:i w:val="false"/>
          <w:color w:val="000000"/>
          <w:sz w:val="28"/>
        </w:rPr>
        <w:t>
      125-52) secret;</w:t>
      </w:r>
    </w:p>
    <w:bookmarkEnd w:id="66"/>
    <w:bookmarkStart w:name="z169" w:id="67"/>
    <w:p>
      <w:pPr>
        <w:spacing w:after="0"/>
        <w:ind w:left="0"/>
        <w:jc w:val="both"/>
      </w:pPr>
      <w:r>
        <w:rPr>
          <w:rFonts w:ascii="Times New Roman"/>
          <w:b w:val="false"/>
          <w:i w:val="false"/>
          <w:color w:val="000000"/>
          <w:sz w:val="28"/>
        </w:rPr>
        <w:t>
      125-53) secret;</w:t>
      </w:r>
    </w:p>
    <w:bookmarkEnd w:id="67"/>
    <w:bookmarkStart w:name="z170" w:id="68"/>
    <w:p>
      <w:pPr>
        <w:spacing w:after="0"/>
        <w:ind w:left="0"/>
        <w:jc w:val="both"/>
      </w:pPr>
      <w:r>
        <w:rPr>
          <w:rFonts w:ascii="Times New Roman"/>
          <w:b w:val="false"/>
          <w:i w:val="false"/>
          <w:color w:val="000000"/>
          <w:sz w:val="28"/>
        </w:rPr>
        <w:t>
      125-54) secret;</w:t>
      </w:r>
    </w:p>
    <w:bookmarkEnd w:id="68"/>
    <w:bookmarkStart w:name="z171" w:id="69"/>
    <w:p>
      <w:pPr>
        <w:spacing w:after="0"/>
        <w:ind w:left="0"/>
        <w:jc w:val="both"/>
      </w:pPr>
      <w:r>
        <w:rPr>
          <w:rFonts w:ascii="Times New Roman"/>
          <w:b w:val="false"/>
          <w:i w:val="false"/>
          <w:color w:val="000000"/>
          <w:sz w:val="28"/>
        </w:rPr>
        <w:t>
      125-55) secret;</w:t>
      </w:r>
    </w:p>
    <w:bookmarkEnd w:id="69"/>
    <w:bookmarkStart w:name="z172" w:id="70"/>
    <w:p>
      <w:pPr>
        <w:spacing w:after="0"/>
        <w:ind w:left="0"/>
        <w:jc w:val="both"/>
      </w:pPr>
      <w:r>
        <w:rPr>
          <w:rFonts w:ascii="Times New Roman"/>
          <w:b w:val="false"/>
          <w:i w:val="false"/>
          <w:color w:val="000000"/>
          <w:sz w:val="28"/>
        </w:rPr>
        <w:t>
      125-56) secret;</w:t>
      </w:r>
    </w:p>
    <w:bookmarkEnd w:id="70"/>
    <w:bookmarkStart w:name="z173" w:id="71"/>
    <w:p>
      <w:pPr>
        <w:spacing w:after="0"/>
        <w:ind w:left="0"/>
        <w:jc w:val="both"/>
      </w:pPr>
      <w:r>
        <w:rPr>
          <w:rFonts w:ascii="Times New Roman"/>
          <w:b w:val="false"/>
          <w:i w:val="false"/>
          <w:color w:val="000000"/>
          <w:sz w:val="28"/>
        </w:rPr>
        <w:t>
      125-57) secret;</w:t>
      </w:r>
    </w:p>
    <w:bookmarkEnd w:id="71"/>
    <w:bookmarkStart w:name="z174" w:id="72"/>
    <w:p>
      <w:pPr>
        <w:spacing w:after="0"/>
        <w:ind w:left="0"/>
        <w:jc w:val="both"/>
      </w:pPr>
      <w:r>
        <w:rPr>
          <w:rFonts w:ascii="Times New Roman"/>
          <w:b w:val="false"/>
          <w:i w:val="false"/>
          <w:color w:val="000000"/>
          <w:sz w:val="28"/>
        </w:rPr>
        <w:t>
      125-58) secret;</w:t>
      </w:r>
    </w:p>
    <w:bookmarkEnd w:id="72"/>
    <w:bookmarkStart w:name="z175" w:id="73"/>
    <w:p>
      <w:pPr>
        <w:spacing w:after="0"/>
        <w:ind w:left="0"/>
        <w:jc w:val="both"/>
      </w:pPr>
      <w:r>
        <w:rPr>
          <w:rFonts w:ascii="Times New Roman"/>
          <w:b w:val="false"/>
          <w:i w:val="false"/>
          <w:color w:val="000000"/>
          <w:sz w:val="28"/>
        </w:rPr>
        <w:t>
      125-59) secret;</w:t>
      </w:r>
    </w:p>
    <w:bookmarkEnd w:id="73"/>
    <w:bookmarkStart w:name="z176" w:id="74"/>
    <w:p>
      <w:pPr>
        <w:spacing w:after="0"/>
        <w:ind w:left="0"/>
        <w:jc w:val="both"/>
      </w:pPr>
      <w:r>
        <w:rPr>
          <w:rFonts w:ascii="Times New Roman"/>
          <w:b w:val="false"/>
          <w:i w:val="false"/>
          <w:color w:val="000000"/>
          <w:sz w:val="28"/>
        </w:rPr>
        <w:t>
      125-60) secret;</w:t>
      </w:r>
    </w:p>
    <w:bookmarkEnd w:id="74"/>
    <w:bookmarkStart w:name="z177" w:id="75"/>
    <w:p>
      <w:pPr>
        <w:spacing w:after="0"/>
        <w:ind w:left="0"/>
        <w:jc w:val="both"/>
      </w:pPr>
      <w:r>
        <w:rPr>
          <w:rFonts w:ascii="Times New Roman"/>
          <w:b w:val="false"/>
          <w:i w:val="false"/>
          <w:color w:val="000000"/>
          <w:sz w:val="28"/>
        </w:rPr>
        <w:t>
      125-61) secret;</w:t>
      </w:r>
    </w:p>
    <w:bookmarkEnd w:id="75"/>
    <w:bookmarkStart w:name="z178" w:id="76"/>
    <w:p>
      <w:pPr>
        <w:spacing w:after="0"/>
        <w:ind w:left="0"/>
        <w:jc w:val="both"/>
      </w:pPr>
      <w:r>
        <w:rPr>
          <w:rFonts w:ascii="Times New Roman"/>
          <w:b w:val="false"/>
          <w:i w:val="false"/>
          <w:color w:val="000000"/>
          <w:sz w:val="28"/>
        </w:rPr>
        <w:t>
      125-62) secret;</w:t>
      </w:r>
    </w:p>
    <w:bookmarkEnd w:id="76"/>
    <w:bookmarkStart w:name="z179" w:id="77"/>
    <w:p>
      <w:pPr>
        <w:spacing w:after="0"/>
        <w:ind w:left="0"/>
        <w:jc w:val="both"/>
      </w:pPr>
      <w:r>
        <w:rPr>
          <w:rFonts w:ascii="Times New Roman"/>
          <w:b w:val="false"/>
          <w:i w:val="false"/>
          <w:color w:val="000000"/>
          <w:sz w:val="28"/>
        </w:rPr>
        <w:t>
      125-63) secret;</w:t>
      </w:r>
    </w:p>
    <w:bookmarkEnd w:id="77"/>
    <w:bookmarkStart w:name="z180" w:id="78"/>
    <w:p>
      <w:pPr>
        <w:spacing w:after="0"/>
        <w:ind w:left="0"/>
        <w:jc w:val="both"/>
      </w:pPr>
      <w:r>
        <w:rPr>
          <w:rFonts w:ascii="Times New Roman"/>
          <w:b w:val="false"/>
          <w:i w:val="false"/>
          <w:color w:val="000000"/>
          <w:sz w:val="28"/>
        </w:rPr>
        <w:t>
      125-64) secret;</w:t>
      </w:r>
    </w:p>
    <w:bookmarkEnd w:id="78"/>
    <w:bookmarkStart w:name="z181" w:id="79"/>
    <w:p>
      <w:pPr>
        <w:spacing w:after="0"/>
        <w:ind w:left="0"/>
        <w:jc w:val="both"/>
      </w:pPr>
      <w:r>
        <w:rPr>
          <w:rFonts w:ascii="Times New Roman"/>
          <w:b w:val="false"/>
          <w:i w:val="false"/>
          <w:color w:val="000000"/>
          <w:sz w:val="28"/>
        </w:rPr>
        <w:t>
      125-65) secret;</w:t>
      </w:r>
    </w:p>
    <w:bookmarkEnd w:id="79"/>
    <w:bookmarkStart w:name="z182" w:id="80"/>
    <w:p>
      <w:pPr>
        <w:spacing w:after="0"/>
        <w:ind w:left="0"/>
        <w:jc w:val="both"/>
      </w:pPr>
      <w:r>
        <w:rPr>
          <w:rFonts w:ascii="Times New Roman"/>
          <w:b w:val="false"/>
          <w:i w:val="false"/>
          <w:color w:val="000000"/>
          <w:sz w:val="28"/>
        </w:rPr>
        <w:t>
      125-66) secret;</w:t>
      </w:r>
    </w:p>
    <w:bookmarkEnd w:id="80"/>
    <w:bookmarkStart w:name="z183" w:id="81"/>
    <w:p>
      <w:pPr>
        <w:spacing w:after="0"/>
        <w:ind w:left="0"/>
        <w:jc w:val="both"/>
      </w:pPr>
      <w:r>
        <w:rPr>
          <w:rFonts w:ascii="Times New Roman"/>
          <w:b w:val="false"/>
          <w:i w:val="false"/>
          <w:color w:val="000000"/>
          <w:sz w:val="28"/>
        </w:rPr>
        <w:t>
      125-67) secret;</w:t>
      </w:r>
    </w:p>
    <w:bookmarkEnd w:id="81"/>
    <w:bookmarkStart w:name="z184" w:id="82"/>
    <w:p>
      <w:pPr>
        <w:spacing w:after="0"/>
        <w:ind w:left="0"/>
        <w:jc w:val="both"/>
      </w:pPr>
      <w:r>
        <w:rPr>
          <w:rFonts w:ascii="Times New Roman"/>
          <w:b w:val="false"/>
          <w:i w:val="false"/>
          <w:color w:val="000000"/>
          <w:sz w:val="28"/>
        </w:rPr>
        <w:t>
      125-68) secret;”.</w:t>
      </w:r>
    </w:p>
    <w:bookmarkEnd w:id="82"/>
    <w:bookmarkStart w:name="z185" w:id="83"/>
    <w:p>
      <w:pPr>
        <w:spacing w:after="0"/>
        <w:ind w:left="0"/>
        <w:jc w:val="both"/>
      </w:pPr>
      <w:r>
        <w:rPr>
          <w:rFonts w:ascii="Times New Roman"/>
          <w:b w:val="false"/>
          <w:i w:val="false"/>
          <w:color w:val="000000"/>
          <w:sz w:val="28"/>
        </w:rPr>
        <w:t>
      2. To Decree № 282 of the President of the Republic of Kazakhstan as of 10 December 1999 “Issues of the Border Service of the National Security Committee of the Republic of Kazakhstan” (CAPG of the Republic of Kazakhstan, 1999, № 54, Art. 533):</w:t>
      </w:r>
    </w:p>
    <w:bookmarkEnd w:id="83"/>
    <w:p>
      <w:pPr>
        <w:spacing w:after="0"/>
        <w:ind w:left="0"/>
        <w:jc w:val="both"/>
      </w:pPr>
      <w:r>
        <w:rPr>
          <w:rFonts w:ascii="Times New Roman"/>
          <w:b w:val="false"/>
          <w:i w:val="false"/>
          <w:color w:val="000000"/>
          <w:sz w:val="28"/>
        </w:rPr>
        <w:t>
      in the Regulation on the Border Service of the National Security Committee of the Republic of Kazakhstan approved by the above Decree:</w:t>
      </w:r>
    </w:p>
    <w:bookmarkStart w:name="z187" w:id="84"/>
    <w:p>
      <w:pPr>
        <w:spacing w:after="0"/>
        <w:ind w:left="0"/>
        <w:jc w:val="both"/>
      </w:pPr>
      <w:r>
        <w:rPr>
          <w:rFonts w:ascii="Times New Roman"/>
          <w:b w:val="false"/>
          <w:i w:val="false"/>
          <w:color w:val="000000"/>
          <w:sz w:val="28"/>
        </w:rPr>
        <w:t>
      in subparagraph 23) of paragraph 14, the words “and by the authorized body for foreign intelligence” shall be excluded.</w:t>
      </w:r>
    </w:p>
    <w:bookmarkEnd w:id="84"/>
    <w:bookmarkStart w:name="z188" w:id="85"/>
    <w:p>
      <w:pPr>
        <w:spacing w:after="0"/>
        <w:ind w:left="0"/>
        <w:jc w:val="both"/>
      </w:pPr>
      <w:r>
        <w:rPr>
          <w:rFonts w:ascii="Times New Roman"/>
          <w:b w:val="false"/>
          <w:i w:val="false"/>
          <w:color w:val="000000"/>
          <w:sz w:val="28"/>
        </w:rPr>
        <w:t>
      3. To Decree № 371 of the President of the Republic of Kazakhstan as of 13 April 2000 “On approval of the List of officials of state bodies vested with the authority to classify information as state secrets of the Republic of Kazakhstan” (CAPG of the Republic of Kazakhstan, 2000, № 18, Art. 186) :</w:t>
      </w:r>
    </w:p>
    <w:bookmarkEnd w:id="85"/>
    <w:bookmarkStart w:name="z189" w:id="86"/>
    <w:p>
      <w:pPr>
        <w:spacing w:after="0"/>
        <w:ind w:left="0"/>
        <w:jc w:val="both"/>
      </w:pPr>
      <w:r>
        <w:rPr>
          <w:rFonts w:ascii="Times New Roman"/>
          <w:b w:val="false"/>
          <w:i w:val="false"/>
          <w:color w:val="000000"/>
          <w:sz w:val="28"/>
        </w:rPr>
        <w:t>
      in the List of officials of state bodies vested with the authority to classify information as state secrets of the Republic of Kazakhstan approved by the above Decree:</w:t>
      </w:r>
    </w:p>
    <w:bookmarkEnd w:id="86"/>
    <w:bookmarkStart w:name="z190" w:id="87"/>
    <w:p>
      <w:pPr>
        <w:spacing w:after="0"/>
        <w:ind w:left="0"/>
        <w:jc w:val="both"/>
      </w:pPr>
      <w:r>
        <w:rPr>
          <w:rFonts w:ascii="Times New Roman"/>
          <w:b w:val="false"/>
          <w:i w:val="false"/>
          <w:color w:val="000000"/>
          <w:sz w:val="28"/>
        </w:rPr>
        <w:t>
      in column 1 of Section “1. Information in the military field” of the table:</w:t>
      </w:r>
    </w:p>
    <w:bookmarkEnd w:id="87"/>
    <w:bookmarkStart w:name="z191" w:id="88"/>
    <w:p>
      <w:pPr>
        <w:spacing w:after="0"/>
        <w:ind w:left="0"/>
        <w:jc w:val="both"/>
      </w:pPr>
      <w:r>
        <w:rPr>
          <w:rFonts w:ascii="Times New Roman"/>
          <w:b w:val="false"/>
          <w:i w:val="false"/>
          <w:color w:val="000000"/>
          <w:sz w:val="28"/>
        </w:rPr>
        <w:t>
      the words “, Director of the Foreign Intelligence Service “Syrbar” shall be excluded in paragraphs one, three, four, five, six, seven, eleven, fourteen, fifteen, sixteen, seventeen, nineteen and twenty;</w:t>
      </w:r>
    </w:p>
    <w:bookmarkEnd w:id="88"/>
    <w:bookmarkStart w:name="z192" w:id="89"/>
    <w:p>
      <w:pPr>
        <w:spacing w:after="0"/>
        <w:ind w:left="0"/>
        <w:jc w:val="both"/>
      </w:pPr>
      <w:r>
        <w:rPr>
          <w:rFonts w:ascii="Times New Roman"/>
          <w:b w:val="false"/>
          <w:i w:val="false"/>
          <w:color w:val="000000"/>
          <w:sz w:val="28"/>
        </w:rPr>
        <w:t xml:space="preserve">
      the words “Director of the Foreign Intelligence Service “Syrbar” shall be replaced with the words “Chairman of the National Security Committee” in paragraph thirteen; </w:t>
      </w:r>
    </w:p>
    <w:bookmarkEnd w:id="89"/>
    <w:bookmarkStart w:name="z193" w:id="90"/>
    <w:p>
      <w:pPr>
        <w:spacing w:after="0"/>
        <w:ind w:left="0"/>
        <w:jc w:val="both"/>
      </w:pPr>
      <w:r>
        <w:rPr>
          <w:rFonts w:ascii="Times New Roman"/>
          <w:b w:val="false"/>
          <w:i w:val="false"/>
          <w:color w:val="000000"/>
          <w:sz w:val="28"/>
        </w:rPr>
        <w:t>
      in column 1 of Section “2. Information in the field of economy, education, science and technology” of the table:</w:t>
      </w:r>
    </w:p>
    <w:bookmarkEnd w:id="90"/>
    <w:bookmarkStart w:name="z194" w:id="91"/>
    <w:p>
      <w:pPr>
        <w:spacing w:after="0"/>
        <w:ind w:left="0"/>
        <w:jc w:val="both"/>
      </w:pPr>
      <w:r>
        <w:rPr>
          <w:rFonts w:ascii="Times New Roman"/>
          <w:b w:val="false"/>
          <w:i w:val="false"/>
          <w:color w:val="000000"/>
          <w:sz w:val="28"/>
        </w:rPr>
        <w:t xml:space="preserve">
      the words “, Director of the Foreign Intelligence Service “Syrbar” shall be excluded in paragraphs one, three, four, seven, thirteen, fourteen, sixteen, twenty-three; </w:t>
      </w:r>
    </w:p>
    <w:bookmarkEnd w:id="91"/>
    <w:bookmarkStart w:name="z195" w:id="92"/>
    <w:p>
      <w:pPr>
        <w:spacing w:after="0"/>
        <w:ind w:left="0"/>
        <w:jc w:val="both"/>
      </w:pPr>
      <w:r>
        <w:rPr>
          <w:rFonts w:ascii="Times New Roman"/>
          <w:b w:val="false"/>
          <w:i w:val="false"/>
          <w:color w:val="000000"/>
          <w:sz w:val="28"/>
        </w:rPr>
        <w:t xml:space="preserve">
      the words “Director of the Foreign Intelligence Service “Syrbar” shall be replaced with the words “Chairman of the National Security Committee” in paragraphs twelve, eighteen, twenty-six, twenty-eight, twenty-nine; </w:t>
      </w:r>
    </w:p>
    <w:bookmarkEnd w:id="92"/>
    <w:p>
      <w:pPr>
        <w:spacing w:after="0"/>
        <w:ind w:left="0"/>
        <w:jc w:val="both"/>
      </w:pPr>
      <w:r>
        <w:rPr>
          <w:rFonts w:ascii="Times New Roman"/>
          <w:b w:val="false"/>
          <w:i w:val="false"/>
          <w:color w:val="000000"/>
          <w:sz w:val="28"/>
        </w:rPr>
        <w:t>
      in column 1 of Section “3. Information in the foreign policy and foreign economic area” of the table:</w:t>
      </w:r>
    </w:p>
    <w:bookmarkStart w:name="z197" w:id="93"/>
    <w:p>
      <w:pPr>
        <w:spacing w:after="0"/>
        <w:ind w:left="0"/>
        <w:jc w:val="both"/>
      </w:pPr>
      <w:r>
        <w:rPr>
          <w:rFonts w:ascii="Times New Roman"/>
          <w:b w:val="false"/>
          <w:i w:val="false"/>
          <w:color w:val="000000"/>
          <w:sz w:val="28"/>
        </w:rPr>
        <w:t xml:space="preserve">
      the words “, Director of the Foreign Intelligence Service “Syrbar” shall be excluded in paragraphs one, two, three, four and five; </w:t>
      </w:r>
    </w:p>
    <w:bookmarkEnd w:id="93"/>
    <w:bookmarkStart w:name="z198" w:id="94"/>
    <w:p>
      <w:pPr>
        <w:spacing w:after="0"/>
        <w:ind w:left="0"/>
        <w:jc w:val="both"/>
      </w:pPr>
      <w:r>
        <w:rPr>
          <w:rFonts w:ascii="Times New Roman"/>
          <w:b w:val="false"/>
          <w:i w:val="false"/>
          <w:color w:val="000000"/>
          <w:sz w:val="28"/>
        </w:rPr>
        <w:t xml:space="preserve">
      the words “Director of the Foreign Intelligence Service “Syrbar” shall be replaced with the words “Chairman of the National Security Committee” in paragraph seven; </w:t>
      </w:r>
    </w:p>
    <w:bookmarkEnd w:id="94"/>
    <w:bookmarkStart w:name="z199" w:id="95"/>
    <w:p>
      <w:pPr>
        <w:spacing w:after="0"/>
        <w:ind w:left="0"/>
        <w:jc w:val="both"/>
      </w:pPr>
      <w:r>
        <w:rPr>
          <w:rFonts w:ascii="Times New Roman"/>
          <w:b w:val="false"/>
          <w:i w:val="false"/>
          <w:color w:val="000000"/>
          <w:sz w:val="28"/>
        </w:rPr>
        <w:t>
      in column 1 of Section “4. Information in the field of intelligence, counterintelligence, operational-search and other activities” of the table:</w:t>
      </w:r>
    </w:p>
    <w:bookmarkEnd w:id="95"/>
    <w:bookmarkStart w:name="z200" w:id="96"/>
    <w:p>
      <w:pPr>
        <w:spacing w:after="0"/>
        <w:ind w:left="0"/>
        <w:jc w:val="both"/>
      </w:pPr>
      <w:r>
        <w:rPr>
          <w:rFonts w:ascii="Times New Roman"/>
          <w:b w:val="false"/>
          <w:i w:val="false"/>
          <w:color w:val="000000"/>
          <w:sz w:val="28"/>
        </w:rPr>
        <w:t xml:space="preserve">
      the words “, Director of the Foreign Intelligence Service “Syrbar” shall be excluded in paragraphs one, two, three, four, five, six, seven, eight, ten, eleven, twelve, thirteen and eighteen. </w:t>
      </w:r>
    </w:p>
    <w:bookmarkEnd w:id="96"/>
    <w:bookmarkStart w:name="z201" w:id="97"/>
    <w:p>
      <w:pPr>
        <w:spacing w:after="0"/>
        <w:ind w:left="0"/>
        <w:jc w:val="both"/>
      </w:pPr>
      <w:r>
        <w:rPr>
          <w:rFonts w:ascii="Times New Roman"/>
          <w:b w:val="false"/>
          <w:i w:val="false"/>
          <w:color w:val="000000"/>
          <w:sz w:val="28"/>
        </w:rPr>
        <w:t xml:space="preserve">
      4. Secret. </w:t>
      </w:r>
    </w:p>
    <w:bookmarkEnd w:id="97"/>
    <w:bookmarkStart w:name="z202" w:id="98"/>
    <w:p>
      <w:pPr>
        <w:spacing w:after="0"/>
        <w:ind w:left="0"/>
        <w:jc w:val="both"/>
      </w:pPr>
      <w:r>
        <w:rPr>
          <w:rFonts w:ascii="Times New Roman"/>
          <w:b w:val="false"/>
          <w:i w:val="false"/>
          <w:color w:val="000000"/>
          <w:sz w:val="28"/>
        </w:rPr>
        <w:t xml:space="preserve">
      5. Secret.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Recognized as invalid by the Decree of the President of the RK dated 31.07.2023 № 290.</w:t>
      </w:r>
      <w:r>
        <w:br/>
      </w:r>
      <w:r>
        <w:rPr>
          <w:rFonts w:ascii="Times New Roman"/>
          <w:b w:val="false"/>
          <w:i w:val="false"/>
          <w:color w:val="000000"/>
          <w:sz w:val="28"/>
        </w:rPr>
        <w:t>
</w:t>
      </w:r>
    </w:p>
    <w:bookmarkStart w:name="z215" w:id="99"/>
    <w:p>
      <w:pPr>
        <w:spacing w:after="0"/>
        <w:ind w:left="0"/>
        <w:jc w:val="both"/>
      </w:pPr>
      <w:r>
        <w:rPr>
          <w:rFonts w:ascii="Times New Roman"/>
          <w:b w:val="false"/>
          <w:i w:val="false"/>
          <w:color w:val="000000"/>
          <w:sz w:val="28"/>
        </w:rPr>
        <w:t>
      7. To Decree № 1283fou of the President of the Republic of Kazakhstan as of 17 January 2004 “On approval of registers of positions of military personnel, employees of special state bodies, law enforcement agencies, state courier service and prosecuting authorities of the Republic of Kazakhstan by categories”: (marked “For official use”).</w:t>
      </w:r>
    </w:p>
    <w:bookmarkEnd w:id="99"/>
    <w:bookmarkStart w:name="z216" w:id="100"/>
    <w:p>
      <w:pPr>
        <w:spacing w:after="0"/>
        <w:ind w:left="0"/>
        <w:jc w:val="both"/>
      </w:pPr>
      <w:r>
        <w:rPr>
          <w:rFonts w:ascii="Times New Roman"/>
          <w:b w:val="false"/>
          <w:i w:val="false"/>
          <w:color w:val="000000"/>
          <w:sz w:val="28"/>
        </w:rPr>
        <w:t>
      8. To Decree № 201 of the President of the Republic of Kazakhstan as of 12 October 2006 “On approval of the State Protocol of the Republic of Kazakhstan” (CAPG of the Republic of Kazakhstan, 2006, № 39, Art. 428):</w:t>
      </w:r>
    </w:p>
    <w:bookmarkEnd w:id="100"/>
    <w:bookmarkStart w:name="z217" w:id="101"/>
    <w:p>
      <w:pPr>
        <w:spacing w:after="0"/>
        <w:ind w:left="0"/>
        <w:jc w:val="both"/>
      </w:pPr>
      <w:r>
        <w:rPr>
          <w:rFonts w:ascii="Times New Roman"/>
          <w:b w:val="false"/>
          <w:i w:val="false"/>
          <w:color w:val="000000"/>
          <w:sz w:val="28"/>
        </w:rPr>
        <w:t>
      in Appendix 1 to the State Protocol of the Republic of Kazakhstan approved by the above Decree:</w:t>
      </w:r>
    </w:p>
    <w:bookmarkEnd w:id="101"/>
    <w:p>
      <w:pPr>
        <w:spacing w:after="0"/>
        <w:ind w:left="0"/>
        <w:jc w:val="both"/>
      </w:pPr>
      <w:r>
        <w:rPr>
          <w:rFonts w:ascii="Times New Roman"/>
          <w:b w:val="false"/>
          <w:i w:val="false"/>
          <w:color w:val="000000"/>
          <w:sz w:val="28"/>
        </w:rPr>
        <w:t>
      paragraph 34 shall be excluded;</w:t>
      </w:r>
    </w:p>
    <w:bookmarkStart w:name="z219" w:id="102"/>
    <w:p>
      <w:pPr>
        <w:spacing w:after="0"/>
        <w:ind w:left="0"/>
        <w:jc w:val="both"/>
      </w:pPr>
      <w:r>
        <w:rPr>
          <w:rFonts w:ascii="Times New Roman"/>
          <w:b w:val="false"/>
          <w:i w:val="false"/>
          <w:color w:val="000000"/>
          <w:sz w:val="28"/>
        </w:rPr>
        <w:t>
      in Appendix 2 to the State Protocol of the Republic of Kazakhstan approved by the above Decree:</w:t>
      </w:r>
    </w:p>
    <w:bookmarkEnd w:id="102"/>
    <w:bookmarkStart w:name="z221" w:id="103"/>
    <w:p>
      <w:pPr>
        <w:spacing w:after="0"/>
        <w:ind w:left="0"/>
        <w:jc w:val="both"/>
      </w:pPr>
      <w:r>
        <w:rPr>
          <w:rFonts w:ascii="Times New Roman"/>
          <w:b w:val="false"/>
          <w:i w:val="false"/>
          <w:color w:val="000000"/>
          <w:sz w:val="28"/>
        </w:rPr>
        <w:t>
      paragraph 39 shall be excluded.</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9. Recognized as invalid by the Decree of the President of the RK dated 30.05.2023 № 238.</w:t>
      </w:r>
      <w:r>
        <w:br/>
      </w:r>
      <w:r>
        <w:rPr>
          <w:rFonts w:ascii="Times New Roman"/>
          <w:b w:val="false"/>
          <w:i w:val="false"/>
          <w:color w:val="000000"/>
          <w:sz w:val="28"/>
        </w:rPr>
        <w:t>
</w:t>
      </w:r>
    </w:p>
    <w:bookmarkStart w:name="z224" w:id="104"/>
    <w:p>
      <w:pPr>
        <w:spacing w:after="0"/>
        <w:ind w:left="0"/>
        <w:jc w:val="both"/>
      </w:pPr>
      <w:r>
        <w:rPr>
          <w:rFonts w:ascii="Times New Roman"/>
          <w:b w:val="false"/>
          <w:i w:val="false"/>
          <w:color w:val="000000"/>
          <w:sz w:val="28"/>
        </w:rPr>
        <w:t>
      10. To Decree № 144 of the President of the Republic of Kazakhstan as of 25 August 2011 “On military uniforms and insignia of military personnel of the Armed Forces, other troops and military formations of the Republic of Kazakhstan”:</w:t>
      </w:r>
    </w:p>
    <w:bookmarkEnd w:id="104"/>
    <w:bookmarkStart w:name="z225" w:id="105"/>
    <w:p>
      <w:pPr>
        <w:spacing w:after="0"/>
        <w:ind w:left="0"/>
        <w:jc w:val="both"/>
      </w:pPr>
      <w:r>
        <w:rPr>
          <w:rFonts w:ascii="Times New Roman"/>
          <w:b w:val="false"/>
          <w:i w:val="false"/>
          <w:color w:val="000000"/>
          <w:sz w:val="28"/>
        </w:rPr>
        <w:t>
      in the description and drawings of samples of military uniforms and insignia of military personnel of the Armed Forces, other troops and military formations of the Republic of Kazakhstan approved by the above Decree:</w:t>
      </w:r>
    </w:p>
    <w:bookmarkEnd w:id="105"/>
    <w:bookmarkStart w:name="z226" w:id="106"/>
    <w:p>
      <w:pPr>
        <w:spacing w:after="0"/>
        <w:ind w:left="0"/>
        <w:jc w:val="both"/>
      </w:pPr>
      <w:r>
        <w:rPr>
          <w:rFonts w:ascii="Times New Roman"/>
          <w:b w:val="false"/>
          <w:i w:val="false"/>
          <w:color w:val="000000"/>
          <w:sz w:val="28"/>
        </w:rPr>
        <w:t>
      in Figure 195:</w:t>
      </w:r>
    </w:p>
    <w:bookmarkEnd w:id="106"/>
    <w:bookmarkStart w:name="z227" w:id="107"/>
    <w:p>
      <w:pPr>
        <w:spacing w:after="0"/>
        <w:ind w:left="0"/>
        <w:jc w:val="both"/>
      </w:pPr>
      <w:r>
        <w:rPr>
          <w:rFonts w:ascii="Times New Roman"/>
          <w:b w:val="false"/>
          <w:i w:val="false"/>
          <w:color w:val="000000"/>
          <w:sz w:val="28"/>
        </w:rPr>
        <w:t>
      the images of the sleeve insignia of the Foreign Intelligence Service of the Republic of Kazakhstan “Syrbar” shall be excluded.</w:t>
      </w:r>
    </w:p>
    <w:bookmarkEnd w:id="107"/>
    <w:bookmarkStart w:name="z228" w:id="108"/>
    <w:p>
      <w:pPr>
        <w:spacing w:after="0"/>
        <w:ind w:left="0"/>
        <w:jc w:val="both"/>
      </w:pPr>
      <w:r>
        <w:rPr>
          <w:rFonts w:ascii="Times New Roman"/>
          <w:b w:val="false"/>
          <w:i w:val="false"/>
          <w:color w:val="000000"/>
          <w:sz w:val="28"/>
        </w:rPr>
        <w:t>
      11. To Decree № 155 of the President of the Republic of Kazakhstan as of 30 September 2011 “On issues of state symbols and heraldry of departmental awards and other ones, equated to them, of some state bodies directly subordinate and accountable to the President of the Republic of Kazakhstan, the Constitutional Council of the Republic of Kazakhstan, law enforcement agencies, courts, the Armed Forces, other troops and military formations” (CAPG of the Republic of Kazakhstan, 2011, № 55, Art. 783):</w:t>
      </w:r>
    </w:p>
    <w:bookmarkEnd w:id="108"/>
    <w:bookmarkStart w:name="z229" w:id="109"/>
    <w:p>
      <w:pPr>
        <w:spacing w:after="0"/>
        <w:ind w:left="0"/>
        <w:jc w:val="both"/>
      </w:pPr>
      <w:r>
        <w:rPr>
          <w:rFonts w:ascii="Times New Roman"/>
          <w:b w:val="false"/>
          <w:i w:val="false"/>
          <w:color w:val="000000"/>
          <w:sz w:val="28"/>
        </w:rPr>
        <w:t>
      in the list and descriptions of departmental awards and other ones, equated to them, of some state bodies directly subordinate and accountable to the President of the Republic of Kazakhstan, the Constitutional Council of the Republic of Kazakhstan, law enforcement agencies, courts, the Armed Forces, other troops and military formations approved by the above Decree:</w:t>
      </w:r>
    </w:p>
    <w:bookmarkEnd w:id="109"/>
    <w:bookmarkStart w:name="z230" w:id="110"/>
    <w:p>
      <w:pPr>
        <w:spacing w:after="0"/>
        <w:ind w:left="0"/>
        <w:jc w:val="both"/>
      </w:pPr>
      <w:r>
        <w:rPr>
          <w:rFonts w:ascii="Times New Roman"/>
          <w:b w:val="false"/>
          <w:i w:val="false"/>
          <w:color w:val="000000"/>
          <w:sz w:val="28"/>
        </w:rPr>
        <w:t>
      in the list of departmental awards and other ones, equated to them, of some state bodies directly subordinate and accountable to the President of the Republic of Kazakhstan, the Constitutional Council of the Republic of Kazakhstan, law enforcement agencies, courts, the Armed Forces, other troops and military formations:</w:t>
      </w:r>
    </w:p>
    <w:bookmarkEnd w:id="110"/>
    <w:bookmarkStart w:name="z231" w:id="111"/>
    <w:p>
      <w:pPr>
        <w:spacing w:after="0"/>
        <w:ind w:left="0"/>
        <w:jc w:val="both"/>
      </w:pPr>
      <w:r>
        <w:rPr>
          <w:rFonts w:ascii="Times New Roman"/>
          <w:b w:val="false"/>
          <w:i w:val="false"/>
          <w:color w:val="000000"/>
          <w:sz w:val="28"/>
        </w:rPr>
        <w:t>
      in the Section “Medals”:”:</w:t>
      </w:r>
    </w:p>
    <w:bookmarkEnd w:id="111"/>
    <w:p>
      <w:pPr>
        <w:spacing w:after="0"/>
        <w:ind w:left="0"/>
        <w:jc w:val="both"/>
      </w:pPr>
      <w:r>
        <w:rPr>
          <w:rFonts w:ascii="Times New Roman"/>
          <w:b w:val="false"/>
          <w:i w:val="false"/>
          <w:color w:val="000000"/>
          <w:sz w:val="28"/>
        </w:rPr>
        <w:t xml:space="preserve">
      paragraph 9 shall be excluded; </w:t>
      </w:r>
    </w:p>
    <w:bookmarkStart w:name="z233" w:id="112"/>
    <w:p>
      <w:pPr>
        <w:spacing w:after="0"/>
        <w:ind w:left="0"/>
        <w:jc w:val="both"/>
      </w:pPr>
      <w:r>
        <w:rPr>
          <w:rFonts w:ascii="Times New Roman"/>
          <w:b w:val="false"/>
          <w:i w:val="false"/>
          <w:color w:val="000000"/>
          <w:sz w:val="28"/>
        </w:rPr>
        <w:t>
      in the Section “Badges”:”:</w:t>
      </w:r>
    </w:p>
    <w:bookmarkEnd w:id="112"/>
    <w:bookmarkStart w:name="z235" w:id="113"/>
    <w:p>
      <w:pPr>
        <w:spacing w:after="0"/>
        <w:ind w:left="0"/>
        <w:jc w:val="both"/>
      </w:pPr>
      <w:r>
        <w:rPr>
          <w:rFonts w:ascii="Times New Roman"/>
          <w:b w:val="false"/>
          <w:i w:val="false"/>
          <w:color w:val="000000"/>
          <w:sz w:val="28"/>
        </w:rPr>
        <w:t>
      paragraph 9 shall be excluded;</w:t>
      </w:r>
    </w:p>
    <w:bookmarkEnd w:id="113"/>
    <w:p>
      <w:pPr>
        <w:spacing w:after="0"/>
        <w:ind w:left="0"/>
        <w:jc w:val="both"/>
      </w:pPr>
      <w:r>
        <w:rPr>
          <w:rFonts w:ascii="Times New Roman"/>
          <w:b w:val="false"/>
          <w:i w:val="false"/>
          <w:color w:val="000000"/>
          <w:sz w:val="28"/>
        </w:rPr>
        <w:t>
      in the descriptions of departmental awards and other ones, equated to them, of some state bodies, directly subordinate and accountable to the President of the Republic of Kazakhstan, the Constitutional Council of the Republic of Kazakhstan, law enforcement agencies, courts, the Armed Forces, other troops and military formations (hereinafter referred to as the Descriptions):</w:t>
      </w:r>
    </w:p>
    <w:p>
      <w:pPr>
        <w:spacing w:after="0"/>
        <w:ind w:left="0"/>
        <w:jc w:val="both"/>
      </w:pPr>
      <w:r>
        <w:rPr>
          <w:rFonts w:ascii="Times New Roman"/>
          <w:b w:val="false"/>
          <w:i w:val="false"/>
          <w:color w:val="000000"/>
          <w:sz w:val="28"/>
        </w:rPr>
        <w:t>
      the Section “Medals of the Foreign Intelligence Service of the Republic of Kazakhstan “Syrbar” shall be excluded;</w:t>
      </w:r>
    </w:p>
    <w:p>
      <w:pPr>
        <w:spacing w:after="0"/>
        <w:ind w:left="0"/>
        <w:jc w:val="both"/>
      </w:pPr>
      <w:r>
        <w:rPr>
          <w:rFonts w:ascii="Times New Roman"/>
          <w:b w:val="false"/>
          <w:i w:val="false"/>
          <w:color w:val="000000"/>
          <w:sz w:val="28"/>
        </w:rPr>
        <w:t>
      the Section “Badges of the Foreign Intelligence Service of the Republic of Kazakhstan “Syrbar” shall be excluded;</w:t>
      </w:r>
    </w:p>
    <w:p>
      <w:pPr>
        <w:spacing w:after="0"/>
        <w:ind w:left="0"/>
        <w:jc w:val="both"/>
      </w:pPr>
      <w:r>
        <w:rPr>
          <w:rFonts w:ascii="Times New Roman"/>
          <w:b w:val="false"/>
          <w:i w:val="false"/>
          <w:color w:val="000000"/>
          <w:sz w:val="28"/>
        </w:rPr>
        <w:t>
      Appendices 44, 45, 46, 47, 48, 48-1, 100 and 100-1 to the Descriptions shall be excluded;</w:t>
      </w:r>
    </w:p>
    <w:bookmarkStart w:name="z239" w:id="114"/>
    <w:p>
      <w:pPr>
        <w:spacing w:after="0"/>
        <w:ind w:left="0"/>
        <w:jc w:val="both"/>
      </w:pPr>
      <w:r>
        <w:rPr>
          <w:rFonts w:ascii="Times New Roman"/>
          <w:b w:val="false"/>
          <w:i w:val="false"/>
          <w:color w:val="000000"/>
          <w:sz w:val="28"/>
        </w:rPr>
        <w:t>
      in the Rules for giving departmental awards and other ones, equated to them, (depriving of departmental awards and other ones equated to them) of certain state bodies directly subordinate and accountable to the President of the Republic of Kazakhstan, the Constitutional Council of the Republic of Kazakhstan, law enforcement bodies, courts, the Armed Forces, and others troops and military formations approved by the above Decree:</w:t>
      </w:r>
    </w:p>
    <w:bookmarkEnd w:id="114"/>
    <w:bookmarkStart w:name="z240" w:id="115"/>
    <w:p>
      <w:pPr>
        <w:spacing w:after="0"/>
        <w:ind w:left="0"/>
        <w:jc w:val="both"/>
      </w:pPr>
      <w:r>
        <w:rPr>
          <w:rFonts w:ascii="Times New Roman"/>
          <w:b w:val="false"/>
          <w:i w:val="false"/>
          <w:color w:val="000000"/>
          <w:sz w:val="28"/>
        </w:rPr>
        <w:t>
      in Section “3. Grounds for giving departmental awards”:</w:t>
      </w:r>
    </w:p>
    <w:bookmarkEnd w:id="115"/>
    <w:bookmarkStart w:name="z241" w:id="116"/>
    <w:p>
      <w:pPr>
        <w:spacing w:after="0"/>
        <w:ind w:left="0"/>
        <w:jc w:val="both"/>
      </w:pPr>
      <w:r>
        <w:rPr>
          <w:rFonts w:ascii="Times New Roman"/>
          <w:b w:val="false"/>
          <w:i w:val="false"/>
          <w:color w:val="000000"/>
          <w:sz w:val="28"/>
        </w:rPr>
        <w:t>
      in the subsection “Medal “Ulttyk kauіpsіzdіk komitetіnіn ardagerі”, paragraph 31 shall be amended to read as follows:</w:t>
      </w:r>
    </w:p>
    <w:bookmarkEnd w:id="116"/>
    <w:bookmarkStart w:name="z242" w:id="117"/>
    <w:p>
      <w:pPr>
        <w:spacing w:after="0"/>
        <w:ind w:left="0"/>
        <w:jc w:val="both"/>
      </w:pPr>
      <w:r>
        <w:rPr>
          <w:rFonts w:ascii="Times New Roman"/>
          <w:b w:val="false"/>
          <w:i w:val="false"/>
          <w:color w:val="000000"/>
          <w:sz w:val="28"/>
        </w:rPr>
        <w:t>
      “31. The medal “Ulttyk kauіpsіzdіk komitetіnіn ardagerі” is awarded to employees and military personnel of the national security bodies of the Republic of Kazakhstan for long-term and fruitful work, favourably reported on in the line of duty and having a total length of service of 25 or more calendar years in special state bodies of the Republic of Kazakhstan.”;</w:t>
      </w:r>
    </w:p>
    <w:bookmarkEnd w:id="117"/>
    <w:bookmarkStart w:name="z243" w:id="118"/>
    <w:p>
      <w:pPr>
        <w:spacing w:after="0"/>
        <w:ind w:left="0"/>
        <w:jc w:val="both"/>
      </w:pPr>
      <w:r>
        <w:rPr>
          <w:rFonts w:ascii="Times New Roman"/>
          <w:b w:val="false"/>
          <w:i w:val="false"/>
          <w:color w:val="000000"/>
          <w:sz w:val="28"/>
        </w:rPr>
        <w:t>
      in the subsection “First-class, second-class, third-class medal “Ulttyk kauіpsіzdіk kalkany”, paragraph 34 shall be amended to read as follows:</w:t>
      </w:r>
    </w:p>
    <w:bookmarkEnd w:id="118"/>
    <w:bookmarkStart w:name="z244" w:id="119"/>
    <w:p>
      <w:pPr>
        <w:spacing w:after="0"/>
        <w:ind w:left="0"/>
        <w:jc w:val="both"/>
      </w:pPr>
      <w:r>
        <w:rPr>
          <w:rFonts w:ascii="Times New Roman"/>
          <w:b w:val="false"/>
          <w:i w:val="false"/>
          <w:color w:val="000000"/>
          <w:sz w:val="28"/>
        </w:rPr>
        <w:t>
      “34. The medal “Ulttyk kauіpsіzdіk kalkany” has three classes:</w:t>
      </w:r>
    </w:p>
    <w:bookmarkEnd w:id="119"/>
    <w:bookmarkStart w:name="z245" w:id="120"/>
    <w:p>
      <w:pPr>
        <w:spacing w:after="0"/>
        <w:ind w:left="0"/>
        <w:jc w:val="both"/>
      </w:pPr>
      <w:r>
        <w:rPr>
          <w:rFonts w:ascii="Times New Roman"/>
          <w:b w:val="false"/>
          <w:i w:val="false"/>
          <w:color w:val="000000"/>
          <w:sz w:val="28"/>
        </w:rPr>
        <w:t>
      1) first-class medal “Ulttyk kauіpsіzdіk kalkany” − for rewarding for 20 years of service in special state bodies of the Republic of Kazakhstan;</w:t>
      </w:r>
    </w:p>
    <w:bookmarkEnd w:id="120"/>
    <w:bookmarkStart w:name="z246" w:id="121"/>
    <w:p>
      <w:pPr>
        <w:spacing w:after="0"/>
        <w:ind w:left="0"/>
        <w:jc w:val="both"/>
      </w:pPr>
      <w:r>
        <w:rPr>
          <w:rFonts w:ascii="Times New Roman"/>
          <w:b w:val="false"/>
          <w:i w:val="false"/>
          <w:color w:val="000000"/>
          <w:sz w:val="28"/>
        </w:rPr>
        <w:t>
      2) second-class medal “Ulttyk kauіpsіzdіk kalkany” − for rewarding for 15 years of service in special government bodies of the Republic of Kazakhstan;</w:t>
      </w:r>
    </w:p>
    <w:bookmarkEnd w:id="121"/>
    <w:bookmarkStart w:name="z247" w:id="122"/>
    <w:p>
      <w:pPr>
        <w:spacing w:after="0"/>
        <w:ind w:left="0"/>
        <w:jc w:val="both"/>
      </w:pPr>
      <w:r>
        <w:rPr>
          <w:rFonts w:ascii="Times New Roman"/>
          <w:b w:val="false"/>
          <w:i w:val="false"/>
          <w:color w:val="000000"/>
          <w:sz w:val="28"/>
        </w:rPr>
        <w:t>
      3) third-class medal “Ulttyk kauіpsіzdіk kalkany” − for rewarding for 10 years of service in special government bodies of the Republic of Kazakhstan.”;</w:t>
      </w:r>
    </w:p>
    <w:bookmarkEnd w:id="122"/>
    <w:bookmarkStart w:name="z248"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the subsections “Medal “Syrbar” kyzmetinin ardageri” and “Medal “Syrtky barlauga koskan ylesi ushin” shall be excluded;</w:t>
      </w:r>
    </w:p>
    <w:bookmarkEnd w:id="123"/>
    <w:bookmarkStart w:name="z249" w:id="124"/>
    <w:p>
      <w:pPr>
        <w:spacing w:after="0"/>
        <w:ind w:left="0"/>
        <w:jc w:val="both"/>
      </w:pPr>
      <w:r>
        <w:rPr>
          <w:rFonts w:ascii="Times New Roman"/>
          <w:b w:val="false"/>
          <w:i w:val="false"/>
          <w:color w:val="000000"/>
          <w:sz w:val="28"/>
        </w:rPr>
        <w:t>
      in the subsection “Badge “Ulttyk kauіpsіzdіk komitetіnіn kurmetti kyzmetkerі”, paragraph 59 shall be amended to read as follows:</w:t>
      </w:r>
    </w:p>
    <w:bookmarkEnd w:id="124"/>
    <w:bookmarkStart w:name="z250" w:id="125"/>
    <w:p>
      <w:pPr>
        <w:spacing w:after="0"/>
        <w:ind w:left="0"/>
        <w:jc w:val="both"/>
      </w:pPr>
      <w:r>
        <w:rPr>
          <w:rFonts w:ascii="Times New Roman"/>
          <w:b w:val="false"/>
          <w:i w:val="false"/>
          <w:color w:val="000000"/>
          <w:sz w:val="28"/>
        </w:rPr>
        <w:t>
      “59. The badge “Ulttyk kauіpsіzdіk komitetіnіn kurmetti kyzmetkerі” is awarded to:</w:t>
      </w:r>
    </w:p>
    <w:bookmarkEnd w:id="125"/>
    <w:bookmarkStart w:name="z251" w:id="126"/>
    <w:p>
      <w:pPr>
        <w:spacing w:after="0"/>
        <w:ind w:left="0"/>
        <w:jc w:val="both"/>
      </w:pPr>
      <w:r>
        <w:rPr>
          <w:rFonts w:ascii="Times New Roman"/>
          <w:b w:val="false"/>
          <w:i w:val="false"/>
          <w:color w:val="000000"/>
          <w:sz w:val="28"/>
        </w:rPr>
        <w:t>
      employees and military personnel of the national security bodies of the Republic of Kazakhstan with at least 20 calendar years of service in special state bodies (state security bodies) of the Republic of Kazakhstan for a significant input in the provision of national security, as well as the results achieved in operational and service activities, combat and professional training, excellent performance of operational and combat missions, demonstration of initiative and perseverance, achievements in the education and training of personnel, strengthening of service (military) discipline;</w:t>
      </w:r>
    </w:p>
    <w:bookmarkEnd w:id="126"/>
    <w:bookmarkStart w:name="z252" w:id="127"/>
    <w:p>
      <w:pPr>
        <w:spacing w:after="0"/>
        <w:ind w:left="0"/>
        <w:jc w:val="both"/>
      </w:pPr>
      <w:r>
        <w:rPr>
          <w:rFonts w:ascii="Times New Roman"/>
          <w:b w:val="false"/>
          <w:i w:val="false"/>
          <w:color w:val="000000"/>
          <w:sz w:val="28"/>
        </w:rPr>
        <w:t>
      other persons, including citizens of foreign states, who have made a significant input in the provision of national security of the Republic of Kazakhstan.”;</w:t>
      </w:r>
    </w:p>
    <w:bookmarkEnd w:id="127"/>
    <w:p>
      <w:pPr>
        <w:spacing w:after="0"/>
        <w:ind w:left="0"/>
        <w:jc w:val="both"/>
      </w:pPr>
      <w:r>
        <w:rPr>
          <w:rFonts w:ascii="Times New Roman"/>
          <w:b w:val="false"/>
          <w:i w:val="false"/>
          <w:color w:val="000000"/>
          <w:sz w:val="28"/>
        </w:rPr>
        <w:t>
      the subsections “The badge “Syrbar” kyzmetinin uzdigi” and “The badge “Syrtky barlau kurmetti kyzmetkeri” shall be excluded.</w:t>
      </w:r>
    </w:p>
    <w:bookmarkStart w:name="z254" w:id="128"/>
    <w:p>
      <w:pPr>
        <w:spacing w:after="0"/>
        <w:ind w:left="0"/>
        <w:jc w:val="both"/>
      </w:pPr>
      <w:r>
        <w:rPr>
          <w:rFonts w:ascii="Times New Roman"/>
          <w:b w:val="false"/>
          <w:i w:val="false"/>
          <w:color w:val="000000"/>
          <w:sz w:val="28"/>
        </w:rPr>
        <w:t xml:space="preserve">
      12. Secret. </w:t>
      </w:r>
    </w:p>
    <w:bookmarkEnd w:id="128"/>
    <w:bookmarkStart w:name="z255" w:id="129"/>
    <w:p>
      <w:pPr>
        <w:spacing w:after="0"/>
        <w:ind w:left="0"/>
        <w:jc w:val="both"/>
      </w:pPr>
      <w:r>
        <w:rPr>
          <w:rFonts w:ascii="Times New Roman"/>
          <w:b w:val="false"/>
          <w:i w:val="false"/>
          <w:color w:val="000000"/>
          <w:sz w:val="28"/>
        </w:rPr>
        <w:t xml:space="preserve">
      13. To Decree № 588 of the President of the Republic of Kazakhstan as of 24 June 2013 “On approval of the Regulation on the Anti-Terrorist Center of the Republic of Kazakhstan” (CAPG of the Republic of Kazakhstan, 2013, № 39, Art. 563): </w:t>
      </w:r>
    </w:p>
    <w:bookmarkEnd w:id="129"/>
    <w:bookmarkStart w:name="z256" w:id="130"/>
    <w:p>
      <w:pPr>
        <w:spacing w:after="0"/>
        <w:ind w:left="0"/>
        <w:jc w:val="both"/>
      </w:pPr>
      <w:r>
        <w:rPr>
          <w:rFonts w:ascii="Times New Roman"/>
          <w:b w:val="false"/>
          <w:i w:val="false"/>
          <w:color w:val="000000"/>
          <w:sz w:val="28"/>
        </w:rPr>
        <w:t>
      in the Regulation on the Anti-Terrorist Center of the Republic of Kazakhstan approved by the above Decree:</w:t>
      </w:r>
    </w:p>
    <w:bookmarkEnd w:id="130"/>
    <w:bookmarkStart w:name="z257" w:id="131"/>
    <w:p>
      <w:pPr>
        <w:spacing w:after="0"/>
        <w:ind w:left="0"/>
        <w:jc w:val="both"/>
      </w:pPr>
      <w:r>
        <w:rPr>
          <w:rFonts w:ascii="Times New Roman"/>
          <w:b w:val="false"/>
          <w:i w:val="false"/>
          <w:color w:val="000000"/>
          <w:sz w:val="28"/>
        </w:rPr>
        <w:t>
      in subparagraph 11) of paragraph 3, the words “The Foreign Intelligence Service of the Republic of Kazakhstan “Syrbar” shall be excluded;</w:t>
      </w:r>
    </w:p>
    <w:bookmarkEnd w:id="131"/>
    <w:bookmarkStart w:name="z258" w:id="132"/>
    <w:p>
      <w:pPr>
        <w:spacing w:after="0"/>
        <w:ind w:left="0"/>
        <w:jc w:val="both"/>
      </w:pPr>
      <w:r>
        <w:rPr>
          <w:rFonts w:ascii="Times New Roman"/>
          <w:b w:val="false"/>
          <w:i w:val="false"/>
          <w:color w:val="000000"/>
          <w:sz w:val="28"/>
        </w:rPr>
        <w:t xml:space="preserve">
      subparagraph 2) </w:t>
      </w:r>
      <w:r>
        <w:rPr>
          <w:rFonts w:ascii="Times New Roman"/>
          <w:b w:val="false"/>
          <w:i w:val="false"/>
          <w:color w:val="000000"/>
          <w:sz w:val="28"/>
        </w:rPr>
        <w:t>of paragraph 6 shall be excluded.</w:t>
      </w:r>
    </w:p>
    <w:bookmarkEnd w:id="132"/>
    <w:p>
      <w:pPr>
        <w:spacing w:after="0"/>
        <w:ind w:left="0"/>
        <w:jc w:val="both"/>
      </w:pPr>
      <w:r>
        <w:rPr>
          <w:rFonts w:ascii="Times New Roman"/>
          <w:b w:val="false"/>
          <w:i w:val="false"/>
          <w:color w:val="000000"/>
          <w:sz w:val="28"/>
        </w:rPr>
        <w:t xml:space="preserve">
      14. To Decree № 611 of the President of the Republic of Kazakhstan as of 9 August 2013 “On approval of the Rules for the organization and functioning of the state system for monitoring information and alerting the population about the threat of an act of terrorism” (CAPG of the Republic of Kazakhstan 2013, № 44, Art. 647): </w:t>
      </w:r>
    </w:p>
    <w:bookmarkStart w:name="z260" w:id="133"/>
    <w:p>
      <w:pPr>
        <w:spacing w:after="0"/>
        <w:ind w:left="0"/>
        <w:jc w:val="both"/>
      </w:pPr>
      <w:r>
        <w:rPr>
          <w:rFonts w:ascii="Times New Roman"/>
          <w:b w:val="false"/>
          <w:i w:val="false"/>
          <w:color w:val="000000"/>
          <w:sz w:val="28"/>
        </w:rPr>
        <w:t>
      in the Rules for the organization and functioning of the state system for monitoring information and alerting the population about the threat of an act of terrorism approved by the above Decree:</w:t>
      </w:r>
    </w:p>
    <w:bookmarkEnd w:id="133"/>
    <w:bookmarkStart w:name="z261" w:id="134"/>
    <w:p>
      <w:pPr>
        <w:spacing w:after="0"/>
        <w:ind w:left="0"/>
        <w:jc w:val="both"/>
      </w:pPr>
      <w:r>
        <w:rPr>
          <w:rFonts w:ascii="Times New Roman"/>
          <w:b w:val="false"/>
          <w:i w:val="false"/>
          <w:color w:val="000000"/>
          <w:sz w:val="28"/>
        </w:rPr>
        <w:t>
      in paragraph 4:</w:t>
      </w:r>
    </w:p>
    <w:bookmarkEnd w:id="134"/>
    <w:bookmarkStart w:name="z262" w:id="135"/>
    <w:p>
      <w:pPr>
        <w:spacing w:after="0"/>
        <w:ind w:left="0"/>
        <w:jc w:val="both"/>
      </w:pPr>
      <w:r>
        <w:rPr>
          <w:rFonts w:ascii="Times New Roman"/>
          <w:b w:val="false"/>
          <w:i w:val="false"/>
          <w:color w:val="000000"/>
          <w:sz w:val="28"/>
        </w:rPr>
        <w:t xml:space="preserve">
      item nine shall be amended to read as follows: </w:t>
      </w:r>
    </w:p>
    <w:bookmarkEnd w:id="135"/>
    <w:bookmarkStart w:name="z263" w:id="136"/>
    <w:p>
      <w:pPr>
        <w:spacing w:after="0"/>
        <w:ind w:left="0"/>
        <w:jc w:val="both"/>
      </w:pPr>
      <w:r>
        <w:rPr>
          <w:rFonts w:ascii="Times New Roman"/>
          <w:b w:val="false"/>
          <w:i w:val="false"/>
          <w:color w:val="000000"/>
          <w:sz w:val="28"/>
        </w:rPr>
        <w:t>
      “The Ministry of Industry and Infrastructure Development of the Republic of Kazakhstan;”;</w:t>
      </w:r>
    </w:p>
    <w:bookmarkEnd w:id="136"/>
    <w:bookmarkStart w:name="z264" w:id="137"/>
    <w:p>
      <w:pPr>
        <w:spacing w:after="0"/>
        <w:ind w:left="0"/>
        <w:jc w:val="both"/>
      </w:pPr>
      <w:r>
        <w:rPr>
          <w:rFonts w:ascii="Times New Roman"/>
          <w:b w:val="false"/>
          <w:i w:val="false"/>
          <w:color w:val="000000"/>
          <w:sz w:val="28"/>
        </w:rPr>
        <w:t xml:space="preserve">
      Item twelve shall be excluded. </w:t>
      </w:r>
    </w:p>
    <w:bookmarkEnd w:id="137"/>
    <w:bookmarkStart w:name="z265" w:id="138"/>
    <w:p>
      <w:pPr>
        <w:spacing w:after="0"/>
        <w:ind w:left="0"/>
        <w:jc w:val="both"/>
      </w:pPr>
      <w:r>
        <w:rPr>
          <w:rFonts w:ascii="Times New Roman"/>
          <w:b w:val="false"/>
          <w:i w:val="false"/>
          <w:color w:val="000000"/>
          <w:sz w:val="28"/>
        </w:rPr>
        <w:t xml:space="preserve">
      15. To Decree № 627 of the President of the Republic of Kazakhstan as of 29 August 2013 “On approval of the types and description of the special uniform of employees of special state bodies of the Republic of Kazakhstan”: </w:t>
      </w:r>
    </w:p>
    <w:bookmarkEnd w:id="138"/>
    <w:bookmarkStart w:name="z266" w:id="139"/>
    <w:p>
      <w:pPr>
        <w:spacing w:after="0"/>
        <w:ind w:left="0"/>
        <w:jc w:val="both"/>
      </w:pPr>
      <w:r>
        <w:rPr>
          <w:rFonts w:ascii="Times New Roman"/>
          <w:b w:val="false"/>
          <w:i w:val="false"/>
          <w:color w:val="000000"/>
          <w:sz w:val="28"/>
        </w:rPr>
        <w:t>
      in the types and description of the special uniform of employees of special state bodies of the Republic of Kazakhstan approved by the above Decree:</w:t>
      </w:r>
    </w:p>
    <w:bookmarkEnd w:id="139"/>
    <w:bookmarkStart w:name="z267" w:id="140"/>
    <w:p>
      <w:pPr>
        <w:spacing w:after="0"/>
        <w:ind w:left="0"/>
        <w:jc w:val="both"/>
      </w:pPr>
      <w:r>
        <w:rPr>
          <w:rFonts w:ascii="Times New Roman"/>
          <w:b w:val="false"/>
          <w:i w:val="false"/>
          <w:color w:val="000000"/>
          <w:sz w:val="28"/>
        </w:rPr>
        <w:t>
      the words “to the authorized body for foreign intelligence” shall be excluded in subparagraph 2) of paragraph 1;</w:t>
      </w:r>
    </w:p>
    <w:bookmarkEnd w:id="140"/>
    <w:bookmarkStart w:name="z268" w:id="141"/>
    <w:p>
      <w:pPr>
        <w:spacing w:after="0"/>
        <w:ind w:left="0"/>
        <w:jc w:val="both"/>
      </w:pPr>
      <w:r>
        <w:rPr>
          <w:rFonts w:ascii="Times New Roman"/>
          <w:b w:val="false"/>
          <w:i w:val="false"/>
          <w:color w:val="000000"/>
          <w:sz w:val="28"/>
        </w:rPr>
        <w:t>
      the words “and to the Foreign Intelligence Service of the Republic of Kazakhstan “Syrbar” shall be excluded in paragraph 24;</w:t>
      </w:r>
    </w:p>
    <w:bookmarkEnd w:id="141"/>
    <w:p>
      <w:pPr>
        <w:spacing w:after="0"/>
        <w:ind w:left="0"/>
        <w:jc w:val="both"/>
      </w:pPr>
      <w:r>
        <w:rPr>
          <w:rFonts w:ascii="Times New Roman"/>
          <w:b w:val="false"/>
          <w:i w:val="false"/>
          <w:color w:val="000000"/>
          <w:sz w:val="28"/>
        </w:rPr>
        <w:t>
      paragraph 27 shall be excluded;</w:t>
      </w:r>
    </w:p>
    <w:bookmarkStart w:name="z270" w:id="142"/>
    <w:p>
      <w:pPr>
        <w:spacing w:after="0"/>
        <w:ind w:left="0"/>
        <w:jc w:val="both"/>
      </w:pPr>
      <w:r>
        <w:rPr>
          <w:rFonts w:ascii="Times New Roman"/>
          <w:b w:val="false"/>
          <w:i w:val="false"/>
          <w:color w:val="000000"/>
          <w:sz w:val="28"/>
        </w:rPr>
        <w:t>
      the words “and the Foreign Intelligence Service of the Republic of Kazakhstan “Syrbar” shall be excluded in subparagraph 1) of paragraph 32;</w:t>
      </w:r>
    </w:p>
    <w:bookmarkEnd w:id="142"/>
    <w:bookmarkStart w:name="z271" w:id="143"/>
    <w:p>
      <w:pPr>
        <w:spacing w:after="0"/>
        <w:ind w:left="0"/>
        <w:jc w:val="both"/>
      </w:pPr>
      <w:r>
        <w:rPr>
          <w:rFonts w:ascii="Times New Roman"/>
          <w:b w:val="false"/>
          <w:i w:val="false"/>
          <w:color w:val="000000"/>
          <w:sz w:val="28"/>
        </w:rPr>
        <w:t>
      the words “and the Foreign Intelligence Service of the Republic of Kazakhstan “Syrbar” shall be excluded in subparagraph 1) of paragraph 33;</w:t>
      </w:r>
    </w:p>
    <w:bookmarkEnd w:id="143"/>
    <w:bookmarkStart w:name="z272"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subparagraph 3) of paragraph 34 shall be excluded;</w:t>
      </w:r>
    </w:p>
    <w:bookmarkEnd w:id="144"/>
    <w:p>
      <w:pPr>
        <w:spacing w:after="0"/>
        <w:ind w:left="0"/>
        <w:jc w:val="both"/>
      </w:pPr>
      <w:r>
        <w:rPr>
          <w:rFonts w:ascii="Times New Roman"/>
          <w:b w:val="false"/>
          <w:i w:val="false"/>
          <w:color w:val="000000"/>
          <w:sz w:val="28"/>
        </w:rPr>
        <w:t>
      in the section “Drawings of samples of special uniform of employees of special state bodies of the Republic of Kazakhstan”:</w:t>
      </w:r>
    </w:p>
    <w:p>
      <w:pPr>
        <w:spacing w:after="0"/>
        <w:ind w:left="0"/>
        <w:jc w:val="both"/>
      </w:pPr>
      <w:r>
        <w:rPr>
          <w:rFonts w:ascii="Times New Roman"/>
          <w:b w:val="false"/>
          <w:i w:val="false"/>
          <w:color w:val="000000"/>
          <w:sz w:val="28"/>
        </w:rPr>
        <w:t>
      Figure 20 shall be excluded;</w:t>
      </w:r>
    </w:p>
    <w:bookmarkStart w:name="z275" w:id="145"/>
    <w:p>
      <w:pPr>
        <w:spacing w:after="0"/>
        <w:ind w:left="0"/>
        <w:jc w:val="both"/>
      </w:pPr>
      <w:r>
        <w:rPr>
          <w:rFonts w:ascii="Times New Roman"/>
          <w:b w:val="false"/>
          <w:i w:val="false"/>
          <w:color w:val="000000"/>
          <w:sz w:val="28"/>
        </w:rPr>
        <w:t>
      the words “and the Foreign Intelligence Service of the Republic of Kazakhstan “Syrbar” shall be excluded in Figures 23, 24 and 25;</w:t>
      </w:r>
    </w:p>
    <w:bookmarkEnd w:id="145"/>
    <w:bookmarkStart w:name="z276"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 Figure 26:</w:t>
      </w:r>
    </w:p>
    <w:bookmarkEnd w:id="146"/>
    <w:p>
      <w:pPr>
        <w:spacing w:after="0"/>
        <w:ind w:left="0"/>
        <w:jc w:val="both"/>
      </w:pPr>
      <w:r>
        <w:rPr>
          <w:rFonts w:ascii="Times New Roman"/>
          <w:b w:val="false"/>
          <w:i w:val="false"/>
          <w:color w:val="000000"/>
          <w:sz w:val="28"/>
        </w:rPr>
        <w:t>
      the images of the cockade with the emblem for the headgear of the daily field service of the Foreign Intelligence Service of the Republic of Kazakhstan “Syrbar” shall be excluded.</w:t>
      </w:r>
    </w:p>
    <w:bookmarkStart w:name="z278" w:id="147"/>
    <w:p>
      <w:pPr>
        <w:spacing w:after="0"/>
        <w:ind w:left="0"/>
        <w:jc w:val="both"/>
      </w:pPr>
      <w:r>
        <w:rPr>
          <w:rFonts w:ascii="Times New Roman"/>
          <w:b w:val="false"/>
          <w:i w:val="false"/>
          <w:color w:val="000000"/>
          <w:sz w:val="28"/>
        </w:rPr>
        <w:t>
      16. To Decree № 849 of the President of the Republic of Kazakhstan as of 1 July 2014 “On determination of the competent authorities from the Republic of Kazakhstan under the Agreement on cooperation in training specialists of anti-terrorist units in educational institutions of the competent authorities of the member states of the Commonwealth of Independent States”:</w:t>
      </w:r>
    </w:p>
    <w:bookmarkEnd w:id="147"/>
    <w:bookmarkStart w:name="z279" w:id="148"/>
    <w:p>
      <w:pPr>
        <w:spacing w:after="0"/>
        <w:ind w:left="0"/>
        <w:jc w:val="both"/>
      </w:pPr>
      <w:r>
        <w:rPr>
          <w:rFonts w:ascii="Times New Roman"/>
          <w:b w:val="false"/>
          <w:i w:val="false"/>
          <w:color w:val="000000"/>
          <w:sz w:val="28"/>
        </w:rPr>
        <w:t>
      in paragraph 1, the words “Foreign Intelligence Service of the Republic of Kazakhstan “Syrbar” shall be excluded.</w:t>
      </w:r>
    </w:p>
    <w:bookmarkEnd w:id="148"/>
    <w:bookmarkStart w:name="z280" w:id="149"/>
    <w:p>
      <w:pPr>
        <w:spacing w:after="0"/>
        <w:ind w:left="0"/>
        <w:jc w:val="both"/>
      </w:pPr>
      <w:r>
        <w:rPr>
          <w:rFonts w:ascii="Times New Roman"/>
          <w:b w:val="false"/>
          <w:i w:val="false"/>
          <w:color w:val="000000"/>
          <w:sz w:val="28"/>
        </w:rPr>
        <w:t>
      17. To Decree № 310 of the President of the Republic of Kazakhstan as of 26 August 2016 “On measures to implement the Agreement on the training of military personnel for the member states of the Collective Security Treaty Organization”:</w:t>
      </w:r>
    </w:p>
    <w:bookmarkEnd w:id="149"/>
    <w:bookmarkStart w:name="z281" w:id="150"/>
    <w:p>
      <w:pPr>
        <w:spacing w:after="0"/>
        <w:ind w:left="0"/>
        <w:jc w:val="both"/>
      </w:pPr>
      <w:r>
        <w:rPr>
          <w:rFonts w:ascii="Times New Roman"/>
          <w:b w:val="false"/>
          <w:i w:val="false"/>
          <w:color w:val="000000"/>
          <w:sz w:val="28"/>
        </w:rPr>
        <w:t>
      in paragraph 1, the words “and the Foreign Intelligence Service of the Republic of Kazakhstan “Syrbar” shall be excluded.</w:t>
      </w:r>
    </w:p>
    <w:bookmarkEnd w:id="150"/>
    <w:bookmarkStart w:name="z282" w:id="151"/>
    <w:p>
      <w:pPr>
        <w:spacing w:after="0"/>
        <w:ind w:left="0"/>
        <w:jc w:val="both"/>
      </w:pPr>
      <w:r>
        <w:rPr>
          <w:rFonts w:ascii="Times New Roman"/>
          <w:b w:val="false"/>
          <w:i w:val="false"/>
          <w:color w:val="000000"/>
          <w:sz w:val="28"/>
        </w:rPr>
        <w:t>
      18. Secret.</w:t>
      </w:r>
    </w:p>
    <w:bookmarkEnd w:id="151"/>
    <w:bookmarkStart w:name="z283" w:id="152"/>
    <w:p>
      <w:pPr>
        <w:spacing w:after="0"/>
        <w:ind w:left="0"/>
        <w:jc w:val="both"/>
      </w:pPr>
      <w:r>
        <w:rPr>
          <w:rFonts w:ascii="Times New Roman"/>
          <w:b w:val="false"/>
          <w:i w:val="false"/>
          <w:color w:val="000000"/>
          <w:sz w:val="28"/>
        </w:rPr>
        <w:t>
      19. To Decree № 838 of the President of the Republic of Kazakhstan as of 12 February 2019 “On some issues of the Security Council of the Republic of Kazakhstan”:</w:t>
      </w:r>
    </w:p>
    <w:bookmarkEnd w:id="152"/>
    <w:bookmarkStart w:name="z284" w:id="153"/>
    <w:p>
      <w:pPr>
        <w:spacing w:after="0"/>
        <w:ind w:left="0"/>
        <w:jc w:val="both"/>
      </w:pPr>
      <w:r>
        <w:rPr>
          <w:rFonts w:ascii="Times New Roman"/>
          <w:b w:val="false"/>
          <w:i w:val="false"/>
          <w:color w:val="000000"/>
          <w:sz w:val="28"/>
        </w:rPr>
        <w:t>
      in the Regulation on the Security Council of the Republic of Kazakhstan approved by the above Decree:</w:t>
      </w:r>
    </w:p>
    <w:bookmarkEnd w:id="153"/>
    <w:bookmarkStart w:name="z285" w:id="154"/>
    <w:p>
      <w:pPr>
        <w:spacing w:after="0"/>
        <w:ind w:left="0"/>
        <w:jc w:val="both"/>
      </w:pPr>
      <w:r>
        <w:rPr>
          <w:rFonts w:ascii="Times New Roman"/>
          <w:b w:val="false"/>
          <w:i w:val="false"/>
          <w:color w:val="000000"/>
          <w:sz w:val="28"/>
        </w:rPr>
        <w:t>
      in paragraph 6, the words “, Director of the Foreign Intelligence Service of the Republic of Kazakhstan “Syrbar” shall be excluded.</w:t>
      </w:r>
    </w:p>
    <w:bookmarkEnd w:id="154"/>
    <w:bookmarkStart w:name="z286" w:id="155"/>
    <w:p>
      <w:pPr>
        <w:spacing w:after="0"/>
        <w:ind w:left="0"/>
        <w:jc w:val="both"/>
      </w:pPr>
      <w:r>
        <w:rPr>
          <w:rFonts w:ascii="Times New Roman"/>
          <w:b w:val="false"/>
          <w:i w:val="false"/>
          <w:color w:val="000000"/>
          <w:sz w:val="28"/>
        </w:rPr>
        <w:t>
      20. To Decree № 65 of the President of the Republic of Kazakhstan as of 6 June 2019 “On determination of the competent authorities for the implementation of the Agreement of the member states of the Commonwealth of Independent States on cooperation in the material and technical support of the competent authorities fighting terrorism and other violent manifestations of extremism”:</w:t>
      </w:r>
    </w:p>
    <w:bookmarkEnd w:id="155"/>
    <w:bookmarkStart w:name="z287" w:id="156"/>
    <w:p>
      <w:pPr>
        <w:spacing w:after="0"/>
        <w:ind w:left="0"/>
        <w:jc w:val="both"/>
      </w:pPr>
      <w:r>
        <w:rPr>
          <w:rFonts w:ascii="Times New Roman"/>
          <w:b w:val="false"/>
          <w:i w:val="false"/>
          <w:color w:val="000000"/>
          <w:sz w:val="28"/>
        </w:rPr>
        <w:t>
      in paragraph 1:</w:t>
      </w:r>
    </w:p>
    <w:bookmarkEnd w:id="156"/>
    <w:bookmarkStart w:name="z288" w:id="157"/>
    <w:p>
      <w:pPr>
        <w:spacing w:after="0"/>
        <w:ind w:left="0"/>
        <w:jc w:val="both"/>
      </w:pPr>
      <w:r>
        <w:rPr>
          <w:rFonts w:ascii="Times New Roman"/>
          <w:b w:val="false"/>
          <w:i w:val="false"/>
          <w:color w:val="000000"/>
          <w:sz w:val="28"/>
        </w:rPr>
        <w:t>
      the words “The Foreign Intelligence Service of the Republic of Kazakhstan “Syrbar” shall be excluded;</w:t>
      </w:r>
    </w:p>
    <w:bookmarkEnd w:id="157"/>
    <w:bookmarkStart w:name="z289" w:id="158"/>
    <w:p>
      <w:pPr>
        <w:spacing w:after="0"/>
        <w:ind w:left="0"/>
        <w:jc w:val="both"/>
      </w:pPr>
      <w:r>
        <w:rPr>
          <w:rFonts w:ascii="Times New Roman"/>
          <w:b w:val="false"/>
          <w:i w:val="false"/>
          <w:color w:val="000000"/>
          <w:sz w:val="28"/>
        </w:rPr>
        <w:t>
      the words “Ministry of Digital Development, Defense and Aerospace Industry of the Republic of Kazakhstan” shall be replaced with the words “Ministry of Digital Development, Innovation and Aerospace Industry of the Republic of Kazakhstan”.</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Decree № 163 of the</w:t>
            </w:r>
            <w:r>
              <w:br/>
            </w:r>
            <w:r>
              <w:rPr>
                <w:rFonts w:ascii="Times New Roman"/>
                <w:b w:val="false"/>
                <w:i w:val="false"/>
                <w:color w:val="000000"/>
                <w:sz w:val="20"/>
              </w:rPr>
              <w:t>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18 September 2019 </w:t>
            </w:r>
          </w:p>
        </w:tc>
      </w:tr>
    </w:tbl>
    <w:bookmarkStart w:name="z291" w:id="159"/>
    <w:p>
      <w:pPr>
        <w:spacing w:after="0"/>
        <w:ind w:left="0"/>
        <w:jc w:val="left"/>
      </w:pPr>
      <w:r>
        <w:rPr>
          <w:rFonts w:ascii="Times New Roman"/>
          <w:b/>
          <w:i w:val="false"/>
          <w:color w:val="000000"/>
        </w:rPr>
        <w:t xml:space="preserve"> LIST </w:t>
      </w:r>
      <w:r>
        <w:br/>
      </w:r>
      <w:r>
        <w:rPr>
          <w:rFonts w:ascii="Times New Roman"/>
          <w:b/>
          <w:i w:val="false"/>
          <w:color w:val="000000"/>
        </w:rPr>
        <w:t xml:space="preserve">of some invalidated decrees of the President of the Republic of Kazakhstan </w:t>
      </w:r>
    </w:p>
    <w:bookmarkEnd w:id="159"/>
    <w:bookmarkStart w:name="z292" w:id="160"/>
    <w:p>
      <w:pPr>
        <w:spacing w:after="0"/>
        <w:ind w:left="0"/>
        <w:jc w:val="both"/>
      </w:pPr>
      <w:r>
        <w:rPr>
          <w:rFonts w:ascii="Times New Roman"/>
          <w:b w:val="false"/>
          <w:i w:val="false"/>
          <w:color w:val="000000"/>
          <w:sz w:val="28"/>
        </w:rPr>
        <w:t xml:space="preserve">
      1. Decree № 773 of the President of the Republic of Kazakhstan as of 26 March 2009 “On some issues of the Foreign Intelligence Service of the Republic of Kazakhstan “Syrbar”. </w:t>
      </w:r>
    </w:p>
    <w:bookmarkEnd w:id="160"/>
    <w:bookmarkStart w:name="z293" w:id="161"/>
    <w:p>
      <w:pPr>
        <w:spacing w:after="0"/>
        <w:ind w:left="0"/>
        <w:jc w:val="both"/>
      </w:pPr>
      <w:r>
        <w:rPr>
          <w:rFonts w:ascii="Times New Roman"/>
          <w:b w:val="false"/>
          <w:i w:val="false"/>
          <w:color w:val="000000"/>
          <w:sz w:val="28"/>
        </w:rPr>
        <w:t xml:space="preserve">
      2. Decree № 1135 of the President of the Republic of Kazakhstan as of 6 January 2011 “On amendments to Decree № 773 of the President of the Republic of Kazakhstan as of 26 March 2009 “On some issues of the Foreign Intelligence Service of the Republic of Kazakhstan “Syrbar”. </w:t>
      </w:r>
    </w:p>
    <w:bookmarkEnd w:id="161"/>
    <w:bookmarkStart w:name="z294" w:id="1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 № 1147 of the President of the Republic of Kazakhstan as of 1 February 2011 “On the military symbols of the Foreign Intelligence Service of the Republic of Kazakhstan “Syrbar”.</w:t>
      </w:r>
    </w:p>
    <w:bookmarkEnd w:id="162"/>
    <w:bookmarkStart w:name="z295" w:id="163"/>
    <w:p>
      <w:pPr>
        <w:spacing w:after="0"/>
        <w:ind w:left="0"/>
        <w:jc w:val="both"/>
      </w:pPr>
      <w:r>
        <w:rPr>
          <w:rFonts w:ascii="Times New Roman"/>
          <w:b w:val="false"/>
          <w:i w:val="false"/>
          <w:color w:val="000000"/>
          <w:sz w:val="28"/>
        </w:rPr>
        <w:t xml:space="preserve">
      4. Decree № 126 of the President of the Republic of Kazakhstan as of 22 July 2011 “On Amendments to Decree № 773 of the President of the Republic of Kazakhstan as of 26 March 2009 “On some issues of the Foreign Intelligence Service of the Republic of Kazakhstan “Syrbar”. </w:t>
      </w:r>
    </w:p>
    <w:bookmarkEnd w:id="163"/>
    <w:bookmarkStart w:name="z296" w:id="164"/>
    <w:p>
      <w:pPr>
        <w:spacing w:after="0"/>
        <w:ind w:left="0"/>
        <w:jc w:val="both"/>
      </w:pPr>
      <w:r>
        <w:rPr>
          <w:rFonts w:ascii="Times New Roman"/>
          <w:b w:val="false"/>
          <w:i w:val="false"/>
          <w:color w:val="000000"/>
          <w:sz w:val="28"/>
        </w:rPr>
        <w:t>
      5. Decree № 281 of the President of the Republic of Kazakhstan as of 13 March 2012 “On Amendments to Decree № 773 of the President of the Republic of Kazakhstan as of 26 March 2009 “On some issues of the Foreign Intelligence Service of the Republic of Kazakhstan “Syrbar”.</w:t>
      </w:r>
    </w:p>
    <w:bookmarkEnd w:id="164"/>
    <w:bookmarkStart w:name="z297" w:id="165"/>
    <w:p>
      <w:pPr>
        <w:spacing w:after="0"/>
        <w:ind w:left="0"/>
        <w:jc w:val="both"/>
      </w:pPr>
      <w:r>
        <w:rPr>
          <w:rFonts w:ascii="Times New Roman"/>
          <w:b w:val="false"/>
          <w:i w:val="false"/>
          <w:color w:val="000000"/>
          <w:sz w:val="28"/>
        </w:rPr>
        <w:t>
      6. Decree № 559 of the President of the Republic of Kazakhstan as of 3 May 2013 “On Amendments to Decree № 773 of the President of the Republic of Kazakhstan as of 26 March 2009 “On some issues of the Foreign Intelligence Service of the Republic of Kazakhstan “Syrbar”.</w:t>
      </w:r>
    </w:p>
    <w:bookmarkEnd w:id="165"/>
    <w:bookmarkStart w:name="z298" w:id="166"/>
    <w:p>
      <w:pPr>
        <w:spacing w:after="0"/>
        <w:ind w:left="0"/>
        <w:jc w:val="both"/>
      </w:pPr>
      <w:r>
        <w:rPr>
          <w:rFonts w:ascii="Times New Roman"/>
          <w:b w:val="false"/>
          <w:i w:val="false"/>
          <w:color w:val="000000"/>
          <w:sz w:val="28"/>
        </w:rPr>
        <w:t xml:space="preserve">
      7. Decree № 752 of the President of the Republic of Kazakhstan as of 12 February 2014 “On Amendments to Decree № 773 of the President of the Republic of Kazakhstan as of 26 March 2009 “On some issues of the Foreign Intelligence Service of the Republic of Kazakhstan “Syrbar”. </w:t>
      </w:r>
    </w:p>
    <w:bookmarkEnd w:id="166"/>
    <w:bookmarkStart w:name="z299" w:id="167"/>
    <w:p>
      <w:pPr>
        <w:spacing w:after="0"/>
        <w:ind w:left="0"/>
        <w:jc w:val="both"/>
      </w:pPr>
      <w:r>
        <w:rPr>
          <w:rFonts w:ascii="Times New Roman"/>
          <w:b w:val="false"/>
          <w:i w:val="false"/>
          <w:color w:val="000000"/>
          <w:sz w:val="28"/>
        </w:rPr>
        <w:t xml:space="preserve">
      8. Decree № 863 of the President of the Republic of Kazakhstan as of 25 July 2014 “On Amendments to Decree № 773 of the President of the Republic of Kazakhstan as of 26 March 2009 “On some issues of the Foreign Intelligence Service of the Republic of Kazakhstan “Syrbar”. </w:t>
      </w:r>
    </w:p>
    <w:bookmarkEnd w:id="167"/>
    <w:bookmarkStart w:name="z300" w:id="168"/>
    <w:p>
      <w:pPr>
        <w:spacing w:after="0"/>
        <w:ind w:left="0"/>
        <w:jc w:val="both"/>
      </w:pPr>
      <w:r>
        <w:rPr>
          <w:rFonts w:ascii="Times New Roman"/>
          <w:b w:val="false"/>
          <w:i w:val="false"/>
          <w:color w:val="000000"/>
          <w:sz w:val="28"/>
        </w:rPr>
        <w:t xml:space="preserve">
      9. Decree № 84 of the President of the Republic of Kazakhstan as of 9 September 2015 “On Amendments to Decree № 773 of the President of the Republic of Kazakhstan as of 26 March 2009 “On some issues of the Foreign Intelligence Service of the Republic of Kazakhstan “Syrbar”. </w:t>
      </w:r>
    </w:p>
    <w:bookmarkEnd w:id="168"/>
    <w:bookmarkStart w:name="z301" w:id="169"/>
    <w:p>
      <w:pPr>
        <w:spacing w:after="0"/>
        <w:ind w:left="0"/>
        <w:jc w:val="both"/>
      </w:pPr>
      <w:r>
        <w:rPr>
          <w:rFonts w:ascii="Times New Roman"/>
          <w:b w:val="false"/>
          <w:i w:val="false"/>
          <w:color w:val="000000"/>
          <w:sz w:val="28"/>
        </w:rPr>
        <w:t>
      10. Paragraph 13 of amendments made to some acts of the President of the Republic of Kazakhstan approved by Decree № 446 of the President of the Republic of Kazakhstan as of 14 March 2017 “On amendments to some acts of the President of the Republic of Kazakhstan” (CAPG of the Republic of Kazakhstan, 2017, № 11, Art. 59).</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