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2a84" w14:textId="a9b2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Assessing the Volume of Illegal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Statistics Committee of the Ministry of National Economy of the Republic of Kazakhstan dated September 8, 2017 No. 125. Registered with the Ministry of Justice of the Republic of Kazakhstan on October 5, 2017 No. 15848.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compliance with paragraph 5) of Article 12 of the Law of the Republic of Kazakhstan of March 19, 2010, </w:t>
      </w:r>
      <w:r>
        <w:rPr>
          <w:rFonts w:ascii="Times New Roman"/>
          <w:b w:val="false"/>
          <w:i w:val="false"/>
          <w:color w:val="000000"/>
          <w:sz w:val="28"/>
        </w:rPr>
        <w:t>sub-paragraph 5)</w:t>
      </w:r>
      <w:r>
        <w:rPr>
          <w:rFonts w:ascii="Times New Roman"/>
          <w:b w:val="false"/>
          <w:i w:val="false"/>
          <w:color w:val="000000"/>
          <w:sz w:val="28"/>
        </w:rPr>
        <w:t xml:space="preserve"> and sub-paragraph 258) of paragraph 17 of the Regulation on the Ministry of National Economy of the Republic of Kazakhstan, approved by Decree of the Government of the Republic of Kazakhstan No. 1011 dated September 24, 2014, I DO HEREBY ORDER:</w:t>
      </w:r>
    </w:p>
    <w:bookmarkEnd w:id="0"/>
    <w:bookmarkStart w:name="z3" w:id="1"/>
    <w:p>
      <w:pPr>
        <w:spacing w:after="0"/>
        <w:ind w:left="0"/>
        <w:jc w:val="both"/>
      </w:pPr>
      <w:r>
        <w:rPr>
          <w:rFonts w:ascii="Times New Roman"/>
          <w:b w:val="false"/>
          <w:i w:val="false"/>
          <w:color w:val="000000"/>
          <w:sz w:val="28"/>
        </w:rPr>
        <w:t>
      1. That the enclosed Methodology for Assessing the Volume of Illegal Activities shall be approved.</w:t>
      </w:r>
    </w:p>
    <w:bookmarkEnd w:id="1"/>
    <w:bookmarkStart w:name="z4" w:id="2"/>
    <w:p>
      <w:pPr>
        <w:spacing w:after="0"/>
        <w:ind w:left="0"/>
        <w:jc w:val="both"/>
      </w:pPr>
      <w:r>
        <w:rPr>
          <w:rFonts w:ascii="Times New Roman"/>
          <w:b w:val="false"/>
          <w:i w:val="false"/>
          <w:color w:val="000000"/>
          <w:sz w:val="28"/>
        </w:rPr>
        <w:t>
      2. In the manner prescribed by the legislation, the National Accounts Directorate, jointly with the Legal Directorate of the Statistics Committee of the Ministry of National Economy of the Republic of Kazakhstan, shall:</w:t>
      </w:r>
    </w:p>
    <w:bookmarkEnd w:id="2"/>
    <w:bookmarkStart w:name="z5"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the state registration of this order, send a copy hereof in paper and electronic form in the both Kazakh and Russian languages to Republican State Enterprise on the Right of Economic Management “Republican Center of Legal Information” for official publication and inclusion into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after the state registration of this order, direct a copy hereof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Committee on Statistics of the Ministry of National Economy of the Republic of Kazakhstan.</w:t>
      </w:r>
    </w:p>
    <w:bookmarkEnd w:id="6"/>
    <w:bookmarkStart w:name="z9" w:id="7"/>
    <w:p>
      <w:pPr>
        <w:spacing w:after="0"/>
        <w:ind w:left="0"/>
        <w:jc w:val="both"/>
      </w:pPr>
      <w:r>
        <w:rPr>
          <w:rFonts w:ascii="Times New Roman"/>
          <w:b w:val="false"/>
          <w:i w:val="false"/>
          <w:color w:val="000000"/>
          <w:sz w:val="28"/>
        </w:rPr>
        <w:t>
      3. The control over the execution of this order shall be assigned to the Deputy Chairman of the Statistics Committee of the Ministry of National Economy of the Republic of Kazakhstan, (G. Kerimkhanov).</w:t>
      </w:r>
    </w:p>
    <w:bookmarkEnd w:id="7"/>
    <w:bookmarkStart w:name="z10" w:id="8"/>
    <w:p>
      <w:pPr>
        <w:spacing w:after="0"/>
        <w:ind w:left="0"/>
        <w:jc w:val="both"/>
      </w:pPr>
      <w:r>
        <w:rPr>
          <w:rFonts w:ascii="Times New Roman"/>
          <w:b w:val="false"/>
          <w:i w:val="false"/>
          <w:color w:val="000000"/>
          <w:sz w:val="28"/>
        </w:rPr>
        <w:t>
      4. This order shall become effective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9"/>
        <w:gridCol w:w="4221"/>
      </w:tblGrid>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Committee</w:t>
            </w:r>
            <w:r>
              <w:rPr>
                <w:rFonts w:ascii="Times New Roman"/>
                <w:b w:val="false"/>
                <w:i w:val="false"/>
                <w:color w:val="000000"/>
                <w:sz w:val="20"/>
              </w:rPr>
              <w:t>
</w:t>
            </w:r>
          </w:p>
        </w:tc>
      </w:tr>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on Statistics of the Ministry</w:t>
            </w:r>
            <w:r>
              <w:rPr>
                <w:rFonts w:ascii="Times New Roman"/>
                <w:b w:val="false"/>
                <w:i w:val="false"/>
                <w:color w:val="000000"/>
                <w:sz w:val="20"/>
              </w:rPr>
              <w:t>
</w:t>
            </w:r>
          </w:p>
        </w:tc>
      </w:tr>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National Economy</w:t>
            </w:r>
            <w:r>
              <w:rPr>
                <w:rFonts w:ascii="Times New Roman"/>
                <w:b w:val="false"/>
                <w:i w:val="false"/>
                <w:color w:val="000000"/>
                <w:sz w:val="20"/>
              </w:rPr>
              <w:t>
</w:t>
            </w:r>
          </w:p>
        </w:tc>
      </w:tr>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Aidapkelov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Healthcare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Y. Birtanov</w:t>
      </w:r>
    </w:p>
    <w:p>
      <w:pPr>
        <w:spacing w:after="0"/>
        <w:ind w:left="0"/>
        <w:jc w:val="both"/>
      </w:pPr>
      <w:r>
        <w:rPr>
          <w:rFonts w:ascii="Times New Roman"/>
          <w:b w:val="false"/>
          <w:i w:val="false"/>
          <w:color w:val="000000"/>
          <w:sz w:val="28"/>
        </w:rPr>
        <w:t xml:space="preserve">
      of September 14, 2017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______________ B. Sultanov</w:t>
      </w:r>
    </w:p>
    <w:p>
      <w:pPr>
        <w:spacing w:after="0"/>
        <w:ind w:left="0"/>
        <w:jc w:val="both"/>
      </w:pPr>
      <w:r>
        <w:rPr>
          <w:rFonts w:ascii="Times New Roman"/>
          <w:b w:val="false"/>
          <w:i w:val="false"/>
          <w:color w:val="000000"/>
          <w:sz w:val="28"/>
        </w:rPr>
        <w:t>
      of September 18,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of the Chairman of </w:t>
            </w:r>
            <w:r>
              <w:br/>
            </w:r>
            <w:r>
              <w:rPr>
                <w:rFonts w:ascii="Times New Roman"/>
                <w:b w:val="false"/>
                <w:i w:val="false"/>
                <w:color w:val="000000"/>
                <w:sz w:val="20"/>
              </w:rPr>
              <w:t>the Committee on Statistics</w:t>
            </w:r>
            <w:r>
              <w:br/>
            </w:r>
            <w:r>
              <w:rPr>
                <w:rFonts w:ascii="Times New Roman"/>
                <w:b w:val="false"/>
                <w:i w:val="false"/>
                <w:color w:val="000000"/>
                <w:sz w:val="20"/>
              </w:rPr>
              <w:t>of the Ministry of National</w:t>
            </w:r>
            <w:r>
              <w:br/>
            </w:r>
            <w:r>
              <w:rPr>
                <w:rFonts w:ascii="Times New Roman"/>
                <w:b w:val="false"/>
                <w:i w:val="false"/>
                <w:color w:val="000000"/>
                <w:sz w:val="20"/>
              </w:rPr>
              <w:t>Economy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125of September 8, 2017 </w:t>
            </w:r>
          </w:p>
        </w:tc>
      </w:tr>
    </w:tbl>
    <w:bookmarkStart w:name="z12" w:id="9"/>
    <w:p>
      <w:pPr>
        <w:spacing w:after="0"/>
        <w:ind w:left="0"/>
        <w:jc w:val="left"/>
      </w:pPr>
      <w:r>
        <w:rPr>
          <w:rFonts w:ascii="Times New Roman"/>
          <w:b/>
          <w:i w:val="false"/>
          <w:color w:val="000000"/>
        </w:rPr>
        <w:t xml:space="preserve"> Methodology for Assessing the Volume of Illegal Activities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 Methodology for Assessing the Volume of Illegal Activities (hereinafter referred to as the Methodology) refers to the statistical methodology, which has been formed in accordance with international standards and approved in compliance with the Law of the Republic of Kazakhstan dated March 19, 2010 “On State Statistics”.</w:t>
      </w:r>
    </w:p>
    <w:bookmarkEnd w:id="11"/>
    <w:bookmarkStart w:name="z15" w:id="12"/>
    <w:p>
      <w:pPr>
        <w:spacing w:after="0"/>
        <w:ind w:left="0"/>
        <w:jc w:val="both"/>
      </w:pPr>
      <w:r>
        <w:rPr>
          <w:rFonts w:ascii="Times New Roman"/>
          <w:b w:val="false"/>
          <w:i w:val="false"/>
          <w:color w:val="000000"/>
          <w:sz w:val="28"/>
        </w:rPr>
        <w:t>
      2. This Methodology is used by the Statistics Committee of the Ministry of National Economy of the Republic of Kazakhstan (hereinafter referred to as the Committee) when assessing the volume of illegal activities in accordance with international standards and for the purposes of the System of National Accounts (hereinafter - SNA).</w:t>
      </w:r>
    </w:p>
    <w:bookmarkEnd w:id="12"/>
    <w:bookmarkStart w:name="z16" w:id="13"/>
    <w:p>
      <w:pPr>
        <w:spacing w:after="0"/>
        <w:ind w:left="0"/>
        <w:jc w:val="both"/>
      </w:pPr>
      <w:r>
        <w:rPr>
          <w:rFonts w:ascii="Times New Roman"/>
          <w:b w:val="false"/>
          <w:i w:val="false"/>
          <w:color w:val="000000"/>
          <w:sz w:val="28"/>
        </w:rPr>
        <w:t>
      3. The purpose of this Methodology is to assess the impact of illegal activities on sectors of the economy.</w:t>
      </w:r>
    </w:p>
    <w:bookmarkEnd w:id="13"/>
    <w:bookmarkStart w:name="z17" w:id="14"/>
    <w:p>
      <w:pPr>
        <w:spacing w:after="0"/>
        <w:ind w:left="0"/>
        <w:jc w:val="both"/>
      </w:pPr>
      <w:r>
        <w:rPr>
          <w:rFonts w:ascii="Times New Roman"/>
          <w:b w:val="false"/>
          <w:i w:val="false"/>
          <w:color w:val="000000"/>
          <w:sz w:val="28"/>
        </w:rPr>
        <w:t xml:space="preserve">
      4. The 2008 SNA, prepared by the International Monetary Fund, the Organization for Economic Co-operation and Development, the Statistical Office of the European Communities, the United Nations and the World Bank, as well as the unified Commodity Nomenclature for Foreign Economic Activity of the Eurasian Economic Union, approved by Decision of the Council of the Eurasian Economic Commission No. 54 of July 16, 2012 have been used as the methodological basis. </w:t>
      </w:r>
    </w:p>
    <w:bookmarkEnd w:id="14"/>
    <w:bookmarkStart w:name="z18" w:id="15"/>
    <w:p>
      <w:pPr>
        <w:spacing w:after="0"/>
        <w:ind w:left="0"/>
        <w:jc w:val="both"/>
      </w:pPr>
      <w:r>
        <w:rPr>
          <w:rFonts w:ascii="Times New Roman"/>
          <w:b w:val="false"/>
          <w:i w:val="false"/>
          <w:color w:val="000000"/>
          <w:sz w:val="28"/>
        </w:rPr>
        <w:t>
      5. The following definitions are used in this Methodology:</w:t>
      </w:r>
    </w:p>
    <w:bookmarkEnd w:id="15"/>
    <w:bookmarkStart w:name="z19" w:id="16"/>
    <w:p>
      <w:pPr>
        <w:spacing w:after="0"/>
        <w:ind w:left="0"/>
        <w:jc w:val="both"/>
      </w:pPr>
      <w:r>
        <w:rPr>
          <w:rFonts w:ascii="Times New Roman"/>
          <w:b w:val="false"/>
          <w:i w:val="false"/>
          <w:color w:val="000000"/>
          <w:sz w:val="28"/>
        </w:rPr>
        <w:t>
      1) intermediate consumption - the value of goods and services that are transformed or completely consumed in the production process in the reporting period;</w:t>
      </w:r>
    </w:p>
    <w:bookmarkEnd w:id="16"/>
    <w:bookmarkStart w:name="z20" w:id="17"/>
    <w:p>
      <w:pPr>
        <w:spacing w:after="0"/>
        <w:ind w:left="0"/>
        <w:jc w:val="both"/>
      </w:pPr>
      <w:r>
        <w:rPr>
          <w:rFonts w:ascii="Times New Roman"/>
          <w:b w:val="false"/>
          <w:i w:val="false"/>
          <w:color w:val="000000"/>
          <w:sz w:val="28"/>
        </w:rPr>
        <w:t>
      2) gross value added (hereinafter referred to as GVA) - characterizes the final result of production activities and represents the value added by processing in this production process. It shall be calculated at the industry level as the difference between output and intermediate consumption, shall include the cost of fixed capital consumed in the production process;</w:t>
      </w:r>
    </w:p>
    <w:bookmarkEnd w:id="17"/>
    <w:bookmarkStart w:name="z21" w:id="18"/>
    <w:p>
      <w:pPr>
        <w:spacing w:after="0"/>
        <w:ind w:left="0"/>
        <w:jc w:val="both"/>
      </w:pPr>
      <w:r>
        <w:rPr>
          <w:rFonts w:ascii="Times New Roman"/>
          <w:b w:val="false"/>
          <w:i w:val="false"/>
          <w:color w:val="000000"/>
          <w:sz w:val="28"/>
        </w:rPr>
        <w:t>
      3) gross domestic product (hereinafter referred to as GDP) is one of the most important indicators of the system of national accounts characterizing the final result of the country's economic activity;</w:t>
      </w:r>
    </w:p>
    <w:bookmarkEnd w:id="18"/>
    <w:bookmarkStart w:name="z22" w:id="19"/>
    <w:p>
      <w:pPr>
        <w:spacing w:after="0"/>
        <w:ind w:left="0"/>
        <w:jc w:val="both"/>
      </w:pPr>
      <w:r>
        <w:rPr>
          <w:rFonts w:ascii="Times New Roman"/>
          <w:b w:val="false"/>
          <w:i w:val="false"/>
          <w:color w:val="000000"/>
          <w:sz w:val="28"/>
        </w:rPr>
        <w:t>
      4) institutional unit - an economic unit that is capable of owning assets on its own behalf, accepting obligations, participating in economic activities and entering into transactions with other units;</w:t>
      </w:r>
    </w:p>
    <w:bookmarkEnd w:id="19"/>
    <w:bookmarkStart w:name="z23" w:id="20"/>
    <w:p>
      <w:pPr>
        <w:spacing w:after="0"/>
        <w:ind w:left="0"/>
        <w:jc w:val="both"/>
      </w:pPr>
      <w:r>
        <w:rPr>
          <w:rFonts w:ascii="Times New Roman"/>
          <w:b w:val="false"/>
          <w:i w:val="false"/>
          <w:color w:val="000000"/>
          <w:sz w:val="28"/>
        </w:rPr>
        <w:t>
      5) SNA - is a system of statistical indicators built in the form of a specific set of accounts and tables characterizing the results of the country's economic activity.</w:t>
      </w:r>
    </w:p>
    <w:bookmarkEnd w:id="20"/>
    <w:bookmarkStart w:name="z24" w:id="21"/>
    <w:p>
      <w:pPr>
        <w:spacing w:after="0"/>
        <w:ind w:left="0"/>
        <w:jc w:val="both"/>
      </w:pPr>
      <w:r>
        <w:rPr>
          <w:rFonts w:ascii="Times New Roman"/>
          <w:b w:val="false"/>
          <w:i w:val="false"/>
          <w:color w:val="000000"/>
          <w:sz w:val="28"/>
        </w:rPr>
        <w:t>
      6. The information base for assessing the volume of illegal activities shall be:</w:t>
      </w:r>
    </w:p>
    <w:bookmarkEnd w:id="21"/>
    <w:bookmarkStart w:name="z25" w:id="22"/>
    <w:p>
      <w:pPr>
        <w:spacing w:after="0"/>
        <w:ind w:left="0"/>
        <w:jc w:val="both"/>
      </w:pPr>
      <w:r>
        <w:rPr>
          <w:rFonts w:ascii="Times New Roman"/>
          <w:b w:val="false"/>
          <w:i w:val="false"/>
          <w:color w:val="000000"/>
          <w:sz w:val="28"/>
        </w:rPr>
        <w:t>
      1) official statistical information;</w:t>
      </w:r>
    </w:p>
    <w:bookmarkEnd w:id="22"/>
    <w:bookmarkStart w:name="z26" w:id="23"/>
    <w:p>
      <w:pPr>
        <w:spacing w:after="0"/>
        <w:ind w:left="0"/>
        <w:jc w:val="both"/>
      </w:pPr>
      <w:r>
        <w:rPr>
          <w:rFonts w:ascii="Times New Roman"/>
          <w:b w:val="false"/>
          <w:i w:val="false"/>
          <w:color w:val="000000"/>
          <w:sz w:val="28"/>
        </w:rPr>
        <w:t>
      2) administrative data of administrative sources.</w:t>
      </w:r>
    </w:p>
    <w:bookmarkEnd w:id="23"/>
    <w:bookmarkStart w:name="z27" w:id="24"/>
    <w:p>
      <w:pPr>
        <w:spacing w:after="0"/>
        <w:ind w:left="0"/>
        <w:jc w:val="left"/>
      </w:pPr>
      <w:r>
        <w:rPr>
          <w:rFonts w:ascii="Times New Roman"/>
          <w:b/>
          <w:i w:val="false"/>
          <w:color w:val="000000"/>
        </w:rPr>
        <w:t xml:space="preserve"> Chapter 2. Methodological approach to assessing the volume of illegal activities in accordance with the System of National Accounts 2008</w:t>
      </w:r>
    </w:p>
    <w:bookmarkEnd w:id="24"/>
    <w:bookmarkStart w:name="z28" w:id="25"/>
    <w:p>
      <w:pPr>
        <w:spacing w:after="0"/>
        <w:ind w:left="0"/>
        <w:jc w:val="both"/>
      </w:pPr>
      <w:r>
        <w:rPr>
          <w:rFonts w:ascii="Times New Roman"/>
          <w:b w:val="false"/>
          <w:i w:val="false"/>
          <w:color w:val="000000"/>
          <w:sz w:val="28"/>
        </w:rPr>
        <w:t>
      7. Unobservable activities shall include activities that are not covered in the collection of information from the main sources used in compiling national accounts.</w:t>
      </w:r>
    </w:p>
    <w:bookmarkEnd w:id="25"/>
    <w:bookmarkStart w:name="z29" w:id="26"/>
    <w:p>
      <w:pPr>
        <w:spacing w:after="0"/>
        <w:ind w:left="0"/>
        <w:jc w:val="both"/>
      </w:pPr>
      <w:r>
        <w:rPr>
          <w:rFonts w:ascii="Times New Roman"/>
          <w:b w:val="false"/>
          <w:i w:val="false"/>
          <w:color w:val="000000"/>
          <w:sz w:val="28"/>
        </w:rPr>
        <w:t>
      8. Unobservable activities shall be divided into the following groups: hidden (shady), illegal, informal.</w:t>
      </w:r>
    </w:p>
    <w:bookmarkEnd w:id="26"/>
    <w:bookmarkStart w:name="z30" w:id="27"/>
    <w:p>
      <w:pPr>
        <w:spacing w:after="0"/>
        <w:ind w:left="0"/>
        <w:jc w:val="both"/>
      </w:pPr>
      <w:r>
        <w:rPr>
          <w:rFonts w:ascii="Times New Roman"/>
          <w:b w:val="false"/>
          <w:i w:val="false"/>
          <w:color w:val="000000"/>
          <w:sz w:val="28"/>
        </w:rPr>
        <w:t>
      9. Illegal activities shall include the production of goods and services that are prohibited by law or which are illegal, when they are carried out by manufacturers who do not have an appropriate license (permit).</w:t>
      </w:r>
    </w:p>
    <w:bookmarkEnd w:id="27"/>
    <w:bookmarkStart w:name="z31" w:id="28"/>
    <w:p>
      <w:pPr>
        <w:spacing w:after="0"/>
        <w:ind w:left="0"/>
        <w:jc w:val="both"/>
      </w:pPr>
      <w:r>
        <w:rPr>
          <w:rFonts w:ascii="Times New Roman"/>
          <w:b w:val="false"/>
          <w:i w:val="false"/>
          <w:color w:val="000000"/>
          <w:sz w:val="28"/>
        </w:rPr>
        <w:t>
      10. The criteria for illegal activity shall be the general criteria for classifying the type of activity in GDP calculations. The criteria for classifying activities as illegal shall be as follows:</w:t>
      </w:r>
    </w:p>
    <w:bookmarkEnd w:id="28"/>
    <w:bookmarkStart w:name="z32" w:id="29"/>
    <w:p>
      <w:pPr>
        <w:spacing w:after="0"/>
        <w:ind w:left="0"/>
        <w:jc w:val="both"/>
      </w:pPr>
      <w:r>
        <w:rPr>
          <w:rFonts w:ascii="Times New Roman"/>
          <w:b w:val="false"/>
          <w:i w:val="false"/>
          <w:color w:val="000000"/>
          <w:sz w:val="28"/>
        </w:rPr>
        <w:t>
      1) coverage of the type of activity by the boundaries of the SNA production sphere:</w:t>
      </w:r>
    </w:p>
    <w:bookmarkEnd w:id="29"/>
    <w:bookmarkStart w:name="z33" w:id="30"/>
    <w:p>
      <w:pPr>
        <w:spacing w:after="0"/>
        <w:ind w:left="0"/>
        <w:jc w:val="both"/>
      </w:pPr>
      <w:r>
        <w:rPr>
          <w:rFonts w:ascii="Times New Roman"/>
          <w:b w:val="false"/>
          <w:i w:val="false"/>
          <w:color w:val="000000"/>
          <w:sz w:val="28"/>
        </w:rPr>
        <w:t>
      the production of individual or collective goods and services provided to institutional units that are not their producers, or intended to be provided, including the production of goods and services used in the production of goods and services;</w:t>
      </w:r>
    </w:p>
    <w:bookmarkEnd w:id="30"/>
    <w:bookmarkStart w:name="z34" w:id="31"/>
    <w:p>
      <w:pPr>
        <w:spacing w:after="0"/>
        <w:ind w:left="0"/>
        <w:jc w:val="both"/>
      </w:pPr>
      <w:r>
        <w:rPr>
          <w:rFonts w:ascii="Times New Roman"/>
          <w:b w:val="false"/>
          <w:i w:val="false"/>
          <w:color w:val="000000"/>
          <w:sz w:val="28"/>
        </w:rPr>
        <w:t>
      production for own final use of goods held by their producers for their own final consumption or gross capital formation;</w:t>
      </w:r>
    </w:p>
    <w:bookmarkEnd w:id="31"/>
    <w:bookmarkStart w:name="z35" w:id="32"/>
    <w:p>
      <w:pPr>
        <w:spacing w:after="0"/>
        <w:ind w:left="0"/>
        <w:jc w:val="both"/>
      </w:pPr>
      <w:r>
        <w:rPr>
          <w:rFonts w:ascii="Times New Roman"/>
          <w:b w:val="false"/>
          <w:i w:val="false"/>
          <w:color w:val="000000"/>
          <w:sz w:val="28"/>
        </w:rPr>
        <w:t>
      production for own final consumption of housing services by persons living in their own housing, as well as domestic and personal services provided by paid servants;</w:t>
      </w:r>
    </w:p>
    <w:bookmarkEnd w:id="32"/>
    <w:bookmarkStart w:name="z36" w:id="33"/>
    <w:p>
      <w:pPr>
        <w:spacing w:after="0"/>
        <w:ind w:left="0"/>
        <w:jc w:val="both"/>
      </w:pPr>
      <w:r>
        <w:rPr>
          <w:rFonts w:ascii="Times New Roman"/>
          <w:b w:val="false"/>
          <w:i w:val="false"/>
          <w:color w:val="000000"/>
          <w:sz w:val="28"/>
        </w:rPr>
        <w:t>
      2) нарушение законодательства Республики Казахстан.</w:t>
      </w:r>
    </w:p>
    <w:bookmarkEnd w:id="33"/>
    <w:bookmarkStart w:name="z37" w:id="34"/>
    <w:p>
      <w:pPr>
        <w:spacing w:after="0"/>
        <w:ind w:left="0"/>
        <w:jc w:val="both"/>
      </w:pPr>
      <w:r>
        <w:rPr>
          <w:rFonts w:ascii="Times New Roman"/>
          <w:b w:val="false"/>
          <w:i w:val="false"/>
          <w:color w:val="000000"/>
          <w:sz w:val="28"/>
        </w:rPr>
        <w:t>
      11. Illegal activities shall be classified into the following two categories:</w:t>
      </w:r>
    </w:p>
    <w:bookmarkEnd w:id="34"/>
    <w:bookmarkStart w:name="z38" w:id="35"/>
    <w:p>
      <w:pPr>
        <w:spacing w:after="0"/>
        <w:ind w:left="0"/>
        <w:jc w:val="both"/>
      </w:pPr>
      <w:r>
        <w:rPr>
          <w:rFonts w:ascii="Times New Roman"/>
          <w:b w:val="false"/>
          <w:i w:val="false"/>
          <w:color w:val="000000"/>
          <w:sz w:val="28"/>
        </w:rPr>
        <w:t>
      1) production of goods and services, the sale or possession of which is prohibited by the legislation of the Republic of Kazakhstan;</w:t>
      </w:r>
    </w:p>
    <w:bookmarkEnd w:id="35"/>
    <w:bookmarkStart w:name="z39" w:id="36"/>
    <w:p>
      <w:pPr>
        <w:spacing w:after="0"/>
        <w:ind w:left="0"/>
        <w:jc w:val="both"/>
      </w:pPr>
      <w:r>
        <w:rPr>
          <w:rFonts w:ascii="Times New Roman"/>
          <w:b w:val="false"/>
          <w:i w:val="false"/>
          <w:color w:val="000000"/>
          <w:sz w:val="28"/>
        </w:rPr>
        <w:t>
      2) production of goods and services by manufacturers who do not have an appropriate license (permit) or are not registered in the manner established by the legislation of the Republic of Kazakhstan.</w:t>
      </w:r>
    </w:p>
    <w:bookmarkEnd w:id="36"/>
    <w:bookmarkStart w:name="z40" w:id="37"/>
    <w:p>
      <w:pPr>
        <w:spacing w:after="0"/>
        <w:ind w:left="0"/>
        <w:jc w:val="left"/>
      </w:pPr>
      <w:r>
        <w:rPr>
          <w:rFonts w:ascii="Times New Roman"/>
          <w:b/>
          <w:i w:val="false"/>
          <w:color w:val="000000"/>
        </w:rPr>
        <w:t xml:space="preserve"> Chapter 3. Assessment of the volume of illegal activity Section 1. Calculation of indicators of the production of goods and services, the sale or possession of which is prohibited by the legislation of the Republic of Kazakhstan</w:t>
      </w:r>
    </w:p>
    <w:bookmarkEnd w:id="37"/>
    <w:bookmarkStart w:name="z41" w:id="38"/>
    <w:p>
      <w:pPr>
        <w:spacing w:after="0"/>
        <w:ind w:left="0"/>
        <w:jc w:val="both"/>
      </w:pPr>
      <w:r>
        <w:rPr>
          <w:rFonts w:ascii="Times New Roman"/>
          <w:b w:val="false"/>
          <w:i w:val="false"/>
          <w:color w:val="000000"/>
          <w:sz w:val="28"/>
        </w:rPr>
        <w:t>
      12. The following types of production of goods and services, the sale or possession of which is prohibited by the legislation of the Republic of Kazakhstan, shall be considered in this Methodology:</w:t>
      </w:r>
    </w:p>
    <w:bookmarkEnd w:id="38"/>
    <w:bookmarkStart w:name="z42" w:id="39"/>
    <w:p>
      <w:pPr>
        <w:spacing w:after="0"/>
        <w:ind w:left="0"/>
        <w:jc w:val="both"/>
      </w:pPr>
      <w:r>
        <w:rPr>
          <w:rFonts w:ascii="Times New Roman"/>
          <w:b w:val="false"/>
          <w:i w:val="false"/>
          <w:color w:val="000000"/>
          <w:sz w:val="28"/>
        </w:rPr>
        <w:t>
      drug business (production and distribution of heroin, cannabinoids, opium);</w:t>
      </w:r>
    </w:p>
    <w:bookmarkEnd w:id="39"/>
    <w:bookmarkStart w:name="z43" w:id="40"/>
    <w:p>
      <w:pPr>
        <w:spacing w:after="0"/>
        <w:ind w:left="0"/>
        <w:jc w:val="both"/>
      </w:pPr>
      <w:r>
        <w:rPr>
          <w:rFonts w:ascii="Times New Roman"/>
          <w:b w:val="false"/>
          <w:i w:val="false"/>
          <w:color w:val="000000"/>
          <w:sz w:val="28"/>
        </w:rPr>
        <w:t>
      prostitution.</w:t>
      </w:r>
    </w:p>
    <w:bookmarkEnd w:id="40"/>
    <w:bookmarkStart w:name="z44" w:id="41"/>
    <w:p>
      <w:pPr>
        <w:spacing w:after="0"/>
        <w:ind w:left="0"/>
        <w:jc w:val="both"/>
      </w:pPr>
      <w:r>
        <w:rPr>
          <w:rFonts w:ascii="Times New Roman"/>
          <w:b w:val="false"/>
          <w:i w:val="false"/>
          <w:color w:val="000000"/>
          <w:sz w:val="28"/>
        </w:rPr>
        <w:t>
      13. Illicit drug-related activities shall include domestic drug production, export and import, as well as activities for their delivery and sale to addicts.</w:t>
      </w:r>
    </w:p>
    <w:bookmarkEnd w:id="41"/>
    <w:bookmarkStart w:name="z45" w:id="42"/>
    <w:p>
      <w:pPr>
        <w:spacing w:after="0"/>
        <w:ind w:left="0"/>
        <w:jc w:val="both"/>
      </w:pPr>
      <w:r>
        <w:rPr>
          <w:rFonts w:ascii="Times New Roman"/>
          <w:b w:val="false"/>
          <w:i w:val="false"/>
          <w:color w:val="000000"/>
          <w:sz w:val="28"/>
        </w:rPr>
        <w:t>
      14. Calculation of heroin consumption:</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3683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where:</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drug use by all drug addicts per year (gr);</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drug addicts (persons);</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average amount of drugs used per year by one drug addict (gr).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Next, the volume of imports into the country shall be estimated: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 cy="6223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import (gr); </w:t>
      </w:r>
      <w:r>
        <w:br/>
      </w:r>
      <w:r>
        <w:rPr>
          <w:rFonts w:ascii="Times New Roman"/>
          <w:b w:val="false"/>
          <w:i w:val="false"/>
          <w:color w:val="000000"/>
          <w:sz w:val="28"/>
        </w:rPr>
        <w:t>
</w:t>
      </w:r>
      <w:r>
        <w:br/>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consumption of heroin (gr);</w:t>
      </w:r>
      <w:r>
        <w:br/>
      </w:r>
      <w:r>
        <w:rPr>
          <w:rFonts w:ascii="Times New Roman"/>
          <w:b w:val="false"/>
          <w:i w:val="false"/>
          <w:color w:val="000000"/>
          <w:sz w:val="28"/>
        </w:rPr>
        <w:t>
</w:t>
      </w:r>
      <w:r>
        <w:br/>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heroine street frequency (%);</w:t>
      </w:r>
      <w:r>
        <w:br/>
      </w:r>
      <w:r>
        <w:rPr>
          <w:rFonts w:ascii="Times New Roman"/>
          <w:b w:val="false"/>
          <w:i w:val="false"/>
          <w:color w:val="000000"/>
          <w:sz w:val="28"/>
        </w:rPr>
        <w:t>
</w:t>
      </w:r>
      <w:r>
        <w:br/>
      </w:r>
    </w:p>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wholesale heroine frequency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main resulting indicator, which is compared with GDP, is GVA: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01800" cy="3048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GVA – gross added value (million, tenge);</w:t>
      </w:r>
    </w:p>
    <w:p>
      <w:pPr>
        <w:spacing w:after="0"/>
        <w:ind w:left="0"/>
        <w:jc w:val="both"/>
      </w:pPr>
      <w:r>
        <w:rPr>
          <w:rFonts w:ascii="Times New Roman"/>
          <w:b w:val="false"/>
          <w:i w:val="false"/>
          <w:color w:val="000000"/>
          <w:sz w:val="28"/>
        </w:rPr>
        <w:t>
      TM – trade margin (million tenge);</w:t>
      </w:r>
    </w:p>
    <w:p>
      <w:pPr>
        <w:spacing w:after="0"/>
        <w:ind w:left="0"/>
        <w:jc w:val="both"/>
      </w:pPr>
      <w:r>
        <w:rPr>
          <w:rFonts w:ascii="Times New Roman"/>
          <w:b w:val="false"/>
          <w:i w:val="false"/>
          <w:color w:val="000000"/>
          <w:sz w:val="28"/>
        </w:rPr>
        <w:t>
      IC – intermediate consumption (million tenge).</w:t>
      </w:r>
    </w:p>
    <w:p>
      <w:pPr>
        <w:spacing w:after="0"/>
        <w:ind w:left="0"/>
        <w:jc w:val="both"/>
      </w:pPr>
      <w:r>
        <w:rPr>
          <w:rFonts w:ascii="Times New Roman"/>
          <w:b w:val="false"/>
          <w:i w:val="false"/>
          <w:color w:val="000000"/>
          <w:sz w:val="28"/>
        </w:rPr>
        <w:t>
      The intermediate consumption in the drug business is insignificant and is estimated at 10% of the trade margin.</w:t>
      </w:r>
    </w:p>
    <w:p>
      <w:pPr>
        <w:spacing w:after="0"/>
        <w:ind w:left="0"/>
        <w:jc w:val="both"/>
      </w:pPr>
      <w:r>
        <w:rPr>
          <w:rFonts w:ascii="Times New Roman"/>
          <w:b w:val="false"/>
          <w:i w:val="false"/>
          <w:color w:val="000000"/>
          <w:sz w:val="28"/>
        </w:rPr>
        <w:t>
      To determine the trade margin, the consumption and import of drugs shall be recalculated in value terms. Drug imports shall be estimated at wholesale prices; the consumption shall be estimated at retail prices.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79600" cy="3302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TM – trade margin (tenge);</w:t>
      </w:r>
    </w:p>
    <w:p>
      <w:pPr>
        <w:spacing w:after="0"/>
        <w:ind w:left="0"/>
        <w:jc w:val="both"/>
      </w:pPr>
      <w:r>
        <w:rPr>
          <w:rFonts w:ascii="Times New Roman"/>
          <w:b w:val="false"/>
          <w:i w:val="false"/>
          <w:color w:val="000000"/>
          <w:sz w:val="28"/>
        </w:rPr>
        <w:t>
      C – consumption (gr);</w:t>
      </w:r>
    </w:p>
    <w:p>
      <w:pPr>
        <w:spacing w:after="0"/>
        <w:ind w:left="0"/>
        <w:jc w:val="both"/>
      </w:pPr>
      <w:r>
        <w:rPr>
          <w:rFonts w:ascii="Times New Roman"/>
          <w:b w:val="false"/>
          <w:i w:val="false"/>
          <w:color w:val="000000"/>
          <w:sz w:val="28"/>
        </w:rPr>
        <w:t>
      I – import of heroin (gr);</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r</w:t>
      </w:r>
      <w:r>
        <w:rPr>
          <w:rFonts w:ascii="Times New Roman"/>
          <w:b w:val="false"/>
          <w:i w:val="false"/>
          <w:color w:val="000000"/>
          <w:sz w:val="28"/>
        </w:rPr>
        <w:t xml:space="preserve"> –retail price (tenge per gr);</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wholesale price (tenge per gr);</w:t>
      </w:r>
    </w:p>
    <w:p>
      <w:pPr>
        <w:spacing w:after="0"/>
        <w:ind w:left="0"/>
        <w:jc w:val="both"/>
      </w:pPr>
      <w:r>
        <w:rPr>
          <w:rFonts w:ascii="Times New Roman"/>
          <w:b w:val="false"/>
          <w:i w:val="false"/>
          <w:color w:val="000000"/>
          <w:sz w:val="28"/>
        </w:rPr>
        <w:t>
      15. The calculation of the production of cannabinoids shall be formed on the condition that all domestic consumption of cannabinoids is satisfied through domestic production.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01800" cy="3302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domestic production of marijuana and anasha/cannabis (tenge);</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drug addicts (persons);</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average amount of drugs consumed per year by one drug addict (gr);</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wholesale price of marijuana and anasha/cannabis (tenge per gr).</w:t>
      </w:r>
      <w:r>
        <w:br/>
      </w:r>
      <w:r>
        <w:rPr>
          <w:rFonts w:ascii="Times New Roman"/>
          <w:b w:val="false"/>
          <w:i w:val="false"/>
          <w:color w:val="000000"/>
          <w:sz w:val="28"/>
        </w:rPr>
        <w:t>
</w:t>
      </w:r>
      <w:r>
        <w:br/>
      </w:r>
    </w:p>
    <w:p>
      <w:pPr>
        <w:spacing w:after="0"/>
        <w:ind w:left="0"/>
        <w:jc w:val="both"/>
      </w:pPr>
      <w:r>
        <w:drawing>
          <wp:inline distT="0" distB="0" distL="0" distR="0">
            <wp:extent cx="214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46300" cy="3048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gross value added (million tenge);</w:t>
      </w:r>
      <w:r>
        <w:br/>
      </w:r>
      <w:r>
        <w:rPr>
          <w:rFonts w:ascii="Times New Roman"/>
          <w:b w:val="false"/>
          <w:i w:val="false"/>
          <w:color w:val="000000"/>
          <w:sz w:val="28"/>
        </w:rPr>
        <w:t>
</w:t>
      </w:r>
      <w:r>
        <w:br/>
      </w:r>
    </w:p>
    <w:p>
      <w:pPr>
        <w:spacing w:after="0"/>
        <w:ind w:left="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domestic production (million tenge);</w:t>
      </w:r>
      <w:r>
        <w:br/>
      </w:r>
      <w:r>
        <w:rPr>
          <w:rFonts w:ascii="Times New Roman"/>
          <w:b w:val="false"/>
          <w:i w:val="false"/>
          <w:color w:val="000000"/>
          <w:sz w:val="28"/>
        </w:rPr>
        <w:t>
</w:t>
      </w:r>
      <w:r>
        <w:br/>
      </w:r>
    </w:p>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trade margin (million tenge);</w:t>
      </w:r>
      <w:r>
        <w:br/>
      </w: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intermediate consumption (million tenge).</w:t>
      </w:r>
      <w:r>
        <w:br/>
      </w:r>
      <w:r>
        <w:rPr>
          <w:rFonts w:ascii="Times New Roman"/>
          <w:b w:val="false"/>
          <w:i w:val="false"/>
          <w:color w:val="000000"/>
          <w:sz w:val="28"/>
        </w:rPr>
        <w:t>
</w:t>
      </w:r>
      <w:r>
        <w:br/>
      </w:r>
    </w:p>
    <w:p>
      <w:pPr>
        <w:spacing w:after="0"/>
        <w:ind w:left="0"/>
        <w:jc w:val="both"/>
      </w:pPr>
      <w:r>
        <w:drawing>
          <wp:inline distT="0" distB="0" distL="0" distR="0">
            <wp:extent cx="180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803400" cy="3302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TM –trade margin (tenge);</w:t>
      </w:r>
    </w:p>
    <w:p>
      <w:pPr>
        <w:spacing w:after="0"/>
        <w:ind w:left="0"/>
        <w:jc w:val="both"/>
      </w:pPr>
      <w:r>
        <w:rPr>
          <w:rFonts w:ascii="Times New Roman"/>
          <w:b w:val="false"/>
          <w:i w:val="false"/>
          <w:color w:val="000000"/>
          <w:sz w:val="28"/>
        </w:rPr>
        <w:t>
      C – consupmtion (gr);</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r</w:t>
      </w:r>
      <w:r>
        <w:rPr>
          <w:rFonts w:ascii="Times New Roman"/>
          <w:b w:val="false"/>
          <w:i w:val="false"/>
          <w:color w:val="000000"/>
          <w:sz w:val="28"/>
        </w:rPr>
        <w:t xml:space="preserve"> – retail price (tenge per gr);</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wholesale price (tenge per gr);</w:t>
      </w:r>
    </w:p>
    <w:p>
      <w:pPr>
        <w:spacing w:after="0"/>
        <w:ind w:left="0"/>
        <w:jc w:val="both"/>
      </w:pPr>
      <w:r>
        <w:rPr>
          <w:rFonts w:ascii="Times New Roman"/>
          <w:b w:val="false"/>
          <w:i w:val="false"/>
          <w:color w:val="000000"/>
          <w:sz w:val="28"/>
        </w:rPr>
        <w:t>
      16. The calculation of the release of opium shall be formed on the condition that the amount of drugs consumed is fully imported.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46200" cy="3175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import of opium (tenge);</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drug addicts (persons);</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average amount of drugs consumed per year by one drug addict (grams);</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wholesale price (tenge per gr).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approach to determining GVA and trade margins shall be the same as in other types of drugs.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76400" cy="2794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gross value added (million tenge);</w:t>
      </w:r>
      <w:r>
        <w:br/>
      </w:r>
      <w:r>
        <w:rPr>
          <w:rFonts w:ascii="Times New Roman"/>
          <w:b w:val="false"/>
          <w:i w:val="false"/>
          <w:color w:val="000000"/>
          <w:sz w:val="28"/>
        </w:rPr>
        <w:t>
</w:t>
      </w:r>
      <w:r>
        <w:br/>
      </w:r>
    </w:p>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trade margin (million tenge);</w:t>
      </w:r>
      <w:r>
        <w:br/>
      </w: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intermediate consumption (million tenge). </w:t>
      </w:r>
      <w:r>
        <w:br/>
      </w:r>
      <w:r>
        <w:rPr>
          <w:rFonts w:ascii="Times New Roman"/>
          <w:b w:val="false"/>
          <w:i w:val="false"/>
          <w:color w:val="000000"/>
          <w:sz w:val="28"/>
        </w:rPr>
        <w:t>
</w:t>
      </w:r>
      <w:r>
        <w:br/>
      </w:r>
    </w:p>
    <w:p>
      <w:pPr>
        <w:spacing w:after="0"/>
        <w:ind w:left="0"/>
        <w:jc w:val="both"/>
      </w:pPr>
      <w:r>
        <w:drawing>
          <wp:inline distT="0" distB="0" distL="0" distR="0">
            <wp:extent cx="165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0" cy="3429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TM – trade margin (tenge);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import (gr);</w:t>
      </w:r>
      <w:r>
        <w:br/>
      </w:r>
      <w:r>
        <w:rPr>
          <w:rFonts w:ascii="Times New Roman"/>
          <w:b w:val="false"/>
          <w:i w:val="false"/>
          <w:color w:val="000000"/>
          <w:sz w:val="28"/>
        </w:rPr>
        <w:t>
</w:t>
      </w:r>
      <w:r>
        <w:br/>
      </w:r>
    </w:p>
    <w:p>
      <w:pPr>
        <w:spacing w:after="0"/>
        <w:ind w:left="0"/>
        <w:jc w:val="both"/>
      </w:pPr>
      <w:r>
        <w:drawing>
          <wp:inline distT="0" distB="0" distL="0" distR="0">
            <wp:extent cx="266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retail price (tenge per gr);</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–wholesale price (tenge per gr);</w:t>
      </w:r>
      <w:r>
        <w:br/>
      </w:r>
      <w:r>
        <w:rPr>
          <w:rFonts w:ascii="Times New Roman"/>
          <w:b w:val="false"/>
          <w:i w:val="false"/>
          <w:color w:val="000000"/>
          <w:sz w:val="28"/>
        </w:rPr>
        <w:t>
</w:t>
      </w:r>
    </w:p>
    <w:bookmarkStart w:name="z111" w:id="44"/>
    <w:p>
      <w:pPr>
        <w:spacing w:after="0"/>
        <w:ind w:left="0"/>
        <w:jc w:val="both"/>
      </w:pPr>
      <w:r>
        <w:rPr>
          <w:rFonts w:ascii="Times New Roman"/>
          <w:b w:val="false"/>
          <w:i w:val="false"/>
          <w:color w:val="000000"/>
          <w:sz w:val="28"/>
        </w:rPr>
        <w:t>
      17. Illegal activities related to prostitution shall be calculated on the basis of indicators: gross output, intermediate consumption, GVA.</w:t>
      </w:r>
    </w:p>
    <w:bookmarkEnd w:id="44"/>
    <w:bookmarkStart w:name="z112" w:id="45"/>
    <w:p>
      <w:pPr>
        <w:spacing w:after="0"/>
        <w:ind w:left="0"/>
        <w:jc w:val="both"/>
      </w:pPr>
      <w:r>
        <w:rPr>
          <w:rFonts w:ascii="Times New Roman"/>
          <w:b w:val="false"/>
          <w:i w:val="false"/>
          <w:color w:val="000000"/>
          <w:sz w:val="28"/>
        </w:rPr>
        <w:t>
      The calculations shall be made from the bottom to the top due to the difference in prices for this type of service between different regions.</w:t>
      </w:r>
    </w:p>
    <w:bookmarkEnd w:id="45"/>
    <w:bookmarkStart w:name="z113" w:id="46"/>
    <w:p>
      <w:pPr>
        <w:spacing w:after="0"/>
        <w:ind w:left="0"/>
        <w:jc w:val="both"/>
      </w:pPr>
      <w:r>
        <w:rPr>
          <w:rFonts w:ascii="Times New Roman"/>
          <w:b w:val="false"/>
          <w:i w:val="false"/>
          <w:color w:val="000000"/>
          <w:sz w:val="28"/>
        </w:rPr>
        <w:t>
      The main way to determine the output of prostitution services shall be to determine it from the supply side (resources) based on the data on the number of employees and their average earnings.</w:t>
      </w:r>
    </w:p>
    <w:bookmarkEnd w:id="46"/>
    <w:p>
      <w:pPr>
        <w:spacing w:after="0"/>
        <w:ind w:left="0"/>
        <w:jc w:val="both"/>
      </w:pPr>
      <w:r>
        <w:rPr>
          <w:rFonts w:ascii="Times New Roman"/>
          <w:b w:val="false"/>
          <w:i w:val="false"/>
          <w:color w:val="000000"/>
          <w:sz w:val="28"/>
        </w:rPr>
        <w:t xml:space="preserve">
      The output of prostitution services shall be determined in the amount of revenue for the services rendered.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09800" cy="3556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output of prostitution services (tenge);</w:t>
      </w:r>
      <w:r>
        <w:br/>
      </w:r>
      <w:r>
        <w:rPr>
          <w:rFonts w:ascii="Times New Roman"/>
          <w:b w:val="false"/>
          <w:i w:val="false"/>
          <w:color w:val="000000"/>
          <w:sz w:val="28"/>
        </w:rPr>
        <w:t>
</w:t>
      </w:r>
      <w:r>
        <w:br/>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employees (persons);</w:t>
      </w:r>
      <w:r>
        <w:br/>
      </w:r>
      <w:r>
        <w:rPr>
          <w:rFonts w:ascii="Times New Roman"/>
          <w:b w:val="false"/>
          <w:i w:val="false"/>
          <w:color w:val="000000"/>
          <w:sz w:val="28"/>
        </w:rPr>
        <w:t>
</w:t>
      </w:r>
      <w:r>
        <w:br/>
      </w:r>
    </w:p>
    <w:p>
      <w:pPr>
        <w:spacing w:after="0"/>
        <w:ind w:left="0"/>
        <w:jc w:val="both"/>
      </w:pPr>
      <w:r>
        <w:drawing>
          <wp:inline distT="0" distB="0" distL="0" distR="0">
            <wp:extent cx="266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average price for a service (tenge);</w:t>
      </w:r>
      <w:r>
        <w:br/>
      </w:r>
      <w:r>
        <w:rPr>
          <w:rFonts w:ascii="Times New Roman"/>
          <w:b w:val="false"/>
          <w:i w:val="false"/>
          <w:color w:val="000000"/>
          <w:sz w:val="28"/>
        </w:rPr>
        <w:t>
</w:t>
      </w:r>
      <w:r>
        <w:br/>
      </w:r>
    </w:p>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visits per year (units).</w:t>
      </w:r>
      <w:r>
        <w:br/>
      </w:r>
      <w:r>
        <w:rPr>
          <w:rFonts w:ascii="Times New Roman"/>
          <w:b w:val="false"/>
          <w:i w:val="false"/>
          <w:color w:val="000000"/>
          <w:sz w:val="28"/>
        </w:rPr>
        <w:t>
</w:t>
      </w:r>
    </w:p>
    <w:bookmarkStart w:name="z121" w:id="47"/>
    <w:p>
      <w:pPr>
        <w:spacing w:after="0"/>
        <w:ind w:left="0"/>
        <w:jc w:val="both"/>
      </w:pPr>
      <w:r>
        <w:rPr>
          <w:rFonts w:ascii="Times New Roman"/>
          <w:b w:val="false"/>
          <w:i w:val="false"/>
          <w:color w:val="000000"/>
          <w:sz w:val="28"/>
        </w:rPr>
        <w:t>
      The calculations shall use official data on registered employees and those who are within the file, as well as additional counts on the number of people who are most likely to be engaged in this type of activity. The intermediate consumption of prostitution shall include:</w:t>
      </w:r>
    </w:p>
    <w:bookmarkEnd w:id="47"/>
    <w:bookmarkStart w:name="z122" w:id="48"/>
    <w:p>
      <w:pPr>
        <w:spacing w:after="0"/>
        <w:ind w:left="0"/>
        <w:jc w:val="both"/>
      </w:pPr>
      <w:r>
        <w:rPr>
          <w:rFonts w:ascii="Times New Roman"/>
          <w:b w:val="false"/>
          <w:i w:val="false"/>
          <w:color w:val="000000"/>
          <w:sz w:val="28"/>
        </w:rPr>
        <w:t>
      1) rent for an apartment used in customer service;</w:t>
      </w:r>
    </w:p>
    <w:bookmarkEnd w:id="48"/>
    <w:bookmarkStart w:name="z123" w:id="49"/>
    <w:p>
      <w:pPr>
        <w:spacing w:after="0"/>
        <w:ind w:left="0"/>
        <w:jc w:val="both"/>
      </w:pPr>
      <w:r>
        <w:rPr>
          <w:rFonts w:ascii="Times New Roman"/>
          <w:b w:val="false"/>
          <w:i w:val="false"/>
          <w:color w:val="000000"/>
          <w:sz w:val="28"/>
        </w:rPr>
        <w:t>
      2) rent for premises paid by holders of intim salons, saunas, massage parlors;</w:t>
      </w:r>
    </w:p>
    <w:bookmarkEnd w:id="49"/>
    <w:bookmarkStart w:name="z124" w:id="50"/>
    <w:p>
      <w:pPr>
        <w:spacing w:after="0"/>
        <w:ind w:left="0"/>
        <w:jc w:val="both"/>
      </w:pPr>
      <w:r>
        <w:rPr>
          <w:rFonts w:ascii="Times New Roman"/>
          <w:b w:val="false"/>
          <w:i w:val="false"/>
          <w:color w:val="000000"/>
          <w:sz w:val="28"/>
        </w:rPr>
        <w:t>
      3) the cost of clothing, cosmetics, contraceptives and special equipment;</w:t>
      </w:r>
    </w:p>
    <w:bookmarkEnd w:id="50"/>
    <w:bookmarkStart w:name="z125" w:id="51"/>
    <w:p>
      <w:pPr>
        <w:spacing w:after="0"/>
        <w:ind w:left="0"/>
        <w:jc w:val="both"/>
      </w:pPr>
      <w:r>
        <w:rPr>
          <w:rFonts w:ascii="Times New Roman"/>
          <w:b w:val="false"/>
          <w:i w:val="false"/>
          <w:color w:val="000000"/>
          <w:sz w:val="28"/>
        </w:rPr>
        <w:t>
      4) the cost of transportation, equipment and advertising (newspaper ads, site maintenance).</w:t>
      </w:r>
    </w:p>
    <w:bookmarkEnd w:id="51"/>
    <w:bookmarkStart w:name="z126" w:id="52"/>
    <w:p>
      <w:pPr>
        <w:spacing w:after="0"/>
        <w:ind w:left="0"/>
        <w:jc w:val="both"/>
      </w:pPr>
      <w:r>
        <w:rPr>
          <w:rFonts w:ascii="Times New Roman"/>
          <w:b w:val="false"/>
          <w:i w:val="false"/>
          <w:color w:val="000000"/>
          <w:sz w:val="28"/>
        </w:rPr>
        <w:t xml:space="preserve">
      The share of intermediate consumption shall be estimated for this type of service at 30% of the output. The GVA shall be determined by subtracting intermediate consumption from output. </w:t>
      </w:r>
    </w:p>
    <w:bookmarkEnd w:id="52"/>
    <w:bookmarkStart w:name="z127" w:id="53"/>
    <w:p>
      <w:pPr>
        <w:spacing w:after="0"/>
        <w:ind w:left="0"/>
        <w:jc w:val="both"/>
      </w:pPr>
      <w:r>
        <w:rPr>
          <w:rFonts w:ascii="Times New Roman"/>
          <w:b w:val="false"/>
          <w:i w:val="false"/>
          <w:color w:val="000000"/>
          <w:sz w:val="28"/>
        </w:rPr>
        <w:t>
      The calculation of the production of narcotic goods and prostitution services is provided in Appendix 1 to this Methodology.</w:t>
      </w:r>
    </w:p>
    <w:bookmarkEnd w:id="53"/>
    <w:bookmarkStart w:name="z128" w:id="54"/>
    <w:p>
      <w:pPr>
        <w:spacing w:after="0"/>
        <w:ind w:left="0"/>
        <w:jc w:val="left"/>
      </w:pPr>
      <w:r>
        <w:rPr>
          <w:rFonts w:ascii="Times New Roman"/>
          <w:b/>
          <w:i w:val="false"/>
          <w:color w:val="000000"/>
        </w:rPr>
        <w:t xml:space="preserve"> Section 2. Calculation of indicators of the production of goods and services by manufacturers who do not have a license (permit) or are not registered in the manner established by the legislation of the Republic of Kazakhstan</w:t>
      </w:r>
    </w:p>
    <w:bookmarkEnd w:id="54"/>
    <w:bookmarkStart w:name="z129" w:id="55"/>
    <w:p>
      <w:pPr>
        <w:spacing w:after="0"/>
        <w:ind w:left="0"/>
        <w:jc w:val="both"/>
      </w:pPr>
      <w:r>
        <w:rPr>
          <w:rFonts w:ascii="Times New Roman"/>
          <w:b w:val="false"/>
          <w:i w:val="false"/>
          <w:color w:val="000000"/>
          <w:sz w:val="28"/>
        </w:rPr>
        <w:t>
      18. The following types of production of goods and services rendered by manufacturers who do not have an appropriate license (permit), or are not registered in the prescribed manner, shall be considered in this Methodology:</w:t>
      </w:r>
    </w:p>
    <w:bookmarkEnd w:id="55"/>
    <w:bookmarkStart w:name="z130" w:id="56"/>
    <w:p>
      <w:pPr>
        <w:spacing w:after="0"/>
        <w:ind w:left="0"/>
        <w:jc w:val="both"/>
      </w:pPr>
      <w:r>
        <w:rPr>
          <w:rFonts w:ascii="Times New Roman"/>
          <w:b w:val="false"/>
          <w:i w:val="false"/>
          <w:color w:val="000000"/>
          <w:sz w:val="28"/>
        </w:rPr>
        <w:t>
      poaching;</w:t>
      </w:r>
    </w:p>
    <w:bookmarkEnd w:id="56"/>
    <w:bookmarkStart w:name="z131" w:id="57"/>
    <w:p>
      <w:pPr>
        <w:spacing w:after="0"/>
        <w:ind w:left="0"/>
        <w:jc w:val="both"/>
      </w:pPr>
      <w:r>
        <w:rPr>
          <w:rFonts w:ascii="Times New Roman"/>
          <w:b w:val="false"/>
          <w:i w:val="false"/>
          <w:color w:val="000000"/>
          <w:sz w:val="28"/>
        </w:rPr>
        <w:t>
      production of illegal alcoholic beverages;</w:t>
      </w:r>
    </w:p>
    <w:bookmarkEnd w:id="57"/>
    <w:bookmarkStart w:name="z132" w:id="58"/>
    <w:p>
      <w:pPr>
        <w:spacing w:after="0"/>
        <w:ind w:left="0"/>
        <w:jc w:val="both"/>
      </w:pPr>
      <w:r>
        <w:rPr>
          <w:rFonts w:ascii="Times New Roman"/>
          <w:b w:val="false"/>
          <w:i w:val="false"/>
          <w:color w:val="000000"/>
          <w:sz w:val="28"/>
        </w:rPr>
        <w:t>
      production of unauthorized copies of creative originals;</w:t>
      </w:r>
    </w:p>
    <w:bookmarkEnd w:id="58"/>
    <w:bookmarkStart w:name="z133" w:id="59"/>
    <w:p>
      <w:pPr>
        <w:spacing w:after="0"/>
        <w:ind w:left="0"/>
        <w:jc w:val="both"/>
      </w:pPr>
      <w:r>
        <w:rPr>
          <w:rFonts w:ascii="Times New Roman"/>
          <w:b w:val="false"/>
          <w:i w:val="false"/>
          <w:color w:val="000000"/>
          <w:sz w:val="28"/>
        </w:rPr>
        <w:t>
      smuggling.</w:t>
      </w:r>
    </w:p>
    <w:bookmarkEnd w:id="59"/>
    <w:bookmarkStart w:name="z134" w:id="60"/>
    <w:p>
      <w:pPr>
        <w:spacing w:after="0"/>
        <w:ind w:left="0"/>
        <w:jc w:val="both"/>
      </w:pPr>
      <w:r>
        <w:rPr>
          <w:rFonts w:ascii="Times New Roman"/>
          <w:b w:val="false"/>
          <w:i w:val="false"/>
          <w:color w:val="000000"/>
          <w:sz w:val="28"/>
        </w:rPr>
        <w:t>
      19. Poaching. This type of activity shall be divided into the following sub-types:</w:t>
      </w:r>
    </w:p>
    <w:bookmarkEnd w:id="60"/>
    <w:bookmarkStart w:name="z135" w:id="61"/>
    <w:p>
      <w:pPr>
        <w:spacing w:after="0"/>
        <w:ind w:left="0"/>
        <w:jc w:val="both"/>
      </w:pPr>
      <w:r>
        <w:rPr>
          <w:rFonts w:ascii="Times New Roman"/>
          <w:b w:val="false"/>
          <w:i w:val="false"/>
          <w:color w:val="000000"/>
          <w:sz w:val="28"/>
        </w:rPr>
        <w:t>
      1) illegal logging;</w:t>
      </w:r>
    </w:p>
    <w:bookmarkEnd w:id="61"/>
    <w:bookmarkStart w:name="z136" w:id="62"/>
    <w:p>
      <w:pPr>
        <w:spacing w:after="0"/>
        <w:ind w:left="0"/>
        <w:jc w:val="both"/>
      </w:pPr>
      <w:r>
        <w:rPr>
          <w:rFonts w:ascii="Times New Roman"/>
          <w:b w:val="false"/>
          <w:i w:val="false"/>
          <w:color w:val="000000"/>
          <w:sz w:val="28"/>
        </w:rPr>
        <w:t>
      2) illegal hunting;</w:t>
      </w:r>
    </w:p>
    <w:bookmarkEnd w:id="62"/>
    <w:bookmarkStart w:name="z137" w:id="63"/>
    <w:p>
      <w:pPr>
        <w:spacing w:after="0"/>
        <w:ind w:left="0"/>
        <w:jc w:val="both"/>
      </w:pPr>
      <w:r>
        <w:rPr>
          <w:rFonts w:ascii="Times New Roman"/>
          <w:b w:val="false"/>
          <w:i w:val="false"/>
          <w:color w:val="000000"/>
          <w:sz w:val="28"/>
        </w:rPr>
        <w:t>
      3) illegal fishing.</w:t>
      </w:r>
    </w:p>
    <w:bookmarkEnd w:id="63"/>
    <w:bookmarkStart w:name="z138" w:id="64"/>
    <w:p>
      <w:pPr>
        <w:spacing w:after="0"/>
        <w:ind w:left="0"/>
        <w:jc w:val="both"/>
      </w:pPr>
      <w:r>
        <w:rPr>
          <w:rFonts w:ascii="Times New Roman"/>
          <w:b w:val="false"/>
          <w:i w:val="false"/>
          <w:color w:val="000000"/>
          <w:sz w:val="28"/>
        </w:rPr>
        <w:t>
      The output of illegal logging and illegal hunting shall be estimated based on the data on seized products (wood, animals), taking into account market prices:</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44600" cy="3556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output (tenge);</w:t>
      </w:r>
      <w:r>
        <w:br/>
      </w:r>
      <w:r>
        <w:rPr>
          <w:rFonts w:ascii="Times New Roman"/>
          <w:b w:val="false"/>
          <w:i w:val="false"/>
          <w:color w:val="000000"/>
          <w:sz w:val="28"/>
        </w:rPr>
        <w:t>
</w:t>
      </w:r>
      <w:r>
        <w:br/>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volume of confiscated products (m</w:t>
      </w:r>
      <w:r>
        <w:rPr>
          <w:rFonts w:ascii="Times New Roman"/>
          <w:b w:val="false"/>
          <w:i w:val="false"/>
          <w:color w:val="000000"/>
          <w:vertAlign w:val="superscript"/>
        </w:rPr>
        <w:t>3</w:t>
      </w:r>
      <w:r>
        <w:rPr>
          <w:rFonts w:ascii="Times New Roman"/>
          <w:b w:val="false"/>
          <w:i w:val="false"/>
          <w:color w:val="000000"/>
          <w:sz w:val="28"/>
        </w:rPr>
        <w:t xml:space="preserve"> or pieces);</w:t>
      </w:r>
      <w:r>
        <w:br/>
      </w:r>
      <w:r>
        <w:rPr>
          <w:rFonts w:ascii="Times New Roman"/>
          <w:b w:val="false"/>
          <w:i w:val="false"/>
          <w:color w:val="000000"/>
          <w:sz w:val="28"/>
        </w:rPr>
        <w:t>
</w:t>
      </w:r>
      <w:r>
        <w:br/>
      </w:r>
    </w:p>
    <w:p>
      <w:pPr>
        <w:spacing w:after="0"/>
        <w:ind w:left="0"/>
        <w:jc w:val="both"/>
      </w:pPr>
      <w:r>
        <w:drawing>
          <wp:inline distT="0" distB="0" distL="0" distR="0">
            <wp:extent cx="266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average price (tenge per 1 m</w:t>
      </w:r>
      <w:r>
        <w:rPr>
          <w:rFonts w:ascii="Times New Roman"/>
          <w:b w:val="false"/>
          <w:i w:val="false"/>
          <w:color w:val="000000"/>
          <w:vertAlign w:val="superscript"/>
        </w:rPr>
        <w:t>3</w:t>
      </w:r>
      <w:r>
        <w:rPr>
          <w:rFonts w:ascii="Times New Roman"/>
          <w:b w:val="false"/>
          <w:i w:val="false"/>
          <w:color w:val="000000"/>
          <w:sz w:val="28"/>
        </w:rPr>
        <w:t xml:space="preserve"> or piece).</w:t>
      </w:r>
      <w:r>
        <w:br/>
      </w:r>
      <w:r>
        <w:rPr>
          <w:rFonts w:ascii="Times New Roman"/>
          <w:b w:val="false"/>
          <w:i w:val="false"/>
          <w:color w:val="000000"/>
          <w:sz w:val="28"/>
        </w:rPr>
        <w:t>
</w:t>
      </w:r>
    </w:p>
    <w:bookmarkStart w:name="z144" w:id="65"/>
    <w:p>
      <w:pPr>
        <w:spacing w:after="0"/>
        <w:ind w:left="0"/>
        <w:jc w:val="both"/>
      </w:pPr>
      <w:r>
        <w:rPr>
          <w:rFonts w:ascii="Times New Roman"/>
          <w:b w:val="false"/>
          <w:i w:val="false"/>
          <w:color w:val="000000"/>
          <w:sz w:val="28"/>
        </w:rPr>
        <w:t>
      The data on intermediate consumption in the legal production of the relevant industry shall be used as a share of intermediate consumption. The GVA shall be calculated as the difference between output and intermediate consumption.</w:t>
      </w:r>
    </w:p>
    <w:bookmarkEnd w:id="65"/>
    <w:bookmarkStart w:name="z145" w:id="66"/>
    <w:p>
      <w:pPr>
        <w:spacing w:after="0"/>
        <w:ind w:left="0"/>
        <w:jc w:val="both"/>
      </w:pPr>
      <w:r>
        <w:rPr>
          <w:rFonts w:ascii="Times New Roman"/>
          <w:b w:val="false"/>
          <w:i w:val="false"/>
          <w:color w:val="000000"/>
          <w:sz w:val="28"/>
        </w:rPr>
        <w:t>
      The assessment of illegal fishing shall be based on the data on production, export, import and consumption of fish in the country. Data on illegal fishing shall be calculated using the ratio of consumption on the one hand (use) and the balance of exports and production within the country on the other hand (resources).</w:t>
      </w:r>
    </w:p>
    <w:bookmarkEnd w:id="66"/>
    <w:bookmarkStart w:name="z146" w:id="67"/>
    <w:p>
      <w:pPr>
        <w:spacing w:after="0"/>
        <w:ind w:left="0"/>
        <w:jc w:val="both"/>
      </w:pPr>
      <w:r>
        <w:rPr>
          <w:rFonts w:ascii="Times New Roman"/>
          <w:b w:val="false"/>
          <w:i w:val="false"/>
          <w:color w:val="000000"/>
          <w:sz w:val="28"/>
        </w:rPr>
        <w:t>
      The products in question shall include the following headings: “Live Fish”, “Fresh or Chilled Fish, except for the Fish Fillets and other Fish Meat”, “Frozen Fish, Except for Fish Fillets and Other Fish Meat”, “Fish Fillet and Other Fish Meat (including Minced Meat), Fresh, Chilled or Frozen”,“Fish, Dried, Salted or in Brine; Hot or Cold Smoked Fish; Fine and Coarse Fish Meal and Fish Pellets Suitable for Human Consumption”.</w:t>
      </w:r>
    </w:p>
    <w:bookmarkEnd w:id="67"/>
    <w:bookmarkStart w:name="z147" w:id="68"/>
    <w:p>
      <w:pPr>
        <w:spacing w:after="0"/>
        <w:ind w:left="0"/>
        <w:jc w:val="both"/>
      </w:pPr>
      <w:r>
        <w:rPr>
          <w:rFonts w:ascii="Times New Roman"/>
          <w:b w:val="false"/>
          <w:i w:val="false"/>
          <w:color w:val="000000"/>
          <w:sz w:val="28"/>
        </w:rPr>
        <w:t>
      When determining production, the data on production in the manufacturing industry shall be used for the position “Fish, Fresh, Chilled or Frozen”.</w:t>
      </w:r>
    </w:p>
    <w:bookmarkEnd w:id="68"/>
    <w:bookmarkStart w:name="z148" w:id="69"/>
    <w:p>
      <w:pPr>
        <w:spacing w:after="0"/>
        <w:ind w:left="0"/>
        <w:jc w:val="both"/>
      </w:pPr>
      <w:r>
        <w:rPr>
          <w:rFonts w:ascii="Times New Roman"/>
          <w:b w:val="false"/>
          <w:i w:val="false"/>
          <w:color w:val="000000"/>
          <w:sz w:val="28"/>
        </w:rPr>
        <w:t xml:space="preserve">
      When calculating the volume of illegal fishing, the volume of legal production of fish products shall be determined: </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30400" cy="3302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legal production of fish products in the country (thousand tons);</w:t>
      </w:r>
      <w:r>
        <w:br/>
      </w:r>
      <w:r>
        <w:rPr>
          <w:rFonts w:ascii="Times New Roman"/>
          <w:b w:val="false"/>
          <w:i w:val="false"/>
          <w:color w:val="000000"/>
          <w:sz w:val="28"/>
        </w:rPr>
        <w:t>
</w:t>
      </w:r>
      <w:r>
        <w:br/>
      </w:r>
    </w:p>
    <w:p>
      <w:pPr>
        <w:spacing w:after="0"/>
        <w:ind w:left="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domestic production (thousand tons);</w:t>
      </w:r>
      <w:r>
        <w:br/>
      </w: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import (thousand tons);</w:t>
      </w:r>
      <w:r>
        <w:br/>
      </w:r>
      <w:r>
        <w:rPr>
          <w:rFonts w:ascii="Times New Roman"/>
          <w:b w:val="false"/>
          <w:i w:val="false"/>
          <w:color w:val="000000"/>
          <w:sz w:val="28"/>
        </w:rPr>
        <w:t>
</w:t>
      </w:r>
      <w:r>
        <w:br/>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export (thousand tons);</w:t>
      </w:r>
      <w:r>
        <w:br/>
      </w:r>
      <w:r>
        <w:rPr>
          <w:rFonts w:ascii="Times New Roman"/>
          <w:b w:val="false"/>
          <w:i w:val="false"/>
          <w:color w:val="000000"/>
          <w:sz w:val="28"/>
        </w:rPr>
        <w:t>
</w:t>
      </w:r>
      <w:r>
        <w:br/>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catch of fish (thousand tons).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total consumption of fish products in a country shall be determined on the basis of data on fish consumption per capita.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60500" cy="342900"/>
                    </a:xfrm>
                    <a:prstGeom prst="rect">
                      <a:avLst/>
                    </a:prstGeom>
                  </pic:spPr>
                </pic:pic>
              </a:graphicData>
            </a:graphic>
          </wp:inline>
        </w:drawing>
      </w:r>
    </w:p>
    <w:p>
      <w:pPr>
        <w:spacing w:after="0"/>
        <w:ind w:left="0"/>
        <w:jc w:val="left"/>
      </w:pPr>
      <w:r>
        <w:rPr>
          <w:rFonts w:ascii="Times New Roman"/>
          <w:b w:val="false"/>
          <w:i w:val="false"/>
          <w:color w:val="000000"/>
          <w:sz w:val="28"/>
        </w:rPr>
        <w:t>,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illegal fishing (thousand tons);</w:t>
      </w:r>
      <w:r>
        <w:br/>
      </w:r>
      <w:r>
        <w:rPr>
          <w:rFonts w:ascii="Times New Roman"/>
          <w:b w:val="false"/>
          <w:i w:val="false"/>
          <w:color w:val="000000"/>
          <w:sz w:val="28"/>
        </w:rPr>
        <w:t>
</w:t>
      </w:r>
      <w:r>
        <w:br/>
      </w:r>
    </w:p>
    <w:p>
      <w:pPr>
        <w:spacing w:after="0"/>
        <w:ind w:left="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06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fish consumption in the country (thousand tons);</w:t>
      </w:r>
      <w:r>
        <w:br/>
      </w:r>
      <w:r>
        <w:rPr>
          <w:rFonts w:ascii="Times New Roman"/>
          <w:b w:val="false"/>
          <w:i w:val="false"/>
          <w:color w:val="000000"/>
          <w:sz w:val="28"/>
        </w:rPr>
        <w:t>
</w:t>
      </w:r>
      <w:r>
        <w:br/>
      </w:r>
    </w:p>
    <w:p>
      <w:pPr>
        <w:spacing w:after="0"/>
        <w:ind w:left="0"/>
        <w:jc w:val="both"/>
      </w:pPr>
      <w:r>
        <w:drawing>
          <wp:inline distT="0" distB="0" distL="0" distR="0">
            <wp:extent cx="31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1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legal production of fish products in the country (thousand tons).</w:t>
      </w:r>
      <w:r>
        <w:br/>
      </w:r>
      <w:r>
        <w:rPr>
          <w:rFonts w:ascii="Times New Roman"/>
          <w:b w:val="false"/>
          <w:i w:val="false"/>
          <w:color w:val="000000"/>
          <w:sz w:val="28"/>
        </w:rPr>
        <w:t>
</w:t>
      </w:r>
    </w:p>
    <w:bookmarkStart w:name="z162" w:id="70"/>
    <w:p>
      <w:pPr>
        <w:spacing w:after="0"/>
        <w:ind w:left="0"/>
        <w:jc w:val="both"/>
      </w:pPr>
      <w:r>
        <w:rPr>
          <w:rFonts w:ascii="Times New Roman"/>
          <w:b w:val="false"/>
          <w:i w:val="false"/>
          <w:color w:val="000000"/>
          <w:sz w:val="28"/>
        </w:rPr>
        <w:t>
      The structure of fish consumption obtained from household surveys shall be used, when distributing illegal fishing by region,</w:t>
      </w:r>
    </w:p>
    <w:bookmarkEnd w:id="70"/>
    <w:bookmarkStart w:name="z163" w:id="71"/>
    <w:p>
      <w:pPr>
        <w:spacing w:after="0"/>
        <w:ind w:left="0"/>
        <w:jc w:val="both"/>
      </w:pPr>
      <w:r>
        <w:rPr>
          <w:rFonts w:ascii="Times New Roman"/>
          <w:b w:val="false"/>
          <w:i w:val="false"/>
          <w:color w:val="000000"/>
          <w:sz w:val="28"/>
        </w:rPr>
        <w:t>
      In assessing the illegal capture of fish in value terms, an expert estimate of the value of the fish shall be used. When calculating intermediate consumption, the share of intermediate consumption shall be used for the type of activity “Fishing and Aquaculture”. GVA shall be defined as the difference between gross output and intermediate consumption.</w:t>
      </w:r>
    </w:p>
    <w:bookmarkEnd w:id="71"/>
    <w:bookmarkStart w:name="z164" w:id="72"/>
    <w:p>
      <w:pPr>
        <w:spacing w:after="0"/>
        <w:ind w:left="0"/>
        <w:jc w:val="both"/>
      </w:pPr>
      <w:r>
        <w:rPr>
          <w:rFonts w:ascii="Times New Roman"/>
          <w:b w:val="false"/>
          <w:i w:val="false"/>
          <w:color w:val="000000"/>
          <w:sz w:val="28"/>
        </w:rPr>
        <w:t>
      20. Production of illegal alcoholic beverages. The assessment of illegal production of alcoholic beverages shall be based on the data on production, export, import and consumption of alcoholic beverages in the country. The data on illegal production of alcohol products shall be calculated by the ratio of consumption on the one hand (use) and the balance of exports and production within the country on the other hand (resources). When evaluating the illegal production of alcoholic beverages, the following headings shall be considered: “Whiskey”, “Rum and Tafia”, “Gin and Juniper Tincture”, “Other Alcohol Drinks”.</w:t>
      </w:r>
    </w:p>
    <w:bookmarkEnd w:id="72"/>
    <w:bookmarkStart w:name="z165" w:id="73"/>
    <w:p>
      <w:pPr>
        <w:spacing w:after="0"/>
        <w:ind w:left="0"/>
        <w:jc w:val="both"/>
      </w:pPr>
      <w:r>
        <w:rPr>
          <w:rFonts w:ascii="Times New Roman"/>
          <w:b w:val="false"/>
          <w:i w:val="false"/>
          <w:color w:val="000000"/>
          <w:sz w:val="28"/>
        </w:rPr>
        <w:t>
      The physical volume of alcoholic beverages shall be converted to alcohol with a 40% alcohol content.</w:t>
      </w:r>
    </w:p>
    <w:bookmarkEnd w:id="73"/>
    <w:bookmarkStart w:name="z166" w:id="74"/>
    <w:p>
      <w:pPr>
        <w:spacing w:after="0"/>
        <w:ind w:left="0"/>
        <w:jc w:val="both"/>
      </w:pPr>
      <w:r>
        <w:rPr>
          <w:rFonts w:ascii="Times New Roman"/>
          <w:b w:val="false"/>
          <w:i w:val="false"/>
          <w:color w:val="000000"/>
          <w:sz w:val="28"/>
        </w:rPr>
        <w:t xml:space="preserve">
      The volume of legal production of alcoholic beverages shall be determined when calculating the volume of illegal production of alcoholic beverages: </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0" cy="304800"/>
                    </a:xfrm>
                    <a:prstGeom prst="rect">
                      <a:avLst/>
                    </a:prstGeom>
                  </pic:spPr>
                </pic:pic>
              </a:graphicData>
            </a:graphic>
          </wp:inline>
        </w:drawing>
      </w:r>
    </w:p>
    <w:p>
      <w:pPr>
        <w:spacing w:after="0"/>
        <w:ind w:left="0"/>
        <w:jc w:val="left"/>
      </w:pPr>
      <w:r>
        <w:rPr>
          <w:rFonts w:ascii="Times New Roman"/>
          <w:b w:val="false"/>
          <w:i w:val="false"/>
          <w:color w:val="000000"/>
          <w:sz w:val="28"/>
        </w:rPr>
        <w:t>,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1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legal production of alcohol in the country (thousand litres);</w:t>
      </w:r>
      <w:r>
        <w:br/>
      </w:r>
      <w:r>
        <w:rPr>
          <w:rFonts w:ascii="Times New Roman"/>
          <w:b w:val="false"/>
          <w:i w:val="false"/>
          <w:color w:val="000000"/>
          <w:sz w:val="28"/>
        </w:rPr>
        <w:t>
</w:t>
      </w:r>
      <w:r>
        <w:br/>
      </w:r>
    </w:p>
    <w:p>
      <w:pPr>
        <w:spacing w:after="0"/>
        <w:ind w:left="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domestic production (thousand litres);</w:t>
      </w:r>
      <w:r>
        <w:br/>
      </w: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import (thousand litres);</w:t>
      </w:r>
      <w:r>
        <w:br/>
      </w:r>
      <w:r>
        <w:rPr>
          <w:rFonts w:ascii="Times New Roman"/>
          <w:b w:val="false"/>
          <w:i w:val="false"/>
          <w:color w:val="000000"/>
          <w:sz w:val="28"/>
        </w:rPr>
        <w:t>
</w:t>
      </w:r>
      <w:r>
        <w:br/>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export (thousand litres);</w:t>
      </w:r>
      <w:r>
        <w:br/>
      </w:r>
      <w:r>
        <w:rPr>
          <w:rFonts w:ascii="Times New Roman"/>
          <w:b w:val="false"/>
          <w:i w:val="false"/>
          <w:color w:val="000000"/>
          <w:sz w:val="28"/>
        </w:rPr>
        <w:t>
</w:t>
      </w:r>
      <w:r>
        <w:br/>
      </w:r>
    </w:p>
    <w:p>
      <w:pPr>
        <w:spacing w:after="0"/>
        <w:ind w:left="0"/>
        <w:jc w:val="both"/>
      </w:pPr>
      <w:r>
        <w:drawing>
          <wp:inline distT="0" distB="0" distL="0" distR="0">
            <wp:extent cx="133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33500" cy="292100"/>
                    </a:xfrm>
                    <a:prstGeom prst="rect">
                      <a:avLst/>
                    </a:prstGeom>
                  </pic:spPr>
                </pic:pic>
              </a:graphicData>
            </a:graphic>
          </wp:inline>
        </w:drawing>
      </w:r>
    </w:p>
    <w:p>
      <w:pPr>
        <w:spacing w:after="0"/>
        <w:ind w:left="0"/>
        <w:jc w:val="left"/>
      </w:pPr>
      <w:r>
        <w:rPr>
          <w:rFonts w:ascii="Times New Roman"/>
          <w:b w:val="false"/>
          <w:i w:val="false"/>
          <w:color w:val="000000"/>
          <w:sz w:val="28"/>
        </w:rPr>
        <w:t>,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illegal production (thousand litres);</w:t>
      </w:r>
      <w:r>
        <w:br/>
      </w:r>
      <w:r>
        <w:rPr>
          <w:rFonts w:ascii="Times New Roman"/>
          <w:b w:val="false"/>
          <w:i w:val="false"/>
          <w:color w:val="000000"/>
          <w:sz w:val="28"/>
        </w:rPr>
        <w:t>
</w:t>
      </w:r>
      <w:r>
        <w:br/>
      </w:r>
    </w:p>
    <w:p>
      <w:pPr>
        <w:spacing w:after="0"/>
        <w:ind w:left="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06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consumption (thousand litres);</w:t>
      </w:r>
      <w:r>
        <w:br/>
      </w:r>
      <w:r>
        <w:rPr>
          <w:rFonts w:ascii="Times New Roman"/>
          <w:b w:val="false"/>
          <w:i w:val="false"/>
          <w:color w:val="000000"/>
          <w:sz w:val="28"/>
        </w:rPr>
        <w:t>
</w:t>
      </w:r>
      <w:r>
        <w:br/>
      </w:r>
    </w:p>
    <w:p>
      <w:pPr>
        <w:spacing w:after="0"/>
        <w:ind w:left="0"/>
        <w:jc w:val="both"/>
      </w:pPr>
      <w:r>
        <w:drawing>
          <wp:inline distT="0" distB="0" distL="0" distR="0">
            <wp:extent cx="31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legal production (thousand litres);</w:t>
      </w:r>
      <w:r>
        <w:br/>
      </w:r>
      <w:r>
        <w:rPr>
          <w:rFonts w:ascii="Times New Roman"/>
          <w:b w:val="false"/>
          <w:i w:val="false"/>
          <w:color w:val="000000"/>
          <w:sz w:val="28"/>
        </w:rPr>
        <w:t>
</w:t>
      </w:r>
    </w:p>
    <w:bookmarkStart w:name="z178" w:id="75"/>
    <w:p>
      <w:pPr>
        <w:spacing w:after="0"/>
        <w:ind w:left="0"/>
        <w:jc w:val="both"/>
      </w:pPr>
      <w:r>
        <w:rPr>
          <w:rFonts w:ascii="Times New Roman"/>
          <w:b w:val="false"/>
          <w:i w:val="false"/>
          <w:color w:val="000000"/>
          <w:sz w:val="28"/>
        </w:rPr>
        <w:t>
      The structure of household spending on alcohol, obtained as a result of household surveys, shall be used, when distributing illegal production of alcohol products by region</w:t>
      </w:r>
    </w:p>
    <w:bookmarkEnd w:id="75"/>
    <w:bookmarkStart w:name="z179" w:id="76"/>
    <w:p>
      <w:pPr>
        <w:spacing w:after="0"/>
        <w:ind w:left="0"/>
        <w:jc w:val="both"/>
      </w:pPr>
      <w:r>
        <w:rPr>
          <w:rFonts w:ascii="Times New Roman"/>
          <w:b w:val="false"/>
          <w:i w:val="false"/>
          <w:color w:val="000000"/>
          <w:sz w:val="28"/>
        </w:rPr>
        <w:t>
      In cost terms, illegal production of alcoholic beverages shall be estimated by region in terms of vodka prices below market prices. When calculating the intermediate consumption, the share of intermediate consumption shall be used for the type of activity “Production of Beverages”. GVA shall be defined as the difference between gross output and intermediate consumption. The calculation of the production of goods and services by manufacturers who do not have a license (permit) or are unregistered in the prescribed manner is given in Appendix 2 to this Methodology.</w:t>
      </w:r>
    </w:p>
    <w:bookmarkEnd w:id="76"/>
    <w:bookmarkStart w:name="z180" w:id="77"/>
    <w:p>
      <w:pPr>
        <w:spacing w:after="0"/>
        <w:ind w:left="0"/>
        <w:jc w:val="both"/>
      </w:pPr>
      <w:r>
        <w:rPr>
          <w:rFonts w:ascii="Times New Roman"/>
          <w:b w:val="false"/>
          <w:i w:val="false"/>
          <w:color w:val="000000"/>
          <w:sz w:val="28"/>
        </w:rPr>
        <w:t>
      21. Production of unauthorized copies of creative originals. The SNA shall reflect illegal copying of copyrighted material carried out for the purpose of subsequent sale. An output shall be the cost of seized counterfeit goods seized in accordance with the legislation of the Republic of Kazakhstan. The shares of intermediate consumption from legal production in the Information and Communication industry shall be used when calculating intermediate consumption. The GVA shall be determined by the difference between output and intermediate consumption.</w:t>
      </w:r>
    </w:p>
    <w:bookmarkEnd w:id="77"/>
    <w:bookmarkStart w:name="z181" w:id="78"/>
    <w:p>
      <w:pPr>
        <w:spacing w:after="0"/>
        <w:ind w:left="0"/>
        <w:jc w:val="both"/>
      </w:pPr>
      <w:r>
        <w:rPr>
          <w:rFonts w:ascii="Times New Roman"/>
          <w:b w:val="false"/>
          <w:i w:val="false"/>
          <w:color w:val="000000"/>
          <w:sz w:val="28"/>
        </w:rPr>
        <w:t>
      22. Smuggling. The data on the amount of goods seized shall be used as an output. The intermediate consumption of trade in smuggled goods shall be estimated as a share of the output, and the corresponding value of the GVA as the difference between the output and intermediate consumption. When calculating the intermediate consumption of contraband goods, the share of intermediate consumption from the sector: “Wholesale and Retail Trade; Repair of Vehicle and Motorcycles" shall be used. The calculation of indicators of seized counterfeit goods and unauthorized copies of creative originals and seized contraband goods is given in Appendix 3 to this Methodology.</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Methodology for Assessing </w:t>
            </w:r>
            <w:r>
              <w:br/>
            </w:r>
            <w:r>
              <w:rPr>
                <w:rFonts w:ascii="Times New Roman"/>
                <w:b w:val="false"/>
                <w:i w:val="false"/>
                <w:color w:val="000000"/>
                <w:sz w:val="20"/>
              </w:rPr>
              <w:t xml:space="preserve">the Volume of Illegal Activities </w:t>
            </w:r>
          </w:p>
        </w:tc>
      </w:tr>
    </w:tbl>
    <w:p>
      <w:pPr>
        <w:spacing w:after="0"/>
        <w:ind w:left="0"/>
        <w:jc w:val="left"/>
      </w:pPr>
      <w:r>
        <w:rPr>
          <w:rFonts w:ascii="Times New Roman"/>
          <w:b/>
          <w:i w:val="false"/>
          <w:color w:val="000000"/>
        </w:rPr>
        <w:t xml:space="preserve"> Calculation of the production of narcotic goods and prostitution services</w:t>
      </w:r>
    </w:p>
    <w:bookmarkStart w:name="z183"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Heroin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376"/>
        <w:gridCol w:w="908"/>
        <w:gridCol w:w="3232"/>
        <w:gridCol w:w="1547"/>
        <w:gridCol w:w="1175"/>
        <w:gridCol w:w="1234"/>
        <w:gridCol w:w="1234"/>
        <w:gridCol w:w="745"/>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Heroin</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drug addicts</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drug consumed per year by one drug addict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Consumption</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 frequency</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frequency</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price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price</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 дней×2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4" w:id="80"/>
    <w:p>
      <w:pPr>
        <w:spacing w:after="0"/>
        <w:ind w:left="0"/>
        <w:jc w:val="both"/>
      </w:pPr>
      <w:r>
        <w:rPr>
          <w:rFonts w:ascii="Times New Roman"/>
          <w:b w:val="false"/>
          <w:i w:val="false"/>
          <w:color w:val="000000"/>
          <w:sz w:val="28"/>
        </w:rPr>
        <w:t>
      Continuation</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409"/>
        <w:gridCol w:w="2085"/>
        <w:gridCol w:w="2244"/>
        <w:gridCol w:w="2085"/>
        <w:gridCol w:w="2480"/>
        <w:gridCol w:w="1148"/>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Heroin</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volume</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margin</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consumption</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 costs</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11=(4×8-7×9)/ 1,000,000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12=4×8/1,000,000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14=11-13</w:t>
            </w:r>
          </w:p>
        </w:tc>
      </w:tr>
    </w:tbl>
    <w:bookmarkStart w:name="z185" w:id="81"/>
    <w:p>
      <w:pPr>
        <w:spacing w:after="0"/>
        <w:ind w:left="0"/>
        <w:jc w:val="both"/>
      </w:pPr>
      <w:r>
        <w:rPr>
          <w:rFonts w:ascii="Times New Roman"/>
          <w:b w:val="false"/>
          <w:i w:val="false"/>
          <w:color w:val="000000"/>
          <w:sz w:val="28"/>
        </w:rPr>
        <w:t xml:space="preserve">
      </w:t>
      </w:r>
      <w:r>
        <w:rPr>
          <w:rFonts w:ascii="Times New Roman"/>
          <w:b/>
          <w:i w:val="false"/>
          <w:color w:val="000000"/>
          <w:sz w:val="28"/>
        </w:rPr>
        <w:t>2) Cannabinoids (hash, marijuana)</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265"/>
        <w:gridCol w:w="1250"/>
        <w:gridCol w:w="1516"/>
        <w:gridCol w:w="1516"/>
        <w:gridCol w:w="1516"/>
        <w:gridCol w:w="1516"/>
        <w:gridCol w:w="1457"/>
        <w:gridCol w:w="1249"/>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Cannabinoids (hash, marijuana)</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aged 7-55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of the population aged 7-55 years</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drug addicts who use cannabinoids intensely</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drug addicts who use cannabinoids regularly</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 for drug addicts who use cannabinoids intensely</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 for drug addicts who use cannabinoids regularly</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drug consumed per year by one drug addict (intensively)</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drug consumed per year by one drug addict (regularly)</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times a week)</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days×5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days×6</w:t>
            </w:r>
          </w:p>
        </w:tc>
      </w:tr>
    </w:tbl>
    <w:bookmarkStart w:name="z186" w:id="82"/>
    <w:p>
      <w:pPr>
        <w:spacing w:after="0"/>
        <w:ind w:left="0"/>
        <w:jc w:val="both"/>
      </w:pPr>
      <w:r>
        <w:rPr>
          <w:rFonts w:ascii="Times New Roman"/>
          <w:b w:val="false"/>
          <w:i w:val="false"/>
          <w:color w:val="000000"/>
          <w:sz w:val="28"/>
        </w:rPr>
        <w:t xml:space="preserve">
      </w:t>
      </w:r>
      <w:r>
        <w:rPr>
          <w:rFonts w:ascii="Times New Roman"/>
          <w:b/>
          <w:i w:val="false"/>
          <w:color w:val="000000"/>
          <w:sz w:val="28"/>
        </w:rPr>
        <w:t>Continuation</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234"/>
        <w:gridCol w:w="745"/>
        <w:gridCol w:w="2218"/>
        <w:gridCol w:w="1684"/>
        <w:gridCol w:w="2218"/>
        <w:gridCol w:w="1487"/>
        <w:gridCol w:w="1566"/>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Consumption</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proce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price</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production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margin</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consumption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 costs</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12=9×10/1,000,000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13=9×(11-10)/ 1,000,000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14=9×11/1,000,000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16=12+13-15</w:t>
            </w:r>
          </w:p>
        </w:tc>
      </w:tr>
    </w:tbl>
    <w:bookmarkStart w:name="z187"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Opium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922"/>
        <w:gridCol w:w="908"/>
        <w:gridCol w:w="5095"/>
        <w:gridCol w:w="1547"/>
        <w:gridCol w:w="1234"/>
        <w:gridCol w:w="745"/>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Opium</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drug addicts</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drug consumed per year by one drug addict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Consumption</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price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price</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 дней×2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88" w:id="84"/>
    <w:p>
      <w:pPr>
        <w:spacing w:after="0"/>
        <w:ind w:left="0"/>
        <w:jc w:val="both"/>
      </w:pPr>
      <w:r>
        <w:rPr>
          <w:rFonts w:ascii="Times New Roman"/>
          <w:b w:val="false"/>
          <w:i w:val="false"/>
          <w:color w:val="000000"/>
          <w:sz w:val="28"/>
        </w:rPr>
        <w:t xml:space="preserve">
      Continuation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951"/>
        <w:gridCol w:w="2352"/>
        <w:gridCol w:w="2091"/>
        <w:gridCol w:w="3487"/>
        <w:gridCol w:w="1517"/>
        <w:gridCol w:w="53"/>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Opium</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margin</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consumption</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 costs</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7=4×5/1,000,000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8=4×(6-5)/1,000,000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9=4×6/1,000,000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85"/>
    <w:p>
      <w:pPr>
        <w:spacing w:after="0"/>
        <w:ind w:left="0"/>
        <w:jc w:val="both"/>
      </w:pPr>
      <w:r>
        <w:rPr>
          <w:rFonts w:ascii="Times New Roman"/>
          <w:b w:val="false"/>
          <w:i w:val="false"/>
          <w:color w:val="000000"/>
          <w:sz w:val="28"/>
        </w:rPr>
        <w:t xml:space="preserve">
      </w:t>
      </w:r>
      <w:r>
        <w:rPr>
          <w:rFonts w:ascii="Times New Roman"/>
          <w:b/>
          <w:i w:val="false"/>
          <w:color w:val="000000"/>
          <w:sz w:val="28"/>
        </w:rPr>
        <w:t>4) Prostitution</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124"/>
        <w:gridCol w:w="1831"/>
        <w:gridCol w:w="2272"/>
        <w:gridCol w:w="2235"/>
        <w:gridCol w:w="1605"/>
        <w:gridCol w:w="879"/>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Prostitution</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engaged in prostitution</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price for a service</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visits per year (expert)</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Output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 costs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days×3 visits per day</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4=1×2×3/1,000,000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Methodology for Assessing </w:t>
            </w:r>
            <w:r>
              <w:br/>
            </w:r>
            <w:r>
              <w:rPr>
                <w:rFonts w:ascii="Times New Roman"/>
                <w:b w:val="false"/>
                <w:i w:val="false"/>
                <w:color w:val="000000"/>
                <w:sz w:val="20"/>
              </w:rPr>
              <w:t xml:space="preserve">the Volume of Illegal Activities </w:t>
            </w:r>
          </w:p>
        </w:tc>
      </w:tr>
    </w:tbl>
    <w:p>
      <w:pPr>
        <w:spacing w:after="0"/>
        <w:ind w:left="0"/>
        <w:jc w:val="left"/>
      </w:pPr>
      <w:r>
        <w:rPr>
          <w:rFonts w:ascii="Times New Roman"/>
          <w:b/>
          <w:i w:val="false"/>
          <w:color w:val="000000"/>
        </w:rPr>
        <w:t xml:space="preserve"> Calculation of indicators of the production of goods and services rendered by manufacturers</w:t>
      </w:r>
      <w:r>
        <w:br/>
      </w:r>
      <w:r>
        <w:rPr>
          <w:rFonts w:ascii="Times New Roman"/>
          <w:b/>
          <w:i w:val="false"/>
          <w:color w:val="000000"/>
        </w:rPr>
        <w:t>who do not have a license (permit) or unregistered in the prescribed manner</w:t>
      </w:r>
      <w:r>
        <w:br/>
      </w:r>
      <w:r>
        <w:rPr>
          <w:rFonts w:ascii="Times New Roman"/>
          <w:b/>
          <w:i w:val="false"/>
          <w:color w:val="000000"/>
        </w:rPr>
        <w:t>Poaching</w:t>
      </w:r>
    </w:p>
    <w:bookmarkStart w:name="z191" w:id="86"/>
    <w:p>
      <w:pPr>
        <w:spacing w:after="0"/>
        <w:ind w:left="0"/>
        <w:jc w:val="both"/>
      </w:pPr>
      <w:r>
        <w:rPr>
          <w:rFonts w:ascii="Times New Roman"/>
          <w:b w:val="false"/>
          <w:i w:val="false"/>
          <w:color w:val="000000"/>
          <w:sz w:val="28"/>
        </w:rPr>
        <w:t xml:space="preserve">
      </w:t>
      </w:r>
      <w:r>
        <w:rPr>
          <w:rFonts w:ascii="Times New Roman"/>
          <w:b/>
          <w:i w:val="false"/>
          <w:color w:val="000000"/>
          <w:sz w:val="28"/>
        </w:rPr>
        <w:t>1) Illegal logging</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565"/>
        <w:gridCol w:w="1943"/>
        <w:gridCol w:w="53"/>
        <w:gridCol w:w="1562"/>
        <w:gridCol w:w="2283"/>
        <w:gridCol w:w="1785"/>
        <w:gridCol w:w="2068"/>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logging</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wood seized</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price per m</w:t>
            </w:r>
            <w:r>
              <w:rPr>
                <w:rFonts w:ascii="Times New Roman"/>
                <w:b w:val="false"/>
                <w:i w:val="false"/>
                <w:color w:val="000000"/>
                <w:vertAlign w:val="superscript"/>
              </w:rPr>
              <w:t>3</w:t>
            </w:r>
            <w:r>
              <w:rPr>
                <w:rFonts w:ascii="Times New Roman"/>
                <w:b w:val="false"/>
                <w:i w:val="false"/>
                <w:color w:val="000000"/>
                <w:sz w:val="20"/>
              </w:rPr>
              <w:t xml:space="preserve"> of wood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seized wood</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intermediate consumption</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6=(5-3)/1,000,000</w:t>
            </w:r>
          </w:p>
        </w:tc>
      </w:tr>
    </w:tbl>
    <w:bookmarkStart w:name="z192" w:id="87"/>
    <w:p>
      <w:pPr>
        <w:spacing w:after="0"/>
        <w:ind w:left="0"/>
        <w:jc w:val="both"/>
      </w:pPr>
      <w:r>
        <w:rPr>
          <w:rFonts w:ascii="Times New Roman"/>
          <w:b w:val="false"/>
          <w:i w:val="false"/>
          <w:color w:val="000000"/>
          <w:sz w:val="28"/>
        </w:rPr>
        <w:t xml:space="preserve">
      </w:t>
      </w:r>
      <w:r>
        <w:rPr>
          <w:rFonts w:ascii="Times New Roman"/>
          <w:b/>
          <w:i w:val="false"/>
          <w:color w:val="000000"/>
          <w:sz w:val="28"/>
        </w:rPr>
        <w:t>2) Illegal hunting</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041"/>
        <w:gridCol w:w="1611"/>
        <w:gridCol w:w="1612"/>
        <w:gridCol w:w="2218"/>
        <w:gridCol w:w="1738"/>
        <w:gridCol w:w="2068"/>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hunting</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saiga horns seized</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price for 1 piece</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seized saiga horns</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intermediate consumption</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6=(5-3)/1,000,000</w:t>
            </w:r>
          </w:p>
        </w:tc>
      </w:tr>
    </w:tbl>
    <w:bookmarkStart w:name="z193"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Illegal fishing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402"/>
        <w:gridCol w:w="1240"/>
        <w:gridCol w:w="1240"/>
        <w:gridCol w:w="1240"/>
        <w:gridCol w:w="1883"/>
        <w:gridCol w:w="2792"/>
        <w:gridCol w:w="125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fishing</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production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export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import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catch</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fish production</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consumption in the country</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fishing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bl>
    <w:bookmarkStart w:name="z194" w:id="89"/>
    <w:p>
      <w:pPr>
        <w:spacing w:after="0"/>
        <w:ind w:left="0"/>
        <w:jc w:val="both"/>
      </w:pPr>
      <w:r>
        <w:rPr>
          <w:rFonts w:ascii="Times New Roman"/>
          <w:b w:val="false"/>
          <w:i w:val="false"/>
          <w:color w:val="000000"/>
          <w:sz w:val="28"/>
        </w:rPr>
        <w:t xml:space="preserve">
      Continuation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202"/>
        <w:gridCol w:w="1710"/>
        <w:gridCol w:w="1264"/>
        <w:gridCol w:w="2970"/>
        <w:gridCol w:w="1670"/>
        <w:gridCol w:w="1487"/>
        <w:gridCol w:w="1148"/>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fishing</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price for 1 kg of fish</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 for fish consumption by region</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production</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production</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intermediate consumption (% of legal production)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11=10×8×1,000/1,000,000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Illegal alcohol production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287"/>
        <w:gridCol w:w="1072"/>
        <w:gridCol w:w="1081"/>
        <w:gridCol w:w="1456"/>
        <w:gridCol w:w="1762"/>
        <w:gridCol w:w="1551"/>
        <w:gridCol w:w="1487"/>
        <w:gridCol w:w="1264"/>
      </w:tblGrid>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alcohol production</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alcohol production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alcohol export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alcohol import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alcohol legal production</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alcohol consumption per capita</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of 15 years and older</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consumption</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litre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litre</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litre</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litre</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litre</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litre</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litre</w:t>
            </w:r>
          </w:p>
        </w:tc>
      </w:tr>
      <w:tr>
        <w:trPr>
          <w:trHeight w:val="30" w:hRule="atLeast"/>
        </w:trPr>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bl>
    <w:bookmarkStart w:name="z195" w:id="90"/>
    <w:p>
      <w:pPr>
        <w:spacing w:after="0"/>
        <w:ind w:left="0"/>
        <w:jc w:val="both"/>
      </w:pPr>
      <w:r>
        <w:rPr>
          <w:rFonts w:ascii="Times New Roman"/>
          <w:b w:val="false"/>
          <w:i w:val="false"/>
          <w:color w:val="000000"/>
          <w:sz w:val="28"/>
        </w:rPr>
        <w:t>
      Continuation</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012"/>
        <w:gridCol w:w="1383"/>
        <w:gridCol w:w="1205"/>
        <w:gridCol w:w="1299"/>
        <w:gridCol w:w="3103"/>
        <w:gridCol w:w="1487"/>
        <w:gridCol w:w="1487"/>
        <w:gridCol w:w="1148"/>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alcohol production</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price for 1 litre of vodka</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price for 1 liter of vodka (expert assessment)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structure of household spending on alcohol by region of total spending in the republic</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alcohol production</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Illegal alcohol production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intermediate consumption (% of legal production)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litre</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13=10×12×1,000/1,000,000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Methodology for Assessing </w:t>
            </w:r>
            <w:r>
              <w:br/>
            </w:r>
            <w:r>
              <w:rPr>
                <w:rFonts w:ascii="Times New Roman"/>
                <w:b w:val="false"/>
                <w:i w:val="false"/>
                <w:color w:val="000000"/>
                <w:sz w:val="20"/>
              </w:rPr>
              <w:t xml:space="preserve">the Volume of Illegal Activities </w:t>
            </w:r>
          </w:p>
        </w:tc>
      </w:tr>
    </w:tbl>
    <w:p>
      <w:pPr>
        <w:spacing w:after="0"/>
        <w:ind w:left="0"/>
        <w:jc w:val="left"/>
      </w:pPr>
      <w:r>
        <w:rPr>
          <w:rFonts w:ascii="Times New Roman"/>
          <w:b/>
          <w:i w:val="false"/>
          <w:color w:val="000000"/>
        </w:rPr>
        <w:t xml:space="preserve"> Calculation of seized counterfeit goods and unauthorized copies of creative originals and</w:t>
      </w:r>
      <w:r>
        <w:br/>
      </w:r>
      <w:r>
        <w:rPr>
          <w:rFonts w:ascii="Times New Roman"/>
          <w:b/>
          <w:i w:val="false"/>
          <w:color w:val="000000"/>
        </w:rPr>
        <w:t>seized contraband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1"/>
        <w:gridCol w:w="2041"/>
        <w:gridCol w:w="2055"/>
        <w:gridCol w:w="1594"/>
        <w:gridCol w:w="909"/>
      </w:tblGrid>
      <w:tr>
        <w:trPr>
          <w:trHeight w:val="30" w:hRule="atLeast"/>
        </w:trPr>
        <w:tc>
          <w:tcPr>
            <w:tcW w:w="5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Seized counterfeit goods and unauthorized copies of creative originals and seized contraband goods</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seized counterfeit products</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intermediate consumption</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Iintermediate consumption</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Milliom tenge</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3143"/>
        <w:gridCol w:w="3161"/>
        <w:gridCol w:w="2442"/>
        <w:gridCol w:w="1276"/>
      </w:tblGrid>
      <w:tr>
        <w:trPr>
          <w:trHeight w:val="3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Seized contraband goods</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seized counterfeit products</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intermediate consumption</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Iintermediate consumption</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w:t>
            </w:r>
          </w:p>
        </w:tc>
      </w:tr>
      <w:tr>
        <w:trPr>
          <w:trHeight w:val="30" w:hRule="atLeast"/>
        </w:trPr>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