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c0a7" w14:textId="ecec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open data posted on the Internet portal of open data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Religious Affairs and Civil Society of the Republic of Kazakhstan of October 4, 2017 № 137. Registered with the Ministry of Justice of the Republic of Kazakhstan on October 27, 2017 № 15936. Abolished by order of the Minister of Information and Social Development of the Republic of Kazakhstan dated July 22, 2019 No. 239.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Information and Social Development of the Republic of Kazakhstan dated July 22, 2019 No. 239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On approval of the list of open data posted on the Internet portal of open data</w:t>
      </w:r>
    </w:p>
    <w:bookmarkStart w:name="z2" w:id="0"/>
    <w:p>
      <w:pPr>
        <w:spacing w:after="0"/>
        <w:ind w:left="0"/>
        <w:jc w:val="both"/>
      </w:pPr>
      <w:r>
        <w:rPr>
          <w:rFonts w:ascii="Times New Roman"/>
          <w:b w:val="false"/>
          <w:i w:val="false"/>
          <w:color w:val="000000"/>
          <w:sz w:val="28"/>
        </w:rPr>
        <w:t xml:space="preserve">
      In accordance with subparagraph 15) of Article 9 of the Law of the Republic of Kazakhstan dated November 24, 2015 “On Informatization” </w:t>
      </w:r>
      <w:r>
        <w:rPr>
          <w:rFonts w:ascii="Times New Roman"/>
          <w:b/>
          <w:i w:val="false"/>
          <w:color w:val="000000"/>
          <w:sz w:val="28"/>
        </w:rPr>
        <w:t>I hereby ORDER</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Approve the enclosed list of open data posted on the Internet portal of open data.</w:t>
      </w:r>
    </w:p>
    <w:bookmarkEnd w:id="1"/>
    <w:bookmarkStart w:name="z4" w:id="2"/>
    <w:p>
      <w:pPr>
        <w:spacing w:after="0"/>
        <w:ind w:left="0"/>
        <w:jc w:val="both"/>
      </w:pPr>
      <w:r>
        <w:rPr>
          <w:rFonts w:ascii="Times New Roman"/>
          <w:b w:val="false"/>
          <w:i w:val="false"/>
          <w:color w:val="000000"/>
          <w:sz w:val="28"/>
        </w:rPr>
        <w:t>
      2. In accordance with the procedure established by the legislation of the Republic of Kazakhstan, the Administrative department of the Ministry of Religious Affairs and Civil Society of the Republic of Kazakhstan shall:</w:t>
      </w:r>
    </w:p>
    <w:bookmarkEnd w:id="2"/>
    <w:bookmarkStart w:name="z5"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bookmarkEnd w:id="5"/>
    <w:bookmarkStart w:name="z8" w:id="6"/>
    <w:p>
      <w:pPr>
        <w:spacing w:after="0"/>
        <w:ind w:left="0"/>
        <w:jc w:val="both"/>
      </w:pPr>
      <w:r>
        <w:rPr>
          <w:rFonts w:ascii="Times New Roman"/>
          <w:b w:val="false"/>
          <w:i w:val="false"/>
          <w:color w:val="000000"/>
          <w:sz w:val="28"/>
        </w:rPr>
        <w:t>
      4) place this order on the Internet resource of the Ministry of Religious Affairs and Civil Society of the Republic of Kazakhstan;</w:t>
      </w:r>
    </w:p>
    <w:bookmarkEnd w:id="6"/>
    <w:bookmarkStart w:name="z9" w:id="7"/>
    <w:p>
      <w:pPr>
        <w:spacing w:after="0"/>
        <w:ind w:left="0"/>
        <w:jc w:val="both"/>
      </w:pPr>
      <w:r>
        <w:rPr>
          <w:rFonts w:ascii="Times New Roman"/>
          <w:b w:val="false"/>
          <w:i w:val="false"/>
          <w:color w:val="000000"/>
          <w:sz w:val="28"/>
        </w:rPr>
        <w:t xml:space="preserve">
      3. Control over the execution of this order shall be entrusted to the Executive Secretary of the Ministry of Religious Affairs and Civil Society of the Republic of Kazakhstan M.A. Azilkhanov </w:t>
      </w:r>
    </w:p>
    <w:bookmarkEnd w:id="7"/>
    <w:bookmarkStart w:name="z10" w:id="8"/>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Religious Affairs</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Civil Society</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Information and Communications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________________ D.Abayev </w:t>
      </w:r>
    </w:p>
    <w:p>
      <w:pPr>
        <w:spacing w:after="0"/>
        <w:ind w:left="0"/>
        <w:jc w:val="both"/>
      </w:pPr>
      <w:r>
        <w:rPr>
          <w:rFonts w:ascii="Times New Roman"/>
          <w:b w:val="false"/>
          <w:i w:val="false"/>
          <w:color w:val="000000"/>
          <w:sz w:val="28"/>
        </w:rPr>
        <w:t>
      October 9,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order № 137 of the Minister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Religious Affairs and Civil Society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4, 2017</w:t>
            </w:r>
          </w:p>
        </w:tc>
      </w:tr>
    </w:tbl>
    <w:bookmarkStart w:name="z16" w:id="9"/>
    <w:p>
      <w:pPr>
        <w:spacing w:after="0"/>
        <w:ind w:left="0"/>
        <w:jc w:val="left"/>
      </w:pPr>
      <w:r>
        <w:rPr>
          <w:rFonts w:ascii="Times New Roman"/>
          <w:b/>
          <w:i w:val="false"/>
          <w:color w:val="000000"/>
        </w:rPr>
        <w:t xml:space="preserve"> The list of open data posted on the Internet portal of open data</w:t>
      </w:r>
    </w:p>
    <w:bookmarkEnd w:id="9"/>
    <w:p>
      <w:pPr>
        <w:spacing w:after="0"/>
        <w:ind w:left="0"/>
        <w:jc w:val="both"/>
      </w:pPr>
      <w:r>
        <w:rPr>
          <w:rFonts w:ascii="Times New Roman"/>
          <w:b w:val="false"/>
          <w:i w:val="false"/>
          <w:color w:val="ff0000"/>
          <w:sz w:val="28"/>
        </w:rPr>
        <w:t xml:space="preserve">
      Сноска. Перечень в редакции приказа Министра общественного развития РК от 10. 12.2018 </w:t>
      </w:r>
      <w:r>
        <w:rPr>
          <w:rFonts w:ascii="Times New Roman"/>
          <w:b w:val="false"/>
          <w:i w:val="false"/>
          <w:color w:val="ff0000"/>
          <w:sz w:val="28"/>
        </w:rPr>
        <w:t>№ 01-01/95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487"/>
        <w:gridCol w:w="1576"/>
        <w:gridCol w:w="1296"/>
        <w:gridCol w:w="1791"/>
        <w:gridCol w:w="170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open data set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Updating period</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(via AWP of Internet open data portal or via the API systems of the state body)</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Responsible structural unit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subordinate organizations</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required</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during the year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resources service </w:t>
            </w:r>
            <w:r>
              <w:br/>
            </w:r>
            <w:r>
              <w:rPr>
                <w:rFonts w:ascii="Times New Roman"/>
                <w:b w:val="false"/>
                <w:i w:val="false"/>
                <w:color w:val="000000"/>
                <w:sz w:val="20"/>
              </w:rPr>
              <w:t xml:space="preserve">
Committee for Civil Society </w:t>
            </w:r>
            <w:r>
              <w:br/>
            </w:r>
            <w:r>
              <w:rPr>
                <w:rFonts w:ascii="Times New Roman"/>
                <w:b w:val="false"/>
                <w:i w:val="false"/>
                <w:color w:val="000000"/>
                <w:sz w:val="20"/>
              </w:rPr>
              <w:t>
Committee for Public Consent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 of the Ministry</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required</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year</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resources service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registered religious associations, their branches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Public Consent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spiritual (religious) education organizations</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Public Consent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youth organizations</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February 25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Youth and Family Affairs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information on non-governmental organizations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and as required</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Civil Society Affairs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public council</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and as required</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Analysis and Strategic Planning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Statistical data on appeals of individuals and legal entities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and as required</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department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 of reception of citizens by RK MSD leadership</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and as required</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department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public services of RK MSD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25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Public Consent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of regular meetings of heads of central state bodies and local state bodies with civil sector representatives for discussion of pressing issues of the population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Semiannually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January 25 </w:t>
            </w:r>
            <w:r>
              <w:br/>
            </w:r>
            <w:r>
              <w:rPr>
                <w:rFonts w:ascii="Times New Roman"/>
                <w:b w:val="false"/>
                <w:i w:val="false"/>
                <w:color w:val="000000"/>
                <w:sz w:val="20"/>
              </w:rPr>
              <w:t xml:space="preserve">
July 25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Civil Society Affairs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registered religious associations, their branches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Public Consent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missionaries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Public Consent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religious situation in the country</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Public Consent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constituent, and also other documents of religious content, spiritual (religious) educational programs, information materials of religious content and religious articles that received positive conclusion of religious expertise</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Public Consent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foreign religious associations in the Republic of Kazakhstan territory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Public Consent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Events pursuant to interaction and cooperation with youth organizations in the field of state youth policy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Youth and Family Affairs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international, republican and other events, actions, and contests pursuant to strengthening of internal political stability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25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Civil Society Affairs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non-governmental organizations that presented information on their activity for the database of non-governmental organizations</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Civil Society Affairs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monitoring of state social order implementation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25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Civil Society Affairs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 of grant funding of non-governmental organizations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January 25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Civil Society Affairs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prize winners for non-governmental organizations</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Civil Society Affairs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vacancies in RK MSD</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required</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year</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resources service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legislative acts, regulating RK MSD activity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available</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year</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department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religious buildings (facilities)</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Public Consent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ethnic culture associations in the Republic of Kazakhstan</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Public Consent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Kazakh national culture centers abroad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5</w:t>
            </w:r>
            <w:r>
              <w:rPr>
                <w:rFonts w:ascii="Times New Roman"/>
                <w:b w:val="false"/>
                <w:i w:val="false"/>
                <w:color w:val="000000"/>
                <w:vertAlign w:val="superscript"/>
              </w:rPr>
              <w:t>th</w:t>
            </w:r>
            <w:r>
              <w:rPr>
                <w:rFonts w:ascii="Times New Roman"/>
                <w:b w:val="false"/>
                <w:i w:val="false"/>
                <w:color w:val="000000"/>
                <w:sz w:val="20"/>
              </w:rPr>
              <w:t xml:space="preserve"> day of the month, following the reporting period</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Public Consent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laureates of the state youth award "Daryn"</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Yearly</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Youth and Family Affairs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non-governmental organizations, carrying out activities in the field of family policy</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required</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year</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Youth and Family Affairs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"Рухани жаңғыру" (Spiritual modernization) project offices of republican and regional status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required</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year</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Internet open data portal</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social modernization </w:t>
            </w:r>
          </w:p>
        </w:tc>
      </w:tr>
    </w:tbl>
    <w:bookmarkStart w:name="z17" w:id="10"/>
    <w:p>
      <w:pPr>
        <w:spacing w:after="0"/>
        <w:ind w:left="0"/>
        <w:jc w:val="both"/>
      </w:pPr>
      <w:r>
        <w:rPr>
          <w:rFonts w:ascii="Times New Roman"/>
          <w:b w:val="false"/>
          <w:i w:val="false"/>
          <w:color w:val="000000"/>
          <w:sz w:val="28"/>
        </w:rPr>
        <w:t>
      Note: expansion of abbreviations:</w:t>
      </w:r>
    </w:p>
    <w:bookmarkEnd w:id="10"/>
    <w:bookmarkStart w:name="z18" w:id="11"/>
    <w:p>
      <w:pPr>
        <w:spacing w:after="0"/>
        <w:ind w:left="0"/>
        <w:jc w:val="both"/>
      </w:pPr>
      <w:r>
        <w:rPr>
          <w:rFonts w:ascii="Times New Roman"/>
          <w:b w:val="false"/>
          <w:i w:val="false"/>
          <w:color w:val="000000"/>
          <w:sz w:val="28"/>
        </w:rPr>
        <w:t>
      AWP – Automated work place;</w:t>
      </w:r>
    </w:p>
    <w:bookmarkEnd w:id="11"/>
    <w:bookmarkStart w:name="z19" w:id="12"/>
    <w:p>
      <w:pPr>
        <w:spacing w:after="0"/>
        <w:ind w:left="0"/>
        <w:jc w:val="both"/>
      </w:pPr>
      <w:r>
        <w:rPr>
          <w:rFonts w:ascii="Times New Roman"/>
          <w:b w:val="false"/>
          <w:i w:val="false"/>
          <w:color w:val="000000"/>
          <w:sz w:val="28"/>
        </w:rPr>
        <w:t>
      API – Application Programming Interface;</w:t>
      </w:r>
    </w:p>
    <w:bookmarkEnd w:id="12"/>
    <w:bookmarkStart w:name="z20" w:id="13"/>
    <w:p>
      <w:pPr>
        <w:spacing w:after="0"/>
        <w:ind w:left="0"/>
        <w:jc w:val="both"/>
      </w:pPr>
      <w:r>
        <w:rPr>
          <w:rFonts w:ascii="Times New Roman"/>
          <w:b w:val="false"/>
          <w:i w:val="false"/>
          <w:color w:val="000000"/>
          <w:sz w:val="28"/>
        </w:rPr>
        <w:t>
      RK MSD- Ministry of Social Development of the Republic of Kazakhstan</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