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7071" w14:textId="d8f7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roster of positions of civil servants in the sphere of religious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Religious Affairs and Public Society of the Republic of Kazakhstan dated November 14, 2017 № 154. Registered with the Ministry of Justice of the Republic of Kazakhstan dated December 6, 2017 № 16062. Abolished by order of the Minister of Information and Social Development of the Republic of Kazakhstan dated October 11, 2019 No. 394.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Information and Social Development of the Republic of Kazakhstan dated 11.10.2019 No. 394 (comes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On approval of roster of positions of civil servants in the sphere of religious activity </w:t>
      </w:r>
    </w:p>
    <w:bookmarkStart w:name="z1" w:id="0"/>
    <w:p>
      <w:pPr>
        <w:spacing w:after="0"/>
        <w:ind w:left="0"/>
        <w:jc w:val="both"/>
      </w:pPr>
      <w:r>
        <w:rPr>
          <w:rFonts w:ascii="Times New Roman"/>
          <w:b w:val="false"/>
          <w:i w:val="false"/>
          <w:color w:val="000000"/>
          <w:sz w:val="28"/>
        </w:rPr>
        <w:t xml:space="preserve">
      In accordance with paragraph 5 of Article 139 of the Labor Code of the Republic of Kazakhstan dated November 23, 2015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roster of positions of civil servants in the sphere of religious activity.</w:t>
      </w:r>
    </w:p>
    <w:bookmarkEnd w:id="1"/>
    <w:bookmarkStart w:name="z3" w:id="2"/>
    <w:p>
      <w:pPr>
        <w:spacing w:after="0"/>
        <w:ind w:left="0"/>
        <w:jc w:val="both"/>
      </w:pPr>
      <w:r>
        <w:rPr>
          <w:rFonts w:ascii="Times New Roman"/>
          <w:b w:val="false"/>
          <w:i w:val="false"/>
          <w:color w:val="000000"/>
          <w:sz w:val="28"/>
        </w:rPr>
        <w:t>
      2. In the manner established by the legislation of the Republic of Kazakhstan, the Department of Economics and Finance of the Ministry of Religious Affairs and Civil Society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5"/>
    <w:bookmarkStart w:name="z7" w:id="6"/>
    <w:p>
      <w:pPr>
        <w:spacing w:after="0"/>
        <w:ind w:left="0"/>
        <w:jc w:val="both"/>
      </w:pPr>
      <w:r>
        <w:rPr>
          <w:rFonts w:ascii="Times New Roman"/>
          <w:b w:val="false"/>
          <w:i w:val="false"/>
          <w:color w:val="000000"/>
          <w:sz w:val="28"/>
        </w:rPr>
        <w:t>
      4) place this order on the Internet resource of the Ministry of Religious Affairs and Civil Society of the Republic of Kazakhstan after its official publication.</w:t>
      </w:r>
    </w:p>
    <w:bookmarkEnd w:id="6"/>
    <w:bookmarkStart w:name="z8" w:id="7"/>
    <w:p>
      <w:pPr>
        <w:spacing w:after="0"/>
        <w:ind w:left="0"/>
        <w:jc w:val="both"/>
      </w:pPr>
      <w:r>
        <w:rPr>
          <w:rFonts w:ascii="Times New Roman"/>
          <w:b w:val="false"/>
          <w:i w:val="false"/>
          <w:color w:val="000000"/>
          <w:sz w:val="28"/>
        </w:rPr>
        <w:t xml:space="preserve">
      3. Control over the execution of this order shall be entrusted to the Executive Secretary of the Ministry of Religious Affairs and Civil Society of the Republic of Kazakhstan, M.A. Azilkhanov </w:t>
      </w:r>
    </w:p>
    <w:bookmarkEnd w:id="7"/>
    <w:bookmarkStart w:name="z9"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Religious Affairs</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Civil Society</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Labor and Social</w:t>
      </w:r>
    </w:p>
    <w:p>
      <w:pPr>
        <w:spacing w:after="0"/>
        <w:ind w:left="0"/>
        <w:jc w:val="both"/>
      </w:pPr>
      <w:r>
        <w:rPr>
          <w:rFonts w:ascii="Times New Roman"/>
          <w:b w:val="false"/>
          <w:i w:val="false"/>
          <w:color w:val="000000"/>
          <w:sz w:val="28"/>
        </w:rPr>
        <w:t>
      Protection of the Population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T. Duysenova</w:t>
      </w:r>
    </w:p>
    <w:p>
      <w:pPr>
        <w:spacing w:after="0"/>
        <w:ind w:left="0"/>
        <w:jc w:val="both"/>
      </w:pPr>
      <w:r>
        <w:rPr>
          <w:rFonts w:ascii="Times New Roman"/>
          <w:b w:val="false"/>
          <w:i w:val="false"/>
          <w:color w:val="000000"/>
          <w:sz w:val="28"/>
        </w:rPr>
        <w:t>
      November 21,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№154 of the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Religious Affairs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Civil Society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November 14, 2017 </w:t>
            </w:r>
          </w:p>
        </w:tc>
      </w:tr>
    </w:tbl>
    <w:bookmarkStart w:name="z16" w:id="9"/>
    <w:p>
      <w:pPr>
        <w:spacing w:after="0"/>
        <w:ind w:left="0"/>
        <w:jc w:val="left"/>
      </w:pPr>
      <w:r>
        <w:rPr>
          <w:rFonts w:ascii="Times New Roman"/>
          <w:b/>
          <w:i w:val="false"/>
          <w:color w:val="000000"/>
        </w:rPr>
        <w:t xml:space="preserve"> Roster of positions of civil servants in the sphere of religious activity</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01"/>
        <w:gridCol w:w="10884"/>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positions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A (executive staff)</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PI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heads of PI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PI, MPI, SMME of oblast status (capital, city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heads of PI, MPI, SMME of oblast status (capital, city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PI, MPI, SMME of district status (city of oblast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heads of PI, MPI, SMME of district status (city of oblast status)</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heads for administrative and maintenance issues in PI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in PI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secretary of PI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heads for administrative and maintenance issues in PI, MPI, SMME of oblast status (capital, city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in PI, MPI, SMME of oblast status (capital, city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heads for administrative and maintenance issues in PI, MPI, SMME of district status (city of oblast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accountant in PI, MPI, SMME district status (city of oblast status)</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PI department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PI, MPI, SMME department of oblast status (capital, city of republican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Heads of PI, MPI, SMME department of district status (city of oblast status)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B (core staff)</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researcher</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Leading researcher</w:t>
            </w:r>
            <w:r>
              <w:br/>
            </w:r>
            <w:r>
              <w:rPr>
                <w:rFonts w:ascii="Times New Roman"/>
                <w:b w:val="false"/>
                <w:i w:val="false"/>
                <w:color w:val="000000"/>
                <w:sz w:val="20"/>
              </w:rPr>
              <w:t>
Chief expert</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Senior researcher </w:t>
            </w:r>
            <w:r>
              <w:br/>
            </w:r>
            <w:r>
              <w:rPr>
                <w:rFonts w:ascii="Times New Roman"/>
                <w:b w:val="false"/>
                <w:i w:val="false"/>
                <w:color w:val="000000"/>
                <w:sz w:val="20"/>
              </w:rPr>
              <w:t>
Leading expert</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associate</w:t>
            </w:r>
            <w:r>
              <w:br/>
            </w:r>
            <w:r>
              <w:rPr>
                <w:rFonts w:ascii="Times New Roman"/>
                <w:b w:val="false"/>
                <w:i w:val="false"/>
                <w:color w:val="000000"/>
                <w:sz w:val="20"/>
              </w:rPr>
              <w:t>
Senior expert</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Junior researcher</w:t>
            </w:r>
            <w:r>
              <w:br/>
            </w:r>
            <w:r>
              <w:rPr>
                <w:rFonts w:ascii="Times New Roman"/>
                <w:b w:val="false"/>
                <w:i w:val="false"/>
                <w:color w:val="000000"/>
                <w:sz w:val="20"/>
              </w:rPr>
              <w:t>
Expert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spheres</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 of advanced qualification level of the highest category: psychologist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of advanced qualification level of the first category: psychologist</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 of advanced qualification level of the second category: psychologist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advanced qualification level without a category: religious studies scholar, theologian, sociologist, psychologist</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intermediate qualification level without a category: religious studies scholar, theologian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C (administrative staff)</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of advanced qualification level: archivist, accountant, statistician, human resources officer, public procurement inspector, records management inspector, mechanic, translator, referent, economist, lawyer, programmer, librarian, PR specialist, engineer of all fields</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Specialists of intermediate qualification level: archivist, librarian, accountant, statistician, instructor, human resources officer, public procurement inspector, records management inspector, manager, mechanic, translator, referent, economist, legal adviser, technicians of all fields, programmer, engineer of all fields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Head of structural unit, engaged in administrative and maintenance service of the public institution: office, warehouse, economy, boiler room, archive, library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 D (supporting staff)</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executors: archivist, assistant, desk man, records manager, security guard, secretary, secretary – stenographer, stenographer, mechanic of: computer hardware (software), computer devices maintenance</w:t>
            </w:r>
          </w:p>
        </w:tc>
      </w:tr>
    </w:tbl>
    <w:p>
      <w:pPr>
        <w:spacing w:after="0"/>
        <w:ind w:left="0"/>
        <w:jc w:val="left"/>
      </w:pP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Note: expansion of abbreviations:</w:t>
      </w:r>
    </w:p>
    <w:bookmarkEnd w:id="10"/>
    <w:bookmarkStart w:name="z18" w:id="11"/>
    <w:p>
      <w:pPr>
        <w:spacing w:after="0"/>
        <w:ind w:left="0"/>
        <w:jc w:val="both"/>
      </w:pPr>
      <w:r>
        <w:rPr>
          <w:rFonts w:ascii="Times New Roman"/>
          <w:b w:val="false"/>
          <w:i w:val="false"/>
          <w:color w:val="000000"/>
          <w:sz w:val="28"/>
        </w:rPr>
        <w:t>
      MPI of district status (city of oblast status) - Municipal Public Institutions in the sphere of religious activity, which are under the jurisdiction of the local executive body of district status (city of oblast status);</w:t>
      </w:r>
    </w:p>
    <w:bookmarkEnd w:id="11"/>
    <w:bookmarkStart w:name="z19" w:id="12"/>
    <w:p>
      <w:pPr>
        <w:spacing w:after="0"/>
        <w:ind w:left="0"/>
        <w:jc w:val="both"/>
      </w:pPr>
      <w:r>
        <w:rPr>
          <w:rFonts w:ascii="Times New Roman"/>
          <w:b w:val="false"/>
          <w:i w:val="false"/>
          <w:color w:val="000000"/>
          <w:sz w:val="28"/>
        </w:rPr>
        <w:t>
      SMME of district status (city of oblast status) - State Municipal Management Enterprises in the sphere of religious activity, which are under the jurisdiction of the local executive body of district status (city of oblast status);</w:t>
      </w:r>
    </w:p>
    <w:bookmarkEnd w:id="12"/>
    <w:bookmarkStart w:name="z20" w:id="13"/>
    <w:p>
      <w:pPr>
        <w:spacing w:after="0"/>
        <w:ind w:left="0"/>
        <w:jc w:val="both"/>
      </w:pPr>
      <w:r>
        <w:rPr>
          <w:rFonts w:ascii="Times New Roman"/>
          <w:b w:val="false"/>
          <w:i w:val="false"/>
          <w:color w:val="000000"/>
          <w:sz w:val="28"/>
        </w:rPr>
        <w:t>
      PI of district status (city of oblast status) –Public Institutions in the sphere of religious activity that are under the jurisdiction of the local executive body of district status (city of oblast status);</w:t>
      </w:r>
    </w:p>
    <w:bookmarkEnd w:id="13"/>
    <w:bookmarkStart w:name="z21" w:id="14"/>
    <w:p>
      <w:pPr>
        <w:spacing w:after="0"/>
        <w:ind w:left="0"/>
        <w:jc w:val="both"/>
      </w:pPr>
      <w:r>
        <w:rPr>
          <w:rFonts w:ascii="Times New Roman"/>
          <w:b w:val="false"/>
          <w:i w:val="false"/>
          <w:color w:val="000000"/>
          <w:sz w:val="28"/>
        </w:rPr>
        <w:t>
      MPI of oblast status (capital, city of republican status) - Municipal Public Institutions in the sphere of religious activity, which are under the jurisdiction of the local executive body of oblast status (capital, city of republican status);</w:t>
      </w:r>
    </w:p>
    <w:bookmarkEnd w:id="14"/>
    <w:bookmarkStart w:name="z22" w:id="15"/>
    <w:p>
      <w:pPr>
        <w:spacing w:after="0"/>
        <w:ind w:left="0"/>
        <w:jc w:val="both"/>
      </w:pPr>
      <w:r>
        <w:rPr>
          <w:rFonts w:ascii="Times New Roman"/>
          <w:b w:val="false"/>
          <w:i w:val="false"/>
          <w:color w:val="000000"/>
          <w:sz w:val="28"/>
        </w:rPr>
        <w:t>
      SMME of oblast status (capital, city of republican status) - State Municipal Management Enterprises in the sphere of religious activity, which are under the jurisdiction of the local executive body of oblast status (capital, city of republican status);</w:t>
      </w:r>
    </w:p>
    <w:bookmarkEnd w:id="15"/>
    <w:bookmarkStart w:name="z23" w:id="16"/>
    <w:p>
      <w:pPr>
        <w:spacing w:after="0"/>
        <w:ind w:left="0"/>
        <w:jc w:val="both"/>
      </w:pPr>
      <w:r>
        <w:rPr>
          <w:rFonts w:ascii="Times New Roman"/>
          <w:b w:val="false"/>
          <w:i w:val="false"/>
          <w:color w:val="000000"/>
          <w:sz w:val="28"/>
        </w:rPr>
        <w:t>
      PI of oblast status (capital, city of republican status) – Public Institutions in the sphere of religious activity, which are under the jurisdiction of the local executive body of oblast status (capital, city of republican status);</w:t>
      </w:r>
    </w:p>
    <w:bookmarkEnd w:id="16"/>
    <w:bookmarkStart w:name="z24" w:id="17"/>
    <w:p>
      <w:pPr>
        <w:spacing w:after="0"/>
        <w:ind w:left="0"/>
        <w:jc w:val="both"/>
      </w:pPr>
      <w:r>
        <w:rPr>
          <w:rFonts w:ascii="Times New Roman"/>
          <w:b w:val="false"/>
          <w:i w:val="false"/>
          <w:color w:val="000000"/>
          <w:sz w:val="28"/>
        </w:rPr>
        <w:t>
      PI of republican status- republican Public Institutions in the sphere of religious activity that are under the jurisdiction of the Ministry of Religious Affairs and Civil Society of the Republic of Kazakhstan.</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