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86d1" w14:textId="3698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of the transfer of the exclusive right, the granting of the right to use a trademark in the State Register of Trademarks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August 29, 2018 No. 1345. Registered with the Ministry of Justice of the Republic of Kazakhstan on September 4, 2018 No. 17331.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Under sub-paragraph 2) of paragraph 2 of Article 3 of the Law of the Republic of Kazakhstan “On Trademarks, Service Marks, Geographical Indications and Appellations of Origin of Goods” and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Justice of the Republic of Kazakhstan No. 736 dated 31.08.2022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appended Rules for registration of the transfer of the exclusive right, the granting of the right to use a trademark in the State Register of Trademarks. </w:t>
      </w:r>
    </w:p>
    <w:p>
      <w:pPr>
        <w:spacing w:after="0"/>
        <w:ind w:left="0"/>
        <w:jc w:val="both"/>
      </w:pPr>
      <w:r>
        <w:rPr>
          <w:rFonts w:ascii="Times New Roman"/>
          <w:b w:val="false"/>
          <w:i w:val="false"/>
          <w:color w:val="000000"/>
          <w:sz w:val="28"/>
        </w:rPr>
        <w:t>
      2. In accordance with the procedure established by the legislation of the Republic of Kazakhstan, the Department of Intellectual Property Rights of the Ministry of Justice of the Republic of Kazakhstan shall:</w:t>
      </w:r>
    </w:p>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of the state registration of this order with the Ministry of Justice of the Republic of Kazakhstan,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official website of the Ministry of Justice of the Republic of Kazakhstan after its official publication.</w:t>
      </w:r>
    </w:p>
    <w:p>
      <w:pPr>
        <w:spacing w:after="0"/>
        <w:ind w:left="0"/>
        <w:jc w:val="both"/>
      </w:pPr>
      <w:r>
        <w:rPr>
          <w:rFonts w:ascii="Times New Roman"/>
          <w:b w:val="false"/>
          <w:i w:val="false"/>
          <w:color w:val="000000"/>
          <w:sz w:val="28"/>
        </w:rPr>
        <w:t>
      3. Control over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August 29, 2018 No. 1345</w:t>
            </w:r>
          </w:p>
        </w:tc>
      </w:tr>
    </w:tbl>
    <w:p>
      <w:pPr>
        <w:spacing w:after="0"/>
        <w:ind w:left="0"/>
        <w:jc w:val="left"/>
      </w:pPr>
      <w:r>
        <w:rPr>
          <w:rFonts w:ascii="Times New Roman"/>
          <w:b/>
          <w:i w:val="false"/>
          <w:color w:val="000000"/>
        </w:rPr>
        <w:t xml:space="preserve"> Rules for registration in the State Register of Trademarks of transfer of exclusive right, granting the right to use a Trademark</w:t>
      </w:r>
    </w:p>
    <w:p>
      <w:pPr>
        <w:spacing w:after="0"/>
        <w:ind w:left="0"/>
        <w:jc w:val="both"/>
      </w:pPr>
      <w:r>
        <w:rPr>
          <w:rFonts w:ascii="Times New Roman"/>
          <w:b w:val="false"/>
          <w:i w:val="false"/>
          <w:color w:val="ff0000"/>
          <w:sz w:val="28"/>
        </w:rPr>
        <w:t>
      Footnote. Rules is in the wording by order of the Minister of Justice of the Republic of Kazakhstan dated 21.04.2020 No. 9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Registration of the Transfer of Exclusive Right, Granting the Right to Use a Trademark in the State Register of Trademarks (hereinafter - the Rules) have been elaborated under the Laws of the Republic of Kazakhstan “On Trademarks, Service Marks, Geographical Indications and Appellations of Origin of Goods” (hereinafter - the Law), “On State Services” (hereinafter - the Law on State Services), which set out the procedure for registration in the State Register of Trademarks of the Exclusive Right, Granting the Right to Use a Trademark, as well as determine the procedure for the provision of state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Justice of the Republic of Kazakhstan No. 736 dated 31.08.2022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exclusive right - property right of the owner to use a trademark or appellation of origin of goods in any way at his own discretion;</w:t>
      </w:r>
    </w:p>
    <w:p>
      <w:pPr>
        <w:spacing w:after="0"/>
        <w:ind w:left="0"/>
        <w:jc w:val="both"/>
      </w:pPr>
      <w:r>
        <w:rPr>
          <w:rFonts w:ascii="Times New Roman"/>
          <w:b w:val="false"/>
          <w:i w:val="false"/>
          <w:color w:val="000000"/>
          <w:sz w:val="28"/>
        </w:rPr>
        <w:t>
      2) bulletin - an official periodical publication on protection of trademarks;</w:t>
      </w:r>
    </w:p>
    <w:p>
      <w:pPr>
        <w:spacing w:after="0"/>
        <w:ind w:left="0"/>
        <w:jc w:val="both"/>
      </w:pPr>
      <w:r>
        <w:rPr>
          <w:rFonts w:ascii="Times New Roman"/>
          <w:b w:val="false"/>
          <w:i w:val="false"/>
          <w:color w:val="000000"/>
          <w:sz w:val="28"/>
        </w:rPr>
        <w:t>
      3) patent attorneys - citizens of the Republic of Kazakhstan who, in accordance with the legislation of the Republic of Kazakhstan, shall be granted the right to represent individuals and legal entities before the authorized authority and expert organization;</w:t>
      </w:r>
    </w:p>
    <w:p>
      <w:pPr>
        <w:spacing w:after="0"/>
        <w:ind w:left="0"/>
        <w:jc w:val="both"/>
      </w:pPr>
      <w:r>
        <w:rPr>
          <w:rFonts w:ascii="Times New Roman"/>
          <w:b w:val="false"/>
          <w:i w:val="false"/>
          <w:color w:val="000000"/>
          <w:sz w:val="28"/>
        </w:rPr>
        <w:t>
      4) Singapore Treaty - Singapore Treaty on the Law of Trademarks dated March 27, 2006;</w:t>
      </w:r>
    </w:p>
    <w:p>
      <w:pPr>
        <w:spacing w:after="0"/>
        <w:ind w:left="0"/>
        <w:jc w:val="both"/>
      </w:pPr>
      <w:r>
        <w:rPr>
          <w:rFonts w:ascii="Times New Roman"/>
          <w:b w:val="false"/>
          <w:i w:val="false"/>
          <w:color w:val="000000"/>
          <w:sz w:val="28"/>
        </w:rPr>
        <w:t>
      5) owner of a trademark - an individual or legal entity that has the exclusive right to a trademark;</w:t>
      </w:r>
    </w:p>
    <w:p>
      <w:pPr>
        <w:spacing w:after="0"/>
        <w:ind w:left="0"/>
        <w:jc w:val="both"/>
      </w:pPr>
      <w:r>
        <w:rPr>
          <w:rFonts w:ascii="Times New Roman"/>
          <w:b w:val="false"/>
          <w:i w:val="false"/>
          <w:color w:val="000000"/>
          <w:sz w:val="28"/>
        </w:rPr>
        <w:t>
      6) trademark, service mark (hereinafter referred to as a trademark) shall be a designation registered in accordance with the Law or protected without registration by virtue of international treaties in which the Republic of Kazakhstan participates, serving to distinguish goods (services) of certain legal entities or individuals from homogeneous goods (services) of other legal entities or individuals.</w:t>
      </w:r>
    </w:p>
    <w:p>
      <w:pPr>
        <w:spacing w:after="0"/>
        <w:ind w:left="0"/>
        <w:jc w:val="both"/>
      </w:pPr>
      <w:r>
        <w:rPr>
          <w:rFonts w:ascii="Times New Roman"/>
          <w:b w:val="false"/>
          <w:i w:val="false"/>
          <w:color w:val="000000"/>
          <w:sz w:val="28"/>
        </w:rPr>
        <w:t>
      7) web portal of "electronic government" www.egov.kz, www.elicense.kz (hereinafter referred to as the portal) - an information system that is a single window of access to all consolidated government information, including the regulatory legal framework, and to public services, services for issuance of technical specifications for connection to networks of natural monopoly entities and services of quasi-public sector entities provided in electronic form;</w:t>
      </w:r>
    </w:p>
    <w:p>
      <w:pPr>
        <w:spacing w:after="0"/>
        <w:ind w:left="0"/>
        <w:jc w:val="both"/>
      </w:pPr>
      <w:r>
        <w:rPr>
          <w:rFonts w:ascii="Times New Roman"/>
          <w:b w:val="false"/>
          <w:i w:val="false"/>
          <w:color w:val="000000"/>
          <w:sz w:val="28"/>
        </w:rPr>
        <w:t>
      8) payment gateway of "electronic government" (hereinafter referred to as PGEG) - an information system that automates the processes of transferring information about making payments as part of the provision of paid services provided in electronic form;</w:t>
      </w:r>
    </w:p>
    <w:p>
      <w:pPr>
        <w:spacing w:after="0"/>
        <w:ind w:left="0"/>
        <w:jc w:val="both"/>
      </w:pPr>
      <w:r>
        <w:rPr>
          <w:rFonts w:ascii="Times New Roman"/>
          <w:b w:val="false"/>
          <w:i w:val="false"/>
          <w:color w:val="000000"/>
          <w:sz w:val="28"/>
        </w:rPr>
        <w:t>
      9) electronic digital signature (hereinafter referred to as EDS) - a set of electronic digital symbols created by means of an electronic digital signature and confirming the authenticity of an electronic document, its ownership and invariability of its content.</w:t>
      </w:r>
    </w:p>
    <w:p>
      <w:pPr>
        <w:spacing w:after="0"/>
        <w:ind w:left="0"/>
        <w:jc w:val="left"/>
      </w:pPr>
      <w:r>
        <w:rPr>
          <w:rFonts w:ascii="Times New Roman"/>
          <w:b/>
          <w:i w:val="false"/>
          <w:color w:val="000000"/>
        </w:rPr>
        <w:t xml:space="preserve"> Chapter 2. The procedure for registering transfer of exclusive right to a trademark </w:t>
      </w:r>
    </w:p>
    <w:p>
      <w:pPr>
        <w:spacing w:after="0"/>
        <w:ind w:left="0"/>
        <w:jc w:val="both"/>
      </w:pPr>
      <w:r>
        <w:rPr>
          <w:rFonts w:ascii="Times New Roman"/>
          <w:b w:val="false"/>
          <w:i w:val="false"/>
          <w:color w:val="000000"/>
          <w:sz w:val="28"/>
        </w:rPr>
        <w:t>
      3. The state service "Registration of transfer of exclusive rights to the trademark, selection achievement and object of industrial property, as well as the topology of the integrated circuit" (hereinafter referred to as the state service) shall be provided by the Republican State Enterprise on the right of economic management "National Institute of Intellectual Property" of the Ministry of Justice of the Republic of Kazakhstan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Justice of the Republic of Kazakhstan dated 15.06.2021 № 508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obtain a state service, a natural and (or) legal person (hereinafter referred to as the service recipient) shall forward via the portal an application accompanied by the documents specified in paragraph 8 of the list of basic requirements for the provision of the state service “Registration of the Transfer of Exclusive Rights to a Trademark, Selection Achievement and Industrial Property Object, as well as Integrated Circuit Topology” as per Appendix 1 (hereinafter referred to as the list) in the form of an electronic document signed by EDS, as per Appendices 2 and 3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Minister of Justice of the Republic of Kazakhstan No. 736 dated 31.08.2022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list of basic requirements for the provision of state services, including the characteristics of the process, form, content and result of provision, as well as other data, with due regard to the peculiarities of the provision of state services, is provided in the list.</w:t>
      </w:r>
    </w:p>
    <w:p>
      <w:pPr>
        <w:spacing w:after="0"/>
        <w:ind w:left="0"/>
        <w:jc w:val="both"/>
      </w:pPr>
      <w:r>
        <w:rPr>
          <w:rFonts w:ascii="Times New Roman"/>
          <w:b w:val="false"/>
          <w:i w:val="false"/>
          <w:color w:val="000000"/>
          <w:sz w:val="28"/>
        </w:rPr>
        <w:t>
      Payment shall be made by non-cash method via the payment gateway of the second level bank integrated with the information system of the service provider newcab.kazpatent.kz by bank details specified in Appendix 4 (hereinafter referred to as Appendix 4) hereto.</w:t>
      </w:r>
    </w:p>
    <w:p>
      <w:pPr>
        <w:spacing w:after="0"/>
        <w:ind w:left="0"/>
        <w:jc w:val="both"/>
      </w:pPr>
      <w:r>
        <w:rPr>
          <w:rFonts w:ascii="Times New Roman"/>
          <w:b w:val="false"/>
          <w:i w:val="false"/>
          <w:color w:val="000000"/>
          <w:sz w:val="28"/>
        </w:rPr>
        <w:t>
      When a service recipient sends an application via the portal, the status of accepting a request for a state service shall be automatically displayed in the “personal profile”.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reworded by Order of the Minister of Justice of the Republic of Kazakhstan No. 736 of 31.08.2022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Application for registration and documents attached thereto shall be submitted in Kazakh or Russian languages. Foreign names and names of legal entities shall be indicated in Kazakh or Russian transliteration.</w:t>
      </w:r>
    </w:p>
    <w:p>
      <w:pPr>
        <w:spacing w:after="0"/>
        <w:ind w:left="0"/>
        <w:jc w:val="both"/>
      </w:pPr>
      <w:r>
        <w:rPr>
          <w:rFonts w:ascii="Times New Roman"/>
          <w:b w:val="false"/>
          <w:i w:val="false"/>
          <w:color w:val="000000"/>
          <w:sz w:val="28"/>
        </w:rPr>
        <w:t>
      Individuals permanently residing in the Republic of Kazakhstan, but temporarily outside its borders, can exercise their rights as an applicant, as well as the rights of an interested person without a patent attorney when specifying an address for correspondence within the Republic of Kazakhstan.</w:t>
      </w:r>
    </w:p>
    <w:p>
      <w:pPr>
        <w:spacing w:after="0"/>
        <w:ind w:left="0"/>
        <w:jc w:val="both"/>
      </w:pPr>
      <w:r>
        <w:rPr>
          <w:rFonts w:ascii="Times New Roman"/>
          <w:b w:val="false"/>
          <w:i w:val="false"/>
          <w:color w:val="000000"/>
          <w:sz w:val="28"/>
        </w:rPr>
        <w:t>
      The examination and registration of contracts on transfer of rights, one of the parties to which is a natural or legal person of a foreign state party to the Singapore Treaty, shall be carried out in accordance with the provisions of the Singapore Treaty.</w:t>
      </w:r>
    </w:p>
    <w:p>
      <w:pPr>
        <w:spacing w:after="0"/>
        <w:ind w:left="0"/>
        <w:jc w:val="both"/>
      </w:pPr>
      <w:r>
        <w:rPr>
          <w:rFonts w:ascii="Times New Roman"/>
          <w:b w:val="false"/>
          <w:i w:val="false"/>
          <w:color w:val="000000"/>
          <w:sz w:val="28"/>
        </w:rPr>
        <w:t>
      7. The application for the provision of public service shall be automatically assigned a registration number at the time of receipt by the service provider.</w:t>
      </w:r>
    </w:p>
    <w:p>
      <w:pPr>
        <w:spacing w:after="0"/>
        <w:ind w:left="0"/>
        <w:jc w:val="both"/>
      </w:pPr>
      <w:r>
        <w:rPr>
          <w:rFonts w:ascii="Times New Roman"/>
          <w:b w:val="false"/>
          <w:i w:val="false"/>
          <w:color w:val="000000"/>
          <w:sz w:val="28"/>
        </w:rPr>
        <w:t>
      When the service recipient applies after the end of working hours, on weekends and holidays in accordance with the labor legislation of the Republic of Kazakhstan, the acceptance of applications and the issuance of the results of the provision of public service shall be carried out the next working day.</w:t>
      </w:r>
    </w:p>
    <w:p>
      <w:pPr>
        <w:spacing w:after="0"/>
        <w:ind w:left="0"/>
        <w:jc w:val="both"/>
      </w:pPr>
      <w:r>
        <w:rPr>
          <w:rFonts w:ascii="Times New Roman"/>
          <w:b w:val="false"/>
          <w:i w:val="false"/>
          <w:color w:val="000000"/>
          <w:sz w:val="28"/>
        </w:rPr>
        <w:t>
      The service provider shall check the completeness of documents within two (2) working days from the date of registration.</w:t>
      </w:r>
    </w:p>
    <w:p>
      <w:pPr>
        <w:spacing w:after="0"/>
        <w:ind w:left="0"/>
        <w:jc w:val="both"/>
      </w:pPr>
      <w:r>
        <w:rPr>
          <w:rFonts w:ascii="Times New Roman"/>
          <w:b w:val="false"/>
          <w:i w:val="false"/>
          <w:color w:val="000000"/>
          <w:sz w:val="28"/>
        </w:rPr>
        <w:t>
      If the service recipient submits an incomplete package of documents or there is no information necessary for the provision of the state service in accordance with these rules, the service provider shall send a notification to the service recipient within the terms specified in part three of this paragraph indicating which requirements the package of documents shall not meet.</w:t>
      </w:r>
    </w:p>
    <w:p>
      <w:pPr>
        <w:spacing w:after="0"/>
        <w:ind w:left="0"/>
        <w:jc w:val="both"/>
      </w:pPr>
      <w:r>
        <w:rPr>
          <w:rFonts w:ascii="Times New Roman"/>
          <w:b w:val="false"/>
          <w:i w:val="false"/>
          <w:color w:val="000000"/>
          <w:sz w:val="28"/>
        </w:rPr>
        <w:t>
      The period for bringing the documents specified in the notification into compliance shall be 2 (two) working days from the date of receipt of the notification by the service provider.</w:t>
      </w:r>
    </w:p>
    <w:p>
      <w:pPr>
        <w:spacing w:after="0"/>
        <w:ind w:left="0"/>
        <w:jc w:val="both"/>
      </w:pPr>
      <w:r>
        <w:rPr>
          <w:rFonts w:ascii="Times New Roman"/>
          <w:b w:val="false"/>
          <w:i w:val="false"/>
          <w:color w:val="000000"/>
          <w:sz w:val="28"/>
        </w:rPr>
        <w:t>
      If, within two (2) working days from the date of receipt of the notification, the service recipient has not brought it into compliance with the requirements, the service provider shall send a refusal to further consider the application in accordance with Annex 6 to the Rules.</w:t>
      </w:r>
    </w:p>
    <w:p>
      <w:pPr>
        <w:spacing w:after="0"/>
        <w:ind w:left="0"/>
        <w:jc w:val="both"/>
      </w:pPr>
      <w:r>
        <w:rPr>
          <w:rFonts w:ascii="Times New Roman"/>
          <w:b w:val="false"/>
          <w:i w:val="false"/>
          <w:color w:val="000000"/>
          <w:sz w:val="28"/>
        </w:rPr>
        <w:t>
      The service provider shall receive information about the document confirming payment from the corresponding state information system through the "electronic government" gateway.</w:t>
      </w:r>
    </w:p>
    <w:p>
      <w:pPr>
        <w:spacing w:after="0"/>
        <w:ind w:left="0"/>
        <w:jc w:val="both"/>
      </w:pPr>
      <w:r>
        <w:rPr>
          <w:rFonts w:ascii="Times New Roman"/>
          <w:b w:val="false"/>
          <w:i w:val="false"/>
          <w:color w:val="000000"/>
          <w:sz w:val="28"/>
        </w:rPr>
        <w:t>
      Based on the results of checking the relevant documents and payment, as well as in the absence of grounds for refusal, the service provider within 5 (five) working days shall prepare a notification on the provision of state service and shall send it to the "personal account" of the service recipient in electronic form in accordance with Annex 5 to these Rules.</w:t>
      </w:r>
    </w:p>
    <w:p>
      <w:pPr>
        <w:spacing w:after="0"/>
        <w:ind w:left="0"/>
        <w:jc w:val="both"/>
      </w:pPr>
      <w:r>
        <w:rPr>
          <w:rFonts w:ascii="Times New Roman"/>
          <w:b w:val="false"/>
          <w:i w:val="false"/>
          <w:color w:val="000000"/>
          <w:sz w:val="28"/>
        </w:rPr>
        <w:t>
      When making a decision on refusal to provide a public service, the service provider shall within one (1) working day notify the service recipient of the preliminary decision on refusal to provide a public service, as well as the time and place (method) of hearing to enable the service recipient to express a position on the preliminary decision.</w:t>
      </w:r>
    </w:p>
    <w:p>
      <w:pPr>
        <w:spacing w:after="0"/>
        <w:ind w:left="0"/>
        <w:jc w:val="both"/>
      </w:pPr>
      <w:r>
        <w:rPr>
          <w:rFonts w:ascii="Times New Roman"/>
          <w:b w:val="false"/>
          <w:i w:val="false"/>
          <w:color w:val="000000"/>
          <w:sz w:val="28"/>
        </w:rPr>
        <w:t>
      A notice of hearing shall be sent at least three (3) working days prior to the completion of the term of the public service. The hearing shall be held no later than two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permit or a reasoned refusal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Justice of the Republic of Kazakhstan dated 15.06.2021 № 508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case of registration, the service provider publishes information in the bulletin about the registration of transfer of exclusive right to a trademark.</w:t>
      </w:r>
    </w:p>
    <w:p>
      <w:pPr>
        <w:spacing w:after="0"/>
        <w:ind w:left="0"/>
        <w:jc w:val="both"/>
      </w:pPr>
      <w:r>
        <w:rPr>
          <w:rFonts w:ascii="Times New Roman"/>
          <w:b w:val="false"/>
          <w:i w:val="false"/>
          <w:color w:val="000000"/>
          <w:sz w:val="28"/>
        </w:rPr>
        <w:t>
      9. The service provider shall ensure that data on the stage of provision of a state service shall be entered into the information system for monitoring the provision of state services under the procedure set by the competent authority responsible for informatisation, as per sub-paragraph 11) of Article 5 of the Law on State Services.</w:t>
      </w:r>
    </w:p>
    <w:p>
      <w:pPr>
        <w:spacing w:after="0"/>
        <w:ind w:left="0"/>
        <w:jc w:val="both"/>
      </w:pPr>
      <w:r>
        <w:rPr>
          <w:rFonts w:ascii="Times New Roman"/>
          <w:b w:val="false"/>
          <w:i w:val="false"/>
          <w:color w:val="000000"/>
          <w:sz w:val="28"/>
        </w:rPr>
        <w:t>
      In case of amendments and (or) additions hereto, the competent authority shall forward information on such amendments and (or) additions to the operator of the information and communication infrastructure of the electronic government, to the Unified Contact Centre, to the service provider within 10 (ten) business days after the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Order of the Minister of Justice of the Republic of Kazakhstan No. 736 dated 31.08.2022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registration of granting the right to use trademark.</w:t>
      </w:r>
    </w:p>
    <w:p>
      <w:pPr>
        <w:spacing w:after="0"/>
        <w:ind w:left="0"/>
        <w:jc w:val="both"/>
      </w:pPr>
      <w:r>
        <w:rPr>
          <w:rFonts w:ascii="Times New Roman"/>
          <w:b w:val="false"/>
          <w:i w:val="false"/>
          <w:color w:val="000000"/>
          <w:sz w:val="28"/>
        </w:rPr>
        <w:t>
      10. The state service "Registration of granting the right to use the trademark, selection achievement and object of industrial property, as well as the topology of the integrated circuit" (hereinafter referred to as the state service) shall be provided by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Justice of the Republic of Kazakhstan dated 15.06.2021 № 508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To obtain a state service, a natural and (or) legal person (hereinafter referred to as the service recipient) shall send via the portal an application accompanied by the documents listed in paragraph 8 of the list of basic requirements for the provision of the state service “Registration of the Granting of the Right to Use a Trademark, Selection Achievement and Industrial Property Object, as well as Topology of an Integrated Circuit” as per Appendix 7 (hereinafter referred to as the list) in the form of an electronic document signed by EDS, as per Appendices 8, 9 and 10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reworded by Order of the Minister of Justice of the Republic of Kazakhstan No. 736 dated 31.08.2022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list of basic requirements for the provision of state services, including the characteristics of the process, form, content and result of provision, as well as other data, with due regard to the peculiarities of the provision of state services, is provided in the list.</w:t>
      </w:r>
    </w:p>
    <w:p>
      <w:pPr>
        <w:spacing w:after="0"/>
        <w:ind w:left="0"/>
        <w:jc w:val="both"/>
      </w:pPr>
      <w:r>
        <w:rPr>
          <w:rFonts w:ascii="Times New Roman"/>
          <w:b w:val="false"/>
          <w:i w:val="false"/>
          <w:color w:val="000000"/>
          <w:sz w:val="28"/>
        </w:rPr>
        <w:t>
      Payment shall be made by non-cash method through the payment gateway of a second-tier bank integrated with the information system of service provider newcab.kazpatent.kz using the bank details specified in Appendix 4 to these Rules.</w:t>
      </w:r>
    </w:p>
    <w:p>
      <w:pPr>
        <w:spacing w:after="0"/>
        <w:ind w:left="0"/>
        <w:jc w:val="both"/>
      </w:pPr>
      <w:r>
        <w:rPr>
          <w:rFonts w:ascii="Times New Roman"/>
          <w:b w:val="false"/>
          <w:i w:val="false"/>
          <w:color w:val="000000"/>
          <w:sz w:val="28"/>
        </w:rPr>
        <w:t>
      When the service recipient sends an application through the portal, the status of acceptance of request for provision of public services shall be automatically displayed in the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Order of the Minister of Justice of the Republic of Kazakhstan No. 736 dated 31.08.2022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application for registration and the documents attached thereto shall be submitted in Kazakh or Russian languages. Foreign names and titles of legal entities shall be indicated in Kazakh or Russian transliteration.</w:t>
      </w:r>
    </w:p>
    <w:p>
      <w:pPr>
        <w:spacing w:after="0"/>
        <w:ind w:left="0"/>
        <w:jc w:val="both"/>
      </w:pPr>
      <w:r>
        <w:rPr>
          <w:rFonts w:ascii="Times New Roman"/>
          <w:b w:val="false"/>
          <w:i w:val="false"/>
          <w:color w:val="000000"/>
          <w:sz w:val="28"/>
        </w:rPr>
        <w:t>
      Individuals permanently residing in the Republic of Kazakhstan, but temporarily outside its borders, can exercise their rights as an applicant, as well as the rights of an interested person without a patent attorney when specifying an address for correspondence within the Republic of Kazakhstan.</w:t>
      </w:r>
    </w:p>
    <w:p>
      <w:pPr>
        <w:spacing w:after="0"/>
        <w:ind w:left="0"/>
        <w:jc w:val="both"/>
      </w:pPr>
      <w:r>
        <w:rPr>
          <w:rFonts w:ascii="Times New Roman"/>
          <w:b w:val="false"/>
          <w:i w:val="false"/>
          <w:color w:val="000000"/>
          <w:sz w:val="28"/>
        </w:rPr>
        <w:t>
      The examination and registration of contracts on transfer of rights, one of the parties to which is an individual or legal person of a foreign state party to the Singapore Treaty, shall be carried out in accordance with the provisions of the Singapore Treaty.</w:t>
      </w:r>
    </w:p>
    <w:p>
      <w:pPr>
        <w:spacing w:after="0"/>
        <w:ind w:left="0"/>
        <w:jc w:val="both"/>
      </w:pPr>
      <w:r>
        <w:rPr>
          <w:rFonts w:ascii="Times New Roman"/>
          <w:b w:val="false"/>
          <w:i w:val="false"/>
          <w:color w:val="000000"/>
          <w:sz w:val="28"/>
        </w:rPr>
        <w:t>
      14. The application for the provision of public service shall be automatically assigned a registration number at the time of receipt by the service provider.</w:t>
      </w:r>
    </w:p>
    <w:p>
      <w:pPr>
        <w:spacing w:after="0"/>
        <w:ind w:left="0"/>
        <w:jc w:val="both"/>
      </w:pPr>
      <w:r>
        <w:rPr>
          <w:rFonts w:ascii="Times New Roman"/>
          <w:b w:val="false"/>
          <w:i w:val="false"/>
          <w:color w:val="000000"/>
          <w:sz w:val="28"/>
        </w:rPr>
        <w:t>
      When the service recipient applies after the end of working hours, on weekends and holidays in accordance with the labor legislation of the Republic of Kazakhstan, the acceptance of applications and the issuance of the results of the provision of public service are carried out the next working day.</w:t>
      </w:r>
    </w:p>
    <w:p>
      <w:pPr>
        <w:spacing w:after="0"/>
        <w:ind w:left="0"/>
        <w:jc w:val="both"/>
      </w:pPr>
      <w:r>
        <w:rPr>
          <w:rFonts w:ascii="Times New Roman"/>
          <w:b w:val="false"/>
          <w:i w:val="false"/>
          <w:color w:val="000000"/>
          <w:sz w:val="28"/>
        </w:rPr>
        <w:t>
      The service provider shall check the completeness of documents within two (2) working days from the date of registration.</w:t>
      </w:r>
    </w:p>
    <w:p>
      <w:pPr>
        <w:spacing w:after="0"/>
        <w:ind w:left="0"/>
        <w:jc w:val="both"/>
      </w:pPr>
      <w:r>
        <w:rPr>
          <w:rFonts w:ascii="Times New Roman"/>
          <w:b w:val="false"/>
          <w:i w:val="false"/>
          <w:color w:val="000000"/>
          <w:sz w:val="28"/>
        </w:rPr>
        <w:t>
      If the service recipient submits an incomplete package of documents or there is no information necessary for the provision of the state service in accordance with these Rules, the service provider shall send a notification to the service recipient within the terms specified in part three of this paragraph indicating which requirements the package of documents shall not meet.</w:t>
      </w:r>
    </w:p>
    <w:p>
      <w:pPr>
        <w:spacing w:after="0"/>
        <w:ind w:left="0"/>
        <w:jc w:val="both"/>
      </w:pPr>
      <w:r>
        <w:rPr>
          <w:rFonts w:ascii="Times New Roman"/>
          <w:b w:val="false"/>
          <w:i w:val="false"/>
          <w:color w:val="000000"/>
          <w:sz w:val="28"/>
        </w:rPr>
        <w:t>
      The period for bringing the documents specified in the notification into compliance shall be 2 (two) working days from the date of receipt of the notification by the service provider.</w:t>
      </w:r>
    </w:p>
    <w:p>
      <w:pPr>
        <w:spacing w:after="0"/>
        <w:ind w:left="0"/>
        <w:jc w:val="both"/>
      </w:pPr>
      <w:r>
        <w:rPr>
          <w:rFonts w:ascii="Times New Roman"/>
          <w:b w:val="false"/>
          <w:i w:val="false"/>
          <w:color w:val="000000"/>
          <w:sz w:val="28"/>
        </w:rPr>
        <w:t>
      If, within two (2) working days from the date of receipt of the notification, the service recipient has not brought it into compliance with the requirements, the service provider shall send a refusal to further consider the application in accordance with Annex 13 to these Rules.</w:t>
      </w:r>
    </w:p>
    <w:p>
      <w:pPr>
        <w:spacing w:after="0"/>
        <w:ind w:left="0"/>
        <w:jc w:val="both"/>
      </w:pPr>
      <w:r>
        <w:rPr>
          <w:rFonts w:ascii="Times New Roman"/>
          <w:b w:val="false"/>
          <w:i w:val="false"/>
          <w:color w:val="000000"/>
          <w:sz w:val="28"/>
        </w:rPr>
        <w:t>
      The service provider shall receive information about the document confirming payment from the corresponding state information system through the "electronic government" gateway.</w:t>
      </w:r>
    </w:p>
    <w:p>
      <w:pPr>
        <w:spacing w:after="0"/>
        <w:ind w:left="0"/>
        <w:jc w:val="both"/>
      </w:pPr>
      <w:r>
        <w:rPr>
          <w:rFonts w:ascii="Times New Roman"/>
          <w:b w:val="false"/>
          <w:i w:val="false"/>
          <w:color w:val="000000"/>
          <w:sz w:val="28"/>
        </w:rPr>
        <w:t>
      Based on the results of checking the relevant documents and payment, as well as in the absence of grounds for refusal, the service provider within 5 (five) working days shall prepare a notification on the provision of state service and shall send it to the "personal account" of the service recipient in electronic form in accordance with Annexes 11, 12 to these Rules.</w:t>
      </w:r>
    </w:p>
    <w:p>
      <w:pPr>
        <w:spacing w:after="0"/>
        <w:ind w:left="0"/>
        <w:jc w:val="both"/>
      </w:pPr>
      <w:r>
        <w:rPr>
          <w:rFonts w:ascii="Times New Roman"/>
          <w:b w:val="false"/>
          <w:i w:val="false"/>
          <w:color w:val="000000"/>
          <w:sz w:val="28"/>
        </w:rPr>
        <w:t>
      When making a decision on refusal to provide a public service, the service provider shall within one (1) working day notify the service recipient of the preliminary decision on refusal to provide a public service, as well as the time and place (method) of hearing to enable the service recipient to express a position on the preliminary decision.</w:t>
      </w:r>
    </w:p>
    <w:p>
      <w:pPr>
        <w:spacing w:after="0"/>
        <w:ind w:left="0"/>
        <w:jc w:val="both"/>
      </w:pPr>
      <w:r>
        <w:rPr>
          <w:rFonts w:ascii="Times New Roman"/>
          <w:b w:val="false"/>
          <w:i w:val="false"/>
          <w:color w:val="000000"/>
          <w:sz w:val="28"/>
        </w:rPr>
        <w:t>
      A notice of hearing shall be sent at least three (3) working days prior to the completion of the term of the public service. The hearing shall be held no later than two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permit or a reasoned refusal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Justice of the Republic of Kazakhstan dated 30.06.2021 № 550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case of registration, the service provider publishes in the bulletin information about the registration of granting the right to use trademark.</w:t>
      </w:r>
    </w:p>
    <w:p>
      <w:pPr>
        <w:spacing w:after="0"/>
        <w:ind w:left="0"/>
        <w:jc w:val="both"/>
      </w:pPr>
      <w:r>
        <w:rPr>
          <w:rFonts w:ascii="Times New Roman"/>
          <w:b w:val="false"/>
          <w:i w:val="false"/>
          <w:color w:val="000000"/>
          <w:sz w:val="28"/>
        </w:rPr>
        <w:t>
      16. The service provider shall ensure that data on the stage of provision of state services shall be entered into the information system for monitoring the provision of state services under the procedure prescribed by the competent authority in the field of informatisation, pursuant to subparagraph 11) of Article 5 of the Law on State Services.</w:t>
      </w:r>
    </w:p>
    <w:p>
      <w:pPr>
        <w:spacing w:after="0"/>
        <w:ind w:left="0"/>
        <w:jc w:val="both"/>
      </w:pPr>
      <w:r>
        <w:rPr>
          <w:rFonts w:ascii="Times New Roman"/>
          <w:b w:val="false"/>
          <w:i w:val="false"/>
          <w:color w:val="000000"/>
          <w:sz w:val="28"/>
        </w:rPr>
        <w:t>
      In case of amendments and (or) additions hereto, the competent authority shall send information on such amendments and (or) additions to the operator of the information and communication infrastructure of the electronic government, to the Unified Contact Centre, to the service provider within 10 (ten) business days after the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reworded by Order of the Acting Minister of Justice of the Republic of Kazakhstan No. 876 dated 21.10.2022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The procedure for appealing decisions, actions (inaction) of service provider and (or) its officials on provision of public services </w:t>
      </w:r>
    </w:p>
    <w:p>
      <w:pPr>
        <w:spacing w:after="0"/>
        <w:ind w:left="0"/>
        <w:jc w:val="both"/>
      </w:pPr>
      <w:r>
        <w:rPr>
          <w:rFonts w:ascii="Times New Roman"/>
          <w:b w:val="false"/>
          <w:i w:val="false"/>
          <w:color w:val="000000"/>
          <w:sz w:val="28"/>
        </w:rPr>
        <w:t>
      17. A complaint about the decision, actions (inaction) of employees of structural divisions of the authorized body shall be submitted to the head of the service provider and (or) to the authorized body for assessing and monitoring the quality of public services (hereinafter referred to as the body considering the complaint) in accordance with the legislation of the Republic of Kazakhstan.</w:t>
      </w:r>
    </w:p>
    <w:p>
      <w:pPr>
        <w:spacing w:after="0"/>
        <w:ind w:left="0"/>
        <w:jc w:val="both"/>
      </w:pPr>
      <w:r>
        <w:rPr>
          <w:rFonts w:ascii="Times New Roman"/>
          <w:b w:val="false"/>
          <w:i w:val="false"/>
          <w:color w:val="000000"/>
          <w:sz w:val="28"/>
        </w:rPr>
        <w:t>
      The consideration of a complaint regarding the provision of public services shall be carried out by a higher administrative body, an official, and a body considering the complaint.</w:t>
      </w:r>
    </w:p>
    <w:p>
      <w:pPr>
        <w:spacing w:after="0"/>
        <w:ind w:left="0"/>
        <w:jc w:val="both"/>
      </w:pPr>
      <w:r>
        <w:rPr>
          <w:rFonts w:ascii="Times New Roman"/>
          <w:b w:val="false"/>
          <w:i w:val="false"/>
          <w:color w:val="000000"/>
          <w:sz w:val="28"/>
        </w:rPr>
        <w:t>
      Complaints shall be submitted to the service provider and (or) to the official whose decision, action (inaction) shall be appealed.</w:t>
      </w:r>
    </w:p>
    <w:p>
      <w:pPr>
        <w:spacing w:after="0"/>
        <w:ind w:left="0"/>
        <w:jc w:val="both"/>
      </w:pPr>
      <w:r>
        <w:rPr>
          <w:rFonts w:ascii="Times New Roman"/>
          <w:b w:val="false"/>
          <w:i w:val="false"/>
          <w:color w:val="000000"/>
          <w:sz w:val="28"/>
        </w:rPr>
        <w:t>
      The service provider, an official whose decision, action (inaction) is appealed, shall, no later than three (3) working days from the date of receipt of the complaint, send it to the body considering the complaint.</w:t>
      </w:r>
    </w:p>
    <w:p>
      <w:pPr>
        <w:spacing w:after="0"/>
        <w:ind w:left="0"/>
        <w:jc w:val="both"/>
      </w:pPr>
      <w:r>
        <w:rPr>
          <w:rFonts w:ascii="Times New Roman"/>
          <w:b w:val="false"/>
          <w:i w:val="false"/>
          <w:color w:val="000000"/>
          <w:sz w:val="28"/>
        </w:rPr>
        <w:t>
      At the same time, the service provider, official, decision, action (inaction) shall be appealed, not to send a complaint to the body considering the complaint, if within 3 (three) working days it takes a decision or an administrative action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subparagraph 2) of paragraph 3 of Article 25 of the Law on Public Services,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shall be subject to consideration within 15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Justice of the Republic of Kazakhstan dated 30.06.2021 № 550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cases of disagreement with the results of the provided public service, the service recipient applies to the court in the manner prescribed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w:t>
            </w:r>
            <w:r>
              <w:br/>
            </w:r>
            <w:r>
              <w:rPr>
                <w:rFonts w:ascii="Times New Roman"/>
                <w:b w:val="false"/>
                <w:i w:val="false"/>
                <w:color w:val="000000"/>
                <w:sz w:val="20"/>
              </w:rPr>
              <w:t>for registration with the State</w:t>
            </w:r>
            <w:r>
              <w:br/>
            </w:r>
            <w:r>
              <w:rPr>
                <w:rFonts w:ascii="Times New Roman"/>
                <w:b w:val="false"/>
                <w:i w:val="false"/>
                <w:color w:val="000000"/>
                <w:sz w:val="20"/>
              </w:rPr>
              <w:t xml:space="preserve">trademark register transfer </w:t>
            </w:r>
            <w:r>
              <w:br/>
            </w:r>
            <w:r>
              <w:rPr>
                <w:rFonts w:ascii="Times New Roman"/>
                <w:b w:val="false"/>
                <w:i w:val="false"/>
                <w:color w:val="000000"/>
                <w:sz w:val="20"/>
              </w:rPr>
              <w:t xml:space="preserve">exceptional rights, granting the </w:t>
            </w:r>
            <w:r>
              <w:br/>
            </w:r>
            <w:r>
              <w:rPr>
                <w:rFonts w:ascii="Times New Roman"/>
                <w:b w:val="false"/>
                <w:i w:val="false"/>
                <w:color w:val="000000"/>
                <w:sz w:val="20"/>
              </w:rPr>
              <w:t>right to trademark usage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List of basic requirements for the provision of a state service</w:t>
      </w:r>
      <w:r>
        <w:br/>
      </w:r>
      <w:r>
        <w:rPr>
          <w:rFonts w:ascii="Times New Roman"/>
          <w:b/>
          <w:i w:val="false"/>
          <w:color w:val="000000"/>
        </w:rPr>
        <w:t>“Registration of the Transfer of Exclusive Right to a Trademark, Selective Breeding Achievement and Industrial Property Object, as well as the Topology of an Integrated Circuit”</w:t>
      </w:r>
    </w:p>
    <w:p>
      <w:pPr>
        <w:spacing w:after="0"/>
        <w:ind w:left="0"/>
        <w:jc w:val="both"/>
      </w:pPr>
      <w:r>
        <w:rPr>
          <w:rFonts w:ascii="Times New Roman"/>
          <w:b w:val="false"/>
          <w:i w:val="false"/>
          <w:color w:val="ff0000"/>
          <w:sz w:val="28"/>
        </w:rPr>
        <w:t>
      Footnote. Appendix 1 - as reworded by Order of the Minister of Justice of the Republic of Kazakhstan No. 736 dated 31.08.2022 (shall be enacted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 of Intellectual Property Republican State Enterprise on the Right of Economic Management of the Ministry of Justice of the Republic of Kazakhstan (hereinafter – NIIP RSE on REM).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registration of the transfer of exclusive right to the trademark or a reasoned response on refusal to provide the state service. The form of granting the result of rendering a state service shall be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methods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rendered on a paid basis pursuant to the Prices for services in the field of protection of trademarks, approved under paragraph 2 of Article 3-1 of the Law of the Republic of Kazakhstan “On Trademarks, Service Marks, Geographical Indications and Appellations of Origin of Goods” and placed on the official websites of the competent authority www.adilet.gov.kz and the service provider www.kazpatent.kz. The payment shall be made by non-cash method via payment gateway of the bank of the second level integrated with the information system of the service provider newcab.kazpatent.kz.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 from Monday to Friday as per the established work schedule from 9.00 a.m. to 6.30 p.m., excluding weekends and public holidays under the Labour Code of the Republic of Kazakhstan with a lunch break from 1.00 p.m. to 2.30 p.m.</w:t>
            </w:r>
          </w:p>
          <w:p>
            <w:pPr>
              <w:spacing w:after="20"/>
              <w:ind w:left="20"/>
              <w:jc w:val="both"/>
            </w:pPr>
            <w:r>
              <w:rPr>
                <w:rFonts w:ascii="Times New Roman"/>
                <w:b w:val="false"/>
                <w:i w:val="false"/>
                <w:color w:val="000000"/>
                <w:sz w:val="20"/>
              </w:rPr>
              <w:t>
Portal - round the clock, excluding technical interruptions due to repair works (when a service recipient applies after working hours, on weekends and public holidays, acceptance of an application and issuance of the result of rendering a public service shall be performed on the following business day under the labour legislation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of a natural person and a legal entity for registration of the transfer of the exclusive right to use a trademark under a contract of assignment/partial assignment in electronic form as per Appendices 2 and 3 hereto;</w:t>
            </w:r>
          </w:p>
          <w:p>
            <w:pPr>
              <w:spacing w:after="20"/>
              <w:ind w:left="20"/>
              <w:jc w:val="both"/>
            </w:pPr>
            <w:r>
              <w:rPr>
                <w:rFonts w:ascii="Times New Roman"/>
                <w:b w:val="false"/>
                <w:i w:val="false"/>
                <w:color w:val="000000"/>
                <w:sz w:val="20"/>
              </w:rPr>
              <w:t>
2) an electronic copy of the agreement on the transfer of the exclusive right to use the trademark or a notarised copy of the agreement;</w:t>
            </w:r>
          </w:p>
          <w:p>
            <w:pPr>
              <w:spacing w:after="20"/>
              <w:ind w:left="20"/>
              <w:jc w:val="both"/>
            </w:pPr>
            <w:r>
              <w:rPr>
                <w:rFonts w:ascii="Times New Roman"/>
                <w:b w:val="false"/>
                <w:i w:val="false"/>
                <w:color w:val="000000"/>
                <w:sz w:val="20"/>
              </w:rPr>
              <w:t>
3) an electronic copy of the decision of the management bodies of the owner of the protection document or exclusive rights, or of the general meeting of founders/shareholders on the issue of the conclusion of the contract and the submission of the authority to sign the contract by the head of the company when the application is submitted by the national service recipient;</w:t>
            </w:r>
          </w:p>
          <w:p>
            <w:pPr>
              <w:spacing w:after="20"/>
              <w:ind w:left="20"/>
              <w:jc w:val="both"/>
            </w:pPr>
            <w:r>
              <w:rPr>
                <w:rFonts w:ascii="Times New Roman"/>
                <w:b w:val="false"/>
                <w:i w:val="false"/>
                <w:color w:val="000000"/>
                <w:sz w:val="20"/>
              </w:rPr>
              <w:t>
4) an electronic copy of the power of attorney if the application is filed by a representative.</w:t>
            </w:r>
          </w:p>
          <w:p>
            <w:pPr>
              <w:spacing w:after="20"/>
              <w:ind w:left="20"/>
              <w:jc w:val="both"/>
            </w:pPr>
            <w:r>
              <w:rPr>
                <w:rFonts w:ascii="Times New Roman"/>
                <w:b w:val="false"/>
                <w:i w:val="false"/>
                <w:color w:val="000000"/>
                <w:sz w:val="20"/>
              </w:rPr>
              <w:t>
Data on the document confirming the payment shall be obtained by the service provider from the relevant state information system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specified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expiry of the term for restoration of the terminated term of the exclusive right to the object;</w:t>
            </w:r>
          </w:p>
          <w:p>
            <w:pPr>
              <w:spacing w:after="20"/>
              <w:ind w:left="20"/>
              <w:jc w:val="both"/>
            </w:pPr>
            <w:r>
              <w:rPr>
                <w:rFonts w:ascii="Times New Roman"/>
                <w:b w:val="false"/>
                <w:i w:val="false"/>
                <w:color w:val="000000"/>
                <w:sz w:val="20"/>
              </w:rPr>
              <w:t>
2) expiry of the term for elimination of the grounds temporarily preventing registration;</w:t>
            </w:r>
          </w:p>
          <w:p>
            <w:pPr>
              <w:spacing w:after="20"/>
              <w:ind w:left="20"/>
              <w:jc w:val="both"/>
            </w:pPr>
            <w:r>
              <w:rPr>
                <w:rFonts w:ascii="Times New Roman"/>
                <w:b w:val="false"/>
                <w:i w:val="false"/>
                <w:color w:val="000000"/>
                <w:sz w:val="20"/>
              </w:rPr>
              <w:t>
3) receipt of an application for registration from a person who is not a party to the agreement;</w:t>
            </w:r>
          </w:p>
          <w:p>
            <w:pPr>
              <w:spacing w:after="20"/>
              <w:ind w:left="20"/>
              <w:jc w:val="both"/>
            </w:pPr>
            <w:r>
              <w:rPr>
                <w:rFonts w:ascii="Times New Roman"/>
                <w:b w:val="false"/>
                <w:i w:val="false"/>
                <w:color w:val="000000"/>
                <w:sz w:val="20"/>
              </w:rPr>
              <w:t>
4) failure to register a licence agreement or an additional agreement thereto;</w:t>
            </w:r>
          </w:p>
          <w:p>
            <w:pPr>
              <w:spacing w:after="20"/>
              <w:ind w:left="20"/>
              <w:jc w:val="both"/>
            </w:pPr>
            <w:r>
              <w:rPr>
                <w:rFonts w:ascii="Times New Roman"/>
                <w:b w:val="false"/>
                <w:i w:val="false"/>
                <w:color w:val="000000"/>
                <w:sz w:val="20"/>
              </w:rPr>
              <w:t>
5) the party has assumed obligations preventing the granting of the right to use the object;</w:t>
            </w:r>
          </w:p>
          <w:p>
            <w:pPr>
              <w:spacing w:after="20"/>
              <w:ind w:left="20"/>
              <w:jc w:val="both"/>
            </w:pPr>
            <w:r>
              <w:rPr>
                <w:rFonts w:ascii="Times New Roman"/>
                <w:b w:val="false"/>
                <w:i w:val="false"/>
                <w:color w:val="000000"/>
                <w:sz w:val="20"/>
              </w:rPr>
              <w:t>
6) misrepresentation of the goods or their manufacturer when transferring the right to a trademark;</w:t>
            </w:r>
          </w:p>
          <w:p>
            <w:pPr>
              <w:spacing w:after="20"/>
              <w:ind w:left="20"/>
              <w:jc w:val="both"/>
            </w:pPr>
            <w:r>
              <w:rPr>
                <w:rFonts w:ascii="Times New Roman"/>
                <w:b w:val="false"/>
                <w:i w:val="false"/>
                <w:color w:val="000000"/>
                <w:sz w:val="20"/>
              </w:rPr>
              <w:t>
7) if there is no consent of the service recipient, granted under Article 8 of the Law of the Republic of Kazakhstan “On Personal Data and their Protection”, for access to personal data of limited access, which are required for the provision of state services.</w:t>
            </w:r>
          </w:p>
          <w:p>
            <w:pPr>
              <w:spacing w:after="20"/>
              <w:ind w:left="20"/>
              <w:jc w:val="both"/>
            </w:pPr>
            <w:r>
              <w:rPr>
                <w:rFonts w:ascii="Times New Roman"/>
                <w:b w:val="false"/>
                <w:i w:val="false"/>
                <w:color w:val="000000"/>
                <w:sz w:val="20"/>
              </w:rPr>
              <w:t>
If the requirements to the execution of documents are violated or there are grounds preventing the registration of the agreement, but which are eliminated, the service provider shall forward a notice to the service recipient with a proposal to provide the missing or corrected documents or to make the necessary amendments and additions within three months from the date of its dispatch. In such a case, the deadline for verification of documents shall be calculated from the date of filing of missing or corrected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due regard to the specifics of the provision of a state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has a possibility to obtain data on the procedure and status of rendering the state service in the remote access mode via the "personal profile" of the portal, as well as the unified contact centre 1414, 8-800-080-7777;</w:t>
            </w:r>
          </w:p>
          <w:p>
            <w:pPr>
              <w:spacing w:after="20"/>
              <w:ind w:left="20"/>
              <w:jc w:val="both"/>
            </w:pPr>
            <w:r>
              <w:rPr>
                <w:rFonts w:ascii="Times New Roman"/>
                <w:b w:val="false"/>
                <w:i w:val="false"/>
                <w:color w:val="000000"/>
                <w:sz w:val="20"/>
              </w:rPr>
              <w:t>
2) contact telephone numbers of reference services on the issues of rendering the state service are available on the internet resources of the competent authority www.adilet.gov.kz and the service provider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w:t>
            </w:r>
            <w:r>
              <w:br/>
            </w:r>
            <w:r>
              <w:rPr>
                <w:rFonts w:ascii="Times New Roman"/>
                <w:b w:val="false"/>
                <w:i w:val="false"/>
                <w:color w:val="000000"/>
                <w:sz w:val="20"/>
              </w:rPr>
              <w:t>for registration with the State</w:t>
            </w:r>
            <w:r>
              <w:br/>
            </w:r>
            <w:r>
              <w:rPr>
                <w:rFonts w:ascii="Times New Roman"/>
                <w:b w:val="false"/>
                <w:i w:val="false"/>
                <w:color w:val="000000"/>
                <w:sz w:val="20"/>
              </w:rPr>
              <w:t xml:space="preserve">trademark register transfer </w:t>
            </w:r>
            <w:r>
              <w:br/>
            </w:r>
            <w:r>
              <w:rPr>
                <w:rFonts w:ascii="Times New Roman"/>
                <w:b w:val="false"/>
                <w:i w:val="false"/>
                <w:color w:val="000000"/>
                <w:sz w:val="20"/>
              </w:rPr>
              <w:t xml:space="preserve">exceptional rights, granting the </w:t>
            </w:r>
            <w:r>
              <w:br/>
            </w:r>
            <w:r>
              <w:rPr>
                <w:rFonts w:ascii="Times New Roman"/>
                <w:b w:val="false"/>
                <w:i w:val="false"/>
                <w:color w:val="000000"/>
                <w:sz w:val="20"/>
              </w:rPr>
              <w:t>right to trademark usage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APPLICATION  on the transfer of the exclusive right under the assignment agreement</w:t>
      </w:r>
    </w:p>
    <w:p>
      <w:pPr>
        <w:spacing w:after="0"/>
        <w:ind w:left="0"/>
        <w:jc w:val="both"/>
      </w:pPr>
      <w:r>
        <w:rPr>
          <w:rFonts w:ascii="Times New Roman"/>
          <w:b w:val="false"/>
          <w:i w:val="false"/>
          <w:color w:val="ff0000"/>
          <w:sz w:val="28"/>
        </w:rPr>
        <w:t>
      Footnote. Appendix 2 - as reworded by Order of the Minister of Justice of the Republic of Kazakhstan No. 736 dated 31.08.2022 (shall be enforced ten calendar days after the date of its first official publication).</w:t>
      </w:r>
    </w:p>
    <w:p>
      <w:pPr>
        <w:spacing w:after="0"/>
        <w:ind w:left="0"/>
        <w:jc w:val="both"/>
      </w:pPr>
      <w:r>
        <w:rPr>
          <w:rFonts w:ascii="Times New Roman"/>
          <w:b w:val="false"/>
          <w:i w:val="false"/>
          <w:color w:val="000000"/>
          <w:sz w:val="28"/>
        </w:rPr>
        <w:t xml:space="preserve">
      I kindly ask you to register the transfer of the exclusive right under the assignment </w:t>
      </w:r>
    </w:p>
    <w:p>
      <w:pPr>
        <w:spacing w:after="0"/>
        <w:ind w:left="0"/>
        <w:jc w:val="both"/>
      </w:pPr>
      <w:r>
        <w:rPr>
          <w:rFonts w:ascii="Times New Roman"/>
          <w:b w:val="false"/>
          <w:i w:val="false"/>
          <w:color w:val="000000"/>
          <w:sz w:val="28"/>
        </w:rPr>
        <w:t>
      agreement in respect of the protection document(s) mentioned in this application.</w:t>
      </w:r>
    </w:p>
    <w:p>
      <w:pPr>
        <w:spacing w:after="0"/>
        <w:ind w:left="0"/>
        <w:jc w:val="both"/>
      </w:pPr>
      <w:r>
        <w:rPr>
          <w:rFonts w:ascii="Times New Roman"/>
          <w:b w:val="false"/>
          <w:i w:val="false"/>
          <w:color w:val="000000"/>
          <w:sz w:val="28"/>
        </w:rPr>
        <w:t>
      1. Name(s) and number(s) of the security document(s):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2. Owner (surname, name, patronymic (if any) (hereinafter - full name) of a natural </w:t>
      </w:r>
    </w:p>
    <w:p>
      <w:pPr>
        <w:spacing w:after="0"/>
        <w:ind w:left="0"/>
        <w:jc w:val="both"/>
      </w:pPr>
      <w:r>
        <w:rPr>
          <w:rFonts w:ascii="Times New Roman"/>
          <w:b w:val="false"/>
          <w:i w:val="false"/>
          <w:color w:val="000000"/>
          <w:sz w:val="28"/>
        </w:rPr>
        <w:t>
      person / name of a legal entity; legal address):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Legal successor (full name of a natural person / name of a legal entity; legal address):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Address for correspondence, contact telephone number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6. I hereby consent to the collection and processing of personal data under Article 8 </w:t>
      </w:r>
    </w:p>
    <w:p>
      <w:pPr>
        <w:spacing w:after="0"/>
        <w:ind w:left="0"/>
        <w:jc w:val="both"/>
      </w:pPr>
      <w:r>
        <w:rPr>
          <w:rFonts w:ascii="Times New Roman"/>
          <w:b w:val="false"/>
          <w:i w:val="false"/>
          <w:color w:val="000000"/>
          <w:sz w:val="28"/>
        </w:rPr>
        <w:t>
      of the Law of the Republic of Kazakhstan “On Personal Data and their Protection”.</w:t>
      </w:r>
    </w:p>
    <w:p>
      <w:pPr>
        <w:spacing w:after="0"/>
        <w:ind w:left="0"/>
        <w:jc w:val="both"/>
      </w:pPr>
      <w:r>
        <w:rPr>
          <w:rFonts w:ascii="Times New Roman"/>
          <w:b w:val="false"/>
          <w:i w:val="false"/>
          <w:color w:val="000000"/>
          <w:sz w:val="28"/>
        </w:rPr>
        <w:t>
      Full name ___________________</w:t>
      </w:r>
    </w:p>
    <w:p>
      <w:pPr>
        <w:spacing w:after="0"/>
        <w:ind w:left="0"/>
        <w:jc w:val="both"/>
      </w:pPr>
      <w:r>
        <w:rPr>
          <w:rFonts w:ascii="Times New Roman"/>
          <w:b w:val="false"/>
          <w:i w:val="false"/>
          <w:color w:val="000000"/>
          <w:sz w:val="28"/>
        </w:rPr>
        <w:t>
      Enclosures: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Agreement on __ sheets;</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confirming the authority of a patent attorney or other authorised representative on __ sheets in __ copies;</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Document confirming payment for the services of the service provider;</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Other document (please specify)</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(full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EDS</w:t>
            </w:r>
          </w:p>
          <w:p>
            <w:pPr>
              <w:spacing w:after="20"/>
              <w:ind w:left="20"/>
              <w:jc w:val="both"/>
            </w:pPr>
            <w:r>
              <w:rPr>
                <w:rFonts w:ascii="Times New Roman"/>
                <w:b w:val="false"/>
                <w:i w:val="false"/>
                <w:color w:val="000000"/>
                <w:sz w:val="20"/>
              </w:rPr>
              <w:t>
(role)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Rules</w:t>
            </w:r>
            <w:r>
              <w:br/>
            </w:r>
            <w:r>
              <w:rPr>
                <w:rFonts w:ascii="Times New Roman"/>
                <w:b w:val="false"/>
                <w:i w:val="false"/>
                <w:color w:val="000000"/>
                <w:sz w:val="20"/>
              </w:rPr>
              <w:t>for registration with the State</w:t>
            </w:r>
            <w:r>
              <w:br/>
            </w:r>
            <w:r>
              <w:rPr>
                <w:rFonts w:ascii="Times New Roman"/>
                <w:b w:val="false"/>
                <w:i w:val="false"/>
                <w:color w:val="000000"/>
                <w:sz w:val="20"/>
              </w:rPr>
              <w:t xml:space="preserve">trademark register transfer </w:t>
            </w:r>
            <w:r>
              <w:br/>
            </w:r>
            <w:r>
              <w:rPr>
                <w:rFonts w:ascii="Times New Roman"/>
                <w:b w:val="false"/>
                <w:i w:val="false"/>
                <w:color w:val="000000"/>
                <w:sz w:val="20"/>
              </w:rPr>
              <w:t xml:space="preserve">exceptional rights, granting the </w:t>
            </w:r>
            <w:r>
              <w:br/>
            </w:r>
            <w:r>
              <w:rPr>
                <w:rFonts w:ascii="Times New Roman"/>
                <w:b w:val="false"/>
                <w:i w:val="false"/>
                <w:color w:val="000000"/>
                <w:sz w:val="20"/>
              </w:rPr>
              <w:t>right to trademark usage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APPLICATION on transfer of the exclusive right under the partial assignment agreement </w:t>
      </w:r>
    </w:p>
    <w:p>
      <w:pPr>
        <w:spacing w:after="0"/>
        <w:ind w:left="0"/>
        <w:jc w:val="both"/>
      </w:pPr>
      <w:r>
        <w:rPr>
          <w:rFonts w:ascii="Times New Roman"/>
          <w:b w:val="false"/>
          <w:i w:val="false"/>
          <w:color w:val="ff0000"/>
          <w:sz w:val="28"/>
        </w:rPr>
        <w:t>
      Footnote. Appendix 3 - as reworded by Order of the Minister of Justice of the Republic of Kazakhstan No. 736 dated 31.08.2022 (shall become effective ten calendar days after the date of its first official publication).</w:t>
      </w:r>
    </w:p>
    <w:p>
      <w:pPr>
        <w:spacing w:after="0"/>
        <w:ind w:left="0"/>
        <w:jc w:val="both"/>
      </w:pPr>
      <w:r>
        <w:rPr>
          <w:rFonts w:ascii="Times New Roman"/>
          <w:b w:val="false"/>
          <w:i w:val="false"/>
          <w:color w:val="000000"/>
          <w:sz w:val="28"/>
        </w:rPr>
        <w:t xml:space="preserve">
      I kindly ask you to register the transfer of the exclusive right under the partial assignment </w:t>
      </w:r>
    </w:p>
    <w:p>
      <w:pPr>
        <w:spacing w:after="0"/>
        <w:ind w:left="0"/>
        <w:jc w:val="both"/>
      </w:pPr>
      <w:r>
        <w:rPr>
          <w:rFonts w:ascii="Times New Roman"/>
          <w:b w:val="false"/>
          <w:i w:val="false"/>
          <w:color w:val="000000"/>
          <w:sz w:val="28"/>
        </w:rPr>
        <w:t>
      agreement in respect of the protection document(s) indicated in this application.</w:t>
      </w:r>
    </w:p>
    <w:p>
      <w:pPr>
        <w:spacing w:after="0"/>
        <w:ind w:left="0"/>
        <w:jc w:val="both"/>
      </w:pPr>
      <w:r>
        <w:rPr>
          <w:rFonts w:ascii="Times New Roman"/>
          <w:b w:val="false"/>
          <w:i w:val="false"/>
          <w:color w:val="000000"/>
          <w:sz w:val="28"/>
        </w:rPr>
        <w:t>
      1. Name(s) and number(s) of the security document(s):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Owner (full name (hereinafter - full name) of a natural person / name of a legal entity;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Legal successor (full name of a natural person / name of a legal entity;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Scope of transferable rights envisaged by the agreement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Address for correspondence, contact telephone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7. I hereby consent to the collection and processing of personal data under Article 8 </w:t>
      </w:r>
    </w:p>
    <w:p>
      <w:pPr>
        <w:spacing w:after="0"/>
        <w:ind w:left="0"/>
        <w:jc w:val="both"/>
      </w:pPr>
      <w:r>
        <w:rPr>
          <w:rFonts w:ascii="Times New Roman"/>
          <w:b w:val="false"/>
          <w:i w:val="false"/>
          <w:color w:val="000000"/>
          <w:sz w:val="28"/>
        </w:rPr>
        <w:t>
      of the Law of the Republic of Kazakhstan “On Personal Data and their Protection”.</w:t>
      </w:r>
    </w:p>
    <w:p>
      <w:pPr>
        <w:spacing w:after="0"/>
        <w:ind w:left="0"/>
        <w:jc w:val="both"/>
      </w:pPr>
      <w:r>
        <w:rPr>
          <w:rFonts w:ascii="Times New Roman"/>
          <w:b w:val="false"/>
          <w:i w:val="false"/>
          <w:color w:val="000000"/>
          <w:sz w:val="28"/>
        </w:rPr>
        <w:t>
      Full name ___________________</w:t>
      </w:r>
    </w:p>
    <w:p>
      <w:pPr>
        <w:spacing w:after="0"/>
        <w:ind w:left="0"/>
        <w:jc w:val="both"/>
      </w:pPr>
      <w:r>
        <w:rPr>
          <w:rFonts w:ascii="Times New Roman"/>
          <w:b w:val="false"/>
          <w:i w:val="false"/>
          <w:color w:val="000000"/>
          <w:sz w:val="28"/>
        </w:rPr>
        <w:t>
      Enclosures: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Agreement on __ sheets;</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confirming the authority of a patent attorney or other authorised representative on __ sheets in __ copies;</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Document confirming payment for the services of the service provider;</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Other document ( please specify)</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Date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(full name)</w:t>
      </w:r>
    </w:p>
    <w:p>
      <w:pPr>
        <w:spacing w:after="0"/>
        <w:ind w:left="0"/>
        <w:jc w:val="both"/>
      </w:pPr>
      <w:r>
        <w:rPr>
          <w:rFonts w:ascii="Times New Roman"/>
          <w:b w:val="false"/>
          <w:i w:val="false"/>
          <w:color w:val="000000"/>
          <w:sz w:val="28"/>
        </w:rPr>
        <w:t>
      (role)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Rules</w:t>
            </w:r>
            <w:r>
              <w:br/>
            </w:r>
            <w:r>
              <w:rPr>
                <w:rFonts w:ascii="Times New Roman"/>
                <w:b w:val="false"/>
                <w:i w:val="false"/>
                <w:color w:val="000000"/>
                <w:sz w:val="20"/>
              </w:rPr>
              <w:t>for registration with the State</w:t>
            </w:r>
            <w:r>
              <w:br/>
            </w:r>
            <w:r>
              <w:rPr>
                <w:rFonts w:ascii="Times New Roman"/>
                <w:b w:val="false"/>
                <w:i w:val="false"/>
                <w:color w:val="000000"/>
                <w:sz w:val="20"/>
              </w:rPr>
              <w:t xml:space="preserve">trademark register transfer </w:t>
            </w:r>
            <w:r>
              <w:br/>
            </w:r>
            <w:r>
              <w:rPr>
                <w:rFonts w:ascii="Times New Roman"/>
                <w:b w:val="false"/>
                <w:i w:val="false"/>
                <w:color w:val="000000"/>
                <w:sz w:val="20"/>
              </w:rPr>
              <w:t xml:space="preserve">exceptional rights, granting the </w:t>
            </w:r>
            <w:r>
              <w:br/>
            </w:r>
            <w:r>
              <w:rPr>
                <w:rFonts w:ascii="Times New Roman"/>
                <w:b w:val="false"/>
                <w:i w:val="false"/>
                <w:color w:val="000000"/>
                <w:sz w:val="20"/>
              </w:rPr>
              <w:t>right to trademark usage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Bank details required for payment for the service provider's services</w:t>
      </w:r>
    </w:p>
    <w:p>
      <w:pPr>
        <w:spacing w:after="0"/>
        <w:ind w:left="0"/>
        <w:jc w:val="both"/>
      </w:pPr>
      <w:r>
        <w:rPr>
          <w:rFonts w:ascii="Times New Roman"/>
          <w:b w:val="false"/>
          <w:i w:val="false"/>
          <w:color w:val="ff0000"/>
          <w:sz w:val="28"/>
        </w:rPr>
        <w:t>
      Footnote. Appendix 4 - as reworded by Order of the Acting Minister of Justice of the Republic of Kazakhstan No. 876 dated 21.10.2022 (shall take effect ten calendar days after the date of its first official publication).</w:t>
      </w:r>
    </w:p>
    <w:p>
      <w:pPr>
        <w:spacing w:after="0"/>
        <w:ind w:left="0"/>
        <w:jc w:val="both"/>
      </w:pPr>
      <w:r>
        <w:rPr>
          <w:rFonts w:ascii="Times New Roman"/>
          <w:b w:val="false"/>
          <w:i w:val="false"/>
          <w:color w:val="000000"/>
          <w:sz w:val="28"/>
        </w:rPr>
        <w:t>
      Recipient: National Institute of Intellectual Property Republican State Enterprise on the Right of Economic Management of the Ministry of Justice of the Republic of Kazakhstan.</w:t>
      </w:r>
    </w:p>
    <w:p>
      <w:pPr>
        <w:spacing w:after="0"/>
        <w:ind w:left="0"/>
        <w:jc w:val="both"/>
      </w:pPr>
      <w:r>
        <w:rPr>
          <w:rFonts w:ascii="Times New Roman"/>
          <w:b w:val="false"/>
          <w:i w:val="false"/>
          <w:color w:val="000000"/>
          <w:sz w:val="28"/>
        </w:rPr>
        <w:t xml:space="preserve">
      Address: 8 non-residnet premises, 57A Mangilik Yel Avenue, Yessil District, the city of Astana, 010000, Republic of Kazakhstan </w:t>
      </w:r>
    </w:p>
    <w:p>
      <w:pPr>
        <w:spacing w:after="0"/>
        <w:ind w:left="0"/>
        <w:jc w:val="both"/>
      </w:pPr>
      <w:r>
        <w:rPr>
          <w:rFonts w:ascii="Times New Roman"/>
          <w:b w:val="false"/>
          <w:i w:val="false"/>
          <w:color w:val="000000"/>
          <w:sz w:val="28"/>
        </w:rPr>
        <w:t>
      BIN: 020940003199</w:t>
      </w:r>
    </w:p>
    <w:p>
      <w:pPr>
        <w:spacing w:after="0"/>
        <w:ind w:left="0"/>
        <w:jc w:val="both"/>
      </w:pPr>
      <w:r>
        <w:rPr>
          <w:rFonts w:ascii="Times New Roman"/>
          <w:b w:val="false"/>
          <w:i w:val="false"/>
          <w:color w:val="000000"/>
          <w:sz w:val="28"/>
        </w:rPr>
        <w:t>
      Beneficiary Code: 16</w:t>
      </w:r>
    </w:p>
    <w:p>
      <w:pPr>
        <w:spacing w:after="0"/>
        <w:ind w:left="0"/>
        <w:jc w:val="both"/>
      </w:pPr>
      <w:r>
        <w:rPr>
          <w:rFonts w:ascii="Times New Roman"/>
          <w:b w:val="false"/>
          <w:i w:val="false"/>
          <w:color w:val="000000"/>
          <w:sz w:val="28"/>
        </w:rPr>
        <w:t>
      Payment purpose code: 859</w:t>
      </w:r>
    </w:p>
    <w:p>
      <w:pPr>
        <w:spacing w:after="0"/>
        <w:ind w:left="0"/>
        <w:jc w:val="both"/>
      </w:pPr>
      <w:r>
        <w:rPr>
          <w:rFonts w:ascii="Times New Roman"/>
          <w:b w:val="false"/>
          <w:i w:val="false"/>
          <w:color w:val="000000"/>
          <w:sz w:val="28"/>
        </w:rPr>
        <w:t>
      Bank name, IIC, BIK (sort code): Nurbank Joint Stock CompanyKZ8584905KZ006015415NURSKZKX</w:t>
      </w:r>
    </w:p>
    <w:p>
      <w:pPr>
        <w:spacing w:after="0"/>
        <w:ind w:left="0"/>
        <w:jc w:val="both"/>
      </w:pPr>
      <w:r>
        <w:rPr>
          <w:rFonts w:ascii="Times New Roman"/>
          <w:b w:val="false"/>
          <w:i w:val="false"/>
          <w:color w:val="000000"/>
          <w:sz w:val="28"/>
        </w:rPr>
        <w:t>
      Halyk Bank of Kazakhstan Joint Stock Company KZ386010111000288323 HSBKKZKX, KZ366017111000000792 HSBKKZKX</w:t>
      </w:r>
    </w:p>
    <w:p>
      <w:pPr>
        <w:spacing w:after="0"/>
        <w:ind w:left="0"/>
        <w:jc w:val="both"/>
      </w:pPr>
      <w:r>
        <w:rPr>
          <w:rFonts w:ascii="Times New Roman"/>
          <w:b w:val="false"/>
          <w:i w:val="false"/>
          <w:color w:val="000000"/>
          <w:sz w:val="28"/>
        </w:rPr>
        <w:t>
      Bereke Bank Joint Stock Company KZ14914012203KZ0047J SABRKZKA</w:t>
      </w:r>
    </w:p>
    <w:p>
      <w:pPr>
        <w:spacing w:after="0"/>
        <w:ind w:left="0"/>
        <w:jc w:val="both"/>
      </w:pPr>
      <w:r>
        <w:rPr>
          <w:rFonts w:ascii="Times New Roman"/>
          <w:b w:val="false"/>
          <w:i w:val="false"/>
          <w:color w:val="000000"/>
          <w:sz w:val="28"/>
        </w:rPr>
        <w:t>
      Branch of ForteBank Joint Stock Company in the city of Astana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to the Rules</w:t>
            </w:r>
            <w:r>
              <w:br/>
            </w:r>
            <w:r>
              <w:rPr>
                <w:rFonts w:ascii="Times New Roman"/>
                <w:b w:val="false"/>
                <w:i w:val="false"/>
                <w:color w:val="000000"/>
                <w:sz w:val="20"/>
              </w:rPr>
              <w:t>for registration with the State</w:t>
            </w:r>
            <w:r>
              <w:br/>
            </w:r>
            <w:r>
              <w:rPr>
                <w:rFonts w:ascii="Times New Roman"/>
                <w:b w:val="false"/>
                <w:i w:val="false"/>
                <w:color w:val="000000"/>
                <w:sz w:val="20"/>
              </w:rPr>
              <w:t xml:space="preserve">trademark register transfer </w:t>
            </w:r>
            <w:r>
              <w:br/>
            </w:r>
            <w:r>
              <w:rPr>
                <w:rFonts w:ascii="Times New Roman"/>
                <w:b w:val="false"/>
                <w:i w:val="false"/>
                <w:color w:val="000000"/>
                <w:sz w:val="20"/>
              </w:rPr>
              <w:t xml:space="preserve">exceptional rights, granting the </w:t>
            </w:r>
            <w:r>
              <w:br/>
            </w:r>
            <w:r>
              <w:rPr>
                <w:rFonts w:ascii="Times New Roman"/>
                <w:b w:val="false"/>
                <w:i w:val="false"/>
                <w:color w:val="000000"/>
                <w:sz w:val="20"/>
              </w:rPr>
              <w:t>right to trademark usage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w:t>
      </w:r>
      <w:r>
        <w:rPr>
          <w:rFonts w:ascii="Times New Roman"/>
          <w:b/>
          <w:i w:val="false"/>
          <w:color w:val="000000"/>
          <w:sz w:val="28"/>
        </w:rPr>
        <w:t xml:space="preserve">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Titleholder: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Legal successor:</w:t>
      </w:r>
    </w:p>
    <w:p>
      <w:pPr>
        <w:spacing w:after="0"/>
        <w:ind w:left="0"/>
        <w:jc w:val="left"/>
      </w:pPr>
      <w:r>
        <w:rPr>
          <w:rFonts w:ascii="Times New Roman"/>
          <w:b/>
          <w:i w:val="false"/>
          <w:color w:val="000000"/>
        </w:rPr>
        <w:t xml:space="preserve"> NOTIFICATION on rendering the state service “Registration of the Transfer of Exclusive Rights to a Trademark,  Breeding Achievement and Industrial Property Object, as well as Topology of an Integrated Circuit”</w:t>
      </w:r>
    </w:p>
    <w:p>
      <w:pPr>
        <w:spacing w:after="0"/>
        <w:ind w:left="0"/>
        <w:jc w:val="both"/>
      </w:pPr>
      <w:r>
        <w:rPr>
          <w:rFonts w:ascii="Times New Roman"/>
          <w:b w:val="false"/>
          <w:i w:val="false"/>
          <w:color w:val="ff0000"/>
          <w:sz w:val="28"/>
        </w:rPr>
        <w:t>
      Footnote. Appendix 5 - as reworded by Order of the Minister of Justice of the Republic of Kazakhstan No. 736 dated 31.08.2022 (shall come into effect ten calendar days after the date of its first official publication).</w:t>
      </w:r>
    </w:p>
    <w:p>
      <w:pPr>
        <w:spacing w:after="0"/>
        <w:ind w:left="0"/>
        <w:jc w:val="both"/>
      </w:pPr>
      <w:r>
        <w:rPr>
          <w:rFonts w:ascii="Times New Roman"/>
          <w:b w:val="false"/>
          <w:i w:val="false"/>
          <w:color w:val="000000"/>
          <w:sz w:val="28"/>
        </w:rPr>
        <w:t>
      National Institute of Intellectual Property of the Ministry of Justice of the Republic of Kazakhstan "Republican State Enterprise on the Right of Economic Management" hereby notifies that under paragraph _ of Article _ of the Law of the Republic of Kazakhstan “On Trademarks, Service Marks, Geographical Indications and Appellations of Origin of Goods” the transfer of the exclusive right under the agreement of (partial) assignment of rights to the trademark No. _ has been registered in the State Register of Trademarks of the Republic of Kazakhstan.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the Rules</w:t>
            </w:r>
            <w:r>
              <w:br/>
            </w:r>
            <w:r>
              <w:rPr>
                <w:rFonts w:ascii="Times New Roman"/>
                <w:b w:val="false"/>
                <w:i w:val="false"/>
                <w:color w:val="000000"/>
                <w:sz w:val="20"/>
              </w:rPr>
              <w:t>for registration with the State</w:t>
            </w:r>
            <w:r>
              <w:br/>
            </w:r>
            <w:r>
              <w:rPr>
                <w:rFonts w:ascii="Times New Roman"/>
                <w:b w:val="false"/>
                <w:i w:val="false"/>
                <w:color w:val="000000"/>
                <w:sz w:val="20"/>
              </w:rPr>
              <w:t xml:space="preserve">trademark register transfer </w:t>
            </w:r>
            <w:r>
              <w:br/>
            </w:r>
            <w:r>
              <w:rPr>
                <w:rFonts w:ascii="Times New Roman"/>
                <w:b w:val="false"/>
                <w:i w:val="false"/>
                <w:color w:val="000000"/>
                <w:sz w:val="20"/>
              </w:rPr>
              <w:t xml:space="preserve">exceptional rights, granting the </w:t>
            </w:r>
            <w:r>
              <w:br/>
            </w:r>
            <w:r>
              <w:rPr>
                <w:rFonts w:ascii="Times New Roman"/>
                <w:b w:val="false"/>
                <w:i w:val="false"/>
                <w:color w:val="000000"/>
                <w:sz w:val="20"/>
              </w:rPr>
              <w:t>right to trademark usage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Copyright Holder,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Assignee, Licensee (Sublicensee),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Complex Licensee (Sublicensee):</w:t>
      </w:r>
    </w:p>
    <w:p>
      <w:pPr>
        <w:spacing w:after="0"/>
        <w:ind w:left="0"/>
        <w:jc w:val="left"/>
      </w:pPr>
      <w:r>
        <w:rPr>
          <w:rFonts w:ascii="Times New Roman"/>
          <w:b/>
          <w:i w:val="false"/>
          <w:color w:val="000000"/>
        </w:rPr>
        <w:t xml:space="preserve"> MOTIVATED REFUSAL</w:t>
      </w:r>
      <w:r>
        <w:br/>
      </w:r>
      <w:r>
        <w:rPr>
          <w:rFonts w:ascii="Times New Roman"/>
          <w:b/>
          <w:i w:val="false"/>
          <w:color w:val="000000"/>
        </w:rPr>
        <w:t>further consideration of the application</w:t>
      </w:r>
    </w:p>
    <w:p>
      <w:pPr>
        <w:spacing w:after="0"/>
        <w:ind w:left="0"/>
        <w:jc w:val="both"/>
      </w:pPr>
      <w:r>
        <w:rPr>
          <w:rFonts w:ascii="Times New Roman"/>
          <w:b w:val="false"/>
          <w:i w:val="false"/>
          <w:color w:val="ff0000"/>
          <w:sz w:val="28"/>
        </w:rPr>
        <w:t>
      Footnote. Paragraph 6 -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The Republican Institute of Intellectual Property of the Ministry of Justice of the Republic of Kazakhstan shall report that in connection with the ____________, according to Article 19 of the Law of the Republic of Kazakhstan "On Public Services," the application was refused further consideration.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 to the Rules</w:t>
            </w:r>
            <w:r>
              <w:br/>
            </w:r>
            <w:r>
              <w:rPr>
                <w:rFonts w:ascii="Times New Roman"/>
                <w:b w:val="false"/>
                <w:i w:val="false"/>
                <w:color w:val="000000"/>
                <w:sz w:val="20"/>
              </w:rPr>
              <w:t>for registration with the State</w:t>
            </w:r>
            <w:r>
              <w:br/>
            </w:r>
            <w:r>
              <w:rPr>
                <w:rFonts w:ascii="Times New Roman"/>
                <w:b w:val="false"/>
                <w:i w:val="false"/>
                <w:color w:val="000000"/>
                <w:sz w:val="20"/>
              </w:rPr>
              <w:t xml:space="preserve">trademark register transfer </w:t>
            </w:r>
            <w:r>
              <w:br/>
            </w:r>
            <w:r>
              <w:rPr>
                <w:rFonts w:ascii="Times New Roman"/>
                <w:b w:val="false"/>
                <w:i w:val="false"/>
                <w:color w:val="000000"/>
                <w:sz w:val="20"/>
              </w:rPr>
              <w:t xml:space="preserve">exceptional rights, granting the </w:t>
            </w:r>
            <w:r>
              <w:br/>
            </w:r>
            <w:r>
              <w:rPr>
                <w:rFonts w:ascii="Times New Roman"/>
                <w:b w:val="false"/>
                <w:i w:val="false"/>
                <w:color w:val="000000"/>
                <w:sz w:val="20"/>
              </w:rPr>
              <w:t>right to trademark usage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List  of basic requirements for the delivery of the state service “Registration of the Granting of the Right to Use a Trademark,  Selection Achievement and Industrial Property Object, as well as Topology of an Integrated Circuit”</w:t>
      </w:r>
    </w:p>
    <w:p>
      <w:pPr>
        <w:spacing w:after="0"/>
        <w:ind w:left="0"/>
        <w:jc w:val="both"/>
      </w:pPr>
      <w:r>
        <w:rPr>
          <w:rFonts w:ascii="Times New Roman"/>
          <w:b w:val="false"/>
          <w:i w:val="false"/>
          <w:color w:val="ff0000"/>
          <w:sz w:val="28"/>
        </w:rPr>
        <w:t>
      Footnote. Appendix 7 - as reworded by Order of the Minister of Justice of the Republic of Kazakhstan No. 736 dated 31.08.2022 (shall become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 of Intellectual Property Republican State Enterprise on the Right of Economic Management of the Ministry of Justice of the Republic of Kazakhstan (hereinafter – NIIP RSE REM)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delivering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registration of granting the right to use the trademark or a reasoned response on refusal to render the state service.</w:t>
            </w:r>
          </w:p>
          <w:p>
            <w:pPr>
              <w:spacing w:after="20"/>
              <w:ind w:left="20"/>
              <w:jc w:val="both"/>
            </w:pPr>
            <w:r>
              <w:rPr>
                <w:rFonts w:ascii="Times New Roman"/>
                <w:b w:val="false"/>
                <w:i w:val="false"/>
                <w:color w:val="000000"/>
                <w:sz w:val="20"/>
              </w:rPr>
              <w:t>
The form of delivery of the result of rendering a state service shall be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delivering a state service and the ways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offered on a paid basis as per the Prices for Services in the Field of Trademark Protection, approved as per paragraph 2 of Article 3-1 of the Law of the Republic of Kazakhstan “On Trademarks, Service Marks, Geographical Indications and Appellations of Origin of Goods” and placed on the official websites of the competent authority www.adilet.gov.kz and the service provider www.kazpatent.kz. The payment shall be made by non-cash method via payment gateway of the bank of the second level integrated with the information system of the service provider newcab.kazpatent.kz.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 from Monday to Friday, as per the established work schedule from 9.00 a.m. to 6.30 p.m., excluding weekends and public holidays under the Labour Code of the Republic of Kazakhstan, with a lunch break from 1.00 p.m. to 2.30 p.m.</w:t>
            </w:r>
          </w:p>
          <w:p>
            <w:pPr>
              <w:spacing w:after="20"/>
              <w:ind w:left="20"/>
              <w:jc w:val="both"/>
            </w:pPr>
            <w:r>
              <w:rPr>
                <w:rFonts w:ascii="Times New Roman"/>
                <w:b w:val="false"/>
                <w:i w:val="false"/>
                <w:color w:val="000000"/>
                <w:sz w:val="20"/>
              </w:rPr>
              <w:t>
Portal - round the clock, excluding technical interruptions due to repair works (when a service recipient applies after business hours, on weekends and public holidays, acceptance of an application and issuance of the result of rendering a public service shall be performed on the following business day under the labour legislation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of a natural person or a legal entity for registration of granting the right to use a trademark under a licensing agreement, a complex business licence agreement or other agreement including the terms and conditions of the licensing agreement in electronic form as per Appendices 8, 9 and 10 hereto;</w:t>
            </w:r>
          </w:p>
          <w:p>
            <w:pPr>
              <w:spacing w:after="20"/>
              <w:ind w:left="20"/>
              <w:jc w:val="both"/>
            </w:pPr>
            <w:r>
              <w:rPr>
                <w:rFonts w:ascii="Times New Roman"/>
                <w:b w:val="false"/>
                <w:i w:val="false"/>
                <w:color w:val="000000"/>
                <w:sz w:val="20"/>
              </w:rPr>
              <w:t>
2) an electronic copy of the agreement on granting the right to use the trademark (licence agreement, complex business licence agreement or other agreement);</w:t>
            </w:r>
          </w:p>
          <w:p>
            <w:pPr>
              <w:spacing w:after="20"/>
              <w:ind w:left="20"/>
              <w:jc w:val="both"/>
            </w:pPr>
            <w:r>
              <w:rPr>
                <w:rFonts w:ascii="Times New Roman"/>
                <w:b w:val="false"/>
                <w:i w:val="false"/>
                <w:color w:val="000000"/>
                <w:sz w:val="20"/>
              </w:rPr>
              <w:t>
3) an electronic copy of the decision of the management bodies of the owner of the protection document or exclusive rights, or of the general meeting of founders/shareholders on the issue of the conclusion of the contract and the submission of the authority to sign the contract by the head of the company when the application is filed by the national service recipient;</w:t>
            </w:r>
          </w:p>
          <w:p>
            <w:pPr>
              <w:spacing w:after="20"/>
              <w:ind w:left="20"/>
              <w:jc w:val="both"/>
            </w:pPr>
            <w:r>
              <w:rPr>
                <w:rFonts w:ascii="Times New Roman"/>
                <w:b w:val="false"/>
                <w:i w:val="false"/>
                <w:color w:val="000000"/>
                <w:sz w:val="20"/>
              </w:rPr>
              <w:t>
4) an electronic copy of the power of attorney when submitting the application by a representative;</w:t>
            </w:r>
          </w:p>
          <w:p>
            <w:pPr>
              <w:spacing w:after="20"/>
              <w:ind w:left="20"/>
              <w:jc w:val="both"/>
            </w:pPr>
            <w:r>
              <w:rPr>
                <w:rFonts w:ascii="Times New Roman"/>
                <w:b w:val="false"/>
                <w:i w:val="false"/>
                <w:color w:val="000000"/>
                <w:sz w:val="20"/>
              </w:rPr>
              <w:t>
Information on the document confirming the payment shall be obtained by the service provider from the relevant state information system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state service,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expiry of the term for restoration of the terminated term of the exclusive right to the object;</w:t>
            </w:r>
          </w:p>
          <w:p>
            <w:pPr>
              <w:spacing w:after="20"/>
              <w:ind w:left="20"/>
              <w:jc w:val="both"/>
            </w:pPr>
            <w:r>
              <w:rPr>
                <w:rFonts w:ascii="Times New Roman"/>
                <w:b w:val="false"/>
                <w:i w:val="false"/>
                <w:color w:val="000000"/>
                <w:sz w:val="20"/>
              </w:rPr>
              <w:t>
2) expiry of the term for elimination of the grounds temporarily preventing registration;</w:t>
            </w:r>
          </w:p>
          <w:p>
            <w:pPr>
              <w:spacing w:after="20"/>
              <w:ind w:left="20"/>
              <w:jc w:val="both"/>
            </w:pPr>
            <w:r>
              <w:rPr>
                <w:rFonts w:ascii="Times New Roman"/>
                <w:b w:val="false"/>
                <w:i w:val="false"/>
                <w:color w:val="000000"/>
                <w:sz w:val="20"/>
              </w:rPr>
              <w:t>
3) receipt of an application for registration from a person who is not a party to the agreement;</w:t>
            </w:r>
          </w:p>
          <w:p>
            <w:pPr>
              <w:spacing w:after="20"/>
              <w:ind w:left="20"/>
              <w:jc w:val="both"/>
            </w:pPr>
            <w:r>
              <w:rPr>
                <w:rFonts w:ascii="Times New Roman"/>
                <w:b w:val="false"/>
                <w:i w:val="false"/>
                <w:color w:val="000000"/>
                <w:sz w:val="20"/>
              </w:rPr>
              <w:t>
4) failure to register a licence agreement or an additional agreement thereto;</w:t>
            </w:r>
          </w:p>
          <w:p>
            <w:pPr>
              <w:spacing w:after="20"/>
              <w:ind w:left="20"/>
              <w:jc w:val="both"/>
            </w:pPr>
            <w:r>
              <w:rPr>
                <w:rFonts w:ascii="Times New Roman"/>
                <w:b w:val="false"/>
                <w:i w:val="false"/>
                <w:color w:val="000000"/>
                <w:sz w:val="20"/>
              </w:rPr>
              <w:t>
5) the party has assumed obligations that prevent the granting of the right to use the object;</w:t>
            </w:r>
          </w:p>
          <w:p>
            <w:pPr>
              <w:spacing w:after="20"/>
              <w:ind w:left="20"/>
              <w:jc w:val="both"/>
            </w:pPr>
            <w:r>
              <w:rPr>
                <w:rFonts w:ascii="Times New Roman"/>
                <w:b w:val="false"/>
                <w:i w:val="false"/>
                <w:color w:val="000000"/>
                <w:sz w:val="20"/>
              </w:rPr>
              <w:t>
6) misrepresentation of the goods or their manufacturer when transferring the right to a trademark;</w:t>
            </w:r>
          </w:p>
          <w:p>
            <w:pPr>
              <w:spacing w:after="20"/>
              <w:ind w:left="20"/>
              <w:jc w:val="both"/>
            </w:pPr>
            <w:r>
              <w:rPr>
                <w:rFonts w:ascii="Times New Roman"/>
                <w:b w:val="false"/>
                <w:i w:val="false"/>
                <w:color w:val="000000"/>
                <w:sz w:val="20"/>
              </w:rPr>
              <w:t>
7) in the absence of the service recipient's consent, granted under Article 8 of the Law of the Republic of Kazakhstan “On Personal Data and their Protection”, for access to personal data of limited access, which are required for the provision of state services.</w:t>
            </w:r>
          </w:p>
          <w:p>
            <w:pPr>
              <w:spacing w:after="20"/>
              <w:ind w:left="20"/>
              <w:jc w:val="both"/>
            </w:pPr>
            <w:r>
              <w:rPr>
                <w:rFonts w:ascii="Times New Roman"/>
                <w:b w:val="false"/>
                <w:i w:val="false"/>
                <w:color w:val="000000"/>
                <w:sz w:val="20"/>
              </w:rPr>
              <w:t>
If the requirements to the execution of documents are breached or there are grounds preventing the registration of the agreement, but which are being eliminated, the service provider shall issue a notice to the service recipient with a proposal to provide the missing or corrected documents or to make the necessary amendments and additions within three months from the date of its dispatch. In such a case, the deadline for verification of documents shall be calculated from the date of filing of missing or corrected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regard to the peculiarities of the provision of state services, including those delivered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has the opportunity to receive information on the procedure and status of the provision of state services in the remote access mode via the "personal profile" of the portal, as well as the unified contact centre 1414, 8-800-080-7777;</w:t>
            </w:r>
          </w:p>
          <w:p>
            <w:pPr>
              <w:spacing w:after="20"/>
              <w:ind w:left="20"/>
              <w:jc w:val="both"/>
            </w:pPr>
            <w:r>
              <w:rPr>
                <w:rFonts w:ascii="Times New Roman"/>
                <w:b w:val="false"/>
                <w:i w:val="false"/>
                <w:color w:val="000000"/>
                <w:sz w:val="20"/>
              </w:rPr>
              <w:t>
2) contact telephone numbers of reference services on the issues of rendering the state service are available on the internet resources of the competent authority www.adilet.gov.kz and the service provider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registration in </w:t>
            </w:r>
            <w:r>
              <w:br/>
            </w:r>
            <w:r>
              <w:rPr>
                <w:rFonts w:ascii="Times New Roman"/>
                <w:b w:val="false"/>
                <w:i w:val="false"/>
                <w:color w:val="000000"/>
                <w:sz w:val="20"/>
              </w:rPr>
              <w:t>the State Register of</w:t>
            </w:r>
            <w:r>
              <w:br/>
            </w:r>
            <w:r>
              <w:rPr>
                <w:rFonts w:ascii="Times New Roman"/>
                <w:b w:val="false"/>
                <w:i w:val="false"/>
                <w:color w:val="000000"/>
                <w:sz w:val="20"/>
              </w:rPr>
              <w:t>Trademarks of transfer</w:t>
            </w:r>
            <w:r>
              <w:br/>
            </w:r>
            <w:r>
              <w:rPr>
                <w:rFonts w:ascii="Times New Roman"/>
                <w:b w:val="false"/>
                <w:i w:val="false"/>
                <w:color w:val="000000"/>
                <w:sz w:val="20"/>
              </w:rPr>
              <w:t xml:space="preserve">of exclusive rights, </w:t>
            </w:r>
            <w:r>
              <w:br/>
            </w:r>
            <w:r>
              <w:rPr>
                <w:rFonts w:ascii="Times New Roman"/>
                <w:b w:val="false"/>
                <w:i w:val="false"/>
                <w:color w:val="000000"/>
                <w:sz w:val="20"/>
              </w:rPr>
              <w:t xml:space="preserve">granting the right </w:t>
            </w:r>
            <w:r>
              <w:br/>
            </w:r>
            <w:r>
              <w:rPr>
                <w:rFonts w:ascii="Times New Roman"/>
                <w:b w:val="false"/>
                <w:i w:val="false"/>
                <w:color w:val="000000"/>
                <w:sz w:val="20"/>
              </w:rPr>
              <w:t>to use trademark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on granting rights under license or sublicense agreement</w:t>
      </w:r>
    </w:p>
    <w:p>
      <w:pPr>
        <w:spacing w:after="0"/>
        <w:ind w:left="0"/>
        <w:jc w:val="both"/>
      </w:pPr>
      <w:r>
        <w:rPr>
          <w:rFonts w:ascii="Times New Roman"/>
          <w:b w:val="false"/>
          <w:i w:val="false"/>
          <w:color w:val="000000"/>
          <w:sz w:val="28"/>
        </w:rPr>
        <w:t xml:space="preserve">
      Request to register the granting of rights under license or sublicense agreement in relation to the title of protection (titles of protection) specified (specified) in this application. </w:t>
      </w:r>
    </w:p>
    <w:p>
      <w:pPr>
        <w:spacing w:after="0"/>
        <w:ind w:left="0"/>
        <w:jc w:val="both"/>
      </w:pPr>
      <w:r>
        <w:rPr>
          <w:rFonts w:ascii="Times New Roman"/>
          <w:b w:val="false"/>
          <w:i w:val="false"/>
          <w:color w:val="000000"/>
          <w:sz w:val="28"/>
        </w:rPr>
        <w:t>
      1. Name (names) and number (numbers) of the title of protection (title of protection):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Licensor (Sublicensor) (full name, if any (hereinafter referred to as the full name) of an individual/name of legal entity 5; legal address):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Licensee (Sublicensee) (full name of an individual/name of legal entity 6; legal address):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Scope of the transferred rights, taking into account the types of use provided by contract</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Appendices: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Agreement on __ lists;</w:t>
      </w:r>
      <w:r>
        <w:br/>
      </w: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confirming the powers of a patent attorney or other authorized representative on __ lists in __ copies;</w:t>
      </w:r>
      <w:r>
        <w:br/>
      </w: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 document confirming payment for services of service provider;</w:t>
      </w:r>
      <w:r>
        <w:br/>
      </w: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Other document (specify)</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EDS (full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Foreign names of legal entities shall be indicated in Kazakh and Russian transliteration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Foreign names of legal entities shall be indicated in Kazakh and Russian transliteration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Rules for registration in </w:t>
            </w:r>
            <w:r>
              <w:br/>
            </w:r>
            <w:r>
              <w:rPr>
                <w:rFonts w:ascii="Times New Roman"/>
                <w:b w:val="false"/>
                <w:i w:val="false"/>
                <w:color w:val="000000"/>
                <w:sz w:val="20"/>
              </w:rPr>
              <w:t>the State Register of</w:t>
            </w:r>
            <w:r>
              <w:br/>
            </w:r>
            <w:r>
              <w:rPr>
                <w:rFonts w:ascii="Times New Roman"/>
                <w:b w:val="false"/>
                <w:i w:val="false"/>
                <w:color w:val="000000"/>
                <w:sz w:val="20"/>
              </w:rPr>
              <w:t>Trademarks of transfer</w:t>
            </w:r>
            <w:r>
              <w:br/>
            </w:r>
            <w:r>
              <w:rPr>
                <w:rFonts w:ascii="Times New Roman"/>
                <w:b w:val="false"/>
                <w:i w:val="false"/>
                <w:color w:val="000000"/>
                <w:sz w:val="20"/>
              </w:rPr>
              <w:t xml:space="preserve">of exclusive rights, </w:t>
            </w:r>
            <w:r>
              <w:br/>
            </w:r>
            <w:r>
              <w:rPr>
                <w:rFonts w:ascii="Times New Roman"/>
                <w:b w:val="false"/>
                <w:i w:val="false"/>
                <w:color w:val="000000"/>
                <w:sz w:val="20"/>
              </w:rPr>
              <w:t xml:space="preserve">granting the right </w:t>
            </w:r>
            <w:r>
              <w:br/>
            </w:r>
            <w:r>
              <w:rPr>
                <w:rFonts w:ascii="Times New Roman"/>
                <w:b w:val="false"/>
                <w:i w:val="false"/>
                <w:color w:val="000000"/>
                <w:sz w:val="20"/>
              </w:rPr>
              <w:t>to use trademark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on provision of rights under comprehensive business</w:t>
      </w:r>
      <w:r>
        <w:br/>
      </w:r>
      <w:r>
        <w:rPr>
          <w:rFonts w:ascii="Times New Roman"/>
          <w:b/>
          <w:i w:val="false"/>
          <w:color w:val="000000"/>
        </w:rPr>
        <w:t>license or sublicense (franchising) agreement</w:t>
      </w:r>
    </w:p>
    <w:p>
      <w:pPr>
        <w:spacing w:after="0"/>
        <w:ind w:left="0"/>
        <w:jc w:val="both"/>
      </w:pPr>
      <w:r>
        <w:rPr>
          <w:rFonts w:ascii="Times New Roman"/>
          <w:b w:val="false"/>
          <w:i w:val="false"/>
          <w:color w:val="000000"/>
          <w:sz w:val="28"/>
        </w:rPr>
        <w:t>
      Request to register the granting of rights under comprehensive business license or sublicense (franchising) agreement in relation to the title of protection (titles of protection) specified in this application.</w:t>
      </w:r>
    </w:p>
    <w:p>
      <w:pPr>
        <w:spacing w:after="0"/>
        <w:ind w:left="0"/>
        <w:jc w:val="both"/>
      </w:pPr>
      <w:r>
        <w:rPr>
          <w:rFonts w:ascii="Times New Roman"/>
          <w:b w:val="false"/>
          <w:i w:val="false"/>
          <w:color w:val="000000"/>
          <w:sz w:val="28"/>
        </w:rPr>
        <w:t>
      1. Name (names) and number (numbers) of the title of protection (title of protection):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Comprehensive Licensor (Comprehensive Sublicensor) (full name if any (hereinafter referred to as the full name) of an individual/name of legal entity 7; legal address):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Comprehensive Licensee (Comprehensive Sublicensee) (full name of an individual/name of legal entity 8; legal address):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5. Scope of the transferred rights, taking into account the types of use provided by contract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Appendices: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Agreement on __ lists;</w:t>
      </w:r>
      <w:r>
        <w:br/>
      </w: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confirming the powers of a patent attorney or other authorized representative on __ lists in __ copies;</w:t>
      </w:r>
      <w:r>
        <w:br/>
      </w: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 document confirming payment for services of service provider;</w:t>
      </w:r>
      <w:r>
        <w:br/>
      </w: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Other document (specify)</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Date </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EDS (full name)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Foreign names of legal entities shall be indicated in Kazakh and Russian transliteration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Foreign names of legal entities shall be indicated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Rules for registration in </w:t>
            </w:r>
            <w:r>
              <w:br/>
            </w:r>
            <w:r>
              <w:rPr>
                <w:rFonts w:ascii="Times New Roman"/>
                <w:b w:val="false"/>
                <w:i w:val="false"/>
                <w:color w:val="000000"/>
                <w:sz w:val="20"/>
              </w:rPr>
              <w:t>the State Register of</w:t>
            </w:r>
            <w:r>
              <w:br/>
            </w:r>
            <w:r>
              <w:rPr>
                <w:rFonts w:ascii="Times New Roman"/>
                <w:b w:val="false"/>
                <w:i w:val="false"/>
                <w:color w:val="000000"/>
                <w:sz w:val="20"/>
              </w:rPr>
              <w:t>Trademarks of transfer</w:t>
            </w:r>
            <w:r>
              <w:br/>
            </w:r>
            <w:r>
              <w:rPr>
                <w:rFonts w:ascii="Times New Roman"/>
                <w:b w:val="false"/>
                <w:i w:val="false"/>
                <w:color w:val="000000"/>
                <w:sz w:val="20"/>
              </w:rPr>
              <w:t xml:space="preserve">of exclusive rights, </w:t>
            </w:r>
            <w:r>
              <w:br/>
            </w:r>
            <w:r>
              <w:rPr>
                <w:rFonts w:ascii="Times New Roman"/>
                <w:b w:val="false"/>
                <w:i w:val="false"/>
                <w:color w:val="000000"/>
                <w:sz w:val="20"/>
              </w:rPr>
              <w:t xml:space="preserve">granting the right </w:t>
            </w:r>
            <w:r>
              <w:br/>
            </w:r>
            <w:r>
              <w:rPr>
                <w:rFonts w:ascii="Times New Roman"/>
                <w:b w:val="false"/>
                <w:i w:val="false"/>
                <w:color w:val="000000"/>
                <w:sz w:val="20"/>
              </w:rPr>
              <w:t>to use trademark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on registration of additional agreement to license</w:t>
      </w:r>
      <w:r>
        <w:br/>
      </w:r>
      <w:r>
        <w:rPr>
          <w:rFonts w:ascii="Times New Roman"/>
          <w:b/>
          <w:i w:val="false"/>
          <w:color w:val="000000"/>
        </w:rPr>
        <w:t>(sublicense, comprehensive business license) agreement</w:t>
      </w:r>
    </w:p>
    <w:p>
      <w:pPr>
        <w:spacing w:after="0"/>
        <w:ind w:left="0"/>
        <w:jc w:val="both"/>
      </w:pPr>
      <w:r>
        <w:rPr>
          <w:rFonts w:ascii="Times New Roman"/>
          <w:b w:val="false"/>
          <w:i w:val="false"/>
          <w:color w:val="000000"/>
          <w:sz w:val="28"/>
        </w:rPr>
        <w:t>
      Request to register additional agreement to license (sublicense, comprehensive business license) agreement concluded in relation to the title of protection (title of protection) specified in this application.</w:t>
      </w:r>
    </w:p>
    <w:p>
      <w:pPr>
        <w:spacing w:after="0"/>
        <w:ind w:left="0"/>
        <w:jc w:val="both"/>
      </w:pPr>
      <w:r>
        <w:rPr>
          <w:rFonts w:ascii="Times New Roman"/>
          <w:b w:val="false"/>
          <w:i w:val="false"/>
          <w:color w:val="000000"/>
          <w:sz w:val="28"/>
        </w:rPr>
        <w:t>
      1. Name (names) and number (numbers) of the title of protection (title of protection):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Registration number and date of registration of contract:</w:t>
      </w:r>
    </w:p>
    <w:p>
      <w:pPr>
        <w:spacing w:after="0"/>
        <w:ind w:left="0"/>
        <w:jc w:val="both"/>
      </w:pPr>
      <w:r>
        <w:rPr>
          <w:rFonts w:ascii="Times New Roman"/>
          <w:b w:val="false"/>
          <w:i w:val="false"/>
          <w:color w:val="000000"/>
          <w:sz w:val="28"/>
        </w:rPr>
        <w:t>
      3. Licensor (Sublicensor, Comprehensive Licensor) (Surname, Name, Patronymic (if any) (hereinafter referred to as the full name) of an individual/name of legal entity*; legal address):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Licensee (Sublicensee, Comprehensive Licensee) (full name of an individual/name of legal entity*; legal address):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Correspondence address, contact phone number:</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Appendices: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Agreement on __ lists;</w:t>
      </w:r>
      <w:r>
        <w:br/>
      </w: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confirming the powers of a patent attorney or other authorized representative on __ lists in __ copies;</w:t>
      </w:r>
      <w:r>
        <w:br/>
      </w: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 document confirming payment for services of service provider;</w:t>
      </w:r>
      <w:r>
        <w:br/>
      </w: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Other document (specify)</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EDS (full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Foreign names of legal entities shall be indicated in Kazakh and Russian transliteration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Foreign names of legal entities shall be indicated in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 to the Rules</w:t>
            </w:r>
            <w:r>
              <w:br/>
            </w:r>
            <w:r>
              <w:rPr>
                <w:rFonts w:ascii="Times New Roman"/>
                <w:b w:val="false"/>
                <w:i w:val="false"/>
                <w:color w:val="000000"/>
                <w:sz w:val="20"/>
              </w:rPr>
              <w:t>for registration with the State</w:t>
            </w:r>
            <w:r>
              <w:br/>
            </w:r>
            <w:r>
              <w:rPr>
                <w:rFonts w:ascii="Times New Roman"/>
                <w:b w:val="false"/>
                <w:i w:val="false"/>
                <w:color w:val="000000"/>
                <w:sz w:val="20"/>
              </w:rPr>
              <w:t xml:space="preserve">trademark register transfer </w:t>
            </w:r>
            <w:r>
              <w:br/>
            </w:r>
            <w:r>
              <w:rPr>
                <w:rFonts w:ascii="Times New Roman"/>
                <w:b w:val="false"/>
                <w:i w:val="false"/>
                <w:color w:val="000000"/>
                <w:sz w:val="20"/>
              </w:rPr>
              <w:t xml:space="preserve">exceptional rights, granting the </w:t>
            </w:r>
            <w:r>
              <w:br/>
            </w:r>
            <w:r>
              <w:rPr>
                <w:rFonts w:ascii="Times New Roman"/>
                <w:b w:val="false"/>
                <w:i w:val="false"/>
                <w:color w:val="000000"/>
                <w:sz w:val="20"/>
              </w:rPr>
              <w:t>right to trademark usage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w:t>
      </w:r>
      <w:r>
        <w:rPr>
          <w:rFonts w:ascii="Times New Roman"/>
          <w:b/>
          <w:i w:val="false"/>
          <w:color w:val="000000"/>
          <w:sz w:val="28"/>
        </w:rPr>
        <w:t xml:space="preserve">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Licensee (Sublicensee):</w:t>
      </w:r>
    </w:p>
    <w:p>
      <w:pPr>
        <w:spacing w:after="0"/>
        <w:ind w:left="0"/>
        <w:jc w:val="left"/>
      </w:pPr>
      <w:r>
        <w:rPr>
          <w:rFonts w:ascii="Times New Roman"/>
          <w:b/>
          <w:i w:val="false"/>
          <w:color w:val="000000"/>
        </w:rPr>
        <w:t xml:space="preserve"> NOTIFICATION on rendering the state service “Registration of the Granting of the Right to Use a Trademark,  Selection Achievement and Industrial Property Object, as well as Topology of an Integrated Circuit”</w:t>
      </w:r>
    </w:p>
    <w:p>
      <w:pPr>
        <w:spacing w:after="0"/>
        <w:ind w:left="0"/>
        <w:jc w:val="both"/>
      </w:pPr>
      <w:r>
        <w:rPr>
          <w:rFonts w:ascii="Times New Roman"/>
          <w:b w:val="false"/>
          <w:i w:val="false"/>
          <w:color w:val="ff0000"/>
          <w:sz w:val="28"/>
        </w:rPr>
        <w:t>
      Footnote. Appendix 11 - as reworded by Order of the Minister of Justice of the Republic of Kazakhstan No. 736 dated 31.08.2022 (shall go into effect ten calendar days after the date of its first official publication).</w:t>
      </w:r>
    </w:p>
    <w:p>
      <w:pPr>
        <w:spacing w:after="0"/>
        <w:ind w:left="0"/>
        <w:jc w:val="both"/>
      </w:pPr>
      <w:r>
        <w:rPr>
          <w:rFonts w:ascii="Times New Roman"/>
          <w:b w:val="false"/>
          <w:i w:val="false"/>
          <w:color w:val="000000"/>
          <w:sz w:val="28"/>
        </w:rPr>
        <w:t xml:space="preserve">
      National Institute of Intellectual Property Republican State Enterprise on the Right of Economic Management of the Ministry of Justice of the Republic of Kazakhstan hereby notifies that under paragraph _ of Article _ of the Law of the Republic of Kazakhstan “On Trademarks, Service Marks, Geographical Indications and Appellations of Origin of Goods” granting (not) exclusive (sub) licence under the licence agreement for the use of trademark No._ has been registered in the State Register of Trademarks of the Republic of Kazakhstan. </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 to the Rules</w:t>
            </w:r>
            <w:r>
              <w:br/>
            </w:r>
            <w:r>
              <w:rPr>
                <w:rFonts w:ascii="Times New Roman"/>
                <w:b w:val="false"/>
                <w:i w:val="false"/>
                <w:color w:val="000000"/>
                <w:sz w:val="20"/>
              </w:rPr>
              <w:t>for registration with the State</w:t>
            </w:r>
            <w:r>
              <w:br/>
            </w:r>
            <w:r>
              <w:rPr>
                <w:rFonts w:ascii="Times New Roman"/>
                <w:b w:val="false"/>
                <w:i w:val="false"/>
                <w:color w:val="000000"/>
                <w:sz w:val="20"/>
              </w:rPr>
              <w:t xml:space="preserve">trademark register transfer </w:t>
            </w:r>
            <w:r>
              <w:br/>
            </w:r>
            <w:r>
              <w:rPr>
                <w:rFonts w:ascii="Times New Roman"/>
                <w:b w:val="false"/>
                <w:i w:val="false"/>
                <w:color w:val="000000"/>
                <w:sz w:val="20"/>
              </w:rPr>
              <w:t xml:space="preserve">exceptional rights, granting the </w:t>
            </w:r>
            <w:r>
              <w:br/>
            </w:r>
            <w:r>
              <w:rPr>
                <w:rFonts w:ascii="Times New Roman"/>
                <w:b w:val="false"/>
                <w:i w:val="false"/>
                <w:color w:val="000000"/>
                <w:sz w:val="20"/>
              </w:rPr>
              <w:t>right to trademark usage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w:t>
      </w:r>
      <w:r>
        <w:rPr>
          <w:rFonts w:ascii="Times New Roman"/>
          <w:b/>
          <w:i w:val="false"/>
          <w:color w:val="000000"/>
          <w:sz w:val="28"/>
        </w:rPr>
        <w:t xml:space="preserve">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Integrated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Integrated Licensee (Sublicensee):</w:t>
      </w:r>
    </w:p>
    <w:p>
      <w:pPr>
        <w:spacing w:after="0"/>
        <w:ind w:left="0"/>
        <w:jc w:val="left"/>
      </w:pPr>
      <w:r>
        <w:rPr>
          <w:rFonts w:ascii="Times New Roman"/>
          <w:b/>
          <w:i w:val="false"/>
          <w:color w:val="000000"/>
        </w:rPr>
        <w:t xml:space="preserve"> NOTIFICATION on rendering the state service “Registration of the Granting of the Right to Use a Trademark,  Selection Achievement and Industrial Property Object, as well as Topology of an Integrated Circuit”</w:t>
      </w:r>
    </w:p>
    <w:p>
      <w:pPr>
        <w:spacing w:after="0"/>
        <w:ind w:left="0"/>
        <w:jc w:val="both"/>
      </w:pPr>
      <w:r>
        <w:rPr>
          <w:rFonts w:ascii="Times New Roman"/>
          <w:b w:val="false"/>
          <w:i w:val="false"/>
          <w:color w:val="ff0000"/>
          <w:sz w:val="28"/>
        </w:rPr>
        <w:t>
      Footnote. Appendix 12 - as reworded by Order of the Minister of Justice of the Republic of Kazakhstan No. 736 dated 31.08.2022 (shall enter into force ten calendar days after the date of its first official publication).</w:t>
      </w:r>
    </w:p>
    <w:p>
      <w:pPr>
        <w:spacing w:after="0"/>
        <w:ind w:left="0"/>
        <w:jc w:val="both"/>
      </w:pPr>
      <w:r>
        <w:rPr>
          <w:rFonts w:ascii="Times New Roman"/>
          <w:b w:val="false"/>
          <w:i w:val="false"/>
          <w:color w:val="000000"/>
          <w:sz w:val="28"/>
        </w:rPr>
        <w:t>
      National Institute of Intellectual Property Republican State Enterprise on the Right of Economic Management of the Ministry of Justice of the Republic of Kazakhstan hereby notifies that under paragraph _ of Article _ of the Law of the Republic of Kazakhstan “On Trademarks, Service Marks, Geographical Indications and Appellations of Origin of Goods” the agreement of complex business (sub) licence on granting (not) exclusive licence to use trademark (s) No. _ has been registered in the State Register of Trademarks the Republic of Kazakhstan.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 to the Rules</w:t>
            </w:r>
            <w:r>
              <w:br/>
            </w:r>
            <w:r>
              <w:rPr>
                <w:rFonts w:ascii="Times New Roman"/>
                <w:b w:val="false"/>
                <w:i w:val="false"/>
                <w:color w:val="000000"/>
                <w:sz w:val="20"/>
              </w:rPr>
              <w:t>for registration with the State</w:t>
            </w:r>
            <w:r>
              <w:br/>
            </w:r>
            <w:r>
              <w:rPr>
                <w:rFonts w:ascii="Times New Roman"/>
                <w:b w:val="false"/>
                <w:i w:val="false"/>
                <w:color w:val="000000"/>
                <w:sz w:val="20"/>
              </w:rPr>
              <w:t xml:space="preserve">trademark register transfer </w:t>
            </w:r>
            <w:r>
              <w:br/>
            </w:r>
            <w:r>
              <w:rPr>
                <w:rFonts w:ascii="Times New Roman"/>
                <w:b w:val="false"/>
                <w:i w:val="false"/>
                <w:color w:val="000000"/>
                <w:sz w:val="20"/>
              </w:rPr>
              <w:t xml:space="preserve">exceptional rights, granting the </w:t>
            </w:r>
            <w:r>
              <w:br/>
            </w:r>
            <w:r>
              <w:rPr>
                <w:rFonts w:ascii="Times New Roman"/>
                <w:b w:val="false"/>
                <w:i w:val="false"/>
                <w:color w:val="000000"/>
                <w:sz w:val="20"/>
              </w:rPr>
              <w:t>right to trademark usage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Patentee, Licensor (Sublicensor), Complex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Assignee, Licensee (Sublicensee),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Complex Licensee (Sublicensee):</w:t>
      </w:r>
    </w:p>
    <w:p>
      <w:pPr>
        <w:spacing w:after="0"/>
        <w:ind w:left="0"/>
        <w:jc w:val="left"/>
      </w:pPr>
      <w:r>
        <w:rPr>
          <w:rFonts w:ascii="Times New Roman"/>
          <w:b/>
          <w:i w:val="false"/>
          <w:color w:val="000000"/>
        </w:rPr>
        <w:t xml:space="preserve"> MOTIVATED REFUSAL</w:t>
      </w:r>
      <w:r>
        <w:br/>
      </w:r>
      <w:r>
        <w:rPr>
          <w:rFonts w:ascii="Times New Roman"/>
          <w:b/>
          <w:i w:val="false"/>
          <w:color w:val="000000"/>
        </w:rPr>
        <w:t>further consideration of the application</w:t>
      </w:r>
    </w:p>
    <w:p>
      <w:pPr>
        <w:spacing w:after="0"/>
        <w:ind w:left="0"/>
        <w:jc w:val="both"/>
      </w:pPr>
      <w:r>
        <w:rPr>
          <w:rFonts w:ascii="Times New Roman"/>
          <w:b w:val="false"/>
          <w:i w:val="false"/>
          <w:color w:val="ff0000"/>
          <w:sz w:val="28"/>
        </w:rPr>
        <w:t>
      Footnote. Paragraph 12 -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The Republican Institute of Intellectual Property of the Ministry of Justice of the Republic of Kazakhstan shall report that in connection with the ____________, according to Article 19 of the Law of the Republic of Kazakhstan "On Public Services," the application was refused further consideration.</w:t>
      </w:r>
    </w:p>
    <w:p>
      <w:pPr>
        <w:spacing w:after="0"/>
        <w:ind w:left="0"/>
        <w:jc w:val="both"/>
      </w:pPr>
      <w:r>
        <w:rPr>
          <w:rFonts w:ascii="Times New Roman"/>
          <w:b w:val="false"/>
          <w:i w:val="false"/>
          <w:color w:val="000000"/>
          <w:sz w:val="28"/>
        </w:rPr>
        <w:t>
      (Electronic digital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