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bb8d" w14:textId="b74b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Classifier of specialties and qualifications of technical and vocational, post-secondary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of September 27, 2018 No. 500. Registered with the Ministry of Justice of the Republic of Kazakhstan on October 17, 2018 No. 17564.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36) of Article 5 of the Law of the Republic of Kazakhstan "On Education",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in the wording of the order of the Minister of Education of the Republic of Kazakhstan dated 22.06.2023 No. 180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w:t>
      </w:r>
    </w:p>
    <w:p>
      <w:pPr>
        <w:spacing w:after="0"/>
        <w:ind w:left="0"/>
        <w:jc w:val="both"/>
      </w:pPr>
      <w:r>
        <w:rPr>
          <w:rFonts w:ascii="Times New Roman"/>
          <w:b w:val="false"/>
          <w:i w:val="false"/>
          <w:color w:val="000000"/>
          <w:sz w:val="28"/>
        </w:rPr>
        <w:t>
      1) classifier of specialties and qualifications of technical and vocational education in the wording in accordance with Appendix 1 to this Order;</w:t>
      </w:r>
    </w:p>
    <w:p>
      <w:pPr>
        <w:spacing w:after="0"/>
        <w:ind w:left="0"/>
        <w:jc w:val="both"/>
      </w:pPr>
      <w:r>
        <w:rPr>
          <w:rFonts w:ascii="Times New Roman"/>
          <w:b w:val="false"/>
          <w:i w:val="false"/>
          <w:color w:val="000000"/>
          <w:sz w:val="28"/>
        </w:rPr>
        <w:t>
      2) classifier of specialties and qualifications of post-secondary education in the wording in accordance with Appendix 2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by Order of the Minister of Education and Science of the Republic of Kazakhstan dated 10.12.2019 No. 530 (shall be enforced from 01.09.2020).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Committee for Quality Assurance in Education and Science of the Ministry of Education and Science of the Republic of Kazakhstan and its territorial bodies shall:</w:t>
      </w:r>
    </w:p>
    <w:p>
      <w:pPr>
        <w:spacing w:after="0"/>
        <w:ind w:left="0"/>
        <w:jc w:val="both"/>
      </w:pPr>
      <w:r>
        <w:rPr>
          <w:rFonts w:ascii="Times New Roman"/>
          <w:b w:val="false"/>
          <w:i w:val="false"/>
          <w:color w:val="000000"/>
          <w:sz w:val="28"/>
        </w:rPr>
        <w:t>
      1) on the basis of an application from the licensee, ensure the renewal of previously issued attachments to licenses for engaging in educational activities in qualifications of technical and vocational, post-secondary education in accordance with this order;</w:t>
      </w:r>
    </w:p>
    <w:p>
      <w:pPr>
        <w:spacing w:after="0"/>
        <w:ind w:left="0"/>
        <w:jc w:val="both"/>
      </w:pPr>
      <w:r>
        <w:rPr>
          <w:rFonts w:ascii="Times New Roman"/>
          <w:b w:val="false"/>
          <w:i w:val="false"/>
          <w:color w:val="000000"/>
          <w:sz w:val="28"/>
        </w:rPr>
        <w:t>
      2) when re-issuing attachments to the license for engaging in educational activities in qualifications of technical and vocational, post-secondary education, be guided by this order and the methodological recommendations of the authorized body in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order shall be supplemented with paragraph 1-1 in accordance with order No. 28 of the acting Minister of Education and Science of the Republic of Kazakhstan dated January 21, 2021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the manner prescribed by law, the Department of Technical and Vocational Education of the Ministry of Education and Science of the Republic of Kazakhstan ( Ospanov N.Zh.) shall provide:</w:t>
      </w:r>
    </w:p>
    <w:p>
      <w:pPr>
        <w:spacing w:after="0"/>
        <w:ind w:left="0"/>
        <w:jc w:val="both"/>
      </w:pPr>
      <w:r>
        <w:rPr>
          <w:rFonts w:ascii="Times New Roman"/>
          <w:b w:val="false"/>
          <w:i w:val="false"/>
          <w:color w:val="000000"/>
          <w:sz w:val="28"/>
        </w:rPr>
        <w:t>
       1)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its copy in paper and electronic form in the Kazakh and Russian languages to the Republican State Enterprise on the Right of Economic Management "Republican Center of Legal Information" for official publication and inclusion into the Reference Central Bank of Regulatory Legal Acts of the Republic of Kazakhstan;</w:t>
      </w:r>
    </w:p>
    <w:p>
      <w:pPr>
        <w:spacing w:after="0"/>
        <w:ind w:left="0"/>
        <w:jc w:val="both"/>
      </w:pPr>
      <w:r>
        <w:rPr>
          <w:rFonts w:ascii="Times New Roman"/>
          <w:b w:val="false"/>
          <w:i w:val="false"/>
          <w:color w:val="000000"/>
          <w:sz w:val="28"/>
        </w:rPr>
        <w:t>
       3) the placement of this Order on the Internet resource of the Ministry of Education and Science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order, submitting the information to the Department of Legal Service of the Ministry of Education and Science of the Republic of Kazakhstan on the execution of measures provided for in subparagraphs 1), 2) and 3) of this paragraph;</w:t>
      </w:r>
    </w:p>
    <w:p>
      <w:pPr>
        <w:spacing w:after="0"/>
        <w:ind w:left="0"/>
        <w:jc w:val="both"/>
      </w:pPr>
      <w:r>
        <w:rPr>
          <w:rFonts w:ascii="Times New Roman"/>
          <w:b w:val="false"/>
          <w:i w:val="false"/>
          <w:color w:val="000000"/>
          <w:sz w:val="28"/>
        </w:rPr>
        <w:t>
       5) bringing this Order to the attention of regional educational departments, as well as those of Astana, Almaty and Shymkent cities.</w:t>
      </w:r>
    </w:p>
    <w:p>
      <w:pPr>
        <w:spacing w:after="0"/>
        <w:ind w:left="0"/>
        <w:jc w:val="both"/>
      </w:pPr>
      <w:r>
        <w:rPr>
          <w:rFonts w:ascii="Times New Roman"/>
          <w:b w:val="false"/>
          <w:i w:val="false"/>
          <w:color w:val="000000"/>
          <w:sz w:val="28"/>
        </w:rPr>
        <w:t>
       3. Control over the execution of this Order shall be entrusted to the Vice-Minister of Education and Science of the Republic of Kazakhstan , B.A. Assylov.</w:t>
      </w:r>
    </w:p>
    <w:p>
      <w:pPr>
        <w:spacing w:after="0"/>
        <w:ind w:left="0"/>
        <w:jc w:val="both"/>
      </w:pPr>
      <w:r>
        <w:rPr>
          <w:rFonts w:ascii="Times New Roman"/>
          <w:b w:val="false"/>
          <w:i w:val="false"/>
          <w:color w:val="000000"/>
          <w:sz w:val="28"/>
        </w:rPr>
        <w:t>
       4. This Order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Sagadiyev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to Order </w:t>
            </w:r>
            <w:r>
              <w:br/>
            </w:r>
            <w:r>
              <w:rPr>
                <w:rFonts w:ascii="Times New Roman"/>
                <w:b w:val="false"/>
                <w:i w:val="false"/>
                <w:color w:val="000000"/>
                <w:sz w:val="20"/>
              </w:rPr>
              <w:t>of the Minister of Education</w:t>
            </w:r>
            <w:r>
              <w:br/>
            </w:r>
            <w:r>
              <w:rPr>
                <w:rFonts w:ascii="Times New Roman"/>
                <w:b w:val="false"/>
                <w:i w:val="false"/>
                <w:color w:val="000000"/>
                <w:sz w:val="20"/>
              </w:rPr>
              <w:t xml:space="preserve"> and Science of the Republic</w:t>
            </w:r>
            <w:r>
              <w:br/>
            </w:r>
            <w:r>
              <w:rPr>
                <w:rFonts w:ascii="Times New Roman"/>
                <w:b w:val="false"/>
                <w:i w:val="false"/>
                <w:color w:val="000000"/>
                <w:sz w:val="20"/>
              </w:rPr>
              <w:t xml:space="preserve"> of Kazakhstan No. 500 of </w:t>
            </w:r>
            <w:r>
              <w:br/>
            </w:r>
            <w:r>
              <w:rPr>
                <w:rFonts w:ascii="Times New Roman"/>
                <w:b w:val="false"/>
                <w:i w:val="false"/>
                <w:color w:val="000000"/>
                <w:sz w:val="20"/>
              </w:rPr>
              <w:t>September 27, 2018</w:t>
            </w:r>
          </w:p>
        </w:tc>
      </w:tr>
    </w:tbl>
    <w:p>
      <w:pPr>
        <w:spacing w:after="0"/>
        <w:ind w:left="0"/>
        <w:jc w:val="left"/>
      </w:pPr>
      <w:r>
        <w:rPr>
          <w:rFonts w:ascii="Times New Roman"/>
          <w:b/>
          <w:i w:val="false"/>
          <w:color w:val="000000"/>
        </w:rPr>
        <w:t xml:space="preserve"> Classifier of specialties and qualifications of technical and vocational education</w:t>
      </w:r>
    </w:p>
    <w:p>
      <w:pPr>
        <w:spacing w:after="0"/>
        <w:ind w:left="0"/>
        <w:jc w:val="both"/>
      </w:pPr>
      <w:r>
        <w:rPr>
          <w:rFonts w:ascii="Times New Roman"/>
          <w:b w:val="false"/>
          <w:i w:val="false"/>
          <w:color w:val="ff0000"/>
          <w:sz w:val="28"/>
        </w:rPr>
        <w:t>
      Footnote. Appendix 1 is in the wording of the order of the Minister of Education of the Republic of Kazakhstan dated 04.10.2022 No. 416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specialty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qualification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level of education, specialty and qualification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in the International standard classification of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in the National classifier of occupations of the Republic of Kazakhstan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Education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Education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Training of educators for preschool institutions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Preschool education and training</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Educator’s assistant*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3W01120101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5311-2-002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Educator of the organization of preschool education</w:t>
            </w:r>
          </w:p>
          <w:p>
            <w:pPr>
              <w:spacing w:after="20"/>
              <w:ind w:left="20"/>
              <w:jc w:val="both"/>
            </w:pPr>
            <w:r>
              <w:rPr>
                <w:rFonts w:ascii="Times New Roman"/>
                <w:b w:val="false"/>
                <w:i w:val="false"/>
                <w:color w:val="000000"/>
                <w:sz w:val="20"/>
              </w:rPr>
              <w:t>
and training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Teachers training without subject specialization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educational work (by levels)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Educator of a special (correctional) boarding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Educator of the educational 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Mother-educator (foster carer)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2635-6-003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education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of additional education (according to directions)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Teacher-organizer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Counselor of the educational organization*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01130203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Teachers training with subject specialization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methodology of primary education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education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 teacher of primary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Musical education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Music teacher of pre-school, primary and basic secondary education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Artistic labor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Teacher of artistic labor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Self-knowledge*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of self-knowledge of primary and basic secondary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culture and sport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Teacher of physical culture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Instructor on adaptive physical culture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Coach-teacher of sports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Instructor on physical culture and sports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Pedagogy and methods of teaching language and literature of basic secondary education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Teacher of Kazakh language </w:t>
            </w:r>
          </w:p>
          <w:p>
            <w:pPr>
              <w:spacing w:after="20"/>
              <w:ind w:left="20"/>
              <w:jc w:val="both"/>
            </w:pPr>
            <w:r>
              <w:rPr>
                <w:rFonts w:ascii="Times New Roman"/>
                <w:b w:val="false"/>
                <w:i w:val="false"/>
                <w:color w:val="000000"/>
                <w:sz w:val="20"/>
              </w:rPr>
              <w:t>
and literature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of Russian language</w:t>
            </w:r>
          </w:p>
          <w:p>
            <w:pPr>
              <w:spacing w:after="20"/>
              <w:ind w:left="20"/>
              <w:jc w:val="both"/>
            </w:pPr>
            <w:r>
              <w:rPr>
                <w:rFonts w:ascii="Times New Roman"/>
                <w:b w:val="false"/>
                <w:i w:val="false"/>
                <w:color w:val="000000"/>
                <w:sz w:val="20"/>
              </w:rPr>
              <w:t>
and literature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Teacher of Uyghur language </w:t>
            </w:r>
          </w:p>
          <w:p>
            <w:pPr>
              <w:spacing w:after="20"/>
              <w:ind w:left="20"/>
              <w:jc w:val="both"/>
            </w:pPr>
            <w:r>
              <w:rPr>
                <w:rFonts w:ascii="Times New Roman"/>
                <w:b w:val="false"/>
                <w:i w:val="false"/>
                <w:color w:val="000000"/>
                <w:sz w:val="20"/>
              </w:rPr>
              <w:t>
and literature*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Teacher of Uzbek language </w:t>
            </w:r>
          </w:p>
          <w:p>
            <w:pPr>
              <w:spacing w:after="20"/>
              <w:ind w:left="20"/>
              <w:jc w:val="both"/>
            </w:pPr>
            <w:r>
              <w:rPr>
                <w:rFonts w:ascii="Times New Roman"/>
                <w:b w:val="false"/>
                <w:i w:val="false"/>
                <w:color w:val="000000"/>
                <w:sz w:val="20"/>
              </w:rPr>
              <w:t>
and literature*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Teacher of foreign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 teacher of primary and basic secondary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Vocational training (by branches)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industrial training, technician</w:t>
            </w:r>
          </w:p>
          <w:p>
            <w:pPr>
              <w:spacing w:after="20"/>
              <w:ind w:left="20"/>
              <w:jc w:val="both"/>
            </w:pPr>
            <w:r>
              <w:rPr>
                <w:rFonts w:ascii="Times New Roman"/>
                <w:b w:val="false"/>
                <w:i w:val="false"/>
                <w:color w:val="000000"/>
                <w:sz w:val="20"/>
              </w:rPr>
              <w:t>
(all names)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industrial training, technician-technologist</w:t>
            </w:r>
          </w:p>
          <w:p>
            <w:pPr>
              <w:spacing w:after="20"/>
              <w:ind w:left="20"/>
              <w:jc w:val="both"/>
            </w:pPr>
            <w:r>
              <w:rPr>
                <w:rFonts w:ascii="Times New Roman"/>
                <w:b w:val="false"/>
                <w:i w:val="false"/>
                <w:color w:val="000000"/>
                <w:sz w:val="20"/>
              </w:rPr>
              <w:t>
(all names)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2331-4</w:t>
            </w:r>
          </w:p>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Arts and Humanities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Arts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Audiovisual and media production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Camera work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Photographer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Videographer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editor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engineering skills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engineer</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3521-2-004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Graphic and multimedia design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Graphic artist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Computer graphics operator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Graphic animation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Graphic designer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Publishing</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prepress processes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Copywriter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printing and packaging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Stitcher-bookbinder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Printing machine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8184-9-005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Binding machine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7333-0-009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Fashion, interior design and industrial design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Interior design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Artist of art and design 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Interior decorator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Interior designer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Fashion design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Performer of technical</w:t>
            </w:r>
          </w:p>
          <w:p>
            <w:pPr>
              <w:spacing w:after="20"/>
              <w:ind w:left="20"/>
              <w:jc w:val="both"/>
            </w:pPr>
            <w:r>
              <w:rPr>
                <w:rFonts w:ascii="Times New Roman"/>
                <w:b w:val="false"/>
                <w:i w:val="false"/>
                <w:color w:val="000000"/>
                <w:sz w:val="20"/>
              </w:rPr>
              <w:t>
and artistic sketches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Decorator of clothing and accessories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Fashion designer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product design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illustrator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of designer equipment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Layout designer of layout and model design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7317-9-007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product designer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Casemaker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7536-9-002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Graphic arts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Painting, sculpture and graphics (by types)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Illustrator artist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Artist-sculptor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Calligraphy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Calligrapher of Arabic script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Handicraft production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Decorative and applied arts and folk crafts (by profiles)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casting molder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of art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w:t>
            </w:r>
          </w:p>
          <w:p>
            <w:pPr>
              <w:spacing w:after="20"/>
              <w:ind w:left="20"/>
              <w:jc w:val="both"/>
            </w:pPr>
            <w:r>
              <w:rPr>
                <w:rFonts w:ascii="Times New Roman"/>
                <w:b w:val="false"/>
                <w:i w:val="false"/>
                <w:color w:val="000000"/>
                <w:sz w:val="20"/>
              </w:rPr>
              <w:t>
7315-1</w:t>
            </w:r>
          </w:p>
          <w:p>
            <w:pPr>
              <w:spacing w:after="20"/>
              <w:ind w:left="20"/>
              <w:jc w:val="both"/>
            </w:pPr>
            <w:r>
              <w:rPr>
                <w:rFonts w:ascii="Times New Roman"/>
                <w:b w:val="false"/>
                <w:i w:val="false"/>
                <w:color w:val="000000"/>
                <w:sz w:val="20"/>
              </w:rPr>
              <w:t>
7316-0</w:t>
            </w:r>
          </w:p>
          <w:p>
            <w:pPr>
              <w:spacing w:after="20"/>
              <w:ind w:left="20"/>
              <w:jc w:val="both"/>
            </w:pPr>
            <w:r>
              <w:rPr>
                <w:rFonts w:ascii="Times New Roman"/>
                <w:b w:val="false"/>
                <w:i w:val="false"/>
                <w:color w:val="000000"/>
                <w:sz w:val="20"/>
              </w:rPr>
              <w:t>
7316-4</w:t>
            </w:r>
          </w:p>
          <w:p>
            <w:pPr>
              <w:spacing w:after="20"/>
              <w:ind w:left="20"/>
              <w:jc w:val="both"/>
            </w:pPr>
            <w:r>
              <w:rPr>
                <w:rFonts w:ascii="Times New Roman"/>
                <w:b w:val="false"/>
                <w:i w:val="false"/>
                <w:color w:val="000000"/>
                <w:sz w:val="20"/>
              </w:rPr>
              <w:t>
7319-1</w:t>
            </w:r>
          </w:p>
          <w:p>
            <w:pPr>
              <w:spacing w:after="20"/>
              <w:ind w:left="20"/>
              <w:jc w:val="both"/>
            </w:pPr>
            <w:r>
              <w:rPr>
                <w:rFonts w:ascii="Times New Roman"/>
                <w:b w:val="false"/>
                <w:i w:val="false"/>
                <w:color w:val="000000"/>
                <w:sz w:val="20"/>
              </w:rPr>
              <w:t>
7319-9</w:t>
            </w:r>
          </w:p>
          <w:p>
            <w:pPr>
              <w:spacing w:after="20"/>
              <w:ind w:left="20"/>
              <w:jc w:val="both"/>
            </w:pPr>
            <w:r>
              <w:rPr>
                <w:rFonts w:ascii="Times New Roman"/>
                <w:b w:val="false"/>
                <w:i w:val="false"/>
                <w:color w:val="000000"/>
                <w:sz w:val="20"/>
              </w:rPr>
              <w:t>
7319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Manufacturer of musical instruments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Artist of decorative and applied arts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Jewelry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Jewelry 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Music and theater arts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Instrumental performance</w:t>
            </w:r>
          </w:p>
          <w:p>
            <w:pPr>
              <w:spacing w:after="20"/>
              <w:ind w:left="20"/>
              <w:jc w:val="both"/>
            </w:pPr>
            <w:r>
              <w:rPr>
                <w:rFonts w:ascii="Times New Roman"/>
                <w:b w:val="false"/>
                <w:i w:val="false"/>
                <w:color w:val="000000"/>
                <w:sz w:val="20"/>
              </w:rPr>
              <w:t>
(by types of instruments)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Concertmaster, teacher of children's music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Orchestra artist (conductor), teacher of children's music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Artist of the folk instruments orchestra (conductor), teacher of children's music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Artist of the orchestra of pop instruments (conductor), teacher of the children's music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theory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Musicologist, teacher of children's music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p>
          <w:p>
            <w:pPr>
              <w:spacing w:after="20"/>
              <w:ind w:left="20"/>
              <w:jc w:val="both"/>
            </w:pPr>
            <w:r>
              <w:rPr>
                <w:rFonts w:ascii="Times New Roman"/>
                <w:b w:val="false"/>
                <w:i w:val="false"/>
                <w:color w:val="000000"/>
                <w:sz w:val="20"/>
              </w:rPr>
              <w:t>
2373-4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Vocal arts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Artist of academic singing, teacher of children's music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Artist of traditional singing, teacher of children's music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Artist of pop singing,</w:t>
            </w:r>
          </w:p>
          <w:p>
            <w:pPr>
              <w:spacing w:after="20"/>
              <w:ind w:left="20"/>
              <w:jc w:val="both"/>
            </w:pPr>
            <w:r>
              <w:rPr>
                <w:rFonts w:ascii="Times New Roman"/>
                <w:b w:val="false"/>
                <w:i w:val="false"/>
                <w:color w:val="000000"/>
                <w:sz w:val="20"/>
              </w:rPr>
              <w:t>
teacher of children's music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Choir artist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Choral conducting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Choirmaster,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Acting arts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Actor of the drama theater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Actor of the musical theater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Actor of the puppet theater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Actor of the conversational genre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Actor of pop genre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Circus arts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Circus artist,</w:t>
            </w:r>
          </w:p>
          <w:p>
            <w:pPr>
              <w:spacing w:after="20"/>
              <w:ind w:left="20"/>
              <w:jc w:val="both"/>
            </w:pPr>
            <w:r>
              <w:rPr>
                <w:rFonts w:ascii="Times New Roman"/>
                <w:b w:val="false"/>
                <w:i w:val="false"/>
                <w:color w:val="000000"/>
                <w:sz w:val="20"/>
              </w:rPr>
              <w:t>
teacher of circus genres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w:t>
            </w:r>
          </w:p>
          <w:p>
            <w:pPr>
              <w:spacing w:after="20"/>
              <w:ind w:left="20"/>
              <w:jc w:val="both"/>
            </w:pPr>
            <w:r>
              <w:rPr>
                <w:rFonts w:ascii="Times New Roman"/>
                <w:b w:val="false"/>
                <w:i w:val="false"/>
                <w:color w:val="000000"/>
                <w:sz w:val="20"/>
              </w:rPr>
              <w:t>
2334-0-052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Choreographic 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Ballet dancer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Artist of dance ensemble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Ballet dancer, teacher, head of the choreographic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Dance ensemble artist, teacher, head of the choreographic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1432-0-040</w:t>
            </w:r>
          </w:p>
          <w:p>
            <w:pPr>
              <w:spacing w:after="20"/>
              <w:ind w:left="20"/>
              <w:jc w:val="both"/>
            </w:pPr>
            <w:r>
              <w:rPr>
                <w:rFonts w:ascii="Times New Roman"/>
                <w:b w:val="false"/>
                <w:i w:val="false"/>
                <w:color w:val="000000"/>
                <w:sz w:val="20"/>
              </w:rPr>
              <w:t>
2350-9-001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Contemporary dance artist, teacher, head of the choreographic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Teacher-accompanist of choreographic disciplines, piano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Rhythm and choreography teacher of educational 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Theatrical and decorative arts</w:t>
            </w:r>
          </w:p>
          <w:p>
            <w:pPr>
              <w:spacing w:after="20"/>
              <w:ind w:left="20"/>
              <w:jc w:val="both"/>
            </w:pPr>
            <w:r>
              <w:rPr>
                <w:rFonts w:ascii="Times New Roman"/>
                <w:b w:val="false"/>
                <w:i w:val="false"/>
                <w:color w:val="000000"/>
                <w:sz w:val="20"/>
              </w:rPr>
              <w:t>
(by profile)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3W02150801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Make-up artist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3W02150802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equipment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Costume designer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Artist - decorator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Socio-cultural activities</w:t>
            </w:r>
          </w:p>
          <w:p>
            <w:pPr>
              <w:spacing w:after="20"/>
              <w:ind w:left="20"/>
              <w:jc w:val="both"/>
            </w:pPr>
            <w:r>
              <w:rPr>
                <w:rFonts w:ascii="Times New Roman"/>
                <w:b w:val="false"/>
                <w:i w:val="false"/>
                <w:color w:val="000000"/>
                <w:sz w:val="20"/>
              </w:rPr>
              <w:t>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Organizer of theater group,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Organizer of cultural events,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Folk arts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amateur</w:t>
            </w:r>
          </w:p>
          <w:p>
            <w:pPr>
              <w:spacing w:after="20"/>
              <w:ind w:left="20"/>
              <w:jc w:val="both"/>
            </w:pPr>
            <w:r>
              <w:rPr>
                <w:rFonts w:ascii="Times New Roman"/>
                <w:b w:val="false"/>
                <w:i w:val="false"/>
                <w:color w:val="000000"/>
                <w:sz w:val="20"/>
              </w:rPr>
              <w:t>
choreographic group,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an amateur orchestra (ensemble) of folk instruments,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1432-0-038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decorative and applied skills group,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Musical director of the children's group, teacher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Humanities (except languages)</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Religion and theology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Islamic studies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Azanshy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3W02210101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3W02210102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Imam Khatib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Ustaz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Theology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Theologian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Islamic theologian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Hadith studies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Hafiz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Hadith scholar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Languages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Language learning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Translation studies </w:t>
            </w:r>
          </w:p>
          <w:p>
            <w:pPr>
              <w:spacing w:after="20"/>
              <w:ind w:left="20"/>
              <w:jc w:val="both"/>
            </w:pPr>
            <w:r>
              <w:rPr>
                <w:rFonts w:ascii="Times New Roman"/>
                <w:b w:val="false"/>
                <w:i w:val="false"/>
                <w:color w:val="000000"/>
                <w:sz w:val="20"/>
              </w:rPr>
              <w:t>
(by types)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Translator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4S02310101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Social sciences and information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Journalism and Information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Librarianship, information processing and archiving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Librarianship</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Librarian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support of management and archiving</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3W03220201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Business, management and law</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Business and management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Accounting and taxation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and auditing</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Accountant-cashier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2411-1-009</w:t>
            </w:r>
          </w:p>
          <w:p>
            <w:pPr>
              <w:spacing w:after="20"/>
              <w:ind w:left="20"/>
              <w:jc w:val="both"/>
            </w:pPr>
            <w:r>
              <w:rPr>
                <w:rFonts w:ascii="Times New Roman"/>
                <w:b w:val="false"/>
                <w:i w:val="false"/>
                <w:color w:val="000000"/>
                <w:sz w:val="20"/>
              </w:rPr>
              <w:t>
4311-9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w:t>
            </w:r>
          </w:p>
          <w:p>
            <w:pPr>
              <w:spacing w:after="20"/>
              <w:ind w:left="20"/>
              <w:jc w:val="both"/>
            </w:pPr>
            <w:r>
              <w:rPr>
                <w:rFonts w:ascii="Times New Roman"/>
                <w:b w:val="false"/>
                <w:i w:val="false"/>
                <w:color w:val="000000"/>
                <w:sz w:val="20"/>
              </w:rPr>
              <w:t>
4311-9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Finance, banking and insurance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Banking</w:t>
            </w:r>
          </w:p>
          <w:p>
            <w:pPr>
              <w:spacing w:after="20"/>
              <w:ind w:left="20"/>
              <w:jc w:val="both"/>
            </w:pPr>
            <w:r>
              <w:rPr>
                <w:rFonts w:ascii="Times New Roman"/>
                <w:b w:val="false"/>
                <w:i w:val="false"/>
                <w:color w:val="000000"/>
                <w:sz w:val="20"/>
              </w:rPr>
              <w:t>
and insurance business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agent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agent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operations 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(by types)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p>
            <w:pPr>
              <w:spacing w:after="20"/>
              <w:ind w:left="20"/>
              <w:jc w:val="both"/>
            </w:pPr>
            <w:r>
              <w:rPr>
                <w:rFonts w:ascii="Times New Roman"/>
                <w:b w:val="false"/>
                <w:i w:val="false"/>
                <w:color w:val="000000"/>
                <w:sz w:val="20"/>
              </w:rPr>
              <w:t>
3321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Assessor-technician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0413 Management and administration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w:t>
            </w:r>
          </w:p>
          <w:p>
            <w:pPr>
              <w:spacing w:after="20"/>
              <w:ind w:left="20"/>
              <w:jc w:val="both"/>
            </w:pPr>
            <w:r>
              <w:rPr>
                <w:rFonts w:ascii="Times New Roman"/>
                <w:b w:val="false"/>
                <w:i w:val="false"/>
                <w:color w:val="000000"/>
                <w:sz w:val="20"/>
              </w:rPr>
              <w:t>
(by branches and applications)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Logistics</w:t>
            </w:r>
          </w:p>
          <w:p>
            <w:pPr>
              <w:spacing w:after="20"/>
              <w:ind w:left="20"/>
              <w:jc w:val="both"/>
            </w:pPr>
            <w:r>
              <w:rPr>
                <w:rFonts w:ascii="Times New Roman"/>
                <w:b w:val="false"/>
                <w:i w:val="false"/>
                <w:color w:val="000000"/>
                <w:sz w:val="20"/>
              </w:rPr>
              <w:t>
(by branches)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logistician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3W04130201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Forwarder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Marketing and Advertising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Marketing</w:t>
            </w:r>
          </w:p>
          <w:p>
            <w:pPr>
              <w:spacing w:after="20"/>
              <w:ind w:left="20"/>
              <w:jc w:val="both"/>
            </w:pPr>
            <w:r>
              <w:rPr>
                <w:rFonts w:ascii="Times New Roman"/>
                <w:b w:val="false"/>
                <w:i w:val="false"/>
                <w:color w:val="000000"/>
                <w:sz w:val="20"/>
              </w:rPr>
              <w:t>
(by branches)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Salesman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Merchandiser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Marketing specialist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4S04140103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Law</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Law</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Jurisprudence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Lawyer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4S04210101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Natural sciences, mathematics and statistics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Environment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Environment and wildlife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Ecology</w:t>
            </w:r>
          </w:p>
          <w:p>
            <w:pPr>
              <w:spacing w:after="20"/>
              <w:ind w:left="20"/>
              <w:jc w:val="both"/>
            </w:pPr>
            <w:r>
              <w:rPr>
                <w:rFonts w:ascii="Times New Roman"/>
                <w:b w:val="false"/>
                <w:i w:val="false"/>
                <w:color w:val="000000"/>
                <w:sz w:val="20"/>
              </w:rPr>
              <w:t>
and environmental activities</w:t>
            </w:r>
          </w:p>
          <w:p>
            <w:pPr>
              <w:spacing w:after="20"/>
              <w:ind w:left="20"/>
              <w:jc w:val="both"/>
            </w:pPr>
            <w:r>
              <w:rPr>
                <w:rFonts w:ascii="Times New Roman"/>
                <w:b w:val="false"/>
                <w:i w:val="false"/>
                <w:color w:val="000000"/>
                <w:sz w:val="20"/>
              </w:rPr>
              <w:t>
(by types)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laboratory assistant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 of specially protected natural territories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and rational use of natural resources</w:t>
            </w:r>
          </w:p>
          <w:p>
            <w:pPr>
              <w:spacing w:after="20"/>
              <w:ind w:left="20"/>
              <w:jc w:val="both"/>
            </w:pPr>
            <w:r>
              <w:rPr>
                <w:rFonts w:ascii="Times New Roman"/>
                <w:b w:val="false"/>
                <w:i w:val="false"/>
                <w:color w:val="000000"/>
                <w:sz w:val="20"/>
              </w:rPr>
              <w:t>
(by branches)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assistant for chemical and bacteriological analysis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 for the protection</w:t>
            </w:r>
          </w:p>
          <w:p>
            <w:pPr>
              <w:spacing w:after="20"/>
              <w:ind w:left="20"/>
              <w:jc w:val="both"/>
            </w:pPr>
            <w:r>
              <w:rPr>
                <w:rFonts w:ascii="Times New Roman"/>
                <w:b w:val="false"/>
                <w:i w:val="false"/>
                <w:color w:val="000000"/>
                <w:sz w:val="20"/>
              </w:rPr>
              <w:t>
and use of mineral resources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Physical sciences</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 Earth sciences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Geological survey, prospecting and exploration of mineral deposits</w:t>
            </w:r>
          </w:p>
          <w:p>
            <w:pPr>
              <w:spacing w:after="20"/>
              <w:ind w:left="20"/>
              <w:jc w:val="both"/>
            </w:pPr>
            <w:r>
              <w:rPr>
                <w:rFonts w:ascii="Times New Roman"/>
                <w:b w:val="false"/>
                <w:i w:val="false"/>
                <w:color w:val="000000"/>
                <w:sz w:val="20"/>
              </w:rPr>
              <w:t>
(by types)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worker at geological 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worker at geological</w:t>
            </w:r>
          </w:p>
          <w:p>
            <w:pPr>
              <w:spacing w:after="20"/>
              <w:ind w:left="20"/>
              <w:jc w:val="both"/>
            </w:pPr>
            <w:r>
              <w:rPr>
                <w:rFonts w:ascii="Times New Roman"/>
                <w:b w:val="false"/>
                <w:i w:val="false"/>
                <w:color w:val="000000"/>
                <w:sz w:val="20"/>
              </w:rPr>
              <w:t>
survey and prospecting 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Technician-geologist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and technique of exploration of mineral deposits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worker on drilling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Drilling rig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Hydrogeology</w:t>
            </w:r>
          </w:p>
          <w:p>
            <w:pPr>
              <w:spacing w:after="20"/>
              <w:ind w:left="20"/>
              <w:jc w:val="both"/>
            </w:pPr>
            <w:r>
              <w:rPr>
                <w:rFonts w:ascii="Times New Roman"/>
                <w:b w:val="false"/>
                <w:i w:val="false"/>
                <w:color w:val="000000"/>
                <w:sz w:val="20"/>
              </w:rPr>
              <w:t>
and engineering geology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worker at hydrogeological 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worker on hydrogeological-surveying and prospecting 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Technician-hydrogeologist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Geophysical methods of prospecting and exploration of mineral deposits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worker at geophysical 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Geophysical equipment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Geophysicist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Meteorology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Technician-meteorologist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Mathematics and statistics</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 Statistics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Statistics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Statistician-echnician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4S05420101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w:t>
            </w:r>
          </w:p>
          <w:p>
            <w:pPr>
              <w:spacing w:after="20"/>
              <w:ind w:left="20"/>
              <w:jc w:val="both"/>
            </w:pPr>
            <w:r>
              <w:rPr>
                <w:rFonts w:ascii="Times New Roman"/>
                <w:b w:val="false"/>
                <w:i w:val="false"/>
                <w:color w:val="000000"/>
                <w:sz w:val="20"/>
              </w:rPr>
              <w:t>
3314-3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Information and communication technologies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Information and communication technologies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Creation of databases and information networks and their administration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technology and information networks (by types)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hardware operator</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 of network and system administration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 of database administration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Systems of information security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of software and hardware protection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p>
            <w:pPr>
              <w:spacing w:after="20"/>
              <w:ind w:left="20"/>
              <w:jc w:val="both"/>
            </w:pPr>
            <w:r>
              <w:rPr>
                <w:rFonts w:ascii="Times New Roman"/>
                <w:b w:val="false"/>
                <w:i w:val="false"/>
                <w:color w:val="000000"/>
                <w:sz w:val="20"/>
              </w:rPr>
              <w:t>
4132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 of information security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Software development and analysis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of the software complex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Web-designer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developer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 on software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systems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Interdisciplinary programs and qualifications,</w:t>
            </w:r>
          </w:p>
          <w:p>
            <w:pPr>
              <w:spacing w:after="20"/>
              <w:ind w:left="20"/>
              <w:jc w:val="both"/>
            </w:pPr>
            <w:r>
              <w:rPr>
                <w:rFonts w:ascii="Times New Roman"/>
                <w:b w:val="false"/>
                <w:i w:val="false"/>
                <w:color w:val="000000"/>
                <w:sz w:val="20"/>
              </w:rPr>
              <w:t>
related to information and communication technologies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 Interdisciplinary programs and qualifications,</w:t>
            </w:r>
          </w:p>
          <w:p>
            <w:pPr>
              <w:spacing w:after="20"/>
              <w:ind w:left="20"/>
              <w:jc w:val="both"/>
            </w:pPr>
            <w:r>
              <w:rPr>
                <w:rFonts w:ascii="Times New Roman"/>
                <w:b w:val="false"/>
                <w:i w:val="false"/>
                <w:color w:val="000000"/>
                <w:sz w:val="20"/>
              </w:rPr>
              <w:t>
related to information and communication technologies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Additive manufacturing technologies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additive installations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3W06880101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4S06880102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Engineering, manufacturing and construction industries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Engineering and engineering practice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Chemical engineering and processes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technology and production (by types)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operators </w:t>
            </w:r>
          </w:p>
          <w:p>
            <w:pPr>
              <w:spacing w:after="20"/>
              <w:ind w:left="20"/>
              <w:jc w:val="both"/>
            </w:pPr>
            <w:r>
              <w:rPr>
                <w:rFonts w:ascii="Times New Roman"/>
                <w:b w:val="false"/>
                <w:i w:val="false"/>
                <w:color w:val="000000"/>
                <w:sz w:val="20"/>
              </w:rPr>
              <w:t>
(of all names)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Coke chemical production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Molded coke production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isotopes separation and vacuum technology</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 and process quality controller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technology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assistant of spectral analysis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Lboratory assistant of chemical analysis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assistant for physical and mechanical testings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assistant-technician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gas processing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technological installations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Environmental protection technology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Recycling</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Solid waste sorter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3114-2-001</w:t>
            </w:r>
          </w:p>
          <w:p>
            <w:pPr>
              <w:spacing w:after="20"/>
              <w:ind w:left="20"/>
              <w:jc w:val="both"/>
            </w:pPr>
            <w:r>
              <w:rPr>
                <w:rFonts w:ascii="Times New Roman"/>
                <w:b w:val="false"/>
                <w:i w:val="false"/>
                <w:color w:val="000000"/>
                <w:sz w:val="20"/>
              </w:rPr>
              <w:t>
9610-1-003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sorting</w:t>
            </w:r>
          </w:p>
          <w:p>
            <w:pPr>
              <w:spacing w:after="20"/>
              <w:ind w:left="20"/>
              <w:jc w:val="both"/>
            </w:pPr>
            <w:r>
              <w:rPr>
                <w:rFonts w:ascii="Times New Roman"/>
                <w:b w:val="false"/>
                <w:i w:val="false"/>
                <w:color w:val="000000"/>
                <w:sz w:val="20"/>
              </w:rPr>
              <w:t>
and recycling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and maintenance of environmental installations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for maintenance of dust and gas collecting installations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Non-destructive testing (by branches and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Non-destructive testing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Electrical engineering and energy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equipment (by types and industries)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Electrician</w:t>
            </w:r>
          </w:p>
          <w:p>
            <w:pPr>
              <w:spacing w:after="20"/>
              <w:ind w:left="20"/>
              <w:jc w:val="both"/>
            </w:pPr>
            <w:r>
              <w:rPr>
                <w:rFonts w:ascii="Times New Roman"/>
                <w:b w:val="false"/>
                <w:i w:val="false"/>
                <w:color w:val="000000"/>
                <w:sz w:val="20"/>
              </w:rPr>
              <w:t>
(by types and industries)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Electrician for the repair of electrical equipment</w:t>
            </w:r>
          </w:p>
          <w:p>
            <w:pPr>
              <w:spacing w:after="20"/>
              <w:ind w:left="20"/>
              <w:jc w:val="both"/>
            </w:pPr>
            <w:r>
              <w:rPr>
                <w:rFonts w:ascii="Times New Roman"/>
                <w:b w:val="false"/>
                <w:i w:val="false"/>
                <w:color w:val="000000"/>
                <w:sz w:val="20"/>
              </w:rPr>
              <w:t>
(by types and industries)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supply</w:t>
            </w:r>
          </w:p>
          <w:p>
            <w:pPr>
              <w:spacing w:after="20"/>
              <w:ind w:left="20"/>
              <w:jc w:val="both"/>
            </w:pPr>
            <w:r>
              <w:rPr>
                <w:rFonts w:ascii="Times New Roman"/>
                <w:b w:val="false"/>
                <w:i w:val="false"/>
                <w:color w:val="000000"/>
                <w:sz w:val="20"/>
              </w:rPr>
              <w:t>
(by industries)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Electrician (by industries)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power installations of thermal power plants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Engineer-crawler</w:t>
            </w:r>
          </w:p>
          <w:p>
            <w:pPr>
              <w:spacing w:after="20"/>
              <w:ind w:left="20"/>
              <w:jc w:val="both"/>
            </w:pPr>
            <w:r>
              <w:rPr>
                <w:rFonts w:ascii="Times New Roman"/>
                <w:b w:val="false"/>
                <w:i w:val="false"/>
                <w:color w:val="000000"/>
                <w:sz w:val="20"/>
              </w:rPr>
              <w:t>
for boiler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Machinist-crawler for turbine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8186-0-41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power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equipment</w:t>
            </w:r>
          </w:p>
          <w:p>
            <w:pPr>
              <w:spacing w:after="20"/>
              <w:ind w:left="20"/>
              <w:jc w:val="both"/>
            </w:pPr>
            <w:r>
              <w:rPr>
                <w:rFonts w:ascii="Times New Roman"/>
                <w:b w:val="false"/>
                <w:i w:val="false"/>
                <w:color w:val="000000"/>
                <w:sz w:val="20"/>
              </w:rPr>
              <w:t>
and heating systems</w:t>
            </w:r>
          </w:p>
          <w:p>
            <w:pPr>
              <w:spacing w:after="20"/>
              <w:ind w:left="20"/>
              <w:jc w:val="both"/>
            </w:pPr>
            <w:r>
              <w:rPr>
                <w:rFonts w:ascii="Times New Roman"/>
                <w:b w:val="false"/>
                <w:i w:val="false"/>
                <w:color w:val="000000"/>
                <w:sz w:val="20"/>
              </w:rPr>
              <w:t>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Locksmith for repair of heating network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Locksmith for repair of equipment of boiler houses and dust preparation shops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Heating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Renewable energy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of renewable energy equipment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Technician-power engineer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supply, operation, maintenance and repair of railway electrical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of contact network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Electrician of traction substation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Technician-electromechanic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repair and operation of electromechanical equipment</w:t>
            </w:r>
          </w:p>
          <w:p>
            <w:pPr>
              <w:spacing w:after="20"/>
              <w:ind w:left="20"/>
              <w:jc w:val="both"/>
            </w:pPr>
            <w:r>
              <w:rPr>
                <w:rFonts w:ascii="Times New Roman"/>
                <w:b w:val="false"/>
                <w:i w:val="false"/>
                <w:color w:val="000000"/>
                <w:sz w:val="20"/>
              </w:rPr>
              <w:t>
(by types and industries)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equipment installer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Electrician for maintenance and repair of electromechanical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Electrician underground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Technician-electromechanic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Electronics and automation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Automation</w:t>
            </w:r>
          </w:p>
          <w:p>
            <w:pPr>
              <w:spacing w:after="20"/>
              <w:ind w:left="20"/>
              <w:jc w:val="both"/>
            </w:pPr>
            <w:r>
              <w:rPr>
                <w:rFonts w:ascii="Times New Roman"/>
                <w:b w:val="false"/>
                <w:i w:val="false"/>
                <w:color w:val="000000"/>
                <w:sz w:val="20"/>
              </w:rPr>
              <w:t>
and control of technological processes</w:t>
            </w:r>
          </w:p>
          <w:p>
            <w:pPr>
              <w:spacing w:after="20"/>
              <w:ind w:left="20"/>
              <w:jc w:val="both"/>
            </w:pPr>
            <w:r>
              <w:rPr>
                <w:rFonts w:ascii="Times New Roman"/>
                <w:b w:val="false"/>
                <w:i w:val="false"/>
                <w:color w:val="000000"/>
                <w:sz w:val="20"/>
              </w:rPr>
              <w:t>
(by profile)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Locksmith for maintenance</w:t>
            </w:r>
          </w:p>
          <w:p>
            <w:pPr>
              <w:spacing w:after="20"/>
              <w:ind w:left="20"/>
              <w:jc w:val="both"/>
            </w:pPr>
            <w:r>
              <w:rPr>
                <w:rFonts w:ascii="Times New Roman"/>
                <w:b w:val="false"/>
                <w:i w:val="false"/>
                <w:color w:val="000000"/>
                <w:sz w:val="20"/>
              </w:rPr>
              <w:t>
and repair of instrumentation</w:t>
            </w:r>
          </w:p>
          <w:p>
            <w:pPr>
              <w:spacing w:after="20"/>
              <w:ind w:left="20"/>
              <w:jc w:val="both"/>
            </w:pPr>
            <w:r>
              <w:rPr>
                <w:rFonts w:ascii="Times New Roman"/>
                <w:b w:val="false"/>
                <w:i w:val="false"/>
                <w:color w:val="000000"/>
                <w:sz w:val="20"/>
              </w:rPr>
              <w:t>
and automation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Technician-electromechanic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3122-2-005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w:t>
            </w:r>
          </w:p>
          <w:p>
            <w:pPr>
              <w:spacing w:after="20"/>
              <w:ind w:left="20"/>
              <w:jc w:val="both"/>
            </w:pPr>
            <w:r>
              <w:rPr>
                <w:rFonts w:ascii="Times New Roman"/>
                <w:b w:val="false"/>
                <w:i w:val="false"/>
                <w:color w:val="000000"/>
                <w:sz w:val="20"/>
              </w:rPr>
              <w:t>
and repair of automated production systems (by industries)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Technician-electronics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Mechatronics</w:t>
            </w:r>
          </w:p>
          <w:p>
            <w:pPr>
              <w:spacing w:after="20"/>
              <w:ind w:left="20"/>
              <w:jc w:val="both"/>
            </w:pPr>
            <w:r>
              <w:rPr>
                <w:rFonts w:ascii="Times New Roman"/>
                <w:b w:val="false"/>
                <w:i w:val="false"/>
                <w:color w:val="000000"/>
                <w:sz w:val="20"/>
              </w:rPr>
              <w:t>
(by industries)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Installer-adjuster of </w:t>
            </w:r>
          </w:p>
          <w:p>
            <w:pPr>
              <w:spacing w:after="20"/>
              <w:ind w:left="20"/>
              <w:jc w:val="both"/>
            </w:pPr>
            <w:r>
              <w:rPr>
                <w:rFonts w:ascii="Times New Roman"/>
                <w:b w:val="false"/>
                <w:i w:val="false"/>
                <w:color w:val="000000"/>
                <w:sz w:val="20"/>
              </w:rPr>
              <w:t>
mechatronic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Technician-mechatronics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3122-9-006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Robotics</w:t>
            </w:r>
          </w:p>
          <w:p>
            <w:pPr>
              <w:spacing w:after="20"/>
              <w:ind w:left="20"/>
              <w:jc w:val="both"/>
            </w:pPr>
            <w:r>
              <w:rPr>
                <w:rFonts w:ascii="Times New Roman"/>
                <w:b w:val="false"/>
                <w:i w:val="false"/>
                <w:color w:val="000000"/>
                <w:sz w:val="20"/>
              </w:rPr>
              <w:t>
and embedded systems (by industries)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Installer-adjuster of embedded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Installer-adjuster of robotic systems</w:t>
            </w:r>
          </w:p>
          <w:p>
            <w:pPr>
              <w:spacing w:after="20"/>
              <w:ind w:left="20"/>
              <w:jc w:val="both"/>
            </w:pPr>
            <w:r>
              <w:rPr>
                <w:rFonts w:ascii="Times New Roman"/>
                <w:b w:val="false"/>
                <w:i w:val="false"/>
                <w:color w:val="000000"/>
                <w:sz w:val="20"/>
              </w:rPr>
              <w:t>
and complexes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 of mobile robotics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 of industrial robotics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 of embedded systems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technology</w:t>
            </w:r>
          </w:p>
          <w:p>
            <w:pPr>
              <w:spacing w:after="20"/>
              <w:ind w:left="20"/>
              <w:jc w:val="both"/>
            </w:pPr>
            <w:r>
              <w:rPr>
                <w:rFonts w:ascii="Times New Roman"/>
                <w:b w:val="false"/>
                <w:i w:val="false"/>
                <w:color w:val="000000"/>
                <w:sz w:val="20"/>
              </w:rPr>
              <w:t>
(by types)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Installer-adjuster of digital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Mechanic for maintenance </w:t>
            </w:r>
          </w:p>
          <w:p>
            <w:pPr>
              <w:spacing w:after="20"/>
              <w:ind w:left="20"/>
              <w:jc w:val="both"/>
            </w:pPr>
            <w:r>
              <w:rPr>
                <w:rFonts w:ascii="Times New Roman"/>
                <w:b w:val="false"/>
                <w:i w:val="false"/>
                <w:color w:val="000000"/>
                <w:sz w:val="20"/>
              </w:rPr>
              <w:t>
and repair of electronic</w:t>
            </w:r>
          </w:p>
          <w:p>
            <w:pPr>
              <w:spacing w:after="20"/>
              <w:ind w:left="20"/>
              <w:jc w:val="both"/>
            </w:pPr>
            <w:r>
              <w:rPr>
                <w:rFonts w:ascii="Times New Roman"/>
                <w:b w:val="false"/>
                <w:i w:val="false"/>
                <w:color w:val="000000"/>
                <w:sz w:val="20"/>
              </w:rPr>
              <w:t>
and digital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System technician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Electronics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maintenance and repair of medical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Electrician</w:t>
            </w:r>
          </w:p>
          <w:p>
            <w:pPr>
              <w:spacing w:after="20"/>
              <w:ind w:left="20"/>
              <w:jc w:val="both"/>
            </w:pPr>
            <w:r>
              <w:rPr>
                <w:rFonts w:ascii="Times New Roman"/>
                <w:b w:val="false"/>
                <w:i w:val="false"/>
                <w:color w:val="000000"/>
                <w:sz w:val="20"/>
              </w:rPr>
              <w:t xml:space="preserve">
for repair and maintenance of </w:t>
            </w:r>
          </w:p>
          <w:p>
            <w:pPr>
              <w:spacing w:after="20"/>
              <w:ind w:left="20"/>
              <w:jc w:val="both"/>
            </w:pPr>
            <w:r>
              <w:rPr>
                <w:rFonts w:ascii="Times New Roman"/>
                <w:b w:val="false"/>
                <w:i w:val="false"/>
                <w:color w:val="000000"/>
                <w:sz w:val="20"/>
              </w:rPr>
              <w:t>
medical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 for the operation</w:t>
            </w:r>
          </w:p>
          <w:p>
            <w:pPr>
              <w:spacing w:after="20"/>
              <w:ind w:left="20"/>
              <w:jc w:val="both"/>
            </w:pPr>
            <w:r>
              <w:rPr>
                <w:rFonts w:ascii="Times New Roman"/>
                <w:b w:val="false"/>
                <w:i w:val="false"/>
                <w:color w:val="000000"/>
                <w:sz w:val="20"/>
              </w:rPr>
              <w:t>
and repair of medical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Technician-electronics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Automation, telemechanics</w:t>
            </w:r>
          </w:p>
          <w:p>
            <w:pPr>
              <w:spacing w:after="20"/>
              <w:ind w:left="20"/>
              <w:jc w:val="both"/>
            </w:pPr>
            <w:r>
              <w:rPr>
                <w:rFonts w:ascii="Times New Roman"/>
                <w:b w:val="false"/>
                <w:i w:val="false"/>
                <w:color w:val="000000"/>
                <w:sz w:val="20"/>
              </w:rPr>
              <w:t>
and traffic control</w:t>
            </w:r>
          </w:p>
          <w:p>
            <w:pPr>
              <w:spacing w:after="20"/>
              <w:ind w:left="20"/>
              <w:jc w:val="both"/>
            </w:pPr>
            <w:r>
              <w:rPr>
                <w:rFonts w:ascii="Times New Roman"/>
                <w:b w:val="false"/>
                <w:i w:val="false"/>
                <w:color w:val="000000"/>
                <w:sz w:val="20"/>
              </w:rPr>
              <w:t>
on the railway</w:t>
            </w:r>
          </w:p>
          <w:p>
            <w:pPr>
              <w:spacing w:after="20"/>
              <w:ind w:left="20"/>
              <w:jc w:val="both"/>
            </w:pPr>
            <w:r>
              <w:rPr>
                <w:rFonts w:ascii="Times New Roman"/>
                <w:b w:val="false"/>
                <w:i w:val="false"/>
                <w:color w:val="000000"/>
                <w:sz w:val="20"/>
              </w:rPr>
              <w:t>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Electrician-relay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maintenance and repair of signaling, centralization and blocking devices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Technician-electricromechanic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operational technological communication devices in railway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electromechanical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engineering, electronics and telecommunications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Electrician-adjuster of telecommunication equipment and communication channels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 of telecommunication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 of wireless and mobile communications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 of automatic security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 of multimedia and digital systems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Postal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 service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 service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 Mechanics and metalworking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engineering technology</w:t>
            </w:r>
          </w:p>
          <w:p>
            <w:pPr>
              <w:spacing w:after="20"/>
              <w:ind w:left="20"/>
              <w:jc w:val="both"/>
            </w:pPr>
            <w:r>
              <w:rPr>
                <w:rFonts w:ascii="Times New Roman"/>
                <w:b w:val="false"/>
                <w:i w:val="false"/>
                <w:color w:val="000000"/>
                <w:sz w:val="20"/>
              </w:rPr>
              <w:t>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Locksmith-repairman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 operator of a wide profile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machine tools with software control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8172-9-030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Supervisor of machine 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Precision mechanical engineering</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Fitter-assembler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Technician-mechanic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07150202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Turning business</w:t>
            </w:r>
          </w:p>
          <w:p>
            <w:pPr>
              <w:spacing w:after="20"/>
              <w:ind w:left="20"/>
              <w:jc w:val="both"/>
            </w:pPr>
            <w:r>
              <w:rPr>
                <w:rFonts w:ascii="Times New Roman"/>
                <w:b w:val="false"/>
                <w:i w:val="false"/>
                <w:color w:val="000000"/>
                <w:sz w:val="20"/>
              </w:rPr>
              <w:t>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Milling machine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Metalworking</w:t>
            </w:r>
          </w:p>
          <w:p>
            <w:pPr>
              <w:spacing w:after="20"/>
              <w:ind w:left="20"/>
              <w:jc w:val="both"/>
            </w:pPr>
            <w:r>
              <w:rPr>
                <w:rFonts w:ascii="Times New Roman"/>
                <w:b w:val="false"/>
                <w:i w:val="false"/>
                <w:color w:val="000000"/>
                <w:sz w:val="20"/>
              </w:rPr>
              <w:t>
(by types)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drawer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Blacksmith-puncher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Welding business</w:t>
            </w:r>
          </w:p>
          <w:p>
            <w:pPr>
              <w:spacing w:after="20"/>
              <w:ind w:left="20"/>
              <w:jc w:val="both"/>
            </w:pPr>
            <w:r>
              <w:rPr>
                <w:rFonts w:ascii="Times New Roman"/>
                <w:b w:val="false"/>
                <w:i w:val="false"/>
                <w:color w:val="000000"/>
                <w:sz w:val="20"/>
              </w:rPr>
              <w:t>
(by types)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and gas welder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Locksmith business</w:t>
            </w:r>
          </w:p>
          <w:p>
            <w:pPr>
              <w:spacing w:after="20"/>
              <w:ind w:left="20"/>
              <w:jc w:val="both"/>
            </w:pPr>
            <w:r>
              <w:rPr>
                <w:rFonts w:ascii="Times New Roman"/>
                <w:b w:val="false"/>
                <w:i w:val="false"/>
                <w:color w:val="000000"/>
                <w:sz w:val="20"/>
              </w:rPr>
              <w:t>
(by industries and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Locksmith-repairman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Locksmith of emergency recovery 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Toolmaker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722-0-010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 of mechanical assembly 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Lifting</w:t>
            </w:r>
          </w:p>
          <w:p>
            <w:pPr>
              <w:spacing w:after="20"/>
              <w:ind w:left="20"/>
              <w:jc w:val="both"/>
            </w:pPr>
            <w:r>
              <w:rPr>
                <w:rFonts w:ascii="Times New Roman"/>
                <w:b w:val="false"/>
                <w:i w:val="false"/>
                <w:color w:val="000000"/>
                <w:sz w:val="20"/>
              </w:rPr>
              <w:t>
machines and conveyors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Crane operator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Geological exploration equipment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Adjuster of geophysical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Technician-mechanic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and operation of refrigeration compressor machines and installations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fitter-installer of refrigeration and compressor equipment of industrial enterprises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Technician-mechanic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maintenance and repair of printing production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Installer of printing production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Technician-mechanic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w:t>
            </w:r>
          </w:p>
          <w:p>
            <w:pPr>
              <w:spacing w:after="20"/>
              <w:ind w:left="20"/>
              <w:jc w:val="both"/>
            </w:pPr>
            <w:r>
              <w:rPr>
                <w:rFonts w:ascii="Times New Roman"/>
                <w:b w:val="false"/>
                <w:i w:val="false"/>
                <w:color w:val="000000"/>
                <w:sz w:val="20"/>
              </w:rPr>
              <w:t>
and maintenance of machinery</w:t>
            </w:r>
          </w:p>
          <w:p>
            <w:pPr>
              <w:spacing w:after="20"/>
              <w:ind w:left="20"/>
              <w:jc w:val="both"/>
            </w:pPr>
            <w:r>
              <w:rPr>
                <w:rFonts w:ascii="Times New Roman"/>
                <w:b w:val="false"/>
                <w:i w:val="false"/>
                <w:color w:val="000000"/>
                <w:sz w:val="20"/>
              </w:rPr>
              <w:t>
and equipment</w:t>
            </w:r>
          </w:p>
          <w:p>
            <w:pPr>
              <w:spacing w:after="20"/>
              <w:ind w:left="20"/>
              <w:jc w:val="both"/>
            </w:pPr>
            <w:r>
              <w:rPr>
                <w:rFonts w:ascii="Times New Roman"/>
                <w:b w:val="false"/>
                <w:i w:val="false"/>
                <w:color w:val="000000"/>
                <w:sz w:val="20"/>
              </w:rPr>
              <w:t>
(by industries)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adjuster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Foundry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Moulder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Metallurgy of </w:t>
            </w:r>
          </w:p>
          <w:p>
            <w:pPr>
              <w:spacing w:after="20"/>
              <w:ind w:left="20"/>
              <w:jc w:val="both"/>
            </w:pPr>
            <w:r>
              <w:rPr>
                <w:rFonts w:ascii="Times New Roman"/>
                <w:b w:val="false"/>
                <w:i w:val="false"/>
                <w:color w:val="000000"/>
                <w:sz w:val="20"/>
              </w:rPr>
              <w:t>
ferrous metals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of converter loading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Converter steelworker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Smelter (of all items)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8181-1-013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Technician-metallurgist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Metallurgy of non-ferrous metals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Electrolyzer of </w:t>
            </w:r>
          </w:p>
          <w:p>
            <w:pPr>
              <w:spacing w:after="20"/>
              <w:ind w:left="20"/>
              <w:jc w:val="both"/>
            </w:pPr>
            <w:r>
              <w:rPr>
                <w:rFonts w:ascii="Times New Roman"/>
                <w:b w:val="false"/>
                <w:i w:val="false"/>
                <w:color w:val="000000"/>
                <w:sz w:val="20"/>
              </w:rPr>
              <w:t>
molten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Operator-hydrometallurgist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Melter of metal and alloys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Technician-metallurgist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and repair of a blast furnace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 furnace gasman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 furnace plumber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 furnace keeper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Out-of-furnace steel processing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Steelworker of the out-of-furnace steel processing 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refractories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roaster of refractory products on furnaces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Moulder of refractory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 07151702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Rolling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rolling mill roller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Rolling production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S07151803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Roller for hot rolled pipe mill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the control station of the hot pipe rolling mill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 Motor vehicles, ships and aircraft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and maintenance of electronic transport equipment</w:t>
            </w:r>
          </w:p>
          <w:p>
            <w:pPr>
              <w:spacing w:after="20"/>
              <w:ind w:left="20"/>
              <w:jc w:val="both"/>
            </w:pPr>
            <w:r>
              <w:rPr>
                <w:rFonts w:ascii="Times New Roman"/>
                <w:b w:val="false"/>
                <w:i w:val="false"/>
                <w:color w:val="000000"/>
                <w:sz w:val="20"/>
              </w:rPr>
              <w:t>
(by types of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 for the operation</w:t>
            </w:r>
          </w:p>
          <w:p>
            <w:pPr>
              <w:spacing w:after="20"/>
              <w:ind w:left="20"/>
              <w:jc w:val="both"/>
            </w:pPr>
            <w:r>
              <w:rPr>
                <w:rFonts w:ascii="Times New Roman"/>
                <w:b w:val="false"/>
                <w:i w:val="false"/>
                <w:color w:val="000000"/>
                <w:sz w:val="20"/>
              </w:rPr>
              <w:t>
and repair of electronic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Technician-electronics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Electroradio installation of </w:t>
            </w:r>
          </w:p>
          <w:p>
            <w:pPr>
              <w:spacing w:after="20"/>
              <w:ind w:left="20"/>
              <w:jc w:val="both"/>
            </w:pPr>
            <w:r>
              <w:rPr>
                <w:rFonts w:ascii="Times New Roman"/>
                <w:b w:val="false"/>
                <w:i w:val="false"/>
                <w:color w:val="000000"/>
                <w:sz w:val="20"/>
              </w:rPr>
              <w:t>
marine equipment</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 radio installer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 electrician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Electrician for testing</w:t>
            </w:r>
          </w:p>
          <w:p>
            <w:pPr>
              <w:spacing w:after="20"/>
              <w:ind w:left="20"/>
              <w:jc w:val="both"/>
            </w:pPr>
            <w:r>
              <w:rPr>
                <w:rFonts w:ascii="Times New Roman"/>
                <w:b w:val="false"/>
                <w:i w:val="false"/>
                <w:color w:val="000000"/>
                <w:sz w:val="20"/>
              </w:rPr>
              <w:t>
and repair of electrical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Electromechanic (ship)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w:t>
            </w:r>
          </w:p>
          <w:p>
            <w:pPr>
              <w:spacing w:after="20"/>
              <w:ind w:left="20"/>
              <w:jc w:val="both"/>
            </w:pPr>
            <w:r>
              <w:rPr>
                <w:rFonts w:ascii="Times New Roman"/>
                <w:b w:val="false"/>
                <w:i w:val="false"/>
                <w:color w:val="000000"/>
                <w:sz w:val="20"/>
              </w:rPr>
              <w:t>
of railway rolling stock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Technician-electromechanic</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w:t>
            </w:r>
          </w:p>
          <w:p>
            <w:pPr>
              <w:spacing w:after="20"/>
              <w:ind w:left="20"/>
              <w:jc w:val="both"/>
            </w:pPr>
            <w:r>
              <w:rPr>
                <w:rFonts w:ascii="Times New Roman"/>
                <w:b w:val="false"/>
                <w:i w:val="false"/>
                <w:color w:val="000000"/>
                <w:sz w:val="20"/>
              </w:rPr>
              <w:t>
and maintenance of lifting and transport, road construction machines and mechanisms of railway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Adjuster of track machines </w:t>
            </w:r>
          </w:p>
          <w:p>
            <w:pPr>
              <w:spacing w:after="20"/>
              <w:ind w:left="20"/>
              <w:jc w:val="both"/>
            </w:pPr>
            <w:r>
              <w:rPr>
                <w:rFonts w:ascii="Times New Roman"/>
                <w:b w:val="false"/>
                <w:i w:val="false"/>
                <w:color w:val="000000"/>
                <w:sz w:val="20"/>
              </w:rPr>
              <w:t>
and mechanisms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Track machines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Technician-mechanic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repair and maintenance of traction rolling stock of railways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Assistant of a locomotive driver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Locksmith for locomotive repair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Technician-electromechanic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repair</w:t>
            </w:r>
          </w:p>
          <w:p>
            <w:pPr>
              <w:spacing w:after="20"/>
              <w:ind w:left="20"/>
              <w:jc w:val="both"/>
            </w:pPr>
            <w:r>
              <w:rPr>
                <w:rFonts w:ascii="Times New Roman"/>
                <w:b w:val="false"/>
                <w:i w:val="false"/>
                <w:color w:val="000000"/>
                <w:sz w:val="20"/>
              </w:rPr>
              <w:t>
and maintenance of wagons and refrigerator</w:t>
            </w:r>
          </w:p>
          <w:p>
            <w:pPr>
              <w:spacing w:after="20"/>
              <w:ind w:left="20"/>
              <w:jc w:val="both"/>
            </w:pPr>
            <w:r>
              <w:rPr>
                <w:rFonts w:ascii="Times New Roman"/>
                <w:b w:val="false"/>
                <w:i w:val="false"/>
                <w:color w:val="000000"/>
                <w:sz w:val="20"/>
              </w:rPr>
              <w:t xml:space="preserve">
rolling stock of </w:t>
            </w:r>
          </w:p>
          <w:p>
            <w:pPr>
              <w:spacing w:after="20"/>
              <w:ind w:left="20"/>
              <w:jc w:val="both"/>
            </w:pPr>
            <w:r>
              <w:rPr>
                <w:rFonts w:ascii="Times New Roman"/>
                <w:b w:val="false"/>
                <w:i w:val="false"/>
                <w:color w:val="000000"/>
                <w:sz w:val="20"/>
              </w:rPr>
              <w:t>
railways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Locksmith for the repair of wagons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Train electromechanic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Technician-electromechanic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07160603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maintenance and repair of urban electric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Locksmith for the repair of rolling stock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Subway train driver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operation of ground-based aviation radio-electronic equipment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Radio electrician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 for radio navigation </w:t>
            </w:r>
          </w:p>
          <w:p>
            <w:pPr>
              <w:spacing w:after="20"/>
              <w:ind w:left="20"/>
              <w:jc w:val="both"/>
            </w:pPr>
            <w:r>
              <w:rPr>
                <w:rFonts w:ascii="Times New Roman"/>
                <w:b w:val="false"/>
                <w:i w:val="false"/>
                <w:color w:val="000000"/>
                <w:sz w:val="20"/>
              </w:rPr>
              <w:t>
radar and communications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Technician-electrician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p>
            <w:pPr>
              <w:spacing w:after="20"/>
              <w:ind w:left="20"/>
              <w:jc w:val="both"/>
            </w:pPr>
            <w:r>
              <w:rPr>
                <w:rFonts w:ascii="Times New Roman"/>
                <w:b w:val="false"/>
                <w:i w:val="false"/>
                <w:color w:val="000000"/>
                <w:sz w:val="20"/>
              </w:rPr>
              <w:t>
2172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 handling of </w:t>
            </w:r>
          </w:p>
          <w:p>
            <w:pPr>
              <w:spacing w:after="20"/>
              <w:ind w:left="20"/>
              <w:jc w:val="both"/>
            </w:pPr>
            <w:r>
              <w:rPr>
                <w:rFonts w:ascii="Times New Roman"/>
                <w:b w:val="false"/>
                <w:i w:val="false"/>
                <w:color w:val="000000"/>
                <w:sz w:val="20"/>
              </w:rPr>
              <w:t>
aircraft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assistant for fuels and lubricants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technician for fuels and lubricants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Electromechanic for maintenance of lighting equipment of flight support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maintenance and repair</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Locksmith-mechanic</w:t>
            </w:r>
          </w:p>
          <w:p>
            <w:pPr>
              <w:spacing w:after="20"/>
              <w:ind w:left="20"/>
              <w:jc w:val="both"/>
            </w:pPr>
            <w:r>
              <w:rPr>
                <w:rFonts w:ascii="Times New Roman"/>
                <w:b w:val="false"/>
                <w:i w:val="false"/>
                <w:color w:val="000000"/>
                <w:sz w:val="20"/>
              </w:rPr>
              <w:t>
for the repair of aviation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 assembler of aviation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Technician-mechanic for the maintenance of an aircraft of category B-3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Technician-mechanic of maintenance of an aircraft of category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Remotely piloted aircraft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unmanned aerial vehicles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Technician-mechanic for the technical operation of unmanned aerial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3115-4-019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operation</w:t>
            </w:r>
          </w:p>
          <w:p>
            <w:pPr>
              <w:spacing w:after="20"/>
              <w:ind w:left="20"/>
              <w:jc w:val="both"/>
            </w:pPr>
            <w:r>
              <w:rPr>
                <w:rFonts w:ascii="Times New Roman"/>
                <w:b w:val="false"/>
                <w:i w:val="false"/>
                <w:color w:val="000000"/>
                <w:sz w:val="20"/>
              </w:rPr>
              <w:t>
and flight information support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Airport flight information service operator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repair</w:t>
            </w:r>
          </w:p>
          <w:p>
            <w:pPr>
              <w:spacing w:after="20"/>
              <w:ind w:left="20"/>
              <w:jc w:val="both"/>
            </w:pPr>
            <w:r>
              <w:rPr>
                <w:rFonts w:ascii="Times New Roman"/>
                <w:b w:val="false"/>
                <w:i w:val="false"/>
                <w:color w:val="000000"/>
                <w:sz w:val="20"/>
              </w:rPr>
              <w:t>
and operation of road transport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 repair 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7231-9-006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Electrician for the repair of automotive electrical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7231-9-008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for repair of motor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Technician-mechanic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Automotive industry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 assembly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Painter of motor vehicles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Adjuster of metal coating and painting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7133-9-022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Technician-electromechanic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Shipbuilding</w:t>
            </w:r>
          </w:p>
          <w:p>
            <w:pPr>
              <w:spacing w:after="20"/>
              <w:ind w:left="20"/>
              <w:jc w:val="both"/>
            </w:pPr>
            <w:r>
              <w:rPr>
                <w:rFonts w:ascii="Times New Roman"/>
                <w:b w:val="false"/>
                <w:i w:val="false"/>
                <w:color w:val="000000"/>
                <w:sz w:val="20"/>
              </w:rPr>
              <w:t xml:space="preserve">
and maintenance of </w:t>
            </w:r>
          </w:p>
          <w:p>
            <w:pPr>
              <w:spacing w:after="20"/>
              <w:ind w:left="20"/>
              <w:jc w:val="both"/>
            </w:pPr>
            <w:r>
              <w:rPr>
                <w:rFonts w:ascii="Times New Roman"/>
                <w:b w:val="false"/>
                <w:i w:val="false"/>
                <w:color w:val="000000"/>
                <w:sz w:val="20"/>
              </w:rPr>
              <w:t>
ship machines</w:t>
            </w:r>
          </w:p>
          <w:p>
            <w:pPr>
              <w:spacing w:after="20"/>
              <w:ind w:left="20"/>
              <w:jc w:val="both"/>
            </w:pPr>
            <w:r>
              <w:rPr>
                <w:rFonts w:ascii="Times New Roman"/>
                <w:b w:val="false"/>
                <w:i w:val="false"/>
                <w:color w:val="000000"/>
                <w:sz w:val="20"/>
              </w:rPr>
              <w:t xml:space="preserve">
and mechanisms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 hull assembler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 hull repairman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 pipeline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 fitter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 systems 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Mechanization of agriculture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Locksmith-repairman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7239-1-005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Agricultural machinery repairman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 driver-machinist of agricultural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Technician-mechanic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maintenance and repair of agricultural machinery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livestock complexes and mechanized farms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8341-9-011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 for the mechanization of labor-intensive processes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Manufacturing and processing industries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Food production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meat </w:t>
            </w:r>
          </w:p>
          <w:p>
            <w:pPr>
              <w:spacing w:after="20"/>
              <w:ind w:left="20"/>
              <w:jc w:val="both"/>
            </w:pPr>
            <w:r>
              <w:rPr>
                <w:rFonts w:ascii="Times New Roman"/>
                <w:b w:val="false"/>
                <w:i w:val="false"/>
                <w:color w:val="000000"/>
                <w:sz w:val="20"/>
              </w:rPr>
              <w:t>
and meat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Butcher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7511-9-020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of meat production lines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9329-2-010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8161-9-014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milk and dairy products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Stacker-packer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9321-0-003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lines for the production of milk and dairy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8162-1-008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Bakery, pasta and confectionery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Confectioner of sugar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Confectioner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7512-3-021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a flow-automatic line (pasta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8164-2-004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production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of sugar production lines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8166-0-011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Extraction and production of table 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for the production of table 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8131-5-071</w:t>
            </w:r>
          </w:p>
          <w:p>
            <w:pPr>
              <w:spacing w:after="20"/>
              <w:ind w:left="20"/>
              <w:jc w:val="both"/>
            </w:pPr>
            <w:r>
              <w:rPr>
                <w:rFonts w:ascii="Times New Roman"/>
                <w:b w:val="false"/>
                <w:i w:val="false"/>
                <w:color w:val="000000"/>
                <w:sz w:val="20"/>
              </w:rPr>
              <w:t>
8169-9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beer, soft drinks and spirits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for the production of wine and vodka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for the production of beer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for the production of soft drinks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fats and fat substitutes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vegetable oil production lines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lines for the production of fats and fat substitutes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tobacco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flow-automated lines</w:t>
            </w:r>
          </w:p>
          <w:p>
            <w:pPr>
              <w:spacing w:after="20"/>
              <w:ind w:left="20"/>
              <w:jc w:val="both"/>
            </w:pPr>
            <w:r>
              <w:rPr>
                <w:rFonts w:ascii="Times New Roman"/>
                <w:b w:val="false"/>
                <w:i w:val="false"/>
                <w:color w:val="000000"/>
                <w:sz w:val="20"/>
              </w:rPr>
              <w:t>
for tobacco processing and production of tobacco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8168-1-008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and seafood processor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8161-3-006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and processing of fruits and vegetables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 and vegetable storage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9211-1-002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 pickler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 of storage and processing of fruits and vegetables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canned food and food concentrates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lines for the production of canned food and food concentrates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Elevator, flour milling, grain and feed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elevator, flour milling, grain and feed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Technician-mechanic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w:t>
            </w:r>
          </w:p>
          <w:p>
            <w:pPr>
              <w:spacing w:after="20"/>
              <w:ind w:left="20"/>
              <w:jc w:val="both"/>
            </w:pPr>
            <w:r>
              <w:rPr>
                <w:rFonts w:ascii="Times New Roman"/>
                <w:b w:val="false"/>
                <w:i w:val="false"/>
                <w:color w:val="000000"/>
                <w:sz w:val="20"/>
              </w:rPr>
              <w:t>
food production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equipment</w:t>
            </w:r>
          </w:p>
          <w:p>
            <w:pPr>
              <w:spacing w:after="20"/>
              <w:ind w:left="20"/>
              <w:jc w:val="both"/>
            </w:pPr>
            <w:r>
              <w:rPr>
                <w:rFonts w:ascii="Times New Roman"/>
                <w:b w:val="false"/>
                <w:i w:val="false"/>
                <w:color w:val="000000"/>
                <w:sz w:val="20"/>
              </w:rPr>
              <w:t>
for cooking, freezing</w:t>
            </w:r>
          </w:p>
          <w:p>
            <w:pPr>
              <w:spacing w:after="20"/>
              <w:ind w:left="20"/>
              <w:jc w:val="both"/>
            </w:pPr>
            <w:r>
              <w:rPr>
                <w:rFonts w:ascii="Times New Roman"/>
                <w:b w:val="false"/>
                <w:i w:val="false"/>
                <w:color w:val="000000"/>
                <w:sz w:val="20"/>
              </w:rPr>
              <w:t>
and regeneration of food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8169-9-007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lines for the preparation of semi-finished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Technician-technologist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production and processing of crop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lines for the production and processing of plant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Manufacture of materials (glass, paper, plastic and wood)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building products</w:t>
            </w:r>
          </w:p>
          <w:p>
            <w:pPr>
              <w:spacing w:after="20"/>
              <w:ind w:left="20"/>
              <w:jc w:val="both"/>
            </w:pPr>
            <w:r>
              <w:rPr>
                <w:rFonts w:ascii="Times New Roman"/>
                <w:b w:val="false"/>
                <w:i w:val="false"/>
                <w:color w:val="000000"/>
                <w:sz w:val="20"/>
              </w:rPr>
              <w:t>
and structures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Charge maker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7549-9-045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Moulder in the production of wall and binder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the control panel in the production of wall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8115-3-005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in the manufacture</w:t>
            </w:r>
          </w:p>
          <w:p>
            <w:pPr>
              <w:spacing w:after="20"/>
              <w:ind w:left="20"/>
              <w:jc w:val="both"/>
            </w:pPr>
            <w:r>
              <w:rPr>
                <w:rFonts w:ascii="Times New Roman"/>
                <w:b w:val="false"/>
                <w:i w:val="false"/>
                <w:color w:val="000000"/>
                <w:sz w:val="20"/>
              </w:rPr>
              <w:t>
and installation of metal-plastic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reinforced concrete</w:t>
            </w:r>
          </w:p>
          <w:p>
            <w:pPr>
              <w:spacing w:after="20"/>
              <w:ind w:left="20"/>
              <w:jc w:val="both"/>
            </w:pPr>
            <w:r>
              <w:rPr>
                <w:rFonts w:ascii="Times New Roman"/>
                <w:b w:val="false"/>
                <w:i w:val="false"/>
                <w:color w:val="000000"/>
                <w:sz w:val="20"/>
              </w:rPr>
              <w:t>
and metal products (by types)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fabrication fitter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Assembler of steel and reinforced concrete structures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chemical fibers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Finisher of chemical fibers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for twisting and winding of chemical fibers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glass fibers and glass products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continuous glass fiber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blower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glass forming machines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tires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Assembler-shaper of tires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Machinist of the autocamber unit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8142-2-016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Presser-vulcanizer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Procurer of rubber products and parts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Roller of rubber compounds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Calender machinist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8184-1-007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Machinist of rubber mixer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8141-3-003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 operator for the production of winding sleeves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Technology of polymer production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Plastic molder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Assembler of plastic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polymer production lines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Extruder driver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Cable production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of cable production lines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Adjuster of ceramic production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of construction ceramics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porcelain and faience products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Molder of porcelain </w:t>
            </w:r>
          </w:p>
          <w:p>
            <w:pPr>
              <w:spacing w:after="20"/>
              <w:ind w:left="20"/>
              <w:jc w:val="both"/>
            </w:pPr>
            <w:r>
              <w:rPr>
                <w:rFonts w:ascii="Times New Roman"/>
                <w:b w:val="false"/>
                <w:i w:val="false"/>
                <w:color w:val="000000"/>
                <w:sz w:val="20"/>
              </w:rPr>
              <w:t xml:space="preserve">
and faience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7313-9-026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Burner of ceramic, porcelain and faience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8181-3-008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refractory non-metallic and silicate materials and products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Machinist (calciner) of rotary kilns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Machinist of raw mills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for the production of composite materials and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for the production of composite materials and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Stone processing production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Stone processing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p>
            <w:pPr>
              <w:spacing w:after="20"/>
              <w:ind w:left="20"/>
              <w:jc w:val="both"/>
            </w:pPr>
            <w:r>
              <w:rPr>
                <w:rFonts w:ascii="Times New Roman"/>
                <w:b w:val="false"/>
                <w:i w:val="false"/>
                <w:color w:val="000000"/>
                <w:sz w:val="20"/>
              </w:rPr>
              <w:t>
8115-3-003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Stone processing technologist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Furniture production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of decorative furniture elements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Assembler of wood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Furniture picker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7522-1-010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Furniture upholsterer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7534-1-002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carpentry and furniture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products based on nanomaterials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for the production of products based on nanomaterials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 Textiles (clothing, footwear and leather goods)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Sewing production</w:t>
            </w:r>
          </w:p>
          <w:p>
            <w:pPr>
              <w:spacing w:after="20"/>
              <w:ind w:left="20"/>
              <w:jc w:val="both"/>
            </w:pPr>
            <w:r>
              <w:rPr>
                <w:rFonts w:ascii="Times New Roman"/>
                <w:b w:val="false"/>
                <w:i w:val="false"/>
                <w:color w:val="000000"/>
                <w:sz w:val="20"/>
              </w:rPr>
              <w:t>
and modeling of clothing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Seamstress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Embroiderer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Clothing constructor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Dress designer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Fashion designer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for the production of fur and fur coats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Planer for leather and fur raw materials and semi-finished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Scourer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Furrier cutter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Sewer of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treatment of leather and fur</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lines for chemical processing of leather and fur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roller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Weaving production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Weaver of hand weaving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of weaving machines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spinning and</w:t>
            </w:r>
          </w:p>
          <w:p>
            <w:pPr>
              <w:spacing w:after="20"/>
              <w:ind w:left="20"/>
              <w:jc w:val="both"/>
            </w:pPr>
            <w:r>
              <w:rPr>
                <w:rFonts w:ascii="Times New Roman"/>
                <w:b w:val="false"/>
                <w:i w:val="false"/>
                <w:color w:val="000000"/>
                <w:sz w:val="20"/>
              </w:rPr>
              <w:t>
card production</w:t>
            </w:r>
          </w:p>
          <w:p>
            <w:pPr>
              <w:spacing w:after="20"/>
              <w:ind w:left="20"/>
              <w:jc w:val="both"/>
            </w:pPr>
            <w:r>
              <w:rPr>
                <w:rFonts w:ascii="Times New Roman"/>
                <w:b w:val="false"/>
                <w:i w:val="false"/>
                <w:color w:val="000000"/>
                <w:sz w:val="20"/>
              </w:rPr>
              <w:t xml:space="preserve">
(by types)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carding machines and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machinery and equipment for spinning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processing of fibrous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 finisher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of fiber processing machines and equipment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nonwoven textile materials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Knitter of nonwoven textile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machines and equipment for the production of nonwoven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knitted, textile, haberdashery products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Lacemaker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knitting and sewing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Finishing production</w:t>
            </w:r>
          </w:p>
          <w:p>
            <w:pPr>
              <w:spacing w:after="20"/>
              <w:ind w:left="20"/>
              <w:jc w:val="both"/>
            </w:pPr>
            <w:r>
              <w:rPr>
                <w:rFonts w:ascii="Times New Roman"/>
                <w:b w:val="false"/>
                <w:i w:val="false"/>
                <w:color w:val="000000"/>
                <w:sz w:val="20"/>
              </w:rPr>
              <w:t>
(by profile)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 finishing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 dyeing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Shoe business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individual tailoring and shoe repair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tailoring and repair of orthopedic shoes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Shoe production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Cutter of materials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Shoe assembler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Shoe tightener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Mining and extraction of mineral resources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mining of mineral deposits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miner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 of the stoping face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Drifter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mining engineer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 surveying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Measurer at topographic-geodesic and mine-surveying 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 at mine surveying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Technician-mine surveyor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pit mining of mineral deposits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Excavator driver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 of the cut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8113-2-006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Technician-mechanical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Locomotive driver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Enrichment of minerals (coal enrichment)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panel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enrichment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Enrichment of minerals (ore enrichment)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crushing and screening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agglomeration plants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underground structures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Drifter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Machinist of mining excavation machines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Installer of mining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Technician-constructor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Drilling of oil</w:t>
            </w:r>
          </w:p>
          <w:p>
            <w:pPr>
              <w:spacing w:after="20"/>
              <w:ind w:left="20"/>
              <w:jc w:val="both"/>
            </w:pPr>
            <w:r>
              <w:rPr>
                <w:rFonts w:ascii="Times New Roman"/>
                <w:b w:val="false"/>
                <w:i w:val="false"/>
                <w:color w:val="000000"/>
                <w:sz w:val="20"/>
              </w:rPr>
              <w:t>
and gas wells</w:t>
            </w:r>
          </w:p>
          <w:p>
            <w:pPr>
              <w:spacing w:after="20"/>
              <w:ind w:left="20"/>
              <w:jc w:val="both"/>
            </w:pPr>
            <w:r>
              <w:rPr>
                <w:rFonts w:ascii="Times New Roman"/>
                <w:b w:val="false"/>
                <w:i w:val="false"/>
                <w:color w:val="000000"/>
                <w:sz w:val="20"/>
              </w:rPr>
              <w:t>
and drilling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Technician-technologist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Technology of oil and gas production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Exploitation of oil and gas fields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Architecture and construction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 Architecture and urban planning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Architecture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Graphic artist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2512-2-006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Technician-designer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Geodesy and cartography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Technician-surveyor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Technician-aerophotogeodesist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Technician-cartographer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management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Draftsman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Technician-land surveyor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3111-4-003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restoration and reconstruction of civil buildings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artistic layout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artistic and decorative 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Technician-designer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Landscape design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gardening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9116-0-007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Landscape designer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 Construction works and civil engineering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w:t>
            </w:r>
          </w:p>
          <w:p>
            <w:pPr>
              <w:spacing w:after="20"/>
              <w:ind w:left="20"/>
              <w:jc w:val="both"/>
            </w:pPr>
            <w:r>
              <w:rPr>
                <w:rFonts w:ascii="Times New Roman"/>
                <w:b w:val="false"/>
                <w:i w:val="false"/>
                <w:color w:val="000000"/>
                <w:sz w:val="20"/>
              </w:rPr>
              <w:t>
and operation of buildings and structures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roofing 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carpentry and parquet 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dry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builder of a wide profile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finishing construction 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Technician-constructor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Technician-estimator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Automated systems for the design and operation of buildings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BIM user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BIM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 for the maintenance of intelligent building control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 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 of an apartment building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engineering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technician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3115-9-022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main local and network pipelines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Locksmith for the manufacture and repair of technological pipelines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7239-2-035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Installer of technological pipelines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Technician-mechanic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w:t>
            </w:r>
          </w:p>
          <w:p>
            <w:pPr>
              <w:spacing w:after="20"/>
              <w:ind w:left="20"/>
              <w:jc w:val="both"/>
            </w:pPr>
            <w:r>
              <w:rPr>
                <w:rFonts w:ascii="Times New Roman"/>
                <w:b w:val="false"/>
                <w:i w:val="false"/>
                <w:color w:val="000000"/>
                <w:sz w:val="20"/>
              </w:rPr>
              <w:t>
and operation of roads and airfields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7549-5-002</w:t>
            </w:r>
          </w:p>
          <w:p>
            <w:pPr>
              <w:spacing w:after="20"/>
              <w:ind w:left="20"/>
              <w:jc w:val="both"/>
            </w:pPr>
            <w:r>
              <w:rPr>
                <w:rFonts w:ascii="Times New Roman"/>
                <w:b w:val="false"/>
                <w:i w:val="false"/>
                <w:color w:val="000000"/>
                <w:sz w:val="20"/>
              </w:rPr>
              <w:t>
7549-5-001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 operator of road construction vehicles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Technician-constructor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7549-5-002</w:t>
            </w:r>
          </w:p>
          <w:p>
            <w:pPr>
              <w:spacing w:after="20"/>
              <w:ind w:left="20"/>
              <w:jc w:val="both"/>
            </w:pPr>
            <w:r>
              <w:rPr>
                <w:rFonts w:ascii="Times New Roman"/>
                <w:b w:val="false"/>
                <w:i w:val="false"/>
                <w:color w:val="000000"/>
                <w:sz w:val="20"/>
              </w:rPr>
              <w:t>
7549-5-001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construction,</w:t>
            </w:r>
          </w:p>
          <w:p>
            <w:pPr>
              <w:spacing w:after="20"/>
              <w:ind w:left="20"/>
              <w:jc w:val="both"/>
            </w:pPr>
            <w:r>
              <w:rPr>
                <w:rFonts w:ascii="Times New Roman"/>
                <w:b w:val="false"/>
                <w:i w:val="false"/>
                <w:color w:val="000000"/>
                <w:sz w:val="20"/>
              </w:rPr>
              <w:t>
path and track facilities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in the current maintenance and repair of railway tracks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of the flaw trolley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Track technician, builder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p>
            <w:pPr>
              <w:spacing w:after="20"/>
              <w:ind w:left="20"/>
              <w:jc w:val="both"/>
            </w:pPr>
            <w:r>
              <w:rPr>
                <w:rFonts w:ascii="Times New Roman"/>
                <w:b w:val="false"/>
                <w:i w:val="false"/>
                <w:color w:val="000000"/>
                <w:sz w:val="20"/>
              </w:rPr>
              <w:t>
7549-5-002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operation of urban communication routes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Technician-constructor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Elevator facilities and escalators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Electrician for elevators and escalators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Technician-mechanic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and operation of engineering systems of housing and communal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7126-1-001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for maintenance of engineering systems of housing and communal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 for installation and operation of engineering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and operation of equipment and gas supply systems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 for the operation and repair of gas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 for the operation of equipment of gas facilities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treatment facilities for water supply and sanitation systems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Installer of technological equipment of treatment facilities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wastewater treatment facilities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 of treatment facilities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Hydrotechnical reclamation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Inspector-adjuster of the hydro-reclamation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8189-0-050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Hydroreclamation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Bridges and transport tunnels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Technician-constructor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Interdisciplinary programs and qualifications,</w:t>
            </w:r>
          </w:p>
          <w:p>
            <w:pPr>
              <w:spacing w:after="20"/>
              <w:ind w:left="20"/>
              <w:jc w:val="both"/>
            </w:pPr>
            <w:r>
              <w:rPr>
                <w:rFonts w:ascii="Times New Roman"/>
                <w:b w:val="false"/>
                <w:i w:val="false"/>
                <w:color w:val="000000"/>
                <w:sz w:val="20"/>
              </w:rPr>
              <w:t>
related to design, production and construction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 Interdisciplinary programs and qualifications,</w:t>
            </w:r>
          </w:p>
          <w:p>
            <w:pPr>
              <w:spacing w:after="20"/>
              <w:ind w:left="20"/>
              <w:jc w:val="both"/>
            </w:pPr>
            <w:r>
              <w:rPr>
                <w:rFonts w:ascii="Times New Roman"/>
                <w:b w:val="false"/>
                <w:i w:val="false"/>
                <w:color w:val="000000"/>
                <w:sz w:val="20"/>
              </w:rPr>
              <w:t>
related to design, production and construction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Standardization, metrology and certification</w:t>
            </w:r>
          </w:p>
          <w:p>
            <w:pPr>
              <w:spacing w:after="20"/>
              <w:ind w:left="20"/>
              <w:jc w:val="both"/>
            </w:pPr>
            <w:r>
              <w:rPr>
                <w:rFonts w:ascii="Times New Roman"/>
                <w:b w:val="false"/>
                <w:i w:val="false"/>
                <w:color w:val="000000"/>
                <w:sz w:val="20"/>
              </w:rPr>
              <w:t>
(by industries)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Standardization technician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4S07880101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Technician-metrologist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4S07880102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Agriculture, forestry, fisheries and veterinary medicine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Agriculture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Crop production and livestock rearing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Agronomy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 crop grower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6111-1-003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grower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6113-9-002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Agronomist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Agrochemistry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assistant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Soil scientist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Agrochemist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 and vegetable growing</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 grower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Melon grower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Grape grower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 grower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Horticultural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and quarantine of plants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assistant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protection and quarantine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6114-0-005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protection and quarantine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Zootechnics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 farmer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Master of animal </w:t>
            </w:r>
          </w:p>
          <w:p>
            <w:pPr>
              <w:spacing w:after="20"/>
              <w:ind w:left="20"/>
              <w:jc w:val="both"/>
            </w:pPr>
            <w:r>
              <w:rPr>
                <w:rFonts w:ascii="Times New Roman"/>
                <w:b w:val="false"/>
                <w:i w:val="false"/>
                <w:color w:val="000000"/>
                <w:sz w:val="20"/>
              </w:rPr>
              <w:t>
husbandry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Zootechnician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Beekeeping</w:t>
            </w:r>
          </w:p>
          <w:p>
            <w:pPr>
              <w:spacing w:after="20"/>
              <w:ind w:left="20"/>
              <w:jc w:val="both"/>
            </w:pPr>
            <w:r>
              <w:rPr>
                <w:rFonts w:ascii="Times New Roman"/>
                <w:b w:val="false"/>
                <w:i w:val="false"/>
                <w:color w:val="000000"/>
                <w:sz w:val="20"/>
              </w:rPr>
              <w:t>
and sericulture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Beekeeper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Sericulturist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Fisheries</w:t>
            </w:r>
          </w:p>
          <w:p>
            <w:pPr>
              <w:spacing w:after="20"/>
              <w:ind w:left="20"/>
              <w:jc w:val="both"/>
            </w:pPr>
            <w:r>
              <w:rPr>
                <w:rFonts w:ascii="Times New Roman"/>
                <w:b w:val="false"/>
                <w:i w:val="false"/>
                <w:color w:val="000000"/>
                <w:sz w:val="20"/>
              </w:rPr>
              <w:t>
(by types)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breeder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Fisherman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Technician-fish farmer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Crop production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Gardening and park management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Nurseryman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6210-9-007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Flower grower-florist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6113-2-005</w:t>
            </w:r>
          </w:p>
          <w:p>
            <w:pPr>
              <w:spacing w:after="20"/>
              <w:ind w:left="20"/>
              <w:jc w:val="both"/>
            </w:pPr>
            <w:r>
              <w:rPr>
                <w:rFonts w:ascii="Times New Roman"/>
                <w:b w:val="false"/>
                <w:i w:val="false"/>
                <w:color w:val="000000"/>
                <w:sz w:val="20"/>
              </w:rPr>
              <w:t>
6113-2-004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Garden designer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Gardening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4S08120104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greenhouse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Phytosanitary care</w:t>
            </w:r>
          </w:p>
          <w:p>
            <w:pPr>
              <w:spacing w:after="20"/>
              <w:ind w:left="20"/>
              <w:jc w:val="both"/>
            </w:pPr>
            <w:r>
              <w:rPr>
                <w:rFonts w:ascii="Times New Roman"/>
                <w:b w:val="false"/>
                <w:i w:val="false"/>
                <w:color w:val="000000"/>
                <w:sz w:val="20"/>
              </w:rPr>
              <w:t>
for plants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Greenhouse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greenhouse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4S08120203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Forestry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Forestry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Forestry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Woodcutter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 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 pathologist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Hunting</w:t>
            </w:r>
          </w:p>
          <w:p>
            <w:pPr>
              <w:spacing w:after="20"/>
              <w:ind w:left="20"/>
              <w:jc w:val="both"/>
            </w:pPr>
            <w:r>
              <w:rPr>
                <w:rFonts w:ascii="Times New Roman"/>
                <w:b w:val="false"/>
                <w:i w:val="false"/>
                <w:color w:val="000000"/>
                <w:sz w:val="20"/>
              </w:rPr>
              <w:t>
and animal husbandry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Huntsman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breeder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Technician-hunter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Veterinary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 Veterinary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for animals veterinary treatment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6121-9-004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for artificial insemination of animals and birds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6121-3-007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attendant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5190-4-007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assistant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Health care and social welfare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Health care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 Dentistry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Dentistry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hygienist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 assistant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Orthopedic dentistry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 Medicine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business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Paramedic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3212-0-006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 Patients care (nursing) and midwifery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Junior nurse 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Massage therapist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3W09130102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3221-0-001</w:t>
            </w:r>
          </w:p>
          <w:p>
            <w:pPr>
              <w:spacing w:after="20"/>
              <w:ind w:left="20"/>
              <w:jc w:val="both"/>
            </w:pPr>
            <w:r>
              <w:rPr>
                <w:rFonts w:ascii="Times New Roman"/>
                <w:b w:val="false"/>
                <w:i w:val="false"/>
                <w:color w:val="000000"/>
                <w:sz w:val="20"/>
              </w:rPr>
              <w:t>
5149-1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practice nurse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Midwifery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Obstetrician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Medical diagnostics and treatment technologies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diagnostics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laboratory assistant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optics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optician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7320-3-010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Optometrist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 Pharmaceuticals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4S09160101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092 Social welfare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 Social work and counseling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Assistant of a social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3W09230101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4S09230102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Interdisciplinary programs and qualifications,</w:t>
            </w:r>
          </w:p>
          <w:p>
            <w:pPr>
              <w:spacing w:after="20"/>
              <w:ind w:left="20"/>
              <w:jc w:val="both"/>
            </w:pPr>
            <w:r>
              <w:rPr>
                <w:rFonts w:ascii="Times New Roman"/>
                <w:b w:val="false"/>
                <w:i w:val="false"/>
                <w:color w:val="000000"/>
                <w:sz w:val="20"/>
              </w:rPr>
              <w:t>
related to health care and social welfare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 Interdisciplinary programs and qualifications,</w:t>
            </w:r>
          </w:p>
          <w:p>
            <w:pPr>
              <w:spacing w:after="20"/>
              <w:ind w:left="20"/>
              <w:jc w:val="both"/>
            </w:pPr>
            <w:r>
              <w:rPr>
                <w:rFonts w:ascii="Times New Roman"/>
                <w:b w:val="false"/>
                <w:i w:val="false"/>
                <w:color w:val="000000"/>
                <w:sz w:val="20"/>
              </w:rPr>
              <w:t>
related to health care and social welfare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Hygiene</w:t>
            </w:r>
          </w:p>
          <w:p>
            <w:pPr>
              <w:spacing w:after="20"/>
              <w:ind w:left="20"/>
              <w:jc w:val="both"/>
            </w:pPr>
            <w:r>
              <w:rPr>
                <w:rFonts w:ascii="Times New Roman"/>
                <w:b w:val="false"/>
                <w:i w:val="false"/>
                <w:color w:val="000000"/>
                <w:sz w:val="20"/>
              </w:rPr>
              <w:t>
and epidemiology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Hygienist-epidemiologist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4S09880101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Services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Service sector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Domestic service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 cleaning</w:t>
            </w:r>
          </w:p>
          <w:p>
            <w:pPr>
              <w:spacing w:after="20"/>
              <w:ind w:left="20"/>
              <w:jc w:val="both"/>
            </w:pPr>
            <w:r>
              <w:rPr>
                <w:rFonts w:ascii="Times New Roman"/>
                <w:b w:val="false"/>
                <w:i w:val="false"/>
                <w:color w:val="000000"/>
                <w:sz w:val="20"/>
              </w:rPr>
              <w:t>
and dyeing of products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 cleaning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Controller of products processing quality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Hairdressing and cosmetology services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Hairdressing art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Hairdresser stylist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5141-1-007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Fashion designer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5141-1-003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Aesthetic cosmetology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Visagiste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artistic tattoo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Cosmetologist-esthetician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Makeup artist, stylist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Hotel services, restaurants and catering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Hotel business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maid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9112-1-001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manager of the hotel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catering services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Waiter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Bartender barista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Maître d'hôtel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Events service 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Catering</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Confectioner-designer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7512-3-021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3129-9-006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Travel, tourism and leisure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Tourism</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Tourism instructor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3423-0-017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Tour guide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5113-1-003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Travel agent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4221-0-016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Tourism 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 management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Ecotourism 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 for</w:t>
            </w:r>
          </w:p>
          <w:p>
            <w:pPr>
              <w:spacing w:after="20"/>
              <w:ind w:left="20"/>
              <w:jc w:val="both"/>
            </w:pPr>
            <w:r>
              <w:rPr>
                <w:rFonts w:ascii="Times New Roman"/>
                <w:b w:val="false"/>
                <w:i w:val="false"/>
                <w:color w:val="000000"/>
                <w:sz w:val="20"/>
              </w:rPr>
              <w:t>
the promotion of tourist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Tourist information center 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Occupational health and safety at work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Occupational health and safety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Occupational health and safety of technological processes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Occupational safety and health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4S10220101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3160-6-009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Security services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Military affairs and security**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Protection of citizens and property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safety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Firefighter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Adjuster of respiratory protection devices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 of fire safety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in emergency situations</w:t>
            </w:r>
          </w:p>
          <w:p>
            <w:pPr>
              <w:spacing w:after="20"/>
              <w:ind w:left="20"/>
              <w:jc w:val="both"/>
            </w:pPr>
            <w:r>
              <w:rPr>
                <w:rFonts w:ascii="Times New Roman"/>
                <w:b w:val="false"/>
                <w:i w:val="false"/>
                <w:color w:val="000000"/>
                <w:sz w:val="20"/>
              </w:rPr>
              <w:t>
(by profile)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Rescuer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climber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Transport services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Transport services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air transportation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Agent for booking</w:t>
            </w:r>
          </w:p>
          <w:p>
            <w:pPr>
              <w:spacing w:after="20"/>
              <w:ind w:left="20"/>
              <w:jc w:val="both"/>
            </w:pPr>
            <w:r>
              <w:rPr>
                <w:rFonts w:ascii="Times New Roman"/>
                <w:b w:val="false"/>
                <w:i w:val="false"/>
                <w:color w:val="000000"/>
                <w:sz w:val="20"/>
              </w:rPr>
              <w:t>
and selling air transportation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Agent for the organization of air transportation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transportation</w:t>
            </w:r>
          </w:p>
          <w:p>
            <w:pPr>
              <w:spacing w:after="20"/>
              <w:ind w:left="20"/>
              <w:jc w:val="both"/>
            </w:pPr>
            <w:r>
              <w:rPr>
                <w:rFonts w:ascii="Times New Roman"/>
                <w:b w:val="false"/>
                <w:i w:val="false"/>
                <w:color w:val="000000"/>
                <w:sz w:val="20"/>
              </w:rPr>
              <w:t>
and traffic control on the railway</w:t>
            </w:r>
          </w:p>
          <w:p>
            <w:pPr>
              <w:spacing w:after="20"/>
              <w:ind w:left="20"/>
              <w:jc w:val="both"/>
            </w:pPr>
            <w:r>
              <w:rPr>
                <w:rFonts w:ascii="Times New Roman"/>
                <w:b w:val="false"/>
                <w:i w:val="false"/>
                <w:color w:val="000000"/>
                <w:sz w:val="20"/>
              </w:rPr>
              <w:t>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Duty officer at the railway</w:t>
            </w:r>
          </w:p>
          <w:p>
            <w:pPr>
              <w:spacing w:after="20"/>
              <w:ind w:left="20"/>
              <w:jc w:val="both"/>
            </w:pPr>
            <w:r>
              <w:rPr>
                <w:rFonts w:ascii="Times New Roman"/>
                <w:b w:val="false"/>
                <w:i w:val="false"/>
                <w:color w:val="000000"/>
                <w:sz w:val="20"/>
              </w:rPr>
              <w:t>
station of the 4th and 5th classes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4323-2-004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Duty officer of the centralization station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and baggage receiver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for processing transport documents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 organizer of transportation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transportation and traffic management in road transport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processing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 management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 inspector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Operation of water transport (by profile)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Sailor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Helmsman (feeder)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 electrician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Motorist (machinist)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 driver of a small vessel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3115-3-023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 (ship)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Electrician (ship)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Technician-ship driver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Areas of education and directions of training in technical and vocational education are grouped and represented in the Classifier by nine-digit numeric codes in accordance with the International standard classification of education - 2013:</w:t>
      </w:r>
    </w:p>
    <w:p>
      <w:pPr>
        <w:spacing w:after="0"/>
        <w:ind w:left="0"/>
        <w:jc w:val="both"/>
      </w:pPr>
      <w:r>
        <w:rPr>
          <w:rFonts w:ascii="Times New Roman"/>
          <w:b w:val="false"/>
          <w:i w:val="false"/>
          <w:color w:val="000000"/>
          <w:sz w:val="28"/>
        </w:rPr>
        <w:t>
      the first and second characters of the code, having a numeric and alphabetic expression, indicate the level of education according to the National qualifications framework in accordance with the European qualifications framework:</w:t>
      </w:r>
    </w:p>
    <w:p>
      <w:pPr>
        <w:spacing w:after="0"/>
        <w:ind w:left="0"/>
        <w:jc w:val="both"/>
      </w:pPr>
      <w:r>
        <w:rPr>
          <w:rFonts w:ascii="Times New Roman"/>
          <w:b w:val="false"/>
          <w:i w:val="false"/>
          <w:color w:val="000000"/>
          <w:sz w:val="28"/>
        </w:rPr>
        <w:t>
      skilled workers - 3W;</w:t>
      </w:r>
    </w:p>
    <w:p>
      <w:pPr>
        <w:spacing w:after="0"/>
        <w:ind w:left="0"/>
        <w:jc w:val="both"/>
      </w:pPr>
      <w:r>
        <w:rPr>
          <w:rFonts w:ascii="Times New Roman"/>
          <w:b w:val="false"/>
          <w:i w:val="false"/>
          <w:color w:val="000000"/>
          <w:sz w:val="28"/>
        </w:rPr>
        <w:t>
      mid-level specialists - 4S;</w:t>
      </w:r>
    </w:p>
    <w:p>
      <w:pPr>
        <w:spacing w:after="0"/>
        <w:ind w:left="0"/>
        <w:jc w:val="both"/>
      </w:pPr>
      <w:r>
        <w:rPr>
          <w:rFonts w:ascii="Times New Roman"/>
          <w:b w:val="false"/>
          <w:i w:val="false"/>
          <w:color w:val="000000"/>
          <w:sz w:val="28"/>
        </w:rPr>
        <w:t>
      the third and fourth characters of the code indicate the areas of technical and vocational education;</w:t>
      </w:r>
    </w:p>
    <w:p>
      <w:pPr>
        <w:spacing w:after="0"/>
        <w:ind w:left="0"/>
        <w:jc w:val="both"/>
      </w:pPr>
      <w:r>
        <w:rPr>
          <w:rFonts w:ascii="Times New Roman"/>
          <w:b w:val="false"/>
          <w:i w:val="false"/>
          <w:color w:val="000000"/>
          <w:sz w:val="28"/>
        </w:rPr>
        <w:t>
      the fifth character of the code indicates the direction of training in the given field of technical and vocational education;</w:t>
      </w:r>
    </w:p>
    <w:p>
      <w:pPr>
        <w:spacing w:after="0"/>
        <w:ind w:left="0"/>
        <w:jc w:val="both"/>
      </w:pPr>
      <w:r>
        <w:rPr>
          <w:rFonts w:ascii="Times New Roman"/>
          <w:b w:val="false"/>
          <w:i w:val="false"/>
          <w:color w:val="000000"/>
          <w:sz w:val="28"/>
        </w:rPr>
        <w:t>
      the sixth character of the code indicates specialization in the given field of technical and vocational education;</w:t>
      </w:r>
    </w:p>
    <w:p>
      <w:pPr>
        <w:spacing w:after="0"/>
        <w:ind w:left="0"/>
        <w:jc w:val="both"/>
      </w:pPr>
      <w:r>
        <w:rPr>
          <w:rFonts w:ascii="Times New Roman"/>
          <w:b w:val="false"/>
          <w:i w:val="false"/>
          <w:color w:val="000000"/>
          <w:sz w:val="28"/>
        </w:rPr>
        <w:t>
      the seventh and eighth characters of the code indicate a two-digit numeric code of the specialty of technical and vocational education;</w:t>
      </w:r>
    </w:p>
    <w:p>
      <w:pPr>
        <w:spacing w:after="0"/>
        <w:ind w:left="0"/>
        <w:jc w:val="both"/>
      </w:pPr>
      <w:r>
        <w:rPr>
          <w:rFonts w:ascii="Times New Roman"/>
          <w:b w:val="false"/>
          <w:i w:val="false"/>
          <w:color w:val="000000"/>
          <w:sz w:val="28"/>
        </w:rPr>
        <w:t>
      the ninth and tenth characters of the code indicate a two-digit numeric code for the name of the qualification.</w:t>
      </w:r>
    </w:p>
    <w:p>
      <w:pPr>
        <w:spacing w:after="0"/>
        <w:ind w:left="0"/>
        <w:jc w:val="both"/>
      </w:pPr>
      <w:r>
        <w:rPr>
          <w:rFonts w:ascii="Times New Roman"/>
          <w:b w:val="false"/>
          <w:i w:val="false"/>
          <w:color w:val="000000"/>
          <w:sz w:val="28"/>
        </w:rPr>
        <w:t>
      * specialties and qualifications are valid until July 15, 2025 for persons enrolled for training in an educational organization;</w:t>
      </w:r>
    </w:p>
    <w:p>
      <w:pPr>
        <w:spacing w:after="0"/>
        <w:ind w:left="0"/>
        <w:jc w:val="both"/>
      </w:pPr>
      <w:r>
        <w:rPr>
          <w:rFonts w:ascii="Times New Roman"/>
          <w:b w:val="false"/>
          <w:i w:val="false"/>
          <w:color w:val="000000"/>
          <w:sz w:val="28"/>
        </w:rPr>
        <w:t>
      ** The list of specialties in this profile shall be determined in accordance with the orders of the heads of ministries and departments in charge of military, special educational institutions.</w:t>
      </w:r>
    </w:p>
    <w:p>
      <w:pPr>
        <w:spacing w:after="0"/>
        <w:ind w:left="0"/>
        <w:jc w:val="both"/>
      </w:pPr>
      <w:r>
        <w:rPr>
          <w:rFonts w:ascii="Times New Roman"/>
          <w:b w:val="false"/>
          <w:i w:val="false"/>
          <w:color w:val="000000"/>
          <w:sz w:val="28"/>
        </w:rPr>
        <w:t>
      2. Each area of education includes interdisciplinary programs that are formed at the intersection of several areas or directions of training. Interdisciplinary programs shall be classified by adding the numbers "088" in the codes of areas of education and the serial number of the interdisciplinary program.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the order </w:t>
            </w:r>
            <w:r>
              <w:br/>
            </w:r>
            <w:r>
              <w:rPr>
                <w:rFonts w:ascii="Times New Roman"/>
                <w:b w:val="false"/>
                <w:i w:val="false"/>
                <w:color w:val="000000"/>
                <w:sz w:val="20"/>
              </w:rPr>
              <w:t xml:space="preserve">of the Minister of Education and Science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September 27, 2018 No. 500</w:t>
            </w:r>
          </w:p>
        </w:tc>
      </w:tr>
    </w:tbl>
    <w:p>
      <w:pPr>
        <w:spacing w:after="0"/>
        <w:ind w:left="0"/>
        <w:jc w:val="left"/>
      </w:pPr>
      <w:r>
        <w:rPr>
          <w:rFonts w:ascii="Times New Roman"/>
          <w:b/>
          <w:i w:val="false"/>
          <w:color w:val="000000"/>
        </w:rPr>
        <w:t xml:space="preserve"> Classifier of specialties and qualifications of post-secondary education</w:t>
      </w:r>
    </w:p>
    <w:p>
      <w:pPr>
        <w:spacing w:after="0"/>
        <w:ind w:left="0"/>
        <w:jc w:val="both"/>
      </w:pPr>
      <w:r>
        <w:rPr>
          <w:rFonts w:ascii="Times New Roman"/>
          <w:b w:val="false"/>
          <w:i w:val="false"/>
          <w:color w:val="ff0000"/>
          <w:sz w:val="28"/>
        </w:rPr>
        <w:t>
      Footnote. Appendix 2 is in the wording of the order of the Minister of Education of the Republic of Kazakhstan dated 04.10.2022 No. 416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specialty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qualification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level of education, specialty and qualification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in the International standard classification of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in the National classifier of occupations of the Republic of Kazakhstan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Education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Education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Training of educators for preschool institutions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Preschool education and training</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preschool education and training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Training of teachers without subject specialization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Speech and language therapy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speech and language therapy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2374-9-007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Training of teachers with subject specialization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methodology of</w:t>
            </w:r>
          </w:p>
          <w:p>
            <w:pPr>
              <w:spacing w:after="20"/>
              <w:ind w:left="20"/>
              <w:jc w:val="both"/>
            </w:pPr>
            <w:r>
              <w:rPr>
                <w:rFonts w:ascii="Times New Roman"/>
                <w:b w:val="false"/>
                <w:i w:val="false"/>
                <w:color w:val="000000"/>
                <w:sz w:val="20"/>
              </w:rPr>
              <w:t>
primary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pedagogy and methodology of primary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education</w:t>
            </w:r>
          </w:p>
          <w:p>
            <w:pPr>
              <w:spacing w:after="20"/>
              <w:ind w:left="20"/>
              <w:jc w:val="both"/>
            </w:pPr>
            <w:r>
              <w:rPr>
                <w:rFonts w:ascii="Times New Roman"/>
                <w:b w:val="false"/>
                <w:i w:val="false"/>
                <w:color w:val="000000"/>
                <w:sz w:val="20"/>
              </w:rPr>
              <w:t>
and sports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physical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2334-0-047</w:t>
            </w:r>
          </w:p>
          <w:p>
            <w:pPr>
              <w:spacing w:after="20"/>
              <w:ind w:left="20"/>
              <w:jc w:val="both"/>
            </w:pPr>
            <w:r>
              <w:rPr>
                <w:rFonts w:ascii="Times New Roman"/>
                <w:b w:val="false"/>
                <w:i w:val="false"/>
                <w:color w:val="000000"/>
                <w:sz w:val="20"/>
              </w:rPr>
              <w:t>
3422-1-014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adaptive physical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2374-9-003</w:t>
            </w:r>
          </w:p>
          <w:p>
            <w:pPr>
              <w:spacing w:after="20"/>
              <w:ind w:left="20"/>
              <w:jc w:val="both"/>
            </w:pPr>
            <w:r>
              <w:rPr>
                <w:rFonts w:ascii="Times New Roman"/>
                <w:b w:val="false"/>
                <w:i w:val="false"/>
                <w:color w:val="000000"/>
                <w:sz w:val="20"/>
              </w:rPr>
              <w:t>
3422-3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methods of teaching language and literature of basic secondary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pedagogy and methods of teaching Kazakh language and literature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pedagogy and methods of teaching Russian language and literature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Applied Bachelor of pedagogy and methods of teaching foreign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computer science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2350-4-001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Vocational training (by branches)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professional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Arts and Humanities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Art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Audiovisual means and media production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Graphic and multimedia design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graphic and multimedia design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Publishing</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publishing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printing</w:t>
            </w:r>
          </w:p>
          <w:p>
            <w:pPr>
              <w:spacing w:after="20"/>
              <w:ind w:left="20"/>
              <w:jc w:val="both"/>
            </w:pPr>
            <w:r>
              <w:rPr>
                <w:rFonts w:ascii="Times New Roman"/>
                <w:b w:val="false"/>
                <w:i w:val="false"/>
                <w:color w:val="000000"/>
                <w:sz w:val="20"/>
              </w:rPr>
              <w:t>
and packaging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printing and packaging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2145-1-004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Fashion, interior and industrial design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Interior design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interior design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Fashion design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fashion design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product design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industrial product design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Handicraft production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restoration of archival and library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restoration of art products and works of decorative and applied 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p>
            <w:pPr>
              <w:spacing w:after="20"/>
              <w:ind w:left="20"/>
              <w:jc w:val="both"/>
            </w:pPr>
            <w:r>
              <w:rPr>
                <w:rFonts w:ascii="Times New Roman"/>
                <w:b w:val="false"/>
                <w:i w:val="false"/>
                <w:color w:val="000000"/>
                <w:sz w:val="20"/>
              </w:rPr>
              <w:t>
7316-9</w:t>
            </w:r>
          </w:p>
          <w:p>
            <w:pPr>
              <w:spacing w:after="20"/>
              <w:ind w:left="20"/>
              <w:jc w:val="both"/>
            </w:pPr>
            <w:r>
              <w:rPr>
                <w:rFonts w:ascii="Times New Roman"/>
                <w:b w:val="false"/>
                <w:i w:val="false"/>
                <w:color w:val="000000"/>
                <w:sz w:val="20"/>
              </w:rPr>
              <w:t>
7315-1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restoration of architectural monuments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Music and theater arts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Socio-cultural activities (by types)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social and cultural activities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5АВ02150101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2361-0-002</w:t>
            </w:r>
          </w:p>
          <w:p>
            <w:pPr>
              <w:spacing w:after="20"/>
              <w:ind w:left="20"/>
              <w:jc w:val="both"/>
            </w:pPr>
            <w:r>
              <w:rPr>
                <w:rFonts w:ascii="Times New Roman"/>
                <w:b w:val="false"/>
                <w:i w:val="false"/>
                <w:color w:val="000000"/>
                <w:sz w:val="20"/>
              </w:rPr>
              <w:t>
2371-9-001</w:t>
            </w:r>
          </w:p>
          <w:p>
            <w:pPr>
              <w:spacing w:after="20"/>
              <w:ind w:left="20"/>
              <w:jc w:val="both"/>
            </w:pPr>
            <w:r>
              <w:rPr>
                <w:rFonts w:ascii="Times New Roman"/>
                <w:b w:val="false"/>
                <w:i w:val="false"/>
                <w:color w:val="000000"/>
                <w:sz w:val="20"/>
              </w:rPr>
              <w:t>
2334-0-039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folk art (by types)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folk 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5АВ02150201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Languages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Language learning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Translation business</w:t>
            </w:r>
          </w:p>
          <w:p>
            <w:pPr>
              <w:spacing w:after="20"/>
              <w:ind w:left="20"/>
              <w:jc w:val="both"/>
            </w:pPr>
            <w:r>
              <w:rPr>
                <w:rFonts w:ascii="Times New Roman"/>
                <w:b w:val="false"/>
                <w:i w:val="false"/>
                <w:color w:val="000000"/>
                <w:sz w:val="20"/>
              </w:rPr>
              <w:t>
(by types)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translation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5АВ02310101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Business, management and law</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Business and management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Accounting and taxation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and Auditing</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accounting</w:t>
            </w:r>
          </w:p>
          <w:p>
            <w:pPr>
              <w:spacing w:after="20"/>
              <w:ind w:left="20"/>
              <w:jc w:val="both"/>
            </w:pPr>
            <w:r>
              <w:rPr>
                <w:rFonts w:ascii="Times New Roman"/>
                <w:b w:val="false"/>
                <w:i w:val="false"/>
                <w:color w:val="000000"/>
                <w:sz w:val="20"/>
              </w:rPr>
              <w:t>
and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Finance, banking and insurance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(by types)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assessment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Banking and insurance business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banking and insurance business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Management and administration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w:t>
            </w:r>
          </w:p>
          <w:p>
            <w:pPr>
              <w:spacing w:after="20"/>
              <w:ind w:left="20"/>
              <w:jc w:val="both"/>
            </w:pPr>
            <w:r>
              <w:rPr>
                <w:rFonts w:ascii="Times New Roman"/>
                <w:b w:val="false"/>
                <w:i w:val="false"/>
                <w:color w:val="000000"/>
                <w:sz w:val="20"/>
              </w:rPr>
              <w:t>
(by industries</w:t>
            </w:r>
          </w:p>
          <w:p>
            <w:pPr>
              <w:spacing w:after="20"/>
              <w:ind w:left="20"/>
              <w:jc w:val="both"/>
            </w:pPr>
            <w:r>
              <w:rPr>
                <w:rFonts w:ascii="Times New Roman"/>
                <w:b w:val="false"/>
                <w:i w:val="false"/>
                <w:color w:val="000000"/>
                <w:sz w:val="20"/>
              </w:rPr>
              <w:t>
and application areas)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Marketing and advertising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Marketing</w:t>
            </w:r>
          </w:p>
          <w:p>
            <w:pPr>
              <w:spacing w:after="20"/>
              <w:ind w:left="20"/>
              <w:jc w:val="both"/>
            </w:pPr>
            <w:r>
              <w:rPr>
                <w:rFonts w:ascii="Times New Roman"/>
                <w:b w:val="false"/>
                <w:i w:val="false"/>
                <w:color w:val="000000"/>
                <w:sz w:val="20"/>
              </w:rPr>
              <w:t>
(by industries)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marketing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5AB04140101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p>
            <w:pPr>
              <w:spacing w:after="20"/>
              <w:ind w:left="20"/>
              <w:jc w:val="both"/>
            </w:pPr>
            <w:r>
              <w:rPr>
                <w:rFonts w:ascii="Times New Roman"/>
                <w:b w:val="false"/>
                <w:i w:val="false"/>
                <w:color w:val="000000"/>
                <w:sz w:val="20"/>
              </w:rPr>
              <w:t>
2631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category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5AB04140102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Natural sciences, mathematics and statistics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Environment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Environment and wildlife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Ecology and environmental activities (by types)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ecology</w:t>
            </w:r>
          </w:p>
          <w:p>
            <w:pPr>
              <w:spacing w:after="20"/>
              <w:ind w:left="20"/>
              <w:jc w:val="both"/>
            </w:pPr>
            <w:r>
              <w:rPr>
                <w:rFonts w:ascii="Times New Roman"/>
                <w:b w:val="false"/>
                <w:i w:val="false"/>
                <w:color w:val="000000"/>
                <w:sz w:val="20"/>
              </w:rPr>
              <w:t>
and environmental 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5AB05220101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Information and communication technologies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Information and communication technologies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Creation of databases and information networks and their administration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technology and information networks (by types)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computer science and information networks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security systems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information security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Software development and analysis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(by types)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5AB06130101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Interdisciplinary programs and qualifications,</w:t>
            </w:r>
          </w:p>
          <w:p>
            <w:pPr>
              <w:spacing w:after="20"/>
              <w:ind w:left="20"/>
              <w:jc w:val="both"/>
            </w:pPr>
            <w:r>
              <w:rPr>
                <w:rFonts w:ascii="Times New Roman"/>
                <w:b w:val="false"/>
                <w:i w:val="false"/>
                <w:color w:val="000000"/>
                <w:sz w:val="20"/>
              </w:rPr>
              <w:t>
related to information and communication technologies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 Interdisciplinary programs and qualifications,</w:t>
            </w:r>
          </w:p>
          <w:p>
            <w:pPr>
              <w:spacing w:after="20"/>
              <w:ind w:left="20"/>
              <w:jc w:val="both"/>
            </w:pPr>
            <w:r>
              <w:rPr>
                <w:rFonts w:ascii="Times New Roman"/>
                <w:b w:val="false"/>
                <w:i w:val="false"/>
                <w:color w:val="000000"/>
                <w:sz w:val="20"/>
              </w:rPr>
              <w:t>
related to information and communication technologies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Additive manufacturing technologies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additive manufacturing technologies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5AB06880101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Engineering, manufacturing and construction industries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Engineering and engineering practice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Chemical engineering and processes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technology and production</w:t>
            </w:r>
          </w:p>
          <w:p>
            <w:pPr>
              <w:spacing w:after="20"/>
              <w:ind w:left="20"/>
              <w:jc w:val="both"/>
            </w:pPr>
            <w:r>
              <w:rPr>
                <w:rFonts w:ascii="Times New Roman"/>
                <w:b w:val="false"/>
                <w:i w:val="false"/>
                <w:color w:val="000000"/>
                <w:sz w:val="20"/>
              </w:rPr>
              <w:t>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chemical production technology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laboratory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Coke chemical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Applied Bachelor of coke chemical production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Technology of isotope separation and vacuum techniques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technology</w:t>
            </w:r>
          </w:p>
          <w:p>
            <w:pPr>
              <w:spacing w:after="20"/>
              <w:ind w:left="20"/>
              <w:jc w:val="both"/>
            </w:pPr>
            <w:r>
              <w:rPr>
                <w:rFonts w:ascii="Times New Roman"/>
                <w:b w:val="false"/>
                <w:i w:val="false"/>
                <w:color w:val="000000"/>
                <w:sz w:val="20"/>
              </w:rPr>
              <w:t>
of isotope separation</w:t>
            </w:r>
          </w:p>
          <w:p>
            <w:pPr>
              <w:spacing w:after="20"/>
              <w:ind w:left="20"/>
              <w:jc w:val="both"/>
            </w:pPr>
            <w:r>
              <w:rPr>
                <w:rFonts w:ascii="Times New Roman"/>
                <w:b w:val="false"/>
                <w:i w:val="false"/>
                <w:color w:val="000000"/>
                <w:sz w:val="20"/>
              </w:rPr>
              <w:t>
and vacuum techniques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Technology of oil and gas processing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Applied Bachelor of technology of oil and gas processing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Technology of environmental protection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Recycling</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waste recycling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2133-1-003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Electrical engineering and energy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supply</w:t>
            </w:r>
          </w:p>
          <w:p>
            <w:pPr>
              <w:spacing w:after="20"/>
              <w:ind w:left="20"/>
              <w:jc w:val="both"/>
            </w:pPr>
            <w:r>
              <w:rPr>
                <w:rFonts w:ascii="Times New Roman"/>
                <w:b w:val="false"/>
                <w:i w:val="false"/>
                <w:color w:val="000000"/>
                <w:sz w:val="20"/>
              </w:rPr>
              <w:t>
(by industries)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electrical engineering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repair and operation of electromechanical equipment (by types and industries)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maintenance, repair and operation of electromechanical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5AB07130201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Electronics and Automation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Automation</w:t>
            </w:r>
          </w:p>
          <w:p>
            <w:pPr>
              <w:spacing w:after="20"/>
              <w:ind w:left="20"/>
              <w:jc w:val="both"/>
            </w:pPr>
            <w:r>
              <w:rPr>
                <w:rFonts w:ascii="Times New Roman"/>
                <w:b w:val="false"/>
                <w:i w:val="false"/>
                <w:color w:val="000000"/>
                <w:sz w:val="20"/>
              </w:rPr>
              <w:t>
and control of technological processes</w:t>
            </w:r>
          </w:p>
          <w:p>
            <w:pPr>
              <w:spacing w:after="20"/>
              <w:ind w:left="20"/>
              <w:jc w:val="both"/>
            </w:pPr>
            <w:r>
              <w:rPr>
                <w:rFonts w:ascii="Times New Roman"/>
                <w:b w:val="false"/>
                <w:i w:val="false"/>
                <w:color w:val="000000"/>
                <w:sz w:val="20"/>
              </w:rPr>
              <w:t>
(by profile)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Automation</w:t>
            </w:r>
          </w:p>
          <w:p>
            <w:pPr>
              <w:spacing w:after="20"/>
              <w:ind w:left="20"/>
              <w:jc w:val="both"/>
            </w:pPr>
            <w:r>
              <w:rPr>
                <w:rFonts w:ascii="Times New Roman"/>
                <w:b w:val="false"/>
                <w:i w:val="false"/>
                <w:color w:val="000000"/>
                <w:sz w:val="20"/>
              </w:rPr>
              <w:t>
and control of technological processes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Mechatronics</w:t>
            </w:r>
          </w:p>
          <w:p>
            <w:pPr>
              <w:spacing w:after="20"/>
              <w:ind w:left="20"/>
              <w:jc w:val="both"/>
            </w:pPr>
            <w:r>
              <w:rPr>
                <w:rFonts w:ascii="Times New Roman"/>
                <w:b w:val="false"/>
                <w:i w:val="false"/>
                <w:color w:val="000000"/>
                <w:sz w:val="20"/>
              </w:rPr>
              <w:t>
(by industries)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mechatronics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2144-9-030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Robotics</w:t>
            </w:r>
          </w:p>
          <w:p>
            <w:pPr>
              <w:spacing w:after="20"/>
              <w:ind w:left="20"/>
              <w:jc w:val="both"/>
            </w:pPr>
            <w:r>
              <w:rPr>
                <w:rFonts w:ascii="Times New Roman"/>
                <w:b w:val="false"/>
                <w:i w:val="false"/>
                <w:color w:val="000000"/>
                <w:sz w:val="20"/>
              </w:rPr>
              <w:t>
and embedded systems (by industries)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robotics and embedded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2519-9-001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МонтInstallation, maintenance and repair of medical equipment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installation, maintenance and repair of medical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engineering, electronics and telecommunications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telecommunication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wireless and mobile communications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automatic security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 Mechanics and metalworking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engineering technology</w:t>
            </w:r>
          </w:p>
          <w:p>
            <w:pPr>
              <w:spacing w:after="20"/>
              <w:ind w:left="20"/>
              <w:jc w:val="both"/>
            </w:pPr>
            <w:r>
              <w:rPr>
                <w:rFonts w:ascii="Times New Roman"/>
                <w:b w:val="false"/>
                <w:i w:val="false"/>
                <w:color w:val="000000"/>
                <w:sz w:val="20"/>
              </w:rPr>
              <w:t>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mechanical engineering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Metallurgy of</w:t>
            </w:r>
          </w:p>
          <w:p>
            <w:pPr>
              <w:spacing w:after="20"/>
              <w:ind w:left="20"/>
              <w:jc w:val="both"/>
            </w:pPr>
            <w:r>
              <w:rPr>
                <w:rFonts w:ascii="Times New Roman"/>
                <w:b w:val="false"/>
                <w:i w:val="false"/>
                <w:color w:val="000000"/>
                <w:sz w:val="20"/>
              </w:rPr>
              <w:t>
non-ferrous metals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w:t>
            </w:r>
          </w:p>
          <w:p>
            <w:pPr>
              <w:spacing w:after="20"/>
              <w:ind w:left="20"/>
              <w:jc w:val="both"/>
            </w:pPr>
            <w:r>
              <w:rPr>
                <w:rFonts w:ascii="Times New Roman"/>
                <w:b w:val="false"/>
                <w:i w:val="false"/>
                <w:color w:val="000000"/>
                <w:sz w:val="20"/>
              </w:rPr>
              <w:t>
non-ferrous metallurgy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Metallurgy of </w:t>
            </w:r>
          </w:p>
          <w:p>
            <w:pPr>
              <w:spacing w:after="20"/>
              <w:ind w:left="20"/>
              <w:jc w:val="both"/>
            </w:pPr>
            <w:r>
              <w:rPr>
                <w:rFonts w:ascii="Times New Roman"/>
                <w:b w:val="false"/>
                <w:i w:val="false"/>
                <w:color w:val="000000"/>
                <w:sz w:val="20"/>
              </w:rPr>
              <w:t>
ferrous metals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Applied Bachelor of </w:t>
            </w:r>
          </w:p>
          <w:p>
            <w:pPr>
              <w:spacing w:after="20"/>
              <w:ind w:left="20"/>
              <w:jc w:val="both"/>
            </w:pPr>
            <w:r>
              <w:rPr>
                <w:rFonts w:ascii="Times New Roman"/>
                <w:b w:val="false"/>
                <w:i w:val="false"/>
                <w:color w:val="000000"/>
                <w:sz w:val="20"/>
              </w:rPr>
              <w:t>
ferrous metallurgy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Technology of </w:t>
            </w:r>
          </w:p>
          <w:p>
            <w:pPr>
              <w:spacing w:after="20"/>
              <w:ind w:left="20"/>
              <w:jc w:val="both"/>
            </w:pPr>
            <w:r>
              <w:rPr>
                <w:rFonts w:ascii="Times New Roman"/>
                <w:b w:val="false"/>
                <w:i w:val="false"/>
                <w:color w:val="000000"/>
                <w:sz w:val="20"/>
              </w:rPr>
              <w:t xml:space="preserve">
production of </w:t>
            </w:r>
          </w:p>
          <w:p>
            <w:pPr>
              <w:spacing w:after="20"/>
              <w:ind w:left="20"/>
              <w:jc w:val="both"/>
            </w:pPr>
            <w:r>
              <w:rPr>
                <w:rFonts w:ascii="Times New Roman"/>
                <w:b w:val="false"/>
                <w:i w:val="false"/>
                <w:color w:val="000000"/>
                <w:sz w:val="20"/>
              </w:rPr>
              <w:t>
composite</w:t>
            </w:r>
          </w:p>
          <w:p>
            <w:pPr>
              <w:spacing w:after="20"/>
              <w:ind w:left="20"/>
              <w:jc w:val="both"/>
            </w:pPr>
            <w:r>
              <w:rPr>
                <w:rFonts w:ascii="Times New Roman"/>
                <w:b w:val="false"/>
                <w:i w:val="false"/>
                <w:color w:val="000000"/>
                <w:sz w:val="20"/>
              </w:rPr>
              <w:t>
materials and</w:t>
            </w:r>
          </w:p>
          <w:p>
            <w:pPr>
              <w:spacing w:after="20"/>
              <w:ind w:left="20"/>
              <w:jc w:val="both"/>
            </w:pPr>
            <w:r>
              <w:rPr>
                <w:rFonts w:ascii="Times New Roman"/>
                <w:b w:val="false"/>
                <w:i w:val="false"/>
                <w:color w:val="000000"/>
                <w:sz w:val="20"/>
              </w:rPr>
              <w:t>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Applied Bachelor of technology </w:t>
            </w:r>
          </w:p>
          <w:p>
            <w:pPr>
              <w:spacing w:after="20"/>
              <w:ind w:left="20"/>
              <w:jc w:val="both"/>
            </w:pPr>
            <w:r>
              <w:rPr>
                <w:rFonts w:ascii="Times New Roman"/>
                <w:b w:val="false"/>
                <w:i w:val="false"/>
                <w:color w:val="000000"/>
                <w:sz w:val="20"/>
              </w:rPr>
              <w:t>
of production of composite</w:t>
            </w:r>
          </w:p>
          <w:p>
            <w:pPr>
              <w:spacing w:after="20"/>
              <w:ind w:left="20"/>
              <w:jc w:val="both"/>
            </w:pPr>
            <w:r>
              <w:rPr>
                <w:rFonts w:ascii="Times New Roman"/>
                <w:b w:val="false"/>
                <w:i w:val="false"/>
                <w:color w:val="000000"/>
                <w:sz w:val="20"/>
              </w:rPr>
              <w:t>
materials and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Metalworking</w:t>
            </w:r>
          </w:p>
          <w:p>
            <w:pPr>
              <w:spacing w:after="20"/>
              <w:ind w:left="20"/>
              <w:jc w:val="both"/>
            </w:pPr>
            <w:r>
              <w:rPr>
                <w:rFonts w:ascii="Times New Roman"/>
                <w:b w:val="false"/>
                <w:i w:val="false"/>
                <w:color w:val="000000"/>
                <w:sz w:val="20"/>
              </w:rPr>
              <w:t>
(by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metalworking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 Motor vehicles, ships and aircraft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and maintenance of electronic transport equipment</w:t>
            </w:r>
          </w:p>
          <w:p>
            <w:pPr>
              <w:spacing w:after="20"/>
              <w:ind w:left="20"/>
              <w:jc w:val="both"/>
            </w:pPr>
            <w:r>
              <w:rPr>
                <w:rFonts w:ascii="Times New Roman"/>
                <w:b w:val="false"/>
                <w:i w:val="false"/>
                <w:color w:val="000000"/>
                <w:sz w:val="20"/>
              </w:rPr>
              <w:t>
(by types of transport)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operation and maintenance of electronic transport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maintenance and repair of urban electric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operation, maintenance and repair of urban electric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repair and operation of motor vehicles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Applied Bachelor of maintenance, repair and operation of motor vehicles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2144-6-009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operation of ground-based aviation of radio-electronic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technical operation of ground aviation of radio-electronic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w:t>
            </w:r>
          </w:p>
          <w:p>
            <w:pPr>
              <w:spacing w:after="20"/>
              <w:ind w:left="20"/>
              <w:jc w:val="both"/>
            </w:pPr>
            <w:r>
              <w:rPr>
                <w:rFonts w:ascii="Times New Roman"/>
                <w:b w:val="false"/>
                <w:i w:val="false"/>
                <w:color w:val="000000"/>
                <w:sz w:val="20"/>
              </w:rPr>
              <w:t>
2172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 handling</w:t>
            </w:r>
          </w:p>
          <w:p>
            <w:pPr>
              <w:spacing w:after="20"/>
              <w:ind w:left="20"/>
              <w:jc w:val="both"/>
            </w:pPr>
            <w:r>
              <w:rPr>
                <w:rFonts w:ascii="Times New Roman"/>
                <w:b w:val="false"/>
                <w:i w:val="false"/>
                <w:color w:val="000000"/>
                <w:sz w:val="20"/>
              </w:rPr>
              <w:t>
of aircraft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ground handling of aircraft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maintenance and repair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aircraft maintenance and repair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Remotely piloted aircraft system</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remotely piloted aircraft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Aircrafts operation and flight information support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aircrafts operations and flight information support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2144-4-022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Mechanization of agriculture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agriculture mechanization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maintenance and repair of agricultural machinery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operation, maintenance and repair of agricultural machinery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Manufacturing and processing industries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Food production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Technology of </w:t>
            </w:r>
          </w:p>
          <w:p>
            <w:pPr>
              <w:spacing w:after="20"/>
              <w:ind w:left="20"/>
              <w:jc w:val="both"/>
            </w:pPr>
            <w:r>
              <w:rPr>
                <w:rFonts w:ascii="Times New Roman"/>
                <w:b w:val="false"/>
                <w:i w:val="false"/>
                <w:color w:val="000000"/>
                <w:sz w:val="20"/>
              </w:rPr>
              <w:t>
food production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food production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Elevator, flour milling, grain and feed production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elevator, flour milling, grain and feed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Technologies for the production and processing of crop products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technology for the production and processing of crop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Bakery, pasta and confectionery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bakery, pasta and confectionery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Production of materials (glass, paper, plastic and wood)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reinforced concrete and metal products (by types)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Applied Bachelor of production of reinforced concrete and metal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Technology of polymer production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technology of polymer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Mining and extraction of minerals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mining of mineral deposits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underground mining of mineral deposits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Drilling of oil and gas wells</w:t>
            </w:r>
          </w:p>
          <w:p>
            <w:pPr>
              <w:spacing w:after="20"/>
              <w:ind w:left="20"/>
              <w:jc w:val="both"/>
            </w:pPr>
            <w:r>
              <w:rPr>
                <w:rFonts w:ascii="Times New Roman"/>
                <w:b w:val="false"/>
                <w:i w:val="false"/>
                <w:color w:val="000000"/>
                <w:sz w:val="20"/>
              </w:rPr>
              <w:t>
and drilling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drilling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Exploitation of oil and gas fields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oil and gas field operation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Architecture and construction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 Architecture and urban planning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Architecture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architecture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Geodesy and cartography</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geodesy and cartography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management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land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restoration, reconstruction of civil buildings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design, restoration, reconstruction of civil buildings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 Construction works and civil engineering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w:t>
            </w:r>
          </w:p>
          <w:p>
            <w:pPr>
              <w:spacing w:after="20"/>
              <w:ind w:left="20"/>
              <w:jc w:val="both"/>
            </w:pPr>
            <w:r>
              <w:rPr>
                <w:rFonts w:ascii="Times New Roman"/>
                <w:b w:val="false"/>
                <w:i w:val="false"/>
                <w:color w:val="000000"/>
                <w:sz w:val="20"/>
              </w:rPr>
              <w:t>
and operation of buildings</w:t>
            </w:r>
          </w:p>
          <w:p>
            <w:pPr>
              <w:spacing w:after="20"/>
              <w:ind w:left="20"/>
              <w:jc w:val="both"/>
            </w:pPr>
            <w:r>
              <w:rPr>
                <w:rFonts w:ascii="Times New Roman"/>
                <w:b w:val="false"/>
                <w:i w:val="false"/>
                <w:color w:val="000000"/>
                <w:sz w:val="20"/>
              </w:rPr>
              <w:t>
and structures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construction and operation of buildings and structures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 in construction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estimate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Automated systems for the design and operation of buildings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automated systems for the design and operation of buildings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Applied Bachelor of service of intelligent building management system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management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property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engineering</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hydraulic engineering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Installation of main, local and network pipelines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in installation of main, local and network pipelines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w:t>
            </w:r>
          </w:p>
          <w:p>
            <w:pPr>
              <w:spacing w:after="20"/>
              <w:ind w:left="20"/>
              <w:jc w:val="both"/>
            </w:pPr>
            <w:r>
              <w:rPr>
                <w:rFonts w:ascii="Times New Roman"/>
                <w:b w:val="false"/>
                <w:i w:val="false"/>
                <w:color w:val="000000"/>
                <w:sz w:val="20"/>
              </w:rPr>
              <w:t>
and operation of roads and airfields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construction and operation of roads and airfields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p>
          <w:p>
            <w:pPr>
              <w:spacing w:after="20"/>
              <w:ind w:left="20"/>
              <w:jc w:val="both"/>
            </w:pPr>
            <w:r>
              <w:rPr>
                <w:rFonts w:ascii="Times New Roman"/>
                <w:b w:val="false"/>
                <w:i w:val="false"/>
                <w:color w:val="000000"/>
                <w:sz w:val="20"/>
              </w:rPr>
              <w:t>
2142-9-014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Elevator facilities</w:t>
            </w:r>
          </w:p>
          <w:p>
            <w:pPr>
              <w:spacing w:after="20"/>
              <w:ind w:left="20"/>
              <w:jc w:val="both"/>
            </w:pPr>
            <w:r>
              <w:rPr>
                <w:rFonts w:ascii="Times New Roman"/>
                <w:b w:val="false"/>
                <w:i w:val="false"/>
                <w:color w:val="000000"/>
                <w:sz w:val="20"/>
              </w:rPr>
              <w:t>
and escalators (by types)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elevators facilities and escalators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and operation of engineering systems of housing and communal services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installation and operation of engineering systems of housing and communal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Bridges and transport tunnels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in construction and operation of bridges and transport tunnels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Interdisciplinary programs and qualifications,</w:t>
            </w:r>
          </w:p>
          <w:p>
            <w:pPr>
              <w:spacing w:after="20"/>
              <w:ind w:left="20"/>
              <w:jc w:val="both"/>
            </w:pPr>
            <w:r>
              <w:rPr>
                <w:rFonts w:ascii="Times New Roman"/>
                <w:b w:val="false"/>
                <w:i w:val="false"/>
                <w:color w:val="000000"/>
                <w:sz w:val="20"/>
              </w:rPr>
              <w:t>
related to design, production and construction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 Interdisciplinary programs and qualifications,</w:t>
            </w:r>
          </w:p>
          <w:p>
            <w:pPr>
              <w:spacing w:after="20"/>
              <w:ind w:left="20"/>
              <w:jc w:val="both"/>
            </w:pPr>
            <w:r>
              <w:rPr>
                <w:rFonts w:ascii="Times New Roman"/>
                <w:b w:val="false"/>
                <w:i w:val="false"/>
                <w:color w:val="000000"/>
                <w:sz w:val="20"/>
              </w:rPr>
              <w:t>
related to design, production and construction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Standardization, metrology and certification</w:t>
            </w:r>
          </w:p>
          <w:p>
            <w:pPr>
              <w:spacing w:after="20"/>
              <w:ind w:left="20"/>
              <w:jc w:val="both"/>
            </w:pPr>
            <w:r>
              <w:rPr>
                <w:rFonts w:ascii="Times New Roman"/>
                <w:b w:val="false"/>
                <w:i w:val="false"/>
                <w:color w:val="000000"/>
                <w:sz w:val="20"/>
              </w:rPr>
              <w:t>
(by industries)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standardization, metrology and certification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5AB07880101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Agriculture, forestry, fisheries and veterinary medicine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Agriculture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Crop production and livestock rearing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Agronomy</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agronomy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Agrochemistry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agrochemistry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 and vegetable growing</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Applied Bachelor of fruit and vegetable growing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and quarantine of plants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protection and quarantine of plants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Forestry</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Forestry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Forestry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forestry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5AB08210101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Veterinary</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 Veterinary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Applied Bachelor of veterinary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5AB08410101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Health care and social welfare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Health care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 Patients care (nursing) and midwifery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nursing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092 Social welfare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 Social work and counseling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social work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5AB09230101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Services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Service industry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Domestic service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 cleaning</w:t>
            </w:r>
          </w:p>
          <w:p>
            <w:pPr>
              <w:spacing w:after="20"/>
              <w:ind w:left="20"/>
              <w:jc w:val="both"/>
            </w:pPr>
            <w:r>
              <w:rPr>
                <w:rFonts w:ascii="Times New Roman"/>
                <w:b w:val="false"/>
                <w:i w:val="false"/>
                <w:color w:val="000000"/>
                <w:sz w:val="20"/>
              </w:rPr>
              <w:t>
and dyeing products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Applied Bachelor of dry cleaning and dyeing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Hairdressing and cosmetology services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Hairdressing art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hairdressing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Aesthetic cosmetology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Applied Bachelor of aesthetic cosmetology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 Hoel service, restaurants and catering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Hotel service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Applied Bachelor of Hotel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catering services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organization catering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catering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Travel, tourism and leisure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Tourism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tourism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5AB10150101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Occupational health and safety at work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Occupational health and safety at work</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Occupational health and safety of technological processes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occupational health and safety of technological processes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5AB10220101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Security services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Protection of citizens and property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safety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fire safety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5AB10320101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in emergency situations (by profile)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in emergency situations protection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5AB10320201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Transport services</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Transport services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air transportation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Applied Bachelor of air transportation organization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transportation and traffic management in railway transport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transportation organization and traffic management in railway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p>
            <w:pPr>
              <w:spacing w:after="20"/>
              <w:ind w:left="20"/>
              <w:jc w:val="both"/>
            </w:pPr>
            <w:r>
              <w:rPr>
                <w:rFonts w:ascii="Times New Roman"/>
                <w:b w:val="false"/>
                <w:i w:val="false"/>
                <w:color w:val="000000"/>
                <w:sz w:val="20"/>
              </w:rPr>
              <w:t>
2144-8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transportation and traffic management in road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organization of transportation and traffic management in road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traffic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water transport</w:t>
            </w:r>
          </w:p>
          <w:p>
            <w:pPr>
              <w:spacing w:after="20"/>
              <w:ind w:left="20"/>
              <w:jc w:val="both"/>
            </w:pPr>
            <w:r>
              <w:rPr>
                <w:rFonts w:ascii="Times New Roman"/>
                <w:b w:val="false"/>
                <w:i w:val="false"/>
                <w:color w:val="000000"/>
                <w:sz w:val="20"/>
              </w:rPr>
              <w:t>
(by profile)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Bachelor of water transport operation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fields of education and areas of post-secondary education are grouped and represented in the Classifier by nine-digit numeric codes in accordance with the International standard classification of education - 2013:</w:t>
      </w:r>
    </w:p>
    <w:p>
      <w:pPr>
        <w:spacing w:after="0"/>
        <w:ind w:left="0"/>
        <w:jc w:val="both"/>
      </w:pPr>
      <w:r>
        <w:rPr>
          <w:rFonts w:ascii="Times New Roman"/>
          <w:b w:val="false"/>
          <w:i w:val="false"/>
          <w:color w:val="000000"/>
          <w:sz w:val="28"/>
        </w:rPr>
        <w:t>
      the first and second characters of the code, which has a numeric and alphabetic expression, means the level of education according to the National qualifications framework in accordance with the European qualifications framework:</w:t>
      </w:r>
    </w:p>
    <w:p>
      <w:pPr>
        <w:spacing w:after="0"/>
        <w:ind w:left="0"/>
        <w:jc w:val="both"/>
      </w:pPr>
      <w:r>
        <w:rPr>
          <w:rFonts w:ascii="Times New Roman"/>
          <w:b w:val="false"/>
          <w:i w:val="false"/>
          <w:color w:val="000000"/>
          <w:sz w:val="28"/>
        </w:rPr>
        <w:t>
      Applied Bachelor - 5AB;</w:t>
      </w:r>
    </w:p>
    <w:p>
      <w:pPr>
        <w:spacing w:after="0"/>
        <w:ind w:left="0"/>
        <w:jc w:val="both"/>
      </w:pPr>
      <w:r>
        <w:rPr>
          <w:rFonts w:ascii="Times New Roman"/>
          <w:b w:val="false"/>
          <w:i w:val="false"/>
          <w:color w:val="000000"/>
          <w:sz w:val="28"/>
        </w:rPr>
        <w:t>
      the third and fourth characters of the code indicate areas of post-secondary education;</w:t>
      </w:r>
    </w:p>
    <w:p>
      <w:pPr>
        <w:spacing w:after="0"/>
        <w:ind w:left="0"/>
        <w:jc w:val="both"/>
      </w:pPr>
      <w:r>
        <w:rPr>
          <w:rFonts w:ascii="Times New Roman"/>
          <w:b w:val="false"/>
          <w:i w:val="false"/>
          <w:color w:val="000000"/>
          <w:sz w:val="28"/>
        </w:rPr>
        <w:t>
      the fifth character of the code indicates the direction of training in this field of post-secondary education;</w:t>
      </w:r>
    </w:p>
    <w:p>
      <w:pPr>
        <w:spacing w:after="0"/>
        <w:ind w:left="0"/>
        <w:jc w:val="both"/>
      </w:pPr>
      <w:r>
        <w:rPr>
          <w:rFonts w:ascii="Times New Roman"/>
          <w:b w:val="false"/>
          <w:i w:val="false"/>
          <w:color w:val="000000"/>
          <w:sz w:val="28"/>
        </w:rPr>
        <w:t>
      the sixth character of the code indicates specialization in the given field of post-secondary education;</w:t>
      </w:r>
    </w:p>
    <w:p>
      <w:pPr>
        <w:spacing w:after="0"/>
        <w:ind w:left="0"/>
        <w:jc w:val="both"/>
      </w:pPr>
      <w:r>
        <w:rPr>
          <w:rFonts w:ascii="Times New Roman"/>
          <w:b w:val="false"/>
          <w:i w:val="false"/>
          <w:color w:val="000000"/>
          <w:sz w:val="28"/>
        </w:rPr>
        <w:t>
      the seventh and eighth characters of the code indicate a two-digit numeric code of the specialty of post-secondary education;</w:t>
      </w:r>
    </w:p>
    <w:p>
      <w:pPr>
        <w:spacing w:after="0"/>
        <w:ind w:left="0"/>
        <w:jc w:val="both"/>
      </w:pPr>
      <w:r>
        <w:rPr>
          <w:rFonts w:ascii="Times New Roman"/>
          <w:b w:val="false"/>
          <w:i w:val="false"/>
          <w:color w:val="000000"/>
          <w:sz w:val="28"/>
        </w:rPr>
        <w:t>
      the ninth and tenth characters of the code indicate a two-digit numeric code for the name of the qualification;</w:t>
      </w:r>
    </w:p>
    <w:p>
      <w:pPr>
        <w:spacing w:after="0"/>
        <w:ind w:left="0"/>
        <w:jc w:val="both"/>
      </w:pPr>
      <w:r>
        <w:rPr>
          <w:rFonts w:ascii="Times New Roman"/>
          <w:b w:val="false"/>
          <w:i w:val="false"/>
          <w:color w:val="000000"/>
          <w:sz w:val="28"/>
        </w:rPr>
        <w:t>
      2. Each area of education includes interdisciplinary programs that are formed at the intersection of several areas or areas of training. Interdisciplinary programs shall be classified by adding the numbers "088" in the codes of areas of education and the serial number of the interdisciplinary program.</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