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eb86c" w14:textId="e8eb8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Model Rules for admission to studies in educational organizations that implement educational programs of technical and vocational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October 18, 2018 No. 578. Registered with the Ministry of Justice of the Republic of Kazakhstan on November 7, 2018 No. 17705.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Title - as amended by Order of the Minister of Education and Science of the Republic of Kazakhstan dated 12.05.2020 No. 197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11) of Article 5 of the Law of the Republic of Kazakhstan dated July 27, 2007 "On education" and subparagraph 1) of Article 10 of the Law of the Republic of Kazakhstan dated April 15, 2013 "On public services" </w:t>
      </w:r>
      <w:r>
        <w:rPr>
          <w:rFonts w:ascii="Times New Roman"/>
          <w:b/>
          <w:i w:val="false"/>
          <w:color w:val="000000"/>
          <w:sz w:val="28"/>
        </w:rPr>
        <w:t>I HEREBY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Order of the Minister of Education and Science of the Republic of Kazakhstan dated 12.05.2020 No. 197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Model Rules for admission to training in educational organizations implementing educational programs of technical and professional, post-secondary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Order of the Minister of Education and Science of the Republic of Kazakhstan dated May 12, 2020 No. 197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Department of technical and vocational education of the Ministry of Education and Science of the Republic of Kazakhstan in the procedure established by the legislation of the Republic of Kazakhstan to ensure: </w:t>
      </w:r>
    </w:p>
    <w:p>
      <w:pPr>
        <w:spacing w:after="0"/>
        <w:ind w:left="0"/>
        <w:jc w:val="both"/>
      </w:pPr>
      <w:r>
        <w:rPr>
          <w:rFonts w:ascii="Times New Roman"/>
          <w:b w:val="false"/>
          <w:i w:val="false"/>
          <w:color w:val="000000"/>
          <w:sz w:val="28"/>
        </w:rPr>
        <w:t xml:space="preserve">
      1) the state registration of this order at the Ministry of Justice of the Republic of Kazakhstan; </w:t>
      </w:r>
    </w:p>
    <w:p>
      <w:pPr>
        <w:spacing w:after="0"/>
        <w:ind w:left="0"/>
        <w:jc w:val="both"/>
      </w:pPr>
      <w:r>
        <w:rPr>
          <w:rFonts w:ascii="Times New Roman"/>
          <w:b w:val="false"/>
          <w:i w:val="false"/>
          <w:color w:val="000000"/>
          <w:sz w:val="28"/>
        </w:rPr>
        <w:t xml:space="preserve">
      2) within ten calendar days from the date of the state registration of this order, to send its copy in paper and electronic form in the Kazakh and Russian languages ​​to the Republican state enterprise on the basis of the right of economic management “Republican Center for Legal Information” for official publication and inclusion into the Reference Control Bank of the regulatory legal acts of the Republic of Kazakhstan; </w:t>
      </w:r>
    </w:p>
    <w:p>
      <w:pPr>
        <w:spacing w:after="0"/>
        <w:ind w:left="0"/>
        <w:jc w:val="both"/>
      </w:pPr>
      <w:r>
        <w:rPr>
          <w:rFonts w:ascii="Times New Roman"/>
          <w:b w:val="false"/>
          <w:i w:val="false"/>
          <w:color w:val="000000"/>
          <w:sz w:val="28"/>
        </w:rPr>
        <w:t xml:space="preserve">
      3) within ten calendar days after the state registration of this order, to send its copy for official publication in periodicals; </w:t>
      </w:r>
    </w:p>
    <w:p>
      <w:pPr>
        <w:spacing w:after="0"/>
        <w:ind w:left="0"/>
        <w:jc w:val="both"/>
      </w:pPr>
      <w:r>
        <w:rPr>
          <w:rFonts w:ascii="Times New Roman"/>
          <w:b w:val="false"/>
          <w:i w:val="false"/>
          <w:color w:val="000000"/>
          <w:sz w:val="28"/>
        </w:rPr>
        <w:t xml:space="preserve">
      4) the placement of this order on the Internet resource of the Ministry of Education and Science of the Republic of Kazakhstan after its official publication; </w:t>
      </w:r>
    </w:p>
    <w:p>
      <w:pPr>
        <w:spacing w:after="0"/>
        <w:ind w:left="0"/>
        <w:jc w:val="both"/>
      </w:pPr>
      <w:r>
        <w:rPr>
          <w:rFonts w:ascii="Times New Roman"/>
          <w:b w:val="false"/>
          <w:i w:val="false"/>
          <w:color w:val="000000"/>
          <w:sz w:val="28"/>
        </w:rPr>
        <w:t xml:space="preserve">
      5) within ten working days after the state registration of this order, to submit information to the Legal Department of the Ministry of Education and Science of the Republic of Kazakhstan on implementation of measures, provided for in subparagraphs 1), 2) 3) and 4) of this paragraph. </w:t>
      </w:r>
    </w:p>
    <w:p>
      <w:pPr>
        <w:spacing w:after="0"/>
        <w:ind w:left="0"/>
        <w:jc w:val="both"/>
      </w:pPr>
      <w:r>
        <w:rPr>
          <w:rFonts w:ascii="Times New Roman"/>
          <w:b w:val="false"/>
          <w:i w:val="false"/>
          <w:color w:val="000000"/>
          <w:sz w:val="28"/>
        </w:rPr>
        <w:t xml:space="preserve">
      3. Vice-Minister of Education and Science of the Republic of Kazakhstan E.A. Sukhanberdiev shall be authorized to oversee the implementation of this order. </w:t>
      </w:r>
    </w:p>
    <w:p>
      <w:pPr>
        <w:spacing w:after="0"/>
        <w:ind w:left="0"/>
        <w:jc w:val="both"/>
      </w:pPr>
      <w:r>
        <w:rPr>
          <w:rFonts w:ascii="Times New Roman"/>
          <w:b w:val="false"/>
          <w:i w:val="false"/>
          <w:color w:val="000000"/>
          <w:sz w:val="28"/>
        </w:rPr>
        <w:t xml:space="preserve">
      4. This order shall enter into force upon the expiry of ten calendar days after the day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 science</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Y. Sagadiyev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order of the Minister of</w:t>
            </w:r>
            <w:r>
              <w:br/>
            </w:r>
            <w:r>
              <w:rPr>
                <w:rFonts w:ascii="Times New Roman"/>
                <w:b w:val="false"/>
                <w:i w:val="false"/>
                <w:color w:val="000000"/>
                <w:sz w:val="20"/>
              </w:rPr>
              <w:t>education and science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October 18, 2018 № 578 </w:t>
            </w:r>
          </w:p>
        </w:tc>
      </w:tr>
    </w:tbl>
    <w:p>
      <w:pPr>
        <w:spacing w:after="0"/>
        <w:ind w:left="0"/>
        <w:jc w:val="left"/>
      </w:pPr>
      <w:r>
        <w:rPr>
          <w:rFonts w:ascii="Times New Roman"/>
          <w:b/>
          <w:i w:val="false"/>
          <w:color w:val="000000"/>
        </w:rPr>
        <w:t xml:space="preserve"> Standard rules for admission to training in educational organizations that implement educational programs of technical and vocational, post-secondary education</w:t>
      </w:r>
    </w:p>
    <w:p>
      <w:pPr>
        <w:spacing w:after="0"/>
        <w:ind w:left="0"/>
        <w:jc w:val="both"/>
      </w:pPr>
      <w:r>
        <w:rPr>
          <w:rFonts w:ascii="Times New Roman"/>
          <w:b w:val="false"/>
          <w:i w:val="false"/>
          <w:color w:val="ff0000"/>
          <w:sz w:val="28"/>
        </w:rPr>
        <w:t>
      Footnote. The Rules as amended by the Order of the Minister of Education and Science of the Republic of Kazakhstan dated 04.06.2021 No. 276 (shall be enforced ten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Standard Rules for admission to educational organizations that implement educational programs of technical and vocational, post-secondary education (hereinafter - the Rules) have been developed pursuant to subparagraph 11) of Article 5 of the Law of the Republic of Kazakhstan “On Education” and subparagraph 1) of Article 10 of the Law of the Republic of Kazakhstan “On State Services” (hereinafter referred to as the Law) and establish the procedure for admission to training in educational organizations that implement educational programs of technical and vocational, post-secondary education (hereinafter referred to as TVPSE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Order  No. 311 of the Minister of Education of the Republic of Kazakhstan dated 05.07.2022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organization of technical and vocational education accepts citizens of the Republic of Kazakhstan, foreign citizens and stateless persons who have primary (for training in the specialty "Choreographic art", qualification – "Ballet dancer"), basic secondary, general secondary (general secondary), technical and vocational, post-secondary (primary professional and secondary vocational), higher education (higher professional), as well as persons with special educational needs with a document (certificate, attestation) of education.</w:t>
      </w:r>
    </w:p>
    <w:p>
      <w:pPr>
        <w:spacing w:after="0"/>
        <w:ind w:left="0"/>
        <w:jc w:val="both"/>
      </w:pPr>
      <w:r>
        <w:rPr>
          <w:rFonts w:ascii="Times New Roman"/>
          <w:b w:val="false"/>
          <w:i w:val="false"/>
          <w:color w:val="000000"/>
          <w:sz w:val="28"/>
        </w:rPr>
        <w:t>
      The organization of post-secondary education accepts citizens of the Republic of Kazakhstan, foreign citizens and stateless persons with general secondary (secondary general), technical and vocational (primary vocational and secondary vocational), post-secondary, higher (higher professional) education, as well as persons with special educational needs with a document (certificate, attestation) on education.</w:t>
      </w:r>
    </w:p>
    <w:p>
      <w:pPr>
        <w:spacing w:after="0"/>
        <w:ind w:left="0"/>
        <w:jc w:val="both"/>
      </w:pPr>
      <w:r>
        <w:rPr>
          <w:rFonts w:ascii="Times New Roman"/>
          <w:b w:val="false"/>
          <w:i w:val="false"/>
          <w:color w:val="000000"/>
          <w:sz w:val="28"/>
        </w:rPr>
        <w:t>
      3. When applying for training in the TVPSE organization, an admission quota is provided for persons specified in paragraph 8 of Article 26 of the Law of the Republic of Kazakhstan "On Education".</w:t>
      </w:r>
    </w:p>
    <w:p>
      <w:pPr>
        <w:spacing w:after="0"/>
        <w:ind w:left="0"/>
        <w:jc w:val="both"/>
      </w:pPr>
      <w:r>
        <w:rPr>
          <w:rFonts w:ascii="Times New Roman"/>
          <w:b w:val="false"/>
          <w:i w:val="false"/>
          <w:color w:val="000000"/>
          <w:sz w:val="28"/>
        </w:rPr>
        <w:t>
      The size of the admission quota was approved by the resolution of the Government of the Republic of Kazakhstan dated February 28, 2012 No. 264 "On approval of the size of the admission quota for admission to educational organizations implementing educational programs of technical and vocational, post–secondary and higher education" (hereinafter - Resolution No. 264).</w:t>
      </w:r>
    </w:p>
    <w:p>
      <w:pPr>
        <w:spacing w:after="0"/>
        <w:ind w:left="0"/>
        <w:jc w:val="left"/>
      </w:pPr>
      <w:r>
        <w:rPr>
          <w:rFonts w:ascii="Times New Roman"/>
          <w:b/>
          <w:i w:val="false"/>
          <w:color w:val="000000"/>
        </w:rPr>
        <w:t xml:space="preserve"> Chapter 2. Procedure for admission to training in educational organizations implementing educational programs of technical and vocational, post-secondary education</w:t>
      </w:r>
    </w:p>
    <w:p>
      <w:pPr>
        <w:spacing w:after="0"/>
        <w:ind w:left="0"/>
        <w:jc w:val="both"/>
      </w:pPr>
      <w:r>
        <w:rPr>
          <w:rFonts w:ascii="Times New Roman"/>
          <w:b w:val="false"/>
          <w:i w:val="false"/>
          <w:color w:val="000000"/>
          <w:sz w:val="28"/>
        </w:rPr>
        <w:t xml:space="preserve">
      4. In TVPSE organizations, an admissions commission consisting of an odd number of its members is created no later than June 10 by the order of the head to accept applications for training, conduct interviews, and enroll students. The admissions commission consists of representatives of the Board of Trustees (in the absence - representatives of employers), public organizations and educational organizations. </w:t>
      </w:r>
    </w:p>
    <w:p>
      <w:pPr>
        <w:spacing w:after="0"/>
        <w:ind w:left="0"/>
        <w:jc w:val="both"/>
      </w:pPr>
      <w:r>
        <w:rPr>
          <w:rFonts w:ascii="Times New Roman"/>
          <w:b w:val="false"/>
          <w:i w:val="false"/>
          <w:color w:val="000000"/>
          <w:sz w:val="28"/>
        </w:rPr>
        <w:t>
      An executive secretary and technical secretaries are appointed from among the members of the commission.</w:t>
      </w:r>
    </w:p>
    <w:p>
      <w:pPr>
        <w:spacing w:after="0"/>
        <w:ind w:left="0"/>
        <w:jc w:val="both"/>
      </w:pPr>
      <w:r>
        <w:rPr>
          <w:rFonts w:ascii="Times New Roman"/>
          <w:b w:val="false"/>
          <w:i w:val="false"/>
          <w:color w:val="000000"/>
          <w:sz w:val="28"/>
        </w:rPr>
        <w:t xml:space="preserve">
      The chairman of the admissions commission is the head of the TVPSE organization or the person performing his duties. </w:t>
      </w:r>
    </w:p>
    <w:p>
      <w:pPr>
        <w:spacing w:after="0"/>
        <w:ind w:left="0"/>
        <w:jc w:val="both"/>
      </w:pPr>
      <w:r>
        <w:rPr>
          <w:rFonts w:ascii="Times New Roman"/>
          <w:b w:val="false"/>
          <w:i w:val="false"/>
          <w:color w:val="000000"/>
          <w:sz w:val="28"/>
        </w:rPr>
        <w:t>
      Organization of the work of the admissions commission and technical secretaries is carried out by the executive secretary, who also conducts the reception of citizens, gives responses to written requests from citizens on the issue of admission, prepares for publication information materials of the admissions commission, organizes the preparation and conduct of interviews, pre-examination consultations and special and creative exams, encrypts and decrypts examination and written papers.</w:t>
      </w:r>
    </w:p>
    <w:p>
      <w:pPr>
        <w:spacing w:after="0"/>
        <w:ind w:left="0"/>
        <w:jc w:val="both"/>
      </w:pPr>
      <w:r>
        <w:rPr>
          <w:rFonts w:ascii="Times New Roman"/>
          <w:b w:val="false"/>
          <w:i w:val="false"/>
          <w:color w:val="000000"/>
          <w:sz w:val="28"/>
        </w:rPr>
        <w:t>
      5. In TVPSE organizations, an examination commission is established for conducting special and/or creative exams in pedagogical specialties and specialties requiring special and/or creative training no later than June 20 of the calendar year. The examination commission consists of representatives of TVPSE organizations, social partners, and public organizations. The Chairman of the commission is elected by a majority vote from among the members of the examination commission. The composition of the examination commission is approved by the order of the head of the TVPSE organization.</w:t>
      </w:r>
    </w:p>
    <w:p>
      <w:pPr>
        <w:spacing w:after="0"/>
        <w:ind w:left="0"/>
        <w:jc w:val="both"/>
      </w:pPr>
      <w:r>
        <w:rPr>
          <w:rFonts w:ascii="Times New Roman"/>
          <w:b w:val="false"/>
          <w:i w:val="false"/>
          <w:color w:val="000000"/>
          <w:sz w:val="28"/>
        </w:rPr>
        <w:t xml:space="preserve">
      6. Decisions of the admission and/or examination commissions are considered competent if at least two-thirds of its members are present at their meetings, and are adopted by a majority vote of the number of those present. If the votes of the members of the admission and/or examination commissions are equal, the vote of the chairman of the commission is decisive. The Secretary is not a member of the admission and/or examination committees. </w:t>
      </w:r>
    </w:p>
    <w:p>
      <w:pPr>
        <w:spacing w:after="0"/>
        <w:ind w:left="0"/>
        <w:jc w:val="both"/>
      </w:pPr>
      <w:r>
        <w:rPr>
          <w:rFonts w:ascii="Times New Roman"/>
          <w:b w:val="false"/>
          <w:i w:val="false"/>
          <w:color w:val="000000"/>
          <w:sz w:val="28"/>
        </w:rPr>
        <w:t xml:space="preserve">
      Audio or video recording is conducted at the final meeting of the admission and/or examination commissions. The audio or video recording is stored in the archive of the TVPSE organization for at least one year. </w:t>
      </w:r>
    </w:p>
    <w:p>
      <w:pPr>
        <w:spacing w:after="0"/>
        <w:ind w:left="0"/>
        <w:jc w:val="both"/>
      </w:pPr>
      <w:r>
        <w:rPr>
          <w:rFonts w:ascii="Times New Roman"/>
          <w:b w:val="false"/>
          <w:i w:val="false"/>
          <w:color w:val="000000"/>
          <w:sz w:val="28"/>
        </w:rPr>
        <w:t xml:space="preserve">
      7. In cases of quarantine, emergency situations of social, natural and man-made nature, the work of the admission and/or examination commissions is carried out by the TVPSE organization using information and communication technologies. </w:t>
      </w:r>
    </w:p>
    <w:p>
      <w:pPr>
        <w:spacing w:after="0"/>
        <w:ind w:left="0"/>
        <w:jc w:val="both"/>
      </w:pPr>
      <w:r>
        <w:rPr>
          <w:rFonts w:ascii="Times New Roman"/>
          <w:b w:val="false"/>
          <w:i w:val="false"/>
          <w:color w:val="000000"/>
          <w:sz w:val="28"/>
        </w:rPr>
        <w:t>
      8. The issues of organizing the work of the admissions committee of the TVPSE organization for the admission of persons to study with departure to the regions are resolved in coordination with the authorized body of the relevant industry, the education management body of the region, the city of republican significance and the capital (hereinafter – the Education Department).</w:t>
      </w:r>
    </w:p>
    <w:p>
      <w:pPr>
        <w:spacing w:after="0"/>
        <w:ind w:left="0"/>
        <w:jc w:val="both"/>
      </w:pPr>
      <w:r>
        <w:rPr>
          <w:rFonts w:ascii="Times New Roman"/>
          <w:b w:val="false"/>
          <w:i w:val="false"/>
          <w:color w:val="000000"/>
          <w:sz w:val="28"/>
        </w:rPr>
        <w:t>
      9. Enrollment for training under the state educational order (hereinafter referred to as the state order) in the TVPSE organizations for educational programs that train qualified workers, for special educational programs, in spiritual (religious) educational organizations, as well as those enrolling in middle-level specialties with a technical and vocational (working qualifications), post-secondary, higher education, corresponding to the profile of the specialty, is carried out on the application of persons, taking into account the TVPSE organization’s  project capability. The project capability is determined in accordance with the Rules for placing a state educational order for training personnel with technical and vocational, post-secondary, higher and postgraduate education, taking into account the needs of the labor market, for preparatory departments of organizations of higher and (or) postgraduate education, as well as for preschool education and training, secondary education and additional education for children, approved by the order of the Minister of Education and Science of the Republic of Kazakhstan dated January 29, 2016 No. 122 (registered in the Register of State Registration of Regulatory Legal Acts under No. 13418) (hereinafter - Order No. 122).</w:t>
      </w:r>
    </w:p>
    <w:p>
      <w:pPr>
        <w:spacing w:after="0"/>
        <w:ind w:left="0"/>
        <w:jc w:val="both"/>
      </w:pPr>
      <w:r>
        <w:rPr>
          <w:rFonts w:ascii="Times New Roman"/>
          <w:b w:val="false"/>
          <w:i w:val="false"/>
          <w:color w:val="000000"/>
          <w:sz w:val="28"/>
        </w:rPr>
        <w:t>
      Enrollment in the TVPSE organizations for educational programs that train mid-level specialists, applied bachelors, is carried out on the applications from persons on a competitive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order of the Minister of Education of the Republic of Kazakhstan dated 05.07.2022 No. 311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Acceptance of applications, conducting special and /or creative examinations, competition and enrollment of persons for training on the basis of primary, basic secondary, general secondary, technical and vocational, post-secondary, higher education on a fee basis are carried out by the TVPSE organizations in accordance with the requirements of these Rules.</w:t>
      </w:r>
    </w:p>
    <w:p>
      <w:pPr>
        <w:spacing w:after="0"/>
        <w:ind w:left="0"/>
        <w:jc w:val="both"/>
      </w:pPr>
      <w:r>
        <w:rPr>
          <w:rFonts w:ascii="Times New Roman"/>
          <w:b w:val="false"/>
          <w:i w:val="false"/>
          <w:color w:val="000000"/>
          <w:sz w:val="28"/>
        </w:rPr>
        <w:t>
      11. Acceptance of applications of persons for training in the TVPSE organization is carried out:</w:t>
      </w:r>
    </w:p>
    <w:p>
      <w:pPr>
        <w:spacing w:after="0"/>
        <w:ind w:left="0"/>
        <w:jc w:val="both"/>
      </w:pPr>
      <w:r>
        <w:rPr>
          <w:rFonts w:ascii="Times New Roman"/>
          <w:b w:val="false"/>
          <w:i w:val="false"/>
          <w:color w:val="000000"/>
          <w:sz w:val="28"/>
        </w:rPr>
        <w:t>
      1) for educational programs of technical and vocational education, providing for the training of qualified workers, for special training programs, as well as for admission to spiritual (religious) educational organizations, educational organizations in correctional institutions of the penitentiary system - from June 25 to August 25 of the calendar year, for evening training – from June 25 until September 20 of the calendar year;</w:t>
      </w:r>
    </w:p>
    <w:p>
      <w:pPr>
        <w:spacing w:after="0"/>
        <w:ind w:left="0"/>
        <w:jc w:val="both"/>
      </w:pPr>
      <w:r>
        <w:rPr>
          <w:rFonts w:ascii="Times New Roman"/>
          <w:b w:val="false"/>
          <w:i w:val="false"/>
          <w:color w:val="000000"/>
          <w:sz w:val="28"/>
        </w:rPr>
        <w:t>
      2) for educational programs of technical and vocational, post–secondary education, providing for the training of middle-level specialists and applied bachelors, for full-time education by state order - from June 25 to August 18 of the calendar year on the basis of basic secondary education, from June 25 to August 20 of the calendar year on the basis of general secondary, technical and professional, post-secondary education, on a paid basis – from June 25 to August 25 of the calendar year, for evening and correspondence forms of education – from June 25 to September 20 of the calendar year, in specialties requiring creative training – from June 25 to July 20 of the calendar year, in pedagogical, medical specialties – from June 25 to August 15 of the calendar year.</w:t>
      </w:r>
    </w:p>
    <w:p>
      <w:pPr>
        <w:spacing w:after="0"/>
        <w:ind w:left="0"/>
        <w:jc w:val="both"/>
      </w:pPr>
      <w:r>
        <w:rPr>
          <w:rFonts w:ascii="Times New Roman"/>
          <w:b w:val="false"/>
          <w:i w:val="false"/>
          <w:color w:val="000000"/>
          <w:sz w:val="28"/>
        </w:rPr>
        <w:t>
      12. To receive a public service, the service recipient applies to the TVPSE organization (hereinafter referred to as the service provider) or to the e-government web portal (hereinafter referred to as the Portal) and submits a package of documents in accordance with the list of basic requirements for the provision of public service "Acceptance of documents in organizations of technical and vocational , post-secondary education" (hereinafter - the List) in accordance with Appendix 1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amended by the order of the Minister of Education of the Republic of Kazakhstan dated 11.10.2022 No. 420 (shall be enforced ten calendar days after the date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Documents for admission are presented by adults in person, by minors – in the presence of a legal representative.</w:t>
      </w:r>
    </w:p>
    <w:p>
      <w:pPr>
        <w:spacing w:after="0"/>
        <w:ind w:left="0"/>
        <w:jc w:val="both"/>
      </w:pPr>
      <w:r>
        <w:rPr>
          <w:rFonts w:ascii="Times New Roman"/>
          <w:b w:val="false"/>
          <w:i w:val="false"/>
          <w:color w:val="000000"/>
          <w:sz w:val="28"/>
        </w:rPr>
        <w:t>
      14. The list of main requirements for the provision of public service, including the characteristics of the procedure, the form, content and the service provision result, as well as other information, taking into account the public service provision specifics, is given in the Standard.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the order of the Minister of Education of the Republic of Kazakhstan dated 11.10.2022 No. 420 (shall be enforced ten calendar days after the date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An employee of the service provider accepts a package of documents, registers them and issues a receipt to the service recipient for accepting a package of documents on the day of receipt of the application. In case of submission by the service recipient of an incomplete package of documents and (or) expired documents, he refuses to accept documents and issues a receipt in accordance with Appendix 2 to these Rules. </w:t>
      </w:r>
    </w:p>
    <w:p>
      <w:pPr>
        <w:spacing w:after="0"/>
        <w:ind w:left="0"/>
        <w:jc w:val="both"/>
      </w:pPr>
      <w:r>
        <w:rPr>
          <w:rFonts w:ascii="Times New Roman"/>
          <w:b w:val="false"/>
          <w:i w:val="false"/>
          <w:color w:val="000000"/>
          <w:sz w:val="28"/>
        </w:rPr>
        <w:t xml:space="preserve">
      16. In case of submission of documents through the Portal, the "personal account" of the service recipient displays information about the status of consideration of the request for the provision of the public service, as well as a notification indicating the date and time of receipt of the result of the public service. </w:t>
      </w:r>
    </w:p>
    <w:p>
      <w:pPr>
        <w:spacing w:after="0"/>
        <w:ind w:left="0"/>
        <w:jc w:val="both"/>
      </w:pPr>
      <w:r>
        <w:rPr>
          <w:rFonts w:ascii="Times New Roman"/>
          <w:b w:val="false"/>
          <w:i w:val="false"/>
          <w:color w:val="000000"/>
          <w:sz w:val="28"/>
        </w:rPr>
        <w:t>
      17. An employee of the service provider on the day of receipt of the application registers it and sends it to the responsible structural unit for execution. If an application is received after the end of working hours, on weekends and holidays, according to the labor legislation of the Republic of Kazakhstan, the application is registered on the next working day.</w:t>
      </w:r>
    </w:p>
    <w:p>
      <w:pPr>
        <w:spacing w:after="0"/>
        <w:ind w:left="0"/>
        <w:jc w:val="both"/>
      </w:pPr>
      <w:r>
        <w:rPr>
          <w:rFonts w:ascii="Times New Roman"/>
          <w:b w:val="false"/>
          <w:i w:val="false"/>
          <w:color w:val="000000"/>
          <w:sz w:val="28"/>
        </w:rPr>
        <w:t>
      18. In case of submission by the service recipient of an incomplete package of documents and (or) expired documents, an employee of the responsible structural unit of the service provider sends a reasoned refusal to further consider the application on paper or in case of submission of documents through the Portal to the "personal account" of the service recipient in the form of an electronic document certified by an electronic digital signature of an authorized person of the service provider, according to Appendix 2 to these Rules.</w:t>
      </w:r>
    </w:p>
    <w:p>
      <w:pPr>
        <w:spacing w:after="0"/>
        <w:ind w:left="0"/>
        <w:jc w:val="both"/>
      </w:pPr>
      <w:r>
        <w:rPr>
          <w:rFonts w:ascii="Times New Roman"/>
          <w:b w:val="false"/>
          <w:i w:val="false"/>
          <w:color w:val="000000"/>
          <w:sz w:val="28"/>
        </w:rPr>
        <w:t>
      19. When the service recipient submits a complete package of documents, an employee of the responsible structural unit of the service provider sends the service recipient a notification of acceptance of documents in accordance with Appendix 3 to these Rules.</w:t>
      </w:r>
    </w:p>
    <w:p>
      <w:pPr>
        <w:spacing w:after="0"/>
        <w:ind w:left="0"/>
        <w:jc w:val="both"/>
      </w:pPr>
      <w:r>
        <w:rPr>
          <w:rFonts w:ascii="Times New Roman"/>
          <w:b w:val="false"/>
          <w:i w:val="false"/>
          <w:color w:val="000000"/>
          <w:sz w:val="28"/>
        </w:rPr>
        <w:t>
      20. The service provider ensures that information on the stage of rendering public service is entered into the information system for monitoring the provision of public services in accordance with the procedure established by the authorized body in the field of informatization, in accordance with subparagraph 11) of paragraph 2 of Article 5 of the Law.</w:t>
      </w:r>
    </w:p>
    <w:p>
      <w:pPr>
        <w:spacing w:after="0"/>
        <w:ind w:left="0"/>
        <w:jc w:val="both"/>
      </w:pPr>
      <w:r>
        <w:rPr>
          <w:rFonts w:ascii="Times New Roman"/>
          <w:b w:val="false"/>
          <w:i w:val="false"/>
          <w:color w:val="000000"/>
          <w:sz w:val="28"/>
        </w:rPr>
        <w:t>
      21. A complaint against the decision, actions (inaction) of the service provider on the provision of public services may be filed to the head of the service provider, to the authorized body for assessment and control of the quality of public services in accordance with the legislation of the Republic of Kazakhstan.</w:t>
      </w:r>
    </w:p>
    <w:p>
      <w:pPr>
        <w:spacing w:after="0"/>
        <w:ind w:left="0"/>
        <w:jc w:val="both"/>
      </w:pPr>
      <w:r>
        <w:rPr>
          <w:rFonts w:ascii="Times New Roman"/>
          <w:b w:val="false"/>
          <w:i w:val="false"/>
          <w:color w:val="000000"/>
          <w:sz w:val="28"/>
        </w:rPr>
        <w:t>
      The complaint of the service recipient received by the service provider, in accordance with paragraph 2 of Article 25 of the Law of the Republic of Kazakhstan "On Public Services" is subject to consideration within five working days from the date of its registration.</w:t>
      </w:r>
    </w:p>
    <w:p>
      <w:pPr>
        <w:spacing w:after="0"/>
        <w:ind w:left="0"/>
        <w:jc w:val="both"/>
      </w:pPr>
      <w:r>
        <w:rPr>
          <w:rFonts w:ascii="Times New Roman"/>
          <w:b w:val="false"/>
          <w:i w:val="false"/>
          <w:color w:val="000000"/>
          <w:sz w:val="28"/>
        </w:rPr>
        <w:t>
      The complaint of the service recipient received by the authorized body for assessment and control of the quality of public services is subject to consideration within 15 (fifteen) working days from the date of its registration.</w:t>
      </w:r>
    </w:p>
    <w:p>
      <w:pPr>
        <w:spacing w:after="0"/>
        <w:ind w:left="0"/>
        <w:jc w:val="both"/>
      </w:pPr>
      <w:r>
        <w:rPr>
          <w:rFonts w:ascii="Times New Roman"/>
          <w:b w:val="false"/>
          <w:i w:val="false"/>
          <w:color w:val="000000"/>
          <w:sz w:val="28"/>
        </w:rPr>
        <w:t>
      22. In cases of disagreement with the results of the provision of the public service, the service recipient applies to the court in accordance with the procedure established by the legislation of the Republic of Kazakhstan.</w:t>
      </w:r>
    </w:p>
    <w:p>
      <w:pPr>
        <w:spacing w:after="0"/>
        <w:ind w:left="0"/>
        <w:jc w:val="both"/>
      </w:pPr>
      <w:r>
        <w:rPr>
          <w:rFonts w:ascii="Times New Roman"/>
          <w:b w:val="false"/>
          <w:i w:val="false"/>
          <w:color w:val="000000"/>
          <w:sz w:val="28"/>
        </w:rPr>
        <w:t>
      23. Applications from applicants are registered in the registration logs of the TVPSE organization.</w:t>
      </w:r>
    </w:p>
    <w:p>
      <w:pPr>
        <w:spacing w:after="0"/>
        <w:ind w:left="0"/>
        <w:jc w:val="both"/>
      </w:pPr>
      <w:r>
        <w:rPr>
          <w:rFonts w:ascii="Times New Roman"/>
          <w:b w:val="false"/>
          <w:i w:val="false"/>
          <w:color w:val="000000"/>
          <w:sz w:val="28"/>
        </w:rPr>
        <w:t>
      24. An interview is conducted with persons entering for training in educational programs of technical and vocational education, providing for the training of qualified workers, as well as those entering middle-level specialties, having technical and professional (working qualifications), post-secondary, higher education corresponding to the profile of the specialty. The admissions commission conducts a personal interview with applicants in the relevant areas for no more than 20 minutes. The list of questions for the interview is approved by the chairman of the admissions commission.</w:t>
      </w:r>
    </w:p>
    <w:p>
      <w:pPr>
        <w:spacing w:after="0"/>
        <w:ind w:left="0"/>
        <w:jc w:val="both"/>
      </w:pPr>
      <w:r>
        <w:rPr>
          <w:rFonts w:ascii="Times New Roman"/>
          <w:b w:val="false"/>
          <w:i w:val="false"/>
          <w:color w:val="000000"/>
          <w:sz w:val="28"/>
        </w:rPr>
        <w:t>
      24-1. The selection of applicants seeking admission to TVPE organizations on the applications of enterprises (organizations, institutions) is based on the results of an interview conducted by the admission committee of the TVPSE organization with the participation of representatives of enterprises (organizations,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24-1 pursuant to the order of the Minister of Education of the Republic of Kazakhstan dated 05.07.2022 No. 311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In cases of quarantine, social, natural and man-made emergencies, the interview is conducted using information and communication technologies.</w:t>
      </w:r>
    </w:p>
    <w:p>
      <w:pPr>
        <w:spacing w:after="0"/>
        <w:ind w:left="0"/>
        <w:jc w:val="both"/>
      </w:pPr>
      <w:r>
        <w:rPr>
          <w:rFonts w:ascii="Times New Roman"/>
          <w:b w:val="false"/>
          <w:i w:val="false"/>
          <w:color w:val="000000"/>
          <w:sz w:val="28"/>
        </w:rPr>
        <w:t xml:space="preserve">
      26. If the number of qualified workers entering the training exceeds the number of allocated places for training under the state order, enrollment is carried out on the basis of the average competitive score according to paragraph 60 of these Rules, as well as the quota category in accordance with the Resolution No. 264. </w:t>
      </w:r>
    </w:p>
    <w:p>
      <w:pPr>
        <w:spacing w:after="0"/>
        <w:ind w:left="0"/>
        <w:jc w:val="both"/>
      </w:pPr>
      <w:r>
        <w:rPr>
          <w:rFonts w:ascii="Times New Roman"/>
          <w:b w:val="false"/>
          <w:i w:val="false"/>
          <w:color w:val="000000"/>
          <w:sz w:val="28"/>
        </w:rPr>
        <w:t>
      27. Documents confirming the affiliation of applicants specified in paragraph 9 of these Rules to persons for whom an admission quota is provided are submitted to the admissions commission of the TVPSE organization before August 25 of the calendar year.</w:t>
      </w:r>
    </w:p>
    <w:p>
      <w:pPr>
        <w:spacing w:after="0"/>
        <w:ind w:left="0"/>
        <w:jc w:val="both"/>
      </w:pPr>
      <w:r>
        <w:rPr>
          <w:rFonts w:ascii="Times New Roman"/>
          <w:b w:val="false"/>
          <w:i w:val="false"/>
          <w:color w:val="000000"/>
          <w:sz w:val="28"/>
        </w:rPr>
        <w:t>
      28. Admissions commissions of the TVPSE organizations specified in paragraph 9 of these Rules, from June 25 of the calendar year, form a list of applicants and persons for whom an admission quota is provided, indicating the average competitive score on the website of the TVPSE organization and ensure its daily updating.</w:t>
      </w:r>
    </w:p>
    <w:p>
      <w:pPr>
        <w:spacing w:after="0"/>
        <w:ind w:left="0"/>
        <w:jc w:val="both"/>
      </w:pPr>
      <w:r>
        <w:rPr>
          <w:rFonts w:ascii="Times New Roman"/>
          <w:b w:val="false"/>
          <w:i w:val="false"/>
          <w:color w:val="000000"/>
          <w:sz w:val="28"/>
        </w:rPr>
        <w:t>
      29. Admission to training in the TVPSE organization of persons with special educational needs is carried out in the specialty and qualifications, taking into account the recommendations and contraindications of medical and social expertise (medical certificate).</w:t>
      </w:r>
    </w:p>
    <w:p>
      <w:pPr>
        <w:spacing w:after="0"/>
        <w:ind w:left="0"/>
        <w:jc w:val="both"/>
      </w:pPr>
      <w:r>
        <w:rPr>
          <w:rFonts w:ascii="Times New Roman"/>
          <w:b w:val="false"/>
          <w:i w:val="false"/>
          <w:color w:val="000000"/>
          <w:sz w:val="28"/>
        </w:rPr>
        <w:t>
      Admission to training of persons with special educational needs with a diagnosis of "Mild and moderate mental retardation" is carried out taking into account the conclusion of a psychological, medical and pedagogical consultation.</w:t>
      </w:r>
    </w:p>
    <w:p>
      <w:pPr>
        <w:spacing w:after="0"/>
        <w:ind w:left="0"/>
        <w:jc w:val="both"/>
      </w:pPr>
      <w:r>
        <w:rPr>
          <w:rFonts w:ascii="Times New Roman"/>
          <w:b w:val="false"/>
          <w:i w:val="false"/>
          <w:color w:val="000000"/>
          <w:sz w:val="28"/>
        </w:rPr>
        <w:t>
      30. Persons enrolled in state-ordered training in educational programs of technical and vocational, post-secondary education (with the exception of TVPSE organizations that are within the competence of the authorized body in the field of education, culture and sports) undergo professional diagnostics (questionnaire) through the information system of the Education Department on a voluntary basis from June 25 of the calendar year.</w:t>
      </w:r>
    </w:p>
    <w:p>
      <w:pPr>
        <w:spacing w:after="0"/>
        <w:ind w:left="0"/>
        <w:jc w:val="both"/>
      </w:pPr>
      <w:r>
        <w:rPr>
          <w:rFonts w:ascii="Times New Roman"/>
          <w:b w:val="false"/>
          <w:i w:val="false"/>
          <w:color w:val="000000"/>
          <w:sz w:val="28"/>
        </w:rPr>
        <w:t>
      31. Based on the results of professional diagnostics, the applicant is provided with recommendations on the choice of specialties and map of professions for the recommended specialties. The results of professional diagnostics are advisory in nature.</w:t>
      </w:r>
    </w:p>
    <w:p>
      <w:pPr>
        <w:spacing w:after="0"/>
        <w:ind w:left="0"/>
        <w:jc w:val="both"/>
      </w:pPr>
      <w:r>
        <w:rPr>
          <w:rFonts w:ascii="Times New Roman"/>
          <w:b w:val="false"/>
          <w:i w:val="false"/>
          <w:color w:val="000000"/>
          <w:sz w:val="28"/>
        </w:rPr>
        <w:t>
      32. After passing professional diagnostics, persons who enroll in training under the state order in the TVPSE organization in pedagogical specialties, as well as specialties requiring special and creative training, are sent to take special and / or creative exams, in medical specialties – to undergo psychometric testing in the TVPSE organization through the information system of the Education Department.</w:t>
      </w:r>
    </w:p>
    <w:p>
      <w:pPr>
        <w:spacing w:after="0"/>
        <w:ind w:left="0"/>
        <w:jc w:val="both"/>
      </w:pPr>
      <w:r>
        <w:rPr>
          <w:rFonts w:ascii="Times New Roman"/>
          <w:b w:val="false"/>
          <w:i w:val="false"/>
          <w:color w:val="000000"/>
          <w:sz w:val="28"/>
        </w:rPr>
        <w:t>
      33. Persons enrolling on state order in TVPSE organizations in pedagogical, medical professions, also art and culture majors, take special and / or creative exams, as well as psychometric testing in accordance with Appendix 4 to these Rules. In case of the applicants’ participation in competitions, olympiads or sports competitions at the time of special and / or creative examinations in art and culture majors, the examinations are conducted with the use of information and communication technologies.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 as amended by the order of the Minister of Education of the Republic of Kazakhstan dated 05.07.2022 No. 311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For persons with technical and vocational, post-secondary, higher education, entering medical specialties corresponding to the profile of the specialty, a special exam is established in the form of writing an essay, including with the use of information and communication technologies. The topic of the essay, the requirements for writing an essay and the evaluation criteria are determined by the examination commission of the TVPSE organization.</w:t>
      </w:r>
    </w:p>
    <w:p>
      <w:pPr>
        <w:spacing w:after="0"/>
        <w:ind w:left="0"/>
        <w:jc w:val="both"/>
      </w:pPr>
      <w:r>
        <w:rPr>
          <w:rFonts w:ascii="Times New Roman"/>
          <w:b w:val="false"/>
          <w:i w:val="false"/>
          <w:color w:val="000000"/>
          <w:sz w:val="28"/>
        </w:rPr>
        <w:t>
      35. Persons entering the specialty "Choreographic art" and "Circus art" additionally undergo a medical examination in the TVPSE organization.</w:t>
      </w:r>
    </w:p>
    <w:p>
      <w:pPr>
        <w:spacing w:after="0"/>
        <w:ind w:left="0"/>
        <w:jc w:val="both"/>
      </w:pPr>
      <w:r>
        <w:rPr>
          <w:rFonts w:ascii="Times New Roman"/>
          <w:b w:val="false"/>
          <w:i w:val="false"/>
          <w:color w:val="000000"/>
          <w:sz w:val="28"/>
        </w:rPr>
        <w:t>
      36. Special and / or creative examinations, as well as psychometric testing for persons entering pedagogical, medical specialties, are held until August 18 of the calendar year for applicants on the basis of basic secondary education, until August 21 of the calendar year for applicants on the basis of general secondary education, for specialties requiring creative training, from 21 to July 28 of the calendar year.</w:t>
      </w:r>
    </w:p>
    <w:p>
      <w:pPr>
        <w:spacing w:after="0"/>
        <w:ind w:left="0"/>
        <w:jc w:val="both"/>
      </w:pPr>
      <w:r>
        <w:rPr>
          <w:rFonts w:ascii="Times New Roman"/>
          <w:b w:val="false"/>
          <w:i w:val="false"/>
          <w:color w:val="000000"/>
          <w:sz w:val="28"/>
        </w:rPr>
        <w:t>
      37. For persons entering the specialty with the English language of instruction, an additional assessment of the basic level of knowledge in English is carried out (by interview method), including using information and communication technologies, until August 15.</w:t>
      </w:r>
    </w:p>
    <w:p>
      <w:pPr>
        <w:spacing w:after="0"/>
        <w:ind w:left="0"/>
        <w:jc w:val="both"/>
      </w:pPr>
      <w:r>
        <w:rPr>
          <w:rFonts w:ascii="Times New Roman"/>
          <w:b w:val="false"/>
          <w:i w:val="false"/>
          <w:color w:val="000000"/>
          <w:sz w:val="28"/>
        </w:rPr>
        <w:t>
      The results of the interview are evaluated in the form of "Admission"/ "Non-admission".</w:t>
      </w:r>
    </w:p>
    <w:p>
      <w:pPr>
        <w:spacing w:after="0"/>
        <w:ind w:left="0"/>
        <w:jc w:val="both"/>
      </w:pPr>
      <w:r>
        <w:rPr>
          <w:rFonts w:ascii="Times New Roman"/>
          <w:b w:val="false"/>
          <w:i w:val="false"/>
          <w:color w:val="000000"/>
          <w:sz w:val="28"/>
        </w:rPr>
        <w:t>
      38. To participate in special and / or creative examinations, as well as in psychometric testing, children with disabilities and persons with disabilities (with impaired vision, hearing, musculoskeletal functions) upon presentation of a certificate of disability in the form approved by the order of the Minister of Health and Social Development of the Republic of Kazakhstan dated January 30, 2015 No. 44 “On Approval of the Rules for Conducting Medical and Social Expertise” (registered in the Register of State Registration of Regulatory Legal Acts under No. 10589), if necessary, additionally submit an application in any form addressed to the chairman of the examination commission for :</w:t>
      </w:r>
    </w:p>
    <w:p>
      <w:pPr>
        <w:spacing w:after="0"/>
        <w:ind w:left="0"/>
        <w:jc w:val="both"/>
      </w:pPr>
      <w:r>
        <w:rPr>
          <w:rFonts w:ascii="Times New Roman"/>
          <w:b w:val="false"/>
          <w:i w:val="false"/>
          <w:color w:val="000000"/>
          <w:sz w:val="28"/>
        </w:rPr>
        <w:t>
      1) a separate room;</w:t>
      </w:r>
    </w:p>
    <w:p>
      <w:pPr>
        <w:spacing w:after="0"/>
        <w:ind w:left="0"/>
        <w:jc w:val="both"/>
      </w:pPr>
      <w:r>
        <w:rPr>
          <w:rFonts w:ascii="Times New Roman"/>
          <w:b w:val="false"/>
          <w:i w:val="false"/>
          <w:color w:val="000000"/>
          <w:sz w:val="28"/>
        </w:rPr>
        <w:t>
      2) an assistant who is not a teacher in subjects taken as part of a special and / or creative exam for children with disabilities and persons with disabilities with impaired visual, musculoskeletal functions, and (or) a sign language specialist for children with disabilities and persons with hearing impairments.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 as amended by the order of the Minister of Education of the Republic of Kazakhstan dated 11.10.2022 No. 420 (shall be enforced ten calendar days after the date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The form and procedure for conducting (date, time, venue, consultation) of a special and/or creative examination are approved by the chairman of the admissions commission and brought to the attention of applicants when accepting the application.</w:t>
      </w:r>
    </w:p>
    <w:p>
      <w:pPr>
        <w:spacing w:after="0"/>
        <w:ind w:left="0"/>
        <w:jc w:val="both"/>
      </w:pPr>
      <w:r>
        <w:rPr>
          <w:rFonts w:ascii="Times New Roman"/>
          <w:b w:val="false"/>
          <w:i w:val="false"/>
          <w:color w:val="000000"/>
          <w:sz w:val="28"/>
        </w:rPr>
        <w:t>
      40. Psychometric testing is carried out in accordance with the recommendations of the educational and methodological association on the profile "Healthcare".</w:t>
      </w:r>
    </w:p>
    <w:p>
      <w:pPr>
        <w:spacing w:after="0"/>
        <w:ind w:left="0"/>
        <w:jc w:val="both"/>
      </w:pPr>
      <w:r>
        <w:rPr>
          <w:rFonts w:ascii="Times New Roman"/>
          <w:b w:val="false"/>
          <w:i w:val="false"/>
          <w:color w:val="000000"/>
          <w:sz w:val="28"/>
        </w:rPr>
        <w:t>
      41. Admission to the audience for a special and/or creative examination, psychometric testing, interview is carried out upon presentation of the applicant's identity document.</w:t>
      </w:r>
    </w:p>
    <w:p>
      <w:pPr>
        <w:spacing w:after="0"/>
        <w:ind w:left="0"/>
        <w:jc w:val="both"/>
      </w:pPr>
      <w:r>
        <w:rPr>
          <w:rFonts w:ascii="Times New Roman"/>
          <w:b w:val="false"/>
          <w:i w:val="false"/>
          <w:color w:val="000000"/>
          <w:sz w:val="28"/>
        </w:rPr>
        <w:t xml:space="preserve">
      42. Before the start of the special and / or creative examination, as well as psychometric testing, applicants are given examination material and explanations on the procedure required for the filling in of title pages, as well as the start and end time of the special and / or creative examination, the time and place of the announcement of the results are indicated, the procedure for filing an application for appeal is explained. </w:t>
      </w:r>
    </w:p>
    <w:p>
      <w:pPr>
        <w:spacing w:after="0"/>
        <w:ind w:left="0"/>
        <w:jc w:val="both"/>
      </w:pPr>
      <w:r>
        <w:rPr>
          <w:rFonts w:ascii="Times New Roman"/>
          <w:b w:val="false"/>
          <w:i w:val="false"/>
          <w:color w:val="000000"/>
          <w:sz w:val="28"/>
        </w:rPr>
        <w:t>
      When conducting special and/or creative exams:</w:t>
      </w:r>
    </w:p>
    <w:p>
      <w:pPr>
        <w:spacing w:after="0"/>
        <w:ind w:left="0"/>
        <w:jc w:val="both"/>
      </w:pPr>
      <w:r>
        <w:rPr>
          <w:rFonts w:ascii="Times New Roman"/>
          <w:b w:val="false"/>
          <w:i w:val="false"/>
          <w:color w:val="000000"/>
          <w:sz w:val="28"/>
        </w:rPr>
        <w:t>
      1) special and creative exams are evaluated on "2", "3", "4", "5";</w:t>
      </w:r>
    </w:p>
    <w:p>
      <w:pPr>
        <w:spacing w:after="0"/>
        <w:ind w:left="0"/>
        <w:jc w:val="both"/>
      </w:pPr>
      <w:r>
        <w:rPr>
          <w:rFonts w:ascii="Times New Roman"/>
          <w:b w:val="false"/>
          <w:i w:val="false"/>
          <w:color w:val="000000"/>
          <w:sz w:val="28"/>
        </w:rPr>
        <w:t>
      2) psychometric testing in medical specialties is assessed in the form "Admission" / "Non-admission";</w:t>
      </w:r>
    </w:p>
    <w:p>
      <w:pPr>
        <w:spacing w:after="0"/>
        <w:ind w:left="0"/>
        <w:jc w:val="both"/>
      </w:pPr>
      <w:r>
        <w:rPr>
          <w:rFonts w:ascii="Times New Roman"/>
          <w:b w:val="false"/>
          <w:i w:val="false"/>
          <w:color w:val="000000"/>
          <w:sz w:val="28"/>
        </w:rPr>
        <w:t>
      3) persons whose result is assessed as unsatisfactory in special and creative exams are not admitted to the next exam,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as amended by the order of the Minister of Education of the Republic of Kazakhstan dated 05.07.2022 No. 311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The results of a special and/or creative examination are drawn up by a statement of grades. During the period of special and /or creative examinations, as well as psychometric testing and interviews, audio and video recordings are made, which are stored in the archive of the TVPSE organization for at least one year.</w:t>
      </w:r>
    </w:p>
    <w:p>
      <w:pPr>
        <w:spacing w:after="0"/>
        <w:ind w:left="0"/>
        <w:jc w:val="both"/>
      </w:pPr>
      <w:r>
        <w:rPr>
          <w:rFonts w:ascii="Times New Roman"/>
          <w:b w:val="false"/>
          <w:i w:val="false"/>
          <w:color w:val="000000"/>
          <w:sz w:val="28"/>
        </w:rPr>
        <w:t>
      44. The results of a special and/or creative examination, as well as psychometric testing, are announced and posted on information stands or Internet resources of the TVPSE organization on the day of the event.</w:t>
      </w:r>
    </w:p>
    <w:p>
      <w:pPr>
        <w:spacing w:after="0"/>
        <w:ind w:left="0"/>
        <w:jc w:val="both"/>
      </w:pPr>
      <w:r>
        <w:rPr>
          <w:rFonts w:ascii="Times New Roman"/>
          <w:b w:val="false"/>
          <w:i w:val="false"/>
          <w:color w:val="000000"/>
          <w:sz w:val="28"/>
        </w:rPr>
        <w:t>
      45. In order to ensure compliance with uniform requirements and resolve controversial issues when evaluating the results of special and/or creative examinations, as well as psychometric testing, interviews and to protect the rights of applicants, an appeals commission is created by the order of the head of the TVPSE organization. The appeals commission consists of an odd number of its members. The composition of the appeals commission is formed from among the teachers of the TVPSE organizations. There must be at least two people in one subject of testing. The chairman is elected from among the members of the appeals commission by a majority vote of its members. The secretary is not a member of the appeals commission.</w:t>
      </w:r>
    </w:p>
    <w:p>
      <w:pPr>
        <w:spacing w:after="0"/>
        <w:ind w:left="0"/>
        <w:jc w:val="both"/>
      </w:pPr>
      <w:r>
        <w:rPr>
          <w:rFonts w:ascii="Times New Roman"/>
          <w:b w:val="false"/>
          <w:i w:val="false"/>
          <w:color w:val="000000"/>
          <w:sz w:val="28"/>
        </w:rPr>
        <w:t>
      46. A person who does not agree with the results of the exams submits an application for appeal. The application for appeal is submitted to the appeals commission before 13:00 of the next day after the announcement of the exam results and is considered by the appeal commission with the participation of the applicant within one working day from the date of submission of the application.</w:t>
      </w:r>
    </w:p>
    <w:p>
      <w:pPr>
        <w:spacing w:after="0"/>
        <w:ind w:left="0"/>
        <w:jc w:val="both"/>
      </w:pPr>
      <w:r>
        <w:rPr>
          <w:rFonts w:ascii="Times New Roman"/>
          <w:b w:val="false"/>
          <w:i w:val="false"/>
          <w:color w:val="000000"/>
          <w:sz w:val="28"/>
        </w:rPr>
        <w:t>
      47. The decision of the appeals commission is considered competent if at least two-thirds of its members are present at the meeting. The decision of the appeals commission is made by a majority vote of the members of the commission present at the meeting. In case of equality of votes, the vote of the chairman of the appeals commission is decisive. The work of the appeals commission is formalized by protocols, which are signed by the chairman and all members of the appeals commission.</w:t>
      </w:r>
    </w:p>
    <w:p>
      <w:pPr>
        <w:spacing w:after="0"/>
        <w:ind w:left="0"/>
        <w:jc w:val="both"/>
      </w:pPr>
      <w:r>
        <w:rPr>
          <w:rFonts w:ascii="Times New Roman"/>
          <w:b w:val="false"/>
          <w:i w:val="false"/>
          <w:color w:val="000000"/>
          <w:sz w:val="28"/>
        </w:rPr>
        <w:t>
      48. The results of a special and/or creative examination, as well as psychometric testing, are sent by the TVPSE organization (with the exception of TVPSE organizations that are within the competence of the authorized body in the field of education and science, culture and sports) to the information system of the Education Department for participation in a state–order training competition (hereinafter - the Competition).</w:t>
      </w:r>
    </w:p>
    <w:p>
      <w:pPr>
        <w:spacing w:after="0"/>
        <w:ind w:left="0"/>
        <w:jc w:val="both"/>
      </w:pPr>
      <w:r>
        <w:rPr>
          <w:rFonts w:ascii="Times New Roman"/>
          <w:b w:val="false"/>
          <w:i w:val="false"/>
          <w:color w:val="000000"/>
          <w:sz w:val="28"/>
        </w:rPr>
        <w:t>
      49. The Competition for qualifications of a mid-level specialist and an applied bachelor involves persons entering on the basis of primary, basic secondary, general secondary education, as well as persons who have completed training in educational programs of technical and vocational education, providing for the training of qualified workers.</w:t>
      </w:r>
    </w:p>
    <w:p>
      <w:pPr>
        <w:spacing w:after="0"/>
        <w:ind w:left="0"/>
        <w:jc w:val="both"/>
      </w:pPr>
      <w:r>
        <w:rPr>
          <w:rFonts w:ascii="Times New Roman"/>
          <w:b w:val="false"/>
          <w:i w:val="false"/>
          <w:color w:val="000000"/>
          <w:sz w:val="28"/>
        </w:rPr>
        <w:t>
      50. Persons entering pedagogical, medical specialties, as well as specialties requiring special and creative training, are admitted to the Competition based on the results of special and/ or creative exams, psychometric testing, interviews.</w:t>
      </w:r>
    </w:p>
    <w:p>
      <w:pPr>
        <w:spacing w:after="0"/>
        <w:ind w:left="0"/>
        <w:jc w:val="both"/>
      </w:pPr>
      <w:r>
        <w:rPr>
          <w:rFonts w:ascii="Times New Roman"/>
          <w:b w:val="false"/>
          <w:i w:val="false"/>
          <w:color w:val="000000"/>
          <w:sz w:val="28"/>
        </w:rPr>
        <w:t>
      51. To participate in the Competition, applicants on the basis of basic secondary education submit an application by August 18 of the calendar year, on the basis of general secondary, technical and vocational, post–secondary education - by August 20 of the calendar year in accordance with paragraph 12 of these Rules.</w:t>
      </w:r>
    </w:p>
    <w:p>
      <w:pPr>
        <w:spacing w:after="0"/>
        <w:ind w:left="0"/>
        <w:jc w:val="both"/>
      </w:pPr>
      <w:r>
        <w:rPr>
          <w:rFonts w:ascii="Times New Roman"/>
          <w:b w:val="false"/>
          <w:i w:val="false"/>
          <w:color w:val="000000"/>
          <w:sz w:val="28"/>
        </w:rPr>
        <w:t>
      52. When applying for the Competition, applicants choose up to four specialties, qualifications (if necessary) approved by local executive bodies of regions, cities of republican significance and the capital, up to four TVPSE organizations approved by the Commission for placing a state order for training with TVPSE, the language of instruction (Kazakh, Russian, English), the level of education.</w:t>
      </w:r>
    </w:p>
    <w:p>
      <w:pPr>
        <w:spacing w:after="0"/>
        <w:ind w:left="0"/>
        <w:jc w:val="both"/>
      </w:pPr>
      <w:r>
        <w:rPr>
          <w:rFonts w:ascii="Times New Roman"/>
          <w:b w:val="false"/>
          <w:i w:val="false"/>
          <w:color w:val="000000"/>
          <w:sz w:val="28"/>
        </w:rPr>
        <w:t>
      53. TVPSE organizations register the persons specified in paragraph 9 of these Rules and who have submitted applications in the information system of the Education Department with an indication of the specialty, qualification by August 26 of the calendar year.</w:t>
      </w:r>
    </w:p>
    <w:p>
      <w:pPr>
        <w:spacing w:after="0"/>
        <w:ind w:left="0"/>
        <w:jc w:val="both"/>
      </w:pPr>
      <w:r>
        <w:rPr>
          <w:rFonts w:ascii="Times New Roman"/>
          <w:b w:val="false"/>
          <w:i w:val="false"/>
          <w:color w:val="000000"/>
          <w:sz w:val="28"/>
        </w:rPr>
        <w:t>
      54. The Competition is conducted by the information system of the Education Department (with the exception of the TVPSE organizations that are within the competence of the authorized body in the field of education and science, culture and sports) by automated distribution of applicants according to the average competitive score of mandatory and specialized subjects in accordance with the document on education, for applicants to pedagogical, medical specialties, specialties requiring creative training, according to the average score of grades (points) of compulsory and specialized subjects in accordance with the document on education and grades (points) obtained by the results of special and / or creative exams conducted by the TVPSE organization, as well as taking into account the admission quota.</w:t>
      </w:r>
    </w:p>
    <w:p>
      <w:pPr>
        <w:spacing w:after="0"/>
        <w:ind w:left="0"/>
        <w:jc w:val="both"/>
      </w:pPr>
      <w:r>
        <w:rPr>
          <w:rFonts w:ascii="Times New Roman"/>
          <w:b w:val="false"/>
          <w:i w:val="false"/>
          <w:color w:val="000000"/>
          <w:sz w:val="28"/>
        </w:rPr>
        <w:t>
      55. The automated distribution of applicants is carried out by an information system (educational platform) determined by the Education Department.</w:t>
      </w:r>
    </w:p>
    <w:p>
      <w:pPr>
        <w:spacing w:after="0"/>
        <w:ind w:left="0"/>
        <w:jc w:val="both"/>
      </w:pPr>
      <w:r>
        <w:rPr>
          <w:rFonts w:ascii="Times New Roman"/>
          <w:b w:val="false"/>
          <w:i w:val="false"/>
          <w:color w:val="000000"/>
          <w:sz w:val="28"/>
        </w:rPr>
        <w:t>
      56. The competition among persons enrolling in TVPSE organizations that are within the competence of the authorized body in culture and sports is conducted by TVPSE organizations independently with the use of automated state orders distributing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56 - as amended by the order of the Minister of Education of the Republic of Kazakhstan dated 05.07.2022 No. 311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The competition among persons entering on the basis of basic secondary education, by state order, is held from August 19 to 22 of the calendar year, on a paid basis – from August 26 to August 28 of the calendar year, on the basis of general secondary education, on the basis of TVPSE – from August 22 to August 25 of the calendar year, on a paid basis – from August 26 to August 28 of the calendar year, those entering the specialties of art and culture – from July 29 to August 2 of the calendar year.</w:t>
      </w:r>
    </w:p>
    <w:p>
      <w:pPr>
        <w:spacing w:after="0"/>
        <w:ind w:left="0"/>
        <w:jc w:val="both"/>
      </w:pPr>
      <w:r>
        <w:rPr>
          <w:rFonts w:ascii="Times New Roman"/>
          <w:b w:val="false"/>
          <w:i w:val="false"/>
          <w:color w:val="000000"/>
          <w:sz w:val="28"/>
        </w:rPr>
        <w:t>
      58. The list of specialized subjects in the specialties of technical and vocational, post-secondary education is determined in accordance with Appendix 5 to these Rules.</w:t>
      </w:r>
    </w:p>
    <w:p>
      <w:pPr>
        <w:spacing w:after="0"/>
        <w:ind w:left="0"/>
        <w:jc w:val="both"/>
      </w:pPr>
      <w:r>
        <w:rPr>
          <w:rFonts w:ascii="Times New Roman"/>
          <w:b w:val="false"/>
          <w:i w:val="false"/>
          <w:color w:val="000000"/>
          <w:sz w:val="28"/>
        </w:rPr>
        <w:t>
      59. The average competitive score (hereinafter referred to as the ACS) is defined as the average value of the sums of scores for subjects/disciplines, scores of special and / or creative exams in accordance with Appendixes 4, 5 to these Rules to their total number.</w:t>
      </w:r>
    </w:p>
    <w:p>
      <w:pPr>
        <w:spacing w:after="0"/>
        <w:ind w:left="0"/>
        <w:jc w:val="both"/>
      </w:pPr>
      <w:r>
        <w:rPr>
          <w:rFonts w:ascii="Times New Roman"/>
          <w:b w:val="false"/>
          <w:i w:val="false"/>
          <w:color w:val="000000"/>
          <w:sz w:val="28"/>
        </w:rPr>
        <w:t xml:space="preserve">
      60. The average score is formed: </w:t>
      </w:r>
    </w:p>
    <w:p>
      <w:pPr>
        <w:spacing w:after="0"/>
        <w:ind w:left="0"/>
        <w:jc w:val="both"/>
      </w:pPr>
      <w:r>
        <w:rPr>
          <w:rFonts w:ascii="Times New Roman"/>
          <w:b w:val="false"/>
          <w:i w:val="false"/>
          <w:color w:val="000000"/>
          <w:sz w:val="28"/>
        </w:rPr>
        <w:t>
      for applicants with basic secondary education (9 grades) – from scores / points in three subjects: a compulsory subject (Kazakh or Russian), two subjects in the specialty profile:</w:t>
      </w:r>
    </w:p>
    <w:p>
      <w:pPr>
        <w:spacing w:after="0"/>
        <w:ind w:left="0"/>
        <w:jc w:val="both"/>
      </w:pPr>
      <w:r>
        <w:rPr>
          <w:rFonts w:ascii="Times New Roman"/>
          <w:b w:val="false"/>
          <w:i w:val="false"/>
          <w:color w:val="000000"/>
          <w:sz w:val="28"/>
        </w:rPr>
        <w:t>
      ACS = (OP1/OD1+PP1/PD1+ PP2/PD2)/CO,</w:t>
      </w:r>
    </w:p>
    <w:p>
      <w:pPr>
        <w:spacing w:after="0"/>
        <w:ind w:left="0"/>
        <w:jc w:val="both"/>
      </w:pPr>
      <w:r>
        <w:rPr>
          <w:rFonts w:ascii="Times New Roman"/>
          <w:b w:val="false"/>
          <w:i w:val="false"/>
          <w:color w:val="000000"/>
          <w:sz w:val="28"/>
        </w:rPr>
        <w:t>
      where OP1/OD1 is a score for a mandatory subject/discipline 1;</w:t>
      </w:r>
    </w:p>
    <w:p>
      <w:pPr>
        <w:spacing w:after="0"/>
        <w:ind w:left="0"/>
        <w:jc w:val="both"/>
      </w:pPr>
      <w:r>
        <w:rPr>
          <w:rFonts w:ascii="Times New Roman"/>
          <w:b w:val="false"/>
          <w:i w:val="false"/>
          <w:color w:val="000000"/>
          <w:sz w:val="28"/>
        </w:rPr>
        <w:t>
      PP1/PD1 – a score for the first profile subject/discipline 1;</w:t>
      </w:r>
    </w:p>
    <w:p>
      <w:pPr>
        <w:spacing w:after="0"/>
        <w:ind w:left="0"/>
        <w:jc w:val="both"/>
      </w:pPr>
      <w:r>
        <w:rPr>
          <w:rFonts w:ascii="Times New Roman"/>
          <w:b w:val="false"/>
          <w:i w:val="false"/>
          <w:color w:val="000000"/>
          <w:sz w:val="28"/>
        </w:rPr>
        <w:t>
      PP2/PD2 – a score for the second profile subject/discipline 2;</w:t>
      </w:r>
    </w:p>
    <w:p>
      <w:pPr>
        <w:spacing w:after="0"/>
        <w:ind w:left="0"/>
        <w:jc w:val="both"/>
      </w:pPr>
      <w:r>
        <w:rPr>
          <w:rFonts w:ascii="Times New Roman"/>
          <w:b w:val="false"/>
          <w:i w:val="false"/>
          <w:color w:val="000000"/>
          <w:sz w:val="28"/>
        </w:rPr>
        <w:t>
      CO – number of ratings;</w:t>
      </w:r>
    </w:p>
    <w:p>
      <w:pPr>
        <w:spacing w:after="0"/>
        <w:ind w:left="0"/>
        <w:jc w:val="both"/>
      </w:pPr>
      <w:r>
        <w:rPr>
          <w:rFonts w:ascii="Times New Roman"/>
          <w:b w:val="false"/>
          <w:i w:val="false"/>
          <w:color w:val="000000"/>
          <w:sz w:val="28"/>
        </w:rPr>
        <w:t>
      for applicants to pedagogical specialties, specialties requiring special and creative training, with primary (for the specialty "Choreographic art"), with basic secondary education (9 grades) – from scores /points in three subjects: a compulsory subject (Kazakh or Russian) and two subjects in the specialty profile (if necessary) and scores/scores of a special or creative exam:</w:t>
      </w:r>
    </w:p>
    <w:p>
      <w:pPr>
        <w:spacing w:after="0"/>
        <w:ind w:left="0"/>
        <w:jc w:val="both"/>
      </w:pPr>
      <w:r>
        <w:rPr>
          <w:rFonts w:ascii="Times New Roman"/>
          <w:b w:val="false"/>
          <w:i w:val="false"/>
          <w:color w:val="000000"/>
          <w:sz w:val="28"/>
        </w:rPr>
        <w:t>
      ACS = (OP1/OD1+PP1/PD1+ PP2/PD2+SE/TE)/KP/CO,</w:t>
      </w:r>
    </w:p>
    <w:p>
      <w:pPr>
        <w:spacing w:after="0"/>
        <w:ind w:left="0"/>
        <w:jc w:val="both"/>
      </w:pPr>
      <w:r>
        <w:rPr>
          <w:rFonts w:ascii="Times New Roman"/>
          <w:b w:val="false"/>
          <w:i w:val="false"/>
          <w:color w:val="000000"/>
          <w:sz w:val="28"/>
        </w:rPr>
        <w:t>
      where OP1/OD1 is a score for a mandatory subject/discipline 1;</w:t>
      </w:r>
    </w:p>
    <w:p>
      <w:pPr>
        <w:spacing w:after="0"/>
        <w:ind w:left="0"/>
        <w:jc w:val="both"/>
      </w:pPr>
      <w:r>
        <w:rPr>
          <w:rFonts w:ascii="Times New Roman"/>
          <w:b w:val="false"/>
          <w:i w:val="false"/>
          <w:color w:val="000000"/>
          <w:sz w:val="28"/>
        </w:rPr>
        <w:t>
      PP2/PD2 – a score for the first profile subject/discipline 1;</w:t>
      </w:r>
    </w:p>
    <w:p>
      <w:pPr>
        <w:spacing w:after="0"/>
        <w:ind w:left="0"/>
        <w:jc w:val="both"/>
      </w:pPr>
      <w:r>
        <w:rPr>
          <w:rFonts w:ascii="Times New Roman"/>
          <w:b w:val="false"/>
          <w:i w:val="false"/>
          <w:color w:val="000000"/>
          <w:sz w:val="28"/>
        </w:rPr>
        <w:t>
      PP2 /PD2 – a score for the second profile subject / discipline 2;</w:t>
      </w:r>
    </w:p>
    <w:p>
      <w:pPr>
        <w:spacing w:after="0"/>
        <w:ind w:left="0"/>
        <w:jc w:val="both"/>
      </w:pPr>
      <w:r>
        <w:rPr>
          <w:rFonts w:ascii="Times New Roman"/>
          <w:b w:val="false"/>
          <w:i w:val="false"/>
          <w:color w:val="000000"/>
          <w:sz w:val="28"/>
        </w:rPr>
        <w:t>
      SE/TE – a score for a special and/or creative exam (when conducting two special and/ or creative exams SE2/TE2);</w:t>
      </w:r>
    </w:p>
    <w:p>
      <w:pPr>
        <w:spacing w:after="0"/>
        <w:ind w:left="0"/>
        <w:jc w:val="both"/>
      </w:pPr>
      <w:r>
        <w:rPr>
          <w:rFonts w:ascii="Times New Roman"/>
          <w:b w:val="false"/>
          <w:i w:val="false"/>
          <w:color w:val="000000"/>
          <w:sz w:val="28"/>
        </w:rPr>
        <w:t>
      CO – number of scores;</w:t>
      </w:r>
    </w:p>
    <w:p>
      <w:pPr>
        <w:spacing w:after="0"/>
        <w:ind w:left="0"/>
        <w:jc w:val="both"/>
      </w:pPr>
      <w:r>
        <w:rPr>
          <w:rFonts w:ascii="Times New Roman"/>
          <w:b w:val="false"/>
          <w:i w:val="false"/>
          <w:color w:val="000000"/>
          <w:sz w:val="28"/>
        </w:rPr>
        <w:t>
      for applicants with general secondary education, TVPSE – from scores in four subjects: compulsory subjects/disciplines (Kazakh or Russian, history of Kazakhstan) and two subjects/disciplines in the specialty profile:</w:t>
      </w:r>
    </w:p>
    <w:p>
      <w:pPr>
        <w:spacing w:after="0"/>
        <w:ind w:left="0"/>
        <w:jc w:val="both"/>
      </w:pPr>
      <w:r>
        <w:rPr>
          <w:rFonts w:ascii="Times New Roman"/>
          <w:b w:val="false"/>
          <w:i w:val="false"/>
          <w:color w:val="000000"/>
          <w:sz w:val="28"/>
        </w:rPr>
        <w:t>
      ACS = (OP1/OD1+OP2/OD2+ PP1/PD1+PP2/PD2)/CO,</w:t>
      </w:r>
    </w:p>
    <w:p>
      <w:pPr>
        <w:spacing w:after="0"/>
        <w:ind w:left="0"/>
        <w:jc w:val="both"/>
      </w:pPr>
      <w:r>
        <w:rPr>
          <w:rFonts w:ascii="Times New Roman"/>
          <w:b w:val="false"/>
          <w:i w:val="false"/>
          <w:color w:val="000000"/>
          <w:sz w:val="28"/>
        </w:rPr>
        <w:t>
      where OP1/OD1 is a score for a mandatory subject/discipline 1;</w:t>
      </w:r>
    </w:p>
    <w:p>
      <w:pPr>
        <w:spacing w:after="0"/>
        <w:ind w:left="0"/>
        <w:jc w:val="both"/>
      </w:pPr>
      <w:r>
        <w:rPr>
          <w:rFonts w:ascii="Times New Roman"/>
          <w:b w:val="false"/>
          <w:i w:val="false"/>
          <w:color w:val="000000"/>
          <w:sz w:val="28"/>
        </w:rPr>
        <w:t>
      OP2/OD2 - a score for compulsory subject/discipline 2;</w:t>
      </w:r>
    </w:p>
    <w:p>
      <w:pPr>
        <w:spacing w:after="0"/>
        <w:ind w:left="0"/>
        <w:jc w:val="both"/>
      </w:pPr>
      <w:r>
        <w:rPr>
          <w:rFonts w:ascii="Times New Roman"/>
          <w:b w:val="false"/>
          <w:i w:val="false"/>
          <w:color w:val="000000"/>
          <w:sz w:val="28"/>
        </w:rPr>
        <w:t>
      PP1/PD1 – a score  for the first profile subject/discipline 1;</w:t>
      </w:r>
    </w:p>
    <w:p>
      <w:pPr>
        <w:spacing w:after="0"/>
        <w:ind w:left="0"/>
        <w:jc w:val="both"/>
      </w:pPr>
      <w:r>
        <w:rPr>
          <w:rFonts w:ascii="Times New Roman"/>
          <w:b w:val="false"/>
          <w:i w:val="false"/>
          <w:color w:val="000000"/>
          <w:sz w:val="28"/>
        </w:rPr>
        <w:t>
      PP2/PD2 – a score for the second profile subject/discipline 2;</w:t>
      </w:r>
    </w:p>
    <w:p>
      <w:pPr>
        <w:spacing w:after="0"/>
        <w:ind w:left="0"/>
        <w:jc w:val="both"/>
      </w:pPr>
      <w:r>
        <w:rPr>
          <w:rFonts w:ascii="Times New Roman"/>
          <w:b w:val="false"/>
          <w:i w:val="false"/>
          <w:color w:val="000000"/>
          <w:sz w:val="28"/>
        </w:rPr>
        <w:t>
      The number of scores;</w:t>
      </w:r>
    </w:p>
    <w:p>
      <w:pPr>
        <w:spacing w:after="0"/>
        <w:ind w:left="0"/>
        <w:jc w:val="both"/>
      </w:pPr>
      <w:r>
        <w:rPr>
          <w:rFonts w:ascii="Times New Roman"/>
          <w:b w:val="false"/>
          <w:i w:val="false"/>
          <w:color w:val="000000"/>
          <w:sz w:val="28"/>
        </w:rPr>
        <w:t xml:space="preserve">
      for applicants in pedagogical specialties and specialties requiring creative training with general secondary education, TVPSE – from scores in four subjects: compulsory subjects/ disciplines (Kazakh or Russian, history of Kazakhstan) and two subjects/disciplines in the specialty profile (if necessary) and/or scores/points of special and/or creative exam: </w:t>
      </w:r>
    </w:p>
    <w:p>
      <w:pPr>
        <w:spacing w:after="0"/>
        <w:ind w:left="0"/>
        <w:jc w:val="both"/>
      </w:pPr>
      <w:r>
        <w:rPr>
          <w:rFonts w:ascii="Times New Roman"/>
          <w:b w:val="false"/>
          <w:i w:val="false"/>
          <w:color w:val="000000"/>
          <w:sz w:val="28"/>
        </w:rPr>
        <w:t>
      ACS = (OP1/OD1+OP2/OD2+ PP1/PD1+PP2/PD2+SE/TE)/CO,</w:t>
      </w:r>
    </w:p>
    <w:p>
      <w:pPr>
        <w:spacing w:after="0"/>
        <w:ind w:left="0"/>
        <w:jc w:val="both"/>
      </w:pPr>
      <w:r>
        <w:rPr>
          <w:rFonts w:ascii="Times New Roman"/>
          <w:b w:val="false"/>
          <w:i w:val="false"/>
          <w:color w:val="000000"/>
          <w:sz w:val="28"/>
        </w:rPr>
        <w:t>
      where OP1/OD1 is a score for a mandatory subject/discipline 1;</w:t>
      </w:r>
    </w:p>
    <w:p>
      <w:pPr>
        <w:spacing w:after="0"/>
        <w:ind w:left="0"/>
        <w:jc w:val="both"/>
      </w:pPr>
      <w:r>
        <w:rPr>
          <w:rFonts w:ascii="Times New Roman"/>
          <w:b w:val="false"/>
          <w:i w:val="false"/>
          <w:color w:val="000000"/>
          <w:sz w:val="28"/>
        </w:rPr>
        <w:t>
      OP2/OD2 – a score for compulsory subject/discipline 2;</w:t>
      </w:r>
    </w:p>
    <w:p>
      <w:pPr>
        <w:spacing w:after="0"/>
        <w:ind w:left="0"/>
        <w:jc w:val="both"/>
      </w:pPr>
      <w:r>
        <w:rPr>
          <w:rFonts w:ascii="Times New Roman"/>
          <w:b w:val="false"/>
          <w:i w:val="false"/>
          <w:color w:val="000000"/>
          <w:sz w:val="28"/>
        </w:rPr>
        <w:t>
      PP1/PD1 – a score for the first profile subject/discipline 1;</w:t>
      </w:r>
    </w:p>
    <w:p>
      <w:pPr>
        <w:spacing w:after="0"/>
        <w:ind w:left="0"/>
        <w:jc w:val="both"/>
      </w:pPr>
      <w:r>
        <w:rPr>
          <w:rFonts w:ascii="Times New Roman"/>
          <w:b w:val="false"/>
          <w:i w:val="false"/>
          <w:color w:val="000000"/>
          <w:sz w:val="28"/>
        </w:rPr>
        <w:t>
      PP2 /PD2 – a score for the second profile subject / discipline 2;</w:t>
      </w:r>
    </w:p>
    <w:p>
      <w:pPr>
        <w:spacing w:after="0"/>
        <w:ind w:left="0"/>
        <w:jc w:val="both"/>
      </w:pPr>
      <w:r>
        <w:rPr>
          <w:rFonts w:ascii="Times New Roman"/>
          <w:b w:val="false"/>
          <w:i w:val="false"/>
          <w:color w:val="000000"/>
          <w:sz w:val="28"/>
        </w:rPr>
        <w:t>
      SE/TE – a score for a special and/or creative exam (when conducting two special and/ or creative exams SE2/TE2);</w:t>
      </w:r>
    </w:p>
    <w:p>
      <w:pPr>
        <w:spacing w:after="0"/>
        <w:ind w:left="0"/>
        <w:jc w:val="both"/>
      </w:pPr>
      <w:r>
        <w:rPr>
          <w:rFonts w:ascii="Times New Roman"/>
          <w:b w:val="false"/>
          <w:i w:val="false"/>
          <w:color w:val="000000"/>
          <w:sz w:val="28"/>
        </w:rPr>
        <w:t>
      CO – number of scores;</w:t>
      </w:r>
    </w:p>
    <w:p>
      <w:pPr>
        <w:spacing w:after="0"/>
        <w:ind w:left="0"/>
        <w:jc w:val="both"/>
      </w:pPr>
      <w:r>
        <w:rPr>
          <w:rFonts w:ascii="Times New Roman"/>
          <w:b w:val="false"/>
          <w:i w:val="false"/>
          <w:color w:val="000000"/>
          <w:sz w:val="28"/>
        </w:rPr>
        <w:t>
      for persons with technical and vocational, post–secondary, higher education, entering medical specialties that do not correspond to the profile of the specialty - in two subjects/ disciplines according to the profile of the specialty:</w:t>
      </w:r>
    </w:p>
    <w:p>
      <w:pPr>
        <w:spacing w:after="0"/>
        <w:ind w:left="0"/>
        <w:jc w:val="both"/>
      </w:pPr>
      <w:r>
        <w:rPr>
          <w:rFonts w:ascii="Times New Roman"/>
          <w:b w:val="false"/>
          <w:i w:val="false"/>
          <w:color w:val="000000"/>
          <w:sz w:val="28"/>
        </w:rPr>
        <w:t>
      ACS = (PP1/PD1+ PP2/PD2)/CO,</w:t>
      </w:r>
    </w:p>
    <w:p>
      <w:pPr>
        <w:spacing w:after="0"/>
        <w:ind w:left="0"/>
        <w:jc w:val="both"/>
      </w:pPr>
      <w:r>
        <w:rPr>
          <w:rFonts w:ascii="Times New Roman"/>
          <w:b w:val="false"/>
          <w:i w:val="false"/>
          <w:color w:val="000000"/>
          <w:sz w:val="28"/>
        </w:rPr>
        <w:t>
      where PP1/PD1 is a score for the first profile subject/discipline 1;</w:t>
      </w:r>
    </w:p>
    <w:p>
      <w:pPr>
        <w:spacing w:after="0"/>
        <w:ind w:left="0"/>
        <w:jc w:val="both"/>
      </w:pPr>
      <w:r>
        <w:rPr>
          <w:rFonts w:ascii="Times New Roman"/>
          <w:b w:val="false"/>
          <w:i w:val="false"/>
          <w:color w:val="000000"/>
          <w:sz w:val="28"/>
        </w:rPr>
        <w:t>
      PP2/PD2– a score for the second profile subject/discipline 2;</w:t>
      </w:r>
    </w:p>
    <w:p>
      <w:pPr>
        <w:spacing w:after="0"/>
        <w:ind w:left="0"/>
        <w:jc w:val="both"/>
      </w:pPr>
      <w:r>
        <w:rPr>
          <w:rFonts w:ascii="Times New Roman"/>
          <w:b w:val="false"/>
          <w:i w:val="false"/>
          <w:color w:val="000000"/>
          <w:sz w:val="28"/>
        </w:rPr>
        <w:t xml:space="preserve">
      CO – number of scores; </w:t>
      </w:r>
    </w:p>
    <w:p>
      <w:pPr>
        <w:spacing w:after="0"/>
        <w:ind w:left="0"/>
        <w:jc w:val="both"/>
      </w:pPr>
      <w:r>
        <w:rPr>
          <w:rFonts w:ascii="Times New Roman"/>
          <w:b w:val="false"/>
          <w:i w:val="false"/>
          <w:color w:val="000000"/>
          <w:sz w:val="28"/>
        </w:rPr>
        <w:t>
      for applicants with technical and vocational, post–secondary, higher education that does not correspond to the profile of the specialty - from the scores in four subjects: compulsory subjects /disciplines (Kazakh or Russian, history of Kazakhstan), two subjects/ disciplines in the profile of the specialty and/or in the presence of the scores in creative and/or special exam (pedagogical specialties and specialties requiring creative training):</w:t>
      </w:r>
    </w:p>
    <w:p>
      <w:pPr>
        <w:spacing w:after="0"/>
        <w:ind w:left="0"/>
        <w:jc w:val="both"/>
      </w:pPr>
      <w:r>
        <w:rPr>
          <w:rFonts w:ascii="Times New Roman"/>
          <w:b w:val="false"/>
          <w:i w:val="false"/>
          <w:color w:val="000000"/>
          <w:sz w:val="28"/>
        </w:rPr>
        <w:t>
      ACS = (OP1/OD1+OP2/OD2+ PP1/PD1+PP2/PD2+ if available)/CO,</w:t>
      </w:r>
    </w:p>
    <w:p>
      <w:pPr>
        <w:spacing w:after="0"/>
        <w:ind w:left="0"/>
        <w:jc w:val="both"/>
      </w:pPr>
      <w:r>
        <w:rPr>
          <w:rFonts w:ascii="Times New Roman"/>
          <w:b w:val="false"/>
          <w:i w:val="false"/>
          <w:color w:val="000000"/>
          <w:sz w:val="28"/>
        </w:rPr>
        <w:t>
      where OP1/OD1 is a score for a mandatory subject/discipline 1;</w:t>
      </w:r>
    </w:p>
    <w:p>
      <w:pPr>
        <w:spacing w:after="0"/>
        <w:ind w:left="0"/>
        <w:jc w:val="both"/>
      </w:pPr>
      <w:r>
        <w:rPr>
          <w:rFonts w:ascii="Times New Roman"/>
          <w:b w:val="false"/>
          <w:i w:val="false"/>
          <w:color w:val="000000"/>
          <w:sz w:val="28"/>
        </w:rPr>
        <w:t>
      OP2/OD2 – a score for the first profile subject/discipline 2;</w:t>
      </w:r>
    </w:p>
    <w:p>
      <w:pPr>
        <w:spacing w:after="0"/>
        <w:ind w:left="0"/>
        <w:jc w:val="both"/>
      </w:pPr>
      <w:r>
        <w:rPr>
          <w:rFonts w:ascii="Times New Roman"/>
          <w:b w:val="false"/>
          <w:i w:val="false"/>
          <w:color w:val="000000"/>
          <w:sz w:val="28"/>
        </w:rPr>
        <w:t>
      OP2/OD2 – a score for the second profile subject/discipline 2;</w:t>
      </w:r>
    </w:p>
    <w:p>
      <w:pPr>
        <w:spacing w:after="0"/>
        <w:ind w:left="0"/>
        <w:jc w:val="both"/>
      </w:pPr>
      <w:r>
        <w:rPr>
          <w:rFonts w:ascii="Times New Roman"/>
          <w:b w:val="false"/>
          <w:i w:val="false"/>
          <w:color w:val="000000"/>
          <w:sz w:val="28"/>
        </w:rPr>
        <w:t xml:space="preserve">
      CO – the number of scores. </w:t>
      </w:r>
    </w:p>
    <w:p>
      <w:pPr>
        <w:spacing w:after="0"/>
        <w:ind w:left="0"/>
        <w:jc w:val="both"/>
      </w:pPr>
      <w:r>
        <w:rPr>
          <w:rFonts w:ascii="Times New Roman"/>
          <w:b w:val="false"/>
          <w:i w:val="false"/>
          <w:color w:val="000000"/>
          <w:sz w:val="28"/>
        </w:rPr>
        <w:t xml:space="preserve">
      61. If the average competitive score is equal, the average score of the educational document is taken into account, as well as the quota category in accordance with the Resolution No. 264.  </w:t>
      </w:r>
    </w:p>
    <w:p>
      <w:pPr>
        <w:spacing w:after="0"/>
        <w:ind w:left="0"/>
        <w:jc w:val="both"/>
      </w:pPr>
      <w:r>
        <w:rPr>
          <w:rFonts w:ascii="Times New Roman"/>
          <w:b w:val="false"/>
          <w:i w:val="false"/>
          <w:color w:val="000000"/>
          <w:sz w:val="28"/>
        </w:rPr>
        <w:t>
      62. For persons who hold an education document of another country, in the absence in the education document of compulsory and major subjects indicated in Appendix 5 to these Rules, the list of compulsory and major subjects is established by the admissions committees of TVPSE organizations through the information system of the Departments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62 - as amended by the order of the Minister of Education of the Republic of Kazakhstan dated 05.07.2022 No. 311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In the presence of unallocated places under the state order, incomplete groups in specialties (at least 15 people, with the exception of art and culture, healthcare majors), non-enrolled applicants, the state order is redistributed by specialties and TVPSE organizations in accordance with Order No. 122 until August 29 of the calendar year.</w:t>
      </w:r>
    </w:p>
    <w:p>
      <w:pPr>
        <w:spacing w:after="0"/>
        <w:ind w:left="0"/>
        <w:jc w:val="both"/>
      </w:pPr>
      <w:r>
        <w:rPr>
          <w:rFonts w:ascii="Times New Roman"/>
          <w:b w:val="false"/>
          <w:i w:val="false"/>
          <w:color w:val="000000"/>
          <w:sz w:val="28"/>
        </w:rPr>
        <w:t>
      The information system of the Departments of Education, through automated distribution, sends to the departments of education the results of the distribution of applicants for enrollment in  TVPSE organizations:</w:t>
      </w:r>
    </w:p>
    <w:p>
      <w:pPr>
        <w:spacing w:after="0"/>
        <w:ind w:left="0"/>
        <w:jc w:val="both"/>
      </w:pPr>
      <w:r>
        <w:rPr>
          <w:rFonts w:ascii="Times New Roman"/>
          <w:b w:val="false"/>
          <w:i w:val="false"/>
          <w:color w:val="000000"/>
          <w:sz w:val="28"/>
        </w:rPr>
        <w:t>
      the list of persons who have successfully passed an interview for training in TVPSE organizations for educational programs that train qualified workers;</w:t>
      </w:r>
    </w:p>
    <w:p>
      <w:pPr>
        <w:spacing w:after="0"/>
        <w:ind w:left="0"/>
        <w:jc w:val="both"/>
      </w:pPr>
      <w:r>
        <w:rPr>
          <w:rFonts w:ascii="Times New Roman"/>
          <w:b w:val="false"/>
          <w:i w:val="false"/>
          <w:color w:val="000000"/>
          <w:sz w:val="28"/>
        </w:rPr>
        <w:t>
      the list of persons who have successfully passed the interview for training on the applications from enterprises, as well as for special training programs;</w:t>
      </w:r>
    </w:p>
    <w:p>
      <w:pPr>
        <w:spacing w:after="0"/>
        <w:ind w:left="0"/>
        <w:jc w:val="both"/>
      </w:pPr>
      <w:r>
        <w:rPr>
          <w:rFonts w:ascii="Times New Roman"/>
          <w:b w:val="false"/>
          <w:i w:val="false"/>
          <w:color w:val="000000"/>
          <w:sz w:val="28"/>
        </w:rPr>
        <w:t>
      the list of persons who have passed the competition for training in the specialties of the middle link and applied bachelor.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63 - as amended by the order of the Minister of Education of the Republic of Kazakhstan dated 05.07.2022 No. 311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Education departments publish the results of the Competition among persons entering on the basis of basic secondary education on August 23 of the calendar year, on the basis of general secondary education – on August 25 of the calendar year on official Internet resources, and also inform applicants about the results of the Competition through the information system.</w:t>
      </w:r>
    </w:p>
    <w:p>
      <w:pPr>
        <w:spacing w:after="0"/>
        <w:ind w:left="0"/>
        <w:jc w:val="both"/>
      </w:pPr>
      <w:r>
        <w:rPr>
          <w:rFonts w:ascii="Times New Roman"/>
          <w:b w:val="false"/>
          <w:i w:val="false"/>
          <w:color w:val="000000"/>
          <w:sz w:val="28"/>
        </w:rPr>
        <w:t>
      65. TVPSE organizations within the competence of the authorized body in the field of education and science, culture and sports publish the results of the Competition on August 5 of the calendar year on official Internet resources.</w:t>
      </w:r>
    </w:p>
    <w:p>
      <w:pPr>
        <w:spacing w:after="0"/>
        <w:ind w:left="0"/>
        <w:jc w:val="both"/>
      </w:pPr>
      <w:r>
        <w:rPr>
          <w:rFonts w:ascii="Times New Roman"/>
          <w:b w:val="false"/>
          <w:i w:val="false"/>
          <w:color w:val="000000"/>
          <w:sz w:val="28"/>
        </w:rPr>
        <w:t xml:space="preserve">
      66. Enrollment of students in the educational programs of technical and vocational, post-secondary education, providing for the training of middle-level specialists, applied bachelor's degree, is carried out by the order of the head of the TVPSE organization on the basis of the minutes of the admissions commission meeting: </w:t>
      </w:r>
    </w:p>
    <w:p>
      <w:pPr>
        <w:spacing w:after="0"/>
        <w:ind w:left="0"/>
        <w:jc w:val="both"/>
      </w:pPr>
      <w:r>
        <w:rPr>
          <w:rFonts w:ascii="Times New Roman"/>
          <w:b w:val="false"/>
          <w:i w:val="false"/>
          <w:color w:val="000000"/>
          <w:sz w:val="28"/>
        </w:rPr>
        <w:t>
      1) for full–time study - until August 31 of the calendar year;</w:t>
      </w:r>
    </w:p>
    <w:p>
      <w:pPr>
        <w:spacing w:after="0"/>
        <w:ind w:left="0"/>
        <w:jc w:val="both"/>
      </w:pPr>
      <w:r>
        <w:rPr>
          <w:rFonts w:ascii="Times New Roman"/>
          <w:b w:val="false"/>
          <w:i w:val="false"/>
          <w:color w:val="000000"/>
          <w:sz w:val="28"/>
        </w:rPr>
        <w:t>
      2) for evening and correspondence forms of study – until September 30 of the calendar year;</w:t>
      </w:r>
    </w:p>
    <w:p>
      <w:pPr>
        <w:spacing w:after="0"/>
        <w:ind w:left="0"/>
        <w:jc w:val="both"/>
      </w:pPr>
      <w:r>
        <w:rPr>
          <w:rFonts w:ascii="Times New Roman"/>
          <w:b w:val="false"/>
          <w:i w:val="false"/>
          <w:color w:val="000000"/>
          <w:sz w:val="28"/>
        </w:rPr>
        <w:t>
      3) in the TVPSE organizations that are within the competence of the authorized body in the field of culture and sports, until August 10 of the calendar year;</w:t>
      </w:r>
    </w:p>
    <w:p>
      <w:pPr>
        <w:spacing w:after="0"/>
        <w:ind w:left="0"/>
        <w:jc w:val="both"/>
      </w:pPr>
      <w:r>
        <w:rPr>
          <w:rFonts w:ascii="Times New Roman"/>
          <w:b w:val="false"/>
          <w:i w:val="false"/>
          <w:color w:val="000000"/>
          <w:sz w:val="28"/>
        </w:rPr>
        <w:t>
      4) on the applications from enterprises (organizations, institutions) until August 18 of the calendar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66 - as amended by the order of the Minister of Education of the Republic of Kazakhstan dated 05.07.2022 No. 311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67. Enrollment of students in the educational programs of technical and vocational education, providing for the training of qualified workers, is carried out:</w:t>
      </w:r>
    </w:p>
    <w:p>
      <w:pPr>
        <w:spacing w:after="0"/>
        <w:ind w:left="0"/>
        <w:jc w:val="both"/>
      </w:pPr>
      <w:r>
        <w:rPr>
          <w:rFonts w:ascii="Times New Roman"/>
          <w:b w:val="false"/>
          <w:i w:val="false"/>
          <w:color w:val="000000"/>
          <w:sz w:val="28"/>
        </w:rPr>
        <w:t>
      1) for full-time study – until August 31 of the calendar year according to the results of the interview;</w:t>
      </w:r>
    </w:p>
    <w:p>
      <w:pPr>
        <w:spacing w:after="0"/>
        <w:ind w:left="0"/>
        <w:jc w:val="both"/>
      </w:pPr>
      <w:r>
        <w:rPr>
          <w:rFonts w:ascii="Times New Roman"/>
          <w:b w:val="false"/>
          <w:i w:val="false"/>
          <w:color w:val="000000"/>
          <w:sz w:val="28"/>
        </w:rPr>
        <w:t>
      2) for the evening form of study – until September 30 of the calendar year on the basis of selection, taking into account the scores in the profile subjects specified in the documents on basic secondary or general secondary education, the results of the interview.</w:t>
      </w:r>
    </w:p>
    <w:p>
      <w:pPr>
        <w:spacing w:after="0"/>
        <w:ind w:left="0"/>
        <w:jc w:val="left"/>
      </w:pPr>
      <w:r>
        <w:rPr>
          <w:rFonts w:ascii="Times New Roman"/>
          <w:b w:val="false"/>
          <w:i w:val="false"/>
          <w:color w:val="000000"/>
          <w:sz w:val="28"/>
        </w:rPr>
        <w:t>
</w:t>
      </w:r>
      <w:r>
        <w:rPr>
          <w:rFonts w:ascii="Times New Roman"/>
          <w:b w:val="false"/>
          <w:i w:val="false"/>
          <w:color w:val="ff0000"/>
          <w:sz w:val="28"/>
        </w:rPr>
        <w:t>      68. Excluded by the order of the Minister of Education of the Republic of Kazakhstan dated 05.07.2022 No. 311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69. Information on the results of enrollment is brought to the attention of applicants for full–time education, which provides for the training of middle–level specialists and the applied bachelor, by August 31 of the calendar year, the training of qualified workers - by August 31 of the calendar year, for evening and correspondence forms of study - by September 30 of the calendar year by admissions commissions by placing on information stands or on the Internet resources of the TVPSE organization.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Standard Rules for </w:t>
            </w:r>
            <w:r>
              <w:br/>
            </w:r>
            <w:r>
              <w:rPr>
                <w:rFonts w:ascii="Times New Roman"/>
                <w:b w:val="false"/>
                <w:i w:val="false"/>
                <w:color w:val="000000"/>
                <w:sz w:val="20"/>
              </w:rPr>
              <w:t xml:space="preserve">admission to educational </w:t>
            </w:r>
            <w:r>
              <w:br/>
            </w:r>
            <w:r>
              <w:rPr>
                <w:rFonts w:ascii="Times New Roman"/>
                <w:b w:val="false"/>
                <w:i w:val="false"/>
                <w:color w:val="000000"/>
                <w:sz w:val="20"/>
              </w:rPr>
              <w:t xml:space="preserve">organizations implementing </w:t>
            </w:r>
            <w:r>
              <w:br/>
            </w:r>
            <w:r>
              <w:rPr>
                <w:rFonts w:ascii="Times New Roman"/>
                <w:b w:val="false"/>
                <w:i w:val="false"/>
                <w:color w:val="000000"/>
                <w:sz w:val="20"/>
              </w:rPr>
              <w:t xml:space="preserve">educational programs of technical </w:t>
            </w:r>
            <w:r>
              <w:br/>
            </w:r>
            <w:r>
              <w:rPr>
                <w:rFonts w:ascii="Times New Roman"/>
                <w:b w:val="false"/>
                <w:i w:val="false"/>
                <w:color w:val="000000"/>
                <w:sz w:val="20"/>
              </w:rPr>
              <w:t xml:space="preserve">and vocational, post–secondary </w:t>
            </w:r>
            <w:r>
              <w:br/>
            </w:r>
            <w:r>
              <w:rPr>
                <w:rFonts w:ascii="Times New Roman"/>
                <w:b w:val="false"/>
                <w:i w:val="false"/>
                <w:color w:val="000000"/>
                <w:sz w:val="20"/>
              </w:rPr>
              <w:t xml:space="preserve">education </w:t>
            </w:r>
          </w:p>
        </w:tc>
      </w:tr>
    </w:tbl>
    <w:p>
      <w:pPr>
        <w:spacing w:after="0"/>
        <w:ind w:left="0"/>
        <w:jc w:val="both"/>
      </w:pPr>
      <w:r>
        <w:rPr>
          <w:rFonts w:ascii="Times New Roman"/>
          <w:b w:val="false"/>
          <w:i w:val="false"/>
          <w:color w:val="ff0000"/>
          <w:sz w:val="28"/>
        </w:rPr>
        <w:t>
      Footnote. Appendix 1 - as amended by the order of the Minister of Education of the Republic of Kazakhstan dated 11.10.2022 No. 420 (shall be enforced ten calendar days after the date of their first official publication).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main requirements for provision of the public service "Acceptance of documents in organizations of technical and vocational, post-secondary education"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Organizations of technical and vocational, post-secondary education (hereinafter - the service provider)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service provision methods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organizations of technical and vocational, post-secondary education;</w:t>
            </w:r>
          </w:p>
          <w:p>
            <w:pPr>
              <w:spacing w:after="20"/>
              <w:ind w:left="20"/>
              <w:jc w:val="both"/>
            </w:pPr>
            <w:r>
              <w:rPr>
                <w:rFonts w:ascii="Times New Roman"/>
                <w:b w:val="false"/>
                <w:i w:val="false"/>
                <w:color w:val="000000"/>
                <w:sz w:val="20"/>
              </w:rPr>
              <w:t xml:space="preserve">
2) e-government web portal: www.egov.kz (hereinafter -the portal).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term of the public service rendering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the moment of delivery of the package of documents to the service provider for service recipients enrolled in educational programs of technical and vocational, post-secondary education that train middle-level specialists and an applied bachelor: </w:t>
            </w:r>
          </w:p>
          <w:p>
            <w:pPr>
              <w:spacing w:after="20"/>
              <w:ind w:left="20"/>
              <w:jc w:val="both"/>
            </w:pPr>
            <w:r>
              <w:rPr>
                <w:rFonts w:ascii="Times New Roman"/>
                <w:b w:val="false"/>
                <w:i w:val="false"/>
                <w:color w:val="000000"/>
                <w:sz w:val="20"/>
              </w:rPr>
              <w:t xml:space="preserve">
1) for educational programs of technical and vocational education that train qualified workers, on special training programs, as well as for admission to spiritual (religious) educational organizations, educational organizations in correctional institutions of the penitentiary system - from June 25 to August 25 of the calendar year, for evening training – from June 25 to September 20 of the calendar year; </w:t>
            </w:r>
          </w:p>
          <w:p>
            <w:pPr>
              <w:spacing w:after="20"/>
              <w:ind w:left="20"/>
              <w:jc w:val="both"/>
            </w:pPr>
            <w:r>
              <w:rPr>
                <w:rFonts w:ascii="Times New Roman"/>
                <w:b w:val="false"/>
                <w:i w:val="false"/>
                <w:color w:val="000000"/>
                <w:sz w:val="20"/>
              </w:rPr>
              <w:t xml:space="preserve">
2) for educational programs of technical and vocational, post-secondary education, training  middle-level specialists and applied bachelors, for full-time education by state order - from June 25 to August 18 of the calendar year on the basis of basic secondary education, from June 25 to August 20 of the calendar year on the basis of general secondary, technical and vocational, post-secondary education, on a paid basis – from June 25 to August 25 of the calendar year, for evening and correspondence forms of education – from June 25 to September 20 of the calendar year, in specialties requiring creative training – from June 25 to July 20 of the calendar year, in pedagogical, medical occupations – from June 25 to August 15 of the calendar year; </w:t>
            </w:r>
          </w:p>
          <w:p>
            <w:pPr>
              <w:spacing w:after="20"/>
              <w:ind w:left="20"/>
              <w:jc w:val="both"/>
            </w:pPr>
            <w:r>
              <w:rPr>
                <w:rFonts w:ascii="Times New Roman"/>
                <w:b w:val="false"/>
                <w:i w:val="false"/>
                <w:color w:val="000000"/>
                <w:sz w:val="20"/>
              </w:rPr>
              <w:t>
3) the maximum allowable waiting time for handing in a package of documents by the service recipient is 15 minutes;</w:t>
            </w:r>
          </w:p>
          <w:p>
            <w:pPr>
              <w:spacing w:after="20"/>
              <w:ind w:left="20"/>
              <w:jc w:val="both"/>
            </w:pPr>
            <w:r>
              <w:rPr>
                <w:rFonts w:ascii="Times New Roman"/>
                <w:b w:val="false"/>
                <w:i w:val="false"/>
                <w:color w:val="000000"/>
                <w:sz w:val="20"/>
              </w:rPr>
              <w:t xml:space="preserve">
4) the maximum allowable service time is 15 minutes.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of public service rendering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Electronic (partially automated) / paper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public service rendering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receipt on accepted documents in the organization of technical and vocational, post-secondary education in accordance with Appendix 3 to these Rules or a reasoned refusal to further examine the documents on the grounds set out in paragraph 9 of the Standard and issuance of a receipt in accordance with Appendix 2 to these Rules. </w:t>
            </w:r>
          </w:p>
          <w:p>
            <w:pPr>
              <w:spacing w:after="20"/>
              <w:ind w:left="20"/>
              <w:jc w:val="both"/>
            </w:pPr>
            <w:r>
              <w:rPr>
                <w:rFonts w:ascii="Times New Roman"/>
                <w:b w:val="false"/>
                <w:i w:val="false"/>
                <w:color w:val="000000"/>
                <w:sz w:val="20"/>
              </w:rPr>
              <w:t xml:space="preserve">
When applying through the Portal, the public service rendering result is sent to the "personal account" of the service recipient in the form of an electronic document certified by an electronic digital signature (hereinafter - EDS) of the authorized person of the service provider. </w:t>
            </w:r>
          </w:p>
          <w:p>
            <w:pPr>
              <w:spacing w:after="20"/>
              <w:ind w:left="20"/>
              <w:jc w:val="both"/>
            </w:pPr>
            <w:r>
              <w:rPr>
                <w:rFonts w:ascii="Times New Roman"/>
                <w:b w:val="false"/>
                <w:i w:val="false"/>
                <w:color w:val="000000"/>
                <w:sz w:val="20"/>
              </w:rPr>
              <w:t xml:space="preserve">
If the service recipient does not apply for the public service result within the specified period, the service provider ensures its storage at the place of reception until the service recipient receives it.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fee charged to the service recipient for the provided public service,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service provider: Monday to Saturday inclusive, except weekends and holidays, according to the labor legislation of the Republic of Kazakhstan, in accordance with the established work schedule of the service provider from 9.00 to 18.00, with a lunch break from 13.00 to 14.00.</w:t>
            </w:r>
          </w:p>
          <w:p>
            <w:pPr>
              <w:spacing w:after="20"/>
              <w:ind w:left="20"/>
              <w:jc w:val="both"/>
            </w:pPr>
            <w:r>
              <w:rPr>
                <w:rFonts w:ascii="Times New Roman"/>
                <w:b w:val="false"/>
                <w:i w:val="false"/>
                <w:color w:val="000000"/>
                <w:sz w:val="20"/>
              </w:rPr>
              <w:t xml:space="preserve">
portal: around the clock, except for technical breaks due to repair works (when the service recipient applies after the end of working hours, on weekends and holidays according to the labor legislation of the Republic of Kazakhstan, the application is accepted and the public service result is issued on the next working day). </w:t>
            </w:r>
          </w:p>
          <w:p>
            <w:pPr>
              <w:spacing w:after="20"/>
              <w:ind w:left="20"/>
              <w:jc w:val="both"/>
            </w:pPr>
            <w:r>
              <w:rPr>
                <w:rFonts w:ascii="Times New Roman"/>
                <w:b w:val="false"/>
                <w:i w:val="false"/>
                <w:color w:val="000000"/>
                <w:sz w:val="20"/>
              </w:rPr>
              <w:t>
Addresses of public services places are posted on:</w:t>
            </w:r>
          </w:p>
          <w:p>
            <w:pPr>
              <w:spacing w:after="20"/>
              <w:ind w:left="20"/>
              <w:jc w:val="both"/>
            </w:pPr>
            <w:r>
              <w:rPr>
                <w:rFonts w:ascii="Times New Roman"/>
                <w:b w:val="false"/>
                <w:i w:val="false"/>
                <w:color w:val="000000"/>
                <w:sz w:val="20"/>
              </w:rPr>
              <w:t>
1) the Internet resource of the Ministry of Education and Science of the Republic of Kazakhstan: www.edu.gov.kz;</w:t>
            </w:r>
          </w:p>
          <w:p>
            <w:pPr>
              <w:spacing w:after="20"/>
              <w:ind w:left="20"/>
              <w:jc w:val="both"/>
            </w:pPr>
            <w:r>
              <w:rPr>
                <w:rFonts w:ascii="Times New Roman"/>
                <w:b w:val="false"/>
                <w:i w:val="false"/>
                <w:color w:val="000000"/>
                <w:sz w:val="20"/>
              </w:rPr>
              <w:t>
2) the portal's Internet resource: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and information required from the service recipient for the public service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service provider:</w:t>
            </w:r>
          </w:p>
          <w:p>
            <w:pPr>
              <w:spacing w:after="20"/>
              <w:ind w:left="20"/>
              <w:jc w:val="both"/>
            </w:pPr>
            <w:r>
              <w:rPr>
                <w:rFonts w:ascii="Times New Roman"/>
                <w:b w:val="false"/>
                <w:i w:val="false"/>
                <w:color w:val="000000"/>
                <w:sz w:val="20"/>
              </w:rPr>
              <w:t>
1) application for acceptance of documents;</w:t>
            </w:r>
          </w:p>
          <w:p>
            <w:pPr>
              <w:spacing w:after="20"/>
              <w:ind w:left="20"/>
              <w:jc w:val="both"/>
            </w:pPr>
            <w:r>
              <w:rPr>
                <w:rFonts w:ascii="Times New Roman"/>
                <w:b w:val="false"/>
                <w:i w:val="false"/>
                <w:color w:val="000000"/>
                <w:sz w:val="20"/>
              </w:rPr>
              <w:t>
2) the original of the document on education;</w:t>
            </w:r>
          </w:p>
          <w:p>
            <w:pPr>
              <w:spacing w:after="20"/>
              <w:ind w:left="20"/>
              <w:jc w:val="both"/>
            </w:pPr>
            <w:r>
              <w:rPr>
                <w:rFonts w:ascii="Times New Roman"/>
                <w:b w:val="false"/>
                <w:i w:val="false"/>
                <w:color w:val="000000"/>
                <w:sz w:val="20"/>
              </w:rPr>
              <w:t>
3) four 3x4 cm photos;</w:t>
            </w:r>
          </w:p>
          <w:p>
            <w:pPr>
              <w:spacing w:after="20"/>
              <w:ind w:left="20"/>
              <w:jc w:val="both"/>
            </w:pPr>
            <w:r>
              <w:rPr>
                <w:rFonts w:ascii="Times New Roman"/>
                <w:b w:val="false"/>
                <w:i w:val="false"/>
                <w:color w:val="000000"/>
                <w:sz w:val="20"/>
              </w:rPr>
              <w:t xml:space="preserve">
 4) medical certificate of </w:t>
            </w:r>
            <w:r>
              <w:rPr>
                <w:rFonts w:ascii="Times New Roman"/>
                <w:b w:val="false"/>
                <w:i w:val="false"/>
                <w:color w:val="000000"/>
                <w:sz w:val="20"/>
                <w:u w:val="single"/>
              </w:rPr>
              <w:t>No. 075-U form</w:t>
            </w:r>
            <w:r>
              <w:rPr>
                <w:rFonts w:ascii="Times New Roman"/>
                <w:b w:val="false"/>
                <w:i w:val="false"/>
                <w:color w:val="000000"/>
                <w:sz w:val="20"/>
              </w:rPr>
              <w:t>, approved by the</w:t>
            </w:r>
            <w:r>
              <w:rPr>
                <w:rFonts w:ascii="Times New Roman"/>
                <w:b w:val="false"/>
                <w:i w:val="false"/>
                <w:color w:val="000000"/>
                <w:sz w:val="20"/>
                <w:u w:val="single"/>
              </w:rPr>
              <w:t xml:space="preserve"> O</w:t>
            </w:r>
            <w:r>
              <w:rPr>
                <w:rFonts w:ascii="Times New Roman"/>
                <w:b w:val="false"/>
                <w:i w:val="false"/>
                <w:color w:val="000000"/>
                <w:sz w:val="20"/>
                <w:u w:val="single"/>
              </w:rPr>
              <w:t>rder</w:t>
            </w:r>
            <w:r>
              <w:rPr>
                <w:rFonts w:ascii="Times New Roman"/>
                <w:b w:val="false"/>
                <w:i w:val="false"/>
                <w:color w:val="000000"/>
                <w:sz w:val="20"/>
              </w:rPr>
              <w:t xml:space="preserve"> of the Acting Minister of Healthcare of the Republic of Kazakhstan dated October 30, 2020 No. KR DSM-175/2020 "On approval of forms of accounting documentation in the field of healthcare" (registered in the Register of State Registration of Regulatory Legal Acts under No. 21579), for the disabled of I and II group and the disabled since childhood, the conclusion of a medical and social examination of 031-U form, approved by the </w:t>
            </w:r>
            <w:r>
              <w:rPr>
                <w:rFonts w:ascii="Times New Roman"/>
                <w:b w:val="false"/>
                <w:i w:val="false"/>
                <w:color w:val="000000"/>
                <w:sz w:val="20"/>
                <w:u w:val="single"/>
              </w:rPr>
              <w:t>Order</w:t>
            </w:r>
            <w:r>
              <w:rPr>
                <w:rFonts w:ascii="Times New Roman"/>
                <w:b w:val="false"/>
                <w:i w:val="false"/>
                <w:color w:val="000000"/>
                <w:sz w:val="20"/>
              </w:rPr>
              <w:t xml:space="preserve"> of the Acting Minister of Healthcare of the Republic of Kazakhstan dated October 30, 2020 No. KR DSM-175/2020 "On approval of forms of accounting documentation in the field of healthcare" (hereinafter 031-U) (registered in the Register of State Registration of Regulatory Legal Acts under No. 21579);</w:t>
            </w:r>
          </w:p>
          <w:p>
            <w:pPr>
              <w:spacing w:after="20"/>
              <w:ind w:left="20"/>
              <w:jc w:val="both"/>
            </w:pPr>
            <w:r>
              <w:rPr>
                <w:rFonts w:ascii="Times New Roman"/>
                <w:b w:val="false"/>
                <w:i w:val="false"/>
                <w:color w:val="000000"/>
                <w:sz w:val="20"/>
              </w:rPr>
              <w:t>
5) an identity document (for identification purposes). Documents certifying the identity of the service recipient are presented personally or by legal representatives.</w:t>
            </w:r>
          </w:p>
          <w:p>
            <w:pPr>
              <w:spacing w:after="20"/>
              <w:ind w:left="20"/>
              <w:jc w:val="both"/>
            </w:pPr>
            <w:r>
              <w:rPr>
                <w:rFonts w:ascii="Times New Roman"/>
                <w:b w:val="false"/>
                <w:i w:val="false"/>
                <w:color w:val="000000"/>
                <w:sz w:val="20"/>
              </w:rPr>
              <w:t>
Service recipients – foreigners and stateless persons, also submit a document defining their status, with a note on registration at the place of residence:</w:t>
            </w:r>
          </w:p>
          <w:p>
            <w:pPr>
              <w:spacing w:after="20"/>
              <w:ind w:left="20"/>
              <w:jc w:val="both"/>
            </w:pPr>
            <w:r>
              <w:rPr>
                <w:rFonts w:ascii="Times New Roman"/>
                <w:b w:val="false"/>
                <w:i w:val="false"/>
                <w:color w:val="000000"/>
                <w:sz w:val="20"/>
              </w:rPr>
              <w:t>
1) foreigner - residence permit of a foreign national in the Republic of Kazakhstan;</w:t>
            </w:r>
          </w:p>
          <w:p>
            <w:pPr>
              <w:spacing w:after="20"/>
              <w:ind w:left="20"/>
              <w:jc w:val="both"/>
            </w:pPr>
            <w:r>
              <w:rPr>
                <w:rFonts w:ascii="Times New Roman"/>
                <w:b w:val="false"/>
                <w:i w:val="false"/>
                <w:color w:val="000000"/>
                <w:sz w:val="20"/>
              </w:rPr>
              <w:t>
2) stateless person - certificate of a stateless person;</w:t>
            </w:r>
          </w:p>
          <w:p>
            <w:pPr>
              <w:spacing w:after="20"/>
              <w:ind w:left="20"/>
              <w:jc w:val="both"/>
            </w:pPr>
            <w:r>
              <w:rPr>
                <w:rFonts w:ascii="Times New Roman"/>
                <w:b w:val="false"/>
                <w:i w:val="false"/>
                <w:color w:val="000000"/>
                <w:sz w:val="20"/>
              </w:rPr>
              <w:t>
3) refugee - refugee certificate;</w:t>
            </w:r>
          </w:p>
          <w:p>
            <w:pPr>
              <w:spacing w:after="20"/>
              <w:ind w:left="20"/>
              <w:jc w:val="both"/>
            </w:pPr>
            <w:r>
              <w:rPr>
                <w:rFonts w:ascii="Times New Roman"/>
                <w:b w:val="false"/>
                <w:i w:val="false"/>
                <w:color w:val="000000"/>
                <w:sz w:val="20"/>
              </w:rPr>
              <w:t>
4) asylum seeker – certificate of the asylum seeker;</w:t>
            </w:r>
          </w:p>
          <w:p>
            <w:pPr>
              <w:spacing w:after="20"/>
              <w:ind w:left="20"/>
              <w:jc w:val="both"/>
            </w:pPr>
            <w:r>
              <w:rPr>
                <w:rFonts w:ascii="Times New Roman"/>
                <w:b w:val="false"/>
                <w:i w:val="false"/>
                <w:color w:val="000000"/>
                <w:sz w:val="20"/>
              </w:rPr>
              <w:t>
5) candace – the certificate of candace.</w:t>
            </w:r>
          </w:p>
          <w:p>
            <w:pPr>
              <w:spacing w:after="20"/>
              <w:ind w:left="20"/>
              <w:jc w:val="both"/>
            </w:pPr>
            <w:r>
              <w:rPr>
                <w:rFonts w:ascii="Times New Roman"/>
                <w:b w:val="false"/>
                <w:i w:val="false"/>
                <w:color w:val="000000"/>
                <w:sz w:val="20"/>
              </w:rPr>
              <w:t>
 To the portal:</w:t>
            </w:r>
          </w:p>
          <w:p>
            <w:pPr>
              <w:spacing w:after="20"/>
              <w:ind w:left="20"/>
              <w:jc w:val="both"/>
            </w:pPr>
            <w:r>
              <w:rPr>
                <w:rFonts w:ascii="Times New Roman"/>
                <w:b w:val="false"/>
                <w:i w:val="false"/>
                <w:color w:val="000000"/>
                <w:sz w:val="20"/>
              </w:rPr>
              <w:t>
1) application of one of the parents (or other legal representatives) of the service recipient in the form of an electronic document signed by the EDS of his representative, indicating the actual residence place of the service recipient;</w:t>
            </w:r>
          </w:p>
          <w:p>
            <w:pPr>
              <w:spacing w:after="20"/>
              <w:ind w:left="20"/>
              <w:jc w:val="both"/>
            </w:pPr>
            <w:r>
              <w:rPr>
                <w:rFonts w:ascii="Times New Roman"/>
                <w:b w:val="false"/>
                <w:i w:val="false"/>
                <w:color w:val="000000"/>
                <w:sz w:val="20"/>
              </w:rPr>
              <w:t>
2) an electronic copy of the document on education or a document on education in electronic form;</w:t>
            </w:r>
          </w:p>
          <w:p>
            <w:pPr>
              <w:spacing w:after="20"/>
              <w:ind w:left="20"/>
              <w:jc w:val="both"/>
            </w:pPr>
            <w:r>
              <w:rPr>
                <w:rFonts w:ascii="Times New Roman"/>
                <w:b w:val="false"/>
                <w:i w:val="false"/>
                <w:color w:val="000000"/>
                <w:sz w:val="20"/>
              </w:rPr>
              <w:t>
3) electronic copies of documents of medical certificates of No. 075-U  form, for persons with disabilities of the first or second group and persons with disabilities since childhood, the conclusion of a medical and social examination of 031-U form,</w:t>
            </w:r>
          </w:p>
          <w:p>
            <w:pPr>
              <w:spacing w:after="20"/>
              <w:ind w:left="20"/>
              <w:jc w:val="both"/>
            </w:pPr>
            <w:r>
              <w:rPr>
                <w:rFonts w:ascii="Times New Roman"/>
                <w:b w:val="false"/>
                <w:i w:val="false"/>
                <w:color w:val="000000"/>
                <w:sz w:val="20"/>
              </w:rPr>
              <w:t xml:space="preserve">
4) a 3x4 cm digital photo. The service provider retrieves data on the identity document of the service recipient from the relevant state information systems through the "electronic government" gateway. </w:t>
            </w:r>
          </w:p>
          <w:p>
            <w:pPr>
              <w:spacing w:after="20"/>
              <w:ind w:left="20"/>
              <w:jc w:val="both"/>
            </w:pPr>
            <w:r>
              <w:rPr>
                <w:rFonts w:ascii="Times New Roman"/>
                <w:b w:val="false"/>
                <w:i w:val="false"/>
                <w:color w:val="000000"/>
                <w:sz w:val="20"/>
              </w:rPr>
              <w:t>
When contacting the service recipient through the portal, a notification is sent to the "personal account" - a report on the acceptance of a request for a public service in the form of an electronic document certified by an EDS. The service recipient is issued a receipt on acceptance of documents in accordance with Appendix 3 to these Rules, indicating:</w:t>
            </w:r>
          </w:p>
          <w:p>
            <w:pPr>
              <w:spacing w:after="20"/>
              <w:ind w:left="20"/>
              <w:jc w:val="both"/>
            </w:pPr>
            <w:r>
              <w:rPr>
                <w:rFonts w:ascii="Times New Roman"/>
                <w:b w:val="false"/>
                <w:i w:val="false"/>
                <w:color w:val="000000"/>
                <w:sz w:val="20"/>
              </w:rPr>
              <w:t>
1) the list of submitted documents;</w:t>
            </w:r>
          </w:p>
          <w:p>
            <w:pPr>
              <w:spacing w:after="20"/>
              <w:ind w:left="20"/>
              <w:jc w:val="both"/>
            </w:pPr>
            <w:r>
              <w:rPr>
                <w:rFonts w:ascii="Times New Roman"/>
                <w:b w:val="false"/>
                <w:i w:val="false"/>
                <w:color w:val="000000"/>
                <w:sz w:val="20"/>
              </w:rPr>
              <w:t xml:space="preserve">
2) surname, first name, patronymic (if any), position of the employee who accepted the documents, as well as his contact details. </w:t>
            </w:r>
          </w:p>
          <w:p>
            <w:pPr>
              <w:spacing w:after="20"/>
              <w:ind w:left="20"/>
              <w:jc w:val="both"/>
            </w:pPr>
            <w:r>
              <w:rPr>
                <w:rFonts w:ascii="Times New Roman"/>
                <w:b w:val="false"/>
                <w:i w:val="false"/>
                <w:color w:val="000000"/>
                <w:sz w:val="20"/>
              </w:rPr>
              <w:t>
In cases of restrictive measures implemented by the relevant state bodies, introduction of a state of emergency, occurrence of social, natural and man-made emergencies in a certain territory, the service recipients in this territory provide directly to the educational organization the documents listed in subparagraph 4) of paragraph 1 and subparagraph 3) of the second paragraph of this paragraph, as the restrictive measures are lifted, the state of emergency is terminated.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denied public service established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established non-authenticity of documents submitted by the service recipient for receiving a public service and (or) data (information) contained therein;</w:t>
            </w:r>
          </w:p>
          <w:p>
            <w:pPr>
              <w:spacing w:after="20"/>
              <w:ind w:left="20"/>
              <w:jc w:val="both"/>
            </w:pPr>
            <w:r>
              <w:rPr>
                <w:rFonts w:ascii="Times New Roman"/>
                <w:b w:val="false"/>
                <w:i w:val="false"/>
                <w:color w:val="000000"/>
                <w:sz w:val="20"/>
              </w:rPr>
              <w:t>
2) non-compliance of the service recipient and (or) the submitted materials, objects, data and information necessary for the provision of public service with the requirements established by these Rules;</w:t>
            </w:r>
          </w:p>
          <w:p>
            <w:pPr>
              <w:spacing w:after="20"/>
              <w:ind w:left="20"/>
              <w:jc w:val="both"/>
            </w:pPr>
            <w:r>
              <w:rPr>
                <w:rFonts w:ascii="Times New Roman"/>
                <w:b w:val="false"/>
                <w:i w:val="false"/>
                <w:color w:val="000000"/>
                <w:sz w:val="20"/>
              </w:rPr>
              <w:t>
3) an enforced court ruling  in respect of the service recipient, depriving him of  a special right related to receiving the public service;</w:t>
            </w:r>
          </w:p>
          <w:p>
            <w:pPr>
              <w:spacing w:after="20"/>
              <w:ind w:left="20"/>
              <w:jc w:val="both"/>
            </w:pPr>
            <w:r>
              <w:rPr>
                <w:rFonts w:ascii="Times New Roman"/>
                <w:b w:val="false"/>
                <w:i w:val="false"/>
                <w:color w:val="000000"/>
                <w:sz w:val="20"/>
              </w:rPr>
              <w:t xml:space="preserve">
4) absence of the service recipient’s consent, pursuant to </w:t>
            </w:r>
            <w:r>
              <w:rPr>
                <w:rFonts w:ascii="Times New Roman"/>
                <w:b w:val="false"/>
                <w:i w:val="false"/>
                <w:color w:val="000000"/>
                <w:sz w:val="20"/>
                <w:u w:val="single"/>
              </w:rPr>
              <w:t>Article 8</w:t>
            </w:r>
            <w:r>
              <w:rPr>
                <w:rFonts w:ascii="Times New Roman"/>
                <w:b w:val="false"/>
                <w:i w:val="false"/>
                <w:color w:val="000000"/>
                <w:sz w:val="20"/>
              </w:rPr>
              <w:t xml:space="preserve"> of the Law of the Republic of Kazakhstan "On Personal Data and Their Protection", for access to personal data of limited access, which are required for the provision of  the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requirements, given the public service rendering specifics, including those rendered in electronic form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recipient receives the public service in electronic form through the portal, subject to the presence of an electronic digital signature or by means of a certified one-time password, when registering and connecting the subscriber number of the service recipient provided by the mobile operator to the portal account;</w:t>
            </w:r>
          </w:p>
          <w:p>
            <w:pPr>
              <w:spacing w:after="20"/>
              <w:ind w:left="20"/>
              <w:jc w:val="both"/>
            </w:pPr>
            <w:r>
              <w:rPr>
                <w:rFonts w:ascii="Times New Roman"/>
                <w:b w:val="false"/>
                <w:i w:val="false"/>
                <w:color w:val="000000"/>
                <w:sz w:val="20"/>
              </w:rPr>
              <w:t>
2) the service recipient has the opportunity to receive information about the procedure and status of the public service provision in remote access mode through the "personal account" of the portal, the service provider's inquiry services, as well as the Unified Contact Center "1414", 8-800-080-7777.</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Standard Rules for </w:t>
            </w:r>
            <w:r>
              <w:br/>
            </w:r>
            <w:r>
              <w:rPr>
                <w:rFonts w:ascii="Times New Roman"/>
                <w:b w:val="false"/>
                <w:i w:val="false"/>
                <w:color w:val="000000"/>
                <w:sz w:val="20"/>
              </w:rPr>
              <w:t xml:space="preserve">admission to educational </w:t>
            </w:r>
            <w:r>
              <w:br/>
            </w:r>
            <w:r>
              <w:rPr>
                <w:rFonts w:ascii="Times New Roman"/>
                <w:b w:val="false"/>
                <w:i w:val="false"/>
                <w:color w:val="000000"/>
                <w:sz w:val="20"/>
              </w:rPr>
              <w:t xml:space="preserve">organizations implementing </w:t>
            </w:r>
            <w:r>
              <w:br/>
            </w:r>
            <w:r>
              <w:rPr>
                <w:rFonts w:ascii="Times New Roman"/>
                <w:b w:val="false"/>
                <w:i w:val="false"/>
                <w:color w:val="000000"/>
                <w:sz w:val="20"/>
              </w:rPr>
              <w:t xml:space="preserve">educational programs of technical </w:t>
            </w:r>
            <w:r>
              <w:br/>
            </w:r>
            <w:r>
              <w:rPr>
                <w:rFonts w:ascii="Times New Roman"/>
                <w:b w:val="false"/>
                <w:i w:val="false"/>
                <w:color w:val="000000"/>
                <w:sz w:val="20"/>
              </w:rPr>
              <w:t xml:space="preserve">and vocational, post–secondary </w:t>
            </w:r>
            <w:r>
              <w:br/>
            </w:r>
            <w:r>
              <w:rPr>
                <w:rFonts w:ascii="Times New Roman"/>
                <w:b w:val="false"/>
                <w:i w:val="false"/>
                <w:color w:val="000000"/>
                <w:sz w:val="20"/>
              </w:rPr>
              <w:t>education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(Surname, name, patronymic</w:t>
      </w:r>
    </w:p>
    <w:p>
      <w:pPr>
        <w:spacing w:after="0"/>
        <w:ind w:left="0"/>
        <w:jc w:val="both"/>
      </w:pPr>
      <w:r>
        <w:rPr>
          <w:rFonts w:ascii="Times New Roman"/>
          <w:b w:val="false"/>
          <w:i w:val="false"/>
          <w:color w:val="000000"/>
          <w:sz w:val="28"/>
        </w:rPr>
        <w:t>(if any) (further-full name),</w:t>
      </w:r>
    </w:p>
    <w:p>
      <w:pPr>
        <w:spacing w:after="0"/>
        <w:ind w:left="0"/>
        <w:jc w:val="both"/>
      </w:pPr>
      <w:r>
        <w:rPr>
          <w:rFonts w:ascii="Times New Roman"/>
          <w:b w:val="false"/>
          <w:i w:val="false"/>
          <w:color w:val="000000"/>
          <w:sz w:val="28"/>
        </w:rPr>
        <w:t>or the name of the service recipient’s organization )</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(address of the service recipient )</w:t>
      </w:r>
    </w:p>
    <w:bookmarkStart w:name="z2172" w:id="0"/>
    <w:p>
      <w:pPr>
        <w:spacing w:after="0"/>
        <w:ind w:left="0"/>
        <w:jc w:val="left"/>
      </w:pPr>
      <w:r>
        <w:rPr>
          <w:rFonts w:ascii="Times New Roman"/>
          <w:b/>
          <w:i w:val="false"/>
          <w:color w:val="000000"/>
        </w:rPr>
        <w:t xml:space="preserve"> Receipt on denied acceptance of documents</w:t>
      </w:r>
    </w:p>
    <w:bookmarkEnd w:id="0"/>
    <w:p>
      <w:pPr>
        <w:spacing w:after="0"/>
        <w:ind w:left="0"/>
        <w:jc w:val="both"/>
      </w:pPr>
      <w:r>
        <w:rPr>
          <w:rFonts w:ascii="Times New Roman"/>
          <w:b w:val="false"/>
          <w:i w:val="false"/>
          <w:color w:val="ff0000"/>
          <w:sz w:val="28"/>
        </w:rPr>
        <w:t>
      Footnote. Appendix 2 - as amended by the order of the Minister of Education of the Republic of Kazakhstan dated 11.10.2022 No. 420 (shall be enforced ten calendar days after the date of their first official publication).</w:t>
      </w:r>
    </w:p>
    <w:p>
      <w:pPr>
        <w:spacing w:after="0"/>
        <w:ind w:left="0"/>
        <w:jc w:val="both"/>
      </w:pPr>
      <w:r>
        <w:rPr>
          <w:rFonts w:ascii="Times New Roman"/>
          <w:b w:val="false"/>
          <w:i w:val="false"/>
          <w:color w:val="000000"/>
          <w:sz w:val="28"/>
        </w:rPr>
        <w:t xml:space="preserve">
      Guided by </w:t>
      </w:r>
      <w:r>
        <w:rPr>
          <w:rFonts w:ascii="Times New Roman"/>
          <w:b w:val="false"/>
          <w:i w:val="false"/>
          <w:color w:val="000000"/>
          <w:sz w:val="28"/>
          <w:u w:val="single"/>
        </w:rPr>
        <w:t>Article 19-1</w:t>
      </w:r>
      <w:r>
        <w:rPr>
          <w:rFonts w:ascii="Times New Roman"/>
          <w:b w:val="false"/>
          <w:i w:val="false"/>
          <w:color w:val="000000"/>
          <w:sz w:val="28"/>
        </w:rPr>
        <w:t xml:space="preserve"> of the Law of the Republic of Kazakhstan dated April 15, 2013 </w:t>
      </w:r>
    </w:p>
    <w:p>
      <w:pPr>
        <w:spacing w:after="0"/>
        <w:ind w:left="0"/>
        <w:jc w:val="both"/>
      </w:pPr>
      <w:r>
        <w:rPr>
          <w:rFonts w:ascii="Times New Roman"/>
          <w:b w:val="false"/>
          <w:i w:val="false"/>
          <w:color w:val="000000"/>
          <w:sz w:val="28"/>
        </w:rPr>
        <w:t>
      "On public services", the technical and vocational, post-secondary education organization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(indicate the address)</w:t>
      </w:r>
    </w:p>
    <w:p>
      <w:pPr>
        <w:spacing w:after="0"/>
        <w:ind w:left="0"/>
        <w:jc w:val="both"/>
      </w:pPr>
      <w:r>
        <w:rPr>
          <w:rFonts w:ascii="Times New Roman"/>
          <w:b w:val="false"/>
          <w:i w:val="false"/>
          <w:color w:val="000000"/>
          <w:sz w:val="28"/>
        </w:rPr>
        <w:t>
      refuses to accept documents for the provision of public service</w:t>
      </w:r>
    </w:p>
    <w:p>
      <w:pPr>
        <w:spacing w:after="0"/>
        <w:ind w:left="0"/>
        <w:jc w:val="both"/>
      </w:pPr>
      <w:r>
        <w:rPr>
          <w:rFonts w:ascii="Times New Roman"/>
          <w:b w:val="false"/>
          <w:i w:val="false"/>
          <w:color w:val="000000"/>
          <w:sz w:val="28"/>
        </w:rPr>
        <w:t>
      _________________________________________________________________ due to</w:t>
      </w:r>
    </w:p>
    <w:p>
      <w:pPr>
        <w:spacing w:after="0"/>
        <w:ind w:left="0"/>
        <w:jc w:val="both"/>
      </w:pPr>
      <w:r>
        <w:rPr>
          <w:rFonts w:ascii="Times New Roman"/>
          <w:b w:val="false"/>
          <w:i w:val="false"/>
          <w:color w:val="000000"/>
          <w:sz w:val="28"/>
        </w:rPr>
        <w:t xml:space="preserve">
      incomplete package of documents in accordance with the list of basic requirements </w:t>
      </w:r>
    </w:p>
    <w:p>
      <w:pPr>
        <w:spacing w:after="0"/>
        <w:ind w:left="0"/>
        <w:jc w:val="both"/>
      </w:pPr>
      <w:r>
        <w:rPr>
          <w:rFonts w:ascii="Times New Roman"/>
          <w:b w:val="false"/>
          <w:i w:val="false"/>
          <w:color w:val="000000"/>
          <w:sz w:val="28"/>
        </w:rPr>
        <w:t xml:space="preserve">
      for the provision of the public service "Acceptance of documents in organizations </w:t>
      </w:r>
    </w:p>
    <w:p>
      <w:pPr>
        <w:spacing w:after="0"/>
        <w:ind w:left="0"/>
        <w:jc w:val="both"/>
      </w:pPr>
      <w:r>
        <w:rPr>
          <w:rFonts w:ascii="Times New Roman"/>
          <w:b w:val="false"/>
          <w:i w:val="false"/>
          <w:color w:val="000000"/>
          <w:sz w:val="28"/>
        </w:rPr>
        <w:t>
      of technical and vocational, post-secondary education" and (or) expired documents, namely:</w:t>
      </w:r>
    </w:p>
    <w:p>
      <w:pPr>
        <w:spacing w:after="0"/>
        <w:ind w:left="0"/>
        <w:jc w:val="both"/>
      </w:pPr>
      <w:r>
        <w:rPr>
          <w:rFonts w:ascii="Times New Roman"/>
          <w:b w:val="false"/>
          <w:i w:val="false"/>
          <w:color w:val="000000"/>
          <w:sz w:val="28"/>
        </w:rPr>
        <w:t>
      Name of the missing documents:</w:t>
      </w:r>
    </w:p>
    <w:p>
      <w:pPr>
        <w:spacing w:after="0"/>
        <w:ind w:left="0"/>
        <w:jc w:val="both"/>
      </w:pPr>
      <w:r>
        <w:rPr>
          <w:rFonts w:ascii="Times New Roman"/>
          <w:b w:val="false"/>
          <w:i w:val="false"/>
          <w:color w:val="000000"/>
          <w:sz w:val="28"/>
        </w:rPr>
        <w:t>
      1) ____________________________________;</w:t>
      </w:r>
    </w:p>
    <w:p>
      <w:pPr>
        <w:spacing w:after="0"/>
        <w:ind w:left="0"/>
        <w:jc w:val="both"/>
      </w:pPr>
      <w:r>
        <w:rPr>
          <w:rFonts w:ascii="Times New Roman"/>
          <w:b w:val="false"/>
          <w:i w:val="false"/>
          <w:color w:val="000000"/>
          <w:sz w:val="28"/>
        </w:rPr>
        <w:t>
      2) 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This receipt is made in 2 copies, one for each party.</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(Surname, name, patronymic (if any) (signature) of the employee of the educational organization </w:t>
      </w:r>
    </w:p>
    <w:p>
      <w:pPr>
        <w:spacing w:after="0"/>
        <w:ind w:left="0"/>
        <w:jc w:val="both"/>
      </w:pPr>
      <w:r>
        <w:rPr>
          <w:rFonts w:ascii="Times New Roman"/>
          <w:b w:val="false"/>
          <w:i w:val="false"/>
          <w:color w:val="000000"/>
          <w:sz w:val="28"/>
        </w:rPr>
        <w:t>
      Executed by: Full name.________________</w:t>
      </w:r>
    </w:p>
    <w:p>
      <w:pPr>
        <w:spacing w:after="0"/>
        <w:ind w:left="0"/>
        <w:jc w:val="both"/>
      </w:pPr>
      <w:r>
        <w:rPr>
          <w:rFonts w:ascii="Times New Roman"/>
          <w:b w:val="false"/>
          <w:i w:val="false"/>
          <w:color w:val="000000"/>
          <w:sz w:val="28"/>
        </w:rPr>
        <w:t>
      Telephone ___________________</w:t>
      </w:r>
    </w:p>
    <w:p>
      <w:pPr>
        <w:spacing w:after="0"/>
        <w:ind w:left="0"/>
        <w:jc w:val="both"/>
      </w:pPr>
      <w:r>
        <w:rPr>
          <w:rFonts w:ascii="Times New Roman"/>
          <w:b w:val="false"/>
          <w:i w:val="false"/>
          <w:color w:val="000000"/>
          <w:sz w:val="28"/>
        </w:rPr>
        <w:t>
      Received by: Full name / signature of the service recipient</w:t>
      </w:r>
    </w:p>
    <w:p>
      <w:pPr>
        <w:spacing w:after="0"/>
        <w:ind w:left="0"/>
        <w:jc w:val="both"/>
      </w:pPr>
      <w:r>
        <w:rPr>
          <w:rFonts w:ascii="Times New Roman"/>
          <w:b w:val="false"/>
          <w:i w:val="false"/>
          <w:color w:val="000000"/>
          <w:sz w:val="28"/>
        </w:rPr>
        <w:t>
      “__” ____________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Standard Rules for </w:t>
            </w:r>
            <w:r>
              <w:br/>
            </w:r>
            <w:r>
              <w:rPr>
                <w:rFonts w:ascii="Times New Roman"/>
                <w:b w:val="false"/>
                <w:i w:val="false"/>
                <w:color w:val="000000"/>
                <w:sz w:val="20"/>
              </w:rPr>
              <w:t xml:space="preserve">admission to educational </w:t>
            </w:r>
            <w:r>
              <w:br/>
            </w:r>
            <w:r>
              <w:rPr>
                <w:rFonts w:ascii="Times New Roman"/>
                <w:b w:val="false"/>
                <w:i w:val="false"/>
                <w:color w:val="000000"/>
                <w:sz w:val="20"/>
              </w:rPr>
              <w:t xml:space="preserve">organizations implementing </w:t>
            </w:r>
            <w:r>
              <w:br/>
            </w:r>
            <w:r>
              <w:rPr>
                <w:rFonts w:ascii="Times New Roman"/>
                <w:b w:val="false"/>
                <w:i w:val="false"/>
                <w:color w:val="000000"/>
                <w:sz w:val="20"/>
              </w:rPr>
              <w:t xml:space="preserve">educational programs of technical </w:t>
            </w:r>
            <w:r>
              <w:br/>
            </w:r>
            <w:r>
              <w:rPr>
                <w:rFonts w:ascii="Times New Roman"/>
                <w:b w:val="false"/>
                <w:i w:val="false"/>
                <w:color w:val="000000"/>
                <w:sz w:val="20"/>
              </w:rPr>
              <w:t xml:space="preserve">and vocational, post–secondary </w:t>
            </w:r>
            <w:r>
              <w:br/>
            </w:r>
            <w:r>
              <w:rPr>
                <w:rFonts w:ascii="Times New Roman"/>
                <w:b w:val="false"/>
                <w:i w:val="false"/>
                <w:color w:val="000000"/>
                <w:sz w:val="20"/>
              </w:rPr>
              <w:t>education</w:t>
            </w:r>
          </w:p>
        </w:tc>
      </w:tr>
    </w:tbl>
    <w:p>
      <w:pPr>
        <w:spacing w:after="0"/>
        <w:ind w:left="0"/>
        <w:jc w:val="left"/>
      </w:pPr>
      <w:r>
        <w:rPr>
          <w:rFonts w:ascii="Times New Roman"/>
          <w:b/>
          <w:i w:val="false"/>
          <w:color w:val="000000"/>
        </w:rPr>
        <w:t xml:space="preserve"> Receipt of acceptance of documents from the service recipient</w:t>
      </w:r>
    </w:p>
    <w:p>
      <w:pPr>
        <w:spacing w:after="0"/>
        <w:ind w:left="0"/>
        <w:jc w:val="both"/>
      </w:pPr>
      <w:r>
        <w:rPr>
          <w:rFonts w:ascii="Times New Roman"/>
          <w:b w:val="false"/>
          <w:i w:val="false"/>
          <w:color w:val="000000"/>
          <w:sz w:val="28"/>
        </w:rPr>
        <w:t>
      Educational institution __________________________________________________</w:t>
      </w:r>
    </w:p>
    <w:p>
      <w:pPr>
        <w:spacing w:after="0"/>
        <w:ind w:left="0"/>
        <w:jc w:val="both"/>
      </w:pPr>
      <w:r>
        <w:rPr>
          <w:rFonts w:ascii="Times New Roman"/>
          <w:b w:val="false"/>
          <w:i w:val="false"/>
          <w:color w:val="000000"/>
          <w:sz w:val="28"/>
        </w:rPr>
        <w:t>
                                            (name of the educational institution)</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the locality, district, city and region)</w:t>
      </w:r>
    </w:p>
    <w:p>
      <w:pPr>
        <w:spacing w:after="0"/>
        <w:ind w:left="0"/>
        <w:jc w:val="both"/>
      </w:pPr>
      <w:r>
        <w:rPr>
          <w:rFonts w:ascii="Times New Roman"/>
          <w:b w:val="false"/>
          <w:i w:val="false"/>
          <w:color w:val="000000"/>
          <w:sz w:val="28"/>
        </w:rPr>
        <w:t>
      Receipt of acceptance of documents No. _________</w:t>
      </w:r>
    </w:p>
    <w:p>
      <w:pPr>
        <w:spacing w:after="0"/>
        <w:ind w:left="0"/>
        <w:jc w:val="both"/>
      </w:pPr>
      <w:r>
        <w:rPr>
          <w:rFonts w:ascii="Times New Roman"/>
          <w:b w:val="false"/>
          <w:i w:val="false"/>
          <w:color w:val="000000"/>
          <w:sz w:val="28"/>
        </w:rPr>
        <w:t>
      Received from __________________________________ the following documents:</w:t>
      </w:r>
    </w:p>
    <w:p>
      <w:pPr>
        <w:spacing w:after="0"/>
        <w:ind w:left="0"/>
        <w:jc w:val="both"/>
      </w:pPr>
      <w:r>
        <w:rPr>
          <w:rFonts w:ascii="Times New Roman"/>
          <w:b w:val="false"/>
          <w:i w:val="false"/>
          <w:color w:val="000000"/>
          <w:sz w:val="28"/>
        </w:rPr>
        <w:t>
                             (Full name (if any) of the service recipient)</w:t>
      </w:r>
    </w:p>
    <w:p>
      <w:pPr>
        <w:spacing w:after="0"/>
        <w:ind w:left="0"/>
        <w:jc w:val="both"/>
      </w:pPr>
      <w:r>
        <w:rPr>
          <w:rFonts w:ascii="Times New Roman"/>
          <w:b w:val="false"/>
          <w:i w:val="false"/>
          <w:color w:val="000000"/>
          <w:sz w:val="28"/>
        </w:rPr>
        <w:t>
      1. Application</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Accepted by : full name (if any) _____________ ( signature)</w:t>
      </w:r>
    </w:p>
    <w:p>
      <w:pPr>
        <w:spacing w:after="0"/>
        <w:ind w:left="0"/>
        <w:jc w:val="both"/>
      </w:pPr>
      <w:r>
        <w:rPr>
          <w:rFonts w:ascii="Times New Roman"/>
          <w:b w:val="false"/>
          <w:i w:val="false"/>
          <w:color w:val="000000"/>
          <w:sz w:val="28"/>
        </w:rPr>
        <w:t>
      "__" _____________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 xml:space="preserve">to the Standard Rules for </w:t>
            </w:r>
            <w:r>
              <w:br/>
            </w:r>
            <w:r>
              <w:rPr>
                <w:rFonts w:ascii="Times New Roman"/>
                <w:b w:val="false"/>
                <w:i w:val="false"/>
                <w:color w:val="000000"/>
                <w:sz w:val="20"/>
              </w:rPr>
              <w:t xml:space="preserve">admission to educational </w:t>
            </w:r>
            <w:r>
              <w:br/>
            </w:r>
            <w:r>
              <w:rPr>
                <w:rFonts w:ascii="Times New Roman"/>
                <w:b w:val="false"/>
                <w:i w:val="false"/>
                <w:color w:val="000000"/>
                <w:sz w:val="20"/>
              </w:rPr>
              <w:t xml:space="preserve">organizations implementing </w:t>
            </w:r>
            <w:r>
              <w:br/>
            </w:r>
            <w:r>
              <w:rPr>
                <w:rFonts w:ascii="Times New Roman"/>
                <w:b w:val="false"/>
                <w:i w:val="false"/>
                <w:color w:val="000000"/>
                <w:sz w:val="20"/>
              </w:rPr>
              <w:t xml:space="preserve">educational programs of technical </w:t>
            </w:r>
            <w:r>
              <w:br/>
            </w:r>
            <w:r>
              <w:rPr>
                <w:rFonts w:ascii="Times New Roman"/>
                <w:b w:val="false"/>
                <w:i w:val="false"/>
                <w:color w:val="000000"/>
                <w:sz w:val="20"/>
              </w:rPr>
              <w:t xml:space="preserve">and vocational, post–secondary </w:t>
            </w:r>
            <w:r>
              <w:br/>
            </w:r>
            <w:r>
              <w:rPr>
                <w:rFonts w:ascii="Times New Roman"/>
                <w:b w:val="false"/>
                <w:i w:val="false"/>
                <w:color w:val="000000"/>
                <w:sz w:val="20"/>
              </w:rPr>
              <w:t>education</w:t>
            </w:r>
          </w:p>
        </w:tc>
      </w:tr>
    </w:tbl>
    <w:p>
      <w:pPr>
        <w:spacing w:after="0"/>
        <w:ind w:left="0"/>
        <w:jc w:val="left"/>
      </w:pPr>
      <w:r>
        <w:rPr>
          <w:rFonts w:ascii="Times New Roman"/>
          <w:b/>
          <w:i w:val="false"/>
          <w:color w:val="000000"/>
        </w:rPr>
        <w:t xml:space="preserve"> The form of special and (or) creative examinations  </w:t>
      </w:r>
    </w:p>
    <w:p>
      <w:pPr>
        <w:spacing w:after="0"/>
        <w:ind w:left="0"/>
        <w:jc w:val="both"/>
      </w:pPr>
      <w:r>
        <w:rPr>
          <w:rFonts w:ascii="Times New Roman"/>
          <w:b w:val="false"/>
          <w:i w:val="false"/>
          <w:color w:val="ff0000"/>
          <w:sz w:val="28"/>
        </w:rPr>
        <w:t xml:space="preserve">
      Footnote. Appendix 4 - as amended by the Order of the Minister of Education and Science of the Republic of Kazakhstan dated 16.08.2021 No. 405 (shall be enforced ten calendar days after the date of its first official publication).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specialty code of technical and vocational education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specialty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form of special and (or) creative examinations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the basis of basic secondary education (basic general), on the basis of primary education (specialty "Choreographic art", qualification "Ballet dancer")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the basis of secondary education (secondary general)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 Education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Preschool education and training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Speech therapy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educational work (by levels)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education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Pedagogy and methods of primary education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 education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Artistic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Self-knowledge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p>
            <w:pPr>
              <w:spacing w:after="20"/>
              <w:ind w:left="20"/>
              <w:jc w:val="both"/>
            </w:pPr>
            <w:r>
              <w:rPr>
                <w:rFonts w:ascii="Times New Roman"/>
                <w:b w:val="false"/>
                <w:i w:val="false"/>
                <w:color w:val="000000"/>
                <w:sz w:val="20"/>
              </w:rPr>
              <w:t>
01140200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education and sports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p>
            <w:pPr>
              <w:spacing w:after="20"/>
              <w:ind w:left="20"/>
              <w:jc w:val="both"/>
            </w:pPr>
            <w:r>
              <w:rPr>
                <w:rFonts w:ascii="Times New Roman"/>
                <w:b w:val="false"/>
                <w:i w:val="false"/>
                <w:color w:val="000000"/>
                <w:sz w:val="20"/>
              </w:rPr>
              <w:t>
01140300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Pedagogy and methods of teaching language and literature of basic secondary education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p>
            <w:pPr>
              <w:spacing w:after="20"/>
              <w:ind w:left="20"/>
              <w:jc w:val="both"/>
            </w:pPr>
            <w:r>
              <w:rPr>
                <w:rFonts w:ascii="Times New Roman"/>
                <w:b w:val="false"/>
                <w:i w:val="false"/>
                <w:color w:val="000000"/>
                <w:sz w:val="20"/>
              </w:rPr>
              <w:t>
01140400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Computer science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p>
            <w:pPr>
              <w:spacing w:after="20"/>
              <w:ind w:left="20"/>
              <w:jc w:val="both"/>
            </w:pPr>
            <w:r>
              <w:rPr>
                <w:rFonts w:ascii="Times New Roman"/>
                <w:b w:val="false"/>
                <w:i w:val="false"/>
                <w:color w:val="000000"/>
                <w:sz w:val="20"/>
              </w:rPr>
              <w:t>
01140500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Vocational training (by industry)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 Art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Sound engineering skills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 to identify professional aptitude, oral exam on solfeggio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 to identify professional aptitude, oral exam on solfeggio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02110100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Graphic and multimedia design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and painting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and painting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p>
            <w:pPr>
              <w:spacing w:after="20"/>
              <w:ind w:left="20"/>
              <w:jc w:val="both"/>
            </w:pPr>
            <w:r>
              <w:rPr>
                <w:rFonts w:ascii="Times New Roman"/>
                <w:b w:val="false"/>
                <w:i w:val="false"/>
                <w:color w:val="000000"/>
                <w:sz w:val="20"/>
              </w:rPr>
              <w:t>
02110200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Publishing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 to identify professional suitability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 to identify professional suitability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p>
            <w:pPr>
              <w:spacing w:after="20"/>
              <w:ind w:left="20"/>
              <w:jc w:val="both"/>
            </w:pPr>
            <w:r>
              <w:rPr>
                <w:rFonts w:ascii="Times New Roman"/>
                <w:b w:val="false"/>
                <w:i w:val="false"/>
                <w:color w:val="000000"/>
                <w:sz w:val="20"/>
              </w:rPr>
              <w:t>
02110300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of printing and packaging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 to identify professional suitability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 to identify professional suitability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Interior design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and painting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and painting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Fashion design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and painting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and painting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product design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and painting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and painting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Restoration (by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and painting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and painting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Painting, sculpture and graphics (by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Drawing/painting, composition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Drawing/painting, composition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Calligraphy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 to identify professional suitability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 to identify professional suitability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Decorative and applied arts and crafts (by profile)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Drawing/painting, composition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Drawing/painting, composition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Jewelry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Drawing/painting, composition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Drawing/painting, composition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Instrumental performance (by types of instruments)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of a piece of music, oral solfeggio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of a piece of music, oral solfeggio exam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 theory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exam in solfeggio, oral exam in musical literature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exam in solfeggio, oral exam in musical literature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Vocal art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of a piece of music, oral solfeggio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of a piece of music, oral solfeggio exam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Choral conducting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of a piece of music, oral solfeggio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of a piece of music, oral solfeggio exam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Acting skills, stage speech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Acting skills, stage speech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Circus art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Acrobatics/gymnastics, balancing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Acrobatics/gymnastics, balancing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Choreographic art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Professional aptitude (external stage and professional physical data). Stage show (dance coordination, artistry, musical and rhythmic data)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aptitude (external stage and professional physical data). Stage show (dance coordination, artistry, musical and rhythmic data)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Theatrical and decorative art (by profile)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Drawing/painting, composition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Drawing/painting, composition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p>
            <w:pPr>
              <w:spacing w:after="20"/>
              <w:ind w:left="20"/>
              <w:jc w:val="both"/>
            </w:pPr>
            <w:r>
              <w:rPr>
                <w:rFonts w:ascii="Times New Roman"/>
                <w:b w:val="false"/>
                <w:i w:val="false"/>
                <w:color w:val="000000"/>
                <w:sz w:val="20"/>
              </w:rPr>
              <w:t>
02150100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Socio-cultural activities (by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Exercise and combination (or sketches and skits), identification of creative 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Exercise and combination (or sketches and skits), identification of creative abilities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p>
            <w:pPr>
              <w:spacing w:after="20"/>
              <w:ind w:left="20"/>
              <w:jc w:val="both"/>
            </w:pPr>
            <w:r>
              <w:rPr>
                <w:rFonts w:ascii="Times New Roman"/>
                <w:b w:val="false"/>
                <w:i w:val="false"/>
                <w:color w:val="000000"/>
                <w:sz w:val="20"/>
              </w:rPr>
              <w:t>
02150200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Folk art (by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Exercise and combination (or sketches and skits), identification of creative 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Exercise and combination (or sketches and skits), identification of creative abilities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Islamic Studies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 to identify professional suitability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 to identify professional suitability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 to identify professional suitability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 to identify professional suitability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Hadith studies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 to identify professional suitability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 to identify professional suitability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Librarianship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Literature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Literature exam</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 Engineering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Architecture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and sketching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and sketching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 restoration and reconstruction of civil buildings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and painting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and painting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Landscape design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and painting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and painting</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091 Healthcare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Dentistry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aptitude testing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aptitude testing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General medicine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aptitude testing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aptitude testing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aptitude testing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aptitude testing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Midwifery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aptitude testing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diagnostics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aptitude testing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aptitude testing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aptitude testing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Hygiene and epidemiology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aptitude testing</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w:t>
            </w:r>
            <w:r>
              <w:br/>
            </w:r>
            <w:r>
              <w:rPr>
                <w:rFonts w:ascii="Times New Roman"/>
                <w:b w:val="false"/>
                <w:i w:val="false"/>
                <w:color w:val="000000"/>
                <w:sz w:val="20"/>
              </w:rPr>
              <w:t xml:space="preserve">to the Standard Rules for </w:t>
            </w:r>
            <w:r>
              <w:br/>
            </w:r>
            <w:r>
              <w:rPr>
                <w:rFonts w:ascii="Times New Roman"/>
                <w:b w:val="false"/>
                <w:i w:val="false"/>
                <w:color w:val="000000"/>
                <w:sz w:val="20"/>
              </w:rPr>
              <w:t xml:space="preserve">admission to educational </w:t>
            </w:r>
            <w:r>
              <w:br/>
            </w:r>
            <w:r>
              <w:rPr>
                <w:rFonts w:ascii="Times New Roman"/>
                <w:b w:val="false"/>
                <w:i w:val="false"/>
                <w:color w:val="000000"/>
                <w:sz w:val="20"/>
              </w:rPr>
              <w:t xml:space="preserve">organizations implementing </w:t>
            </w:r>
            <w:r>
              <w:br/>
            </w:r>
            <w:r>
              <w:rPr>
                <w:rFonts w:ascii="Times New Roman"/>
                <w:b w:val="false"/>
                <w:i w:val="false"/>
                <w:color w:val="000000"/>
                <w:sz w:val="20"/>
              </w:rPr>
              <w:t xml:space="preserve">educational programs of technical </w:t>
            </w:r>
            <w:r>
              <w:br/>
            </w:r>
            <w:r>
              <w:rPr>
                <w:rFonts w:ascii="Times New Roman"/>
                <w:b w:val="false"/>
                <w:i w:val="false"/>
                <w:color w:val="000000"/>
                <w:sz w:val="20"/>
              </w:rPr>
              <w:t xml:space="preserve">and vocational, post–secondary </w:t>
            </w:r>
            <w:r>
              <w:br/>
            </w:r>
            <w:r>
              <w:rPr>
                <w:rFonts w:ascii="Times New Roman"/>
                <w:b w:val="false"/>
                <w:i w:val="false"/>
                <w:color w:val="000000"/>
                <w:sz w:val="20"/>
              </w:rPr>
              <w:t xml:space="preserve">education </w:t>
            </w:r>
          </w:p>
        </w:tc>
      </w:tr>
    </w:tbl>
    <w:p>
      <w:pPr>
        <w:spacing w:after="0"/>
        <w:ind w:left="0"/>
        <w:jc w:val="left"/>
      </w:pPr>
      <w:r>
        <w:rPr>
          <w:rFonts w:ascii="Times New Roman"/>
          <w:b/>
          <w:i w:val="false"/>
          <w:color w:val="000000"/>
        </w:rPr>
        <w:t xml:space="preserve"> List of specialized subjects for technical and vocational, post-secondary education</w:t>
      </w:r>
    </w:p>
    <w:p>
      <w:pPr>
        <w:spacing w:after="0"/>
        <w:ind w:left="0"/>
        <w:jc w:val="both"/>
      </w:pPr>
      <w:r>
        <w:rPr>
          <w:rFonts w:ascii="Times New Roman"/>
          <w:b w:val="false"/>
          <w:i w:val="false"/>
          <w:color w:val="ff0000"/>
          <w:sz w:val="28"/>
        </w:rPr>
        <w:t>
      Footnote. Appendix 5 - as amended by the Order of the Minister of Education and Science of the Republic of Kazakhstan dated 16.08.2021 No. 405 (shall be enforced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specialty code of technical and vocational education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specialty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profile subject: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basic secondary education (basic general)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secondary education (secondary general)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Образование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Preschool education and training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(by the languages of instruction)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(by the languages of instruction)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Speech therapy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(by the languages of instruction)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educational work (by levels)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(by the languages of instruction)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(by the languages of instruction)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education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(by the languages of instruction)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(by the languages of instruction)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Pedagogy and methods of primary education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or foreign language (depending on qualifications)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or foreign language (depending on qualifications)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 education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creative exam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History of Kazakhstan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creative exam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(by the languages of instruction)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Artistic work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Self-knowledge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History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(by the languages of instruction)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(by the languages of instruction)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p>
            <w:pPr>
              <w:spacing w:after="20"/>
              <w:ind w:left="20"/>
              <w:jc w:val="both"/>
            </w:pPr>
            <w:r>
              <w:rPr>
                <w:rFonts w:ascii="Times New Roman"/>
                <w:b w:val="false"/>
                <w:i w:val="false"/>
                <w:color w:val="000000"/>
                <w:sz w:val="20"/>
              </w:rPr>
              <w:t>
01140200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education and sports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 (passing standards for specialization). In cases of quarantine, social, natural and man-made emergencies, the applicant's portfolio of sports indicators and achievements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 (passing standards for specialization). In cases of quarantine, social, natural and man-made emergencies, the applicant's portfolio of sports indicators and achievements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p>
            <w:pPr>
              <w:spacing w:after="20"/>
              <w:ind w:left="20"/>
              <w:jc w:val="both"/>
            </w:pPr>
            <w:r>
              <w:rPr>
                <w:rFonts w:ascii="Times New Roman"/>
                <w:b w:val="false"/>
                <w:i w:val="false"/>
                <w:color w:val="000000"/>
                <w:sz w:val="20"/>
              </w:rPr>
              <w:t>
01140300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Pedagogy and methods of teaching language and literature of basic secondary education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or foreign language (depending on qualifications)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World history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or foreign language (depending on qualifications)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history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p>
            <w:pPr>
              <w:spacing w:after="20"/>
              <w:ind w:left="20"/>
              <w:jc w:val="both"/>
            </w:pPr>
            <w:r>
              <w:rPr>
                <w:rFonts w:ascii="Times New Roman"/>
                <w:b w:val="false"/>
                <w:i w:val="false"/>
                <w:color w:val="000000"/>
                <w:sz w:val="20"/>
              </w:rPr>
              <w:t>
01140400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p>
            <w:pPr>
              <w:spacing w:after="20"/>
              <w:ind w:left="20"/>
              <w:jc w:val="both"/>
            </w:pPr>
            <w:r>
              <w:rPr>
                <w:rFonts w:ascii="Times New Roman"/>
                <w:b w:val="false"/>
                <w:i w:val="false"/>
                <w:color w:val="000000"/>
                <w:sz w:val="20"/>
              </w:rPr>
              <w:t>
01140500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Vocational training (by industry)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 – Art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Camerawork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Sound engineering skills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creative exams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02110100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Graphic and multimedia design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p>
            <w:pPr>
              <w:spacing w:after="20"/>
              <w:ind w:left="20"/>
              <w:jc w:val="both"/>
            </w:pPr>
            <w:r>
              <w:rPr>
                <w:rFonts w:ascii="Times New Roman"/>
                <w:b w:val="false"/>
                <w:i w:val="false"/>
                <w:color w:val="000000"/>
                <w:sz w:val="20"/>
              </w:rPr>
              <w:t>
02110200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Publishing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(by the languages of instruction)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(by the languages of instruction)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p>
            <w:pPr>
              <w:spacing w:after="20"/>
              <w:ind w:left="20"/>
              <w:jc w:val="both"/>
            </w:pPr>
            <w:r>
              <w:rPr>
                <w:rFonts w:ascii="Times New Roman"/>
                <w:b w:val="false"/>
                <w:i w:val="false"/>
                <w:color w:val="000000"/>
                <w:sz w:val="20"/>
              </w:rPr>
              <w:t>
02110300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of printing and packaging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Interior design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Fashion design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product design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Restoration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Painting, sculpture and graphics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Calligraphy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History of Kazakhstan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history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Decorative and applied arts and crafts (by profile)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Jewelry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Instrumental performance (by types of instruments)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 theory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Vocal art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Choral conducting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Circus art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Choreographic art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Theatrical and decorative art (by profile)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p>
            <w:pPr>
              <w:spacing w:after="20"/>
              <w:ind w:left="20"/>
              <w:jc w:val="both"/>
            </w:pPr>
            <w:r>
              <w:rPr>
                <w:rFonts w:ascii="Times New Roman"/>
                <w:b w:val="false"/>
                <w:i w:val="false"/>
                <w:color w:val="000000"/>
                <w:sz w:val="20"/>
              </w:rPr>
              <w:t>
02150100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Socio-cultural activities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p>
            <w:pPr>
              <w:spacing w:after="20"/>
              <w:ind w:left="20"/>
              <w:jc w:val="both"/>
            </w:pPr>
            <w:r>
              <w:rPr>
                <w:rFonts w:ascii="Times New Roman"/>
                <w:b w:val="false"/>
                <w:i w:val="false"/>
                <w:color w:val="000000"/>
                <w:sz w:val="20"/>
              </w:rPr>
              <w:t>
02150200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Folk art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 Humanities (except languages)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Islamic Studies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History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history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Hadith studies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History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history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Translation studies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(by the languages of instruction)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(by the languages of instruction)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Social Sciences and Information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Librarianship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(by the languages of instruction)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History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(by the languages of instruction)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history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Documentation management and archival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(by the languages of instruction)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History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(by the languages of instruction)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history</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 Business and management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and auditing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Banking and insurance business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p>
            <w:pPr>
              <w:spacing w:after="20"/>
              <w:ind w:left="20"/>
              <w:jc w:val="both"/>
            </w:pPr>
            <w:r>
              <w:rPr>
                <w:rFonts w:ascii="Times New Roman"/>
                <w:b w:val="false"/>
                <w:i w:val="false"/>
                <w:color w:val="000000"/>
                <w:sz w:val="20"/>
              </w:rPr>
              <w:t>
04120100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(by industry and application areas)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Logistics (by industry)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Marketing (by industry)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 Law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Jurisprudence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Fundamentals of Law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Literature by languages of instructions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history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Fundamentals of Law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052 Environment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Ecology and environmental protection activities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Protection and rational use of natural resources (by industry)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Physical sciences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Geological survey, prospecting and exploration of mineral deposits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and technique of exploration of mineral deposits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Hydrogeology and engineering geology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Geophysical methods of prospecting and exploration of mineral deposits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Meteorology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Mathematics and statistics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Statistics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 Information and communication technologies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technology and information networks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security systems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Software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Interdisciplinary programs and qualifications related to information and communication technologies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Additive manufacturing technologies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Computer science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Computer science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 Engineering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technology and production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07110200,</w:t>
            </w:r>
          </w:p>
          <w:p>
            <w:pPr>
              <w:spacing w:after="20"/>
              <w:ind w:left="20"/>
              <w:jc w:val="both"/>
            </w:pPr>
            <w:r>
              <w:rPr>
                <w:rFonts w:ascii="Times New Roman"/>
                <w:b w:val="false"/>
                <w:i w:val="false"/>
                <w:color w:val="000000"/>
                <w:sz w:val="20"/>
              </w:rPr>
              <w:t>
07110300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Coke chemical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07110300,</w:t>
            </w:r>
          </w:p>
          <w:p>
            <w:pPr>
              <w:spacing w:after="20"/>
              <w:ind w:left="20"/>
              <w:jc w:val="both"/>
            </w:pPr>
            <w:r>
              <w:rPr>
                <w:rFonts w:ascii="Times New Roman"/>
                <w:b w:val="false"/>
                <w:i w:val="false"/>
                <w:color w:val="000000"/>
                <w:sz w:val="20"/>
              </w:rPr>
              <w:t>
07110400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Isotope separation technology and vacuum technology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p>
            <w:pPr>
              <w:spacing w:after="20"/>
              <w:ind w:left="20"/>
              <w:jc w:val="both"/>
            </w:pPr>
            <w:r>
              <w:rPr>
                <w:rFonts w:ascii="Times New Roman"/>
                <w:b w:val="false"/>
                <w:i w:val="false"/>
                <w:color w:val="000000"/>
                <w:sz w:val="20"/>
              </w:rPr>
              <w:t>
07110200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technology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gas refining technology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recycling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and maintenance of environmental installations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equipment (by type and industry)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p>
            <w:pPr>
              <w:spacing w:after="20"/>
              <w:ind w:left="20"/>
              <w:jc w:val="both"/>
            </w:pPr>
            <w:r>
              <w:rPr>
                <w:rFonts w:ascii="Times New Roman"/>
                <w:b w:val="false"/>
                <w:i w:val="false"/>
                <w:color w:val="000000"/>
                <w:sz w:val="20"/>
              </w:rPr>
              <w:t>
07130100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supply (by industry)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power units of thermal power plants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 engineering equipment and heat supply systems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Renewable energy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supply, operation, maintenance and repair of electrical systems of railways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p>
            <w:pPr>
              <w:spacing w:after="20"/>
              <w:ind w:left="20"/>
              <w:jc w:val="both"/>
            </w:pPr>
            <w:r>
              <w:rPr>
                <w:rFonts w:ascii="Times New Roman"/>
                <w:b w:val="false"/>
                <w:i w:val="false"/>
                <w:color w:val="000000"/>
                <w:sz w:val="20"/>
              </w:rPr>
              <w:t>
07130200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repair and operation of electromechanical equipment (by type and industry)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Automation and control of technological processes (by profile)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and repair of automated production systems (by industry)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p>
          <w:p>
            <w:pPr>
              <w:spacing w:after="20"/>
              <w:ind w:left="20"/>
              <w:jc w:val="both"/>
            </w:pPr>
            <w:r>
              <w:rPr>
                <w:rFonts w:ascii="Times New Roman"/>
                <w:b w:val="false"/>
                <w:i w:val="false"/>
                <w:color w:val="000000"/>
                <w:sz w:val="20"/>
              </w:rPr>
              <w:t>
07140200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Mechatronics (by industry)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p>
            <w:pPr>
              <w:spacing w:after="20"/>
              <w:ind w:left="20"/>
              <w:jc w:val="both"/>
            </w:pPr>
            <w:r>
              <w:rPr>
                <w:rFonts w:ascii="Times New Roman"/>
                <w:b w:val="false"/>
                <w:i w:val="false"/>
                <w:color w:val="000000"/>
                <w:sz w:val="20"/>
              </w:rPr>
              <w:t>
07140300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Robotics and embedded systems (by industry)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technology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07140600,</w:t>
            </w:r>
          </w:p>
          <w:p>
            <w:pPr>
              <w:spacing w:after="20"/>
              <w:ind w:left="20"/>
              <w:jc w:val="both"/>
            </w:pPr>
            <w:r>
              <w:rPr>
                <w:rFonts w:ascii="Times New Roman"/>
                <w:b w:val="false"/>
                <w:i w:val="false"/>
                <w:color w:val="000000"/>
                <w:sz w:val="20"/>
              </w:rPr>
              <w:t>
07140400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maintenance and repair of medical equipment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Automation, telemechanics and traffic control in railway transport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of operational technological communication devices in railway transport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p>
            <w:pPr>
              <w:spacing w:after="20"/>
              <w:ind w:left="20"/>
              <w:jc w:val="both"/>
            </w:pPr>
            <w:r>
              <w:rPr>
                <w:rFonts w:ascii="Times New Roman"/>
                <w:b w:val="false"/>
                <w:i w:val="false"/>
                <w:color w:val="000000"/>
                <w:sz w:val="20"/>
              </w:rPr>
              <w:t>
07140500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engineering, electronics and telecommunications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Postal communication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engineering technology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Precision engineering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Turning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07150400,</w:t>
            </w:r>
          </w:p>
          <w:p>
            <w:pPr>
              <w:spacing w:after="20"/>
              <w:ind w:left="20"/>
              <w:jc w:val="both"/>
            </w:pPr>
            <w:r>
              <w:rPr>
                <w:rFonts w:ascii="Times New Roman"/>
                <w:b w:val="false"/>
                <w:i w:val="false"/>
                <w:color w:val="000000"/>
                <w:sz w:val="20"/>
              </w:rPr>
              <w:t>
07150500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Metalworking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Welding business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Locksmith business (by industry and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Lifting machines and conveyors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Geological exploration equipment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and operation of refrigeration and compressor machines and installations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maintenance and repair of printing production equipment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and maintenance of machinery and equipment (by industry)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Foundry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07151300,</w:t>
            </w:r>
          </w:p>
          <w:p>
            <w:pPr>
              <w:spacing w:after="20"/>
              <w:ind w:left="20"/>
              <w:jc w:val="both"/>
            </w:pPr>
            <w:r>
              <w:rPr>
                <w:rFonts w:ascii="Times New Roman"/>
                <w:b w:val="false"/>
                <w:i w:val="false"/>
                <w:color w:val="000000"/>
                <w:sz w:val="20"/>
              </w:rPr>
              <w:t>
07150300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Ferrous metals metallurgy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w:t>
            </w:r>
          </w:p>
          <w:p>
            <w:pPr>
              <w:spacing w:after="20"/>
              <w:ind w:left="20"/>
              <w:jc w:val="both"/>
            </w:pPr>
            <w:r>
              <w:rPr>
                <w:rFonts w:ascii="Times New Roman"/>
                <w:b w:val="false"/>
                <w:i w:val="false"/>
                <w:color w:val="000000"/>
                <w:sz w:val="20"/>
              </w:rPr>
              <w:t>
07150200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Metallurgy of non-ferrous metals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and repair of the blast furnace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Extra-furnace steel treatment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refractories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Rolling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and maintenance of electronic transport equipment (by type of transport)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installation of marine equipment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railway rolling stock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and maintenance of lifting and transport, road construction machinery and mechanisms of railway transport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repair and maintenance of traction rolling stock of railways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repair and maintenance of railway wagons and refrigerated rolling stock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07160700,</w:t>
            </w:r>
          </w:p>
          <w:p>
            <w:pPr>
              <w:spacing w:after="20"/>
              <w:ind w:left="20"/>
              <w:jc w:val="both"/>
            </w:pPr>
            <w:r>
              <w:rPr>
                <w:rFonts w:ascii="Times New Roman"/>
                <w:b w:val="false"/>
                <w:i w:val="false"/>
                <w:color w:val="000000"/>
                <w:sz w:val="20"/>
              </w:rPr>
              <w:t>
07160200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maintenance and repair of urban electric vehicles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w:t>
            </w:r>
          </w:p>
          <w:p>
            <w:pPr>
              <w:spacing w:after="20"/>
              <w:ind w:left="20"/>
              <w:jc w:val="both"/>
            </w:pPr>
            <w:r>
              <w:rPr>
                <w:rFonts w:ascii="Times New Roman"/>
                <w:b w:val="false"/>
                <w:i w:val="false"/>
                <w:color w:val="000000"/>
                <w:sz w:val="20"/>
              </w:rPr>
              <w:t>
07160400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operation of ground-based aviation radio-electronic equipment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07160900,</w:t>
            </w:r>
          </w:p>
          <w:p>
            <w:pPr>
              <w:spacing w:after="20"/>
              <w:ind w:left="20"/>
              <w:jc w:val="both"/>
            </w:pPr>
            <w:r>
              <w:rPr>
                <w:rFonts w:ascii="Times New Roman"/>
                <w:b w:val="false"/>
                <w:i w:val="false"/>
                <w:color w:val="000000"/>
                <w:sz w:val="20"/>
              </w:rPr>
              <w:t>
07160500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 handling of aircraft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07161000,</w:t>
            </w:r>
          </w:p>
          <w:p>
            <w:pPr>
              <w:spacing w:after="20"/>
              <w:ind w:left="20"/>
              <w:jc w:val="both"/>
            </w:pPr>
            <w:r>
              <w:rPr>
                <w:rFonts w:ascii="Times New Roman"/>
                <w:b w:val="false"/>
                <w:i w:val="false"/>
                <w:color w:val="000000"/>
                <w:sz w:val="20"/>
              </w:rPr>
              <w:t>
07160600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maintenance and repair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07161100,</w:t>
            </w:r>
          </w:p>
          <w:p>
            <w:pPr>
              <w:spacing w:after="20"/>
              <w:ind w:left="20"/>
              <w:jc w:val="both"/>
            </w:pPr>
            <w:r>
              <w:rPr>
                <w:rFonts w:ascii="Times New Roman"/>
                <w:b w:val="false"/>
                <w:i w:val="false"/>
                <w:color w:val="000000"/>
                <w:sz w:val="20"/>
              </w:rPr>
              <w:t>
07160700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Remotely piloted aviation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07161200,</w:t>
            </w:r>
          </w:p>
          <w:p>
            <w:pPr>
              <w:spacing w:after="20"/>
              <w:ind w:left="20"/>
              <w:jc w:val="both"/>
            </w:pPr>
            <w:r>
              <w:rPr>
                <w:rFonts w:ascii="Times New Roman"/>
                <w:b w:val="false"/>
                <w:i w:val="false"/>
                <w:color w:val="000000"/>
                <w:sz w:val="20"/>
              </w:rPr>
              <w:t>
07160800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operation and flight information support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p>
            <w:pPr>
              <w:spacing w:after="20"/>
              <w:ind w:left="20"/>
              <w:jc w:val="both"/>
            </w:pPr>
            <w:r>
              <w:rPr>
                <w:rFonts w:ascii="Times New Roman"/>
                <w:b w:val="false"/>
                <w:i w:val="false"/>
                <w:color w:val="000000"/>
                <w:sz w:val="20"/>
              </w:rPr>
              <w:t>
07160300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repair and operation of motor transport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Automotive industry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Shipbuilding and maintenance of marine machinery and mechanisms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p>
            <w:pPr>
              <w:spacing w:after="20"/>
              <w:ind w:left="20"/>
              <w:jc w:val="both"/>
            </w:pPr>
            <w:r>
              <w:rPr>
                <w:rFonts w:ascii="Times New Roman"/>
                <w:b w:val="false"/>
                <w:i w:val="false"/>
                <w:color w:val="000000"/>
                <w:sz w:val="20"/>
              </w:rPr>
              <w:t>
07160900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Mechanization of agriculture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07161700,</w:t>
            </w:r>
          </w:p>
          <w:p>
            <w:pPr>
              <w:spacing w:after="20"/>
              <w:ind w:left="20"/>
              <w:jc w:val="both"/>
            </w:pPr>
            <w:r>
              <w:rPr>
                <w:rFonts w:ascii="Times New Roman"/>
                <w:b w:val="false"/>
                <w:i w:val="false"/>
                <w:color w:val="000000"/>
                <w:sz w:val="20"/>
              </w:rPr>
              <w:t>
07161000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maintenance and repair of agricultural machinery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 Manufacturing and processing industries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meat and meat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milk and dairy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Bakery, pasta and confectionery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Extraction and production of table salt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beer, soft drinks and spirits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fats and fat substitutes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tobacco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and processing of fruits and vegetables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canned food and food concentrates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07211200,</w:t>
            </w:r>
          </w:p>
          <w:p>
            <w:pPr>
              <w:spacing w:after="20"/>
              <w:ind w:left="20"/>
              <w:jc w:val="both"/>
            </w:pPr>
            <w:r>
              <w:rPr>
                <w:rFonts w:ascii="Times New Roman"/>
                <w:b w:val="false"/>
                <w:i w:val="false"/>
                <w:color w:val="000000"/>
                <w:sz w:val="20"/>
              </w:rPr>
              <w:t>
07210200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Elevator, flour milling, grain and feed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p>
            <w:pPr>
              <w:spacing w:after="20"/>
              <w:ind w:left="20"/>
              <w:jc w:val="both"/>
            </w:pPr>
            <w:r>
              <w:rPr>
                <w:rFonts w:ascii="Times New Roman"/>
                <w:b w:val="false"/>
                <w:i w:val="false"/>
                <w:color w:val="000000"/>
                <w:sz w:val="20"/>
              </w:rPr>
              <w:t>
07210100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production technology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07211400,</w:t>
            </w:r>
          </w:p>
          <w:p>
            <w:pPr>
              <w:spacing w:after="20"/>
              <w:ind w:left="20"/>
              <w:jc w:val="both"/>
            </w:pPr>
            <w:r>
              <w:rPr>
                <w:rFonts w:ascii="Times New Roman"/>
                <w:b w:val="false"/>
                <w:i w:val="false"/>
                <w:color w:val="000000"/>
                <w:sz w:val="20"/>
              </w:rPr>
              <w:t>
07210300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of production and processing of crop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building products and structures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07220200,</w:t>
            </w:r>
          </w:p>
          <w:p>
            <w:pPr>
              <w:spacing w:after="20"/>
              <w:ind w:left="20"/>
              <w:jc w:val="both"/>
            </w:pPr>
            <w:r>
              <w:rPr>
                <w:rFonts w:ascii="Times New Roman"/>
                <w:b w:val="false"/>
                <w:i w:val="false"/>
                <w:color w:val="000000"/>
                <w:sz w:val="20"/>
              </w:rPr>
              <w:t>
07220100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reinforced concrete and metal products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chemical fibers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glass fibers and glass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Tire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Rubber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07220700,</w:t>
            </w:r>
          </w:p>
          <w:p>
            <w:pPr>
              <w:spacing w:after="20"/>
              <w:ind w:left="20"/>
              <w:jc w:val="both"/>
            </w:pPr>
            <w:r>
              <w:rPr>
                <w:rFonts w:ascii="Times New Roman"/>
                <w:b w:val="false"/>
                <w:i w:val="false"/>
                <w:color w:val="000000"/>
                <w:sz w:val="20"/>
              </w:rPr>
              <w:t>
07220200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 production technology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Cable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porcelain and earthenware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of refractory non-metallic and silicate materials and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07221200,</w:t>
            </w:r>
          </w:p>
          <w:p>
            <w:pPr>
              <w:spacing w:after="20"/>
              <w:ind w:left="20"/>
              <w:jc w:val="both"/>
            </w:pPr>
            <w:r>
              <w:rPr>
                <w:rFonts w:ascii="Times New Roman"/>
                <w:b w:val="false"/>
                <w:i w:val="false"/>
                <w:color w:val="000000"/>
                <w:sz w:val="20"/>
              </w:rPr>
              <w:t>
07150400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of production of composite materials and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Stone processing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Furniture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of products based on nanomaterials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Sewing production and modeling of clothing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of production of fur and fur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treatment of leather and fur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Weaving production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of spinning and carding production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of processing of fibrous materials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of nonwoven textile materials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of knitted, textile, and haberdashery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Finishing production (by profile)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Shoe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Shoe production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Underground mining of mineral deposits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Surveying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Open-pit mining of mineral deposits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enrichment (coal enrichment)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enrichment (ore enrichment)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underground structures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07240700,</w:t>
            </w:r>
          </w:p>
          <w:p>
            <w:pPr>
              <w:spacing w:after="20"/>
              <w:ind w:left="20"/>
              <w:jc w:val="both"/>
            </w:pPr>
            <w:r>
              <w:rPr>
                <w:rFonts w:ascii="Times New Roman"/>
                <w:b w:val="false"/>
                <w:i w:val="false"/>
                <w:color w:val="000000"/>
                <w:sz w:val="20"/>
              </w:rPr>
              <w:t>
07240200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gas well drilling and drilling technology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gas production technology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p>
            <w:pPr>
              <w:spacing w:after="20"/>
              <w:ind w:left="20"/>
              <w:jc w:val="both"/>
            </w:pPr>
            <w:r>
              <w:rPr>
                <w:rFonts w:ascii="Times New Roman"/>
                <w:b w:val="false"/>
                <w:i w:val="false"/>
                <w:color w:val="000000"/>
                <w:sz w:val="20"/>
              </w:rPr>
              <w:t>
07240300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Exploitation of oil and gas fields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Architecture and construction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Architecture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Geodesy and cartography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management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 restoration and reconstruction of civil buildings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Landscape design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and operation of buildings and structures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 studies in construction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Automated systems of design and operation of buildings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 management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engineering construction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main local and network pipelines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and operation of highways and airfields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railway, track and track facilities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and operation of urban communication routes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07321000,</w:t>
            </w:r>
          </w:p>
          <w:p>
            <w:pPr>
              <w:spacing w:after="20"/>
              <w:ind w:left="20"/>
              <w:jc w:val="both"/>
            </w:pPr>
            <w:r>
              <w:rPr>
                <w:rFonts w:ascii="Times New Roman"/>
                <w:b w:val="false"/>
                <w:i w:val="false"/>
                <w:color w:val="000000"/>
                <w:sz w:val="20"/>
              </w:rPr>
              <w:t>
07320800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Elevator facilities and escalators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p>
            <w:pPr>
              <w:spacing w:after="20"/>
              <w:ind w:left="20"/>
              <w:jc w:val="both"/>
            </w:pPr>
            <w:r>
              <w:rPr>
                <w:rFonts w:ascii="Times New Roman"/>
                <w:b w:val="false"/>
                <w:i w:val="false"/>
                <w:color w:val="000000"/>
                <w:sz w:val="20"/>
              </w:rPr>
              <w:t>
07320900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and operation of engineering systems of housing and communal services facilities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and operation of gas supply equipment and systems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of sewage treatment plants of water supply and sanitation systems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reclamation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07321500,</w:t>
            </w:r>
          </w:p>
          <w:p>
            <w:pPr>
              <w:spacing w:after="20"/>
              <w:ind w:left="20"/>
              <w:jc w:val="both"/>
            </w:pPr>
            <w:r>
              <w:rPr>
                <w:rFonts w:ascii="Times New Roman"/>
                <w:b w:val="false"/>
                <w:i w:val="false"/>
                <w:color w:val="000000"/>
                <w:sz w:val="20"/>
              </w:rPr>
              <w:t>
07321000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Bridges and transport tunnels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Interdisciplinary programs and qualifications related to design, manufacturing and construction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Standardization, metrology and certification (by industry)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 Agriculture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Agronomy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 and vegetable growing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 protection and quarantine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Beekeeping and sericulture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Fisheries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Gardening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greenhouse economy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082 Forestry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Hunting and animal husbandry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084 Veterinary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Health and social security</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091 Healthcare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Orthopedic dentistry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General medicine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Midwifery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diagnostics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optics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Social security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work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History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history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098 Interdisciplinary programs and qualifications related to health and social security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Hygiene and epidemiology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Service sector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 cleaning and dyeing of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Hairdressing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Aesthetic cosmetology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Hotel business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catering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Catering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Tourism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 Management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Occupational health and safety at work</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Occupational health and safety of technological processes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Security services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safety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Protection in emergency situations (by profile)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Transportation services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air transportation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p>
            <w:pPr>
              <w:spacing w:after="20"/>
              <w:ind w:left="20"/>
              <w:jc w:val="both"/>
            </w:pPr>
            <w:r>
              <w:rPr>
                <w:rFonts w:ascii="Times New Roman"/>
                <w:b w:val="false"/>
                <w:i w:val="false"/>
                <w:color w:val="000000"/>
                <w:sz w:val="20"/>
              </w:rPr>
              <w:t>
10410300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transportation and traffic management on railway transport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p>
            <w:pPr>
              <w:spacing w:after="20"/>
              <w:ind w:left="20"/>
              <w:jc w:val="both"/>
            </w:pPr>
            <w:r>
              <w:rPr>
                <w:rFonts w:ascii="Times New Roman"/>
                <w:b w:val="false"/>
                <w:i w:val="false"/>
                <w:color w:val="000000"/>
                <w:sz w:val="20"/>
              </w:rPr>
              <w:t>
10410400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transportation and traffic management in road transport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p>
            <w:pPr>
              <w:spacing w:after="20"/>
              <w:ind w:left="20"/>
              <w:jc w:val="both"/>
            </w:pPr>
            <w:r>
              <w:rPr>
                <w:rFonts w:ascii="Times New Roman"/>
                <w:b w:val="false"/>
                <w:i w:val="false"/>
                <w:color w:val="000000"/>
                <w:sz w:val="20"/>
              </w:rPr>
              <w:t>
10410500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Traffic management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10410500,</w:t>
            </w:r>
          </w:p>
          <w:p>
            <w:pPr>
              <w:spacing w:after="20"/>
              <w:ind w:left="20"/>
              <w:jc w:val="both"/>
            </w:pPr>
            <w:r>
              <w:rPr>
                <w:rFonts w:ascii="Times New Roman"/>
                <w:b w:val="false"/>
                <w:i w:val="false"/>
                <w:color w:val="000000"/>
                <w:sz w:val="20"/>
              </w:rPr>
              <w:t>
10410600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of water transport (by profile)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bl>
    <w:p>
      <w:pPr>
        <w:spacing w:after="0"/>
        <w:ind w:left="0"/>
        <w:jc w:val="both"/>
      </w:pPr>
      <w:r>
        <w:rPr>
          <w:rFonts w:ascii="Times New Roman"/>
          <w:b w:val="false"/>
          <w:i w:val="false"/>
          <w:color w:val="000000"/>
          <w:sz w:val="28"/>
        </w:rPr>
        <w:t xml:space="preserve">
      Note: in the absence of a profile subject(s) in the document on education, the name of the profile subject(s) is determined by the admissions commission of the educational organization.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6 </w:t>
            </w:r>
            <w:r>
              <w:br/>
            </w:r>
            <w:r>
              <w:rPr>
                <w:rFonts w:ascii="Times New Roman"/>
                <w:b w:val="false"/>
                <w:i w:val="false"/>
                <w:color w:val="000000"/>
                <w:sz w:val="20"/>
              </w:rPr>
              <w:t xml:space="preserve">to the Standard Rules for </w:t>
            </w:r>
            <w:r>
              <w:br/>
            </w:r>
            <w:r>
              <w:rPr>
                <w:rFonts w:ascii="Times New Roman"/>
                <w:b w:val="false"/>
                <w:i w:val="false"/>
                <w:color w:val="000000"/>
                <w:sz w:val="20"/>
              </w:rPr>
              <w:t xml:space="preserve">admission to educational </w:t>
            </w:r>
            <w:r>
              <w:br/>
            </w:r>
            <w:r>
              <w:rPr>
                <w:rFonts w:ascii="Times New Roman"/>
                <w:b w:val="false"/>
                <w:i w:val="false"/>
                <w:color w:val="000000"/>
                <w:sz w:val="20"/>
              </w:rPr>
              <w:t xml:space="preserve">organizations implementing </w:t>
            </w:r>
            <w:r>
              <w:br/>
            </w:r>
            <w:r>
              <w:rPr>
                <w:rFonts w:ascii="Times New Roman"/>
                <w:b w:val="false"/>
                <w:i w:val="false"/>
                <w:color w:val="000000"/>
                <w:sz w:val="20"/>
              </w:rPr>
              <w:t xml:space="preserve">educational programs of technical </w:t>
            </w:r>
            <w:r>
              <w:br/>
            </w:r>
            <w:r>
              <w:rPr>
                <w:rFonts w:ascii="Times New Roman"/>
                <w:b w:val="false"/>
                <w:i w:val="false"/>
                <w:color w:val="000000"/>
                <w:sz w:val="20"/>
              </w:rPr>
              <w:t xml:space="preserve">and vocational, post–secondary </w:t>
            </w:r>
            <w:r>
              <w:br/>
            </w:r>
            <w:r>
              <w:rPr>
                <w:rFonts w:ascii="Times New Roman"/>
                <w:b w:val="false"/>
                <w:i w:val="false"/>
                <w:color w:val="000000"/>
                <w:sz w:val="20"/>
              </w:rPr>
              <w:t xml:space="preserve">education </w:t>
            </w:r>
          </w:p>
        </w:tc>
      </w:tr>
    </w:tbl>
    <w:p>
      <w:pPr>
        <w:spacing w:after="0"/>
        <w:ind w:left="0"/>
        <w:jc w:val="left"/>
      </w:pPr>
      <w:r>
        <w:rPr>
          <w:rFonts w:ascii="Times New Roman"/>
          <w:b/>
          <w:i w:val="false"/>
          <w:color w:val="000000"/>
        </w:rPr>
        <w:t xml:space="preserve"> Electronic application form</w:t>
      </w:r>
    </w:p>
    <w:p>
      <w:pPr>
        <w:spacing w:after="0"/>
        <w:ind w:left="0"/>
        <w:jc w:val="both"/>
      </w:pPr>
      <w:r>
        <w:rPr>
          <w:rFonts w:ascii="Times New Roman"/>
          <w:b w:val="false"/>
          <w:i w:val="false"/>
          <w:color w:val="000000"/>
          <w:sz w:val="28"/>
        </w:rPr>
        <w:t>
      Surname, first name, patronymic of the applicant _____________________________</w:t>
      </w:r>
    </w:p>
    <w:p>
      <w:pPr>
        <w:spacing w:after="0"/>
        <w:ind w:left="0"/>
        <w:jc w:val="both"/>
      </w:pPr>
      <w:r>
        <w:rPr>
          <w:rFonts w:ascii="Times New Roman"/>
          <w:b w:val="false"/>
          <w:i w:val="false"/>
          <w:color w:val="000000"/>
          <w:sz w:val="28"/>
        </w:rPr>
        <w:t>
      IIN _____________________________________</w:t>
      </w:r>
    </w:p>
    <w:p>
      <w:pPr>
        <w:spacing w:after="0"/>
        <w:ind w:left="0"/>
        <w:jc w:val="both"/>
      </w:pPr>
      <w:r>
        <w:rPr>
          <w:rFonts w:ascii="Times New Roman"/>
          <w:b w:val="false"/>
          <w:i w:val="false"/>
          <w:color w:val="000000"/>
          <w:sz w:val="28"/>
        </w:rPr>
        <w:t>
      Contact phone number ________________________</w:t>
      </w:r>
    </w:p>
    <w:p>
      <w:pPr>
        <w:spacing w:after="0"/>
        <w:ind w:left="0"/>
        <w:jc w:val="both"/>
      </w:pPr>
      <w:r>
        <w:rPr>
          <w:rFonts w:ascii="Times New Roman"/>
          <w:b w:val="false"/>
          <w:i w:val="false"/>
          <w:color w:val="000000"/>
          <w:sz w:val="28"/>
        </w:rPr>
        <w:t xml:space="preserve">
      Code and name of the first specialty and TVPSE organization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xml:space="preserve">
      Code and name of the second specialty and TVPSE organization </w:t>
      </w:r>
    </w:p>
    <w:p>
      <w:pPr>
        <w:spacing w:after="0"/>
        <w:ind w:left="0"/>
        <w:jc w:val="both"/>
      </w:pPr>
      <w:r>
        <w:rPr>
          <w:rFonts w:ascii="Times New Roman"/>
          <w:b w:val="false"/>
          <w:i w:val="false"/>
          <w:color w:val="000000"/>
          <w:sz w:val="28"/>
        </w:rPr>
        <w:t xml:space="preserve">
      Code and name of the third specialty and TVPSE organization </w:t>
      </w:r>
    </w:p>
    <w:p>
      <w:pPr>
        <w:spacing w:after="0"/>
        <w:ind w:left="0"/>
        <w:jc w:val="both"/>
      </w:pPr>
      <w:r>
        <w:rPr>
          <w:rFonts w:ascii="Times New Roman"/>
          <w:b w:val="false"/>
          <w:i w:val="false"/>
          <w:color w:val="000000"/>
          <w:sz w:val="28"/>
        </w:rPr>
        <w:t xml:space="preserve">
      Code and name of the fourth specialty and TVPSE organization </w:t>
      </w:r>
    </w:p>
    <w:p>
      <w:pPr>
        <w:spacing w:after="0"/>
        <w:ind w:left="0"/>
        <w:jc w:val="both"/>
      </w:pPr>
      <w:r>
        <w:rPr>
          <w:rFonts w:ascii="Times New Roman"/>
          <w:b w:val="false"/>
          <w:i w:val="false"/>
          <w:color w:val="000000"/>
          <w:sz w:val="28"/>
        </w:rPr>
        <w:t>
      Basic education ________________</w:t>
      </w:r>
    </w:p>
    <w:p>
      <w:pPr>
        <w:spacing w:after="0"/>
        <w:ind w:left="0"/>
        <w:jc w:val="both"/>
      </w:pPr>
      <w:r>
        <w:rPr>
          <w:rFonts w:ascii="Times New Roman"/>
          <w:b w:val="false"/>
          <w:i w:val="false"/>
          <w:color w:val="000000"/>
          <w:sz w:val="28"/>
        </w:rPr>
        <w:t>
      Language of instruction _____________________</w:t>
      </w:r>
    </w:p>
    <w:p>
      <w:pPr>
        <w:spacing w:after="0"/>
        <w:ind w:left="0"/>
        <w:jc w:val="both"/>
      </w:pPr>
      <w:r>
        <w:rPr>
          <w:rFonts w:ascii="Times New Roman"/>
          <w:b w:val="false"/>
          <w:i w:val="false"/>
          <w:color w:val="000000"/>
          <w:sz w:val="28"/>
        </w:rPr>
        <w:t>
      A quota of admission is provided __________________________________</w:t>
      </w:r>
    </w:p>
    <w:p>
      <w:pPr>
        <w:spacing w:after="0"/>
        <w:ind w:left="0"/>
        <w:jc w:val="both"/>
      </w:pPr>
      <w:r>
        <w:rPr>
          <w:rFonts w:ascii="Times New Roman"/>
          <w:b w:val="false"/>
          <w:i w:val="false"/>
          <w:color w:val="000000"/>
          <w:sz w:val="28"/>
        </w:rPr>
        <w:t>
                                                               (indicate the required category)</w:t>
      </w:r>
    </w:p>
    <w:p>
      <w:pPr>
        <w:spacing w:after="0"/>
        <w:ind w:left="0"/>
        <w:jc w:val="both"/>
      </w:pPr>
      <w:r>
        <w:rPr>
          <w:rFonts w:ascii="Times New Roman"/>
          <w:b w:val="false"/>
          <w:i w:val="false"/>
          <w:color w:val="000000"/>
          <w:sz w:val="28"/>
        </w:rPr>
        <w:t>
      I am familiar with the Unified Instructions for conducting the Competition.</w:t>
      </w:r>
    </w:p>
    <w:p>
      <w:pPr>
        <w:spacing w:after="0"/>
        <w:ind w:left="0"/>
        <w:jc w:val="both"/>
      </w:pPr>
      <w:r>
        <w:rPr>
          <w:rFonts w:ascii="Times New Roman"/>
          <w:b w:val="false"/>
          <w:i w:val="false"/>
          <w:color w:val="000000"/>
          <w:sz w:val="28"/>
        </w:rPr>
        <w:t xml:space="preserve">
      I consent to the collection and processing of personal data: yes (no)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