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95ab" w14:textId="5179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and financing training of the personnel with technical and vocational education, short-term vocational training, according to the project "Mangilik el zhastary-industriyaga!" ("Serpin"), retraining of labor resources and redundant workers, training of qualified personnel in demanded specialties at the labor market within the framework of the project "Zhas Maman" on the principle of "100/200", as well as training the basics of entrepreneurship in organizations of technical and professional, post-secondary education, higher and (or) postgraduate education, approved by the authorized body in the field of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November 26, 2018 No. 646. Registered with the Ministry of Justice of the Republic of Kazakhstan dated November 27, 2018 No. 17800.</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ff0000"/>
          <w:sz w:val="28"/>
        </w:rPr>
        <w:t>
      On approval of the Rules for organizing and financing of personnel training with technical and vocational education, short-term vocational training, according to the project "Мәңгілік ел жастары-индустрияға!" ("Серпін"), retraining of labor resources and redundant workers, training of qualified personnel in demanded specialties in the labor market within the framework of the "Жас маман" project on the principle of "100/200", as well as training in the basics of entrepreneurship in organizations of technical and vocational, post-secondary education, higher and (or) postgraduate education.</w:t>
      </w:r>
      <w:r>
        <w:br/>
      </w:r>
      <w:r>
        <w:rPr>
          <w:rFonts w:ascii="Times New Roman"/>
          <w:b w:val="false"/>
          <w:i w:val="false"/>
          <w:color w:val="ff0000"/>
          <w:sz w:val="28"/>
        </w:rPr>
        <w:t>
</w:t>
      </w:r>
    </w:p>
    <w:bookmarkStart w:name="z6" w:id="0"/>
    <w:p>
      <w:pPr>
        <w:spacing w:after="0"/>
        <w:ind w:left="0"/>
        <w:jc w:val="both"/>
      </w:pPr>
      <w:r>
        <w:rPr>
          <w:rFonts w:ascii="Times New Roman"/>
          <w:b w:val="false"/>
          <w:i w:val="false"/>
          <w:color w:val="ff0000"/>
          <w:sz w:val="28"/>
        </w:rPr>
        <w:t>
      Footnote. Title - as amended by the order of the Minister of Education and Science of the Republic of Kazakhstan dated 23.10.2020 No. 457 (shall be enforced upon expiry of ten calendar days after the day of its first official publication).</w:t>
      </w:r>
    </w:p>
    <w:bookmarkEnd w:id="0"/>
    <w:p>
      <w:pPr>
        <w:spacing w:after="0"/>
        <w:ind w:left="0"/>
        <w:jc w:val="both"/>
      </w:pPr>
      <w:r>
        <w:rPr>
          <w:rFonts w:ascii="Times New Roman"/>
          <w:b w:val="false"/>
          <w:i w:val="false"/>
          <w:color w:val="000000"/>
          <w:sz w:val="28"/>
        </w:rPr>
        <w:t xml:space="preserve">
      In accordance with subparagraph 2) of paragraph 3 of Article 16 of the Law of the Republic of Kazakhstan of March 19, 2010 “On State Statistics”, subparagraphs 5.1.1, 5.1.2, 5.1.3 and 5.1.4 of the ‘Yenbek’ State Program for the Development of Productive Employment and Mass Entrepreneurship 2017 - 2021, approved by Decree No. 746 of the Government of the Republic of Kazakhstan dated November 13, 2018, </w:t>
      </w:r>
      <w:r>
        <w:rPr>
          <w:rFonts w:ascii="Times New Roman"/>
          <w:b/>
          <w:i w:val="false"/>
          <w:color w:val="000000"/>
          <w:sz w:val="28"/>
        </w:rPr>
        <w:t>I hereby ORDER:</w:t>
      </w:r>
    </w:p>
    <w:bookmarkStart w:name="z7" w:id="1"/>
    <w:p>
      <w:pPr>
        <w:spacing w:after="0"/>
        <w:ind w:left="0"/>
        <w:jc w:val="both"/>
      </w:pPr>
      <w:r>
        <w:rPr>
          <w:rFonts w:ascii="Times New Roman"/>
          <w:b w:val="false"/>
          <w:i w:val="false"/>
          <w:color w:val="000000"/>
          <w:sz w:val="28"/>
        </w:rPr>
        <w:t xml:space="preserve">
      1. To approve the attached Rules for organizing and financing of personnel training with technical and vocational education, short-term vocational training, under the project "Мәңгілік ел жастары-индустрияға!" ("Серпін"), retraining of labor resources and redundant workers, training of qualified personnel in demanded specialties in the labor market within the framework of the "Жас маман" project on the principle of "100/200", as well as training in the basics of entrepreneurship in organizations of technical and vocational, post-secondary education, higher and (or) postgraduate education.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as amended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Certain orders of the Minister of Education and Science of the Republic of Kazakhstan shall be deemed to have lost force in accordance with Appendix 2 to this order.</w:t>
      </w:r>
    </w:p>
    <w:bookmarkEnd w:id="2"/>
    <w:bookmarkStart w:name="z10" w:id="3"/>
    <w:p>
      <w:pPr>
        <w:spacing w:after="0"/>
        <w:ind w:left="0"/>
        <w:jc w:val="both"/>
      </w:pPr>
      <w:r>
        <w:rPr>
          <w:rFonts w:ascii="Times New Roman"/>
          <w:b w:val="false"/>
          <w:i w:val="false"/>
          <w:color w:val="000000"/>
          <w:sz w:val="28"/>
        </w:rPr>
        <w:t>
       3. The Department of Technical and Vocational Education of the Ministry of Education and Science of the Republic of Kazakhstan, in accordance with the procedure established by the legislation of the Republic of Kazakhstan shall:</w:t>
      </w:r>
    </w:p>
    <w:bookmarkEnd w:id="3"/>
    <w:bookmarkStart w:name="z11"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12" w:id="5"/>
    <w:p>
      <w:pPr>
        <w:spacing w:after="0"/>
        <w:ind w:left="0"/>
        <w:jc w:val="both"/>
      </w:pPr>
      <w:r>
        <w:rPr>
          <w:rFonts w:ascii="Times New Roman"/>
          <w:b w:val="false"/>
          <w:i w:val="false"/>
          <w:color w:val="000000"/>
          <w:sz w:val="28"/>
        </w:rPr>
        <w:t>
       2) within ten calendar days from the date of state registration of this order, send its copy in the Kazakh and Russian languages to the Republican State Enterprise with the Right of Economic Management “Republican Center of Legal Information” for official publication and inclusion into the Reference Control Bank of Regulatory Legal Acts of the Republic of Kazakhstan;</w:t>
      </w:r>
    </w:p>
    <w:bookmarkEnd w:id="5"/>
    <w:bookmarkStart w:name="z13" w:id="6"/>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bookmarkEnd w:id="6"/>
    <w:bookmarkStart w:name="z14" w:id="7"/>
    <w:p>
      <w:pPr>
        <w:spacing w:after="0"/>
        <w:ind w:left="0"/>
        <w:jc w:val="both"/>
      </w:pPr>
      <w:r>
        <w:rPr>
          <w:rFonts w:ascii="Times New Roman"/>
          <w:b w:val="false"/>
          <w:i w:val="false"/>
          <w:color w:val="000000"/>
          <w:sz w:val="28"/>
        </w:rPr>
        <w:t>
       4) place this order on the Internet resource of the Ministry of Education and Science of the Republic of Kazakhstan after its official publication;</w:t>
      </w:r>
    </w:p>
    <w:bookmarkEnd w:id="7"/>
    <w:bookmarkStart w:name="z15" w:id="8"/>
    <w:p>
      <w:pPr>
        <w:spacing w:after="0"/>
        <w:ind w:left="0"/>
        <w:jc w:val="both"/>
      </w:pPr>
      <w:r>
        <w:rPr>
          <w:rFonts w:ascii="Times New Roman"/>
          <w:b w:val="false"/>
          <w:i w:val="false"/>
          <w:color w:val="000000"/>
          <w:sz w:val="28"/>
        </w:rPr>
        <w:t>
       5) within ten working days after the state registration of this order, direct the information to the Legal Department of the Ministry of Education and Science of the Republic of Kazakhstan on the execution of the actions provided for in subparagraphs 1), 2), 3) and 4) of this paragraph</w:t>
      </w:r>
    </w:p>
    <w:bookmarkEnd w:id="8"/>
    <w:bookmarkStart w:name="z16" w:id="9"/>
    <w:p>
      <w:pPr>
        <w:spacing w:after="0"/>
        <w:ind w:left="0"/>
        <w:jc w:val="both"/>
      </w:pPr>
      <w:r>
        <w:rPr>
          <w:rFonts w:ascii="Times New Roman"/>
          <w:b w:val="false"/>
          <w:i w:val="false"/>
          <w:color w:val="000000"/>
          <w:sz w:val="28"/>
        </w:rPr>
        <w:t>
       4. The control over the execution of this order shall be entrusted to Vice-Minister of Education and Science of the Republic of Kazakhstan, E. Sukhanberdiyeva .</w:t>
      </w:r>
    </w:p>
    <w:bookmarkEnd w:id="9"/>
    <w:bookmarkStart w:name="z17" w:id="10"/>
    <w:p>
      <w:pPr>
        <w:spacing w:after="0"/>
        <w:ind w:left="0"/>
        <w:jc w:val="both"/>
      </w:pPr>
      <w:r>
        <w:rPr>
          <w:rFonts w:ascii="Times New Roman"/>
          <w:b w:val="false"/>
          <w:i w:val="false"/>
          <w:color w:val="000000"/>
          <w:sz w:val="28"/>
        </w:rPr>
        <w:t>
       5. This order shall become effective upon expiry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Education and Science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p>
      <w:pPr>
        <w:spacing w:after="0"/>
        <w:ind w:left="0"/>
        <w:jc w:val="both"/>
      </w:pPr>
      <w:bookmarkStart w:name="z19"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 xml:space="preserve">Minister of Labor and </w:t>
      </w:r>
    </w:p>
    <w:p>
      <w:pPr>
        <w:spacing w:after="0"/>
        <w:ind w:left="0"/>
        <w:jc w:val="both"/>
      </w:pPr>
      <w:r>
        <w:rPr>
          <w:rFonts w:ascii="Times New Roman"/>
          <w:b w:val="false"/>
          <w:i w:val="false"/>
          <w:color w:val="000000"/>
          <w:sz w:val="28"/>
        </w:rPr>
        <w:t xml:space="preserve">Social Protection of the Population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"__" _________ 2018</w:t>
      </w:r>
    </w:p>
    <w:p>
      <w:pPr>
        <w:spacing w:after="0"/>
        <w:ind w:left="0"/>
        <w:jc w:val="both"/>
      </w:pPr>
      <w:bookmarkStart w:name="z20"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 xml:space="preserve">Chairman of the Committee on Statistics of the </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xml:space="preserve">"__" 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w:t>
            </w:r>
            <w:r>
              <w:br/>
            </w:r>
            <w:r>
              <w:rPr>
                <w:rFonts w:ascii="Times New Roman"/>
                <w:b w:val="false"/>
                <w:i w:val="false"/>
                <w:color w:val="000000"/>
                <w:sz w:val="20"/>
              </w:rPr>
              <w:t>of Science and Education</w:t>
            </w:r>
            <w:r>
              <w:br/>
            </w:r>
            <w:r>
              <w:rPr>
                <w:rFonts w:ascii="Times New Roman"/>
                <w:b w:val="false"/>
                <w:i w:val="false"/>
                <w:color w:val="000000"/>
                <w:sz w:val="20"/>
              </w:rPr>
              <w:t>of the Republic of Kazakhstan</w:t>
            </w:r>
            <w:r>
              <w:br/>
            </w:r>
            <w:r>
              <w:rPr>
                <w:rFonts w:ascii="Times New Roman"/>
                <w:b w:val="false"/>
                <w:i w:val="false"/>
                <w:color w:val="000000"/>
                <w:sz w:val="20"/>
              </w:rPr>
              <w:t>dated November 26, 2018 No. 646</w:t>
            </w:r>
          </w:p>
        </w:tc>
      </w:tr>
    </w:tbl>
    <w:bookmarkStart w:name="z22" w:id="13"/>
    <w:p>
      <w:pPr>
        <w:spacing w:after="0"/>
        <w:ind w:left="0"/>
        <w:jc w:val="left"/>
      </w:pPr>
      <w:r>
        <w:rPr>
          <w:rFonts w:ascii="Times New Roman"/>
          <w:b/>
          <w:i w:val="false"/>
          <w:color w:val="000000"/>
        </w:rPr>
        <w:t xml:space="preserve"> The Rules for organizing and financing of personnel training with technical and vocational education, short-term vocational training, under the project "Мәңгілік ел жастары-индустрияға!" ("Серпін"), retraining of labor resources and redundant workers, training of qualified personnel in demanded specialties in the labor market within the framework of the "Жас маман" project on the principle of "100/200", as well as training in the basics of entrepreneurship in organizations of technical and vocational, post-secondary education, higher and (or) postgraduate education  </w:t>
      </w:r>
    </w:p>
    <w:bookmarkEnd w:id="13"/>
    <w:p>
      <w:pPr>
        <w:spacing w:after="0"/>
        <w:ind w:left="0"/>
        <w:jc w:val="both"/>
      </w:pPr>
      <w:bookmarkStart w:name="z23" w:id="14"/>
      <w:r>
        <w:rPr>
          <w:rFonts w:ascii="Times New Roman"/>
          <w:b w:val="false"/>
          <w:i w:val="false"/>
          <w:color w:val="ff0000"/>
          <w:sz w:val="28"/>
        </w:rPr>
        <w:t>
      Footnote. Title - as amended by the order of the Minister of Education and Science of the Republic of Kazakhstan dated 23.10.2020 No. 457 (shall be enforced upon expiry of ten calendar days after the day of its first official publication).</w:t>
      </w:r>
    </w:p>
    <w:bookmarkEnd w:id="14"/>
    <w:p>
      <w:pPr>
        <w:spacing w:after="0"/>
        <w:ind w:left="0"/>
        <w:jc w:val="both"/>
      </w:pPr>
      <w:r>
        <w:rPr>
          <w:rFonts w:ascii="Times New Roman"/>
          <w:b w:val="false"/>
          <w:i w:val="false"/>
          <w:color w:val="000000"/>
          <w:sz w:val="28"/>
        </w:rPr>
        <w:t>
      Footnote. Appendix 1 is in the wording of the order of the Minister of Education and Science of the Republic of Kazakhstan dated September 27, 2019 No. 425 (shall be enforced upon expiry of ten calendar days after its first official publication).</w:t>
      </w:r>
    </w:p>
    <w:bookmarkStart w:name="z24" w:id="15"/>
    <w:p>
      <w:pPr>
        <w:spacing w:after="0"/>
        <w:ind w:left="0"/>
        <w:jc w:val="left"/>
      </w:pPr>
      <w:r>
        <w:rPr>
          <w:rFonts w:ascii="Times New Roman"/>
          <w:b/>
          <w:i w:val="false"/>
          <w:color w:val="000000"/>
        </w:rPr>
        <w:t xml:space="preserve"> Chapter 1. General provisions</w:t>
      </w:r>
    </w:p>
    <w:bookmarkEnd w:id="15"/>
    <w:bookmarkStart w:name="z25" w:id="16"/>
    <w:p>
      <w:pPr>
        <w:spacing w:after="0"/>
        <w:ind w:left="0"/>
        <w:jc w:val="both"/>
      </w:pPr>
      <w:r>
        <w:rPr>
          <w:rFonts w:ascii="Times New Roman"/>
          <w:b w:val="false"/>
          <w:i w:val="false"/>
          <w:color w:val="000000"/>
          <w:sz w:val="28"/>
        </w:rPr>
        <w:t>
      1. These Rules for organizing and financing training of the personnel with technical and vocational education, short-term vocational training, according to the project “Mangilik el zhastary-industriyaga!” ("Serpin"), retraining of labor resources and redundant workers (hereinafter – the Rules) were developed in accordance with the State program for development of productive employment and mass entrepreneurship for 2017-2021 "Enbek", approved by the resolution of the Government of the Republic of Kazakhstan dated November 13, 2018 No. 746 (hereinafter – the Program) and shall determine the procedure for organizing and financing training of the personnel with technical and vocational education, short-term vocational training, according to the project “Mangilik el zhastary-industriyaga!” ("Serpin"), retraining of labor resources and redundant workers, training of qualified personnel in in demanded specialties at the labor market within the framework of the project "Zhas Maman" on the principle of "100/200", as well as training the basics of entrepreneurship in the colleges and higher educational institutions.</w:t>
      </w:r>
    </w:p>
    <w:bookmarkEnd w:id="16"/>
    <w:bookmarkStart w:name="z26" w:id="17"/>
    <w:p>
      <w:pPr>
        <w:spacing w:after="0"/>
        <w:ind w:left="0"/>
        <w:jc w:val="both"/>
      </w:pPr>
      <w:r>
        <w:rPr>
          <w:rFonts w:ascii="Times New Roman"/>
          <w:b w:val="false"/>
          <w:i w:val="false"/>
          <w:color w:val="000000"/>
          <w:sz w:val="28"/>
        </w:rPr>
        <w:t xml:space="preserve">
      2. The following basic concepts are used in these Rules: </w:t>
      </w:r>
    </w:p>
    <w:bookmarkEnd w:id="17"/>
    <w:p>
      <w:pPr>
        <w:spacing w:after="0"/>
        <w:ind w:left="0"/>
        <w:jc w:val="both"/>
      </w:pPr>
      <w:r>
        <w:rPr>
          <w:rFonts w:ascii="Times New Roman"/>
          <w:b w:val="false"/>
          <w:i w:val="false"/>
          <w:color w:val="000000"/>
          <w:sz w:val="28"/>
        </w:rPr>
        <w:t xml:space="preserve">
      1) business coach - an individual who has professional competencies and skills necessary for development, as well as support of business projects of participants in training in the basics of entrepreneurship; </w:t>
      </w:r>
    </w:p>
    <w:p>
      <w:pPr>
        <w:spacing w:after="0"/>
        <w:ind w:left="0"/>
        <w:jc w:val="both"/>
      </w:pPr>
      <w:r>
        <w:rPr>
          <w:rFonts w:ascii="Times New Roman"/>
          <w:b w:val="false"/>
          <w:i w:val="false"/>
          <w:color w:val="000000"/>
          <w:sz w:val="28"/>
        </w:rPr>
        <w:t xml:space="preserve">
      2) mobile training center - a mobile training center that implements educational programs of additional education with the provision of practice and ability to transport structural elements and equipment to the place of training; </w:t>
      </w:r>
    </w:p>
    <w:p>
      <w:pPr>
        <w:spacing w:after="0"/>
        <w:ind w:left="0"/>
        <w:jc w:val="both"/>
      </w:pPr>
      <w:r>
        <w:rPr>
          <w:rFonts w:ascii="Times New Roman"/>
          <w:b w:val="false"/>
          <w:i w:val="false"/>
          <w:color w:val="000000"/>
          <w:sz w:val="28"/>
        </w:rPr>
        <w:t xml:space="preserve">
       3) a mobile group - a group established by the decision of the district (town) commission in each locality to search and form a list of applicants for training personnel with TVE. The mobile groups include representatives of akimats of a district in a town, a town of district significance, a settlement, a village, a rural district, educational organizations, local executive bodies for education and employment of the district (town) level, local police service, youth organizations and volunteers; </w:t>
      </w:r>
    </w:p>
    <w:p>
      <w:pPr>
        <w:spacing w:after="0"/>
        <w:ind w:left="0"/>
        <w:jc w:val="both"/>
      </w:pPr>
      <w:r>
        <w:rPr>
          <w:rFonts w:ascii="Times New Roman"/>
          <w:b w:val="false"/>
          <w:i w:val="false"/>
          <w:color w:val="000000"/>
          <w:sz w:val="28"/>
        </w:rPr>
        <w:t xml:space="preserve">
      4) educational and production equipment - material teaching aids used in the educational process to form professional competencies in students, as well as a set of various kinds of machines and mechanisms, and their components used for educational purposes; </w:t>
      </w:r>
    </w:p>
    <w:p>
      <w:pPr>
        <w:spacing w:after="0"/>
        <w:ind w:left="0"/>
        <w:jc w:val="both"/>
      </w:pPr>
      <w:r>
        <w:rPr>
          <w:rFonts w:ascii="Times New Roman"/>
          <w:b w:val="false"/>
          <w:i w:val="false"/>
          <w:color w:val="000000"/>
          <w:sz w:val="28"/>
        </w:rPr>
        <w:t xml:space="preserve">
      5) foreign partner (organization) - a legal entity and / or individual involved in the "Жас маман" project in order to assist educational organizations in the preparation of training programs for compliance with international standards, in training, support and assessment of teachers in the declared profession (specialties), in providing recommendations on the necessary equipment for demanded and new professions (specialties).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32" w:id="18"/>
    <w:p>
      <w:pPr>
        <w:spacing w:after="0"/>
        <w:ind w:left="0"/>
        <w:jc w:val="left"/>
      </w:pPr>
      <w:r>
        <w:rPr>
          <w:rFonts w:ascii="Times New Roman"/>
          <w:b/>
          <w:i w:val="false"/>
          <w:color w:val="000000"/>
        </w:rPr>
        <w:t xml:space="preserve"> Chapter 2. The procedure for organizing and financing training of the personnel with TVE</w:t>
      </w:r>
    </w:p>
    <w:bookmarkEnd w:id="18"/>
    <w:bookmarkStart w:name="z33" w:id="19"/>
    <w:p>
      <w:pPr>
        <w:spacing w:after="0"/>
        <w:ind w:left="0"/>
        <w:jc w:val="left"/>
      </w:pPr>
      <w:r>
        <w:rPr>
          <w:rFonts w:ascii="Times New Roman"/>
          <w:b/>
          <w:i w:val="false"/>
          <w:color w:val="000000"/>
        </w:rPr>
        <w:t xml:space="preserve"> Paragraph 1. The procedure for organizing training of the personnel with TVE</w:t>
      </w:r>
    </w:p>
    <w:bookmarkEnd w:id="19"/>
    <w:bookmarkStart w:name="z34" w:id="20"/>
    <w:p>
      <w:pPr>
        <w:spacing w:after="0"/>
        <w:ind w:left="0"/>
        <w:jc w:val="both"/>
      </w:pPr>
      <w:r>
        <w:rPr>
          <w:rFonts w:ascii="Times New Roman"/>
          <w:b w:val="false"/>
          <w:i w:val="false"/>
          <w:color w:val="000000"/>
          <w:sz w:val="28"/>
        </w:rPr>
        <w:t xml:space="preserve">
      3. The participants of the Program for training the personnel with TVE shall be the graduates of grades 9-11 of the current and previous years, persons who do not have professional education and have not enrolled in educational institutions, job seekers, the unemployed, members of low-income and/or large families, as well as other categories of citizens specified in paragraph 4 of Article 8 of the Law of the Republic of Kazakhstan "On Education", regardless of registration in employment centres.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is in the wording of the order of the Minister of Education and Science of the Republic of Kazakhstan dated 03.04.2020 No. 128 (shall be enforced upon expiry of ten calendar days after its first official publication).</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4. Local executive bodies of regions, cities of republican significance on issues the of employment shall create a regional commission for implementation of the Program. The composition of the regional commission shall be at least seven people from among representatives of local representative bodies, representatives of employers, trade unions and the regional chamber of entrepreneurs of regions, cities of republican significance and the capital city "Atameken" (hereinafter - RCE "Atameken") (at least 50% of the commission members are from number of representatives of entrepreneurs and employers).</w:t>
      </w:r>
    </w:p>
    <w:bookmarkEnd w:id="21"/>
    <w:bookmarkStart w:name="z37" w:id="22"/>
    <w:p>
      <w:pPr>
        <w:spacing w:after="0"/>
        <w:ind w:left="0"/>
        <w:jc w:val="both"/>
      </w:pPr>
      <w:r>
        <w:rPr>
          <w:rFonts w:ascii="Times New Roman"/>
          <w:b w:val="false"/>
          <w:i w:val="false"/>
          <w:color w:val="000000"/>
          <w:sz w:val="28"/>
        </w:rPr>
        <w:t>
      5. Local executive bodies in the field of education of the district (city) level shall create a district (city) commission on the issues of employment programs implementation. The composition of the district (city) commission shall be at least seven people from among local executive and representative bodies, representatives of employers, trade unions (at least 30% of the commission members are representatives of entrepreneurs and employers).</w:t>
      </w:r>
    </w:p>
    <w:bookmarkEnd w:id="22"/>
    <w:bookmarkStart w:name="z38" w:id="23"/>
    <w:p>
      <w:pPr>
        <w:spacing w:after="0"/>
        <w:ind w:left="0"/>
        <w:jc w:val="both"/>
      </w:pPr>
      <w:r>
        <w:rPr>
          <w:rFonts w:ascii="Times New Roman"/>
          <w:b w:val="false"/>
          <w:i w:val="false"/>
          <w:color w:val="000000"/>
          <w:sz w:val="28"/>
        </w:rPr>
        <w:t>
      6. The regional commission, upon recommendation of the local executive body in the field of education shall form and approve the list of educational institutions and specialties for carrying out the training of personnel with TVE, and also distribute the places for educational organizations and specialties.</w:t>
      </w:r>
    </w:p>
    <w:bookmarkEnd w:id="23"/>
    <w:bookmarkStart w:name="z39" w:id="24"/>
    <w:p>
      <w:pPr>
        <w:spacing w:after="0"/>
        <w:ind w:left="0"/>
        <w:jc w:val="both"/>
      </w:pPr>
      <w:r>
        <w:rPr>
          <w:rFonts w:ascii="Times New Roman"/>
          <w:b w:val="false"/>
          <w:i w:val="false"/>
          <w:color w:val="000000"/>
          <w:sz w:val="28"/>
        </w:rPr>
        <w:t>
      7. Educational institutions of TVE are included in the list upon the availability of:</w:t>
      </w:r>
    </w:p>
    <w:bookmarkEnd w:id="24"/>
    <w:bookmarkStart w:name="z40" w:id="25"/>
    <w:p>
      <w:pPr>
        <w:spacing w:after="0"/>
        <w:ind w:left="0"/>
        <w:jc w:val="both"/>
      </w:pPr>
      <w:r>
        <w:rPr>
          <w:rFonts w:ascii="Times New Roman"/>
          <w:b w:val="false"/>
          <w:i w:val="false"/>
          <w:color w:val="000000"/>
          <w:sz w:val="28"/>
        </w:rPr>
        <w:t>
      1) licenses for educational activities in the specialties of technical and vocational education;</w:t>
      </w:r>
    </w:p>
    <w:bookmarkEnd w:id="25"/>
    <w:bookmarkStart w:name="z41" w:id="26"/>
    <w:p>
      <w:pPr>
        <w:spacing w:after="0"/>
        <w:ind w:left="0"/>
        <w:jc w:val="both"/>
      </w:pPr>
      <w:r>
        <w:rPr>
          <w:rFonts w:ascii="Times New Roman"/>
          <w:b w:val="false"/>
          <w:i w:val="false"/>
          <w:color w:val="000000"/>
          <w:sz w:val="28"/>
        </w:rPr>
        <w:t>
      2) at least three years of experience in carrying out educational activities in the field of TVE.</w:t>
      </w:r>
    </w:p>
    <w:bookmarkEnd w:id="26"/>
    <w:bookmarkStart w:name="z42" w:id="27"/>
    <w:p>
      <w:pPr>
        <w:spacing w:after="0"/>
        <w:ind w:left="0"/>
        <w:jc w:val="both"/>
      </w:pPr>
      <w:r>
        <w:rPr>
          <w:rFonts w:ascii="Times New Roman"/>
          <w:b w:val="false"/>
          <w:i w:val="false"/>
          <w:color w:val="000000"/>
          <w:sz w:val="28"/>
        </w:rPr>
        <w:t>
      8. The list of specialties and qualifications shall be determined taking into account the analysis and forecast of the needs of the labor market in the region, carried out by local bodies on the issues of employment, together with employment centres, the joint stock company "Centre for development of labor resources" (hereinafter - JSC "CDLR") and the RCE "Atameken".</w:t>
      </w:r>
    </w:p>
    <w:bookmarkEnd w:id="27"/>
    <w:bookmarkStart w:name="z43" w:id="28"/>
    <w:p>
      <w:pPr>
        <w:spacing w:after="0"/>
        <w:ind w:left="0"/>
        <w:jc w:val="both"/>
      </w:pPr>
      <w:r>
        <w:rPr>
          <w:rFonts w:ascii="Times New Roman"/>
          <w:b w:val="false"/>
          <w:i w:val="false"/>
          <w:color w:val="000000"/>
          <w:sz w:val="28"/>
        </w:rPr>
        <w:t>
      9. The list of specialties for training of the personnel with TVE shall be determined on the basis of the order of the Minister of Education and Science of the Republic of Kazakhstan dated September 27, 2018 No. 500 "On approval of the Classifier of specialties and qualifications of technical and vocational, post-secondary education" (registered in the Register of state registration of regulatory legal acts under No. 17564).</w:t>
      </w:r>
    </w:p>
    <w:bookmarkEnd w:id="28"/>
    <w:bookmarkStart w:name="z44" w:id="29"/>
    <w:p>
      <w:pPr>
        <w:spacing w:after="0"/>
        <w:ind w:left="0"/>
        <w:jc w:val="both"/>
      </w:pPr>
      <w:r>
        <w:rPr>
          <w:rFonts w:ascii="Times New Roman"/>
          <w:b w:val="false"/>
          <w:i w:val="false"/>
          <w:color w:val="000000"/>
          <w:sz w:val="28"/>
        </w:rPr>
        <w:t xml:space="preserve">
      10. Mobile groups shall be created by the decision of the district (city) commission in each city of republican, regional, district significance, the capital city, settlement, rural districts of the district/city. </w:t>
      </w:r>
    </w:p>
    <w:bookmarkEnd w:id="29"/>
    <w:bookmarkStart w:name="z45" w:id="30"/>
    <w:p>
      <w:pPr>
        <w:spacing w:after="0"/>
        <w:ind w:left="0"/>
        <w:jc w:val="both"/>
      </w:pPr>
      <w:r>
        <w:rPr>
          <w:rFonts w:ascii="Times New Roman"/>
          <w:b w:val="false"/>
          <w:i w:val="false"/>
          <w:color w:val="000000"/>
          <w:sz w:val="28"/>
        </w:rPr>
        <w:t>
      11. The mobile groups include the representatives of akimats of a district in the city, the city of district significance, a settlement, a village, a rural district, educational organizations, local executive bodies for the issues of education and employment at the district (city) level, local police service, youth organizations and volunteers;</w:t>
      </w:r>
    </w:p>
    <w:bookmarkEnd w:id="30"/>
    <w:bookmarkStart w:name="z46" w:id="31"/>
    <w:p>
      <w:pPr>
        <w:spacing w:after="0"/>
        <w:ind w:left="0"/>
        <w:jc w:val="both"/>
      </w:pPr>
      <w:r>
        <w:rPr>
          <w:rFonts w:ascii="Times New Roman"/>
          <w:b w:val="false"/>
          <w:i w:val="false"/>
          <w:color w:val="000000"/>
          <w:sz w:val="28"/>
        </w:rPr>
        <w:t>
      12. Mobile groups, in accordance with the Program shall carry out the search for applicants by door-to-door rounds and form a list of persons who applied for the training of personnel with TVE until August 10. Within 3 (three) working days, the mobile groups shall send information about applicants for the training of personnel with TVE in the form according to Appendix 1 to these Rules to the employment centre through the state Internet resource "Labor exchange".</w:t>
      </w:r>
    </w:p>
    <w:bookmarkEnd w:id="31"/>
    <w:bookmarkStart w:name="z47" w:id="32"/>
    <w:p>
      <w:pPr>
        <w:spacing w:after="0"/>
        <w:ind w:left="0"/>
        <w:jc w:val="both"/>
      </w:pPr>
      <w:r>
        <w:rPr>
          <w:rFonts w:ascii="Times New Roman"/>
          <w:b w:val="false"/>
          <w:i w:val="false"/>
          <w:color w:val="000000"/>
          <w:sz w:val="28"/>
        </w:rPr>
        <w:t>
      13. The employment centre shall check the accuracy of the data through the automated information system "Labor market" and, within a period of no more than 5 (five) working days, report the results of the check to the local executive bodies in the field of education of regions, cities of republican significance for submission for consideration and approval by the district (city) commission.</w:t>
      </w:r>
    </w:p>
    <w:bookmarkEnd w:id="32"/>
    <w:bookmarkStart w:name="z48" w:id="33"/>
    <w:p>
      <w:pPr>
        <w:spacing w:after="0"/>
        <w:ind w:left="0"/>
        <w:jc w:val="both"/>
      </w:pPr>
      <w:r>
        <w:rPr>
          <w:rFonts w:ascii="Times New Roman"/>
          <w:b w:val="false"/>
          <w:i w:val="false"/>
          <w:color w:val="000000"/>
          <w:sz w:val="28"/>
        </w:rPr>
        <w:t>
      14. The regional (city) commission, on the basis of the results of checking the data of applicants by the employment centres, within 5 (five) working days, shall approve the list of the Program participants.</w:t>
      </w:r>
    </w:p>
    <w:bookmarkEnd w:id="33"/>
    <w:bookmarkStart w:name="z49" w:id="34"/>
    <w:p>
      <w:pPr>
        <w:spacing w:after="0"/>
        <w:ind w:left="0"/>
        <w:jc w:val="both"/>
      </w:pPr>
      <w:r>
        <w:rPr>
          <w:rFonts w:ascii="Times New Roman"/>
          <w:b w:val="false"/>
          <w:i w:val="false"/>
          <w:color w:val="000000"/>
          <w:sz w:val="28"/>
        </w:rPr>
        <w:t>
      15. Local executive bodies in the field of education of regions, cities of republican significance, on the basis of the decision of the district (city) commission shall conclude agreements with educational institutions on training of the personnel with TVE no later than 5 (five) working days from the date of receipt of the decision of the district (city) commission.</w:t>
      </w:r>
    </w:p>
    <w:bookmarkEnd w:id="34"/>
    <w:bookmarkStart w:name="z50" w:id="35"/>
    <w:p>
      <w:pPr>
        <w:spacing w:after="0"/>
        <w:ind w:left="0"/>
        <w:jc w:val="both"/>
      </w:pPr>
      <w:r>
        <w:rPr>
          <w:rFonts w:ascii="Times New Roman"/>
          <w:b w:val="false"/>
          <w:i w:val="false"/>
          <w:color w:val="000000"/>
          <w:sz w:val="28"/>
        </w:rPr>
        <w:t>
      16. Local executive bodies in the field of education of the district (city) level, together with akimats of the district in the city, city of district significance, settlement, village, rural district, on the basis of the decision of the district (city) commission, within 3 (three) working days, shall notify the participants of the Program and issue a referral for training of a Program participant (hereinafter- the referral) in the form according to Appendix 2 to these Rules.</w:t>
      </w:r>
    </w:p>
    <w:bookmarkEnd w:id="35"/>
    <w:bookmarkStart w:name="z51" w:id="36"/>
    <w:p>
      <w:pPr>
        <w:spacing w:after="0"/>
        <w:ind w:left="0"/>
        <w:jc w:val="both"/>
      </w:pPr>
      <w:r>
        <w:rPr>
          <w:rFonts w:ascii="Times New Roman"/>
          <w:b w:val="false"/>
          <w:i w:val="false"/>
          <w:color w:val="000000"/>
          <w:sz w:val="28"/>
        </w:rPr>
        <w:t>
      17. Applicants for participation in the Program on the basis of referrals issued by local executive bodies in the field of education of the district (city) level/akimats of the district in the city, city of district significance, settlement, village, rural districts shall submit an application to the educational organization in the form according to Appendix 3 to these Rules.</w:t>
      </w:r>
    </w:p>
    <w:bookmarkEnd w:id="36"/>
    <w:bookmarkStart w:name="z58" w:id="37"/>
    <w:p>
      <w:pPr>
        <w:spacing w:after="0"/>
        <w:ind w:left="0"/>
        <w:jc w:val="both"/>
      </w:pPr>
      <w:r>
        <w:rPr>
          <w:rFonts w:ascii="Times New Roman"/>
          <w:b w:val="false"/>
          <w:i w:val="false"/>
          <w:color w:val="000000"/>
          <w:sz w:val="28"/>
        </w:rPr>
        <w:t xml:space="preserve">
      18. When submitting an application to an educational organization, applicants submit the following documents: </w:t>
      </w:r>
    </w:p>
    <w:bookmarkEnd w:id="37"/>
    <w:p>
      <w:pPr>
        <w:spacing w:after="0"/>
        <w:ind w:left="0"/>
        <w:jc w:val="both"/>
      </w:pPr>
      <w:r>
        <w:rPr>
          <w:rFonts w:ascii="Times New Roman"/>
          <w:b w:val="false"/>
          <w:i w:val="false"/>
          <w:color w:val="000000"/>
          <w:sz w:val="28"/>
        </w:rPr>
        <w:t xml:space="preserve">
      1) a copy of the identity document; </w:t>
      </w:r>
    </w:p>
    <w:p>
      <w:pPr>
        <w:spacing w:after="0"/>
        <w:ind w:left="0"/>
        <w:jc w:val="both"/>
      </w:pPr>
      <w:r>
        <w:rPr>
          <w:rFonts w:ascii="Times New Roman"/>
          <w:b w:val="false"/>
          <w:i w:val="false"/>
          <w:color w:val="000000"/>
          <w:sz w:val="28"/>
        </w:rPr>
        <w:t xml:space="preserve">
      2) an education document (qualifications, certificate), in accordance with the form approved by the order of the Minister of Education and Science of the Republic of Kazakhstan dated January 28, 2015 No. 39 "On approval of the types and forms of education documents of the state standard and the Rules for their issuance" (registered in the Register of state registration of regulatory legal acts under No. 10348) (hereinafter – the Order No. 39); </w:t>
      </w:r>
    </w:p>
    <w:p>
      <w:pPr>
        <w:spacing w:after="0"/>
        <w:ind w:left="0"/>
        <w:jc w:val="both"/>
      </w:pPr>
      <w:r>
        <w:rPr>
          <w:rFonts w:ascii="Times New Roman"/>
          <w:b w:val="false"/>
          <w:i w:val="false"/>
          <w:color w:val="000000"/>
          <w:sz w:val="28"/>
        </w:rPr>
        <w:t xml:space="preserve">
      3) a health certificate in accordance with the form approved in accordance with subparagraph 2) and 7) of Article 9 of the Code on public health and healthcare system. </w:t>
      </w:r>
    </w:p>
    <w:p>
      <w:pPr>
        <w:spacing w:after="0"/>
        <w:ind w:left="0"/>
        <w:jc w:val="both"/>
      </w:pPr>
      <w:r>
        <w:rPr>
          <w:rFonts w:ascii="Times New Roman"/>
          <w:b w:val="false"/>
          <w:i w:val="false"/>
          <w:color w:val="000000"/>
          <w:sz w:val="28"/>
        </w:rPr>
        <w:t xml:space="preserve">
      4) a certificate confirming the category of citizens who receive social assistance (if any), in the form approved by the order of the Minister of health and social development of the Republic of Kazakhstan dated April 28, 2015 No. 279 "On approval of standards of public services in social and labor sphere" (registered in the Register of state registration of regulatory legal acts under No. 13369); </w:t>
      </w:r>
    </w:p>
    <w:p>
      <w:pPr>
        <w:spacing w:after="0"/>
        <w:ind w:left="0"/>
        <w:jc w:val="both"/>
      </w:pPr>
      <w:r>
        <w:rPr>
          <w:rFonts w:ascii="Times New Roman"/>
          <w:b w:val="false"/>
          <w:i w:val="false"/>
          <w:color w:val="000000"/>
          <w:sz w:val="28"/>
        </w:rPr>
        <w:t xml:space="preserve">
      5) a referral issued by local executive bodies in the field of education of the district (town) level in the form in accordance with Appendix 2 to these Rules. </w:t>
      </w:r>
    </w:p>
    <w:p>
      <w:pPr>
        <w:spacing w:after="0"/>
        <w:ind w:left="0"/>
        <w:jc w:val="both"/>
      </w:pPr>
      <w:r>
        <w:rPr>
          <w:rFonts w:ascii="Times New Roman"/>
          <w:b w:val="false"/>
          <w:i w:val="false"/>
          <w:color w:val="000000"/>
          <w:sz w:val="28"/>
        </w:rPr>
        <w:t xml:space="preserve">
      The identity documents of the applicant who have not reached the age of majority are presented in person or by their parents or legal representatives. </w:t>
      </w:r>
    </w:p>
    <w:p>
      <w:pPr>
        <w:spacing w:after="0"/>
        <w:ind w:left="0"/>
        <w:jc w:val="both"/>
      </w:pPr>
      <w:r>
        <w:rPr>
          <w:rFonts w:ascii="Times New Roman"/>
          <w:b w:val="false"/>
          <w:i w:val="false"/>
          <w:color w:val="000000"/>
          <w:sz w:val="28"/>
        </w:rPr>
        <w:t xml:space="preserve">
      In cases of introduction of restrictive measures by the relevant state bodies, introduction of a state of emergency, emergencies of a social, natural and man-made character in a certain territory, the applicant in this territory provides the educational organization with the document specified in subparagraph 3) of this paragraph, as the restrictive measures are lifted, the state of emergency terminated.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59" w:id="38"/>
    <w:p>
      <w:pPr>
        <w:spacing w:after="0"/>
        <w:ind w:left="0"/>
        <w:jc w:val="both"/>
      </w:pPr>
      <w:r>
        <w:rPr>
          <w:rFonts w:ascii="Times New Roman"/>
          <w:b w:val="false"/>
          <w:i w:val="false"/>
          <w:color w:val="000000"/>
          <w:sz w:val="28"/>
        </w:rPr>
        <w:t>
      19. The staffing of groups shall be carried out until August 31, during the year additional staffing is allowed in accordance with paragraphs 20 and 28 of these Rules.</w:t>
      </w:r>
    </w:p>
    <w:bookmarkEnd w:id="38"/>
    <w:bookmarkStart w:name="z60" w:id="39"/>
    <w:p>
      <w:pPr>
        <w:spacing w:after="0"/>
        <w:ind w:left="0"/>
        <w:jc w:val="both"/>
      </w:pPr>
      <w:r>
        <w:rPr>
          <w:rFonts w:ascii="Times New Roman"/>
          <w:b w:val="false"/>
          <w:i w:val="false"/>
          <w:color w:val="000000"/>
          <w:sz w:val="28"/>
        </w:rPr>
        <w:t>
      20. In case the applicant refuses to study, the educational institution within 3 (three) working days shall inform the local executive bodies in the field of education of regions, cities of republican significance. Local executive bodies in the field of education of regions, cities of republican significance shall notify local executive bodies in the field of education of the district (city) level to search for other applicants. The replacement of a participant who has refused training from the moment of receiving a referral for training by another person shall be carried out until September 30.</w:t>
      </w:r>
    </w:p>
    <w:bookmarkEnd w:id="39"/>
    <w:bookmarkStart w:name="z61" w:id="40"/>
    <w:p>
      <w:pPr>
        <w:spacing w:after="0"/>
        <w:ind w:left="0"/>
        <w:jc w:val="both"/>
      </w:pPr>
      <w:r>
        <w:rPr>
          <w:rFonts w:ascii="Times New Roman"/>
          <w:b w:val="false"/>
          <w:i w:val="false"/>
          <w:color w:val="000000"/>
          <w:sz w:val="28"/>
        </w:rPr>
        <w:t>
      21. The enrollment of the Program participants for study on training of the personnel with TVE on the basis of the decision of the regional commission shall be carried out by the head of the educational institution.</w:t>
      </w:r>
    </w:p>
    <w:bookmarkEnd w:id="40"/>
    <w:bookmarkStart w:name="z62" w:id="41"/>
    <w:p>
      <w:pPr>
        <w:spacing w:after="0"/>
        <w:ind w:left="0"/>
        <w:jc w:val="both"/>
      </w:pPr>
      <w:r>
        <w:rPr>
          <w:rFonts w:ascii="Times New Roman"/>
          <w:b w:val="false"/>
          <w:i w:val="false"/>
          <w:color w:val="000000"/>
          <w:sz w:val="28"/>
        </w:rPr>
        <w:t>
      22. The organization of education after enrollment of the Program participants shall return a notification to the referral according to Appendix 2 to these Rules to the local executive body in the field of education of the district (city) level/akimats of the district in the city, city of district significance, settlement, village, rural district.</w:t>
      </w:r>
    </w:p>
    <w:bookmarkEnd w:id="41"/>
    <w:bookmarkStart w:name="z63" w:id="42"/>
    <w:p>
      <w:pPr>
        <w:spacing w:after="0"/>
        <w:ind w:left="0"/>
        <w:jc w:val="both"/>
      </w:pPr>
      <w:r>
        <w:rPr>
          <w:rFonts w:ascii="Times New Roman"/>
          <w:b w:val="false"/>
          <w:i w:val="false"/>
          <w:color w:val="000000"/>
          <w:sz w:val="28"/>
        </w:rPr>
        <w:t>
      23. Participants of the Program shall be trained on educational programs in accordance with the order of the Minister of Education and Science of the Republic of Kazakhstan dated October 31, 2018 No. 604 "On approval of state compulsory education standards at all levels of education" (registered in the Register of state registration of regulatory legal acts under No. 17669) (hereinafter - SCES).</w:t>
      </w:r>
    </w:p>
    <w:bookmarkEnd w:id="42"/>
    <w:bookmarkStart w:name="z64" w:id="43"/>
    <w:p>
      <w:pPr>
        <w:spacing w:after="0"/>
        <w:ind w:left="0"/>
        <w:jc w:val="both"/>
      </w:pPr>
      <w:r>
        <w:rPr>
          <w:rFonts w:ascii="Times New Roman"/>
          <w:b w:val="false"/>
          <w:i w:val="false"/>
          <w:color w:val="000000"/>
          <w:sz w:val="28"/>
        </w:rPr>
        <w:t>
      24. Local executive bodies in the field of education of the regional level, cities of republican significance on a monthly basis shall submit information (full name (if any), IIN, address of residence) about the enrolled applicants (in electronic form through the portal/manually) to the employment centres by trainees by the 3rd day of the month following the reporting one.</w:t>
      </w:r>
    </w:p>
    <w:bookmarkEnd w:id="43"/>
    <w:bookmarkStart w:name="z65" w:id="44"/>
    <w:p>
      <w:pPr>
        <w:spacing w:after="0"/>
        <w:ind w:left="0"/>
        <w:jc w:val="both"/>
      </w:pPr>
      <w:r>
        <w:rPr>
          <w:rFonts w:ascii="Times New Roman"/>
          <w:b w:val="false"/>
          <w:i w:val="false"/>
          <w:color w:val="000000"/>
          <w:sz w:val="28"/>
        </w:rPr>
        <w:t>
      25. The educational institution, after enrollment of the students, shall submit a report about the enrolled participants of the Program in the form according to Appendix 4 to these Rules by October 1st to the local executive body in the field of education of regions, cities of republican significance.</w:t>
      </w:r>
    </w:p>
    <w:bookmarkEnd w:id="44"/>
    <w:bookmarkStart w:name="z66" w:id="45"/>
    <w:p>
      <w:pPr>
        <w:spacing w:after="0"/>
        <w:ind w:left="0"/>
        <w:jc w:val="both"/>
      </w:pPr>
      <w:r>
        <w:rPr>
          <w:rFonts w:ascii="Times New Roman"/>
          <w:b w:val="false"/>
          <w:i w:val="false"/>
          <w:color w:val="000000"/>
          <w:sz w:val="28"/>
        </w:rPr>
        <w:t>
      26. The duration of training for the Program participants shall be determined in accordance with the List of professions and specialties by the duration of training and levels of education for technical and vocational, post-secondary education in accordance with the classifier approved by the order of the Minister of Education and Science of the Republic of Kazakhstan dated January 22, 2016 No. 65 (registered in Register of state registration of regulatory legal acts under No. 13149).</w:t>
      </w:r>
    </w:p>
    <w:bookmarkEnd w:id="45"/>
    <w:bookmarkStart w:name="z67" w:id="46"/>
    <w:p>
      <w:pPr>
        <w:spacing w:after="0"/>
        <w:ind w:left="0"/>
        <w:jc w:val="both"/>
      </w:pPr>
      <w:r>
        <w:rPr>
          <w:rFonts w:ascii="Times New Roman"/>
          <w:b w:val="false"/>
          <w:i w:val="false"/>
          <w:color w:val="000000"/>
          <w:sz w:val="28"/>
        </w:rPr>
        <w:t>
      27. The educational organization shall expel the Program participants in the following cases:</w:t>
      </w:r>
    </w:p>
    <w:bookmarkEnd w:id="46"/>
    <w:bookmarkStart w:name="z68" w:id="47"/>
    <w:p>
      <w:pPr>
        <w:spacing w:after="0"/>
        <w:ind w:left="0"/>
        <w:jc w:val="both"/>
      </w:pPr>
      <w:r>
        <w:rPr>
          <w:rFonts w:ascii="Times New Roman"/>
          <w:b w:val="false"/>
          <w:i w:val="false"/>
          <w:color w:val="000000"/>
          <w:sz w:val="28"/>
        </w:rPr>
        <w:t>
      1) missing classes without good reason in accordance with the internal regulations of the educational organization;</w:t>
      </w:r>
    </w:p>
    <w:bookmarkEnd w:id="47"/>
    <w:bookmarkStart w:name="z69" w:id="48"/>
    <w:p>
      <w:pPr>
        <w:spacing w:after="0"/>
        <w:ind w:left="0"/>
        <w:jc w:val="both"/>
      </w:pPr>
      <w:r>
        <w:rPr>
          <w:rFonts w:ascii="Times New Roman"/>
          <w:b w:val="false"/>
          <w:i w:val="false"/>
          <w:color w:val="000000"/>
          <w:sz w:val="28"/>
        </w:rPr>
        <w:t>
      2) unsatisfactory grades based on the results of current monitoring of progress, intermediate attestation in accordance with the Model rules for conducting current monitoring of progress, intermediate and final attestation of students for organizations of secondary, technical and vocational, post-secondary education, approved by the order of the Minister of Education and Science of the Republic of Kazakhstan dated March 18, 2008 No. 125 (registered in the Register of state registration of regulatory legal acts under No. 5191) (hereinafter - Order No. 125).</w:t>
      </w:r>
    </w:p>
    <w:bookmarkEnd w:id="48"/>
    <w:bookmarkStart w:name="z70" w:id="49"/>
    <w:p>
      <w:pPr>
        <w:spacing w:after="0"/>
        <w:ind w:left="0"/>
        <w:jc w:val="both"/>
      </w:pPr>
      <w:r>
        <w:rPr>
          <w:rFonts w:ascii="Times New Roman"/>
          <w:b w:val="false"/>
          <w:i w:val="false"/>
          <w:color w:val="000000"/>
          <w:sz w:val="28"/>
        </w:rPr>
        <w:t>
      28. In case of expulsion of the Program participant, it is allowed to transfer or enroll in the available vacant places not during the holidays period the following categories of applicants:</w:t>
      </w:r>
    </w:p>
    <w:bookmarkEnd w:id="49"/>
    <w:bookmarkStart w:name="z71" w:id="50"/>
    <w:p>
      <w:pPr>
        <w:spacing w:after="0"/>
        <w:ind w:left="0"/>
        <w:jc w:val="both"/>
      </w:pPr>
      <w:r>
        <w:rPr>
          <w:rFonts w:ascii="Times New Roman"/>
          <w:b w:val="false"/>
          <w:i w:val="false"/>
          <w:color w:val="000000"/>
          <w:sz w:val="28"/>
        </w:rPr>
        <w:t>
      graduates of grades 9-11, persons not enrolled in educational institutions (within the first month after the start of the school year);</w:t>
      </w:r>
    </w:p>
    <w:bookmarkEnd w:id="50"/>
    <w:bookmarkStart w:name="z72" w:id="51"/>
    <w:p>
      <w:pPr>
        <w:spacing w:after="0"/>
        <w:ind w:left="0"/>
        <w:jc w:val="both"/>
      </w:pPr>
      <w:r>
        <w:rPr>
          <w:rFonts w:ascii="Times New Roman"/>
          <w:b w:val="false"/>
          <w:i w:val="false"/>
          <w:color w:val="000000"/>
          <w:sz w:val="28"/>
        </w:rPr>
        <w:t>
      students studying on a paid basis, including on related qualifications.</w:t>
      </w:r>
    </w:p>
    <w:bookmarkEnd w:id="51"/>
    <w:bookmarkStart w:name="z73" w:id="52"/>
    <w:p>
      <w:pPr>
        <w:spacing w:after="0"/>
        <w:ind w:left="0"/>
        <w:jc w:val="both"/>
      </w:pPr>
      <w:r>
        <w:rPr>
          <w:rFonts w:ascii="Times New Roman"/>
          <w:b w:val="false"/>
          <w:i w:val="false"/>
          <w:color w:val="000000"/>
          <w:sz w:val="28"/>
        </w:rPr>
        <w:t>
      The applicant shall submit an application in any form addressed to the head of the educational organization for his/her transfer or admission to the vacated place. The head of the educational organization, having considered this application, in agreement with the district (city) commission, shall issue an order on the transfer or enrollment of the applicant to the vacated place.</w:t>
      </w:r>
    </w:p>
    <w:bookmarkEnd w:id="52"/>
    <w:bookmarkStart w:name="z74" w:id="53"/>
    <w:p>
      <w:pPr>
        <w:spacing w:after="0"/>
        <w:ind w:left="0"/>
        <w:jc w:val="both"/>
      </w:pPr>
      <w:r>
        <w:rPr>
          <w:rFonts w:ascii="Times New Roman"/>
          <w:b w:val="false"/>
          <w:i w:val="false"/>
          <w:color w:val="000000"/>
          <w:sz w:val="28"/>
        </w:rPr>
        <w:t xml:space="preserve">
      29. The Program participants of who have completed training of the personnel with TVE on working qualifications, mid-level specialists shall pass the final certification (hereinafter – a graduate) in accordance with Order No. 125. </w:t>
      </w:r>
    </w:p>
    <w:bookmarkEnd w:id="53"/>
    <w:bookmarkStart w:name="z75" w:id="54"/>
    <w:p>
      <w:pPr>
        <w:spacing w:after="0"/>
        <w:ind w:left="0"/>
        <w:jc w:val="both"/>
      </w:pPr>
      <w:r>
        <w:rPr>
          <w:rFonts w:ascii="Times New Roman"/>
          <w:b w:val="false"/>
          <w:i w:val="false"/>
          <w:color w:val="000000"/>
          <w:sz w:val="28"/>
        </w:rPr>
        <w:t>
      30. The graduates shall be issued a state-recognized document (diploma) in accordance with Order No. 39.</w:t>
      </w:r>
    </w:p>
    <w:bookmarkEnd w:id="54"/>
    <w:bookmarkStart w:name="z76" w:id="55"/>
    <w:p>
      <w:pPr>
        <w:spacing w:after="0"/>
        <w:ind w:left="0"/>
        <w:jc w:val="both"/>
      </w:pPr>
      <w:r>
        <w:rPr>
          <w:rFonts w:ascii="Times New Roman"/>
          <w:b w:val="false"/>
          <w:i w:val="false"/>
          <w:color w:val="000000"/>
          <w:sz w:val="28"/>
        </w:rPr>
        <w:t>
      31. The organization of education shall submit a report on the progress of training the personnel with TVE (in electronic form through the portal or/or manually) in the form according to Appendix 5 to these Rules to the local executive bodies in the field of education of regions, cities of republican significance on a monthly basis, before the 1st day of the month following the reporting month.</w:t>
      </w:r>
    </w:p>
    <w:bookmarkEnd w:id="55"/>
    <w:bookmarkStart w:name="z77" w:id="56"/>
    <w:p>
      <w:pPr>
        <w:spacing w:after="0"/>
        <w:ind w:left="0"/>
        <w:jc w:val="both"/>
      </w:pPr>
      <w:r>
        <w:rPr>
          <w:rFonts w:ascii="Times New Roman"/>
          <w:b w:val="false"/>
          <w:i w:val="false"/>
          <w:color w:val="000000"/>
          <w:sz w:val="28"/>
        </w:rPr>
        <w:t>
      32. Local executive bodies in the field of education of regions, cities of republican significance shall submit a report on the progress of training the personnel with TVE in the form according to Appendix 6 and information on enrolled participants for training the personnel with TVE in the form according to Appendix 7 to these Rules (in electronic form through the portal/manually) to employment centres on a quarterly basis by the 3rd day of the month, to the authorized body in the field of education monthly by the 5th day of the month following the reporting one.</w:t>
      </w:r>
    </w:p>
    <w:bookmarkEnd w:id="56"/>
    <w:bookmarkStart w:name="z78" w:id="57"/>
    <w:p>
      <w:pPr>
        <w:spacing w:after="0"/>
        <w:ind w:left="0"/>
        <w:jc w:val="left"/>
      </w:pPr>
      <w:r>
        <w:rPr>
          <w:rFonts w:ascii="Times New Roman"/>
          <w:b/>
          <w:i w:val="false"/>
          <w:color w:val="000000"/>
        </w:rPr>
        <w:t xml:space="preserve"> Paragraph 2. The procedure for financing training of the personnel with TVE</w:t>
      </w:r>
    </w:p>
    <w:bookmarkEnd w:id="57"/>
    <w:bookmarkStart w:name="z79" w:id="58"/>
    <w:p>
      <w:pPr>
        <w:spacing w:after="0"/>
        <w:ind w:left="0"/>
        <w:jc w:val="both"/>
      </w:pPr>
      <w:r>
        <w:rPr>
          <w:rFonts w:ascii="Times New Roman"/>
          <w:b w:val="false"/>
          <w:i w:val="false"/>
          <w:color w:val="000000"/>
          <w:sz w:val="28"/>
        </w:rPr>
        <w:t>
      33. Financing for training the personnel with TVE shall be carried out from the local budget.</w:t>
      </w:r>
    </w:p>
    <w:bookmarkEnd w:id="58"/>
    <w:bookmarkStart w:name="z80" w:id="59"/>
    <w:p>
      <w:pPr>
        <w:spacing w:after="0"/>
        <w:ind w:left="0"/>
        <w:jc w:val="both"/>
      </w:pPr>
      <w:r>
        <w:rPr>
          <w:rFonts w:ascii="Times New Roman"/>
          <w:b w:val="false"/>
          <w:i w:val="false"/>
          <w:color w:val="000000"/>
          <w:sz w:val="28"/>
        </w:rPr>
        <w:t>
      34. Program participants receiving TVE shall be provided with:</w:t>
      </w:r>
    </w:p>
    <w:bookmarkEnd w:id="59"/>
    <w:bookmarkStart w:name="z81" w:id="60"/>
    <w:p>
      <w:pPr>
        <w:spacing w:after="0"/>
        <w:ind w:left="0"/>
        <w:jc w:val="both"/>
      </w:pPr>
      <w:r>
        <w:rPr>
          <w:rFonts w:ascii="Times New Roman"/>
          <w:b w:val="false"/>
          <w:i w:val="false"/>
          <w:color w:val="000000"/>
          <w:sz w:val="28"/>
        </w:rPr>
        <w:t>
      1) a scholarship in accordance with the Rules for appointment, payment and size of state scholarships to the students studying in educational institutions, approved by the Government of the Republic of Kazakhstan dated February 7, 2008 No. 116 (hereinafter - Resolution No. 116);</w:t>
      </w:r>
    </w:p>
    <w:bookmarkEnd w:id="60"/>
    <w:bookmarkStart w:name="z82" w:id="61"/>
    <w:p>
      <w:pPr>
        <w:spacing w:after="0"/>
        <w:ind w:left="0"/>
        <w:jc w:val="both"/>
      </w:pPr>
      <w:r>
        <w:rPr>
          <w:rFonts w:ascii="Times New Roman"/>
          <w:b w:val="false"/>
          <w:i w:val="false"/>
          <w:color w:val="000000"/>
          <w:sz w:val="28"/>
        </w:rPr>
        <w:t>
      2) compensation for travel in accordance with the Rules for providing preferential travel by paying compensations for the students studying on the basis of a state educational order in educational organizations that implement educational programs of technical and vocational, post-secondary and higher education, during winter and summer holidays on intercity rail and road transport (except for taxis) approved by the order of the Minister of Education and Science of the Republic of Kazakhstan dated December 4, 2015 No. 677 (registered in the Register of state registration of Regulatory legal acts under No. 12894) (hereinafter - Order No. 677);</w:t>
      </w:r>
    </w:p>
    <w:bookmarkEnd w:id="61"/>
    <w:bookmarkStart w:name="z83" w:id="62"/>
    <w:p>
      <w:pPr>
        <w:spacing w:after="0"/>
        <w:ind w:left="0"/>
        <w:jc w:val="both"/>
      </w:pPr>
      <w:r>
        <w:rPr>
          <w:rFonts w:ascii="Times New Roman"/>
          <w:b w:val="false"/>
          <w:i w:val="false"/>
          <w:color w:val="000000"/>
          <w:sz w:val="28"/>
        </w:rPr>
        <w:t>
      3) hot meals in accordance with the Resolution of the Government of the Republic of Kazakhstan dated March 12, 2012 No. 320 "On approval of sizes, sources, types and Rules for provision of social assistance to citizens who receive social assistance" (hereinafter - Resolution No. 320).</w:t>
      </w:r>
    </w:p>
    <w:bookmarkEnd w:id="62"/>
    <w:bookmarkStart w:name="z84" w:id="63"/>
    <w:p>
      <w:pPr>
        <w:spacing w:after="0"/>
        <w:ind w:left="0"/>
        <w:jc w:val="both"/>
      </w:pPr>
      <w:r>
        <w:rPr>
          <w:rFonts w:ascii="Times New Roman"/>
          <w:b w:val="false"/>
          <w:i w:val="false"/>
          <w:color w:val="000000"/>
          <w:sz w:val="28"/>
        </w:rPr>
        <w:t>
      35. Participants, except for the students from among orphans and children left without parental care, and persons undergoing short-term vocational training, in accordance with the Program, shall be provided with free one-time hot meals at the rate of 40 percent of the cost of the daily ration for orphans.</w:t>
      </w:r>
    </w:p>
    <w:bookmarkEnd w:id="63"/>
    <w:bookmarkStart w:name="z85" w:id="64"/>
    <w:p>
      <w:pPr>
        <w:spacing w:after="0"/>
        <w:ind w:left="0"/>
        <w:jc w:val="left"/>
      </w:pPr>
      <w:r>
        <w:rPr>
          <w:rFonts w:ascii="Times New Roman"/>
          <w:b/>
          <w:i w:val="false"/>
          <w:color w:val="000000"/>
        </w:rPr>
        <w:t xml:space="preserve"> Chapter 3. Procedure for organizing and financing short-term vocational training </w:t>
      </w:r>
    </w:p>
    <w:bookmarkEnd w:id="64"/>
    <w:p>
      <w:pPr>
        <w:spacing w:after="0"/>
        <w:ind w:left="0"/>
        <w:jc w:val="both"/>
      </w:pPr>
      <w:r>
        <w:rPr>
          <w:rFonts w:ascii="Times New Roman"/>
          <w:b w:val="false"/>
          <w:i w:val="false"/>
          <w:color w:val="ff0000"/>
          <w:sz w:val="28"/>
        </w:rPr>
        <w:t xml:space="preserve">
      Footnote. Chapter 3. - as amended by the order of the Minister of Education and Science of the Republic of Kazakhstan dated 23.10.2020 No. 457 (shall be enforced upon expiry of ten calendar days after the day of its first official publication). </w:t>
      </w:r>
    </w:p>
    <w:p>
      <w:pPr>
        <w:spacing w:after="0"/>
        <w:ind w:left="0"/>
        <w:jc w:val="left"/>
      </w:pPr>
      <w:r>
        <w:rPr>
          <w:rFonts w:ascii="Times New Roman"/>
          <w:b/>
          <w:i w:val="false"/>
          <w:color w:val="000000"/>
        </w:rPr>
        <w:t xml:space="preserve"> Paragraph 1. Procedure for organizing short-term vocational training at the request of employers </w:t>
      </w:r>
    </w:p>
    <w:p>
      <w:pPr>
        <w:spacing w:after="0"/>
        <w:ind w:left="0"/>
        <w:jc w:val="both"/>
      </w:pPr>
      <w:r>
        <w:rPr>
          <w:rFonts w:ascii="Times New Roman"/>
          <w:b w:val="false"/>
          <w:i w:val="false"/>
          <w:color w:val="000000"/>
          <w:sz w:val="28"/>
        </w:rPr>
        <w:t xml:space="preserve">
      36. For organizing short-term vocational training, the employer submits an application to the employment center indicating the number of required personnel, the list of qualifications and skills and the form of training. </w:t>
      </w:r>
    </w:p>
    <w:p>
      <w:pPr>
        <w:spacing w:after="0"/>
        <w:ind w:left="0"/>
        <w:jc w:val="both"/>
      </w:pPr>
      <w:r>
        <w:rPr>
          <w:rFonts w:ascii="Times New Roman"/>
          <w:b w:val="false"/>
          <w:i w:val="false"/>
          <w:color w:val="000000"/>
          <w:sz w:val="28"/>
        </w:rPr>
        <w:t xml:space="preserve">
      37. The employer independently selects applicants for training by: </w:t>
      </w:r>
    </w:p>
    <w:p>
      <w:pPr>
        <w:spacing w:after="0"/>
        <w:ind w:left="0"/>
        <w:jc w:val="both"/>
      </w:pPr>
      <w:r>
        <w:rPr>
          <w:rFonts w:ascii="Times New Roman"/>
          <w:b w:val="false"/>
          <w:i w:val="false"/>
          <w:color w:val="000000"/>
          <w:sz w:val="28"/>
        </w:rPr>
        <w:t xml:space="preserve">
      1) selection from among applicants offered by the employment center, mobile employment centers and / or registered on the Electronic Labor Exchange; </w:t>
      </w:r>
    </w:p>
    <w:p>
      <w:pPr>
        <w:spacing w:after="0"/>
        <w:ind w:left="0"/>
        <w:jc w:val="both"/>
      </w:pPr>
      <w:r>
        <w:rPr>
          <w:rFonts w:ascii="Times New Roman"/>
          <w:b w:val="false"/>
          <w:i w:val="false"/>
          <w:color w:val="000000"/>
          <w:sz w:val="28"/>
        </w:rPr>
        <w:t xml:space="preserve">
      2) participation in job fairs; </w:t>
      </w:r>
    </w:p>
    <w:p>
      <w:pPr>
        <w:spacing w:after="0"/>
        <w:ind w:left="0"/>
        <w:jc w:val="both"/>
      </w:pPr>
      <w:r>
        <w:rPr>
          <w:rFonts w:ascii="Times New Roman"/>
          <w:b w:val="false"/>
          <w:i w:val="false"/>
          <w:color w:val="000000"/>
          <w:sz w:val="28"/>
        </w:rPr>
        <w:t xml:space="preserve">
      3) self-search, including through private employment agencies. </w:t>
      </w:r>
    </w:p>
    <w:p>
      <w:pPr>
        <w:spacing w:after="0"/>
        <w:ind w:left="0"/>
        <w:jc w:val="both"/>
      </w:pPr>
      <w:r>
        <w:rPr>
          <w:rFonts w:ascii="Times New Roman"/>
          <w:b w:val="false"/>
          <w:i w:val="false"/>
          <w:color w:val="000000"/>
          <w:sz w:val="28"/>
        </w:rPr>
        <w:t xml:space="preserve">
      The selection of applicants is carried out by conducting an interview or on the basis of information from employment centers, the Electronic Labor Exchange. </w:t>
      </w:r>
    </w:p>
    <w:p>
      <w:pPr>
        <w:spacing w:after="0"/>
        <w:ind w:left="0"/>
        <w:jc w:val="both"/>
      </w:pPr>
      <w:r>
        <w:rPr>
          <w:rFonts w:ascii="Times New Roman"/>
          <w:b w:val="false"/>
          <w:i w:val="false"/>
          <w:color w:val="000000"/>
          <w:sz w:val="28"/>
        </w:rPr>
        <w:t xml:space="preserve">
      38. The employer submits a written application (in any form) to the employment center with an indication of the applicants selected for organization of short-term vocational training.  </w:t>
      </w:r>
    </w:p>
    <w:p>
      <w:pPr>
        <w:spacing w:after="0"/>
        <w:ind w:left="0"/>
        <w:jc w:val="both"/>
      </w:pPr>
      <w:r>
        <w:rPr>
          <w:rFonts w:ascii="Times New Roman"/>
          <w:b w:val="false"/>
          <w:i w:val="false"/>
          <w:color w:val="000000"/>
          <w:sz w:val="28"/>
        </w:rPr>
        <w:t xml:space="preserve">
      39. The employment center within three working days from the date of receipt of written applications from employers notifies (in any form) applicants about their participation in short-term vocational training. </w:t>
      </w:r>
    </w:p>
    <w:p>
      <w:pPr>
        <w:spacing w:after="0"/>
        <w:ind w:left="0"/>
        <w:jc w:val="both"/>
      </w:pPr>
      <w:r>
        <w:rPr>
          <w:rFonts w:ascii="Times New Roman"/>
          <w:b w:val="false"/>
          <w:i w:val="false"/>
          <w:color w:val="000000"/>
          <w:sz w:val="28"/>
        </w:rPr>
        <w:t xml:space="preserve">
      40. Applicants selected by employers submit the following copies to the employment center: </w:t>
      </w:r>
    </w:p>
    <w:p>
      <w:pPr>
        <w:spacing w:after="0"/>
        <w:ind w:left="0"/>
        <w:jc w:val="both"/>
      </w:pPr>
      <w:r>
        <w:rPr>
          <w:rFonts w:ascii="Times New Roman"/>
          <w:b w:val="false"/>
          <w:i w:val="false"/>
          <w:color w:val="000000"/>
          <w:sz w:val="28"/>
        </w:rPr>
        <w:t xml:space="preserve">
      1) identity card; </w:t>
      </w:r>
    </w:p>
    <w:p>
      <w:pPr>
        <w:spacing w:after="0"/>
        <w:ind w:left="0"/>
        <w:jc w:val="both"/>
      </w:pPr>
      <w:r>
        <w:rPr>
          <w:rFonts w:ascii="Times New Roman"/>
          <w:b w:val="false"/>
          <w:i w:val="false"/>
          <w:color w:val="000000"/>
          <w:sz w:val="28"/>
        </w:rPr>
        <w:t xml:space="preserve">
      2) work book (if any); </w:t>
      </w:r>
    </w:p>
    <w:p>
      <w:pPr>
        <w:spacing w:after="0"/>
        <w:ind w:left="0"/>
        <w:jc w:val="both"/>
      </w:pPr>
      <w:r>
        <w:rPr>
          <w:rFonts w:ascii="Times New Roman"/>
          <w:b w:val="false"/>
          <w:i w:val="false"/>
          <w:color w:val="000000"/>
          <w:sz w:val="28"/>
        </w:rPr>
        <w:t xml:space="preserve">
      3) an education document (qualifications, certificate, diploma, certificate) (if any); </w:t>
      </w:r>
    </w:p>
    <w:p>
      <w:pPr>
        <w:spacing w:after="0"/>
        <w:ind w:left="0"/>
        <w:jc w:val="both"/>
      </w:pPr>
      <w:r>
        <w:rPr>
          <w:rFonts w:ascii="Times New Roman"/>
          <w:b w:val="false"/>
          <w:i w:val="false"/>
          <w:color w:val="000000"/>
          <w:sz w:val="28"/>
        </w:rPr>
        <w:t xml:space="preserve">
      4) a health certificate in accordance with the form approved in accordance with subparagraph 2) and 7) of Article 9 of the Code on public health and healthcare system. </w:t>
      </w:r>
    </w:p>
    <w:p>
      <w:pPr>
        <w:spacing w:after="0"/>
        <w:ind w:left="0"/>
        <w:jc w:val="both"/>
      </w:pPr>
      <w:r>
        <w:rPr>
          <w:rFonts w:ascii="Times New Roman"/>
          <w:b w:val="false"/>
          <w:i w:val="false"/>
          <w:color w:val="000000"/>
          <w:sz w:val="28"/>
        </w:rPr>
        <w:t xml:space="preserve">
      41. To participate in short-term vocational training, applicants independently choose an educational organization from the Register of educational centers and educational institutions approved by the National Chamber of Entrepreneurs of the Republic of Kazakhstan "Atameken". </w:t>
      </w:r>
    </w:p>
    <w:p>
      <w:pPr>
        <w:spacing w:after="0"/>
        <w:ind w:left="0"/>
        <w:jc w:val="both"/>
      </w:pPr>
      <w:r>
        <w:rPr>
          <w:rFonts w:ascii="Times New Roman"/>
          <w:b w:val="false"/>
          <w:i w:val="false"/>
          <w:color w:val="000000"/>
          <w:sz w:val="28"/>
        </w:rPr>
        <w:t xml:space="preserve">
      42. The employment center issues a referral to the applicant for training in the educational organization in the form in accordance with Appendix 10 to these Rules. </w:t>
      </w:r>
    </w:p>
    <w:p>
      <w:pPr>
        <w:spacing w:after="0"/>
        <w:ind w:left="0"/>
        <w:jc w:val="both"/>
      </w:pPr>
      <w:r>
        <w:rPr>
          <w:rFonts w:ascii="Times New Roman"/>
          <w:b w:val="false"/>
          <w:i w:val="false"/>
          <w:color w:val="000000"/>
          <w:sz w:val="28"/>
        </w:rPr>
        <w:t xml:space="preserve">
      The educational organization enrolls applicants for training within 3 (three) working days. </w:t>
      </w:r>
    </w:p>
    <w:p>
      <w:pPr>
        <w:spacing w:after="0"/>
        <w:ind w:left="0"/>
        <w:jc w:val="both"/>
      </w:pPr>
      <w:r>
        <w:rPr>
          <w:rFonts w:ascii="Times New Roman"/>
          <w:b w:val="false"/>
          <w:i w:val="false"/>
          <w:color w:val="000000"/>
          <w:sz w:val="28"/>
        </w:rPr>
        <w:t xml:space="preserve">
      43. Within 10 working days from the date of enrollment of the Program participant, the employment center concludes an agreement with the Program participant, educational organization and employer for organizing and financing of short-term vocational training in accordance with the Civil Code of the Republic of Kazakhstan. </w:t>
      </w:r>
    </w:p>
    <w:p>
      <w:pPr>
        <w:spacing w:after="0"/>
        <w:ind w:left="0"/>
        <w:jc w:val="both"/>
      </w:pPr>
      <w:r>
        <w:rPr>
          <w:rFonts w:ascii="Times New Roman"/>
          <w:b w:val="false"/>
          <w:i w:val="false"/>
          <w:color w:val="000000"/>
          <w:sz w:val="28"/>
        </w:rPr>
        <w:t xml:space="preserve">
      44. The educational organization carries out short-term vocational training in full-time and (or) online mode. </w:t>
      </w:r>
    </w:p>
    <w:p>
      <w:pPr>
        <w:spacing w:after="0"/>
        <w:ind w:left="0"/>
        <w:jc w:val="both"/>
      </w:pPr>
      <w:r>
        <w:rPr>
          <w:rFonts w:ascii="Times New Roman"/>
          <w:b w:val="false"/>
          <w:i w:val="false"/>
          <w:color w:val="000000"/>
          <w:sz w:val="28"/>
        </w:rPr>
        <w:t xml:space="preserve">
      45. The educational organization, together with employers and in agreement with the NCE Atameken, develops training programs for short-term vocational training. </w:t>
      </w:r>
    </w:p>
    <w:p>
      <w:pPr>
        <w:spacing w:after="0"/>
        <w:ind w:left="0"/>
        <w:jc w:val="both"/>
      </w:pPr>
      <w:r>
        <w:rPr>
          <w:rFonts w:ascii="Times New Roman"/>
          <w:b w:val="false"/>
          <w:i w:val="false"/>
          <w:color w:val="000000"/>
          <w:sz w:val="28"/>
        </w:rPr>
        <w:t xml:space="preserve">
      46. Educational organizations, no later than five working days after the enrollment of the Program participants, subsequently - on a monthly basis by the first day of the month following the reporting month, submit to the employment centers a report on the enrolled Program participants in the form in accordance with Appendix 11 to these Rules electronically through the portal or / or manually and copies of enrollment orders. </w:t>
      </w:r>
    </w:p>
    <w:p>
      <w:pPr>
        <w:spacing w:after="0"/>
        <w:ind w:left="0"/>
        <w:jc w:val="both"/>
      </w:pPr>
      <w:r>
        <w:rPr>
          <w:rFonts w:ascii="Times New Roman"/>
          <w:b w:val="false"/>
          <w:i w:val="false"/>
          <w:color w:val="000000"/>
          <w:sz w:val="28"/>
        </w:rPr>
        <w:t xml:space="preserve">
      47. The educational organization expels the Program participants in the following cases: </w:t>
      </w:r>
    </w:p>
    <w:p>
      <w:pPr>
        <w:spacing w:after="0"/>
        <w:ind w:left="0"/>
        <w:jc w:val="both"/>
      </w:pPr>
      <w:r>
        <w:rPr>
          <w:rFonts w:ascii="Times New Roman"/>
          <w:b w:val="false"/>
          <w:i w:val="false"/>
          <w:color w:val="000000"/>
          <w:sz w:val="28"/>
        </w:rPr>
        <w:t xml:space="preserve">
      1) missing classes without good reason in accordance with the internal regulations of the educational organization; </w:t>
      </w:r>
    </w:p>
    <w:p>
      <w:pPr>
        <w:spacing w:after="0"/>
        <w:ind w:left="0"/>
        <w:jc w:val="both"/>
      </w:pPr>
      <w:r>
        <w:rPr>
          <w:rFonts w:ascii="Times New Roman"/>
          <w:b w:val="false"/>
          <w:i w:val="false"/>
          <w:color w:val="000000"/>
          <w:sz w:val="28"/>
        </w:rPr>
        <w:t xml:space="preserve">
      2) unsatisfactory grades based on the results of current monitoring of progress, intermediate certification in accordance with the Order No. 125. </w:t>
      </w:r>
    </w:p>
    <w:p>
      <w:pPr>
        <w:spacing w:after="0"/>
        <w:ind w:left="0"/>
        <w:jc w:val="both"/>
      </w:pPr>
      <w:r>
        <w:rPr>
          <w:rFonts w:ascii="Times New Roman"/>
          <w:b w:val="false"/>
          <w:i w:val="false"/>
          <w:color w:val="000000"/>
          <w:sz w:val="28"/>
        </w:rPr>
        <w:t xml:space="preserve">
      48. The Program participants expelled for unjustifiable reasons re-undergo training after one year from the date of re-registration as job seekers or unemployed, but not more than once. </w:t>
      </w:r>
    </w:p>
    <w:p>
      <w:pPr>
        <w:spacing w:after="0"/>
        <w:ind w:left="0"/>
        <w:jc w:val="both"/>
      </w:pPr>
      <w:r>
        <w:rPr>
          <w:rFonts w:ascii="Times New Roman"/>
          <w:b w:val="false"/>
          <w:i w:val="false"/>
          <w:color w:val="000000"/>
          <w:sz w:val="28"/>
        </w:rPr>
        <w:t xml:space="preserve">
      49. The educational organization conducts the final certification of the Program participants in accordance with the Order No. 125. </w:t>
      </w:r>
    </w:p>
    <w:p>
      <w:pPr>
        <w:spacing w:after="0"/>
        <w:ind w:left="0"/>
        <w:jc w:val="both"/>
      </w:pPr>
      <w:r>
        <w:rPr>
          <w:rFonts w:ascii="Times New Roman"/>
          <w:b w:val="false"/>
          <w:i w:val="false"/>
          <w:color w:val="000000"/>
          <w:sz w:val="28"/>
        </w:rPr>
        <w:t xml:space="preserve">
      50. The Program participants who have completed short-term vocational training, receive from the educational organization a certificate or diploma in the forms in accordance with the Order No. 39, Model rules for activities of types of organizations of additional education for adults, approved by the order of the Minister of Education and Science of the Republic of Kazakhstan dated September 11, 2013 No. 370 (registered in the Register of state registration of regulatory legal acts under No. 8829) (hereinafter – the Order No. 370). </w:t>
      </w:r>
    </w:p>
    <w:p>
      <w:pPr>
        <w:spacing w:after="0"/>
        <w:ind w:left="0"/>
        <w:jc w:val="both"/>
      </w:pPr>
      <w:r>
        <w:rPr>
          <w:rFonts w:ascii="Times New Roman"/>
          <w:b w:val="false"/>
          <w:i w:val="false"/>
          <w:color w:val="000000"/>
          <w:sz w:val="28"/>
        </w:rPr>
        <w:t xml:space="preserve">
      51. The employer hires a Program participant and sets a probationary period for the employee. </w:t>
      </w:r>
    </w:p>
    <w:p>
      <w:pPr>
        <w:spacing w:after="0"/>
        <w:ind w:left="0"/>
        <w:jc w:val="both"/>
      </w:pPr>
      <w:r>
        <w:rPr>
          <w:rFonts w:ascii="Times New Roman"/>
          <w:b w:val="false"/>
          <w:i w:val="false"/>
          <w:color w:val="000000"/>
          <w:sz w:val="28"/>
        </w:rPr>
        <w:t xml:space="preserve">
      52. The employer sends to the employment center a copy of the order on admission to permanent work within the time limits established by the labor legislation of the Republic of Kazakhstan. </w:t>
      </w:r>
    </w:p>
    <w:p>
      <w:pPr>
        <w:spacing w:after="0"/>
        <w:ind w:left="0"/>
        <w:jc w:val="both"/>
      </w:pPr>
      <w:r>
        <w:rPr>
          <w:rFonts w:ascii="Times New Roman"/>
          <w:b w:val="false"/>
          <w:i w:val="false"/>
          <w:color w:val="000000"/>
          <w:sz w:val="28"/>
        </w:rPr>
        <w:t xml:space="preserve">
      53. In the event that the employer refuses to hire a Program participant, the actual training costs, including the amounts of material assistance and scholarships paid, are reimbursed by the employer to the budget by transferring funds to the employment center. </w:t>
      </w:r>
    </w:p>
    <w:p>
      <w:pPr>
        <w:spacing w:after="0"/>
        <w:ind w:left="0"/>
        <w:jc w:val="both"/>
      </w:pPr>
      <w:r>
        <w:rPr>
          <w:rFonts w:ascii="Times New Roman"/>
          <w:b w:val="false"/>
          <w:i w:val="false"/>
          <w:color w:val="000000"/>
          <w:sz w:val="28"/>
        </w:rPr>
        <w:t xml:space="preserve">
      In the event of liquidation of an employer - a legal entity or termination of activities of an employer - an individual, a reduction in the number of employees, a decrease in the volume of production and work and services performed, resulting in a deterioration in the economic condition of the employer, these expenses are not reimbursed by the employer. </w:t>
      </w:r>
    </w:p>
    <w:p>
      <w:pPr>
        <w:spacing w:after="0"/>
        <w:ind w:left="0"/>
        <w:jc w:val="both"/>
      </w:pPr>
      <w:r>
        <w:rPr>
          <w:rFonts w:ascii="Times New Roman"/>
          <w:b w:val="false"/>
          <w:i w:val="false"/>
          <w:color w:val="000000"/>
          <w:sz w:val="28"/>
        </w:rPr>
        <w:t xml:space="preserve">
      54. Educational organizations monthly, before the first day of the month following the reporting month, submit to the employment centers a report on the progress of short-term vocational training at the request of employers in the form in accordance with Appendix 12 to these Rules. </w:t>
      </w:r>
    </w:p>
    <w:p>
      <w:pPr>
        <w:spacing w:after="0"/>
        <w:ind w:left="0"/>
        <w:jc w:val="both"/>
      </w:pPr>
      <w:r>
        <w:rPr>
          <w:rFonts w:ascii="Times New Roman"/>
          <w:b w:val="false"/>
          <w:i w:val="false"/>
          <w:color w:val="000000"/>
          <w:sz w:val="28"/>
        </w:rPr>
        <w:t xml:space="preserve">
      54-1. On a monthly basis, the employment centers submit a report on the progress of short-term vocational training at the request of employers to local authorities on employment of the population of regions, cities of republican significance by the third day of the month following the reporting month, in the form in accordance with Appendix 13 to these Rules.  </w:t>
      </w:r>
    </w:p>
    <w:p>
      <w:pPr>
        <w:spacing w:after="0"/>
        <w:ind w:left="0"/>
        <w:jc w:val="both"/>
      </w:pPr>
      <w:r>
        <w:rPr>
          <w:rFonts w:ascii="Times New Roman"/>
          <w:b w:val="false"/>
          <w:i w:val="false"/>
          <w:color w:val="000000"/>
          <w:sz w:val="28"/>
        </w:rPr>
        <w:t xml:space="preserve">
      54-2. Local authorities on employment of the population of regions, cities of republican significance submit a report on the progress of short-term vocational training at the request of employers through the automated information system "Labor Market" in electronic form through the portal or / or manually monthly by the 5th (fifth) day of the month, following the reporting month, to the JSC "Center for development of labor resources" in the form in accordance with Appendix 13 to these Rules. </w:t>
      </w:r>
    </w:p>
    <w:p>
      <w:pPr>
        <w:spacing w:after="0"/>
        <w:ind w:left="0"/>
        <w:jc w:val="left"/>
      </w:pPr>
      <w:r>
        <w:rPr>
          <w:rFonts w:ascii="Times New Roman"/>
          <w:b/>
          <w:i w:val="false"/>
          <w:color w:val="000000"/>
        </w:rPr>
        <w:t xml:space="preserve"> Paragraph 2. Procedure for organizing short-term vocational training for qualifications and skills in demand in the labor market </w:t>
      </w:r>
    </w:p>
    <w:p>
      <w:pPr>
        <w:spacing w:after="0"/>
        <w:ind w:left="0"/>
        <w:jc w:val="both"/>
      </w:pPr>
      <w:r>
        <w:rPr>
          <w:rFonts w:ascii="Times New Roman"/>
          <w:b w:val="false"/>
          <w:i w:val="false"/>
          <w:color w:val="000000"/>
          <w:sz w:val="28"/>
        </w:rPr>
        <w:t xml:space="preserve">
      55. Applicants for short-term vocational training in qualifications and skills in demand on the labor market apply to employment centers, mobile employment centers with an application in the form in accordance with Appendix 8 to these Rules. </w:t>
      </w:r>
    </w:p>
    <w:p>
      <w:pPr>
        <w:spacing w:after="0"/>
        <w:ind w:left="0"/>
        <w:jc w:val="both"/>
      </w:pPr>
      <w:r>
        <w:rPr>
          <w:rFonts w:ascii="Times New Roman"/>
          <w:b w:val="false"/>
          <w:i w:val="false"/>
          <w:color w:val="000000"/>
          <w:sz w:val="28"/>
        </w:rPr>
        <w:t xml:space="preserve">
      55-1. Copies and originals of the following documents are attached to the application: </w:t>
      </w:r>
    </w:p>
    <w:p>
      <w:pPr>
        <w:spacing w:after="0"/>
        <w:ind w:left="0"/>
        <w:jc w:val="both"/>
      </w:pPr>
      <w:r>
        <w:rPr>
          <w:rFonts w:ascii="Times New Roman"/>
          <w:b w:val="false"/>
          <w:i w:val="false"/>
          <w:color w:val="000000"/>
          <w:sz w:val="28"/>
        </w:rPr>
        <w:t xml:space="preserve">
      1) identity card; </w:t>
      </w:r>
    </w:p>
    <w:p>
      <w:pPr>
        <w:spacing w:after="0"/>
        <w:ind w:left="0"/>
        <w:jc w:val="both"/>
      </w:pPr>
      <w:r>
        <w:rPr>
          <w:rFonts w:ascii="Times New Roman"/>
          <w:b w:val="false"/>
          <w:i w:val="false"/>
          <w:color w:val="000000"/>
          <w:sz w:val="28"/>
        </w:rPr>
        <w:t xml:space="preserve">
      2) work book (if any); </w:t>
      </w:r>
    </w:p>
    <w:p>
      <w:pPr>
        <w:spacing w:after="0"/>
        <w:ind w:left="0"/>
        <w:jc w:val="both"/>
      </w:pPr>
      <w:r>
        <w:rPr>
          <w:rFonts w:ascii="Times New Roman"/>
          <w:b w:val="false"/>
          <w:i w:val="false"/>
          <w:color w:val="000000"/>
          <w:sz w:val="28"/>
        </w:rPr>
        <w:t xml:space="preserve">
      3) an education document (qualifications, certificate, diploma, certificate) (if any); </w:t>
      </w:r>
    </w:p>
    <w:p>
      <w:pPr>
        <w:spacing w:after="0"/>
        <w:ind w:left="0"/>
        <w:jc w:val="both"/>
      </w:pPr>
      <w:r>
        <w:rPr>
          <w:rFonts w:ascii="Times New Roman"/>
          <w:b w:val="false"/>
          <w:i w:val="false"/>
          <w:color w:val="000000"/>
          <w:sz w:val="28"/>
        </w:rPr>
        <w:t xml:space="preserve">
      4) a health certificate in accordance with the form approved in accordance with subparagraph 2) and 7) of Article 9 of the Code on public health and healthcare system (submitted after the decision is made on inclusion of participants in the Program). </w:t>
      </w:r>
    </w:p>
    <w:p>
      <w:pPr>
        <w:spacing w:after="0"/>
        <w:ind w:left="0"/>
        <w:jc w:val="both"/>
      </w:pPr>
      <w:r>
        <w:rPr>
          <w:rFonts w:ascii="Times New Roman"/>
          <w:b w:val="false"/>
          <w:i w:val="false"/>
          <w:color w:val="000000"/>
          <w:sz w:val="28"/>
        </w:rPr>
        <w:t xml:space="preserve">
      55-2. Employment centers, mobile employment centers verify documents for authenticity of copies with the originals and return the originals to applicants. </w:t>
      </w:r>
    </w:p>
    <w:p>
      <w:pPr>
        <w:spacing w:after="0"/>
        <w:ind w:left="0"/>
        <w:jc w:val="both"/>
      </w:pPr>
      <w:r>
        <w:rPr>
          <w:rFonts w:ascii="Times New Roman"/>
          <w:b w:val="false"/>
          <w:i w:val="false"/>
          <w:color w:val="000000"/>
          <w:sz w:val="28"/>
        </w:rPr>
        <w:t xml:space="preserve">
      55-3. The employment center, the mobile employment center provide social vocational guidance to the applicant. </w:t>
      </w:r>
    </w:p>
    <w:p>
      <w:pPr>
        <w:spacing w:after="0"/>
        <w:ind w:left="0"/>
        <w:jc w:val="both"/>
      </w:pPr>
      <w:r>
        <w:rPr>
          <w:rFonts w:ascii="Times New Roman"/>
          <w:b w:val="false"/>
          <w:i w:val="false"/>
          <w:color w:val="000000"/>
          <w:sz w:val="28"/>
        </w:rPr>
        <w:t xml:space="preserve">
      55-4. Mobile employment centers, within 3 (three) working days from the date of acceptance of the application and documents, transfer the application and documents, as well as information about applicants for short-term vocational training in the form in accordance with Appendix 9 to these Rules to employment centers in electronic form through the portal / manually. </w:t>
      </w:r>
    </w:p>
    <w:p>
      <w:pPr>
        <w:spacing w:after="0"/>
        <w:ind w:left="0"/>
        <w:jc w:val="both"/>
      </w:pPr>
      <w:r>
        <w:rPr>
          <w:rFonts w:ascii="Times New Roman"/>
          <w:b w:val="false"/>
          <w:i w:val="false"/>
          <w:color w:val="000000"/>
          <w:sz w:val="28"/>
        </w:rPr>
        <w:t xml:space="preserve">
      55-5. Employment centers within two working days verify the documents of applicants for compliance with the requirements for the Program participants, form lists of applicants and send them to the district (town) commission for approval. </w:t>
      </w:r>
    </w:p>
    <w:p>
      <w:pPr>
        <w:spacing w:after="0"/>
        <w:ind w:left="0"/>
        <w:jc w:val="both"/>
      </w:pPr>
      <w:r>
        <w:rPr>
          <w:rFonts w:ascii="Times New Roman"/>
          <w:b w:val="false"/>
          <w:i w:val="false"/>
          <w:color w:val="000000"/>
          <w:sz w:val="28"/>
        </w:rPr>
        <w:t xml:space="preserve">
      55-6. The district (town) commission, on the basis of the data from the employment centers, considers and approves the lists of applicants within 3 (three) working days and submits them to the employment centers. </w:t>
      </w:r>
    </w:p>
    <w:p>
      <w:pPr>
        <w:spacing w:after="0"/>
        <w:ind w:left="0"/>
        <w:jc w:val="both"/>
      </w:pPr>
      <w:r>
        <w:rPr>
          <w:rFonts w:ascii="Times New Roman"/>
          <w:b w:val="false"/>
          <w:i w:val="false"/>
          <w:color w:val="000000"/>
          <w:sz w:val="28"/>
        </w:rPr>
        <w:t xml:space="preserve">
      55-7. Employment centers within 3 (three) working days notify applicants about the decision of the district (town) commission and issue them a referral to the educational organization for training in the form in accordance with Appendix 10 to these Rules. </w:t>
      </w:r>
    </w:p>
    <w:p>
      <w:pPr>
        <w:spacing w:after="0"/>
        <w:ind w:left="0"/>
        <w:jc w:val="both"/>
      </w:pPr>
      <w:r>
        <w:rPr>
          <w:rFonts w:ascii="Times New Roman"/>
          <w:b w:val="false"/>
          <w:i w:val="false"/>
          <w:color w:val="000000"/>
          <w:sz w:val="28"/>
        </w:rPr>
        <w:t xml:space="preserve">
      56. Enrollment for short-term vocational training by educational organizations is carried out on the basis of the decision of the district (town) commission within 3 (three) working days. </w:t>
      </w:r>
    </w:p>
    <w:p>
      <w:pPr>
        <w:spacing w:after="0"/>
        <w:ind w:left="0"/>
        <w:jc w:val="both"/>
      </w:pPr>
      <w:r>
        <w:rPr>
          <w:rFonts w:ascii="Times New Roman"/>
          <w:b w:val="false"/>
          <w:i w:val="false"/>
          <w:color w:val="000000"/>
          <w:sz w:val="28"/>
        </w:rPr>
        <w:t xml:space="preserve">
      57. The employment center concludes an agreement with an educational organization for implementation of a short-term vocational training program. </w:t>
      </w:r>
    </w:p>
    <w:p>
      <w:pPr>
        <w:spacing w:after="0"/>
        <w:ind w:left="0"/>
        <w:jc w:val="both"/>
      </w:pPr>
      <w:r>
        <w:rPr>
          <w:rFonts w:ascii="Times New Roman"/>
          <w:b w:val="false"/>
          <w:i w:val="false"/>
          <w:color w:val="000000"/>
          <w:sz w:val="28"/>
        </w:rPr>
        <w:t xml:space="preserve">
      58. The educational organization provides short-term vocational training in full-time and (or) online mode. </w:t>
      </w:r>
    </w:p>
    <w:p>
      <w:pPr>
        <w:spacing w:after="0"/>
        <w:ind w:left="0"/>
        <w:jc w:val="both"/>
      </w:pPr>
      <w:r>
        <w:rPr>
          <w:rFonts w:ascii="Times New Roman"/>
          <w:b w:val="false"/>
          <w:i w:val="false"/>
          <w:color w:val="000000"/>
          <w:sz w:val="28"/>
        </w:rPr>
        <w:t xml:space="preserve">
      59. The educational organization, together with employers and in agreement with NCE "Atameken", develops training programs for short-term vocational training. </w:t>
      </w:r>
    </w:p>
    <w:p>
      <w:pPr>
        <w:spacing w:after="0"/>
        <w:ind w:left="0"/>
        <w:jc w:val="both"/>
      </w:pPr>
      <w:r>
        <w:rPr>
          <w:rFonts w:ascii="Times New Roman"/>
          <w:b w:val="false"/>
          <w:i w:val="false"/>
          <w:color w:val="000000"/>
          <w:sz w:val="28"/>
        </w:rPr>
        <w:t xml:space="preserve">
      60. Educational organizations, no later than five working days after enrollment of the Program participants, subsequently - on a monthly basis by the first day of the month following the reporting month, submit to the employment centers a report on the enrolled Program participants in the form in accordance with Appendix 11 to these Rules electronically through the portal or / or manually and copies of enrollment orders. </w:t>
      </w:r>
    </w:p>
    <w:p>
      <w:pPr>
        <w:spacing w:after="0"/>
        <w:ind w:left="0"/>
        <w:jc w:val="both"/>
      </w:pPr>
      <w:r>
        <w:rPr>
          <w:rFonts w:ascii="Times New Roman"/>
          <w:b w:val="false"/>
          <w:i w:val="false"/>
          <w:color w:val="000000"/>
          <w:sz w:val="28"/>
        </w:rPr>
        <w:t xml:space="preserve">
      61. The educational organization expels the Program participants in the following cases: </w:t>
      </w:r>
    </w:p>
    <w:p>
      <w:pPr>
        <w:spacing w:after="0"/>
        <w:ind w:left="0"/>
        <w:jc w:val="both"/>
      </w:pPr>
      <w:r>
        <w:rPr>
          <w:rFonts w:ascii="Times New Roman"/>
          <w:b w:val="false"/>
          <w:i w:val="false"/>
          <w:color w:val="000000"/>
          <w:sz w:val="28"/>
        </w:rPr>
        <w:t xml:space="preserve">
      1) missing classes without good reason in accordance with the internal regulations of the educational organization; </w:t>
      </w:r>
    </w:p>
    <w:p>
      <w:pPr>
        <w:spacing w:after="0"/>
        <w:ind w:left="0"/>
        <w:jc w:val="both"/>
      </w:pPr>
      <w:r>
        <w:rPr>
          <w:rFonts w:ascii="Times New Roman"/>
          <w:b w:val="false"/>
          <w:i w:val="false"/>
          <w:color w:val="000000"/>
          <w:sz w:val="28"/>
        </w:rPr>
        <w:t xml:space="preserve">
      2) unsatisfactory grades based on the results of current monitoring of progress, intermediate certification in accordance with the Order No. 125. </w:t>
      </w:r>
    </w:p>
    <w:p>
      <w:pPr>
        <w:spacing w:after="0"/>
        <w:ind w:left="0"/>
        <w:jc w:val="both"/>
      </w:pPr>
      <w:r>
        <w:rPr>
          <w:rFonts w:ascii="Times New Roman"/>
          <w:b w:val="false"/>
          <w:i w:val="false"/>
          <w:color w:val="000000"/>
          <w:sz w:val="28"/>
        </w:rPr>
        <w:t xml:space="preserve">
      61-1. The Program participants, expelled for unjustified reasons, re-undergo training after one year from the date of re-registration as job seekers or unemployed, but no more than once. </w:t>
      </w:r>
    </w:p>
    <w:p>
      <w:pPr>
        <w:spacing w:after="0"/>
        <w:ind w:left="0"/>
        <w:jc w:val="both"/>
      </w:pPr>
      <w:r>
        <w:rPr>
          <w:rFonts w:ascii="Times New Roman"/>
          <w:b w:val="false"/>
          <w:i w:val="false"/>
          <w:color w:val="000000"/>
          <w:sz w:val="28"/>
        </w:rPr>
        <w:t xml:space="preserve">
      61-2. The educational organization conducts the final certification of the participants of the Program in accordance with the Order No. 125. </w:t>
      </w:r>
    </w:p>
    <w:p>
      <w:pPr>
        <w:spacing w:after="0"/>
        <w:ind w:left="0"/>
        <w:jc w:val="both"/>
      </w:pPr>
      <w:r>
        <w:rPr>
          <w:rFonts w:ascii="Times New Roman"/>
          <w:b w:val="false"/>
          <w:i w:val="false"/>
          <w:color w:val="000000"/>
          <w:sz w:val="28"/>
        </w:rPr>
        <w:t xml:space="preserve">
      61-3. The Program participants who have completed short-term vocational training receive from the educational organization a certificate or qualifications in the forms in accordance with the Orders No. 39 and No. 370. </w:t>
      </w:r>
    </w:p>
    <w:p>
      <w:pPr>
        <w:spacing w:after="0"/>
        <w:ind w:left="0"/>
        <w:jc w:val="both"/>
      </w:pPr>
      <w:r>
        <w:rPr>
          <w:rFonts w:ascii="Times New Roman"/>
          <w:b w:val="false"/>
          <w:i w:val="false"/>
          <w:color w:val="000000"/>
          <w:sz w:val="28"/>
        </w:rPr>
        <w:t xml:space="preserve">
      61-4. After completion of short-term vocational training by the participants of the Educational Organization Program, the list of those who completed their training is sent to the employment centers and NCE "Atameken" to organize employment or to assist in obtaining state grants for implementation of new business ideas. </w:t>
      </w:r>
    </w:p>
    <w:p>
      <w:pPr>
        <w:spacing w:after="0"/>
        <w:ind w:left="0"/>
        <w:jc w:val="both"/>
      </w:pPr>
      <w:r>
        <w:rPr>
          <w:rFonts w:ascii="Times New Roman"/>
          <w:b w:val="false"/>
          <w:i w:val="false"/>
          <w:color w:val="000000"/>
          <w:sz w:val="28"/>
        </w:rPr>
        <w:t xml:space="preserve">
      62. Educational organizations on a monthly basis, before the first day of the month following the reporting month, submit to the employment centers a report on the progress of short-term vocational training for qualifications and skills in demand in the labor market in the form in accordance with Appendix 12 to these Rules. </w:t>
      </w:r>
    </w:p>
    <w:p>
      <w:pPr>
        <w:spacing w:after="0"/>
        <w:ind w:left="0"/>
        <w:jc w:val="both"/>
      </w:pPr>
      <w:r>
        <w:rPr>
          <w:rFonts w:ascii="Times New Roman"/>
          <w:b w:val="false"/>
          <w:i w:val="false"/>
          <w:color w:val="000000"/>
          <w:sz w:val="28"/>
        </w:rPr>
        <w:t xml:space="preserve">
      62-1. On a monthly basis, the employment centers submit a report on the progress of the short-term vocational training on qualifications and skills in demand in the labor market to local authorities on employment of the population of regions, cities of republican significance by the third day of the month following the reporting month, in the form according to Appendix 13 to these Rules.  </w:t>
      </w:r>
    </w:p>
    <w:p>
      <w:pPr>
        <w:spacing w:after="0"/>
        <w:ind w:left="0"/>
        <w:jc w:val="both"/>
      </w:pPr>
      <w:r>
        <w:rPr>
          <w:rFonts w:ascii="Times New Roman"/>
          <w:b w:val="false"/>
          <w:i w:val="false"/>
          <w:color w:val="000000"/>
          <w:sz w:val="28"/>
        </w:rPr>
        <w:t xml:space="preserve">
      62-2. Local authorities on employment of the population of regions, cities of republican significance submit a report on the progress of the short-term vocational training for qualifications and skills in demand in the labor market through the automated information system "Labor Market" in electronic form through the portal or / or manually monthly by the 5th (on the fifth) day of the month following the reporting one, to the JSC "Center for development of labor resources" in the form in accordance with Appendix 13 to these Rules. </w:t>
      </w:r>
    </w:p>
    <w:p>
      <w:pPr>
        <w:spacing w:after="0"/>
        <w:ind w:left="0"/>
        <w:jc w:val="left"/>
      </w:pPr>
      <w:r>
        <w:rPr>
          <w:rFonts w:ascii="Times New Roman"/>
          <w:b/>
          <w:i w:val="false"/>
          <w:color w:val="000000"/>
        </w:rPr>
        <w:t xml:space="preserve"> Paragraph 3. Procedure for financing short-term vocational training </w:t>
      </w:r>
    </w:p>
    <w:p>
      <w:pPr>
        <w:spacing w:after="0"/>
        <w:ind w:left="0"/>
        <w:jc w:val="both"/>
      </w:pPr>
      <w:r>
        <w:rPr>
          <w:rFonts w:ascii="Times New Roman"/>
          <w:b w:val="false"/>
          <w:i w:val="false"/>
          <w:color w:val="000000"/>
          <w:sz w:val="28"/>
        </w:rPr>
        <w:t xml:space="preserve">
      63. Financing of short-term vocational training is carried out in accordance with the Program. </w:t>
      </w:r>
    </w:p>
    <w:p>
      <w:pPr>
        <w:spacing w:after="0"/>
        <w:ind w:left="0"/>
        <w:jc w:val="both"/>
      </w:pPr>
      <w:r>
        <w:rPr>
          <w:rFonts w:ascii="Times New Roman"/>
          <w:b w:val="false"/>
          <w:i w:val="false"/>
          <w:color w:val="000000"/>
          <w:sz w:val="28"/>
        </w:rPr>
        <w:t xml:space="preserve">
      Remuneration for the work of a mentor in production is carried out in accordance with the methodology of per capita normative financing of preschool education and training, secondary, technical and vocational, post-secondary, higher and postgraduate education, approved by the order of the Minister of Education and Science of the Republic of Kazakhstan dated November 27, 2017 No. 597 (registered in the Register of state registration of regulatory legal acts of the Republic of Kazakhstan under No. 16137). </w:t>
      </w:r>
    </w:p>
    <w:p>
      <w:pPr>
        <w:spacing w:after="0"/>
        <w:ind w:left="0"/>
        <w:jc w:val="both"/>
      </w:pPr>
      <w:r>
        <w:rPr>
          <w:rFonts w:ascii="Times New Roman"/>
          <w:b w:val="false"/>
          <w:i w:val="false"/>
          <w:color w:val="000000"/>
          <w:sz w:val="28"/>
        </w:rPr>
        <w:t xml:space="preserve">
      64. The Program participants undergoing short-term vocational training are provided with a scholarship in accordance with Resolution No. 116, as well as financial assistance for travel, accommodation and medical examination. </w:t>
      </w:r>
    </w:p>
    <w:p>
      <w:pPr>
        <w:spacing w:after="0"/>
        <w:ind w:left="0"/>
        <w:jc w:val="both"/>
      </w:pPr>
      <w:r>
        <w:rPr>
          <w:rFonts w:ascii="Times New Roman"/>
          <w:b w:val="false"/>
          <w:i w:val="false"/>
          <w:color w:val="000000"/>
          <w:sz w:val="28"/>
        </w:rPr>
        <w:t xml:space="preserve">
      65. The employment center transfers the scholarship and material assistance to the current (card) accounts of the Program participants who are undergoing short-term vocational training in training centers. </w:t>
      </w:r>
    </w:p>
    <w:p>
      <w:pPr>
        <w:spacing w:after="0"/>
        <w:ind w:left="0"/>
        <w:jc w:val="both"/>
      </w:pPr>
      <w:r>
        <w:rPr>
          <w:rFonts w:ascii="Times New Roman"/>
          <w:b w:val="false"/>
          <w:i w:val="false"/>
          <w:color w:val="000000"/>
          <w:sz w:val="28"/>
        </w:rPr>
        <w:t>
      66. The Program participants undergoing short-term vocational training through mobile training centers or online are not paid material assistance for travel and accommodation.</w:t>
      </w:r>
    </w:p>
    <w:bookmarkStart w:name="z179" w:id="65"/>
    <w:p>
      <w:pPr>
        <w:spacing w:after="0"/>
        <w:ind w:left="0"/>
        <w:jc w:val="left"/>
      </w:pPr>
      <w:r>
        <w:rPr>
          <w:rFonts w:ascii="Times New Roman"/>
          <w:b/>
          <w:i w:val="false"/>
          <w:color w:val="000000"/>
        </w:rPr>
        <w:t xml:space="preserve"> Chapter 4. The procedure for organizing and financing training of the personnel under the project "Mangilik el zhastary-industriyaga!" ("Serpin")</w:t>
      </w:r>
    </w:p>
    <w:bookmarkEnd w:id="65"/>
    <w:bookmarkStart w:name="z180" w:id="66"/>
    <w:p>
      <w:pPr>
        <w:spacing w:after="0"/>
        <w:ind w:left="0"/>
        <w:jc w:val="left"/>
      </w:pPr>
      <w:r>
        <w:rPr>
          <w:rFonts w:ascii="Times New Roman"/>
          <w:b/>
          <w:i w:val="false"/>
          <w:color w:val="000000"/>
        </w:rPr>
        <w:t xml:space="preserve"> Paragraph 1. The procedure for organizing training under the project "Mangilik el zhastary-industriyaga!" ("Serpin")</w:t>
      </w:r>
    </w:p>
    <w:bookmarkEnd w:id="66"/>
    <w:bookmarkStart w:name="z181" w:id="67"/>
    <w:p>
      <w:pPr>
        <w:spacing w:after="0"/>
        <w:ind w:left="0"/>
        <w:jc w:val="both"/>
      </w:pPr>
      <w:r>
        <w:rPr>
          <w:rFonts w:ascii="Times New Roman"/>
          <w:b w:val="false"/>
          <w:i w:val="false"/>
          <w:color w:val="000000"/>
          <w:sz w:val="28"/>
        </w:rPr>
        <w:t>
      67. Participants of the project "Mangilik el zhastary - industriyaga!" ("Serpin") for training of the personnel with higher, technical and vocational education shall be the graduates of grades 9, 11 of 6 labor surplus regions determined in accordance with the Program.</w:t>
      </w:r>
    </w:p>
    <w:bookmarkEnd w:id="67"/>
    <w:bookmarkStart w:name="z182" w:id="68"/>
    <w:p>
      <w:pPr>
        <w:spacing w:after="0"/>
        <w:ind w:left="0"/>
        <w:jc w:val="both"/>
      </w:pPr>
      <w:r>
        <w:rPr>
          <w:rFonts w:ascii="Times New Roman"/>
          <w:b w:val="false"/>
          <w:i w:val="false"/>
          <w:color w:val="000000"/>
          <w:sz w:val="28"/>
        </w:rPr>
        <w:t>
      68. Project "Mangilik el zhastary-industriyaga!" (“Serpin”) is implemented in educational organizations of the regions (hereinafter referred to as labor-deficient regions), approved by the Decree of the Government of the Republic of Kazakhstan dated February 18, 2016 No. 83 “On determining the regions for resettlement of kandas and migrants” (hereinafter referred to as Decree No. 83).</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 as amended by the order of the acting Minister of Education and Science of the Republic of Kazakhstan dated 25.11.2021 No. 571 (shall be enforced ten calendar days after the day of its first official publication).</w:t>
      </w:r>
      <w:r>
        <w:br/>
      </w:r>
      <w:r>
        <w:rPr>
          <w:rFonts w:ascii="Times New Roman"/>
          <w:b w:val="false"/>
          <w:i w:val="false"/>
          <w:color w:val="000000"/>
          <w:sz w:val="28"/>
        </w:rPr>
        <w:t>
</w:t>
      </w:r>
    </w:p>
    <w:bookmarkStart w:name="z183" w:id="69"/>
    <w:p>
      <w:pPr>
        <w:spacing w:after="0"/>
        <w:ind w:left="0"/>
        <w:jc w:val="both"/>
      </w:pPr>
      <w:r>
        <w:rPr>
          <w:rFonts w:ascii="Times New Roman"/>
          <w:b w:val="false"/>
          <w:i w:val="false"/>
          <w:color w:val="000000"/>
          <w:sz w:val="28"/>
        </w:rPr>
        <w:t>
      69. Local executive bodies in the field of education shall create a Commission for placement of the state educational order for training of the personnel with TVE within the framework of the project "Mangilik el zhastary-industriyaga!" ("Serpin") (hereinafter-the Commission) until March 1st of the calendar year in accordance with the quota of admission, approved by the Resolution of the Government dated February 28, 2012 No. 264 “On approval of sizes of the admission quota upon admission to study in educational organizations implementing educational programs of technical and vocational, post-secondary and higher education”.</w:t>
      </w:r>
    </w:p>
    <w:bookmarkEnd w:id="69"/>
    <w:bookmarkStart w:name="z184" w:id="70"/>
    <w:p>
      <w:pPr>
        <w:spacing w:after="0"/>
        <w:ind w:left="0"/>
        <w:jc w:val="both"/>
      </w:pPr>
      <w:r>
        <w:rPr>
          <w:rFonts w:ascii="Times New Roman"/>
          <w:b w:val="false"/>
          <w:i w:val="false"/>
          <w:color w:val="000000"/>
          <w:sz w:val="28"/>
        </w:rPr>
        <w:t>
      Based on the decision of the Commission, by the order of a local executive body in the field of education and the resolution of local executive bodies of labor-deficient regions, by April 20 of the calendar year, a list of TVE organizations shall be approved, indicating the names of specialties participating in the project "Mangilik el zhastary-industriyaga!" ("Serpin").</w:t>
      </w:r>
    </w:p>
    <w:bookmarkEnd w:id="70"/>
    <w:bookmarkStart w:name="z185" w:id="71"/>
    <w:p>
      <w:pPr>
        <w:spacing w:after="0"/>
        <w:ind w:left="0"/>
        <w:jc w:val="both"/>
      </w:pPr>
      <w:r>
        <w:rPr>
          <w:rFonts w:ascii="Times New Roman"/>
          <w:b w:val="false"/>
          <w:i w:val="false"/>
          <w:color w:val="000000"/>
          <w:sz w:val="28"/>
        </w:rPr>
        <w:t>
      70. The state educational order for the training of personnel with higher and postgraduate education shall be posted in accordance with the Rules for awarding an educational grant to pay for higher or postgraduate education with the award of the degree "Bachelor" or "Master", approved by the resolution of the Government of the Republic of Kazakhstan dated January 23, 2008 No. 58.</w:t>
      </w:r>
    </w:p>
    <w:bookmarkEnd w:id="71"/>
    <w:bookmarkStart w:name="z186" w:id="72"/>
    <w:p>
      <w:pPr>
        <w:spacing w:after="0"/>
        <w:ind w:left="0"/>
        <w:jc w:val="both"/>
      </w:pPr>
      <w:r>
        <w:rPr>
          <w:rFonts w:ascii="Times New Roman"/>
          <w:b w:val="false"/>
          <w:i w:val="false"/>
          <w:color w:val="000000"/>
          <w:sz w:val="28"/>
        </w:rPr>
        <w:t xml:space="preserve">
      71. Local executive bodies in the field of education, in accordance with the approved list of specialties and TVE organizations shall create professional orientation groups from among the employees of educational organizations to form participants in the project "Mangilik el zhastary-industriyaga!" ("Serpin") no later than May 1 of the calendar year and carry out professional orientation work in secondary schools of labor-abundant regions from May 1st to 30th of the calendar year. The composition and work schedule of professional orientation groups shall be approved by an educational organization. </w:t>
      </w:r>
    </w:p>
    <w:bookmarkEnd w:id="72"/>
    <w:bookmarkStart w:name="z187" w:id="73"/>
    <w:p>
      <w:pPr>
        <w:spacing w:after="0"/>
        <w:ind w:left="0"/>
        <w:jc w:val="both"/>
      </w:pPr>
      <w:r>
        <w:rPr>
          <w:rFonts w:ascii="Times New Roman"/>
          <w:b w:val="false"/>
          <w:i w:val="false"/>
          <w:color w:val="000000"/>
          <w:sz w:val="28"/>
        </w:rPr>
        <w:t>
      72. Professional orientation groups shall conduct information and explanatory work among the students of general education schools in labor-abundant regions about the specialties and organizations of TVE in labor-deficient regions in accordance with the Resolution No. 83.</w:t>
      </w:r>
    </w:p>
    <w:bookmarkEnd w:id="73"/>
    <w:bookmarkStart w:name="z188" w:id="74"/>
    <w:p>
      <w:pPr>
        <w:spacing w:after="0"/>
        <w:ind w:left="0"/>
        <w:jc w:val="both"/>
      </w:pPr>
      <w:r>
        <w:rPr>
          <w:rFonts w:ascii="Times New Roman"/>
          <w:b w:val="false"/>
          <w:i w:val="false"/>
          <w:color w:val="000000"/>
          <w:sz w:val="28"/>
        </w:rPr>
        <w:t>
      73. Educational organizations of TVE in labor-deficient regions shall organize an exit admission commission from among the representatives of educational organizations to receive documents and conduct entrance exams in accordance with the Standard rules for admission to training in educational organizations implementing educational programs of technical and vocational education, approved by the order of the Minister of Education and Science of the Republic Kazakhstan dated October 18, 2018 No. 578 (registered in the Register of state registration of regulatory legal acts under No. 17705) (hereinafter – the Order No. 578).</w:t>
      </w:r>
    </w:p>
    <w:bookmarkEnd w:id="74"/>
    <w:bookmarkStart w:name="z189" w:id="75"/>
    <w:p>
      <w:pPr>
        <w:spacing w:after="0"/>
        <w:ind w:left="0"/>
        <w:jc w:val="both"/>
      </w:pPr>
      <w:r>
        <w:rPr>
          <w:rFonts w:ascii="Times New Roman"/>
          <w:b w:val="false"/>
          <w:i w:val="false"/>
          <w:color w:val="000000"/>
          <w:sz w:val="28"/>
        </w:rPr>
        <w:t>
      74. Admission to higher educational establishments under the project "Mangilik el zhastary-industriyaga!" ("Serpin") shall be carried out in accordance with the Standard rules for admission to training in educational organizations implementing educational programs of higher and postgraduate education, approved by the order of the Minister of Education and Science of the Republic of Kazakhstan No. 600 dated October 31, 2018 (registered in the Register of state registration of regulatory legal acts under No. 17650) (hereinafter – the Order No. 600).</w:t>
      </w:r>
    </w:p>
    <w:bookmarkEnd w:id="75"/>
    <w:bookmarkStart w:name="z190" w:id="76"/>
    <w:p>
      <w:pPr>
        <w:spacing w:after="0"/>
        <w:ind w:left="0"/>
        <w:jc w:val="both"/>
      </w:pPr>
      <w:r>
        <w:rPr>
          <w:rFonts w:ascii="Times New Roman"/>
          <w:b w:val="false"/>
          <w:i w:val="false"/>
          <w:color w:val="000000"/>
          <w:sz w:val="28"/>
        </w:rPr>
        <w:t>
      75. Enrollment of participants in the Project "Mangilik el zhastary-industriyaga!" ("Serpin") shall be held by educational organizations of labor-deficient regions from 25th to 31st August of the calendar year.</w:t>
      </w:r>
    </w:p>
    <w:bookmarkEnd w:id="76"/>
    <w:bookmarkStart w:name="z191" w:id="77"/>
    <w:p>
      <w:pPr>
        <w:spacing w:after="0"/>
        <w:ind w:left="0"/>
        <w:jc w:val="both"/>
      </w:pPr>
      <w:r>
        <w:rPr>
          <w:rFonts w:ascii="Times New Roman"/>
          <w:b w:val="false"/>
          <w:i w:val="false"/>
          <w:color w:val="000000"/>
          <w:sz w:val="28"/>
        </w:rPr>
        <w:t>
      76. Training of participants in the Project "Mangilik el zhastary-industriayga!" ("Serpin") shall be carried out according to educational programs providing for the training of qualified workers and mid-level specialists in accordance with the State Educational Standard.</w:t>
      </w:r>
    </w:p>
    <w:bookmarkEnd w:id="77"/>
    <w:bookmarkStart w:name="z192" w:id="78"/>
    <w:p>
      <w:pPr>
        <w:spacing w:after="0"/>
        <w:ind w:left="0"/>
        <w:jc w:val="both"/>
      </w:pPr>
      <w:r>
        <w:rPr>
          <w:rFonts w:ascii="Times New Roman"/>
          <w:b w:val="false"/>
          <w:i w:val="false"/>
          <w:color w:val="000000"/>
          <w:sz w:val="28"/>
        </w:rPr>
        <w:t>
      77. Graduates shall be issued a state-recognized document (diploma) in accordance with the Order No. 39.</w:t>
      </w:r>
    </w:p>
    <w:bookmarkEnd w:id="78"/>
    <w:bookmarkStart w:name="z193" w:id="79"/>
    <w:p>
      <w:pPr>
        <w:spacing w:after="0"/>
        <w:ind w:left="0"/>
        <w:jc w:val="both"/>
      </w:pPr>
      <w:r>
        <w:rPr>
          <w:rFonts w:ascii="Times New Roman"/>
          <w:b w:val="false"/>
          <w:i w:val="false"/>
          <w:color w:val="000000"/>
          <w:sz w:val="28"/>
        </w:rPr>
        <w:t>
      78. Employment of graduates of educational organizations in the framework of the project “Mangilik el zhastary-industriyaga!” ("Serpin") shall be ensured by local executive bodies on the basis of the contract for conducting professional practices for educational organizations, approved by the order of the Minister of Education and Science of the Republic of Kazakhstan from January 28, 2016 No. 93 "On approval of forms of standard contract for provision of educational services to preschool organizations, organizations of secondary, technical and vocational, post-secondary education, a model contract for conducting professional practice and a model contract for dual training for organizations of technical and professional, post-secondary education" (registered in the Register of state registration of regulatory legal acts under No. 13227).</w:t>
      </w:r>
    </w:p>
    <w:bookmarkEnd w:id="79"/>
    <w:bookmarkStart w:name="z194" w:id="80"/>
    <w:p>
      <w:pPr>
        <w:spacing w:after="0"/>
        <w:ind w:left="0"/>
        <w:jc w:val="left"/>
      </w:pPr>
      <w:r>
        <w:rPr>
          <w:rFonts w:ascii="Times New Roman"/>
          <w:b/>
          <w:i w:val="false"/>
          <w:color w:val="000000"/>
        </w:rPr>
        <w:t xml:space="preserve"> Paragraph 2. The procedure for financing the project "Mangilik el zhastary-industriyaga!" ("Serpin")</w:t>
      </w:r>
    </w:p>
    <w:bookmarkEnd w:id="80"/>
    <w:bookmarkStart w:name="z195" w:id="81"/>
    <w:p>
      <w:pPr>
        <w:spacing w:after="0"/>
        <w:ind w:left="0"/>
        <w:jc w:val="both"/>
      </w:pPr>
      <w:r>
        <w:rPr>
          <w:rFonts w:ascii="Times New Roman"/>
          <w:b w:val="false"/>
          <w:i w:val="false"/>
          <w:color w:val="000000"/>
          <w:sz w:val="28"/>
        </w:rPr>
        <w:t>
      79. Participants in the project of higher education shall be provided with state support for tuition fees, scholarships, and travel.</w:t>
      </w:r>
    </w:p>
    <w:bookmarkEnd w:id="81"/>
    <w:bookmarkStart w:name="z196" w:id="82"/>
    <w:p>
      <w:pPr>
        <w:spacing w:after="0"/>
        <w:ind w:left="0"/>
        <w:jc w:val="both"/>
      </w:pPr>
      <w:r>
        <w:rPr>
          <w:rFonts w:ascii="Times New Roman"/>
          <w:b w:val="false"/>
          <w:i w:val="false"/>
          <w:color w:val="000000"/>
          <w:sz w:val="28"/>
        </w:rPr>
        <w:t>
      80. Participants in the project of technical and vocational education shall be provided with state support for tuition fees, scholarships, travel, meals.</w:t>
      </w:r>
    </w:p>
    <w:bookmarkEnd w:id="82"/>
    <w:bookmarkStart w:name="z197" w:id="83"/>
    <w:p>
      <w:pPr>
        <w:spacing w:after="0"/>
        <w:ind w:left="0"/>
        <w:jc w:val="both"/>
      </w:pPr>
      <w:r>
        <w:rPr>
          <w:rFonts w:ascii="Times New Roman"/>
          <w:b w:val="false"/>
          <w:i w:val="false"/>
          <w:color w:val="000000"/>
          <w:sz w:val="28"/>
        </w:rPr>
        <w:t>
      State scholarships shall be awarded and paid in accordance with the Resolution No. 116.</w:t>
      </w:r>
    </w:p>
    <w:bookmarkEnd w:id="83"/>
    <w:bookmarkStart w:name="z198" w:id="84"/>
    <w:p>
      <w:pPr>
        <w:spacing w:after="0"/>
        <w:ind w:left="0"/>
        <w:jc w:val="both"/>
      </w:pPr>
      <w:r>
        <w:rPr>
          <w:rFonts w:ascii="Times New Roman"/>
          <w:b w:val="false"/>
          <w:i w:val="false"/>
          <w:color w:val="000000"/>
          <w:sz w:val="28"/>
        </w:rPr>
        <w:t>
      Compensation for travel shall be paid to the participants of the project "Mangilik el zhastary-industriyaga!" ("Serpin") according to the Order No. 677.</w:t>
      </w:r>
    </w:p>
    <w:bookmarkEnd w:id="84"/>
    <w:bookmarkStart w:name="z199" w:id="85"/>
    <w:p>
      <w:pPr>
        <w:spacing w:after="0"/>
        <w:ind w:left="0"/>
        <w:jc w:val="both"/>
      </w:pPr>
      <w:r>
        <w:rPr>
          <w:rFonts w:ascii="Times New Roman"/>
          <w:b w:val="false"/>
          <w:i w:val="false"/>
          <w:color w:val="000000"/>
          <w:sz w:val="28"/>
        </w:rPr>
        <w:t>
      Hot meals shall be provided in accordance with the Resolution No. 320.</w:t>
      </w:r>
    </w:p>
    <w:bookmarkEnd w:id="85"/>
    <w:bookmarkStart w:name="z200" w:id="86"/>
    <w:p>
      <w:pPr>
        <w:spacing w:after="0"/>
        <w:ind w:left="0"/>
        <w:jc w:val="both"/>
      </w:pPr>
      <w:r>
        <w:rPr>
          <w:rFonts w:ascii="Times New Roman"/>
          <w:b w:val="false"/>
          <w:i w:val="false"/>
          <w:color w:val="000000"/>
          <w:sz w:val="28"/>
        </w:rPr>
        <w:t>
      81. Financing shall be carried out by local executive bodies in the field of education from the local budget.</w:t>
      </w:r>
    </w:p>
    <w:bookmarkEnd w:id="86"/>
    <w:bookmarkStart w:name="z201" w:id="87"/>
    <w:p>
      <w:pPr>
        <w:spacing w:after="0"/>
        <w:ind w:left="0"/>
        <w:jc w:val="both"/>
      </w:pPr>
      <w:r>
        <w:rPr>
          <w:rFonts w:ascii="Times New Roman"/>
          <w:b w:val="false"/>
          <w:i w:val="false"/>
          <w:color w:val="000000"/>
          <w:sz w:val="28"/>
        </w:rPr>
        <w:t>
      Participants of the project "Mangilik el zhastary-industriyaga!" ("Serpin") shall be provided with places in hostels in accordance with the rules for allocation of places in hostels of educational organizations, approved by the orders of the Minister of Education and Science of the Republic of Kazakhstan dated January 22, 2016 No. 66 (registered in the Register of state registration of regulatory legal acts under No. 13487).</w:t>
      </w:r>
    </w:p>
    <w:bookmarkEnd w:id="87"/>
    <w:bookmarkStart w:name="z202" w:id="88"/>
    <w:p>
      <w:pPr>
        <w:spacing w:after="0"/>
        <w:ind w:left="0"/>
        <w:jc w:val="left"/>
      </w:pPr>
      <w:r>
        <w:rPr>
          <w:rFonts w:ascii="Times New Roman"/>
          <w:b/>
          <w:i w:val="false"/>
          <w:color w:val="000000"/>
        </w:rPr>
        <w:t xml:space="preserve"> Chapter 5. Procedure for organizing and financing of vocational training for employees under an employment contract, including redundant employees </w:t>
      </w:r>
    </w:p>
    <w:bookmarkEnd w:id="88"/>
    <w:p>
      <w:pPr>
        <w:spacing w:after="0"/>
        <w:ind w:left="0"/>
        <w:jc w:val="both"/>
      </w:pPr>
      <w:r>
        <w:rPr>
          <w:rFonts w:ascii="Times New Roman"/>
          <w:b w:val="false"/>
          <w:i w:val="false"/>
          <w:color w:val="ff0000"/>
          <w:sz w:val="28"/>
        </w:rPr>
        <w:t>
      Footnote. Chapter 5 is in the wording of the order of the Minister of Education and Science of the Republic of Kazakhstan dated 23.10.2020 No. 457 (entered into force after ten calendar days after the date of its first official publication).</w:t>
      </w:r>
    </w:p>
    <w:p>
      <w:pPr>
        <w:spacing w:after="0"/>
        <w:ind w:left="0"/>
        <w:jc w:val="left"/>
      </w:pPr>
      <w:r>
        <w:rPr>
          <w:rFonts w:ascii="Times New Roman"/>
          <w:b/>
          <w:i w:val="false"/>
          <w:color w:val="000000"/>
        </w:rPr>
        <w:t xml:space="preserve"> Paragraph 1. Procedure for organizing vocational training for employees under an employment contract, including redundant employees </w:t>
      </w:r>
    </w:p>
    <w:p>
      <w:pPr>
        <w:spacing w:after="0"/>
        <w:ind w:left="0"/>
        <w:jc w:val="both"/>
      </w:pPr>
      <w:r>
        <w:rPr>
          <w:rFonts w:ascii="Times New Roman"/>
          <w:b w:val="false"/>
          <w:i w:val="false"/>
          <w:color w:val="000000"/>
          <w:sz w:val="28"/>
        </w:rPr>
        <w:t xml:space="preserve">
      82. The employer compiles a list of those wishing to undergo vocational training from among those working under an employment contract, as well as redundant workers within the framework of roadmaps for managing the flow of labor resources. </w:t>
      </w:r>
    </w:p>
    <w:p>
      <w:pPr>
        <w:spacing w:after="0"/>
        <w:ind w:left="0"/>
        <w:jc w:val="both"/>
      </w:pPr>
      <w:r>
        <w:rPr>
          <w:rFonts w:ascii="Times New Roman"/>
          <w:b w:val="false"/>
          <w:i w:val="false"/>
          <w:color w:val="000000"/>
          <w:sz w:val="28"/>
        </w:rPr>
        <w:t xml:space="preserve">
      83. After the list of employees is formed, the employer submits an application for vocational training to the employment center, indicating the number of employees sent, the list of qualifications and skills and the form of training. The employer's constituent documents and copies of the following documents of employees are attached to the application: </w:t>
      </w:r>
    </w:p>
    <w:p>
      <w:pPr>
        <w:spacing w:after="0"/>
        <w:ind w:left="0"/>
        <w:jc w:val="both"/>
      </w:pPr>
      <w:r>
        <w:rPr>
          <w:rFonts w:ascii="Times New Roman"/>
          <w:b w:val="false"/>
          <w:i w:val="false"/>
          <w:color w:val="000000"/>
          <w:sz w:val="28"/>
        </w:rPr>
        <w:t xml:space="preserve">
      1) identity card; </w:t>
      </w:r>
    </w:p>
    <w:p>
      <w:pPr>
        <w:spacing w:after="0"/>
        <w:ind w:left="0"/>
        <w:jc w:val="both"/>
      </w:pPr>
      <w:r>
        <w:rPr>
          <w:rFonts w:ascii="Times New Roman"/>
          <w:b w:val="false"/>
          <w:i w:val="false"/>
          <w:color w:val="000000"/>
          <w:sz w:val="28"/>
        </w:rPr>
        <w:t xml:space="preserve">
      2) work book; </w:t>
      </w:r>
    </w:p>
    <w:p>
      <w:pPr>
        <w:spacing w:after="0"/>
        <w:ind w:left="0"/>
        <w:jc w:val="both"/>
      </w:pPr>
      <w:r>
        <w:rPr>
          <w:rFonts w:ascii="Times New Roman"/>
          <w:b w:val="false"/>
          <w:i w:val="false"/>
          <w:color w:val="000000"/>
          <w:sz w:val="28"/>
        </w:rPr>
        <w:t xml:space="preserve">
      3) education document (qualifications, certificate, diploma), as well as documents confirming the completion of training (license, certificate) (if any); </w:t>
      </w:r>
    </w:p>
    <w:p>
      <w:pPr>
        <w:spacing w:after="0"/>
        <w:ind w:left="0"/>
        <w:jc w:val="both"/>
      </w:pPr>
      <w:r>
        <w:rPr>
          <w:rFonts w:ascii="Times New Roman"/>
          <w:b w:val="false"/>
          <w:i w:val="false"/>
          <w:color w:val="000000"/>
          <w:sz w:val="28"/>
        </w:rPr>
        <w:t xml:space="preserve">
      4) an act of the employer (in any form) on the transfer to part-time work or reduced working hours, or on the granting of unpaid leave or unpaid leave to care for a child until he reaches the age of three years or on forced idle time. </w:t>
      </w:r>
    </w:p>
    <w:p>
      <w:pPr>
        <w:spacing w:after="0"/>
        <w:ind w:left="0"/>
        <w:jc w:val="both"/>
      </w:pPr>
      <w:r>
        <w:rPr>
          <w:rFonts w:ascii="Times New Roman"/>
          <w:b w:val="false"/>
          <w:i w:val="false"/>
          <w:color w:val="000000"/>
          <w:sz w:val="28"/>
        </w:rPr>
        <w:t xml:space="preserve">
      83-1. The employment centers within 2 (two) working days check the documents of employees for compliance with the requirements for the Program participants, form lists of employees and send them for consideration to the district (town) commission.  </w:t>
      </w:r>
    </w:p>
    <w:p>
      <w:pPr>
        <w:spacing w:after="0"/>
        <w:ind w:left="0"/>
        <w:jc w:val="both"/>
      </w:pPr>
      <w:r>
        <w:rPr>
          <w:rFonts w:ascii="Times New Roman"/>
          <w:b w:val="false"/>
          <w:i w:val="false"/>
          <w:color w:val="000000"/>
          <w:sz w:val="28"/>
        </w:rPr>
        <w:t xml:space="preserve">
      83-2. The district (town) commission, on the basis of the data from the employment centers, reviews and approves the lists of employees within 3 (three) working days and sends them to the employment centers. </w:t>
      </w:r>
    </w:p>
    <w:p>
      <w:pPr>
        <w:spacing w:after="0"/>
        <w:ind w:left="0"/>
        <w:jc w:val="both"/>
      </w:pPr>
      <w:r>
        <w:rPr>
          <w:rFonts w:ascii="Times New Roman"/>
          <w:b w:val="false"/>
          <w:i w:val="false"/>
          <w:color w:val="000000"/>
          <w:sz w:val="28"/>
        </w:rPr>
        <w:t xml:space="preserve">
      83-3. The employment centers within 3 (three) working days notify employers about the decision of the district (town) commission. </w:t>
      </w:r>
    </w:p>
    <w:p>
      <w:pPr>
        <w:spacing w:after="0"/>
        <w:ind w:left="0"/>
        <w:jc w:val="both"/>
      </w:pPr>
      <w:r>
        <w:rPr>
          <w:rFonts w:ascii="Times New Roman"/>
          <w:b w:val="false"/>
          <w:i w:val="false"/>
          <w:color w:val="000000"/>
          <w:sz w:val="28"/>
        </w:rPr>
        <w:t xml:space="preserve">
      83-4. The employer, within 2 (two) working days from the date of receipt of information from the employment center, informs employees about their inclusion in the program. </w:t>
      </w:r>
    </w:p>
    <w:p>
      <w:pPr>
        <w:spacing w:after="0"/>
        <w:ind w:left="0"/>
        <w:jc w:val="both"/>
      </w:pPr>
      <w:r>
        <w:rPr>
          <w:rFonts w:ascii="Times New Roman"/>
          <w:b w:val="false"/>
          <w:i w:val="false"/>
          <w:color w:val="000000"/>
          <w:sz w:val="28"/>
        </w:rPr>
        <w:t xml:space="preserve">
      83-5. The employee, within 3 (three) working days from the date of notification by the employer, applies to the employment center for vocational training and, in agreement with the employer, chooses the educational organization from the Register of educational centers and educational institutions approved by the National Chamber of Entrepreneurs of the Republic of Kazakhstan "Atameken". </w:t>
      </w:r>
    </w:p>
    <w:p>
      <w:pPr>
        <w:spacing w:after="0"/>
        <w:ind w:left="0"/>
        <w:jc w:val="both"/>
      </w:pPr>
      <w:r>
        <w:rPr>
          <w:rFonts w:ascii="Times New Roman"/>
          <w:b w:val="false"/>
          <w:i w:val="false"/>
          <w:color w:val="000000"/>
          <w:sz w:val="28"/>
        </w:rPr>
        <w:t xml:space="preserve">
      83-6. The employment center issues a referral to an employee for training in an educational organization in the form in accordance with Appendix 10 to these Rules. </w:t>
      </w:r>
    </w:p>
    <w:p>
      <w:pPr>
        <w:spacing w:after="0"/>
        <w:ind w:left="0"/>
        <w:jc w:val="both"/>
      </w:pPr>
      <w:r>
        <w:rPr>
          <w:rFonts w:ascii="Times New Roman"/>
          <w:b w:val="false"/>
          <w:i w:val="false"/>
          <w:color w:val="000000"/>
          <w:sz w:val="28"/>
        </w:rPr>
        <w:t xml:space="preserve">
      83-7. The educational organization enrolls an employee for training within 3 (three) working days. </w:t>
      </w:r>
    </w:p>
    <w:p>
      <w:pPr>
        <w:spacing w:after="0"/>
        <w:ind w:left="0"/>
        <w:jc w:val="both"/>
      </w:pPr>
      <w:r>
        <w:rPr>
          <w:rFonts w:ascii="Times New Roman"/>
          <w:b w:val="false"/>
          <w:i w:val="false"/>
          <w:color w:val="000000"/>
          <w:sz w:val="28"/>
        </w:rPr>
        <w:t xml:space="preserve">
      84. The educational organization, in agreement with employers and employment centers, organizes vocational training for employees, taking into account the combination of work and study by employees: </w:t>
      </w:r>
    </w:p>
    <w:p>
      <w:pPr>
        <w:spacing w:after="0"/>
        <w:ind w:left="0"/>
        <w:jc w:val="both"/>
      </w:pPr>
      <w:r>
        <w:rPr>
          <w:rFonts w:ascii="Times New Roman"/>
          <w:b w:val="false"/>
          <w:i w:val="false"/>
          <w:color w:val="000000"/>
          <w:sz w:val="28"/>
        </w:rPr>
        <w:t xml:space="preserve">
      - at the workplace within working hours; </w:t>
      </w:r>
    </w:p>
    <w:p>
      <w:pPr>
        <w:spacing w:after="0"/>
        <w:ind w:left="0"/>
        <w:jc w:val="both"/>
      </w:pPr>
      <w:r>
        <w:rPr>
          <w:rFonts w:ascii="Times New Roman"/>
          <w:b w:val="false"/>
          <w:i w:val="false"/>
          <w:color w:val="000000"/>
          <w:sz w:val="28"/>
        </w:rPr>
        <w:t xml:space="preserve">
      - with partial separation from work; </w:t>
      </w:r>
    </w:p>
    <w:p>
      <w:pPr>
        <w:spacing w:after="0"/>
        <w:ind w:left="0"/>
        <w:jc w:val="both"/>
      </w:pPr>
      <w:r>
        <w:rPr>
          <w:rFonts w:ascii="Times New Roman"/>
          <w:b w:val="false"/>
          <w:i w:val="false"/>
          <w:color w:val="000000"/>
          <w:sz w:val="28"/>
        </w:rPr>
        <w:t xml:space="preserve">
      - in free time from work (evenings, weekends); </w:t>
      </w:r>
    </w:p>
    <w:p>
      <w:pPr>
        <w:spacing w:after="0"/>
        <w:ind w:left="0"/>
        <w:jc w:val="both"/>
      </w:pPr>
      <w:r>
        <w:rPr>
          <w:rFonts w:ascii="Times New Roman"/>
          <w:b w:val="false"/>
          <w:i w:val="false"/>
          <w:color w:val="000000"/>
          <w:sz w:val="28"/>
        </w:rPr>
        <w:t xml:space="preserve">
      - online. </w:t>
      </w:r>
    </w:p>
    <w:p>
      <w:pPr>
        <w:spacing w:after="0"/>
        <w:ind w:left="0"/>
        <w:jc w:val="both"/>
      </w:pPr>
      <w:r>
        <w:rPr>
          <w:rFonts w:ascii="Times New Roman"/>
          <w:b w:val="false"/>
          <w:i w:val="false"/>
          <w:color w:val="000000"/>
          <w:sz w:val="28"/>
        </w:rPr>
        <w:t xml:space="preserve">
      84-1. The educational organization develops training programs (courses) for retraining and advanced training, based on educational programs of higher or technical and vocational education, and coordinates them with employers and NCE Atameken. </w:t>
      </w:r>
    </w:p>
    <w:p>
      <w:pPr>
        <w:spacing w:after="0"/>
        <w:ind w:left="0"/>
        <w:jc w:val="both"/>
      </w:pPr>
      <w:r>
        <w:rPr>
          <w:rFonts w:ascii="Times New Roman"/>
          <w:b w:val="false"/>
          <w:i w:val="false"/>
          <w:color w:val="000000"/>
          <w:sz w:val="28"/>
        </w:rPr>
        <w:t xml:space="preserve">
      85. The educational organization conducts the final certification of employees in accordance with the Order No. 125. </w:t>
      </w:r>
    </w:p>
    <w:p>
      <w:pPr>
        <w:spacing w:after="0"/>
        <w:ind w:left="0"/>
        <w:jc w:val="both"/>
      </w:pPr>
      <w:r>
        <w:rPr>
          <w:rFonts w:ascii="Times New Roman"/>
          <w:b w:val="false"/>
          <w:i w:val="false"/>
          <w:color w:val="000000"/>
          <w:sz w:val="28"/>
        </w:rPr>
        <w:t xml:space="preserve">
      86. Employees who have completed vocational training receive a certificate or a diploma from the educational organization in the forms in accordance with the Orders No. 39 and No. 370. </w:t>
      </w:r>
    </w:p>
    <w:p>
      <w:pPr>
        <w:spacing w:after="0"/>
        <w:ind w:left="0"/>
        <w:jc w:val="both"/>
      </w:pPr>
      <w:r>
        <w:rPr>
          <w:rFonts w:ascii="Times New Roman"/>
          <w:b w:val="false"/>
          <w:i w:val="false"/>
          <w:color w:val="000000"/>
          <w:sz w:val="28"/>
        </w:rPr>
        <w:t xml:space="preserve">
      87. Educational organizations monthly, before the first day of the month following the reporting month, submit to the employment centers a report on the progress of vocational training in the form in accordance with Appendix 12 to these Rules. </w:t>
      </w:r>
    </w:p>
    <w:p>
      <w:pPr>
        <w:spacing w:after="0"/>
        <w:ind w:left="0"/>
        <w:jc w:val="both"/>
      </w:pPr>
      <w:r>
        <w:rPr>
          <w:rFonts w:ascii="Times New Roman"/>
          <w:b w:val="false"/>
          <w:i w:val="false"/>
          <w:color w:val="000000"/>
          <w:sz w:val="28"/>
        </w:rPr>
        <w:t xml:space="preserve">
      87-1. On a monthly basis, employment centers submit a report on the progress of vocational training to local authorities on employment of the population of regions, cities of republican significance by the third day of the month following the reporting month, in the form in accordance with Appendix 13 to these Rules. </w:t>
      </w:r>
    </w:p>
    <w:p>
      <w:pPr>
        <w:spacing w:after="0"/>
        <w:ind w:left="0"/>
        <w:jc w:val="both"/>
      </w:pPr>
      <w:r>
        <w:rPr>
          <w:rFonts w:ascii="Times New Roman"/>
          <w:b w:val="false"/>
          <w:i w:val="false"/>
          <w:color w:val="000000"/>
          <w:sz w:val="28"/>
        </w:rPr>
        <w:t xml:space="preserve">
      87-2. Local authorities on employment of the population of regions, cities of republican significance submit a report on the progress of vocational training through the automated information system "Labor Market" in electronic form through the portal or / or manually monthly by the 5th (fifth) day of the month following the reporting one, to the JSC "Center for development of human resources" in the form in accordance with Appendix 13 to these Rules. </w:t>
      </w:r>
    </w:p>
    <w:p>
      <w:pPr>
        <w:spacing w:after="0"/>
        <w:ind w:left="0"/>
        <w:jc w:val="left"/>
      </w:pPr>
      <w:r>
        <w:rPr>
          <w:rFonts w:ascii="Times New Roman"/>
          <w:b/>
          <w:i w:val="false"/>
          <w:color w:val="000000"/>
        </w:rPr>
        <w:t xml:space="preserve"> Paragraph 2. Procedure for financing vocational training for employees under an employment contract, including redundant employees </w:t>
      </w:r>
    </w:p>
    <w:p>
      <w:pPr>
        <w:spacing w:after="0"/>
        <w:ind w:left="0"/>
        <w:jc w:val="both"/>
      </w:pPr>
      <w:r>
        <w:rPr>
          <w:rFonts w:ascii="Times New Roman"/>
          <w:b w:val="false"/>
          <w:i w:val="false"/>
          <w:color w:val="000000"/>
          <w:sz w:val="28"/>
        </w:rPr>
        <w:t xml:space="preserve">
      88. Financing of vocational training of employees is carried out at the expense of the local budget and employers. </w:t>
      </w:r>
    </w:p>
    <w:p>
      <w:pPr>
        <w:spacing w:after="0"/>
        <w:ind w:left="0"/>
        <w:jc w:val="both"/>
      </w:pPr>
      <w:r>
        <w:rPr>
          <w:rFonts w:ascii="Times New Roman"/>
          <w:b w:val="false"/>
          <w:i w:val="false"/>
          <w:color w:val="000000"/>
          <w:sz w:val="28"/>
        </w:rPr>
        <w:t xml:space="preserve">
      89. Employers and employment centers, in accordance with the concluded contract for organizing and financing of vocational training, monthly transfer funds for vocational training to the educational organization. </w:t>
      </w:r>
    </w:p>
    <w:p>
      <w:pPr>
        <w:spacing w:after="0"/>
        <w:ind w:left="0"/>
        <w:jc w:val="both"/>
      </w:pPr>
      <w:r>
        <w:rPr>
          <w:rFonts w:ascii="Times New Roman"/>
          <w:b w:val="false"/>
          <w:i w:val="false"/>
          <w:color w:val="000000"/>
          <w:sz w:val="28"/>
        </w:rPr>
        <w:t xml:space="preserve">
      90. Employees on social leave are provided with an educational maintenance allowance in accordance with the Resolution No. 116. </w:t>
      </w:r>
    </w:p>
    <w:p>
      <w:pPr>
        <w:spacing w:after="0"/>
        <w:ind w:left="0"/>
        <w:jc w:val="both"/>
      </w:pPr>
      <w:r>
        <w:rPr>
          <w:rFonts w:ascii="Times New Roman"/>
          <w:b w:val="false"/>
          <w:i w:val="false"/>
          <w:color w:val="000000"/>
          <w:sz w:val="28"/>
        </w:rPr>
        <w:t xml:space="preserve">
      91. Employment centers transfer an educational maintenance allowance to the current accounts of employees on social leave, opened in second-tier banks.  </w:t>
      </w:r>
    </w:p>
    <w:bookmarkStart w:name="z238" w:id="89"/>
    <w:p>
      <w:pPr>
        <w:spacing w:after="0"/>
        <w:ind w:left="0"/>
        <w:jc w:val="left"/>
      </w:pPr>
      <w:r>
        <w:rPr>
          <w:rFonts w:ascii="Times New Roman"/>
          <w:b/>
          <w:i w:val="false"/>
          <w:color w:val="000000"/>
        </w:rPr>
        <w:t xml:space="preserve"> Chapter 6. The procedure for organizing and financing training of qualified personnel in demanded specialties at the labor market within the framework of the “Zhas Maman” project on the principle of “100/200” </w:t>
      </w:r>
    </w:p>
    <w:bookmarkEnd w:id="89"/>
    <w:bookmarkStart w:name="z239" w:id="90"/>
    <w:p>
      <w:pPr>
        <w:spacing w:after="0"/>
        <w:ind w:left="0"/>
        <w:jc w:val="left"/>
      </w:pPr>
      <w:r>
        <w:rPr>
          <w:rFonts w:ascii="Times New Roman"/>
          <w:b/>
          <w:i w:val="false"/>
          <w:color w:val="000000"/>
        </w:rPr>
        <w:t xml:space="preserve"> Paragraph 1. The procedure for organizing training of qualified personnel in demanded specialties at the labor market within the framework of the “Zhas Maman” project on the principle of “100/200” </w:t>
      </w:r>
    </w:p>
    <w:bookmarkEnd w:id="90"/>
    <w:bookmarkStart w:name="z240" w:id="91"/>
    <w:p>
      <w:pPr>
        <w:spacing w:after="0"/>
        <w:ind w:left="0"/>
        <w:jc w:val="both"/>
      </w:pPr>
      <w:r>
        <w:rPr>
          <w:rFonts w:ascii="Times New Roman"/>
          <w:b w:val="false"/>
          <w:i w:val="false"/>
          <w:color w:val="000000"/>
          <w:sz w:val="28"/>
        </w:rPr>
        <w:t>
      92. Training of qualified personnel in demanded specialties at the labor market under the “Zhas Maman” project shall be carried out in 180 TVE organizations and 20 organizations of higher and (or) postgraduate education on the principle of “100/200”, which provides for training in 100 of the most demanded and new professions (specialties).</w:t>
      </w:r>
    </w:p>
    <w:bookmarkEnd w:id="91"/>
    <w:bookmarkStart w:name="z241" w:id="92"/>
    <w:p>
      <w:pPr>
        <w:spacing w:after="0"/>
        <w:ind w:left="0"/>
        <w:jc w:val="both"/>
      </w:pPr>
      <w:r>
        <w:rPr>
          <w:rFonts w:ascii="Times New Roman"/>
          <w:b w:val="false"/>
          <w:i w:val="false"/>
          <w:color w:val="000000"/>
          <w:sz w:val="28"/>
        </w:rPr>
        <w:t>
      Participants of the “Zhas Maman” project are graduates of grades 9-11 of current and previous years, persons who do not have vocational education and enrolled in educational institutions, job seekers, redundant workers, unemployed, members of low-income families, as well as other categories of citizens indicated in paragraph 4 of Article 8 of the Law of the Republic of Kazakhstan "On Education", regardless of registration in employment centres.</w:t>
      </w:r>
    </w:p>
    <w:bookmarkEnd w:id="92"/>
    <w:bookmarkStart w:name="z242" w:id="93"/>
    <w:p>
      <w:pPr>
        <w:spacing w:after="0"/>
        <w:ind w:left="0"/>
        <w:jc w:val="both"/>
      </w:pPr>
      <w:r>
        <w:rPr>
          <w:rFonts w:ascii="Times New Roman"/>
          <w:b w:val="false"/>
          <w:i w:val="false"/>
          <w:color w:val="000000"/>
          <w:sz w:val="28"/>
        </w:rPr>
        <w:t>
      The authorized body in the field of education shall create a commission for implementation of the “Zhas Maman” project (hereinafter - the Commission) from among representatives of state bodies and industry associations, NCE “Atameken” and other interested parties to select TVE organizations, higher educational institutions, equipment and foreign partners in accordance with profile of personnel training.</w:t>
      </w:r>
    </w:p>
    <w:bookmarkEnd w:id="93"/>
    <w:bookmarkStart w:name="z243" w:id="94"/>
    <w:p>
      <w:pPr>
        <w:spacing w:after="0"/>
        <w:ind w:left="0"/>
        <w:jc w:val="both"/>
      </w:pPr>
      <w:r>
        <w:rPr>
          <w:rFonts w:ascii="Times New Roman"/>
          <w:b w:val="false"/>
          <w:i w:val="false"/>
          <w:color w:val="000000"/>
          <w:sz w:val="28"/>
        </w:rPr>
        <w:t xml:space="preserve">
      93. NJSC TALAP (hereinafter referred to as the Operator) has been designated as the operator of the "Жас маман" project in accordance with the Program. </w:t>
      </w:r>
    </w:p>
    <w:bookmarkEnd w:id="94"/>
    <w:p>
      <w:pPr>
        <w:spacing w:after="0"/>
        <w:ind w:left="0"/>
        <w:jc w:val="both"/>
      </w:pPr>
      <w:r>
        <w:rPr>
          <w:rFonts w:ascii="Times New Roman"/>
          <w:b w:val="false"/>
          <w:i w:val="false"/>
          <w:color w:val="000000"/>
          <w:sz w:val="28"/>
        </w:rPr>
        <w:t xml:space="preserve">
      The operator performs the following tasks: </w:t>
      </w:r>
    </w:p>
    <w:p>
      <w:pPr>
        <w:spacing w:after="0"/>
        <w:ind w:left="0"/>
        <w:jc w:val="both"/>
      </w:pPr>
      <w:r>
        <w:rPr>
          <w:rFonts w:ascii="Times New Roman"/>
          <w:b w:val="false"/>
          <w:i w:val="false"/>
          <w:color w:val="000000"/>
          <w:sz w:val="28"/>
        </w:rPr>
        <w:t>
      - support of the process of selection of TVE organizations and universities;</w:t>
      </w:r>
    </w:p>
    <w:p>
      <w:pPr>
        <w:spacing w:after="0"/>
        <w:ind w:left="0"/>
        <w:jc w:val="both"/>
      </w:pPr>
      <w:r>
        <w:rPr>
          <w:rFonts w:ascii="Times New Roman"/>
          <w:b w:val="false"/>
          <w:i w:val="false"/>
          <w:color w:val="000000"/>
          <w:sz w:val="28"/>
        </w:rPr>
        <w:t xml:space="preserve">
      - selection of foreign partners (organizations) and coordination of their work, including the provision of language communication when working with foreign partners; </w:t>
      </w:r>
    </w:p>
    <w:p>
      <w:pPr>
        <w:spacing w:after="0"/>
        <w:ind w:left="0"/>
        <w:jc w:val="both"/>
      </w:pPr>
      <w:r>
        <w:rPr>
          <w:rFonts w:ascii="Times New Roman"/>
          <w:b w:val="false"/>
          <w:i w:val="false"/>
          <w:color w:val="000000"/>
          <w:sz w:val="28"/>
        </w:rPr>
        <w:t xml:space="preserve">
      - coordination and monitoring of the progress of the “Жас маман” project.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93 - as amended by the order of the Minister of Education and Science of the Republic of Kazakhstan dated 23.10.2020 No. 457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The selection of TVE organizations and universities for participation in the "Жас маман" project is carried out from among state organizations and non-profit joint-stock companies with 100% (one hundred percent) state participation in their authorized capital, except for those transferred or being transferred into trust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94 - as amended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249" w:id="95"/>
    <w:p>
      <w:pPr>
        <w:spacing w:after="0"/>
        <w:ind w:left="0"/>
        <w:jc w:val="both"/>
      </w:pPr>
      <w:r>
        <w:rPr>
          <w:rFonts w:ascii="Times New Roman"/>
          <w:b w:val="false"/>
          <w:i w:val="false"/>
          <w:color w:val="000000"/>
          <w:sz w:val="28"/>
        </w:rPr>
        <w:t>
      95. Information about the beginning of selection of TVE organizations and higher educational institutions is communicated by the Operator to potential participants in the “Zhas Maman” project by posting information on the Internet resources of the authorized body in the field of education and the Operator, indicating the start and end date of accepting documents, the list of required documents and the method of their submission.</w:t>
      </w:r>
    </w:p>
    <w:bookmarkEnd w:id="95"/>
    <w:bookmarkStart w:name="z250" w:id="96"/>
    <w:p>
      <w:pPr>
        <w:spacing w:after="0"/>
        <w:ind w:left="0"/>
        <w:jc w:val="both"/>
      </w:pPr>
      <w:r>
        <w:rPr>
          <w:rFonts w:ascii="Times New Roman"/>
          <w:b w:val="false"/>
          <w:i w:val="false"/>
          <w:color w:val="000000"/>
          <w:sz w:val="28"/>
        </w:rPr>
        <w:t>
      96. The acceptance of applications and documents from TVE organizations shall be carried out by local executive bodies in the field of education and from higher educational institutions by the Operator.</w:t>
      </w:r>
    </w:p>
    <w:bookmarkEnd w:id="96"/>
    <w:bookmarkStart w:name="z251" w:id="97"/>
    <w:p>
      <w:pPr>
        <w:spacing w:after="0"/>
        <w:ind w:left="0"/>
        <w:jc w:val="both"/>
      </w:pPr>
      <w:r>
        <w:rPr>
          <w:rFonts w:ascii="Times New Roman"/>
          <w:b w:val="false"/>
          <w:i w:val="false"/>
          <w:color w:val="000000"/>
          <w:sz w:val="28"/>
        </w:rPr>
        <w:t>
      97. The list of required documents for TVE organizations:</w:t>
      </w:r>
    </w:p>
    <w:bookmarkEnd w:id="97"/>
    <w:bookmarkStart w:name="z252" w:id="98"/>
    <w:p>
      <w:pPr>
        <w:spacing w:after="0"/>
        <w:ind w:left="0"/>
        <w:jc w:val="both"/>
      </w:pPr>
      <w:r>
        <w:rPr>
          <w:rFonts w:ascii="Times New Roman"/>
          <w:b w:val="false"/>
          <w:i w:val="false"/>
          <w:color w:val="000000"/>
          <w:sz w:val="28"/>
        </w:rPr>
        <w:t>
      - a copy of the license in order to confirm the compliance of the training profile of the TVE organization with the list of 100 demanded and new professions (specialties);</w:t>
      </w:r>
    </w:p>
    <w:bookmarkEnd w:id="98"/>
    <w:bookmarkStart w:name="z253" w:id="99"/>
    <w:p>
      <w:pPr>
        <w:spacing w:after="0"/>
        <w:ind w:left="0"/>
        <w:jc w:val="both"/>
      </w:pPr>
      <w:r>
        <w:rPr>
          <w:rFonts w:ascii="Times New Roman"/>
          <w:b w:val="false"/>
          <w:i w:val="false"/>
          <w:color w:val="000000"/>
          <w:sz w:val="28"/>
        </w:rPr>
        <w:t>
      - a copy of the strategic plan for development of TVE organizations for the next five years, including for the declared professions (specialties), drawn up in accordance with Appendix 14 to these Rules;</w:t>
      </w:r>
    </w:p>
    <w:bookmarkEnd w:id="99"/>
    <w:bookmarkStart w:name="z254" w:id="100"/>
    <w:p>
      <w:pPr>
        <w:spacing w:after="0"/>
        <w:ind w:left="0"/>
        <w:jc w:val="both"/>
      </w:pPr>
      <w:r>
        <w:rPr>
          <w:rFonts w:ascii="Times New Roman"/>
          <w:b w:val="false"/>
          <w:i w:val="false"/>
          <w:color w:val="000000"/>
          <w:sz w:val="28"/>
        </w:rPr>
        <w:t>
      - a copy of the contract/agreement between the TVE organization and the enterprise (organization) on partnership, including dual training in the declared profession (specialty) for the past three years (except for new professions (specialties);</w:t>
      </w:r>
    </w:p>
    <w:bookmarkEnd w:id="100"/>
    <w:bookmarkStart w:name="z255" w:id="101"/>
    <w:p>
      <w:pPr>
        <w:spacing w:after="0"/>
        <w:ind w:left="0"/>
        <w:jc w:val="both"/>
      </w:pPr>
      <w:r>
        <w:rPr>
          <w:rFonts w:ascii="Times New Roman"/>
          <w:b w:val="false"/>
          <w:i w:val="false"/>
          <w:color w:val="000000"/>
          <w:sz w:val="28"/>
        </w:rPr>
        <w:t>
      - an extract from the National educational database on employment for the declared profession (specialty) for the last two academic years (with the exception of new professions (specialties);</w:t>
      </w:r>
    </w:p>
    <w:bookmarkEnd w:id="101"/>
    <w:bookmarkStart w:name="z256" w:id="102"/>
    <w:p>
      <w:pPr>
        <w:spacing w:after="0"/>
        <w:ind w:left="0"/>
        <w:jc w:val="both"/>
      </w:pPr>
      <w:r>
        <w:rPr>
          <w:rFonts w:ascii="Times New Roman"/>
          <w:b w:val="false"/>
          <w:i w:val="false"/>
          <w:color w:val="000000"/>
          <w:sz w:val="28"/>
        </w:rPr>
        <w:t>
      - a list of full-time teachers with experience in production and/or trained in production over the past five years in the declared profession (specialty);</w:t>
      </w:r>
    </w:p>
    <w:bookmarkEnd w:id="102"/>
    <w:bookmarkStart w:name="z257" w:id="103"/>
    <w:p>
      <w:pPr>
        <w:spacing w:after="0"/>
        <w:ind w:left="0"/>
        <w:jc w:val="both"/>
      </w:pPr>
      <w:r>
        <w:rPr>
          <w:rFonts w:ascii="Times New Roman"/>
          <w:b w:val="false"/>
          <w:i w:val="false"/>
          <w:color w:val="000000"/>
          <w:sz w:val="28"/>
        </w:rPr>
        <w:t>
      - copies of technical passports of buildings of the TVE organization and the layout of equipment in order to confirm the availability of sufficient space and infrastructure for installation of equipment</w:t>
      </w:r>
    </w:p>
    <w:bookmarkEnd w:id="103"/>
    <w:bookmarkStart w:name="z258" w:id="104"/>
    <w:p>
      <w:pPr>
        <w:spacing w:after="0"/>
        <w:ind w:left="0"/>
        <w:jc w:val="both"/>
      </w:pPr>
      <w:r>
        <w:rPr>
          <w:rFonts w:ascii="Times New Roman"/>
          <w:b w:val="false"/>
          <w:i w:val="false"/>
          <w:color w:val="000000"/>
          <w:sz w:val="28"/>
        </w:rPr>
        <w:t>
      - a copy of the order of TVE organizations on participation in WorldSkills championships in the declared professions (specialties) (except for new professions (specialties);</w:t>
      </w:r>
    </w:p>
    <w:bookmarkEnd w:id="104"/>
    <w:bookmarkStart w:name="z259" w:id="105"/>
    <w:p>
      <w:pPr>
        <w:spacing w:after="0"/>
        <w:ind w:left="0"/>
        <w:jc w:val="both"/>
      </w:pPr>
      <w:r>
        <w:rPr>
          <w:rFonts w:ascii="Times New Roman"/>
          <w:b w:val="false"/>
          <w:i w:val="false"/>
          <w:color w:val="000000"/>
          <w:sz w:val="28"/>
        </w:rPr>
        <w:t>
      - a copy of the certificate of accreditation of educational programs in the declared professions (specialties) (if any);</w:t>
      </w:r>
    </w:p>
    <w:bookmarkEnd w:id="105"/>
    <w:bookmarkStart w:name="z260" w:id="106"/>
    <w:p>
      <w:pPr>
        <w:spacing w:after="0"/>
        <w:ind w:left="0"/>
        <w:jc w:val="both"/>
      </w:pPr>
      <w:r>
        <w:rPr>
          <w:rFonts w:ascii="Times New Roman"/>
          <w:b w:val="false"/>
          <w:i w:val="false"/>
          <w:color w:val="000000"/>
          <w:sz w:val="28"/>
        </w:rPr>
        <w:t>
      - a copy of the certificate of accreditation according to the standards of the international system (if any);</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97 as amended by the order of the Minister of Education and Science of the Republic of Kazakhstan No. 132 dated 07.04.2020 (shall be enforced upon expiry of ten calendar days after its first official publication).</w:t>
      </w:r>
      <w:r>
        <w:br/>
      </w:r>
      <w:r>
        <w:rPr>
          <w:rFonts w:ascii="Times New Roman"/>
          <w:b w:val="false"/>
          <w:i w:val="false"/>
          <w:color w:val="000000"/>
          <w:sz w:val="28"/>
        </w:rPr>
        <w:t>
</w:t>
      </w:r>
    </w:p>
    <w:bookmarkStart w:name="z262" w:id="107"/>
    <w:p>
      <w:pPr>
        <w:spacing w:after="0"/>
        <w:ind w:left="0"/>
        <w:jc w:val="both"/>
      </w:pPr>
      <w:r>
        <w:rPr>
          <w:rFonts w:ascii="Times New Roman"/>
          <w:b w:val="false"/>
          <w:i w:val="false"/>
          <w:color w:val="000000"/>
          <w:sz w:val="28"/>
        </w:rPr>
        <w:t>
      98. The list of required documents for higher educational institutions:</w:t>
      </w:r>
    </w:p>
    <w:bookmarkEnd w:id="107"/>
    <w:bookmarkStart w:name="z263" w:id="108"/>
    <w:p>
      <w:pPr>
        <w:spacing w:after="0"/>
        <w:ind w:left="0"/>
        <w:jc w:val="both"/>
      </w:pPr>
      <w:r>
        <w:rPr>
          <w:rFonts w:ascii="Times New Roman"/>
          <w:b w:val="false"/>
          <w:i w:val="false"/>
          <w:color w:val="000000"/>
          <w:sz w:val="28"/>
        </w:rPr>
        <w:t>
      - a copy of the license in order to confirm the compliance with the profile of training personnel at the higher educational institution to the list of 100 demanded and new professions (specialties);</w:t>
      </w:r>
    </w:p>
    <w:bookmarkEnd w:id="108"/>
    <w:bookmarkStart w:name="z264" w:id="109"/>
    <w:p>
      <w:pPr>
        <w:spacing w:after="0"/>
        <w:ind w:left="0"/>
        <w:jc w:val="both"/>
      </w:pPr>
      <w:r>
        <w:rPr>
          <w:rFonts w:ascii="Times New Roman"/>
          <w:b w:val="false"/>
          <w:i w:val="false"/>
          <w:color w:val="000000"/>
          <w:sz w:val="28"/>
        </w:rPr>
        <w:t>
      - a copy of the contract/agreement between the higher educational institution and the enterprise (organization) on partnership in the relevant profiles;</w:t>
      </w:r>
    </w:p>
    <w:bookmarkEnd w:id="109"/>
    <w:bookmarkStart w:name="z265" w:id="110"/>
    <w:p>
      <w:pPr>
        <w:spacing w:after="0"/>
        <w:ind w:left="0"/>
        <w:jc w:val="both"/>
      </w:pPr>
      <w:r>
        <w:rPr>
          <w:rFonts w:ascii="Times New Roman"/>
          <w:b w:val="false"/>
          <w:i w:val="false"/>
          <w:color w:val="000000"/>
          <w:sz w:val="28"/>
        </w:rPr>
        <w:t>
      - a list of teachers with scientific and (or) academic degree "Doctor of Philosophy (PhD)" or "Doctor of Specialization" in the relevant areas of training from the total number of teachers for universities - at least 50%, academies - 30%, institutes - 30%;</w:t>
      </w:r>
    </w:p>
    <w:bookmarkEnd w:id="110"/>
    <w:bookmarkStart w:name="z266" w:id="111"/>
    <w:p>
      <w:pPr>
        <w:spacing w:after="0"/>
        <w:ind w:left="0"/>
        <w:jc w:val="both"/>
      </w:pPr>
      <w:r>
        <w:rPr>
          <w:rFonts w:ascii="Times New Roman"/>
          <w:b w:val="false"/>
          <w:i w:val="false"/>
          <w:color w:val="000000"/>
          <w:sz w:val="28"/>
        </w:rPr>
        <w:t>
      - a copy of a strategic development plan of a higher educational institution for the next five years;</w:t>
      </w:r>
    </w:p>
    <w:bookmarkEnd w:id="111"/>
    <w:bookmarkStart w:name="z267" w:id="112"/>
    <w:p>
      <w:pPr>
        <w:spacing w:after="0"/>
        <w:ind w:left="0"/>
        <w:jc w:val="both"/>
      </w:pPr>
      <w:r>
        <w:rPr>
          <w:rFonts w:ascii="Times New Roman"/>
          <w:b w:val="false"/>
          <w:i w:val="false"/>
          <w:color w:val="000000"/>
          <w:sz w:val="28"/>
        </w:rPr>
        <w:t>
      - a copy of the agreement with universities (organizations) included in the top 100 rankings QS-by subject, Academic Ranking of World Universities, Times Higher Education;</w:t>
      </w:r>
    </w:p>
    <w:bookmarkEnd w:id="112"/>
    <w:bookmarkStart w:name="z268" w:id="113"/>
    <w:p>
      <w:pPr>
        <w:spacing w:after="0"/>
        <w:ind w:left="0"/>
        <w:jc w:val="both"/>
      </w:pPr>
      <w:r>
        <w:rPr>
          <w:rFonts w:ascii="Times New Roman"/>
          <w:b w:val="false"/>
          <w:i w:val="false"/>
          <w:color w:val="000000"/>
          <w:sz w:val="28"/>
        </w:rPr>
        <w:t>
      - a copy of the accreditation certificate in the relevant areas of training (with the exception of new professions (specialties);</w:t>
      </w:r>
    </w:p>
    <w:bookmarkEnd w:id="113"/>
    <w:bookmarkStart w:name="z269" w:id="114"/>
    <w:p>
      <w:pPr>
        <w:spacing w:after="0"/>
        <w:ind w:left="0"/>
        <w:jc w:val="both"/>
      </w:pPr>
      <w:r>
        <w:rPr>
          <w:rFonts w:ascii="Times New Roman"/>
          <w:b w:val="false"/>
          <w:i w:val="false"/>
          <w:color w:val="000000"/>
          <w:sz w:val="28"/>
        </w:rPr>
        <w:t>
      - information on the number of publications in editions indexed in the abstract and bibliographic databases of scientific citation Web of Science (Web of Science) or Scopus (Scopus) in the relevant areas of training with supporting documents;</w:t>
      </w:r>
    </w:p>
    <w:bookmarkEnd w:id="114"/>
    <w:bookmarkStart w:name="z270" w:id="115"/>
    <w:p>
      <w:pPr>
        <w:spacing w:after="0"/>
        <w:ind w:left="0"/>
        <w:jc w:val="both"/>
      </w:pPr>
      <w:r>
        <w:rPr>
          <w:rFonts w:ascii="Times New Roman"/>
          <w:b w:val="false"/>
          <w:i w:val="false"/>
          <w:color w:val="000000"/>
          <w:sz w:val="28"/>
        </w:rPr>
        <w:t>
      - an extract from the Unified system of higher educational institutions for employment to the declared profession (specialties) for the last two academic years (with the exception of new professions (specialties);</w:t>
      </w:r>
    </w:p>
    <w:bookmarkEnd w:id="115"/>
    <w:bookmarkStart w:name="z271" w:id="116"/>
    <w:p>
      <w:pPr>
        <w:spacing w:after="0"/>
        <w:ind w:left="0"/>
        <w:jc w:val="both"/>
      </w:pPr>
      <w:r>
        <w:rPr>
          <w:rFonts w:ascii="Times New Roman"/>
          <w:b w:val="false"/>
          <w:i w:val="false"/>
          <w:color w:val="000000"/>
          <w:sz w:val="28"/>
        </w:rPr>
        <w:t xml:space="preserve">
      - copies of technical passports of buildings of higher educational institutions and a layout of equipment in order to check for availability of sufficient area and infrastructure for installation of equipment. </w:t>
      </w:r>
    </w:p>
    <w:bookmarkEnd w:id="116"/>
    <w:bookmarkStart w:name="z272" w:id="117"/>
    <w:p>
      <w:pPr>
        <w:spacing w:after="0"/>
        <w:ind w:left="0"/>
        <w:jc w:val="both"/>
      </w:pPr>
      <w:r>
        <w:rPr>
          <w:rFonts w:ascii="Times New Roman"/>
          <w:b w:val="false"/>
          <w:i w:val="false"/>
          <w:color w:val="000000"/>
          <w:sz w:val="28"/>
        </w:rPr>
        <w:t>
      99. In order to ensure implementation of the "Zhas Maman" project, local executive bodies of regions, cities of republican significance shall create regional commissions (hereinafter - the Regional commission) to select the region's TVE organizations and equipment.</w:t>
      </w:r>
    </w:p>
    <w:bookmarkEnd w:id="117"/>
    <w:bookmarkStart w:name="z273" w:id="118"/>
    <w:p>
      <w:pPr>
        <w:spacing w:after="0"/>
        <w:ind w:left="0"/>
        <w:jc w:val="both"/>
      </w:pPr>
      <w:r>
        <w:rPr>
          <w:rFonts w:ascii="Times New Roman"/>
          <w:b w:val="false"/>
          <w:i w:val="false"/>
          <w:color w:val="000000"/>
          <w:sz w:val="28"/>
        </w:rPr>
        <w:t>
      The Regional commission consists of a chairman, a secretary and commission members. The total composition of the Regional commission is at least seven people, from among representatives of local executive bodies, RCE "Atameken" and employers (at least 50% of members of the commission are representatives of entrepreneurs and employers).</w:t>
      </w:r>
    </w:p>
    <w:bookmarkEnd w:id="118"/>
    <w:bookmarkStart w:name="z274" w:id="119"/>
    <w:p>
      <w:pPr>
        <w:spacing w:after="0"/>
        <w:ind w:left="0"/>
        <w:jc w:val="both"/>
      </w:pPr>
      <w:r>
        <w:rPr>
          <w:rFonts w:ascii="Times New Roman"/>
          <w:b w:val="false"/>
          <w:i w:val="false"/>
          <w:color w:val="000000"/>
          <w:sz w:val="28"/>
        </w:rPr>
        <w:t xml:space="preserve">
      100. The working body of the Regional commissions are local executive bodies in the field of education (hereinafter referred to as the Working body). The Working body organizes the acceptance of applications from TVE organizations wishing to participate in the "Жас маман" project, from among state organizations, except for those transferred or being transferred to trust management. Applications are accepted within 15 (fifteen) working days from the date of publication of the announcement by the Operator in accordance with paragraph 97 of these Rules. </w:t>
      </w:r>
    </w:p>
    <w:bookmarkEnd w:id="119"/>
    <w:p>
      <w:pPr>
        <w:spacing w:after="0"/>
        <w:ind w:left="0"/>
        <w:jc w:val="both"/>
      </w:pPr>
      <w:r>
        <w:rPr>
          <w:rFonts w:ascii="Times New Roman"/>
          <w:b w:val="false"/>
          <w:i w:val="false"/>
          <w:color w:val="000000"/>
          <w:sz w:val="28"/>
        </w:rPr>
        <w:t xml:space="preserve">
      The Working body, within 3 (three) working days after the deadline for accepting applications from TVE organizations, submits to the meeting of the Regional commission a list of TVE organizations wishing to participate in the "Жас маман" project for approval. </w:t>
      </w:r>
    </w:p>
    <w:p>
      <w:pPr>
        <w:spacing w:after="0"/>
        <w:ind w:left="0"/>
        <w:jc w:val="both"/>
      </w:pPr>
      <w:r>
        <w:rPr>
          <w:rFonts w:ascii="Times New Roman"/>
          <w:b w:val="false"/>
          <w:i w:val="false"/>
          <w:color w:val="000000"/>
          <w:sz w:val="28"/>
        </w:rPr>
        <w:t xml:space="preserve">
      The decision of the regional commission is drawn up in a minutes.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100 - as amended by the order of the Minister of Education and Science of the Republic of Kazakhstan dated 23.10.2020 No. 457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Within 5 (five) working days after the decision made by the Regional commissions, the Working bodies provide the Operator with a package of the following documents: </w:t>
      </w:r>
    </w:p>
    <w:p>
      <w:pPr>
        <w:spacing w:after="0"/>
        <w:ind w:left="0"/>
        <w:jc w:val="both"/>
      </w:pPr>
      <w:r>
        <w:rPr>
          <w:rFonts w:ascii="Times New Roman"/>
          <w:b w:val="false"/>
          <w:i w:val="false"/>
          <w:color w:val="000000"/>
          <w:sz w:val="28"/>
        </w:rPr>
        <w:t xml:space="preserve">
      1) an application for submission of a package of documents for participation in the "Жас маман" project with the attachment of: </w:t>
      </w:r>
    </w:p>
    <w:p>
      <w:pPr>
        <w:spacing w:after="0"/>
        <w:ind w:left="0"/>
        <w:jc w:val="both"/>
      </w:pPr>
      <w:r>
        <w:rPr>
          <w:rFonts w:ascii="Times New Roman"/>
          <w:b w:val="false"/>
          <w:i w:val="false"/>
          <w:color w:val="000000"/>
          <w:sz w:val="28"/>
        </w:rPr>
        <w:t xml:space="preserve">
      - a list of selected TVE organizations; </w:t>
      </w:r>
    </w:p>
    <w:p>
      <w:pPr>
        <w:spacing w:after="0"/>
        <w:ind w:left="0"/>
        <w:jc w:val="both"/>
      </w:pPr>
      <w:r>
        <w:rPr>
          <w:rFonts w:ascii="Times New Roman"/>
          <w:b w:val="false"/>
          <w:i w:val="false"/>
          <w:color w:val="000000"/>
          <w:sz w:val="28"/>
        </w:rPr>
        <w:t xml:space="preserve">
      - justification of the region for selection of professions (specialties) (priorities of regional development, labor market data); </w:t>
      </w:r>
    </w:p>
    <w:p>
      <w:pPr>
        <w:spacing w:after="0"/>
        <w:ind w:left="0"/>
        <w:jc w:val="both"/>
      </w:pPr>
      <w:r>
        <w:rPr>
          <w:rFonts w:ascii="Times New Roman"/>
          <w:b w:val="false"/>
          <w:i w:val="false"/>
          <w:color w:val="000000"/>
          <w:sz w:val="28"/>
        </w:rPr>
        <w:t xml:space="preserve">
      - an explanatory note on selection of TVE organizations to participate in the “Жас маман” project (reputation, contribution to the development of the region, prospects). </w:t>
      </w:r>
    </w:p>
    <w:p>
      <w:pPr>
        <w:spacing w:after="0"/>
        <w:ind w:left="0"/>
        <w:jc w:val="both"/>
      </w:pPr>
      <w:r>
        <w:rPr>
          <w:rFonts w:ascii="Times New Roman"/>
          <w:b w:val="false"/>
          <w:i w:val="false"/>
          <w:color w:val="000000"/>
          <w:sz w:val="28"/>
        </w:rPr>
        <w:t xml:space="preserve">
      2) copies of the decisions of the Regional commission with the minutes; </w:t>
      </w:r>
    </w:p>
    <w:p>
      <w:pPr>
        <w:spacing w:after="0"/>
        <w:ind w:left="0"/>
        <w:jc w:val="both"/>
      </w:pPr>
      <w:r>
        <w:rPr>
          <w:rFonts w:ascii="Times New Roman"/>
          <w:b w:val="false"/>
          <w:i w:val="false"/>
          <w:color w:val="000000"/>
          <w:sz w:val="28"/>
        </w:rPr>
        <w:t xml:space="preserve">
      3) a letter of guarantee for additional financing of local executive bodies up to 10% of the cost of equipment at the expense of the local budget signed by deputy akims of regions, cities of republican significance (for the development of the infrastructure of TVE organizations and / or for the purchase of consumables for equipment and / or for improving the qualifications of teachers and / or for accreditation procedures of a foreign partner in the declared profession (specialty)); </w:t>
      </w:r>
    </w:p>
    <w:p>
      <w:pPr>
        <w:spacing w:after="0"/>
        <w:ind w:left="0"/>
        <w:jc w:val="both"/>
      </w:pPr>
      <w:r>
        <w:rPr>
          <w:rFonts w:ascii="Times New Roman"/>
          <w:b w:val="false"/>
          <w:i w:val="false"/>
          <w:color w:val="000000"/>
          <w:sz w:val="28"/>
        </w:rPr>
        <w:t xml:space="preserve">
      4) a letter of guarantee confirming the placement of a state educational order for the declared profession (specialty) within 5 (five) years with the signature of the deputy akim of regions, cities of republican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101 - as amended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286" w:id="120"/>
    <w:p>
      <w:pPr>
        <w:spacing w:after="0"/>
        <w:ind w:left="0"/>
        <w:jc w:val="both"/>
      </w:pPr>
      <w:r>
        <w:rPr>
          <w:rFonts w:ascii="Times New Roman"/>
          <w:b w:val="false"/>
          <w:i w:val="false"/>
          <w:color w:val="000000"/>
          <w:sz w:val="28"/>
        </w:rPr>
        <w:t>
      102. The operator shall provide TVE organizations selected by the Regional commissions with access to the information system for completingan online questionnaire within 3 (three) working days from the date of submission of the above mentioned documents.</w:t>
      </w:r>
    </w:p>
    <w:bookmarkEnd w:id="120"/>
    <w:bookmarkStart w:name="z287" w:id="121"/>
    <w:p>
      <w:pPr>
        <w:spacing w:after="0"/>
        <w:ind w:left="0"/>
        <w:jc w:val="both"/>
      </w:pPr>
      <w:r>
        <w:rPr>
          <w:rFonts w:ascii="Times New Roman"/>
          <w:b w:val="false"/>
          <w:i w:val="false"/>
          <w:color w:val="000000"/>
          <w:sz w:val="28"/>
        </w:rPr>
        <w:t>
      103. After gaining an access of TVE organizations, the TVE organizations shall fill out the questionnaire in accordance with Appendix 15 to these Rules with uploading the necessary package of supporting documents on the Operator's information Internet resource.</w:t>
      </w:r>
    </w:p>
    <w:bookmarkEnd w:id="121"/>
    <w:bookmarkStart w:name="z288" w:id="122"/>
    <w:p>
      <w:pPr>
        <w:spacing w:after="0"/>
        <w:ind w:left="0"/>
        <w:jc w:val="both"/>
      </w:pPr>
      <w:r>
        <w:rPr>
          <w:rFonts w:ascii="Times New Roman"/>
          <w:b w:val="false"/>
          <w:i w:val="false"/>
          <w:color w:val="000000"/>
          <w:sz w:val="28"/>
        </w:rPr>
        <w:t>
      104. A higher educational institution that has expressed an interest in participating in the “Zhas Maman” project shall fill out a questionnaire of higher educational institutions in accordance with Appendix 16 to these Rules with uploading the necessary package of supporting documents on the Operator's Internet resource within 10 (ten) working days from the date of publication of the announcement by the Operator.</w:t>
      </w:r>
    </w:p>
    <w:bookmarkEnd w:id="122"/>
    <w:bookmarkStart w:name="z289" w:id="123"/>
    <w:p>
      <w:pPr>
        <w:spacing w:after="0"/>
        <w:ind w:left="0"/>
        <w:jc w:val="both"/>
      </w:pPr>
      <w:r>
        <w:rPr>
          <w:rFonts w:ascii="Times New Roman"/>
          <w:b w:val="false"/>
          <w:i w:val="false"/>
          <w:color w:val="000000"/>
          <w:sz w:val="28"/>
        </w:rPr>
        <w:t xml:space="preserve">
      105. The Operator shall check the information provided from TVE organizations and higher educational institutions for completeness of the submitted documentation, correctness of filling and reliability of the information provided within 10 (ten) working days from the date of receipt of the documents to the Operator. </w:t>
      </w:r>
    </w:p>
    <w:bookmarkEnd w:id="123"/>
    <w:bookmarkStart w:name="z290" w:id="124"/>
    <w:p>
      <w:pPr>
        <w:spacing w:after="0"/>
        <w:ind w:left="0"/>
        <w:jc w:val="both"/>
      </w:pPr>
      <w:r>
        <w:rPr>
          <w:rFonts w:ascii="Times New Roman"/>
          <w:b w:val="false"/>
          <w:i w:val="false"/>
          <w:color w:val="000000"/>
          <w:sz w:val="28"/>
        </w:rPr>
        <w:t>
      106. The Operator's information system automatically generates a points table. Members of the Commission shall gain an access to the Operator's information system and sign a contract on confidentiality and non-disclosure of information.</w:t>
      </w:r>
    </w:p>
    <w:bookmarkEnd w:id="124"/>
    <w:bookmarkStart w:name="z291" w:id="125"/>
    <w:p>
      <w:pPr>
        <w:spacing w:after="0"/>
        <w:ind w:left="0"/>
        <w:jc w:val="both"/>
      </w:pPr>
      <w:r>
        <w:rPr>
          <w:rFonts w:ascii="Times New Roman"/>
          <w:b w:val="false"/>
          <w:i w:val="false"/>
          <w:color w:val="000000"/>
          <w:sz w:val="28"/>
        </w:rPr>
        <w:t>
      107. Members of the Commission, within 5 (five) working days shall consider the presented table of points and, in the absence of comments and suggestions, vote “Agree”, in case of disagreement - “Against” and provide their comments and suggestions to the information system.</w:t>
      </w:r>
    </w:p>
    <w:bookmarkEnd w:id="125"/>
    <w:bookmarkStart w:name="z292" w:id="126"/>
    <w:p>
      <w:pPr>
        <w:spacing w:after="0"/>
        <w:ind w:left="0"/>
        <w:jc w:val="both"/>
      </w:pPr>
      <w:r>
        <w:rPr>
          <w:rFonts w:ascii="Times New Roman"/>
          <w:b w:val="false"/>
          <w:i w:val="false"/>
          <w:color w:val="000000"/>
          <w:sz w:val="28"/>
        </w:rPr>
        <w:t>
      108. Based on the results of voting, the Operator shall organize a meeting of the Commission within 5 (five) working days, at which the results shall be announced. Members of the Commission who voted “Against” voiced their comments and proposals for discussion. Following the discussion, the Commission shall approve the final list of TVE organizations and higher educational institutions for participation in the “Zhas Maman” project.</w:t>
      </w:r>
    </w:p>
    <w:bookmarkEnd w:id="126"/>
    <w:bookmarkStart w:name="z293" w:id="127"/>
    <w:p>
      <w:pPr>
        <w:spacing w:after="0"/>
        <w:ind w:left="0"/>
        <w:jc w:val="both"/>
      </w:pPr>
      <w:r>
        <w:rPr>
          <w:rFonts w:ascii="Times New Roman"/>
          <w:b w:val="false"/>
          <w:i w:val="false"/>
          <w:color w:val="000000"/>
          <w:sz w:val="28"/>
        </w:rPr>
        <w:t>
      109. If during the voting the votes are equally divided, the vote of the Chairman of the Commission shall be decisive.</w:t>
      </w:r>
    </w:p>
    <w:bookmarkEnd w:id="127"/>
    <w:bookmarkStart w:name="z294" w:id="128"/>
    <w:p>
      <w:pPr>
        <w:spacing w:after="0"/>
        <w:ind w:left="0"/>
        <w:jc w:val="both"/>
      </w:pPr>
      <w:r>
        <w:rPr>
          <w:rFonts w:ascii="Times New Roman"/>
          <w:b w:val="false"/>
          <w:i w:val="false"/>
          <w:color w:val="000000"/>
          <w:sz w:val="28"/>
        </w:rPr>
        <w:t>
      110. The decision of the Commission shall be drawn up in the minutes.</w:t>
      </w:r>
    </w:p>
    <w:bookmarkEnd w:id="128"/>
    <w:bookmarkStart w:name="z295" w:id="129"/>
    <w:p>
      <w:pPr>
        <w:spacing w:after="0"/>
        <w:ind w:left="0"/>
        <w:jc w:val="both"/>
      </w:pPr>
      <w:r>
        <w:rPr>
          <w:rFonts w:ascii="Times New Roman"/>
          <w:b w:val="false"/>
          <w:i w:val="false"/>
          <w:color w:val="000000"/>
          <w:sz w:val="28"/>
        </w:rPr>
        <w:t>
      111. The minutes of the Commission meeting shall be signed by the Chairman and the secretary.</w:t>
      </w:r>
    </w:p>
    <w:bookmarkEnd w:id="129"/>
    <w:bookmarkStart w:name="z296" w:id="130"/>
    <w:p>
      <w:pPr>
        <w:spacing w:after="0"/>
        <w:ind w:left="0"/>
        <w:jc w:val="both"/>
      </w:pPr>
      <w:r>
        <w:rPr>
          <w:rFonts w:ascii="Times New Roman"/>
          <w:b w:val="false"/>
          <w:i w:val="false"/>
          <w:color w:val="000000"/>
          <w:sz w:val="28"/>
        </w:rPr>
        <w:t>
      In the absence of the Chairman of the Commission, the minutes shall be signed by the deputy Chairman of the Commission.</w:t>
      </w:r>
    </w:p>
    <w:bookmarkEnd w:id="130"/>
    <w:bookmarkStart w:name="z297" w:id="131"/>
    <w:p>
      <w:pPr>
        <w:spacing w:after="0"/>
        <w:ind w:left="0"/>
        <w:jc w:val="both"/>
      </w:pPr>
      <w:r>
        <w:rPr>
          <w:rFonts w:ascii="Times New Roman"/>
          <w:b w:val="false"/>
          <w:i w:val="false"/>
          <w:color w:val="000000"/>
          <w:sz w:val="28"/>
        </w:rPr>
        <w:t>
      112. The results of selection of TVE organizations and higher educational institutions shall be published by placing information on the Internet resources of the authorized state body in the field of education and the Operator of the “Zhas Maman” project no later than 5 (five) working days after signing the minutes of the Commission meeting.</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113. Is excluded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301" w:id="132"/>
    <w:p>
      <w:pPr>
        <w:spacing w:after="0"/>
        <w:ind w:left="0"/>
        <w:jc w:val="both"/>
      </w:pPr>
      <w:r>
        <w:rPr>
          <w:rFonts w:ascii="Times New Roman"/>
          <w:b w:val="false"/>
          <w:i w:val="false"/>
          <w:color w:val="000000"/>
          <w:sz w:val="28"/>
        </w:rPr>
        <w:t>
      114. In case of closure/bankruptcy of a TVE organization for reasons beyond the control of the authorized body in the field of education, the conditions for reimbursement of expenses and/or the transfer of equipment to other TVE organizations within the framework of the “Zhas Maman” project shall be established in the contract on participation in the “Zhas Maman” project.</w:t>
      </w:r>
    </w:p>
    <w:bookmarkEnd w:id="132"/>
    <w:bookmarkStart w:name="z302" w:id="133"/>
    <w:p>
      <w:pPr>
        <w:spacing w:after="0"/>
        <w:ind w:left="0"/>
        <w:jc w:val="both"/>
      </w:pPr>
      <w:r>
        <w:rPr>
          <w:rFonts w:ascii="Times New Roman"/>
          <w:b w:val="false"/>
          <w:i w:val="false"/>
          <w:color w:val="000000"/>
          <w:sz w:val="28"/>
        </w:rPr>
        <w:t xml:space="preserve">
      115. In case of closure/bankruptcy of a TVE organization, the decision on transfer of the equipment to other TVE organizations shall be made by the Regional commission, taking into account the list of necessary documents provided for in paragraph 97 of these Rules. </w:t>
      </w:r>
    </w:p>
    <w:bookmarkEnd w:id="133"/>
    <w:bookmarkStart w:name="z303" w:id="134"/>
    <w:p>
      <w:pPr>
        <w:spacing w:after="0"/>
        <w:ind w:left="0"/>
        <w:jc w:val="both"/>
      </w:pPr>
      <w:r>
        <w:rPr>
          <w:rFonts w:ascii="Times New Roman"/>
          <w:b w:val="false"/>
          <w:i w:val="false"/>
          <w:color w:val="000000"/>
          <w:sz w:val="28"/>
        </w:rPr>
        <w:t xml:space="preserve">
      116. Selection of foreign partners is carried out from among foreign organizations or foreign educational institutions from among the countries of the Organization for Economic Cooperation and Development (OECD), engaged in the training and / or certification of personnel corresponding to the list of 100 demanded professions (specialties).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116 - as amended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304" w:id="135"/>
    <w:p>
      <w:pPr>
        <w:spacing w:after="0"/>
        <w:ind w:left="0"/>
        <w:jc w:val="both"/>
      </w:pPr>
      <w:r>
        <w:rPr>
          <w:rFonts w:ascii="Times New Roman"/>
          <w:b w:val="false"/>
          <w:i w:val="false"/>
          <w:color w:val="000000"/>
          <w:sz w:val="28"/>
        </w:rPr>
        <w:t>
      117. For participation in the “Zhas Maman” project, the foreign partners shall submit to the Operator the following documents:</w:t>
      </w:r>
    </w:p>
    <w:bookmarkEnd w:id="135"/>
    <w:bookmarkStart w:name="z305" w:id="136"/>
    <w:p>
      <w:pPr>
        <w:spacing w:after="0"/>
        <w:ind w:left="0"/>
        <w:jc w:val="both"/>
      </w:pPr>
      <w:r>
        <w:rPr>
          <w:rFonts w:ascii="Times New Roman"/>
          <w:b w:val="false"/>
          <w:i w:val="false"/>
          <w:color w:val="000000"/>
          <w:sz w:val="28"/>
        </w:rPr>
        <w:t>
      1) a document confirming the availability of work experience in personnel training for the last 3 (three) years;</w:t>
      </w:r>
    </w:p>
    <w:bookmarkEnd w:id="136"/>
    <w:bookmarkStart w:name="z306" w:id="137"/>
    <w:p>
      <w:pPr>
        <w:spacing w:after="0"/>
        <w:ind w:left="0"/>
        <w:jc w:val="both"/>
      </w:pPr>
      <w:r>
        <w:rPr>
          <w:rFonts w:ascii="Times New Roman"/>
          <w:b w:val="false"/>
          <w:i w:val="false"/>
          <w:color w:val="000000"/>
          <w:sz w:val="28"/>
        </w:rPr>
        <w:t xml:space="preserve">
      2) a document confirming the availability of work experience in personnel certification for the last 3 (three) years; </w:t>
      </w:r>
    </w:p>
    <w:bookmarkEnd w:id="137"/>
    <w:bookmarkStart w:name="z307" w:id="138"/>
    <w:p>
      <w:pPr>
        <w:spacing w:after="0"/>
        <w:ind w:left="0"/>
        <w:jc w:val="both"/>
      </w:pPr>
      <w:r>
        <w:rPr>
          <w:rFonts w:ascii="Times New Roman"/>
          <w:b w:val="false"/>
          <w:i w:val="false"/>
          <w:color w:val="000000"/>
          <w:sz w:val="28"/>
        </w:rPr>
        <w:t>
      3) a document confirming inclusion into composition (membership) of internationally recognized organizations for accreditation of educational programs and/or educational organizations and personnel certification (recommended).</w:t>
      </w:r>
    </w:p>
    <w:bookmarkEnd w:id="138"/>
    <w:bookmarkStart w:name="z308" w:id="139"/>
    <w:p>
      <w:pPr>
        <w:spacing w:after="0"/>
        <w:ind w:left="0"/>
        <w:jc w:val="both"/>
      </w:pPr>
      <w:r>
        <w:rPr>
          <w:rFonts w:ascii="Times New Roman"/>
          <w:b w:val="false"/>
          <w:i w:val="false"/>
          <w:color w:val="000000"/>
          <w:sz w:val="28"/>
        </w:rPr>
        <w:t>
      118. Foreign partners (organizations) within the framework of the “Zhas Maman” project shall carry out the following functions:</w:t>
      </w:r>
    </w:p>
    <w:bookmarkEnd w:id="139"/>
    <w:bookmarkStart w:name="z309" w:id="140"/>
    <w:p>
      <w:pPr>
        <w:spacing w:after="0"/>
        <w:ind w:left="0"/>
        <w:jc w:val="both"/>
      </w:pPr>
      <w:r>
        <w:rPr>
          <w:rFonts w:ascii="Times New Roman"/>
          <w:b w:val="false"/>
          <w:i w:val="false"/>
          <w:color w:val="000000"/>
          <w:sz w:val="28"/>
        </w:rPr>
        <w:t>
      1) assessing the current state of TVE organizations and providing assistance in preparation of training programs for compliance with international standards;</w:t>
      </w:r>
    </w:p>
    <w:bookmarkEnd w:id="140"/>
    <w:bookmarkStart w:name="z310" w:id="141"/>
    <w:p>
      <w:pPr>
        <w:spacing w:after="0"/>
        <w:ind w:left="0"/>
        <w:jc w:val="both"/>
      </w:pPr>
      <w:r>
        <w:rPr>
          <w:rFonts w:ascii="Times New Roman"/>
          <w:b w:val="false"/>
          <w:i w:val="false"/>
          <w:color w:val="000000"/>
          <w:sz w:val="28"/>
        </w:rPr>
        <w:t>
      2) provision of requirements for sectoral accreditation of TVE organizations;</w:t>
      </w:r>
    </w:p>
    <w:bookmarkEnd w:id="141"/>
    <w:bookmarkStart w:name="z311" w:id="142"/>
    <w:p>
      <w:pPr>
        <w:spacing w:after="0"/>
        <w:ind w:left="0"/>
        <w:jc w:val="both"/>
      </w:pPr>
      <w:r>
        <w:rPr>
          <w:rFonts w:ascii="Times New Roman"/>
          <w:b w:val="false"/>
          <w:i w:val="false"/>
          <w:color w:val="000000"/>
          <w:sz w:val="28"/>
        </w:rPr>
        <w:t>
      3) providing recommendation on the required equipment;</w:t>
      </w:r>
    </w:p>
    <w:bookmarkEnd w:id="142"/>
    <w:bookmarkStart w:name="z312" w:id="143"/>
    <w:p>
      <w:pPr>
        <w:spacing w:after="0"/>
        <w:ind w:left="0"/>
        <w:jc w:val="both"/>
      </w:pPr>
      <w:r>
        <w:rPr>
          <w:rFonts w:ascii="Times New Roman"/>
          <w:b w:val="false"/>
          <w:i w:val="false"/>
          <w:color w:val="000000"/>
          <w:sz w:val="28"/>
        </w:rPr>
        <w:t>
      4) training, support and assessment of engineering and teaching staff in the declared profession;</w:t>
      </w:r>
    </w:p>
    <w:bookmarkEnd w:id="143"/>
    <w:bookmarkStart w:name="z313" w:id="144"/>
    <w:p>
      <w:pPr>
        <w:spacing w:after="0"/>
        <w:ind w:left="0"/>
        <w:jc w:val="both"/>
      </w:pPr>
      <w:r>
        <w:rPr>
          <w:rFonts w:ascii="Times New Roman"/>
          <w:b w:val="false"/>
          <w:i w:val="false"/>
          <w:color w:val="000000"/>
          <w:sz w:val="28"/>
        </w:rPr>
        <w:t>
      5) provision of necessary training materials for training engineering and teaching staff.</w:t>
      </w:r>
    </w:p>
    <w:bookmarkEnd w:id="144"/>
    <w:bookmarkStart w:name="z314" w:id="145"/>
    <w:p>
      <w:pPr>
        <w:spacing w:after="0"/>
        <w:ind w:left="0"/>
        <w:jc w:val="both"/>
      </w:pPr>
      <w:r>
        <w:rPr>
          <w:rFonts w:ascii="Times New Roman"/>
          <w:b w:val="false"/>
          <w:i w:val="false"/>
          <w:color w:val="000000"/>
          <w:sz w:val="28"/>
        </w:rPr>
        <w:t xml:space="preserve">
      119. The Operator requests from the industry associations of employers in Kazakhstan a list of foreign partners (organizations) whose standards are applied in their industry. </w:t>
      </w:r>
    </w:p>
    <w:bookmarkEnd w:id="145"/>
    <w:p>
      <w:pPr>
        <w:spacing w:after="0"/>
        <w:ind w:left="0"/>
        <w:jc w:val="both"/>
      </w:pPr>
      <w:r>
        <w:rPr>
          <w:rFonts w:ascii="Times New Roman"/>
          <w:b w:val="false"/>
          <w:i w:val="false"/>
          <w:color w:val="000000"/>
          <w:sz w:val="28"/>
        </w:rPr>
        <w:t xml:space="preserve">
      Employers' associations provide the Operator with a list of foreign partners (organizations) within 10 (ten) working days. The Operator searches for potential foreign partners (organizations) from among the countries of the Organization for Economic Cooperation and Development (OECD), taking into account the offers of the employers' association.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119 - as amended by the order of the Minister of Education and Science of the Republic of Kazakhstan dated 23.10.2020 No. 457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The announcement of the beginning of the selection of foreign partners (organizations) is posted on the Operator's Internet resource, indicating the deadline for receiving documents and a list of documents. The results of the selection of foreign partners (organizations) are posted on the Operator's Internet resource.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120 - as amended by the order of the Minister of Education and Science of the Republic of Kazakhstan dated 23.10.2020 No. 457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Foreign partners (organizations) wishing to participate in the "Жас маман" project submits to the Operator a letter and documents specified in paragraph 117 of these Rules with a price offer via e-mail to jmproject@tvet.kz within 50 (fifty) working days after the announcement is published by the Operator.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121 - as amended by the order of the Minister of Education and Science of the Republic of Kazakhstan dated 23.10.2020 No. 457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The Operator, within 24 (twenty four) working days after receiving the letters and documents specified in paragraph 117 of these Rules with a price offer from foreign partners (organizations), organizes a meeting of the Commission.</w:t>
      </w:r>
    </w:p>
    <w:p>
      <w:pPr>
        <w:spacing w:after="0"/>
        <w:ind w:left="0"/>
        <w:jc w:val="both"/>
      </w:pPr>
      <w:r>
        <w:rPr>
          <w:rFonts w:ascii="Times New Roman"/>
          <w:b w:val="false"/>
          <w:i w:val="false"/>
          <w:color w:val="000000"/>
          <w:sz w:val="28"/>
        </w:rPr>
        <w:t xml:space="preserve">
       At least two potential foreign partners (organizations) with price offers for each industry direction are submitted to the Commission for consideration. </w:t>
      </w:r>
    </w:p>
    <w:p>
      <w:pPr>
        <w:spacing w:after="0"/>
        <w:ind w:left="0"/>
        <w:jc w:val="both"/>
      </w:pPr>
      <w:r>
        <w:rPr>
          <w:rFonts w:ascii="Times New Roman"/>
          <w:b w:val="false"/>
          <w:i w:val="false"/>
          <w:color w:val="000000"/>
          <w:sz w:val="28"/>
        </w:rPr>
        <w:t xml:space="preserve">
      The Commission makes a decision on the approval of the list of foreign partners (organizations) with the determination of one foreign partner (organizations) to conclude an agreement on participation in the "Жас маман" project by open voting. A vote is considered adopted if a majority of votes from the total number of members of the Commission are cast for it. </w:t>
      </w:r>
    </w:p>
    <w:p>
      <w:pPr>
        <w:spacing w:after="0"/>
        <w:ind w:left="0"/>
        <w:jc w:val="both"/>
      </w:pPr>
      <w:r>
        <w:rPr>
          <w:rFonts w:ascii="Times New Roman"/>
          <w:b w:val="false"/>
          <w:i w:val="false"/>
          <w:color w:val="000000"/>
          <w:sz w:val="28"/>
        </w:rPr>
        <w:t xml:space="preserve">
      In case of equality of votes, the vote of the chairman of the Commission is decisive. </w:t>
      </w:r>
    </w:p>
    <w:p>
      <w:pPr>
        <w:spacing w:after="0"/>
        <w:ind w:left="0"/>
        <w:jc w:val="both"/>
      </w:pPr>
      <w:r>
        <w:rPr>
          <w:rFonts w:ascii="Times New Roman"/>
          <w:b w:val="false"/>
          <w:i w:val="false"/>
          <w:color w:val="000000"/>
          <w:sz w:val="28"/>
        </w:rPr>
        <w:t xml:space="preserve">
      The decision of the Commission is drawn up in minutes and signed by the chairman and secretary.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122 - as amended by the order of the Minister of Education and Science of the Republic of Kazakhstan dated 23.10.2020 No. 457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The decision of the Commission on the selection of foreign partners (organizations) is the basis for concluding an agreement on participation in the "Жас маман" project between the Operator and the foreign partner (organizations). </w:t>
      </w:r>
    </w:p>
    <w:p>
      <w:pPr>
        <w:spacing w:after="0"/>
        <w:ind w:left="0"/>
        <w:jc w:val="both"/>
      </w:pPr>
      <w:r>
        <w:rPr>
          <w:rFonts w:ascii="Times New Roman"/>
          <w:b w:val="false"/>
          <w:i w:val="false"/>
          <w:color w:val="000000"/>
          <w:sz w:val="28"/>
        </w:rPr>
        <w:t xml:space="preserve">
      The Operator draws up an agreement on participation in the "Жас маман" project, which is sent to a foreign partner (organizations) determined by the Commission for signing within 30 calendar days. </w:t>
      </w:r>
    </w:p>
    <w:p>
      <w:pPr>
        <w:spacing w:after="0"/>
        <w:ind w:left="0"/>
        <w:jc w:val="both"/>
      </w:pPr>
      <w:r>
        <w:rPr>
          <w:rFonts w:ascii="Times New Roman"/>
          <w:b w:val="false"/>
          <w:i w:val="false"/>
          <w:color w:val="000000"/>
          <w:sz w:val="28"/>
        </w:rPr>
        <w:t xml:space="preserve">
      In case of non-signing of an agreement with a foreign partner (organization), determined by the Commission, on participation in the project "Жас маман" within 30 calendar days, the Commission decides on the selection of another foreign partner (organizations) from among the foreign partners (organizations) indicated in the list approved by the Commission by open vote. A vote is considered adopted if a majority of votes from the total number of members of the Commission are cast for it. In this case, the Operator notifies by e-mail all participants indicated in the list of foreign partners (organizations) about the re-selection and determination of a new foreign partner (organizations) within 10 (ten) working days and the results of the selected foreign partner (organizations) are posted on the Internet resource of the Operator. </w:t>
      </w:r>
    </w:p>
    <w:p>
      <w:pPr>
        <w:spacing w:after="0"/>
        <w:ind w:left="0"/>
        <w:jc w:val="both"/>
      </w:pPr>
      <w:r>
        <w:rPr>
          <w:rFonts w:ascii="Times New Roman"/>
          <w:b w:val="false"/>
          <w:i w:val="false"/>
          <w:color w:val="000000"/>
          <w:sz w:val="28"/>
        </w:rPr>
        <w:t xml:space="preserve">
      If the Commission does not make a decision on the selection of a foreign partner (organizations) from the list of foreign partners (organizations) approved by the Commission, the Operator re-selects and approves the list of foreign partners (organizations), in accordance with paragraphs 116, 117, 118, 119, 120, 121 , 122, 123 and 124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123 - as amended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324" w:id="146"/>
    <w:p>
      <w:pPr>
        <w:spacing w:after="0"/>
        <w:ind w:left="0"/>
        <w:jc w:val="both"/>
      </w:pPr>
      <w:r>
        <w:rPr>
          <w:rFonts w:ascii="Times New Roman"/>
          <w:b w:val="false"/>
          <w:i w:val="false"/>
          <w:color w:val="000000"/>
          <w:sz w:val="28"/>
        </w:rPr>
        <w:t>
      124. The Operator and the selected foreign partner (organization), after making a decision by the Commission shall sign a contract on participation in the “Zhas Maman” project.</w:t>
      </w:r>
    </w:p>
    <w:bookmarkEnd w:id="146"/>
    <w:bookmarkStart w:name="z325" w:id="147"/>
    <w:p>
      <w:pPr>
        <w:spacing w:after="0"/>
        <w:ind w:left="0"/>
        <w:jc w:val="both"/>
      </w:pPr>
      <w:r>
        <w:rPr>
          <w:rFonts w:ascii="Times New Roman"/>
          <w:b w:val="false"/>
          <w:i w:val="false"/>
          <w:color w:val="000000"/>
          <w:sz w:val="28"/>
        </w:rPr>
        <w:t>
      125. Within the framework of the “Zhas Maman” project, selection and purchase of sets of training and production equipment shall be carried out in accordance with the list of 100 most demanded and new professions (specialties).</w:t>
      </w:r>
    </w:p>
    <w:bookmarkEnd w:id="147"/>
    <w:bookmarkStart w:name="z326" w:id="148"/>
    <w:p>
      <w:pPr>
        <w:spacing w:after="0"/>
        <w:ind w:left="0"/>
        <w:jc w:val="both"/>
      </w:pPr>
      <w:r>
        <w:rPr>
          <w:rFonts w:ascii="Times New Roman"/>
          <w:b w:val="false"/>
          <w:i w:val="false"/>
          <w:color w:val="000000"/>
          <w:sz w:val="28"/>
        </w:rPr>
        <w:t>
      Formation of the list of equipment and purchase of sets of training and production equipment shall be carried out by local executive bodies in agreement with the Operator.</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126. Is excluded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328" w:id="149"/>
    <w:p>
      <w:pPr>
        <w:spacing w:after="0"/>
        <w:ind w:left="0"/>
        <w:jc w:val="both"/>
      </w:pPr>
      <w:r>
        <w:rPr>
          <w:rFonts w:ascii="Times New Roman"/>
          <w:b w:val="false"/>
          <w:i w:val="false"/>
          <w:color w:val="000000"/>
          <w:sz w:val="28"/>
        </w:rPr>
        <w:t>
      127. Within 10 (ten) working days from the date of approval by the Commission of a final list of TVE organizations for participation in the “Zhas Maman” project, the selected TVE organizations shall form a list of sets of training and production equipment with necessary components and related materials for the declared professions (specialties).</w:t>
      </w:r>
    </w:p>
    <w:bookmarkEnd w:id="149"/>
    <w:bookmarkStart w:name="z329" w:id="150"/>
    <w:p>
      <w:pPr>
        <w:spacing w:after="0"/>
        <w:ind w:left="0"/>
        <w:jc w:val="both"/>
      </w:pPr>
      <w:r>
        <w:rPr>
          <w:rFonts w:ascii="Times New Roman"/>
          <w:b w:val="false"/>
          <w:i w:val="false"/>
          <w:color w:val="000000"/>
          <w:sz w:val="28"/>
        </w:rPr>
        <w:t>
      The working body of the regional commission within 10 (ten) working days shall carry out compilation of a list of equipment for its region and submit it for consideration and approval by the regional commission.</w:t>
      </w:r>
    </w:p>
    <w:bookmarkEnd w:id="150"/>
    <w:bookmarkStart w:name="z330" w:id="151"/>
    <w:p>
      <w:pPr>
        <w:spacing w:after="0"/>
        <w:ind w:left="0"/>
        <w:jc w:val="both"/>
      </w:pPr>
      <w:r>
        <w:rPr>
          <w:rFonts w:ascii="Times New Roman"/>
          <w:b w:val="false"/>
          <w:i w:val="false"/>
          <w:color w:val="000000"/>
          <w:sz w:val="28"/>
        </w:rPr>
        <w:t>
      The decision of the regional commission shall be drawn up in a minutes.</w:t>
      </w:r>
    </w:p>
    <w:bookmarkEnd w:id="151"/>
    <w:bookmarkStart w:name="z331" w:id="152"/>
    <w:p>
      <w:pPr>
        <w:spacing w:after="0"/>
        <w:ind w:left="0"/>
        <w:jc w:val="both"/>
      </w:pPr>
      <w:r>
        <w:rPr>
          <w:rFonts w:ascii="Times New Roman"/>
          <w:b w:val="false"/>
          <w:i w:val="false"/>
          <w:color w:val="000000"/>
          <w:sz w:val="28"/>
        </w:rPr>
        <w:t xml:space="preserve">
      128. Within 5 (five) working days after the decision made by the regional commissions to determine the list of equipment from the region, the local executive body provides the Operator with a list of equipment.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128 - as amended by the order of the Minister of Education and Science of the Republic of Kazakhstan dated 23.10.2020 No. 457 (shall be enforced upon expiry of ten calendar days after the day of its first official publication).</w:t>
      </w:r>
      <w:r>
        <w:br/>
      </w:r>
      <w:r>
        <w:rPr>
          <w:rFonts w:ascii="Times New Roman"/>
          <w:b w:val="false"/>
          <w:i w:val="false"/>
          <w:color w:val="000000"/>
          <w:sz w:val="28"/>
        </w:rPr>
        <w:t>
</w:t>
      </w:r>
    </w:p>
    <w:bookmarkStart w:name="z332" w:id="153"/>
    <w:p>
      <w:pPr>
        <w:spacing w:after="0"/>
        <w:ind w:left="0"/>
        <w:jc w:val="both"/>
      </w:pPr>
      <w:r>
        <w:rPr>
          <w:rFonts w:ascii="Times New Roman"/>
          <w:b w:val="false"/>
          <w:i w:val="false"/>
          <w:color w:val="000000"/>
          <w:sz w:val="28"/>
        </w:rPr>
        <w:t>
      129. After receiving the list of equipment from the local executive body, the Operator shall engage industry associations and/or experts and/or organizations to obtain an expert opinion on the list of equipment for the declared professions (specialties) and issue a consolidated list of equipment with expert opinions and recommendations of foreign partners (organizations) on the required equipment for consideration and approval by the Commission.</w:t>
      </w:r>
    </w:p>
    <w:bookmarkEnd w:id="153"/>
    <w:bookmarkStart w:name="z333" w:id="154"/>
    <w:p>
      <w:pPr>
        <w:spacing w:after="0"/>
        <w:ind w:left="0"/>
        <w:jc w:val="both"/>
      </w:pPr>
      <w:r>
        <w:rPr>
          <w:rFonts w:ascii="Times New Roman"/>
          <w:b w:val="false"/>
          <w:i w:val="false"/>
          <w:color w:val="000000"/>
          <w:sz w:val="28"/>
        </w:rPr>
        <w:t>
      The decision of the Commission shall be drawn up in minutes and signed by the Chairman and secretary.</w:t>
      </w:r>
    </w:p>
    <w:bookmarkEnd w:id="154"/>
    <w:bookmarkStart w:name="z334" w:id="155"/>
    <w:p>
      <w:pPr>
        <w:spacing w:after="0"/>
        <w:ind w:left="0"/>
        <w:jc w:val="both"/>
      </w:pPr>
      <w:r>
        <w:rPr>
          <w:rFonts w:ascii="Times New Roman"/>
          <w:b w:val="false"/>
          <w:i w:val="false"/>
          <w:color w:val="000000"/>
          <w:sz w:val="28"/>
        </w:rPr>
        <w:t>
      In the absence of the Chairman of the Commission, the minutes shall be signed by the deputy Chairman of the Commission.</w:t>
      </w:r>
    </w:p>
    <w:bookmarkEnd w:id="155"/>
    <w:bookmarkStart w:name="z335" w:id="156"/>
    <w:p>
      <w:pPr>
        <w:spacing w:after="0"/>
        <w:ind w:left="0"/>
        <w:jc w:val="both"/>
      </w:pPr>
      <w:r>
        <w:rPr>
          <w:rFonts w:ascii="Times New Roman"/>
          <w:b w:val="false"/>
          <w:i w:val="false"/>
          <w:color w:val="000000"/>
          <w:sz w:val="28"/>
        </w:rPr>
        <w:t>
      130. The decision of the Commission on approval of the list of equipment shall be the basis for carrying out procurement by local executive bodies.</w:t>
      </w:r>
    </w:p>
    <w:bookmarkEnd w:id="156"/>
    <w:bookmarkStart w:name="z336" w:id="157"/>
    <w:p>
      <w:pPr>
        <w:spacing w:after="0"/>
        <w:ind w:left="0"/>
        <w:jc w:val="both"/>
      </w:pPr>
      <w:r>
        <w:rPr>
          <w:rFonts w:ascii="Times New Roman"/>
          <w:b w:val="false"/>
          <w:i w:val="false"/>
          <w:color w:val="000000"/>
          <w:sz w:val="28"/>
        </w:rPr>
        <w:t>
      131. The list of equipment for higher educational institutions shall be determined by higher educational institutions independently based on the needs of the educational process.</w:t>
      </w:r>
    </w:p>
    <w:bookmarkEnd w:id="157"/>
    <w:bookmarkStart w:name="z337" w:id="158"/>
    <w:p>
      <w:pPr>
        <w:spacing w:after="0"/>
        <w:ind w:left="0"/>
        <w:jc w:val="both"/>
      </w:pPr>
      <w:r>
        <w:rPr>
          <w:rFonts w:ascii="Times New Roman"/>
          <w:b w:val="false"/>
          <w:i w:val="false"/>
          <w:color w:val="000000"/>
          <w:sz w:val="28"/>
        </w:rPr>
        <w:t>
      132. Monitoring of implementation of the “Zhas Maman” project by TVE organizations and higher educational institutions shall be carried out by the Operator.</w:t>
      </w:r>
    </w:p>
    <w:bookmarkEnd w:id="158"/>
    <w:bookmarkStart w:name="z338" w:id="159"/>
    <w:p>
      <w:pPr>
        <w:spacing w:after="0"/>
        <w:ind w:left="0"/>
        <w:jc w:val="both"/>
      </w:pPr>
      <w:r>
        <w:rPr>
          <w:rFonts w:ascii="Times New Roman"/>
          <w:b w:val="false"/>
          <w:i w:val="false"/>
          <w:color w:val="000000"/>
          <w:sz w:val="28"/>
        </w:rPr>
        <w:t>
      133. The working body (for TVE organizations) and the authorized body in the field of education (for higher educational institutions) together with the Operator shall annually collect the results of implementation of the “Zhas Maman” project on the places.</w:t>
      </w:r>
    </w:p>
    <w:bookmarkEnd w:id="159"/>
    <w:bookmarkStart w:name="z339" w:id="160"/>
    <w:p>
      <w:pPr>
        <w:spacing w:after="0"/>
        <w:ind w:left="0"/>
        <w:jc w:val="both"/>
      </w:pPr>
      <w:r>
        <w:rPr>
          <w:rFonts w:ascii="Times New Roman"/>
          <w:b w:val="false"/>
          <w:i w:val="false"/>
          <w:color w:val="000000"/>
          <w:sz w:val="28"/>
        </w:rPr>
        <w:t>
      134. Admission of participants in the “Zhas Maman” project to the organization of TVE and higher educational institutions shall be carried out in accordance with the Orders No. 578 and No. 600.</w:t>
      </w:r>
    </w:p>
    <w:bookmarkEnd w:id="160"/>
    <w:bookmarkStart w:name="z340" w:id="161"/>
    <w:p>
      <w:pPr>
        <w:spacing w:after="0"/>
        <w:ind w:left="0"/>
        <w:jc w:val="both"/>
      </w:pPr>
      <w:r>
        <w:rPr>
          <w:rFonts w:ascii="Times New Roman"/>
          <w:b w:val="false"/>
          <w:i w:val="false"/>
          <w:color w:val="000000"/>
          <w:sz w:val="28"/>
        </w:rPr>
        <w:t>
      135. Graduates of the “Zhas Maman” project shall be issued a state-recognized document (diploma) in accordance with the Order No. 39 and No. 370.</w:t>
      </w:r>
    </w:p>
    <w:bookmarkEnd w:id="161"/>
    <w:bookmarkStart w:name="z341" w:id="162"/>
    <w:p>
      <w:pPr>
        <w:spacing w:after="0"/>
        <w:ind w:left="0"/>
        <w:jc w:val="both"/>
      </w:pPr>
      <w:r>
        <w:rPr>
          <w:rFonts w:ascii="Times New Roman"/>
          <w:b w:val="false"/>
          <w:i w:val="false"/>
          <w:color w:val="000000"/>
          <w:sz w:val="28"/>
        </w:rPr>
        <w:t>
      136. The operator shall annually submit a report to the authorized body in the field of education on the progress of the project "Zhas Maman".</w:t>
      </w:r>
    </w:p>
    <w:bookmarkEnd w:id="162"/>
    <w:bookmarkStart w:name="z342" w:id="163"/>
    <w:p>
      <w:pPr>
        <w:spacing w:after="0"/>
        <w:ind w:left="0"/>
        <w:jc w:val="left"/>
      </w:pPr>
      <w:r>
        <w:rPr>
          <w:rFonts w:ascii="Times New Roman"/>
          <w:b/>
          <w:i w:val="false"/>
          <w:color w:val="000000"/>
        </w:rPr>
        <w:t xml:space="preserve"> Paragraph 2. The procedure for financing the training of qualified personnel in demanded specialties at the labor market within the framework of the “Zhas Maman” project on the principle of 100/200 </w:t>
      </w:r>
    </w:p>
    <w:bookmarkEnd w:id="163"/>
    <w:bookmarkStart w:name="z343" w:id="164"/>
    <w:p>
      <w:pPr>
        <w:spacing w:after="0"/>
        <w:ind w:left="0"/>
        <w:jc w:val="both"/>
      </w:pPr>
      <w:r>
        <w:rPr>
          <w:rFonts w:ascii="Times New Roman"/>
          <w:b w:val="false"/>
          <w:i w:val="false"/>
          <w:color w:val="000000"/>
          <w:sz w:val="28"/>
        </w:rPr>
        <w:t>
      137. To train qualified personnel for the “Zhas Maman” project, it is provided to purchase equipment and attract foreign partners (organizations) in the declared profession (specialty) for the organization of TVE at the expense of the republican budget, for higher educational institutions - the purchase of equipment through the leasing mechanism or from higher educational institutions’ own funds.</w:t>
      </w:r>
    </w:p>
    <w:bookmarkEnd w:id="164"/>
    <w:bookmarkStart w:name="z344" w:id="165"/>
    <w:p>
      <w:pPr>
        <w:spacing w:after="0"/>
        <w:ind w:left="0"/>
        <w:jc w:val="both"/>
      </w:pPr>
      <w:r>
        <w:rPr>
          <w:rFonts w:ascii="Times New Roman"/>
          <w:b w:val="false"/>
          <w:i w:val="false"/>
          <w:color w:val="000000"/>
          <w:sz w:val="28"/>
        </w:rPr>
        <w:t>
      138. The purchase of equipment for TVE organizations shall be carried out by local executive bodies within the framework of targeted transfers from the republican budget for implementation of the “Zhas Maman” project.</w:t>
      </w:r>
    </w:p>
    <w:bookmarkEnd w:id="165"/>
    <w:bookmarkStart w:name="z345" w:id="166"/>
    <w:p>
      <w:pPr>
        <w:spacing w:after="0"/>
        <w:ind w:left="0"/>
        <w:jc w:val="both"/>
      </w:pPr>
      <w:r>
        <w:rPr>
          <w:rFonts w:ascii="Times New Roman"/>
          <w:b w:val="false"/>
          <w:i w:val="false"/>
          <w:color w:val="000000"/>
          <w:sz w:val="28"/>
        </w:rPr>
        <w:t>
      139. The purchase of equipment for higher educational institutions shall be realized through a leasing mechanism and/or at the expense of higher educational institutions’ own funds.</w:t>
      </w:r>
    </w:p>
    <w:bookmarkEnd w:id="166"/>
    <w:bookmarkStart w:name="z346" w:id="167"/>
    <w:p>
      <w:pPr>
        <w:spacing w:after="0"/>
        <w:ind w:left="0"/>
        <w:jc w:val="both"/>
      </w:pPr>
      <w:r>
        <w:rPr>
          <w:rFonts w:ascii="Times New Roman"/>
          <w:b w:val="false"/>
          <w:i w:val="false"/>
          <w:color w:val="000000"/>
          <w:sz w:val="28"/>
        </w:rPr>
        <w:t>
      140. Terms of lease financing:</w:t>
      </w:r>
    </w:p>
    <w:bookmarkEnd w:id="167"/>
    <w:bookmarkStart w:name="z347" w:id="168"/>
    <w:p>
      <w:pPr>
        <w:spacing w:after="0"/>
        <w:ind w:left="0"/>
        <w:jc w:val="both"/>
      </w:pPr>
      <w:r>
        <w:rPr>
          <w:rFonts w:ascii="Times New Roman"/>
          <w:b w:val="false"/>
          <w:i w:val="false"/>
          <w:color w:val="000000"/>
          <w:sz w:val="28"/>
        </w:rPr>
        <w:t>
      1) the term of lease financing - up to 7 (seven) years;</w:t>
      </w:r>
    </w:p>
    <w:bookmarkEnd w:id="168"/>
    <w:bookmarkStart w:name="z348" w:id="169"/>
    <w:p>
      <w:pPr>
        <w:spacing w:after="0"/>
        <w:ind w:left="0"/>
        <w:jc w:val="both"/>
      </w:pPr>
      <w:r>
        <w:rPr>
          <w:rFonts w:ascii="Times New Roman"/>
          <w:b w:val="false"/>
          <w:i w:val="false"/>
          <w:color w:val="000000"/>
          <w:sz w:val="28"/>
        </w:rPr>
        <w:t>
      2) interest rate - no more than 11% per annum;</w:t>
      </w:r>
    </w:p>
    <w:bookmarkEnd w:id="169"/>
    <w:bookmarkStart w:name="z349" w:id="170"/>
    <w:p>
      <w:pPr>
        <w:spacing w:after="0"/>
        <w:ind w:left="0"/>
        <w:jc w:val="both"/>
      </w:pPr>
      <w:r>
        <w:rPr>
          <w:rFonts w:ascii="Times New Roman"/>
          <w:b w:val="false"/>
          <w:i w:val="false"/>
          <w:color w:val="000000"/>
          <w:sz w:val="28"/>
        </w:rPr>
        <w:t>
      3) financing currency - tenge;</w:t>
      </w:r>
    </w:p>
    <w:bookmarkEnd w:id="170"/>
    <w:bookmarkStart w:name="z350" w:id="171"/>
    <w:p>
      <w:pPr>
        <w:spacing w:after="0"/>
        <w:ind w:left="0"/>
        <w:jc w:val="both"/>
      </w:pPr>
      <w:r>
        <w:rPr>
          <w:rFonts w:ascii="Times New Roman"/>
          <w:b w:val="false"/>
          <w:i w:val="false"/>
          <w:color w:val="000000"/>
          <w:sz w:val="28"/>
        </w:rPr>
        <w:t>
      4) the lessee –higher educational institutions;</w:t>
      </w:r>
    </w:p>
    <w:bookmarkEnd w:id="171"/>
    <w:bookmarkStart w:name="z351" w:id="172"/>
    <w:p>
      <w:pPr>
        <w:spacing w:after="0"/>
        <w:ind w:left="0"/>
        <w:jc w:val="both"/>
      </w:pPr>
      <w:r>
        <w:rPr>
          <w:rFonts w:ascii="Times New Roman"/>
          <w:b w:val="false"/>
          <w:i w:val="false"/>
          <w:color w:val="000000"/>
          <w:sz w:val="28"/>
        </w:rPr>
        <w:t>
      5) the subject of leasing - equipment and/or machinery;</w:t>
      </w:r>
    </w:p>
    <w:bookmarkEnd w:id="172"/>
    <w:bookmarkStart w:name="z352" w:id="173"/>
    <w:p>
      <w:pPr>
        <w:spacing w:after="0"/>
        <w:ind w:left="0"/>
        <w:jc w:val="both"/>
      </w:pPr>
      <w:r>
        <w:rPr>
          <w:rFonts w:ascii="Times New Roman"/>
          <w:b w:val="false"/>
          <w:i w:val="false"/>
          <w:color w:val="000000"/>
          <w:sz w:val="28"/>
        </w:rPr>
        <w:t>
      6) initial payment (advance) for leasing - at least 10% of the value of the leased item;</w:t>
      </w:r>
    </w:p>
    <w:bookmarkEnd w:id="173"/>
    <w:bookmarkStart w:name="z353" w:id="174"/>
    <w:p>
      <w:pPr>
        <w:spacing w:after="0"/>
        <w:ind w:left="0"/>
        <w:jc w:val="both"/>
      </w:pPr>
      <w:r>
        <w:rPr>
          <w:rFonts w:ascii="Times New Roman"/>
          <w:b w:val="false"/>
          <w:i w:val="false"/>
          <w:color w:val="000000"/>
          <w:sz w:val="28"/>
        </w:rPr>
        <w:t>
      7) the frequency of repayment of lease payments - monthly annuity payments, during the academic year (September-May);</w:t>
      </w:r>
    </w:p>
    <w:bookmarkEnd w:id="174"/>
    <w:bookmarkStart w:name="z354" w:id="175"/>
    <w:p>
      <w:pPr>
        <w:spacing w:after="0"/>
        <w:ind w:left="0"/>
        <w:jc w:val="both"/>
      </w:pPr>
      <w:r>
        <w:rPr>
          <w:rFonts w:ascii="Times New Roman"/>
          <w:b w:val="false"/>
          <w:i w:val="false"/>
          <w:color w:val="000000"/>
          <w:sz w:val="28"/>
        </w:rPr>
        <w:t>
      8) commissions are not charged, with the exception of commissions, fees and/or other payments charged due to violation of the leasing terms by the lessee.</w:t>
      </w:r>
    </w:p>
    <w:bookmarkEnd w:id="175"/>
    <w:bookmarkStart w:name="z355" w:id="176"/>
    <w:p>
      <w:pPr>
        <w:spacing w:after="0"/>
        <w:ind w:left="0"/>
        <w:jc w:val="both"/>
      </w:pPr>
      <w:r>
        <w:rPr>
          <w:rFonts w:ascii="Times New Roman"/>
          <w:b w:val="false"/>
          <w:i w:val="false"/>
          <w:color w:val="000000"/>
          <w:sz w:val="28"/>
        </w:rPr>
        <w:t>
      141. Recoverability of lease payments for higher educational institutions shall be ensured at the expense of higher educational institutions’ own funds.</w:t>
      </w:r>
    </w:p>
    <w:bookmarkEnd w:id="176"/>
    <w:bookmarkStart w:name="z356" w:id="177"/>
    <w:p>
      <w:pPr>
        <w:spacing w:after="0"/>
        <w:ind w:left="0"/>
        <w:jc w:val="both"/>
      </w:pPr>
      <w:r>
        <w:rPr>
          <w:rFonts w:ascii="Times New Roman"/>
          <w:b w:val="false"/>
          <w:i w:val="false"/>
          <w:color w:val="000000"/>
          <w:sz w:val="28"/>
        </w:rPr>
        <w:t>
      142. Attraction of a foreign partner (organization) for higher educational institutions shall be carried out at their own expense.</w:t>
      </w:r>
    </w:p>
    <w:bookmarkEnd w:id="177"/>
    <w:bookmarkStart w:name="z357" w:id="178"/>
    <w:p>
      <w:pPr>
        <w:spacing w:after="0"/>
        <w:ind w:left="0"/>
        <w:jc w:val="both"/>
      </w:pPr>
      <w:r>
        <w:rPr>
          <w:rFonts w:ascii="Times New Roman"/>
          <w:b w:val="false"/>
          <w:i w:val="false"/>
          <w:color w:val="000000"/>
          <w:sz w:val="28"/>
        </w:rPr>
        <w:t>
      When purchasing equipment at their own expense, higher educational institutions independently conclude contracts for the purchase and supply of equipment with suppliers.</w:t>
      </w:r>
    </w:p>
    <w:bookmarkEnd w:id="178"/>
    <w:bookmarkStart w:name="z358" w:id="179"/>
    <w:p>
      <w:pPr>
        <w:spacing w:after="0"/>
        <w:ind w:left="0"/>
        <w:jc w:val="both"/>
      </w:pPr>
      <w:r>
        <w:rPr>
          <w:rFonts w:ascii="Times New Roman"/>
          <w:b w:val="false"/>
          <w:i w:val="false"/>
          <w:color w:val="000000"/>
          <w:sz w:val="28"/>
        </w:rPr>
        <w:t>
      When purchasing equipment through a leasing mechanism, the contract between a higher educational institution and the leasing company shall be concluded independently.</w:t>
      </w:r>
    </w:p>
    <w:bookmarkEnd w:id="179"/>
    <w:bookmarkStart w:name="z359" w:id="180"/>
    <w:p>
      <w:pPr>
        <w:spacing w:after="0"/>
        <w:ind w:left="0"/>
        <w:jc w:val="left"/>
      </w:pPr>
      <w:r>
        <w:rPr>
          <w:rFonts w:ascii="Times New Roman"/>
          <w:b/>
          <w:i w:val="false"/>
          <w:color w:val="000000"/>
        </w:rPr>
        <w:t xml:space="preserve"> Chapter 7. The procedure for organizing and financing training in the basics of entrepreneurship in colleges and higher educational institutions </w:t>
      </w:r>
    </w:p>
    <w:bookmarkEnd w:id="180"/>
    <w:bookmarkStart w:name="z360" w:id="181"/>
    <w:p>
      <w:pPr>
        <w:spacing w:after="0"/>
        <w:ind w:left="0"/>
        <w:jc w:val="left"/>
      </w:pPr>
      <w:r>
        <w:rPr>
          <w:rFonts w:ascii="Times New Roman"/>
          <w:b/>
          <w:i w:val="false"/>
          <w:color w:val="000000"/>
        </w:rPr>
        <w:t xml:space="preserve"> Paragraph 1. The procedure for organizing training in the basics of entrepreneurship in colleges and higher educational institutions</w:t>
      </w:r>
    </w:p>
    <w:bookmarkEnd w:id="181"/>
    <w:bookmarkStart w:name="z361" w:id="182"/>
    <w:p>
      <w:pPr>
        <w:spacing w:after="0"/>
        <w:ind w:left="0"/>
        <w:jc w:val="both"/>
      </w:pPr>
      <w:r>
        <w:rPr>
          <w:rFonts w:ascii="Times New Roman"/>
          <w:b w:val="false"/>
          <w:i w:val="false"/>
          <w:color w:val="000000"/>
          <w:sz w:val="28"/>
        </w:rPr>
        <w:t>
      143. Participants of training in the basics of entrepreneurship shall be:</w:t>
      </w:r>
    </w:p>
    <w:bookmarkEnd w:id="182"/>
    <w:bookmarkStart w:name="z362" w:id="183"/>
    <w:p>
      <w:pPr>
        <w:spacing w:after="0"/>
        <w:ind w:left="0"/>
        <w:jc w:val="both"/>
      </w:pPr>
      <w:r>
        <w:rPr>
          <w:rFonts w:ascii="Times New Roman"/>
          <w:b w:val="false"/>
          <w:i w:val="false"/>
          <w:color w:val="000000"/>
          <w:sz w:val="28"/>
        </w:rPr>
        <w:t>
      1) students - students of graduation groups of higher educational institutions and TVE;</w:t>
      </w:r>
    </w:p>
    <w:bookmarkEnd w:id="183"/>
    <w:bookmarkStart w:name="z363" w:id="184"/>
    <w:p>
      <w:pPr>
        <w:spacing w:after="0"/>
        <w:ind w:left="0"/>
        <w:jc w:val="both"/>
      </w:pPr>
      <w:r>
        <w:rPr>
          <w:rFonts w:ascii="Times New Roman"/>
          <w:b w:val="false"/>
          <w:i w:val="false"/>
          <w:color w:val="000000"/>
          <w:sz w:val="28"/>
        </w:rPr>
        <w:t>
      2) listeners - teachers of higher educational institutions and TVE;</w:t>
      </w:r>
    </w:p>
    <w:bookmarkEnd w:id="184"/>
    <w:bookmarkStart w:name="z364" w:id="185"/>
    <w:p>
      <w:pPr>
        <w:spacing w:after="0"/>
        <w:ind w:left="0"/>
        <w:jc w:val="both"/>
      </w:pPr>
      <w:r>
        <w:rPr>
          <w:rFonts w:ascii="Times New Roman"/>
          <w:b w:val="false"/>
          <w:i w:val="false"/>
          <w:color w:val="000000"/>
          <w:sz w:val="28"/>
        </w:rPr>
        <w:t>
      3) business coaches.</w:t>
      </w:r>
    </w:p>
    <w:bookmarkEnd w:id="185"/>
    <w:bookmarkStart w:name="z365" w:id="186"/>
    <w:p>
      <w:pPr>
        <w:spacing w:after="0"/>
        <w:ind w:left="0"/>
        <w:jc w:val="both"/>
      </w:pPr>
      <w:r>
        <w:rPr>
          <w:rFonts w:ascii="Times New Roman"/>
          <w:b w:val="false"/>
          <w:i w:val="false"/>
          <w:color w:val="000000"/>
          <w:sz w:val="28"/>
        </w:rPr>
        <w:t>
      144. Training of students in the basics of entrepreneurship shall be conducted by the teachers of higher educational institutions and TVE with involvement of business coaches.</w:t>
      </w:r>
    </w:p>
    <w:bookmarkEnd w:id="186"/>
    <w:bookmarkStart w:name="z366" w:id="187"/>
    <w:p>
      <w:pPr>
        <w:spacing w:after="0"/>
        <w:ind w:left="0"/>
        <w:jc w:val="both"/>
      </w:pPr>
      <w:r>
        <w:rPr>
          <w:rFonts w:ascii="Times New Roman"/>
          <w:b w:val="false"/>
          <w:i w:val="false"/>
          <w:color w:val="000000"/>
          <w:sz w:val="28"/>
        </w:rPr>
        <w:t>
      145. The coordinator of training in the basics of entrepreneurship shall be the operator of non-financial support - NCE “Atameken”. The operator of non-financial support shall select and form the lists of business coaches having professional competencies and skills necessary for training students.</w:t>
      </w:r>
    </w:p>
    <w:bookmarkEnd w:id="187"/>
    <w:bookmarkStart w:name="z367" w:id="188"/>
    <w:p>
      <w:pPr>
        <w:spacing w:after="0"/>
        <w:ind w:left="0"/>
        <w:jc w:val="both"/>
      </w:pPr>
      <w:r>
        <w:rPr>
          <w:rFonts w:ascii="Times New Roman"/>
          <w:b w:val="false"/>
          <w:i w:val="false"/>
          <w:color w:val="000000"/>
          <w:sz w:val="28"/>
        </w:rPr>
        <w:t>
      146. As applicants for business coaches are accepted:</w:t>
      </w:r>
    </w:p>
    <w:bookmarkEnd w:id="188"/>
    <w:bookmarkStart w:name="z368" w:id="189"/>
    <w:p>
      <w:pPr>
        <w:spacing w:after="0"/>
        <w:ind w:left="0"/>
        <w:jc w:val="both"/>
      </w:pPr>
      <w:r>
        <w:rPr>
          <w:rFonts w:ascii="Times New Roman"/>
          <w:b w:val="false"/>
          <w:i w:val="false"/>
          <w:color w:val="000000"/>
          <w:sz w:val="28"/>
        </w:rPr>
        <w:t>
      - persons having experience and work experience of at least 1 year as a business coach in the field of entrepreneurship and education;</w:t>
      </w:r>
    </w:p>
    <w:bookmarkEnd w:id="189"/>
    <w:bookmarkStart w:name="z369" w:id="190"/>
    <w:p>
      <w:pPr>
        <w:spacing w:after="0"/>
        <w:ind w:left="0"/>
        <w:jc w:val="both"/>
      </w:pPr>
      <w:r>
        <w:rPr>
          <w:rFonts w:ascii="Times New Roman"/>
          <w:b w:val="false"/>
          <w:i w:val="false"/>
          <w:color w:val="000000"/>
          <w:sz w:val="28"/>
        </w:rPr>
        <w:t>
      - persons with a trainer's certificate issued by Kazakhstani and foreign experts;</w:t>
      </w:r>
    </w:p>
    <w:bookmarkEnd w:id="190"/>
    <w:bookmarkStart w:name="z370" w:id="191"/>
    <w:p>
      <w:pPr>
        <w:spacing w:after="0"/>
        <w:ind w:left="0"/>
        <w:jc w:val="both"/>
      </w:pPr>
      <w:r>
        <w:rPr>
          <w:rFonts w:ascii="Times New Roman"/>
          <w:b w:val="false"/>
          <w:i w:val="false"/>
          <w:color w:val="000000"/>
          <w:sz w:val="28"/>
        </w:rPr>
        <w:t>
      - specialists and employees of industrial enterprises with at least 3 years of experience.</w:t>
      </w:r>
    </w:p>
    <w:bookmarkEnd w:id="191"/>
    <w:bookmarkStart w:name="z371" w:id="192"/>
    <w:p>
      <w:pPr>
        <w:spacing w:after="0"/>
        <w:ind w:left="0"/>
        <w:jc w:val="both"/>
      </w:pPr>
      <w:r>
        <w:rPr>
          <w:rFonts w:ascii="Times New Roman"/>
          <w:b w:val="false"/>
          <w:i w:val="false"/>
          <w:color w:val="000000"/>
          <w:sz w:val="28"/>
        </w:rPr>
        <w:t>
      147. Announcements about the beginning of the training stage for students shall be posted by the Operator of non-financial support in the Kazakh and Russian languages on the Internet resource, in official social networks of the operator of non-financial support 10 (ten) calendar days before the start of training.</w:t>
      </w:r>
    </w:p>
    <w:bookmarkEnd w:id="192"/>
    <w:bookmarkStart w:name="z372" w:id="193"/>
    <w:p>
      <w:pPr>
        <w:spacing w:after="0"/>
        <w:ind w:left="0"/>
        <w:jc w:val="both"/>
      </w:pPr>
      <w:r>
        <w:rPr>
          <w:rFonts w:ascii="Times New Roman"/>
          <w:b w:val="false"/>
          <w:i w:val="false"/>
          <w:color w:val="000000"/>
          <w:sz w:val="28"/>
        </w:rPr>
        <w:t>
      148. The local executive body in the field of education shall provide the Operator of non-financial support with lists of teachers for teaching the basics of entrepreneurship and a list of TVE organizations, on the basis of which teaching of trainees and students will be carried out.</w:t>
      </w:r>
    </w:p>
    <w:bookmarkEnd w:id="193"/>
    <w:bookmarkStart w:name="z373" w:id="194"/>
    <w:p>
      <w:pPr>
        <w:spacing w:after="0"/>
        <w:ind w:left="0"/>
        <w:jc w:val="both"/>
      </w:pPr>
      <w:r>
        <w:rPr>
          <w:rFonts w:ascii="Times New Roman"/>
          <w:b w:val="false"/>
          <w:i w:val="false"/>
          <w:color w:val="000000"/>
          <w:sz w:val="28"/>
        </w:rPr>
        <w:t>
      149. The structural subdivision of the Ministry of Education and Science of the Republic of Kazakhstan in charge of higher education (hereinafter- the structural subdivision) shall provide the Operator of non-financial support with lists of teachers for teaching the basics of entrepreneurship and a list of higher educational institutions, on the basis of which the training of listeners and students will be carried out.</w:t>
      </w:r>
    </w:p>
    <w:bookmarkEnd w:id="194"/>
    <w:bookmarkStart w:name="z374" w:id="195"/>
    <w:p>
      <w:pPr>
        <w:spacing w:after="0"/>
        <w:ind w:left="0"/>
        <w:jc w:val="both"/>
      </w:pPr>
      <w:r>
        <w:rPr>
          <w:rFonts w:ascii="Times New Roman"/>
          <w:b w:val="false"/>
          <w:i w:val="false"/>
          <w:color w:val="000000"/>
          <w:sz w:val="28"/>
        </w:rPr>
        <w:t>
      150. The operator of non-financial support shall form a group of training participants in the number of at least 15 (fifteen) and no more than 50 (fifty) teachers and together with the local executive body in the field of education and the structural subdivision shall determine the training schedule for students.</w:t>
      </w:r>
    </w:p>
    <w:bookmarkEnd w:id="195"/>
    <w:bookmarkStart w:name="z375" w:id="196"/>
    <w:p>
      <w:pPr>
        <w:spacing w:after="0"/>
        <w:ind w:left="0"/>
        <w:jc w:val="both"/>
      </w:pPr>
      <w:r>
        <w:rPr>
          <w:rFonts w:ascii="Times New Roman"/>
          <w:b w:val="false"/>
          <w:i w:val="false"/>
          <w:color w:val="000000"/>
          <w:sz w:val="28"/>
        </w:rPr>
        <w:t>
      151. Educational organizations included in the list shall provide the Operator of non-financial support with auditoriums, classrooms for organizing training in the basics of entrepreneurship.</w:t>
      </w:r>
    </w:p>
    <w:bookmarkEnd w:id="196"/>
    <w:bookmarkStart w:name="z376" w:id="197"/>
    <w:p>
      <w:pPr>
        <w:spacing w:after="0"/>
        <w:ind w:left="0"/>
        <w:jc w:val="both"/>
      </w:pPr>
      <w:r>
        <w:rPr>
          <w:rFonts w:ascii="Times New Roman"/>
          <w:b w:val="false"/>
          <w:i w:val="false"/>
          <w:color w:val="000000"/>
          <w:sz w:val="28"/>
        </w:rPr>
        <w:t>
      152. Training in the basics of entrepreneurship for trainees shall be conducted by a business coach in interactive and remote forms using modern teaching methods in accordance with the curriculum developed by the Operator of non-financial support.</w:t>
      </w:r>
    </w:p>
    <w:bookmarkEnd w:id="197"/>
    <w:bookmarkStart w:name="z377" w:id="198"/>
    <w:p>
      <w:pPr>
        <w:spacing w:after="0"/>
        <w:ind w:left="0"/>
        <w:jc w:val="both"/>
      </w:pPr>
      <w:r>
        <w:rPr>
          <w:rFonts w:ascii="Times New Roman"/>
          <w:b w:val="false"/>
          <w:i w:val="false"/>
          <w:color w:val="000000"/>
          <w:sz w:val="28"/>
        </w:rPr>
        <w:t>
      153. The content of students training provides for the study of basics of doing business in terms of determining tax regimes, the basics of marketing, demand in the respective region of business projects. The total duration of the teaching process in the basics of entrepreneurship is 80 hours.</w:t>
      </w:r>
    </w:p>
    <w:bookmarkEnd w:id="198"/>
    <w:bookmarkStart w:name="z378" w:id="199"/>
    <w:p>
      <w:pPr>
        <w:spacing w:after="0"/>
        <w:ind w:left="0"/>
        <w:jc w:val="both"/>
      </w:pPr>
      <w:r>
        <w:rPr>
          <w:rFonts w:ascii="Times New Roman"/>
          <w:b w:val="false"/>
          <w:i w:val="false"/>
          <w:color w:val="000000"/>
          <w:sz w:val="28"/>
        </w:rPr>
        <w:t>
      154. Trainees who have completed training in the basics of entrepreneurship and have passed an individual job shall be issued a certificate of the established form in the form approved by the Operator of non-financial support.</w:t>
      </w:r>
    </w:p>
    <w:bookmarkEnd w:id="199"/>
    <w:bookmarkStart w:name="z379" w:id="200"/>
    <w:p>
      <w:pPr>
        <w:spacing w:after="0"/>
        <w:ind w:left="0"/>
        <w:jc w:val="both"/>
      </w:pPr>
      <w:r>
        <w:rPr>
          <w:rFonts w:ascii="Times New Roman"/>
          <w:b w:val="false"/>
          <w:i w:val="false"/>
          <w:color w:val="000000"/>
          <w:sz w:val="28"/>
        </w:rPr>
        <w:t>
      155. Trainees of higher educational institutions who have completed their studies shall conclude a contract with the Operator of non-financial support on provision of educational services to students for teaching the basics of entrepreneurship.</w:t>
      </w:r>
    </w:p>
    <w:bookmarkEnd w:id="200"/>
    <w:bookmarkStart w:name="z380" w:id="201"/>
    <w:p>
      <w:pPr>
        <w:spacing w:after="0"/>
        <w:ind w:left="0"/>
        <w:jc w:val="both"/>
      </w:pPr>
      <w:r>
        <w:rPr>
          <w:rFonts w:ascii="Times New Roman"/>
          <w:b w:val="false"/>
          <w:i w:val="false"/>
          <w:color w:val="000000"/>
          <w:sz w:val="28"/>
        </w:rPr>
        <w:t>
      156. Trainees who have completed the training shall conduct teaching of students in the basics of entrepreneurship at higher educational institutions and TVE.</w:t>
      </w:r>
    </w:p>
    <w:bookmarkEnd w:id="201"/>
    <w:bookmarkStart w:name="z381" w:id="202"/>
    <w:p>
      <w:pPr>
        <w:spacing w:after="0"/>
        <w:ind w:left="0"/>
        <w:jc w:val="both"/>
      </w:pPr>
      <w:r>
        <w:rPr>
          <w:rFonts w:ascii="Times New Roman"/>
          <w:b w:val="false"/>
          <w:i w:val="false"/>
          <w:color w:val="000000"/>
          <w:sz w:val="28"/>
        </w:rPr>
        <w:t>
      157. The content of student’s teaching provides for the study of the basics of doing business in terms of determining tax regimes, the basics of marketing, demand in the respective region of business projects. The total duration of the teaching process in the basics of entrepreneurship is 36 hours.</w:t>
      </w:r>
    </w:p>
    <w:bookmarkEnd w:id="202"/>
    <w:bookmarkStart w:name="z382" w:id="203"/>
    <w:p>
      <w:pPr>
        <w:spacing w:after="0"/>
        <w:ind w:left="0"/>
        <w:jc w:val="both"/>
      </w:pPr>
      <w:r>
        <w:rPr>
          <w:rFonts w:ascii="Times New Roman"/>
          <w:b w:val="false"/>
          <w:i w:val="false"/>
          <w:color w:val="000000"/>
          <w:sz w:val="28"/>
        </w:rPr>
        <w:t>
      158. Students who have completed training in the basics of entrepreneurship and defended business projects shall be issued a certificate of the established form in the form approved by the Operator of non-financial support.</w:t>
      </w:r>
    </w:p>
    <w:bookmarkEnd w:id="203"/>
    <w:bookmarkStart w:name="z383" w:id="204"/>
    <w:p>
      <w:pPr>
        <w:spacing w:after="0"/>
        <w:ind w:left="0"/>
        <w:jc w:val="both"/>
      </w:pPr>
      <w:r>
        <w:rPr>
          <w:rFonts w:ascii="Times New Roman"/>
          <w:b w:val="false"/>
          <w:i w:val="false"/>
          <w:color w:val="000000"/>
          <w:sz w:val="28"/>
        </w:rPr>
        <w:t>
      159. Based on the results of completion of teaching the trainees and students in the basics of entrepreneurship, the Operator of non-financial support shall submit a report on the number of those trained in any form to the authorized body in the field of education.</w:t>
      </w:r>
    </w:p>
    <w:bookmarkEnd w:id="204"/>
    <w:bookmarkStart w:name="z384" w:id="205"/>
    <w:p>
      <w:pPr>
        <w:spacing w:after="0"/>
        <w:ind w:left="0"/>
        <w:jc w:val="left"/>
      </w:pPr>
      <w:r>
        <w:rPr>
          <w:rFonts w:ascii="Times New Roman"/>
          <w:b/>
          <w:i w:val="false"/>
          <w:color w:val="000000"/>
        </w:rPr>
        <w:t xml:space="preserve"> Paragraph 2. The procedure for financing training in the basics of entrepreneurship in colleges and higher educational institutions</w:t>
      </w:r>
    </w:p>
    <w:bookmarkEnd w:id="205"/>
    <w:bookmarkStart w:name="z385" w:id="206"/>
    <w:p>
      <w:pPr>
        <w:spacing w:after="0"/>
        <w:ind w:left="0"/>
        <w:jc w:val="both"/>
      </w:pPr>
      <w:r>
        <w:rPr>
          <w:rFonts w:ascii="Times New Roman"/>
          <w:b w:val="false"/>
          <w:i w:val="false"/>
          <w:color w:val="000000"/>
          <w:sz w:val="28"/>
        </w:rPr>
        <w:t>
      160. Financing of training in the basics of entrepreneurship in colleges and higher educational institutions shall be carried out within the funds provided by the Program.</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 xml:space="preserve">"Mangilik el zhastary </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 xml:space="preserve">specialties at the labor market </w:t>
            </w:r>
            <w:r>
              <w:br/>
            </w:r>
            <w:r>
              <w:rPr>
                <w:rFonts w:ascii="Times New Roman"/>
                <w:b w:val="false"/>
                <w:i w:val="false"/>
                <w:color w:val="000000"/>
                <w:sz w:val="20"/>
              </w:rPr>
              <w:t xml:space="preserve">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organizations </w:t>
            </w:r>
            <w:r>
              <w:br/>
            </w:r>
            <w:r>
              <w:rPr>
                <w:rFonts w:ascii="Times New Roman"/>
                <w:b w:val="false"/>
                <w:i w:val="false"/>
                <w:color w:val="000000"/>
                <w:sz w:val="20"/>
              </w:rPr>
              <w:t xml:space="preserve">of technical and professional, </w:t>
            </w:r>
            <w:r>
              <w:br/>
            </w:r>
            <w:r>
              <w:rPr>
                <w:rFonts w:ascii="Times New Roman"/>
                <w:b w:val="false"/>
                <w:i w:val="false"/>
                <w:color w:val="000000"/>
                <w:sz w:val="20"/>
              </w:rPr>
              <w:t xml:space="preserve">post-secondary education, higher </w:t>
            </w:r>
            <w:r>
              <w:br/>
            </w:r>
            <w:r>
              <w:rPr>
                <w:rFonts w:ascii="Times New Roman"/>
                <w:b w:val="false"/>
                <w:i w:val="false"/>
                <w:color w:val="000000"/>
                <w:sz w:val="20"/>
              </w:rPr>
              <w:t xml:space="preserve">and (or) postgraduate education, </w:t>
            </w:r>
            <w:r>
              <w:br/>
            </w:r>
            <w:r>
              <w:rPr>
                <w:rFonts w:ascii="Times New Roman"/>
                <w:b w:val="false"/>
                <w:i w:val="false"/>
                <w:color w:val="000000"/>
                <w:sz w:val="20"/>
              </w:rPr>
              <w:t xml:space="preserve">approved by the authorized body </w:t>
            </w:r>
            <w:r>
              <w:br/>
            </w:r>
            <w:r>
              <w:rPr>
                <w:rFonts w:ascii="Times New Roman"/>
                <w:b w:val="false"/>
                <w:i w:val="false"/>
                <w:color w:val="000000"/>
                <w:sz w:val="20"/>
              </w:rPr>
              <w:t>in the field of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388"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Information about </w:t>
      </w:r>
      <w:r>
        <w:rPr>
          <w:rFonts w:ascii="Times New Roman"/>
          <w:b/>
          <w:i w:val="false"/>
          <w:color w:val="000000"/>
          <w:sz w:val="28"/>
        </w:rPr>
        <w:t xml:space="preserve">the </w:t>
      </w:r>
      <w:r>
        <w:rPr>
          <w:rFonts w:ascii="Times New Roman"/>
          <w:b/>
          <w:i w:val="false"/>
          <w:color w:val="000000"/>
          <w:sz w:val="28"/>
        </w:rPr>
        <w:t>applicants for training personnel with technical and vocational education</w:t>
      </w:r>
    </w:p>
    <w:bookmarkEnd w:id="207"/>
    <w:bookmarkStart w:name="z389" w:id="20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w:t>
      </w:r>
    </w:p>
    <w:bookmarkEnd w:id="208"/>
    <w:bookmarkStart w:name="z390" w:id="209"/>
    <w:p>
      <w:pPr>
        <w:spacing w:after="0"/>
        <w:ind w:left="0"/>
        <w:jc w:val="both"/>
      </w:pPr>
      <w:r>
        <w:rPr>
          <w:rFonts w:ascii="Times New Roman"/>
          <w:b w:val="false"/>
          <w:i w:val="false"/>
          <w:color w:val="000000"/>
          <w:sz w:val="28"/>
        </w:rPr>
        <w:t xml:space="preserve">
      </w:t>
      </w:r>
      <w:r>
        <w:rPr>
          <w:rFonts w:ascii="Times New Roman"/>
          <w:b/>
          <w:i w:val="false"/>
          <w:color w:val="000000"/>
          <w:sz w:val="28"/>
        </w:rPr>
        <w:t>(name of the local executive body of the district, city of regional significance, cities of republican significance)</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Graduate of the 9th grade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Graduate of the 11th grade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study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organization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Selected specialty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study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training cost (in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 xml:space="preserve">specialties at the labor market </w:t>
            </w:r>
            <w:r>
              <w:br/>
            </w:r>
            <w:r>
              <w:rPr>
                <w:rFonts w:ascii="Times New Roman"/>
                <w:b w:val="false"/>
                <w:i w:val="false"/>
                <w:color w:val="000000"/>
                <w:sz w:val="20"/>
              </w:rPr>
              <w:t xml:space="preserve">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93" w:id="210"/>
    <w:p>
      <w:pPr>
        <w:spacing w:after="0"/>
        <w:ind w:left="0"/>
        <w:jc w:val="left"/>
      </w:pPr>
      <w:r>
        <w:rPr>
          <w:rFonts w:ascii="Times New Roman"/>
          <w:b/>
          <w:i w:val="false"/>
          <w:color w:val="000000"/>
        </w:rPr>
        <w:t xml:space="preserve"> Referral No. _____ for training a participant of the Program </w:t>
      </w:r>
    </w:p>
    <w:bookmarkEnd w:id="210"/>
    <w:bookmarkStart w:name="z394" w:id="211"/>
    <w:p>
      <w:pPr>
        <w:spacing w:after="0"/>
        <w:ind w:left="0"/>
        <w:jc w:val="both"/>
      </w:pPr>
      <w:r>
        <w:rPr>
          <w:rFonts w:ascii="Times New Roman"/>
          <w:b w:val="false"/>
          <w:i w:val="false"/>
          <w:color w:val="000000"/>
          <w:sz w:val="28"/>
        </w:rPr>
        <w:t>
      Participant of the Program ___________________________________________________</w:t>
      </w:r>
    </w:p>
    <w:bookmarkEnd w:id="211"/>
    <w:bookmarkStart w:name="z395" w:id="212"/>
    <w:p>
      <w:pPr>
        <w:spacing w:after="0"/>
        <w:ind w:left="0"/>
        <w:jc w:val="both"/>
      </w:pPr>
      <w:r>
        <w:rPr>
          <w:rFonts w:ascii="Times New Roman"/>
          <w:b w:val="false"/>
          <w:i w:val="false"/>
          <w:color w:val="000000"/>
          <w:sz w:val="28"/>
        </w:rPr>
        <w:t>
                                                   (Surname, name, patronymic (if any) of the participant)</w:t>
      </w:r>
    </w:p>
    <w:bookmarkEnd w:id="212"/>
    <w:bookmarkStart w:name="z396" w:id="213"/>
    <w:p>
      <w:pPr>
        <w:spacing w:after="0"/>
        <w:ind w:left="0"/>
        <w:jc w:val="both"/>
      </w:pPr>
      <w:r>
        <w:rPr>
          <w:rFonts w:ascii="Times New Roman"/>
          <w:b w:val="false"/>
          <w:i w:val="false"/>
          <w:color w:val="000000"/>
          <w:sz w:val="28"/>
        </w:rPr>
        <w:t>
      Local executive body in the field of education of the district (city) level/akims of settlements, rural districts, cities of district significance and districts within cities</w:t>
      </w:r>
    </w:p>
    <w:bookmarkEnd w:id="213"/>
    <w:bookmarkStart w:name="z397" w:id="214"/>
    <w:p>
      <w:pPr>
        <w:spacing w:after="0"/>
        <w:ind w:left="0"/>
        <w:jc w:val="both"/>
      </w:pPr>
      <w:r>
        <w:rPr>
          <w:rFonts w:ascii="Times New Roman"/>
          <w:b w:val="false"/>
          <w:i w:val="false"/>
          <w:color w:val="000000"/>
          <w:sz w:val="28"/>
        </w:rPr>
        <w:t>
      _________________________________________________________________________</w:t>
      </w:r>
    </w:p>
    <w:bookmarkEnd w:id="214"/>
    <w:bookmarkStart w:name="z398" w:id="215"/>
    <w:p>
      <w:pPr>
        <w:spacing w:after="0"/>
        <w:ind w:left="0"/>
        <w:jc w:val="both"/>
      </w:pPr>
      <w:r>
        <w:rPr>
          <w:rFonts w:ascii="Times New Roman"/>
          <w:b w:val="false"/>
          <w:i w:val="false"/>
          <w:color w:val="000000"/>
          <w:sz w:val="28"/>
        </w:rPr>
        <w:t>
       (cities of regional significance, cities of republican significance)</w:t>
      </w:r>
    </w:p>
    <w:bookmarkEnd w:id="215"/>
    <w:bookmarkStart w:name="z399" w:id="216"/>
    <w:p>
      <w:pPr>
        <w:spacing w:after="0"/>
        <w:ind w:left="0"/>
        <w:jc w:val="both"/>
      </w:pPr>
      <w:r>
        <w:rPr>
          <w:rFonts w:ascii="Times New Roman"/>
          <w:b w:val="false"/>
          <w:i w:val="false"/>
          <w:color w:val="000000"/>
          <w:sz w:val="28"/>
        </w:rPr>
        <w:t>
      _____________________________________________ of the region and on the basis of the decision of the district/city Commission is sent for training in</w:t>
      </w:r>
    </w:p>
    <w:bookmarkEnd w:id="216"/>
    <w:bookmarkStart w:name="z400" w:id="217"/>
    <w:p>
      <w:pPr>
        <w:spacing w:after="0"/>
        <w:ind w:left="0"/>
        <w:jc w:val="both"/>
      </w:pPr>
      <w:r>
        <w:rPr>
          <w:rFonts w:ascii="Times New Roman"/>
          <w:b w:val="false"/>
          <w:i w:val="false"/>
          <w:color w:val="000000"/>
          <w:sz w:val="28"/>
        </w:rPr>
        <w:t>
      _________________________________________________________________________</w:t>
      </w:r>
    </w:p>
    <w:bookmarkEnd w:id="217"/>
    <w:bookmarkStart w:name="z401" w:id="218"/>
    <w:p>
      <w:pPr>
        <w:spacing w:after="0"/>
        <w:ind w:left="0"/>
        <w:jc w:val="both"/>
      </w:pPr>
      <w:r>
        <w:rPr>
          <w:rFonts w:ascii="Times New Roman"/>
          <w:b w:val="false"/>
          <w:i w:val="false"/>
          <w:color w:val="000000"/>
          <w:sz w:val="28"/>
        </w:rPr>
        <w:t>
       (name of the educational organization, address, contact phone number)</w:t>
      </w:r>
    </w:p>
    <w:bookmarkEnd w:id="218"/>
    <w:bookmarkStart w:name="z402" w:id="219"/>
    <w:p>
      <w:pPr>
        <w:spacing w:after="0"/>
        <w:ind w:left="0"/>
        <w:jc w:val="both"/>
      </w:pPr>
      <w:r>
        <w:rPr>
          <w:rFonts w:ascii="Times New Roman"/>
          <w:b w:val="false"/>
          <w:i w:val="false"/>
          <w:color w:val="000000"/>
          <w:sz w:val="28"/>
        </w:rPr>
        <w:t>
      for a period of __________ months from ______ to ____________________ 20 ____</w:t>
      </w:r>
    </w:p>
    <w:bookmarkEnd w:id="219"/>
    <w:bookmarkStart w:name="z403" w:id="220"/>
    <w:p>
      <w:pPr>
        <w:spacing w:after="0"/>
        <w:ind w:left="0"/>
        <w:jc w:val="both"/>
      </w:pPr>
      <w:r>
        <w:rPr>
          <w:rFonts w:ascii="Times New Roman"/>
          <w:b w:val="false"/>
          <w:i w:val="false"/>
          <w:color w:val="000000"/>
          <w:sz w:val="28"/>
        </w:rPr>
        <w:t xml:space="preserve">
      Head of the local executive body in the field of education </w:t>
      </w:r>
    </w:p>
    <w:bookmarkEnd w:id="220"/>
    <w:bookmarkStart w:name="z404" w:id="221"/>
    <w:p>
      <w:pPr>
        <w:spacing w:after="0"/>
        <w:ind w:left="0"/>
        <w:jc w:val="both"/>
      </w:pPr>
      <w:r>
        <w:rPr>
          <w:rFonts w:ascii="Times New Roman"/>
          <w:b w:val="false"/>
          <w:i w:val="false"/>
          <w:color w:val="000000"/>
          <w:sz w:val="28"/>
        </w:rPr>
        <w:t xml:space="preserve">
      of the district (city) level/ Akim of cities of district significance, </w:t>
      </w:r>
    </w:p>
    <w:bookmarkEnd w:id="221"/>
    <w:bookmarkStart w:name="z405" w:id="222"/>
    <w:p>
      <w:pPr>
        <w:spacing w:after="0"/>
        <w:ind w:left="0"/>
        <w:jc w:val="both"/>
      </w:pPr>
      <w:r>
        <w:rPr>
          <w:rFonts w:ascii="Times New Roman"/>
          <w:b w:val="false"/>
          <w:i w:val="false"/>
          <w:color w:val="000000"/>
          <w:sz w:val="28"/>
        </w:rPr>
        <w:t>
      villages, townships, rural districts, cities of district significance and districts within cities</w:t>
      </w:r>
    </w:p>
    <w:bookmarkEnd w:id="222"/>
    <w:bookmarkStart w:name="z406" w:id="223"/>
    <w:p>
      <w:pPr>
        <w:spacing w:after="0"/>
        <w:ind w:left="0"/>
        <w:jc w:val="both"/>
      </w:pPr>
      <w:r>
        <w:rPr>
          <w:rFonts w:ascii="Times New Roman"/>
          <w:b w:val="false"/>
          <w:i w:val="false"/>
          <w:color w:val="000000"/>
          <w:sz w:val="28"/>
        </w:rPr>
        <w:t>
      _______________________________________________________________________</w:t>
      </w:r>
    </w:p>
    <w:bookmarkEnd w:id="223"/>
    <w:bookmarkStart w:name="z407" w:id="224"/>
    <w:p>
      <w:pPr>
        <w:spacing w:after="0"/>
        <w:ind w:left="0"/>
        <w:jc w:val="both"/>
      </w:pPr>
      <w:r>
        <w:rPr>
          <w:rFonts w:ascii="Times New Roman"/>
          <w:b w:val="false"/>
          <w:i w:val="false"/>
          <w:color w:val="000000"/>
          <w:sz w:val="28"/>
        </w:rPr>
        <w:t>
                          (Surname, name, patronymic (if any)</w:t>
      </w:r>
    </w:p>
    <w:bookmarkEnd w:id="224"/>
    <w:bookmarkStart w:name="z408" w:id="225"/>
    <w:p>
      <w:pPr>
        <w:spacing w:after="0"/>
        <w:ind w:left="0"/>
        <w:jc w:val="both"/>
      </w:pPr>
      <w:r>
        <w:rPr>
          <w:rFonts w:ascii="Times New Roman"/>
          <w:b w:val="false"/>
          <w:i w:val="false"/>
          <w:color w:val="000000"/>
          <w:sz w:val="28"/>
        </w:rPr>
        <w:t>
      __________________</w:t>
      </w:r>
    </w:p>
    <w:bookmarkEnd w:id="225"/>
    <w:bookmarkStart w:name="z409" w:id="226"/>
    <w:p>
      <w:pPr>
        <w:spacing w:after="0"/>
        <w:ind w:left="0"/>
        <w:jc w:val="both"/>
      </w:pPr>
      <w:r>
        <w:rPr>
          <w:rFonts w:ascii="Times New Roman"/>
          <w:b w:val="false"/>
          <w:i w:val="false"/>
          <w:color w:val="000000"/>
          <w:sz w:val="28"/>
        </w:rPr>
        <w:t>
       signature</w:t>
      </w:r>
    </w:p>
    <w:bookmarkEnd w:id="226"/>
    <w:bookmarkStart w:name="z410" w:id="227"/>
    <w:p>
      <w:pPr>
        <w:spacing w:after="0"/>
        <w:ind w:left="0"/>
        <w:jc w:val="both"/>
      </w:pPr>
      <w:r>
        <w:rPr>
          <w:rFonts w:ascii="Times New Roman"/>
          <w:b w:val="false"/>
          <w:i w:val="false"/>
          <w:color w:val="000000"/>
          <w:sz w:val="28"/>
        </w:rPr>
        <w:t>
      Date of issue "_____" _______ 20___ year.</w:t>
      </w:r>
    </w:p>
    <w:bookmarkEnd w:id="227"/>
    <w:bookmarkStart w:name="z411" w:id="228"/>
    <w:p>
      <w:pPr>
        <w:spacing w:after="0"/>
        <w:ind w:left="0"/>
        <w:jc w:val="both"/>
      </w:pPr>
      <w:r>
        <w:rPr>
          <w:rFonts w:ascii="Times New Roman"/>
          <w:b w:val="false"/>
          <w:i w:val="false"/>
          <w:color w:val="000000"/>
          <w:sz w:val="28"/>
        </w:rPr>
        <w:t xml:space="preserve">
      Place for seal </w:t>
      </w:r>
    </w:p>
    <w:bookmarkEnd w:id="228"/>
    <w:bookmarkStart w:name="z412" w:id="229"/>
    <w:p>
      <w:pPr>
        <w:spacing w:after="0"/>
        <w:ind w:left="0"/>
        <w:jc w:val="both"/>
      </w:pPr>
      <w:r>
        <w:rPr>
          <w:rFonts w:ascii="Times New Roman"/>
          <w:b w:val="false"/>
          <w:i w:val="false"/>
          <w:color w:val="000000"/>
          <w:sz w:val="28"/>
        </w:rPr>
        <w:t>
      -------------------------------------------------------------------------------------------------------</w:t>
      </w:r>
    </w:p>
    <w:bookmarkEnd w:id="229"/>
    <w:bookmarkStart w:name="z413" w:id="230"/>
    <w:p>
      <w:pPr>
        <w:spacing w:after="0"/>
        <w:ind w:left="0"/>
        <w:jc w:val="both"/>
      </w:pPr>
      <w:r>
        <w:rPr>
          <w:rFonts w:ascii="Times New Roman"/>
          <w:b w:val="false"/>
          <w:i w:val="false"/>
          <w:color w:val="000000"/>
          <w:sz w:val="28"/>
        </w:rPr>
        <w:t>
                                                          (cutting line)</w:t>
      </w:r>
    </w:p>
    <w:bookmarkEnd w:id="230"/>
    <w:bookmarkStart w:name="z414" w:id="231"/>
    <w:p>
      <w:pPr>
        <w:spacing w:after="0"/>
        <w:ind w:left="0"/>
        <w:jc w:val="both"/>
      </w:pPr>
      <w:r>
        <w:rPr>
          <w:rFonts w:ascii="Times New Roman"/>
          <w:b w:val="false"/>
          <w:i w:val="false"/>
          <w:color w:val="000000"/>
          <w:sz w:val="28"/>
        </w:rPr>
        <w:t>
      Is returned to local</w:t>
      </w:r>
    </w:p>
    <w:bookmarkEnd w:id="231"/>
    <w:bookmarkStart w:name="z415" w:id="232"/>
    <w:p>
      <w:pPr>
        <w:spacing w:after="0"/>
        <w:ind w:left="0"/>
        <w:jc w:val="both"/>
      </w:pPr>
      <w:r>
        <w:rPr>
          <w:rFonts w:ascii="Times New Roman"/>
          <w:b w:val="false"/>
          <w:i w:val="false"/>
          <w:color w:val="000000"/>
          <w:sz w:val="28"/>
        </w:rPr>
        <w:t xml:space="preserve">
      executive body in the field of </w:t>
      </w:r>
    </w:p>
    <w:bookmarkEnd w:id="232"/>
    <w:bookmarkStart w:name="z416" w:id="233"/>
    <w:p>
      <w:pPr>
        <w:spacing w:after="0"/>
        <w:ind w:left="0"/>
        <w:jc w:val="both"/>
      </w:pPr>
      <w:r>
        <w:rPr>
          <w:rFonts w:ascii="Times New Roman"/>
          <w:b w:val="false"/>
          <w:i w:val="false"/>
          <w:color w:val="000000"/>
          <w:sz w:val="28"/>
        </w:rPr>
        <w:t>
      education of the district (city)</w:t>
      </w:r>
    </w:p>
    <w:bookmarkEnd w:id="233"/>
    <w:bookmarkStart w:name="z417" w:id="234"/>
    <w:p>
      <w:pPr>
        <w:spacing w:after="0"/>
        <w:ind w:left="0"/>
        <w:jc w:val="both"/>
      </w:pPr>
      <w:r>
        <w:rPr>
          <w:rFonts w:ascii="Times New Roman"/>
          <w:b w:val="false"/>
          <w:i w:val="false"/>
          <w:color w:val="000000"/>
          <w:sz w:val="28"/>
        </w:rPr>
        <w:t>
      level /akimat of cities of district significance,</w:t>
      </w:r>
    </w:p>
    <w:bookmarkEnd w:id="234"/>
    <w:bookmarkStart w:name="z418" w:id="235"/>
    <w:p>
      <w:pPr>
        <w:spacing w:after="0"/>
        <w:ind w:left="0"/>
        <w:jc w:val="both"/>
      </w:pPr>
      <w:r>
        <w:rPr>
          <w:rFonts w:ascii="Times New Roman"/>
          <w:b w:val="false"/>
          <w:i w:val="false"/>
          <w:color w:val="000000"/>
          <w:sz w:val="28"/>
        </w:rPr>
        <w:t>
      villages, townships, rural districts,</w:t>
      </w:r>
    </w:p>
    <w:bookmarkEnd w:id="235"/>
    <w:bookmarkStart w:name="z419" w:id="236"/>
    <w:p>
      <w:pPr>
        <w:spacing w:after="0"/>
        <w:ind w:left="0"/>
        <w:jc w:val="both"/>
      </w:pPr>
      <w:r>
        <w:rPr>
          <w:rFonts w:ascii="Times New Roman"/>
          <w:b w:val="false"/>
          <w:i w:val="false"/>
          <w:color w:val="000000"/>
          <w:sz w:val="28"/>
        </w:rPr>
        <w:t>
      cities of district significance and districts</w:t>
      </w:r>
    </w:p>
    <w:bookmarkEnd w:id="236"/>
    <w:bookmarkStart w:name="z420" w:id="237"/>
    <w:p>
      <w:pPr>
        <w:spacing w:after="0"/>
        <w:ind w:left="0"/>
        <w:jc w:val="both"/>
      </w:pPr>
      <w:r>
        <w:rPr>
          <w:rFonts w:ascii="Times New Roman"/>
          <w:b w:val="false"/>
          <w:i w:val="false"/>
          <w:color w:val="000000"/>
          <w:sz w:val="28"/>
        </w:rPr>
        <w:t>
      within cities</w:t>
      </w:r>
    </w:p>
    <w:bookmarkEnd w:id="237"/>
    <w:bookmarkStart w:name="z421" w:id="238"/>
    <w:p>
      <w:pPr>
        <w:spacing w:after="0"/>
        <w:ind w:left="0"/>
        <w:jc w:val="left"/>
      </w:pPr>
      <w:r>
        <w:rPr>
          <w:rFonts w:ascii="Times New Roman"/>
          <w:b/>
          <w:i w:val="false"/>
          <w:color w:val="000000"/>
        </w:rPr>
        <w:t xml:space="preserve"> Notice to the referral No. ___</w:t>
      </w:r>
    </w:p>
    <w:bookmarkEnd w:id="238"/>
    <w:bookmarkStart w:name="z422" w:id="239"/>
    <w:p>
      <w:pPr>
        <w:spacing w:after="0"/>
        <w:ind w:left="0"/>
        <w:jc w:val="both"/>
      </w:pPr>
      <w:r>
        <w:rPr>
          <w:rFonts w:ascii="Times New Roman"/>
          <w:b w:val="false"/>
          <w:i w:val="false"/>
          <w:color w:val="000000"/>
          <w:sz w:val="28"/>
        </w:rPr>
        <w:t>
      __________________________________________________________________________</w:t>
      </w:r>
    </w:p>
    <w:bookmarkEnd w:id="239"/>
    <w:bookmarkStart w:name="z423" w:id="240"/>
    <w:p>
      <w:pPr>
        <w:spacing w:after="0"/>
        <w:ind w:left="0"/>
        <w:jc w:val="both"/>
      </w:pPr>
      <w:r>
        <w:rPr>
          <w:rFonts w:ascii="Times New Roman"/>
          <w:b w:val="false"/>
          <w:i w:val="false"/>
          <w:color w:val="000000"/>
          <w:sz w:val="28"/>
        </w:rPr>
        <w:t xml:space="preserve">
      (name of the educational organization) informs that the Participant of the Program </w:t>
      </w:r>
    </w:p>
    <w:bookmarkEnd w:id="240"/>
    <w:bookmarkStart w:name="z424" w:id="241"/>
    <w:p>
      <w:pPr>
        <w:spacing w:after="0"/>
        <w:ind w:left="0"/>
        <w:jc w:val="both"/>
      </w:pPr>
      <w:r>
        <w:rPr>
          <w:rFonts w:ascii="Times New Roman"/>
          <w:b w:val="false"/>
          <w:i w:val="false"/>
          <w:color w:val="000000"/>
          <w:sz w:val="28"/>
        </w:rPr>
        <w:t>
      __________________________________________________________________________</w:t>
      </w:r>
    </w:p>
    <w:bookmarkEnd w:id="241"/>
    <w:bookmarkStart w:name="z425" w:id="242"/>
    <w:p>
      <w:pPr>
        <w:spacing w:after="0"/>
        <w:ind w:left="0"/>
        <w:jc w:val="both"/>
      </w:pPr>
      <w:r>
        <w:rPr>
          <w:rFonts w:ascii="Times New Roman"/>
          <w:b w:val="false"/>
          <w:i w:val="false"/>
          <w:color w:val="000000"/>
          <w:sz w:val="28"/>
        </w:rPr>
        <w:t>
                              (Surname, name, patronymic (if any)</w:t>
      </w:r>
    </w:p>
    <w:bookmarkEnd w:id="242"/>
    <w:bookmarkStart w:name="z426" w:id="243"/>
    <w:p>
      <w:pPr>
        <w:spacing w:after="0"/>
        <w:ind w:left="0"/>
        <w:jc w:val="both"/>
      </w:pPr>
      <w:r>
        <w:rPr>
          <w:rFonts w:ascii="Times New Roman"/>
          <w:b w:val="false"/>
          <w:i w:val="false"/>
          <w:color w:val="000000"/>
          <w:sz w:val="28"/>
        </w:rPr>
        <w:t>
      "_" ______ 20__ in accordance with the order dated "___" ______ 20__</w:t>
      </w:r>
    </w:p>
    <w:bookmarkEnd w:id="243"/>
    <w:bookmarkStart w:name="z427" w:id="244"/>
    <w:p>
      <w:pPr>
        <w:spacing w:after="0"/>
        <w:ind w:left="0"/>
        <w:jc w:val="both"/>
      </w:pPr>
      <w:r>
        <w:rPr>
          <w:rFonts w:ascii="Times New Roman"/>
          <w:b w:val="false"/>
          <w:i w:val="false"/>
          <w:color w:val="000000"/>
          <w:sz w:val="28"/>
        </w:rPr>
        <w:t>
      No. ______ has been enrolled for training in the specialty ____________________________</w:t>
      </w:r>
    </w:p>
    <w:bookmarkEnd w:id="244"/>
    <w:bookmarkStart w:name="z428" w:id="245"/>
    <w:p>
      <w:pPr>
        <w:spacing w:after="0"/>
        <w:ind w:left="0"/>
        <w:jc w:val="both"/>
      </w:pPr>
      <w:r>
        <w:rPr>
          <w:rFonts w:ascii="Times New Roman"/>
          <w:b w:val="false"/>
          <w:i w:val="false"/>
          <w:color w:val="000000"/>
          <w:sz w:val="28"/>
        </w:rPr>
        <w:t>
      __________________________________________________________________________</w:t>
      </w:r>
    </w:p>
    <w:bookmarkEnd w:id="245"/>
    <w:bookmarkStart w:name="z429" w:id="246"/>
    <w:p>
      <w:pPr>
        <w:spacing w:after="0"/>
        <w:ind w:left="0"/>
        <w:jc w:val="both"/>
      </w:pPr>
      <w:r>
        <w:rPr>
          <w:rFonts w:ascii="Times New Roman"/>
          <w:b w:val="false"/>
          <w:i w:val="false"/>
          <w:color w:val="000000"/>
          <w:sz w:val="28"/>
        </w:rPr>
        <w:t>
                                                                (name of specialty)</w:t>
      </w:r>
    </w:p>
    <w:bookmarkEnd w:id="246"/>
    <w:bookmarkStart w:name="z430" w:id="247"/>
    <w:p>
      <w:pPr>
        <w:spacing w:after="0"/>
        <w:ind w:left="0"/>
        <w:jc w:val="both"/>
      </w:pPr>
      <w:r>
        <w:rPr>
          <w:rFonts w:ascii="Times New Roman"/>
          <w:b w:val="false"/>
          <w:i w:val="false"/>
          <w:color w:val="000000"/>
          <w:sz w:val="28"/>
        </w:rPr>
        <w:t>
      for a period of ______ months from ________ to ______________ 20_____.</w:t>
      </w:r>
    </w:p>
    <w:bookmarkEnd w:id="247"/>
    <w:bookmarkStart w:name="z431" w:id="248"/>
    <w:p>
      <w:pPr>
        <w:spacing w:after="0"/>
        <w:ind w:left="0"/>
        <w:jc w:val="both"/>
      </w:pPr>
      <w:r>
        <w:rPr>
          <w:rFonts w:ascii="Times New Roman"/>
          <w:b w:val="false"/>
          <w:i w:val="false"/>
          <w:color w:val="000000"/>
          <w:sz w:val="28"/>
        </w:rPr>
        <w:t>
      Responsible representative of the educational organization</w:t>
      </w:r>
    </w:p>
    <w:bookmarkEnd w:id="248"/>
    <w:bookmarkStart w:name="z432" w:id="249"/>
    <w:p>
      <w:pPr>
        <w:spacing w:after="0"/>
        <w:ind w:left="0"/>
        <w:jc w:val="both"/>
      </w:pPr>
      <w:r>
        <w:rPr>
          <w:rFonts w:ascii="Times New Roman"/>
          <w:b w:val="false"/>
          <w:i w:val="false"/>
          <w:color w:val="000000"/>
          <w:sz w:val="28"/>
        </w:rPr>
        <w:t>
      ___________________________________________________________ ______________</w:t>
      </w:r>
    </w:p>
    <w:bookmarkEnd w:id="249"/>
    <w:bookmarkStart w:name="z433" w:id="250"/>
    <w:p>
      <w:pPr>
        <w:spacing w:after="0"/>
        <w:ind w:left="0"/>
        <w:jc w:val="both"/>
      </w:pPr>
      <w:r>
        <w:rPr>
          <w:rFonts w:ascii="Times New Roman"/>
          <w:b w:val="false"/>
          <w:i w:val="false"/>
          <w:color w:val="000000"/>
          <w:sz w:val="28"/>
        </w:rPr>
        <w:t>
                                      Surname, name, patronymic (if any)                                    signature</w:t>
      </w:r>
    </w:p>
    <w:bookmarkEnd w:id="250"/>
    <w:bookmarkStart w:name="z434" w:id="251"/>
    <w:p>
      <w:pPr>
        <w:spacing w:after="0"/>
        <w:ind w:left="0"/>
        <w:jc w:val="both"/>
      </w:pPr>
      <w:r>
        <w:rPr>
          <w:rFonts w:ascii="Times New Roman"/>
          <w:b w:val="false"/>
          <w:i w:val="false"/>
          <w:color w:val="000000"/>
          <w:sz w:val="28"/>
        </w:rPr>
        <w:t xml:space="preserve">
      Place for seal </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organizing and financing </w:t>
            </w:r>
            <w:r>
              <w:br/>
            </w:r>
            <w:r>
              <w:rPr>
                <w:rFonts w:ascii="Times New Roman"/>
                <w:b w:val="false"/>
                <w:i w:val="false"/>
                <w:color w:val="000000"/>
                <w:sz w:val="20"/>
              </w:rPr>
              <w:t xml:space="preserve">training of the personnel </w:t>
            </w:r>
            <w:r>
              <w:br/>
            </w:r>
            <w:r>
              <w:rPr>
                <w:rFonts w:ascii="Times New Roman"/>
                <w:b w:val="false"/>
                <w:i w:val="false"/>
                <w:color w:val="000000"/>
                <w:sz w:val="20"/>
              </w:rPr>
              <w:t xml:space="preserve">with technical and </w:t>
            </w:r>
            <w:r>
              <w:br/>
            </w:r>
            <w:r>
              <w:rPr>
                <w:rFonts w:ascii="Times New Roman"/>
                <w:b w:val="false"/>
                <w:i w:val="false"/>
                <w:color w:val="000000"/>
                <w:sz w:val="20"/>
              </w:rPr>
              <w:t xml:space="preserve">vocational education, </w:t>
            </w:r>
            <w:r>
              <w:br/>
            </w:r>
            <w:r>
              <w:rPr>
                <w:rFonts w:ascii="Times New Roman"/>
                <w:b w:val="false"/>
                <w:i w:val="false"/>
                <w:color w:val="000000"/>
                <w:sz w:val="20"/>
              </w:rPr>
              <w:t xml:space="preserve">short-term vocational </w:t>
            </w:r>
            <w:r>
              <w:br/>
            </w:r>
            <w:r>
              <w:rPr>
                <w:rFonts w:ascii="Times New Roman"/>
                <w:b w:val="false"/>
                <w:i w:val="false"/>
                <w:color w:val="000000"/>
                <w:sz w:val="20"/>
              </w:rPr>
              <w:t xml:space="preserve">training, according to the </w:t>
            </w:r>
            <w:r>
              <w:br/>
            </w:r>
            <w:r>
              <w:rPr>
                <w:rFonts w:ascii="Times New Roman"/>
                <w:b w:val="false"/>
                <w:i w:val="false"/>
                <w:color w:val="000000"/>
                <w:sz w:val="20"/>
              </w:rPr>
              <w:t xml:space="preserve">project "Mangilik el </w:t>
            </w:r>
            <w:r>
              <w:br/>
            </w:r>
            <w:r>
              <w:rPr>
                <w:rFonts w:ascii="Times New Roman"/>
                <w:b w:val="false"/>
                <w:i w:val="false"/>
                <w:color w:val="000000"/>
                <w:sz w:val="20"/>
              </w:rPr>
              <w:t xml:space="preserve">zhastary-industriyaga!" </w:t>
            </w:r>
            <w:r>
              <w:br/>
            </w:r>
            <w:r>
              <w:rPr>
                <w:rFonts w:ascii="Times New Roman"/>
                <w:b w:val="false"/>
                <w:i w:val="false"/>
                <w:color w:val="000000"/>
                <w:sz w:val="20"/>
              </w:rPr>
              <w:t xml:space="preserve">("Serpin"), retraining of </w:t>
            </w:r>
            <w:r>
              <w:br/>
            </w:r>
            <w:r>
              <w:rPr>
                <w:rFonts w:ascii="Times New Roman"/>
                <w:b w:val="false"/>
                <w:i w:val="false"/>
                <w:color w:val="000000"/>
                <w:sz w:val="20"/>
              </w:rPr>
              <w:t xml:space="preserve">labor resources and </w:t>
            </w:r>
            <w:r>
              <w:br/>
            </w:r>
            <w:r>
              <w:rPr>
                <w:rFonts w:ascii="Times New Roman"/>
                <w:b w:val="false"/>
                <w:i w:val="false"/>
                <w:color w:val="000000"/>
                <w:sz w:val="20"/>
              </w:rPr>
              <w:t>redundant workers,</w:t>
            </w:r>
            <w:r>
              <w:br/>
            </w:r>
            <w:r>
              <w:rPr>
                <w:rFonts w:ascii="Times New Roman"/>
                <w:b w:val="false"/>
                <w:i w:val="false"/>
                <w:color w:val="000000"/>
                <w:sz w:val="20"/>
              </w:rPr>
              <w:t xml:space="preserve"> training of qualified </w:t>
            </w:r>
            <w:r>
              <w:br/>
            </w:r>
            <w:r>
              <w:rPr>
                <w:rFonts w:ascii="Times New Roman"/>
                <w:b w:val="false"/>
                <w:i w:val="false"/>
                <w:color w:val="000000"/>
                <w:sz w:val="20"/>
              </w:rPr>
              <w:t xml:space="preserve">personnel in demanded </w:t>
            </w:r>
            <w:r>
              <w:br/>
            </w:r>
            <w:r>
              <w:rPr>
                <w:rFonts w:ascii="Times New Roman"/>
                <w:b w:val="false"/>
                <w:i w:val="false"/>
                <w:color w:val="000000"/>
                <w:sz w:val="20"/>
              </w:rPr>
              <w:t xml:space="preserve">specialties at the labor </w:t>
            </w:r>
            <w:r>
              <w:br/>
            </w:r>
            <w:r>
              <w:rPr>
                <w:rFonts w:ascii="Times New Roman"/>
                <w:b w:val="false"/>
                <w:i w:val="false"/>
                <w:color w:val="000000"/>
                <w:sz w:val="20"/>
              </w:rPr>
              <w:t xml:space="preserve">market within the </w:t>
            </w:r>
            <w:r>
              <w:br/>
            </w:r>
            <w:r>
              <w:rPr>
                <w:rFonts w:ascii="Times New Roman"/>
                <w:b w:val="false"/>
                <w:i w:val="false"/>
                <w:color w:val="000000"/>
                <w:sz w:val="20"/>
              </w:rPr>
              <w:t xml:space="preserve">framework of the project </w:t>
            </w:r>
            <w:r>
              <w:br/>
            </w:r>
            <w:r>
              <w:rPr>
                <w:rFonts w:ascii="Times New Roman"/>
                <w:b w:val="false"/>
                <w:i w:val="false"/>
                <w:color w:val="000000"/>
                <w:sz w:val="20"/>
              </w:rPr>
              <w:t xml:space="preserve">"Zhas Maman" on the </w:t>
            </w:r>
            <w:r>
              <w:br/>
            </w:r>
            <w:r>
              <w:rPr>
                <w:rFonts w:ascii="Times New Roman"/>
                <w:b w:val="false"/>
                <w:i w:val="false"/>
                <w:color w:val="000000"/>
                <w:sz w:val="20"/>
              </w:rPr>
              <w:t xml:space="preserve">principle of "100/200", as </w:t>
            </w:r>
            <w:r>
              <w:br/>
            </w:r>
            <w:r>
              <w:rPr>
                <w:rFonts w:ascii="Times New Roman"/>
                <w:b w:val="false"/>
                <w:i w:val="false"/>
                <w:color w:val="000000"/>
                <w:sz w:val="20"/>
              </w:rPr>
              <w:t xml:space="preserve">well as training the basics </w:t>
            </w:r>
            <w:r>
              <w:br/>
            </w:r>
            <w:r>
              <w:rPr>
                <w:rFonts w:ascii="Times New Roman"/>
                <w:b w:val="false"/>
                <w:i w:val="false"/>
                <w:color w:val="000000"/>
                <w:sz w:val="20"/>
              </w:rPr>
              <w:t>of entrepreneurship</w:t>
            </w:r>
            <w:r>
              <w:br/>
            </w:r>
            <w:r>
              <w:rPr>
                <w:rFonts w:ascii="Times New Roman"/>
                <w:b w:val="false"/>
                <w:i w:val="false"/>
                <w:color w:val="000000"/>
                <w:sz w:val="20"/>
              </w:rPr>
              <w:t xml:space="preserve"> in colleges and higher </w:t>
            </w:r>
            <w:r>
              <w:br/>
            </w:r>
            <w:r>
              <w:rPr>
                <w:rFonts w:ascii="Times New Roman"/>
                <w:b w:val="false"/>
                <w:i w:val="false"/>
                <w:color w:val="000000"/>
                <w:sz w:val="20"/>
              </w:rPr>
              <w:t>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head of the educational </w:t>
            </w:r>
            <w:r>
              <w:br/>
            </w:r>
            <w:r>
              <w:rPr>
                <w:rFonts w:ascii="Times New Roman"/>
                <w:b w:val="false"/>
                <w:i w:val="false"/>
                <w:color w:val="000000"/>
                <w:sz w:val="20"/>
              </w:rPr>
              <w:t>institution</w:t>
            </w:r>
            <w:r>
              <w:br/>
            </w:r>
            <w:r>
              <w:rPr>
                <w:rFonts w:ascii="Times New Roman"/>
                <w:b w:val="false"/>
                <w:i w:val="false"/>
                <w:color w:val="000000"/>
                <w:sz w:val="20"/>
              </w:rPr>
              <w:t>____________________________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 of the head)</w:t>
            </w:r>
            <w:r>
              <w:br/>
            </w:r>
            <w:r>
              <w:rPr>
                <w:rFonts w:ascii="Times New Roman"/>
                <w:b w:val="false"/>
                <w:i w:val="false"/>
                <w:color w:val="000000"/>
                <w:sz w:val="20"/>
              </w:rPr>
              <w:t xml:space="preserve">from </w:t>
            </w:r>
            <w:r>
              <w:br/>
            </w:r>
            <w:r>
              <w:rPr>
                <w:rFonts w:ascii="Times New Roman"/>
                <w:b w:val="false"/>
                <w:i w:val="false"/>
                <w:color w:val="000000"/>
                <w:sz w:val="20"/>
              </w:rPr>
              <w:t>_________________________,</w:t>
            </w:r>
            <w:r>
              <w:br/>
            </w:r>
            <w:r>
              <w:rPr>
                <w:rFonts w:ascii="Times New Roman"/>
                <w:b w:val="false"/>
                <w:i w:val="false"/>
                <w:color w:val="000000"/>
                <w:sz w:val="20"/>
              </w:rPr>
              <w:t xml:space="preserve"> (Surname, name, patronymic </w:t>
            </w:r>
            <w:r>
              <w:br/>
            </w:r>
            <w:r>
              <w:rPr>
                <w:rFonts w:ascii="Times New Roman"/>
                <w:b w:val="false"/>
                <w:i w:val="false"/>
                <w:color w:val="000000"/>
                <w:sz w:val="20"/>
              </w:rPr>
              <w:t>(if any) of the participant)</w:t>
            </w:r>
            <w:r>
              <w:br/>
            </w:r>
            <w:r>
              <w:rPr>
                <w:rFonts w:ascii="Times New Roman"/>
                <w:b w:val="false"/>
                <w:i w:val="false"/>
                <w:color w:val="000000"/>
                <w:sz w:val="20"/>
              </w:rPr>
              <w:t>residing at: _____</w:t>
            </w:r>
            <w:r>
              <w:br/>
            </w:r>
            <w:r>
              <w:rPr>
                <w:rFonts w:ascii="Times New Roman"/>
                <w:b w:val="false"/>
                <w:i w:val="false"/>
                <w:color w:val="000000"/>
                <w:sz w:val="20"/>
              </w:rPr>
              <w:t>____________________________</w:t>
            </w:r>
            <w:r>
              <w:br/>
            </w:r>
            <w:r>
              <w:rPr>
                <w:rFonts w:ascii="Times New Roman"/>
                <w:b w:val="false"/>
                <w:i w:val="false"/>
                <w:color w:val="000000"/>
                <w:sz w:val="20"/>
              </w:rPr>
              <w:t>(Name of residence address)</w:t>
            </w:r>
          </w:p>
        </w:tc>
      </w:tr>
    </w:tbl>
    <w:bookmarkStart w:name="z438" w:id="252"/>
    <w:p>
      <w:pPr>
        <w:spacing w:after="0"/>
        <w:ind w:left="0"/>
        <w:jc w:val="left"/>
      </w:pPr>
      <w:r>
        <w:rPr>
          <w:rFonts w:ascii="Times New Roman"/>
          <w:b/>
          <w:i w:val="false"/>
          <w:color w:val="000000"/>
        </w:rPr>
        <w:t xml:space="preserve">  Application</w:t>
      </w:r>
    </w:p>
    <w:bookmarkEnd w:id="252"/>
    <w:bookmarkStart w:name="z439" w:id="253"/>
    <w:p>
      <w:pPr>
        <w:spacing w:after="0"/>
        <w:ind w:left="0"/>
        <w:jc w:val="both"/>
      </w:pPr>
      <w:r>
        <w:rPr>
          <w:rFonts w:ascii="Times New Roman"/>
          <w:b w:val="false"/>
          <w:i w:val="false"/>
          <w:color w:val="000000"/>
          <w:sz w:val="28"/>
        </w:rPr>
        <w:t>
      I hereby ask you to include me among the participants of the Program on the first direction "Providing the Program participants with technical and vocational education and short-term vocational training."</w:t>
      </w:r>
    </w:p>
    <w:bookmarkEnd w:id="253"/>
    <w:bookmarkStart w:name="z440" w:id="254"/>
    <w:p>
      <w:pPr>
        <w:spacing w:after="0"/>
        <w:ind w:left="0"/>
        <w:jc w:val="both"/>
      </w:pPr>
      <w:r>
        <w:rPr>
          <w:rFonts w:ascii="Times New Roman"/>
          <w:b w:val="false"/>
          <w:i w:val="false"/>
          <w:color w:val="000000"/>
          <w:sz w:val="28"/>
        </w:rPr>
        <w:t>
      Appendix on ______ sheets:</w:t>
      </w:r>
    </w:p>
    <w:bookmarkEnd w:id="254"/>
    <w:bookmarkStart w:name="z441" w:id="255"/>
    <w:p>
      <w:pPr>
        <w:spacing w:after="0"/>
        <w:ind w:left="0"/>
        <w:jc w:val="both"/>
      </w:pPr>
      <w:r>
        <w:rPr>
          <w:rFonts w:ascii="Times New Roman"/>
          <w:b w:val="false"/>
          <w:i w:val="false"/>
          <w:color w:val="000000"/>
          <w:sz w:val="28"/>
        </w:rPr>
        <w:t>
      1) a copy of the identity document;</w:t>
      </w:r>
    </w:p>
    <w:bookmarkEnd w:id="255"/>
    <w:bookmarkStart w:name="z442" w:id="256"/>
    <w:p>
      <w:pPr>
        <w:spacing w:after="0"/>
        <w:ind w:left="0"/>
        <w:jc w:val="both"/>
      </w:pPr>
      <w:r>
        <w:rPr>
          <w:rFonts w:ascii="Times New Roman"/>
          <w:b w:val="false"/>
          <w:i w:val="false"/>
          <w:color w:val="000000"/>
          <w:sz w:val="28"/>
        </w:rPr>
        <w:t>
      2) a document on education (school-leaving certificate, diploma, certificate), as well as documents confirming the completion of training (document, certificate), if any;</w:t>
      </w:r>
    </w:p>
    <w:bookmarkEnd w:id="256"/>
    <w:bookmarkStart w:name="z443" w:id="257"/>
    <w:p>
      <w:pPr>
        <w:spacing w:after="0"/>
        <w:ind w:left="0"/>
        <w:jc w:val="both"/>
      </w:pPr>
      <w:r>
        <w:rPr>
          <w:rFonts w:ascii="Times New Roman"/>
          <w:b w:val="false"/>
          <w:i w:val="false"/>
          <w:color w:val="000000"/>
          <w:sz w:val="28"/>
        </w:rPr>
        <w:t>
      3) a health certificate in the form 086-U, approved by the Order No. 907;</w:t>
      </w:r>
    </w:p>
    <w:bookmarkEnd w:id="257"/>
    <w:bookmarkStart w:name="z444" w:id="258"/>
    <w:p>
      <w:pPr>
        <w:spacing w:after="0"/>
        <w:ind w:left="0"/>
        <w:jc w:val="both"/>
      </w:pPr>
      <w:r>
        <w:rPr>
          <w:rFonts w:ascii="Times New Roman"/>
          <w:b w:val="false"/>
          <w:i w:val="false"/>
          <w:color w:val="000000"/>
          <w:sz w:val="28"/>
        </w:rPr>
        <w:t>
      4) a certificate confirming the category of citizens who receive social assistance (if any);</w:t>
      </w:r>
    </w:p>
    <w:bookmarkEnd w:id="258"/>
    <w:bookmarkStart w:name="z445" w:id="259"/>
    <w:p>
      <w:pPr>
        <w:spacing w:after="0"/>
        <w:ind w:left="0"/>
        <w:jc w:val="both"/>
      </w:pPr>
      <w:r>
        <w:rPr>
          <w:rFonts w:ascii="Times New Roman"/>
          <w:b w:val="false"/>
          <w:i w:val="false"/>
          <w:color w:val="000000"/>
          <w:sz w:val="28"/>
        </w:rPr>
        <w:t>
      5) referral.</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 "___" _______ 20___ year </w:t>
            </w:r>
            <w:r>
              <w:br/>
            </w:r>
            <w:r>
              <w:rPr>
                <w:rFonts w:ascii="Times New Roman"/>
                <w:b w:val="false"/>
                <w:i w:val="false"/>
                <w:color w:val="000000"/>
                <w:sz w:val="20"/>
              </w:rPr>
              <w:t>____________</w:t>
            </w:r>
            <w:r>
              <w:br/>
            </w:r>
            <w:r>
              <w:rPr>
                <w:rFonts w:ascii="Times New Roman"/>
                <w:b w:val="false"/>
                <w:i w:val="false"/>
                <w:color w:val="000000"/>
                <w:sz w:val="20"/>
              </w:rPr>
              <w:t>signature</w:t>
            </w:r>
          </w:p>
        </w:tc>
      </w:tr>
    </w:tbl>
    <w:bookmarkStart w:name="z447" w:id="260"/>
    <w:p>
      <w:pPr>
        <w:spacing w:after="0"/>
        <w:ind w:left="0"/>
        <w:jc w:val="both"/>
      </w:pPr>
      <w:r>
        <w:rPr>
          <w:rFonts w:ascii="Times New Roman"/>
          <w:b w:val="false"/>
          <w:i w:val="false"/>
          <w:color w:val="000000"/>
          <w:sz w:val="28"/>
        </w:rPr>
        <w:t xml:space="preserve">
      ------------------------------------------------------------------------------------------------------- </w:t>
      </w:r>
    </w:p>
    <w:bookmarkEnd w:id="260"/>
    <w:bookmarkStart w:name="z448" w:id="261"/>
    <w:p>
      <w:pPr>
        <w:spacing w:after="0"/>
        <w:ind w:left="0"/>
        <w:jc w:val="both"/>
      </w:pPr>
      <w:r>
        <w:rPr>
          <w:rFonts w:ascii="Times New Roman"/>
          <w:b w:val="false"/>
          <w:i w:val="false"/>
          <w:color w:val="000000"/>
          <w:sz w:val="28"/>
        </w:rPr>
        <w:t>
                                                                (cutting line)</w:t>
      </w:r>
    </w:p>
    <w:bookmarkEnd w:id="261"/>
    <w:bookmarkStart w:name="z449" w:id="262"/>
    <w:p>
      <w:pPr>
        <w:spacing w:after="0"/>
        <w:ind w:left="0"/>
        <w:jc w:val="both"/>
      </w:pPr>
      <w:r>
        <w:rPr>
          <w:rFonts w:ascii="Times New Roman"/>
          <w:b w:val="false"/>
          <w:i w:val="false"/>
          <w:color w:val="000000"/>
          <w:sz w:val="28"/>
        </w:rPr>
        <w:t>
      Application of a citizen ____________________________________</w:t>
      </w:r>
    </w:p>
    <w:bookmarkEnd w:id="262"/>
    <w:bookmarkStart w:name="z450" w:id="263"/>
    <w:p>
      <w:pPr>
        <w:spacing w:after="0"/>
        <w:ind w:left="0"/>
        <w:jc w:val="both"/>
      </w:pPr>
      <w:r>
        <w:rPr>
          <w:rFonts w:ascii="Times New Roman"/>
          <w:b w:val="false"/>
          <w:i w:val="false"/>
          <w:color w:val="000000"/>
          <w:sz w:val="28"/>
        </w:rPr>
        <w:t>
      accepted "___" __________ 20___ registered under No. _____</w:t>
      </w:r>
    </w:p>
    <w:bookmarkEnd w:id="263"/>
    <w:bookmarkStart w:name="z451" w:id="264"/>
    <w:p>
      <w:pPr>
        <w:spacing w:after="0"/>
        <w:ind w:left="0"/>
        <w:jc w:val="both"/>
      </w:pPr>
      <w:r>
        <w:rPr>
          <w:rFonts w:ascii="Times New Roman"/>
          <w:b w:val="false"/>
          <w:i w:val="false"/>
          <w:color w:val="000000"/>
          <w:sz w:val="28"/>
        </w:rPr>
        <w:t>
      _____________________________________________________________________</w:t>
      </w:r>
    </w:p>
    <w:bookmarkEnd w:id="264"/>
    <w:bookmarkStart w:name="z452" w:id="265"/>
    <w:p>
      <w:pPr>
        <w:spacing w:after="0"/>
        <w:ind w:left="0"/>
        <w:jc w:val="both"/>
      </w:pPr>
      <w:r>
        <w:rPr>
          <w:rFonts w:ascii="Times New Roman"/>
          <w:b w:val="false"/>
          <w:i w:val="false"/>
          <w:color w:val="000000"/>
          <w:sz w:val="28"/>
        </w:rPr>
        <w:t>
      Surname, name, patronymic (if any), position and signature of the person who accepted the documents:</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 "___" _______ 20___ year </w:t>
            </w:r>
            <w:r>
              <w:br/>
            </w:r>
            <w:r>
              <w:rPr>
                <w:rFonts w:ascii="Times New Roman"/>
                <w:b w:val="false"/>
                <w:i w:val="false"/>
                <w:color w:val="000000"/>
                <w:sz w:val="20"/>
              </w:rPr>
              <w:t>____________</w:t>
            </w:r>
            <w:r>
              <w:br/>
            </w:r>
            <w:r>
              <w:rPr>
                <w:rFonts w:ascii="Times New Roman"/>
                <w:b w:val="false"/>
                <w:i w:val="false"/>
                <w:color w:val="000000"/>
                <w:sz w:val="20"/>
              </w:rPr>
              <w:t>signature</w:t>
            </w:r>
          </w:p>
        </w:tc>
      </w:tr>
    </w:tbl>
    <w:bookmarkStart w:name="z454" w:id="266"/>
    <w:p>
      <w:pPr>
        <w:spacing w:after="0"/>
        <w:ind w:left="0"/>
        <w:jc w:val="both"/>
      </w:pPr>
      <w:r>
        <w:rPr>
          <w:rFonts w:ascii="Times New Roman"/>
          <w:b w:val="false"/>
          <w:i w:val="false"/>
          <w:color w:val="000000"/>
          <w:sz w:val="28"/>
        </w:rPr>
        <w:t>
      * the applicant is responsible for the accuracy of submitted documents.</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 xml:space="preserve">specialties at the labor market </w:t>
            </w:r>
            <w:r>
              <w:br/>
            </w:r>
            <w:r>
              <w:rPr>
                <w:rFonts w:ascii="Times New Roman"/>
                <w:b w:val="false"/>
                <w:i w:val="false"/>
                <w:color w:val="000000"/>
                <w:sz w:val="20"/>
              </w:rPr>
              <w:t xml:space="preserve">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 is intended for</w:t>
            </w:r>
            <w:r>
              <w:br/>
            </w:r>
            <w:r>
              <w:rPr>
                <w:rFonts w:ascii="Times New Roman"/>
                <w:b w:val="false"/>
                <w:i w:val="false"/>
                <w:color w:val="000000"/>
                <w:sz w:val="20"/>
              </w:rPr>
              <w:t>collection of administrative data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57" w:id="267"/>
    <w:p>
      <w:pPr>
        <w:spacing w:after="0"/>
        <w:ind w:left="0"/>
        <w:jc w:val="left"/>
      </w:pPr>
      <w:r>
        <w:rPr>
          <w:rFonts w:ascii="Times New Roman"/>
          <w:b/>
          <w:i w:val="false"/>
          <w:color w:val="000000"/>
        </w:rPr>
        <w:t xml:space="preserve"> The form of administrative data is posted on the Internet resource:</w:t>
      </w:r>
      <w:r>
        <w:br/>
      </w:r>
      <w:r>
        <w:rPr>
          <w:rFonts w:ascii="Times New Roman"/>
          <w:b/>
          <w:i w:val="false"/>
          <w:color w:val="000000"/>
        </w:rPr>
        <w:t>www.edu.gov.kz</w:t>
      </w:r>
      <w:r>
        <w:br/>
      </w:r>
      <w:r>
        <w:rPr>
          <w:rFonts w:ascii="Times New Roman"/>
          <w:b/>
          <w:i w:val="false"/>
          <w:color w:val="000000"/>
        </w:rPr>
        <w:t xml:space="preserve">Report about the enrolled participants of the Program </w:t>
      </w:r>
      <w:r>
        <w:br/>
      </w:r>
      <w:r>
        <w:rPr>
          <w:rFonts w:ascii="Times New Roman"/>
          <w:b/>
          <w:i w:val="false"/>
          <w:color w:val="000000"/>
        </w:rPr>
        <w:t>Reporting period 20 __ - 20__ academic year</w:t>
      </w:r>
    </w:p>
    <w:bookmarkEnd w:id="267"/>
    <w:bookmarkStart w:name="z458" w:id="268"/>
    <w:p>
      <w:pPr>
        <w:spacing w:after="0"/>
        <w:ind w:left="0"/>
        <w:jc w:val="both"/>
      </w:pPr>
      <w:r>
        <w:rPr>
          <w:rFonts w:ascii="Times New Roman"/>
          <w:b w:val="false"/>
          <w:i w:val="false"/>
          <w:color w:val="000000"/>
          <w:sz w:val="28"/>
        </w:rPr>
        <w:t>
      Index: form No. PC-1-1</w:t>
      </w:r>
    </w:p>
    <w:bookmarkEnd w:id="268"/>
    <w:bookmarkStart w:name="z459" w:id="269"/>
    <w:p>
      <w:pPr>
        <w:spacing w:after="0"/>
        <w:ind w:left="0"/>
        <w:jc w:val="both"/>
      </w:pPr>
      <w:r>
        <w:rPr>
          <w:rFonts w:ascii="Times New Roman"/>
          <w:b w:val="false"/>
          <w:i w:val="false"/>
          <w:color w:val="000000"/>
          <w:sz w:val="28"/>
        </w:rPr>
        <w:t>
      Periodicity: once a year</w:t>
      </w:r>
    </w:p>
    <w:bookmarkEnd w:id="269"/>
    <w:bookmarkStart w:name="z460" w:id="270"/>
    <w:p>
      <w:pPr>
        <w:spacing w:after="0"/>
        <w:ind w:left="0"/>
        <w:jc w:val="both"/>
      </w:pPr>
      <w:r>
        <w:rPr>
          <w:rFonts w:ascii="Times New Roman"/>
          <w:b w:val="false"/>
          <w:i w:val="false"/>
          <w:color w:val="000000"/>
          <w:sz w:val="28"/>
        </w:rPr>
        <w:t xml:space="preserve">
      The circle of persons submitting information: Educational institutions to the local executive body in the field of education of regions and cities of republican significance by October 1st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1"/>
          <w:p>
            <w:pPr>
              <w:spacing w:after="20"/>
              <w:ind w:left="20"/>
              <w:jc w:val="both"/>
            </w:pPr>
            <w:r>
              <w:rPr>
                <w:rFonts w:ascii="Times New Roman"/>
                <w:b w:val="false"/>
                <w:i w:val="false"/>
                <w:color w:val="000000"/>
                <w:sz w:val="20"/>
              </w:rPr>
              <w:t xml:space="preserve">
Surname, name, patronymic of the enrolled participant </w:t>
            </w:r>
          </w:p>
          <w:bookmarkEnd w:id="271"/>
          <w:p>
            <w:pPr>
              <w:spacing w:after="20"/>
              <w:ind w:left="20"/>
              <w:jc w:val="both"/>
            </w:pPr>
            <w:r>
              <w:rPr>
                <w:rFonts w:ascii="Times New Roman"/>
                <w:b w:val="false"/>
                <w:i w:val="false"/>
                <w:color w:val="000000"/>
                <w:sz w:val="20"/>
              </w:rPr>
              <w:t xml:space="preserve">
(if any)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specialty, profession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training group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period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2"/>
          <w:p>
            <w:pPr>
              <w:spacing w:after="20"/>
              <w:ind w:left="20"/>
              <w:jc w:val="both"/>
            </w:pPr>
            <w:r>
              <w:rPr>
                <w:rFonts w:ascii="Times New Roman"/>
                <w:b w:val="false"/>
                <w:i w:val="false"/>
                <w:color w:val="000000"/>
                <w:sz w:val="20"/>
              </w:rPr>
              <w:t>
Name ______________________________</w:t>
            </w:r>
          </w:p>
          <w:bookmarkEnd w:id="272"/>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73"/>
          <w:p>
            <w:pPr>
              <w:spacing w:after="20"/>
              <w:ind w:left="20"/>
              <w:jc w:val="both"/>
            </w:pPr>
            <w:r>
              <w:rPr>
                <w:rFonts w:ascii="Times New Roman"/>
                <w:b w:val="false"/>
                <w:i w:val="false"/>
                <w:color w:val="000000"/>
                <w:sz w:val="20"/>
              </w:rPr>
              <w:t>
Address</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authorized to sign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74"/>
          <w:p>
            <w:pPr>
              <w:spacing w:after="20"/>
              <w:ind w:left="20"/>
              <w:jc w:val="both"/>
            </w:pPr>
            <w:r>
              <w:rPr>
                <w:rFonts w:ascii="Times New Roman"/>
                <w:b w:val="false"/>
                <w:i w:val="false"/>
                <w:color w:val="000000"/>
                <w:sz w:val="20"/>
              </w:rPr>
              <w:t xml:space="preserve">
Place for seal </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(except for persons who are subjects of private entrepreneurship)</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report form on enrolled </w:t>
            </w:r>
            <w:r>
              <w:br/>
            </w:r>
            <w:r>
              <w:rPr>
                <w:rFonts w:ascii="Times New Roman"/>
                <w:b w:val="false"/>
                <w:i w:val="false"/>
                <w:color w:val="000000"/>
                <w:sz w:val="20"/>
              </w:rPr>
              <w:t>participants of the Program</w:t>
            </w:r>
          </w:p>
        </w:tc>
      </w:tr>
    </w:tbl>
    <w:bookmarkStart w:name="z468" w:id="275"/>
    <w:p>
      <w:pPr>
        <w:spacing w:after="0"/>
        <w:ind w:left="0"/>
        <w:jc w:val="left"/>
      </w:pPr>
      <w:r>
        <w:rPr>
          <w:rFonts w:ascii="Times New Roman"/>
          <w:b/>
          <w:i w:val="false"/>
          <w:color w:val="000000"/>
        </w:rPr>
        <w:t xml:space="preserve"> Explanation on completing the form of administrative data "Report about the enrolled participants of the Program " </w:t>
      </w:r>
      <w:r>
        <w:br/>
      </w:r>
      <w:r>
        <w:rPr>
          <w:rFonts w:ascii="Times New Roman"/>
          <w:b/>
          <w:i w:val="false"/>
          <w:color w:val="000000"/>
        </w:rPr>
        <w:t>(Index PC-1-1, periodicity once a year)</w:t>
      </w:r>
      <w:r>
        <w:br/>
      </w:r>
      <w:r>
        <w:rPr>
          <w:rFonts w:ascii="Times New Roman"/>
          <w:b/>
          <w:i w:val="false"/>
          <w:color w:val="000000"/>
        </w:rPr>
        <w:t>Chapter 1. General provisions</w:t>
      </w:r>
    </w:p>
    <w:bookmarkEnd w:id="275"/>
    <w:bookmarkStart w:name="z469" w:id="276"/>
    <w:p>
      <w:pPr>
        <w:spacing w:after="0"/>
        <w:ind w:left="0"/>
        <w:jc w:val="both"/>
      </w:pPr>
      <w:r>
        <w:rPr>
          <w:rFonts w:ascii="Times New Roman"/>
          <w:b w:val="false"/>
          <w:i w:val="false"/>
          <w:color w:val="000000"/>
          <w:sz w:val="28"/>
        </w:rPr>
        <w:t>
      1. This explanation shall determine the unified requirements for completing the Form “Report about the enrolled participants of the Program "(hereinafter-the Form).</w:t>
      </w:r>
    </w:p>
    <w:bookmarkEnd w:id="276"/>
    <w:bookmarkStart w:name="z470" w:id="277"/>
    <w:p>
      <w:pPr>
        <w:spacing w:after="0"/>
        <w:ind w:left="0"/>
        <w:jc w:val="both"/>
      </w:pPr>
      <w:r>
        <w:rPr>
          <w:rFonts w:ascii="Times New Roman"/>
          <w:b w:val="false"/>
          <w:i w:val="false"/>
          <w:color w:val="000000"/>
          <w:sz w:val="28"/>
        </w:rPr>
        <w:t>
      2. The Form is completed by educational institutions and submitted to the local executive body in the field of education of regions and cities of republican significance.</w:t>
      </w:r>
    </w:p>
    <w:bookmarkEnd w:id="277"/>
    <w:bookmarkStart w:name="z471" w:id="278"/>
    <w:p>
      <w:pPr>
        <w:spacing w:after="0"/>
        <w:ind w:left="0"/>
        <w:jc w:val="both"/>
      </w:pPr>
      <w:r>
        <w:rPr>
          <w:rFonts w:ascii="Times New Roman"/>
          <w:b w:val="false"/>
          <w:i w:val="false"/>
          <w:color w:val="000000"/>
          <w:sz w:val="28"/>
        </w:rPr>
        <w:t>
      3. The Form is signed by the head of the educational institution, or by the person performing his/her duties, indicating his/her surname and initials.</w:t>
      </w:r>
    </w:p>
    <w:bookmarkEnd w:id="278"/>
    <w:bookmarkStart w:name="z472" w:id="279"/>
    <w:p>
      <w:pPr>
        <w:spacing w:after="0"/>
        <w:ind w:left="0"/>
        <w:jc w:val="both"/>
      </w:pPr>
      <w:r>
        <w:rPr>
          <w:rFonts w:ascii="Times New Roman"/>
          <w:b w:val="false"/>
          <w:i w:val="false"/>
          <w:color w:val="000000"/>
          <w:sz w:val="28"/>
        </w:rPr>
        <w:t>
      4. The form is submitted once a year before October 1</w:t>
      </w:r>
    </w:p>
    <w:bookmarkEnd w:id="279"/>
    <w:bookmarkStart w:name="z473" w:id="280"/>
    <w:p>
      <w:pPr>
        <w:spacing w:after="0"/>
        <w:ind w:left="0"/>
        <w:jc w:val="both"/>
      </w:pPr>
      <w:r>
        <w:rPr>
          <w:rFonts w:ascii="Times New Roman"/>
          <w:b w:val="false"/>
          <w:i w:val="false"/>
          <w:color w:val="000000"/>
          <w:sz w:val="28"/>
        </w:rPr>
        <w:t>
      5. The Form must be completed in the state and Russian languages.</w:t>
      </w:r>
    </w:p>
    <w:bookmarkEnd w:id="280"/>
    <w:bookmarkStart w:name="z474" w:id="281"/>
    <w:p>
      <w:pPr>
        <w:spacing w:after="0"/>
        <w:ind w:left="0"/>
        <w:jc w:val="left"/>
      </w:pPr>
      <w:r>
        <w:rPr>
          <w:rFonts w:ascii="Times New Roman"/>
          <w:b/>
          <w:i w:val="false"/>
          <w:color w:val="000000"/>
        </w:rPr>
        <w:t xml:space="preserve"> Chapter 2. Explanation on completing the Form</w:t>
      </w:r>
    </w:p>
    <w:bookmarkEnd w:id="281"/>
    <w:bookmarkStart w:name="z475" w:id="282"/>
    <w:p>
      <w:pPr>
        <w:spacing w:after="0"/>
        <w:ind w:left="0"/>
        <w:jc w:val="both"/>
      </w:pPr>
      <w:r>
        <w:rPr>
          <w:rFonts w:ascii="Times New Roman"/>
          <w:b w:val="false"/>
          <w:i w:val="false"/>
          <w:color w:val="000000"/>
          <w:sz w:val="28"/>
        </w:rPr>
        <w:t>
      1. Column 1 of the Form indicates the serial number.</w:t>
      </w:r>
    </w:p>
    <w:bookmarkEnd w:id="282"/>
    <w:bookmarkStart w:name="z476" w:id="283"/>
    <w:p>
      <w:pPr>
        <w:spacing w:after="0"/>
        <w:ind w:left="0"/>
        <w:jc w:val="both"/>
      </w:pPr>
      <w:r>
        <w:rPr>
          <w:rFonts w:ascii="Times New Roman"/>
          <w:b w:val="false"/>
          <w:i w:val="false"/>
          <w:color w:val="000000"/>
          <w:sz w:val="28"/>
        </w:rPr>
        <w:t>
      2. Column 2 of the Form indicates surname, name, patronymic (if any) of the enrolled participant.</w:t>
      </w:r>
    </w:p>
    <w:bookmarkEnd w:id="283"/>
    <w:bookmarkStart w:name="z477" w:id="284"/>
    <w:p>
      <w:pPr>
        <w:spacing w:after="0"/>
        <w:ind w:left="0"/>
        <w:jc w:val="both"/>
      </w:pPr>
      <w:r>
        <w:rPr>
          <w:rFonts w:ascii="Times New Roman"/>
          <w:b w:val="false"/>
          <w:i w:val="false"/>
          <w:color w:val="000000"/>
          <w:sz w:val="28"/>
        </w:rPr>
        <w:t>
      3. Column 3 of the Form indicates an individual identification number of the enrolled participant.</w:t>
      </w:r>
    </w:p>
    <w:bookmarkEnd w:id="284"/>
    <w:bookmarkStart w:name="z478" w:id="285"/>
    <w:p>
      <w:pPr>
        <w:spacing w:after="0"/>
        <w:ind w:left="0"/>
        <w:jc w:val="both"/>
      </w:pPr>
      <w:r>
        <w:rPr>
          <w:rFonts w:ascii="Times New Roman"/>
          <w:b w:val="false"/>
          <w:i w:val="false"/>
          <w:color w:val="000000"/>
          <w:sz w:val="28"/>
        </w:rPr>
        <w:t>
      4. Column 4 of the Form indicates the age in years of the enrolled participant.</w:t>
      </w:r>
    </w:p>
    <w:bookmarkEnd w:id="285"/>
    <w:bookmarkStart w:name="z479" w:id="286"/>
    <w:p>
      <w:pPr>
        <w:spacing w:after="0"/>
        <w:ind w:left="0"/>
        <w:jc w:val="both"/>
      </w:pPr>
      <w:r>
        <w:rPr>
          <w:rFonts w:ascii="Times New Roman"/>
          <w:b w:val="false"/>
          <w:i w:val="false"/>
          <w:color w:val="000000"/>
          <w:sz w:val="28"/>
        </w:rPr>
        <w:t>
      5. Column 5 of the Form indicates the name of the specialty, profession.</w:t>
      </w:r>
    </w:p>
    <w:bookmarkEnd w:id="286"/>
    <w:bookmarkStart w:name="z480" w:id="287"/>
    <w:p>
      <w:pPr>
        <w:spacing w:after="0"/>
        <w:ind w:left="0"/>
        <w:jc w:val="both"/>
      </w:pPr>
      <w:r>
        <w:rPr>
          <w:rFonts w:ascii="Times New Roman"/>
          <w:b w:val="false"/>
          <w:i w:val="false"/>
          <w:color w:val="000000"/>
          <w:sz w:val="28"/>
        </w:rPr>
        <w:t>
      6. Column 6 of the Form indicates the name of training group.</w:t>
      </w:r>
    </w:p>
    <w:bookmarkEnd w:id="287"/>
    <w:bookmarkStart w:name="z481" w:id="288"/>
    <w:p>
      <w:pPr>
        <w:spacing w:after="0"/>
        <w:ind w:left="0"/>
        <w:jc w:val="both"/>
      </w:pPr>
      <w:r>
        <w:rPr>
          <w:rFonts w:ascii="Times New Roman"/>
          <w:b w:val="false"/>
          <w:i w:val="false"/>
          <w:color w:val="000000"/>
          <w:sz w:val="28"/>
        </w:rPr>
        <w:t>
      7. Column 7 of the Form indicates the duration of training.</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 xml:space="preserve">specialties at the labor market </w:t>
            </w:r>
            <w:r>
              <w:br/>
            </w:r>
            <w:r>
              <w:rPr>
                <w:rFonts w:ascii="Times New Roman"/>
                <w:b w:val="false"/>
                <w:i w:val="false"/>
                <w:color w:val="000000"/>
                <w:sz w:val="20"/>
              </w:rPr>
              <w:t xml:space="preserve">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 is intended for</w:t>
            </w:r>
            <w:r>
              <w:br/>
            </w:r>
            <w:r>
              <w:rPr>
                <w:rFonts w:ascii="Times New Roman"/>
                <w:b w:val="false"/>
                <w:i w:val="false"/>
                <w:color w:val="000000"/>
                <w:sz w:val="20"/>
              </w:rPr>
              <w:t>collection of administrative data</w:t>
            </w:r>
          </w:p>
        </w:tc>
      </w:tr>
    </w:tbl>
    <w:bookmarkStart w:name="z484" w:id="289"/>
    <w:p>
      <w:pPr>
        <w:spacing w:after="0"/>
        <w:ind w:left="0"/>
        <w:jc w:val="left"/>
      </w:pPr>
      <w:r>
        <w:rPr>
          <w:rFonts w:ascii="Times New Roman"/>
          <w:b/>
          <w:i w:val="false"/>
          <w:color w:val="000000"/>
        </w:rPr>
        <w:t xml:space="preserve"> The form of administrative data is posted on the Internet resource:</w:t>
      </w:r>
      <w:r>
        <w:br/>
      </w:r>
      <w:r>
        <w:rPr>
          <w:rFonts w:ascii="Times New Roman"/>
          <w:b/>
          <w:i w:val="false"/>
          <w:color w:val="000000"/>
        </w:rPr>
        <w:t>www.edu.gov.kz</w:t>
      </w:r>
      <w:r>
        <w:br/>
      </w:r>
      <w:r>
        <w:rPr>
          <w:rFonts w:ascii="Times New Roman"/>
          <w:b/>
          <w:i w:val="false"/>
          <w:color w:val="000000"/>
        </w:rPr>
        <w:t xml:space="preserve"> Report on the progress of training the personnel with technical and vocational education</w:t>
      </w:r>
      <w:r>
        <w:br/>
      </w:r>
      <w:r>
        <w:rPr>
          <w:rFonts w:ascii="Times New Roman"/>
          <w:b/>
          <w:i w:val="false"/>
          <w:color w:val="000000"/>
        </w:rPr>
        <w:t>Reporting period 20 __ - 20__ academic year</w:t>
      </w:r>
    </w:p>
    <w:bookmarkEnd w:id="289"/>
    <w:bookmarkStart w:name="z485" w:id="290"/>
    <w:p>
      <w:pPr>
        <w:spacing w:after="0"/>
        <w:ind w:left="0"/>
        <w:jc w:val="both"/>
      </w:pPr>
      <w:r>
        <w:rPr>
          <w:rFonts w:ascii="Times New Roman"/>
          <w:b w:val="false"/>
          <w:i w:val="false"/>
          <w:color w:val="000000"/>
          <w:sz w:val="28"/>
        </w:rPr>
        <w:t>
      Index: Form No. PC-1</w:t>
      </w:r>
    </w:p>
    <w:bookmarkEnd w:id="290"/>
    <w:bookmarkStart w:name="z486" w:id="291"/>
    <w:p>
      <w:pPr>
        <w:spacing w:after="0"/>
        <w:ind w:left="0"/>
        <w:jc w:val="both"/>
      </w:pPr>
      <w:r>
        <w:rPr>
          <w:rFonts w:ascii="Times New Roman"/>
          <w:b w:val="false"/>
          <w:i w:val="false"/>
          <w:color w:val="000000"/>
          <w:sz w:val="28"/>
        </w:rPr>
        <w:t>
      Periodicity: monthly</w:t>
      </w:r>
    </w:p>
    <w:bookmarkEnd w:id="291"/>
    <w:bookmarkStart w:name="z487" w:id="292"/>
    <w:p>
      <w:pPr>
        <w:spacing w:after="0"/>
        <w:ind w:left="0"/>
        <w:jc w:val="both"/>
      </w:pPr>
      <w:r>
        <w:rPr>
          <w:rFonts w:ascii="Times New Roman"/>
          <w:b w:val="false"/>
          <w:i w:val="false"/>
          <w:color w:val="000000"/>
          <w:sz w:val="28"/>
        </w:rPr>
        <w:t>
      The circle of persons submitting information: Educational institutions to the local executive body in the field of education of regions and cities of republican significance until the 1st day of the month following the reporting</w:t>
      </w:r>
    </w:p>
    <w:bookmarkEnd w:id="2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specialty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3"/>
          <w:p>
            <w:pPr>
              <w:spacing w:after="20"/>
              <w:ind w:left="20"/>
              <w:jc w:val="both"/>
            </w:pPr>
            <w:r>
              <w:rPr>
                <w:rFonts w:ascii="Times New Roman"/>
                <w:b w:val="false"/>
                <w:i w:val="false"/>
                <w:color w:val="000000"/>
                <w:sz w:val="20"/>
              </w:rPr>
              <w:t>
Name</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of</w:t>
            </w:r>
          </w:p>
          <w:p>
            <w:pPr>
              <w:spacing w:after="20"/>
              <w:ind w:left="20"/>
              <w:jc w:val="both"/>
            </w:pPr>
            <w:r>
              <w:rPr>
                <w:rFonts w:ascii="Times New Roman"/>
                <w:b w:val="false"/>
                <w:i w:val="false"/>
                <w:color w:val="000000"/>
                <w:sz w:val="20"/>
              </w:rPr>
              <w:t>
qualification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4"/>
          <w:p>
            <w:pPr>
              <w:spacing w:after="20"/>
              <w:ind w:left="20"/>
              <w:jc w:val="both"/>
            </w:pPr>
            <w:r>
              <w:rPr>
                <w:rFonts w:ascii="Times New Roman"/>
                <w:b w:val="false"/>
                <w:i w:val="false"/>
                <w:color w:val="000000"/>
                <w:sz w:val="20"/>
              </w:rPr>
              <w:t xml:space="preserve">
Duration </w:t>
            </w:r>
          </w:p>
          <w:bookmarkEnd w:id="294"/>
          <w:p>
            <w:pPr>
              <w:spacing w:after="20"/>
              <w:ind w:left="20"/>
              <w:jc w:val="both"/>
            </w:pPr>
            <w:r>
              <w:rPr>
                <w:rFonts w:ascii="Times New Roman"/>
                <w:b w:val="false"/>
                <w:i w:val="false"/>
                <w:color w:val="000000"/>
                <w:sz w:val="20"/>
              </w:rPr>
              <w:t>
of training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applied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people accepted for training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enrolled (taking into account the new admission and transferring from previous courses of study)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completed training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expelled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not completed training for types of reasons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failure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295"/>
    <w:p>
      <w:pPr>
        <w:spacing w:after="0"/>
        <w:ind w:left="0"/>
        <w:jc w:val="both"/>
      </w:pPr>
      <w:r>
        <w:rPr>
          <w:rFonts w:ascii="Times New Roman"/>
          <w:b w:val="false"/>
          <w:i w:val="false"/>
          <w:color w:val="000000"/>
          <w:sz w:val="28"/>
        </w:rPr>
        <w:t>
      Continuation of the table:</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not completed training for types of reasons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Violations of the internal order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their own will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Conscription for military service in the Armed Forces of the Republic of Kazakhstan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Employment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Pregnancy, childbirth, parental leave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permanent residence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96"/>
          <w:p>
            <w:pPr>
              <w:spacing w:after="20"/>
              <w:ind w:left="20"/>
              <w:jc w:val="both"/>
            </w:pPr>
            <w:r>
              <w:rPr>
                <w:rFonts w:ascii="Times New Roman"/>
                <w:b w:val="false"/>
                <w:i w:val="false"/>
                <w:color w:val="000000"/>
                <w:sz w:val="20"/>
              </w:rPr>
              <w:t>
Name ______________________________</w:t>
            </w:r>
          </w:p>
          <w:bookmarkEnd w:id="296"/>
          <w:p>
            <w:pPr>
              <w:spacing w:after="20"/>
              <w:ind w:left="20"/>
              <w:jc w:val="both"/>
            </w:pPr>
            <w:r>
              <w:rPr>
                <w:rFonts w:ascii="Times New Roman"/>
                <w:b w:val="false"/>
                <w:i w:val="false"/>
                <w:color w:val="000000"/>
                <w:sz w:val="20"/>
              </w:rPr>
              <w:t>
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7"/>
          <w:p>
            <w:pPr>
              <w:spacing w:after="20"/>
              <w:ind w:left="20"/>
              <w:jc w:val="both"/>
            </w:pPr>
            <w:r>
              <w:rPr>
                <w:rFonts w:ascii="Times New Roman"/>
                <w:b w:val="false"/>
                <w:i w:val="false"/>
                <w:color w:val="000000"/>
                <w:sz w:val="20"/>
              </w:rPr>
              <w:t>
Address______________________________</w:t>
            </w:r>
          </w:p>
          <w:bookmarkEnd w:id="297"/>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 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________________________ signature 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authorized to sign</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signature 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98"/>
          <w:p>
            <w:pPr>
              <w:spacing w:after="20"/>
              <w:ind w:left="20"/>
              <w:jc w:val="both"/>
            </w:pPr>
            <w:r>
              <w:rPr>
                <w:rFonts w:ascii="Times New Roman"/>
                <w:b w:val="false"/>
                <w:i w:val="false"/>
                <w:color w:val="000000"/>
                <w:sz w:val="20"/>
              </w:rPr>
              <w:t xml:space="preserve">
Place for seal </w:t>
            </w:r>
          </w:p>
          <w:bookmarkEnd w:id="298"/>
          <w:p>
            <w:pPr>
              <w:spacing w:after="20"/>
              <w:ind w:left="20"/>
              <w:jc w:val="both"/>
            </w:pPr>
            <w:r>
              <w:rPr>
                <w:rFonts w:ascii="Times New Roman"/>
                <w:b w:val="false"/>
                <w:i w:val="false"/>
                <w:color w:val="000000"/>
                <w:sz w:val="20"/>
              </w:rPr>
              <w:t>
(except for persons who are subjects of private entrepreneurship)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report form on the progress </w:t>
            </w:r>
            <w:r>
              <w:br/>
            </w:r>
            <w:r>
              <w:rPr>
                <w:rFonts w:ascii="Times New Roman"/>
                <w:b w:val="false"/>
                <w:i w:val="false"/>
                <w:color w:val="000000"/>
                <w:sz w:val="20"/>
              </w:rPr>
              <w:t>of training the personnel with</w:t>
            </w:r>
            <w:r>
              <w:br/>
            </w:r>
            <w:r>
              <w:rPr>
                <w:rFonts w:ascii="Times New Roman"/>
                <w:b w:val="false"/>
                <w:i w:val="false"/>
                <w:color w:val="000000"/>
                <w:sz w:val="20"/>
              </w:rPr>
              <w:t>technical and vocational education</w:t>
            </w:r>
          </w:p>
        </w:tc>
      </w:tr>
    </w:tbl>
    <w:bookmarkStart w:name="z496" w:id="299"/>
    <w:p>
      <w:pPr>
        <w:spacing w:after="0"/>
        <w:ind w:left="0"/>
        <w:jc w:val="left"/>
      </w:pPr>
      <w:r>
        <w:rPr>
          <w:rFonts w:ascii="Times New Roman"/>
          <w:b/>
          <w:i w:val="false"/>
          <w:color w:val="000000"/>
        </w:rPr>
        <w:t xml:space="preserve"> Explanation on completing the form of administrative data "Report on the progress of </w:t>
      </w:r>
      <w:r>
        <w:br/>
      </w:r>
      <w:r>
        <w:rPr>
          <w:rFonts w:ascii="Times New Roman"/>
          <w:b/>
          <w:i w:val="false"/>
          <w:color w:val="000000"/>
        </w:rPr>
        <w:t xml:space="preserve">training the personnel with technical and vocational education" (Index PC-1, Periodicity </w:t>
      </w:r>
      <w:r>
        <w:br/>
      </w:r>
      <w:r>
        <w:rPr>
          <w:rFonts w:ascii="Times New Roman"/>
          <w:b/>
          <w:i w:val="false"/>
          <w:color w:val="000000"/>
        </w:rPr>
        <w:t>monthly)</w:t>
      </w:r>
      <w:r>
        <w:br/>
      </w:r>
      <w:r>
        <w:rPr>
          <w:rFonts w:ascii="Times New Roman"/>
          <w:b/>
          <w:i w:val="false"/>
          <w:color w:val="000000"/>
        </w:rPr>
        <w:t>Chapter 1. General provisions</w:t>
      </w:r>
    </w:p>
    <w:bookmarkEnd w:id="299"/>
    <w:bookmarkStart w:name="z497" w:id="300"/>
    <w:p>
      <w:pPr>
        <w:spacing w:after="0"/>
        <w:ind w:left="0"/>
        <w:jc w:val="both"/>
      </w:pPr>
      <w:r>
        <w:rPr>
          <w:rFonts w:ascii="Times New Roman"/>
          <w:b w:val="false"/>
          <w:i w:val="false"/>
          <w:color w:val="000000"/>
          <w:sz w:val="28"/>
        </w:rPr>
        <w:t>
      1. This explanation shall determine the unified requirements for completing the form "Report on the progress of training the personnel with technical and vocational education" (hereinafter-the Form).</w:t>
      </w:r>
    </w:p>
    <w:bookmarkEnd w:id="300"/>
    <w:bookmarkStart w:name="z498" w:id="301"/>
    <w:p>
      <w:pPr>
        <w:spacing w:after="0"/>
        <w:ind w:left="0"/>
        <w:jc w:val="both"/>
      </w:pPr>
      <w:r>
        <w:rPr>
          <w:rFonts w:ascii="Times New Roman"/>
          <w:b w:val="false"/>
          <w:i w:val="false"/>
          <w:color w:val="000000"/>
          <w:sz w:val="28"/>
        </w:rPr>
        <w:t>
      2. The Form is completed by educational institutions and submitted to the local executive body in the field of education of regions and cities of republican significance.</w:t>
      </w:r>
    </w:p>
    <w:bookmarkEnd w:id="301"/>
    <w:bookmarkStart w:name="z499" w:id="302"/>
    <w:p>
      <w:pPr>
        <w:spacing w:after="0"/>
        <w:ind w:left="0"/>
        <w:jc w:val="both"/>
      </w:pPr>
      <w:r>
        <w:rPr>
          <w:rFonts w:ascii="Times New Roman"/>
          <w:b w:val="false"/>
          <w:i w:val="false"/>
          <w:color w:val="000000"/>
          <w:sz w:val="28"/>
        </w:rPr>
        <w:t>
      3. The Form is signed by the head of the educational institution, or by the person performing his/her duties, indicating his/her surname and initials.</w:t>
      </w:r>
    </w:p>
    <w:bookmarkEnd w:id="302"/>
    <w:bookmarkStart w:name="z500" w:id="303"/>
    <w:p>
      <w:pPr>
        <w:spacing w:after="0"/>
        <w:ind w:left="0"/>
        <w:jc w:val="both"/>
      </w:pPr>
      <w:r>
        <w:rPr>
          <w:rFonts w:ascii="Times New Roman"/>
          <w:b w:val="false"/>
          <w:i w:val="false"/>
          <w:color w:val="000000"/>
          <w:sz w:val="28"/>
        </w:rPr>
        <w:t xml:space="preserve">
      4. The form is submitted monthly by the 1st day of the month following the reporting period. </w:t>
      </w:r>
    </w:p>
    <w:bookmarkEnd w:id="303"/>
    <w:bookmarkStart w:name="z501" w:id="304"/>
    <w:p>
      <w:pPr>
        <w:spacing w:after="0"/>
        <w:ind w:left="0"/>
        <w:jc w:val="both"/>
      </w:pPr>
      <w:r>
        <w:rPr>
          <w:rFonts w:ascii="Times New Roman"/>
          <w:b w:val="false"/>
          <w:i w:val="false"/>
          <w:color w:val="000000"/>
          <w:sz w:val="28"/>
        </w:rPr>
        <w:t>
      5. The Form must be completed in the state and Russian languages.</w:t>
      </w:r>
    </w:p>
    <w:bookmarkEnd w:id="304"/>
    <w:bookmarkStart w:name="z502" w:id="305"/>
    <w:p>
      <w:pPr>
        <w:spacing w:after="0"/>
        <w:ind w:left="0"/>
        <w:jc w:val="left"/>
      </w:pPr>
      <w:r>
        <w:rPr>
          <w:rFonts w:ascii="Times New Roman"/>
          <w:b/>
          <w:i w:val="false"/>
          <w:color w:val="000000"/>
        </w:rPr>
        <w:t xml:space="preserve"> Chapter 2. Explanation on completing the Form</w:t>
      </w:r>
    </w:p>
    <w:bookmarkEnd w:id="305"/>
    <w:bookmarkStart w:name="z503" w:id="306"/>
    <w:p>
      <w:pPr>
        <w:spacing w:after="0"/>
        <w:ind w:left="0"/>
        <w:jc w:val="both"/>
      </w:pPr>
      <w:r>
        <w:rPr>
          <w:rFonts w:ascii="Times New Roman"/>
          <w:b w:val="false"/>
          <w:i w:val="false"/>
          <w:color w:val="000000"/>
          <w:sz w:val="28"/>
        </w:rPr>
        <w:t>
      1. Column 1 of the Form indicates the name of the specialty.</w:t>
      </w:r>
    </w:p>
    <w:bookmarkEnd w:id="306"/>
    <w:bookmarkStart w:name="z504" w:id="307"/>
    <w:p>
      <w:pPr>
        <w:spacing w:after="0"/>
        <w:ind w:left="0"/>
        <w:jc w:val="both"/>
      </w:pPr>
      <w:r>
        <w:rPr>
          <w:rFonts w:ascii="Times New Roman"/>
          <w:b w:val="false"/>
          <w:i w:val="false"/>
          <w:color w:val="000000"/>
          <w:sz w:val="28"/>
        </w:rPr>
        <w:t>
      2. Column 2 of the Form indicates the name of the qualification.</w:t>
      </w:r>
    </w:p>
    <w:bookmarkEnd w:id="307"/>
    <w:bookmarkStart w:name="z505" w:id="308"/>
    <w:p>
      <w:pPr>
        <w:spacing w:after="0"/>
        <w:ind w:left="0"/>
        <w:jc w:val="both"/>
      </w:pPr>
      <w:r>
        <w:rPr>
          <w:rFonts w:ascii="Times New Roman"/>
          <w:b w:val="false"/>
          <w:i w:val="false"/>
          <w:color w:val="000000"/>
          <w:sz w:val="28"/>
        </w:rPr>
        <w:t>
      3. Column 3 of the Form indicates the duration of training.</w:t>
      </w:r>
    </w:p>
    <w:bookmarkEnd w:id="308"/>
    <w:bookmarkStart w:name="z506" w:id="309"/>
    <w:p>
      <w:pPr>
        <w:spacing w:after="0"/>
        <w:ind w:left="0"/>
        <w:jc w:val="both"/>
      </w:pPr>
      <w:r>
        <w:rPr>
          <w:rFonts w:ascii="Times New Roman"/>
          <w:b w:val="false"/>
          <w:i w:val="false"/>
          <w:color w:val="000000"/>
          <w:sz w:val="28"/>
        </w:rPr>
        <w:t>
      4. Column 4 of the Form indicates the number of people applied.</w:t>
      </w:r>
    </w:p>
    <w:bookmarkEnd w:id="309"/>
    <w:bookmarkStart w:name="z507" w:id="310"/>
    <w:p>
      <w:pPr>
        <w:spacing w:after="0"/>
        <w:ind w:left="0"/>
        <w:jc w:val="both"/>
      </w:pPr>
      <w:r>
        <w:rPr>
          <w:rFonts w:ascii="Times New Roman"/>
          <w:b w:val="false"/>
          <w:i w:val="false"/>
          <w:color w:val="000000"/>
          <w:sz w:val="28"/>
        </w:rPr>
        <w:t>
      5. Column 5 of the Form indicates the number of people accepted for training.</w:t>
      </w:r>
    </w:p>
    <w:bookmarkEnd w:id="310"/>
    <w:bookmarkStart w:name="z508" w:id="311"/>
    <w:p>
      <w:pPr>
        <w:spacing w:after="0"/>
        <w:ind w:left="0"/>
        <w:jc w:val="both"/>
      </w:pPr>
      <w:r>
        <w:rPr>
          <w:rFonts w:ascii="Times New Roman"/>
          <w:b w:val="false"/>
          <w:i w:val="false"/>
          <w:color w:val="000000"/>
          <w:sz w:val="28"/>
        </w:rPr>
        <w:t>
      6. Column 6 of the Form indicates the number of students enrolled (taking into account the new admission and transferring from previous courses of study).</w:t>
      </w:r>
    </w:p>
    <w:bookmarkEnd w:id="311"/>
    <w:bookmarkStart w:name="z509" w:id="312"/>
    <w:p>
      <w:pPr>
        <w:spacing w:after="0"/>
        <w:ind w:left="0"/>
        <w:jc w:val="both"/>
      </w:pPr>
      <w:r>
        <w:rPr>
          <w:rFonts w:ascii="Times New Roman"/>
          <w:b w:val="false"/>
          <w:i w:val="false"/>
          <w:color w:val="000000"/>
          <w:sz w:val="28"/>
        </w:rPr>
        <w:t>
      7. Column 7 of the Form indicates the number of people completed training.</w:t>
      </w:r>
    </w:p>
    <w:bookmarkEnd w:id="312"/>
    <w:bookmarkStart w:name="z510" w:id="313"/>
    <w:p>
      <w:pPr>
        <w:spacing w:after="0"/>
        <w:ind w:left="0"/>
        <w:jc w:val="both"/>
      </w:pPr>
      <w:r>
        <w:rPr>
          <w:rFonts w:ascii="Times New Roman"/>
          <w:b w:val="false"/>
          <w:i w:val="false"/>
          <w:color w:val="000000"/>
          <w:sz w:val="28"/>
        </w:rPr>
        <w:t>
      8. Column 8 of the Form indicates the number of people expelled.</w:t>
      </w:r>
    </w:p>
    <w:bookmarkEnd w:id="313"/>
    <w:bookmarkStart w:name="z511" w:id="314"/>
    <w:p>
      <w:pPr>
        <w:spacing w:after="0"/>
        <w:ind w:left="0"/>
        <w:jc w:val="both"/>
      </w:pPr>
      <w:r>
        <w:rPr>
          <w:rFonts w:ascii="Times New Roman"/>
          <w:b w:val="false"/>
          <w:i w:val="false"/>
          <w:color w:val="000000"/>
          <w:sz w:val="28"/>
        </w:rPr>
        <w:t xml:space="preserve">
      9. Column 9 of the Form indicates the number of people who did not complete their studies due to absences from the total number of those expelled. </w:t>
      </w:r>
    </w:p>
    <w:bookmarkEnd w:id="314"/>
    <w:bookmarkStart w:name="z512" w:id="315"/>
    <w:p>
      <w:pPr>
        <w:spacing w:after="0"/>
        <w:ind w:left="0"/>
        <w:jc w:val="both"/>
      </w:pPr>
      <w:r>
        <w:rPr>
          <w:rFonts w:ascii="Times New Roman"/>
          <w:b w:val="false"/>
          <w:i w:val="false"/>
          <w:color w:val="000000"/>
          <w:sz w:val="28"/>
        </w:rPr>
        <w:t>
      10. Column 10 of the Form indicates the number of people who did not complete their studies due to academic failure from the total number of those expelled.</w:t>
      </w:r>
    </w:p>
    <w:bookmarkEnd w:id="315"/>
    <w:bookmarkStart w:name="z513" w:id="316"/>
    <w:p>
      <w:pPr>
        <w:spacing w:after="0"/>
        <w:ind w:left="0"/>
        <w:jc w:val="both"/>
      </w:pPr>
      <w:r>
        <w:rPr>
          <w:rFonts w:ascii="Times New Roman"/>
          <w:b w:val="false"/>
          <w:i w:val="false"/>
          <w:color w:val="000000"/>
          <w:sz w:val="28"/>
        </w:rPr>
        <w:t>
      11. Column 11 of the Form indicates the number of people who did not complete their studies due to violations of the internal order from the total number of those expelled.</w:t>
      </w:r>
    </w:p>
    <w:bookmarkEnd w:id="316"/>
    <w:bookmarkStart w:name="z514" w:id="317"/>
    <w:p>
      <w:pPr>
        <w:spacing w:after="0"/>
        <w:ind w:left="0"/>
        <w:jc w:val="both"/>
      </w:pPr>
      <w:r>
        <w:rPr>
          <w:rFonts w:ascii="Times New Roman"/>
          <w:b w:val="false"/>
          <w:i w:val="false"/>
          <w:color w:val="000000"/>
          <w:sz w:val="28"/>
        </w:rPr>
        <w:t>
      12. Column 12 of the Form indicates the number of people who did not complete their studies at their own free will from the total number of those expelled.</w:t>
      </w:r>
    </w:p>
    <w:bookmarkEnd w:id="317"/>
    <w:bookmarkStart w:name="z515" w:id="318"/>
    <w:p>
      <w:pPr>
        <w:spacing w:after="0"/>
        <w:ind w:left="0"/>
        <w:jc w:val="both"/>
      </w:pPr>
      <w:r>
        <w:rPr>
          <w:rFonts w:ascii="Times New Roman"/>
          <w:b w:val="false"/>
          <w:i w:val="false"/>
          <w:color w:val="000000"/>
          <w:sz w:val="28"/>
        </w:rPr>
        <w:t>
      13. Column 13 of the Form indicates the number of people who did not complete their studies due to the presence of a disease from the total number of those expelled.</w:t>
      </w:r>
    </w:p>
    <w:bookmarkEnd w:id="318"/>
    <w:bookmarkStart w:name="z516" w:id="319"/>
    <w:p>
      <w:pPr>
        <w:spacing w:after="0"/>
        <w:ind w:left="0"/>
        <w:jc w:val="both"/>
      </w:pPr>
      <w:r>
        <w:rPr>
          <w:rFonts w:ascii="Times New Roman"/>
          <w:b w:val="false"/>
          <w:i w:val="false"/>
          <w:color w:val="000000"/>
          <w:sz w:val="28"/>
        </w:rPr>
        <w:t>
      14. Column 14 of the Form indicates the number of people who did not complete their studies due to conscription into the Armed Forces of the Republic of Kazakhstan from the total number of those expelled.</w:t>
      </w:r>
    </w:p>
    <w:bookmarkEnd w:id="319"/>
    <w:bookmarkStart w:name="z517" w:id="320"/>
    <w:p>
      <w:pPr>
        <w:spacing w:after="0"/>
        <w:ind w:left="0"/>
        <w:jc w:val="both"/>
      </w:pPr>
      <w:r>
        <w:rPr>
          <w:rFonts w:ascii="Times New Roman"/>
          <w:b w:val="false"/>
          <w:i w:val="false"/>
          <w:color w:val="000000"/>
          <w:sz w:val="28"/>
        </w:rPr>
        <w:t>
      15. Column 15 of the Form indicates the number of people who did not complete their studies due to employment from the total number of those expelled.</w:t>
      </w:r>
    </w:p>
    <w:bookmarkEnd w:id="320"/>
    <w:bookmarkStart w:name="z518" w:id="321"/>
    <w:p>
      <w:pPr>
        <w:spacing w:after="0"/>
        <w:ind w:left="0"/>
        <w:jc w:val="both"/>
      </w:pPr>
      <w:r>
        <w:rPr>
          <w:rFonts w:ascii="Times New Roman"/>
          <w:b w:val="false"/>
          <w:i w:val="false"/>
          <w:color w:val="000000"/>
          <w:sz w:val="28"/>
        </w:rPr>
        <w:t>
      16. Column 16 of the Form indicates the number of people who did not complete their studies due to death from the total number of those expelled.</w:t>
      </w:r>
    </w:p>
    <w:bookmarkEnd w:id="321"/>
    <w:bookmarkStart w:name="z519" w:id="322"/>
    <w:p>
      <w:pPr>
        <w:spacing w:after="0"/>
        <w:ind w:left="0"/>
        <w:jc w:val="both"/>
      </w:pPr>
      <w:r>
        <w:rPr>
          <w:rFonts w:ascii="Times New Roman"/>
          <w:b w:val="false"/>
          <w:i w:val="false"/>
          <w:color w:val="000000"/>
          <w:sz w:val="28"/>
        </w:rPr>
        <w:t>
      17. Column 17 of the Form indicates the number of people who did not complete their studies due to pregnancy, childbirth, parental leave from the total number of those expelled.</w:t>
      </w:r>
    </w:p>
    <w:bookmarkEnd w:id="322"/>
    <w:bookmarkStart w:name="z520" w:id="323"/>
    <w:p>
      <w:pPr>
        <w:spacing w:after="0"/>
        <w:ind w:left="0"/>
        <w:jc w:val="both"/>
      </w:pPr>
      <w:r>
        <w:rPr>
          <w:rFonts w:ascii="Times New Roman"/>
          <w:b w:val="false"/>
          <w:i w:val="false"/>
          <w:color w:val="000000"/>
          <w:sz w:val="28"/>
        </w:rPr>
        <w:t>
      18. Column 18 of the Form indicates the number of people who did not complete their studies due to change of permanent residence from the total number of those expelled.</w:t>
      </w:r>
    </w:p>
    <w:bookmarkEnd w:id="323"/>
    <w:bookmarkStart w:name="z521" w:id="324"/>
    <w:p>
      <w:pPr>
        <w:spacing w:after="0"/>
        <w:ind w:left="0"/>
        <w:jc w:val="both"/>
      </w:pPr>
      <w:r>
        <w:rPr>
          <w:rFonts w:ascii="Times New Roman"/>
          <w:b w:val="false"/>
          <w:i w:val="false"/>
          <w:color w:val="000000"/>
          <w:sz w:val="28"/>
        </w:rPr>
        <w:t>
      19. Column 19 of the Form indicates the number of people who did not complete their studies for other reasons from the total number of those expelled.</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 xml:space="preserve">specialties at the labor market </w:t>
            </w:r>
            <w:r>
              <w:br/>
            </w:r>
            <w:r>
              <w:rPr>
                <w:rFonts w:ascii="Times New Roman"/>
                <w:b w:val="false"/>
                <w:i w:val="false"/>
                <w:color w:val="000000"/>
                <w:sz w:val="20"/>
              </w:rPr>
              <w:t xml:space="preserve">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 is intended for</w:t>
            </w:r>
            <w:r>
              <w:br/>
            </w:r>
            <w:r>
              <w:rPr>
                <w:rFonts w:ascii="Times New Roman"/>
                <w:b w:val="false"/>
                <w:i w:val="false"/>
                <w:color w:val="000000"/>
                <w:sz w:val="20"/>
              </w:rPr>
              <w:t>collection of administrative data</w:t>
            </w:r>
          </w:p>
        </w:tc>
      </w:tr>
    </w:tbl>
    <w:bookmarkStart w:name="z524" w:id="325"/>
    <w:p>
      <w:pPr>
        <w:spacing w:after="0"/>
        <w:ind w:left="0"/>
        <w:jc w:val="left"/>
      </w:pPr>
      <w:r>
        <w:rPr>
          <w:rFonts w:ascii="Times New Roman"/>
          <w:b/>
          <w:i w:val="false"/>
          <w:color w:val="000000"/>
        </w:rPr>
        <w:t xml:space="preserve"> The form of administrative data is posted on the Internet resource:</w:t>
      </w:r>
      <w:r>
        <w:br/>
      </w:r>
      <w:r>
        <w:rPr>
          <w:rFonts w:ascii="Times New Roman"/>
          <w:b/>
          <w:i w:val="false"/>
          <w:color w:val="000000"/>
        </w:rPr>
        <w:t>www.edu.gov.kz</w:t>
      </w:r>
      <w:r>
        <w:br/>
      </w:r>
      <w:r>
        <w:rPr>
          <w:rFonts w:ascii="Times New Roman"/>
          <w:b/>
          <w:i w:val="false"/>
          <w:color w:val="000000"/>
        </w:rPr>
        <w:t>Report on the progress of training the personnel with technical and vocational education</w:t>
      </w:r>
      <w:r>
        <w:br/>
      </w:r>
      <w:r>
        <w:rPr>
          <w:rFonts w:ascii="Times New Roman"/>
          <w:b/>
          <w:i w:val="false"/>
          <w:color w:val="000000"/>
        </w:rPr>
        <w:t>Reporting period 20 __ - 20__ academic year</w:t>
      </w:r>
    </w:p>
    <w:bookmarkEnd w:id="325"/>
    <w:bookmarkStart w:name="z525" w:id="326"/>
    <w:p>
      <w:pPr>
        <w:spacing w:after="0"/>
        <w:ind w:left="0"/>
        <w:jc w:val="both"/>
      </w:pPr>
      <w:r>
        <w:rPr>
          <w:rFonts w:ascii="Times New Roman"/>
          <w:b w:val="false"/>
          <w:i w:val="false"/>
          <w:color w:val="000000"/>
          <w:sz w:val="28"/>
        </w:rPr>
        <w:t>
      Index: form No PC-2</w:t>
      </w:r>
    </w:p>
    <w:bookmarkEnd w:id="326"/>
    <w:bookmarkStart w:name="z526" w:id="327"/>
    <w:p>
      <w:pPr>
        <w:spacing w:after="0"/>
        <w:ind w:left="0"/>
        <w:jc w:val="both"/>
      </w:pPr>
      <w:r>
        <w:rPr>
          <w:rFonts w:ascii="Times New Roman"/>
          <w:b w:val="false"/>
          <w:i w:val="false"/>
          <w:color w:val="000000"/>
          <w:sz w:val="28"/>
        </w:rPr>
        <w:t>
      Periodicity: monthly</w:t>
      </w:r>
    </w:p>
    <w:bookmarkEnd w:id="327"/>
    <w:bookmarkStart w:name="z527" w:id="328"/>
    <w:p>
      <w:pPr>
        <w:spacing w:after="0"/>
        <w:ind w:left="0"/>
        <w:jc w:val="both"/>
      </w:pPr>
      <w:r>
        <w:rPr>
          <w:rFonts w:ascii="Times New Roman"/>
          <w:b w:val="false"/>
          <w:i w:val="false"/>
          <w:color w:val="000000"/>
          <w:sz w:val="28"/>
        </w:rPr>
        <w:t>
      The circle of persons submitting information: The local executive body in the field of education of regions and cities of republican significance to the employment Centers by the 3rd day of the month following the reporting month, to the Authorized body in the field of education by the 5th day of the month following the reporting one</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plan for training the personnel with technical and vocational education for the reporting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educational institutions with which contracts have been concluded for organizing training of personnel with technical and vocational education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specialty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qualification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29"/>
          <w:p>
            <w:pPr>
              <w:spacing w:after="20"/>
              <w:ind w:left="20"/>
              <w:jc w:val="both"/>
            </w:pPr>
            <w:r>
              <w:rPr>
                <w:rFonts w:ascii="Times New Roman"/>
                <w:b w:val="false"/>
                <w:i w:val="false"/>
                <w:color w:val="000000"/>
                <w:sz w:val="20"/>
              </w:rPr>
              <w:t xml:space="preserve">
Duration of </w:t>
            </w:r>
          </w:p>
          <w:bookmarkEnd w:id="329"/>
          <w:p>
            <w:pPr>
              <w:spacing w:after="20"/>
              <w:ind w:left="20"/>
              <w:jc w:val="both"/>
            </w:pPr>
            <w:r>
              <w:rPr>
                <w:rFonts w:ascii="Times New Roman"/>
                <w:b w:val="false"/>
                <w:i w:val="false"/>
                <w:color w:val="000000"/>
                <w:sz w:val="20"/>
              </w:rPr>
              <w:t xml:space="preserve">
training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people applied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accepted for training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enrolled (taking into account the new admission and transferring from previous courses of study)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completed training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people expelled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employed in the current year from those who completed training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330"/>
    <w:p>
      <w:pPr>
        <w:spacing w:after="0"/>
        <w:ind w:left="0"/>
        <w:jc w:val="both"/>
      </w:pPr>
      <w:r>
        <w:rPr>
          <w:rFonts w:ascii="Times New Roman"/>
          <w:b w:val="false"/>
          <w:i w:val="false"/>
          <w:color w:val="000000"/>
          <w:sz w:val="28"/>
        </w:rPr>
        <w:t>
      Continuation of the table:</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not completed training for types of reasons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failure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Violations of the internal order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their own will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Conscription for military service in the Armed Forces of the Republic of Kazakhstan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Employment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Pregnancy, childbirth, parental leave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permanent residence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31"/>
          <w:p>
            <w:pPr>
              <w:spacing w:after="20"/>
              <w:ind w:left="20"/>
              <w:jc w:val="both"/>
            </w:pPr>
            <w:r>
              <w:rPr>
                <w:rFonts w:ascii="Times New Roman"/>
                <w:b w:val="false"/>
                <w:i w:val="false"/>
                <w:color w:val="000000"/>
                <w:sz w:val="20"/>
              </w:rPr>
              <w:t>
Name ______________________________</w:t>
            </w:r>
          </w:p>
          <w:bookmarkEnd w:id="331"/>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32"/>
          <w:p>
            <w:pPr>
              <w:spacing w:after="20"/>
              <w:ind w:left="20"/>
              <w:jc w:val="both"/>
            </w:pPr>
            <w:r>
              <w:rPr>
                <w:rFonts w:ascii="Times New Roman"/>
                <w:b w:val="false"/>
                <w:i w:val="false"/>
                <w:color w:val="000000"/>
                <w:sz w:val="20"/>
              </w:rPr>
              <w:t>
Address</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authorized to sign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33"/>
          <w:p>
            <w:pPr>
              <w:spacing w:after="20"/>
              <w:ind w:left="20"/>
              <w:jc w:val="both"/>
            </w:pPr>
            <w:r>
              <w:rPr>
                <w:rFonts w:ascii="Times New Roman"/>
                <w:b w:val="false"/>
                <w:i w:val="false"/>
                <w:color w:val="000000"/>
                <w:sz w:val="20"/>
              </w:rPr>
              <w:t xml:space="preserve">
Place for seal </w:t>
            </w:r>
          </w:p>
          <w:bookmarkEnd w:id="333"/>
          <w:p>
            <w:pPr>
              <w:spacing w:after="20"/>
              <w:ind w:left="20"/>
              <w:jc w:val="both"/>
            </w:pPr>
            <w:r>
              <w:rPr>
                <w:rFonts w:ascii="Times New Roman"/>
                <w:b w:val="false"/>
                <w:i w:val="false"/>
                <w:color w:val="000000"/>
                <w:sz w:val="20"/>
              </w:rPr>
              <w:t>
(except for persons who are subjects of private entrepreneurship)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report form on the progress </w:t>
            </w:r>
            <w:r>
              <w:br/>
            </w:r>
            <w:r>
              <w:rPr>
                <w:rFonts w:ascii="Times New Roman"/>
                <w:b w:val="false"/>
                <w:i w:val="false"/>
                <w:color w:val="000000"/>
                <w:sz w:val="20"/>
              </w:rPr>
              <w:t>of training the personnel with</w:t>
            </w:r>
            <w:r>
              <w:br/>
            </w:r>
            <w:r>
              <w:rPr>
                <w:rFonts w:ascii="Times New Roman"/>
                <w:b w:val="false"/>
                <w:i w:val="false"/>
                <w:color w:val="000000"/>
                <w:sz w:val="20"/>
              </w:rPr>
              <w:t>technical and vocational education</w:t>
            </w:r>
          </w:p>
        </w:tc>
      </w:tr>
    </w:tbl>
    <w:bookmarkStart w:name="z535" w:id="334"/>
    <w:p>
      <w:pPr>
        <w:spacing w:after="0"/>
        <w:ind w:left="0"/>
        <w:jc w:val="left"/>
      </w:pPr>
      <w:r>
        <w:rPr>
          <w:rFonts w:ascii="Times New Roman"/>
          <w:b/>
          <w:i w:val="false"/>
          <w:color w:val="000000"/>
        </w:rPr>
        <w:t xml:space="preserve"> Explanation on completing the form of administrative data "Report on the progress of </w:t>
      </w:r>
      <w:r>
        <w:br/>
      </w:r>
      <w:r>
        <w:rPr>
          <w:rFonts w:ascii="Times New Roman"/>
          <w:b/>
          <w:i w:val="false"/>
          <w:color w:val="000000"/>
        </w:rPr>
        <w:t xml:space="preserve">training the personnel with technical and vocational education" (Index PC-2, periodicity </w:t>
      </w:r>
      <w:r>
        <w:br/>
      </w:r>
      <w:r>
        <w:rPr>
          <w:rFonts w:ascii="Times New Roman"/>
          <w:b/>
          <w:i w:val="false"/>
          <w:color w:val="000000"/>
        </w:rPr>
        <w:t>monthly)</w:t>
      </w:r>
      <w:r>
        <w:br/>
      </w:r>
      <w:r>
        <w:rPr>
          <w:rFonts w:ascii="Times New Roman"/>
          <w:b/>
          <w:i w:val="false"/>
          <w:color w:val="000000"/>
        </w:rPr>
        <w:t>Chapter 1. General provisions</w:t>
      </w:r>
    </w:p>
    <w:bookmarkEnd w:id="334"/>
    <w:bookmarkStart w:name="z536" w:id="335"/>
    <w:p>
      <w:pPr>
        <w:spacing w:after="0"/>
        <w:ind w:left="0"/>
        <w:jc w:val="both"/>
      </w:pPr>
      <w:r>
        <w:rPr>
          <w:rFonts w:ascii="Times New Roman"/>
          <w:b w:val="false"/>
          <w:i w:val="false"/>
          <w:color w:val="000000"/>
          <w:sz w:val="28"/>
        </w:rPr>
        <w:t>
      1. This explanation shall determine the unified requirements for completing the form "Report on the progress of training the personnel with technical and vocational education" (hereinafter-the Form).</w:t>
      </w:r>
    </w:p>
    <w:bookmarkEnd w:id="335"/>
    <w:bookmarkStart w:name="z537" w:id="336"/>
    <w:p>
      <w:pPr>
        <w:spacing w:after="0"/>
        <w:ind w:left="0"/>
        <w:jc w:val="both"/>
      </w:pPr>
      <w:r>
        <w:rPr>
          <w:rFonts w:ascii="Times New Roman"/>
          <w:b w:val="false"/>
          <w:i w:val="false"/>
          <w:color w:val="000000"/>
          <w:sz w:val="28"/>
        </w:rPr>
        <w:t>
      2. The Form is completed by educational institutions and submitted to the local executive body in the field of education of regions and cities of republican significance.</w:t>
      </w:r>
    </w:p>
    <w:bookmarkEnd w:id="336"/>
    <w:bookmarkStart w:name="z538" w:id="337"/>
    <w:p>
      <w:pPr>
        <w:spacing w:after="0"/>
        <w:ind w:left="0"/>
        <w:jc w:val="both"/>
      </w:pPr>
      <w:r>
        <w:rPr>
          <w:rFonts w:ascii="Times New Roman"/>
          <w:b w:val="false"/>
          <w:i w:val="false"/>
          <w:color w:val="000000"/>
          <w:sz w:val="28"/>
        </w:rPr>
        <w:t>
      3. The form is signed by the head of the local executive body in the field of education of regions and cities of republican significance, or by the person performing his/her duties, indicating his/her surname and initials.</w:t>
      </w:r>
    </w:p>
    <w:bookmarkEnd w:id="337"/>
    <w:bookmarkStart w:name="z539" w:id="338"/>
    <w:p>
      <w:pPr>
        <w:spacing w:after="0"/>
        <w:ind w:left="0"/>
        <w:jc w:val="both"/>
      </w:pPr>
      <w:r>
        <w:rPr>
          <w:rFonts w:ascii="Times New Roman"/>
          <w:b w:val="false"/>
          <w:i w:val="false"/>
          <w:color w:val="000000"/>
          <w:sz w:val="28"/>
        </w:rPr>
        <w:t>
      4. The form is submitted by the 3rd day of the month following the reporting month – to the employment Centers, by the 5th day of the month following the reporting one – to the Authorized body in the field of education.</w:t>
      </w:r>
    </w:p>
    <w:bookmarkEnd w:id="338"/>
    <w:bookmarkStart w:name="z540" w:id="339"/>
    <w:p>
      <w:pPr>
        <w:spacing w:after="0"/>
        <w:ind w:left="0"/>
        <w:jc w:val="both"/>
      </w:pPr>
      <w:r>
        <w:rPr>
          <w:rFonts w:ascii="Times New Roman"/>
          <w:b w:val="false"/>
          <w:i w:val="false"/>
          <w:color w:val="000000"/>
          <w:sz w:val="28"/>
        </w:rPr>
        <w:t>
      5. The Form is completed in the state and Russian languages.</w:t>
      </w:r>
    </w:p>
    <w:bookmarkEnd w:id="339"/>
    <w:bookmarkStart w:name="z541" w:id="340"/>
    <w:p>
      <w:pPr>
        <w:spacing w:after="0"/>
        <w:ind w:left="0"/>
        <w:jc w:val="left"/>
      </w:pPr>
      <w:r>
        <w:rPr>
          <w:rFonts w:ascii="Times New Roman"/>
          <w:b/>
          <w:i w:val="false"/>
          <w:color w:val="000000"/>
        </w:rPr>
        <w:t xml:space="preserve"> Chapter 2. Explanation on completing the Form</w:t>
      </w:r>
    </w:p>
    <w:bookmarkEnd w:id="340"/>
    <w:bookmarkStart w:name="z542" w:id="341"/>
    <w:p>
      <w:pPr>
        <w:spacing w:after="0"/>
        <w:ind w:left="0"/>
        <w:jc w:val="both"/>
      </w:pPr>
      <w:r>
        <w:rPr>
          <w:rFonts w:ascii="Times New Roman"/>
          <w:b w:val="false"/>
          <w:i w:val="false"/>
          <w:color w:val="000000"/>
          <w:sz w:val="28"/>
        </w:rPr>
        <w:t>
      1. Column 1 of the Form indicates the admission plan for training the personnel with TVE for the reporting year.</w:t>
      </w:r>
    </w:p>
    <w:bookmarkEnd w:id="341"/>
    <w:bookmarkStart w:name="z543" w:id="342"/>
    <w:p>
      <w:pPr>
        <w:spacing w:after="0"/>
        <w:ind w:left="0"/>
        <w:jc w:val="both"/>
      </w:pPr>
      <w:r>
        <w:rPr>
          <w:rFonts w:ascii="Times New Roman"/>
          <w:b w:val="false"/>
          <w:i w:val="false"/>
          <w:color w:val="000000"/>
          <w:sz w:val="28"/>
        </w:rPr>
        <w:t>
      2. Column 2 of the Form indicates the number of educational institutions with which contracts have been concluded for organization of training the personnel with TVE.</w:t>
      </w:r>
    </w:p>
    <w:bookmarkEnd w:id="342"/>
    <w:bookmarkStart w:name="z544" w:id="343"/>
    <w:p>
      <w:pPr>
        <w:spacing w:after="0"/>
        <w:ind w:left="0"/>
        <w:jc w:val="both"/>
      </w:pPr>
      <w:r>
        <w:rPr>
          <w:rFonts w:ascii="Times New Roman"/>
          <w:b w:val="false"/>
          <w:i w:val="false"/>
          <w:color w:val="000000"/>
          <w:sz w:val="28"/>
        </w:rPr>
        <w:t>
      3. Column 3 of the Form indicates the name of the specialty.</w:t>
      </w:r>
    </w:p>
    <w:bookmarkEnd w:id="343"/>
    <w:bookmarkStart w:name="z545" w:id="344"/>
    <w:p>
      <w:pPr>
        <w:spacing w:after="0"/>
        <w:ind w:left="0"/>
        <w:jc w:val="both"/>
      </w:pPr>
      <w:r>
        <w:rPr>
          <w:rFonts w:ascii="Times New Roman"/>
          <w:b w:val="false"/>
          <w:i w:val="false"/>
          <w:color w:val="000000"/>
          <w:sz w:val="28"/>
        </w:rPr>
        <w:t>
      4. Column 4 of the Form indicates the name of the qualification.</w:t>
      </w:r>
    </w:p>
    <w:bookmarkEnd w:id="344"/>
    <w:bookmarkStart w:name="z546" w:id="345"/>
    <w:p>
      <w:pPr>
        <w:spacing w:after="0"/>
        <w:ind w:left="0"/>
        <w:jc w:val="both"/>
      </w:pPr>
      <w:r>
        <w:rPr>
          <w:rFonts w:ascii="Times New Roman"/>
          <w:b w:val="false"/>
          <w:i w:val="false"/>
          <w:color w:val="000000"/>
          <w:sz w:val="28"/>
        </w:rPr>
        <w:t>
      5. Column 5 of the Form indicates the duration of training.</w:t>
      </w:r>
    </w:p>
    <w:bookmarkEnd w:id="345"/>
    <w:bookmarkStart w:name="z547" w:id="346"/>
    <w:p>
      <w:pPr>
        <w:spacing w:after="0"/>
        <w:ind w:left="0"/>
        <w:jc w:val="both"/>
      </w:pPr>
      <w:r>
        <w:rPr>
          <w:rFonts w:ascii="Times New Roman"/>
          <w:b w:val="false"/>
          <w:i w:val="false"/>
          <w:color w:val="000000"/>
          <w:sz w:val="28"/>
        </w:rPr>
        <w:t>
      6. Column 6 of the Form indicates the number of people applied.</w:t>
      </w:r>
    </w:p>
    <w:bookmarkEnd w:id="346"/>
    <w:bookmarkStart w:name="z548" w:id="347"/>
    <w:p>
      <w:pPr>
        <w:spacing w:after="0"/>
        <w:ind w:left="0"/>
        <w:jc w:val="both"/>
      </w:pPr>
      <w:r>
        <w:rPr>
          <w:rFonts w:ascii="Times New Roman"/>
          <w:b w:val="false"/>
          <w:i w:val="false"/>
          <w:color w:val="000000"/>
          <w:sz w:val="28"/>
        </w:rPr>
        <w:t>
      7. Column 7 of the Form indicates the number of people accepted for training.</w:t>
      </w:r>
    </w:p>
    <w:bookmarkEnd w:id="347"/>
    <w:bookmarkStart w:name="z549" w:id="348"/>
    <w:p>
      <w:pPr>
        <w:spacing w:after="0"/>
        <w:ind w:left="0"/>
        <w:jc w:val="both"/>
      </w:pPr>
      <w:r>
        <w:rPr>
          <w:rFonts w:ascii="Times New Roman"/>
          <w:b w:val="false"/>
          <w:i w:val="false"/>
          <w:color w:val="000000"/>
          <w:sz w:val="28"/>
        </w:rPr>
        <w:t>
      8. Column 8 of the Form indicates the number of students enrolled (taking into account the new admission and transferring from previous courses of study).</w:t>
      </w:r>
    </w:p>
    <w:bookmarkEnd w:id="348"/>
    <w:bookmarkStart w:name="z550" w:id="349"/>
    <w:p>
      <w:pPr>
        <w:spacing w:after="0"/>
        <w:ind w:left="0"/>
        <w:jc w:val="both"/>
      </w:pPr>
      <w:r>
        <w:rPr>
          <w:rFonts w:ascii="Times New Roman"/>
          <w:b w:val="false"/>
          <w:i w:val="false"/>
          <w:color w:val="000000"/>
          <w:sz w:val="28"/>
        </w:rPr>
        <w:t>
      9. Column 9 of the Form indicates the number of people completed training.</w:t>
      </w:r>
    </w:p>
    <w:bookmarkEnd w:id="349"/>
    <w:bookmarkStart w:name="z551" w:id="350"/>
    <w:p>
      <w:pPr>
        <w:spacing w:after="0"/>
        <w:ind w:left="0"/>
        <w:jc w:val="both"/>
      </w:pPr>
      <w:r>
        <w:rPr>
          <w:rFonts w:ascii="Times New Roman"/>
          <w:b w:val="false"/>
          <w:i w:val="false"/>
          <w:color w:val="000000"/>
          <w:sz w:val="28"/>
        </w:rPr>
        <w:t>
      10. Column 10 of the Form indicates the total number of expelled people.</w:t>
      </w:r>
    </w:p>
    <w:bookmarkEnd w:id="350"/>
    <w:bookmarkStart w:name="z552" w:id="351"/>
    <w:p>
      <w:pPr>
        <w:spacing w:after="0"/>
        <w:ind w:left="0"/>
        <w:jc w:val="both"/>
      </w:pPr>
      <w:r>
        <w:rPr>
          <w:rFonts w:ascii="Times New Roman"/>
          <w:b w:val="false"/>
          <w:i w:val="false"/>
          <w:color w:val="000000"/>
          <w:sz w:val="28"/>
        </w:rPr>
        <w:t>
      11. Column 11 of the Form indicates the number of people employed in the current year from among those who completed their studies.</w:t>
      </w:r>
    </w:p>
    <w:bookmarkEnd w:id="351"/>
    <w:bookmarkStart w:name="z553" w:id="352"/>
    <w:p>
      <w:pPr>
        <w:spacing w:after="0"/>
        <w:ind w:left="0"/>
        <w:jc w:val="both"/>
      </w:pPr>
      <w:r>
        <w:rPr>
          <w:rFonts w:ascii="Times New Roman"/>
          <w:b w:val="false"/>
          <w:i w:val="false"/>
          <w:color w:val="000000"/>
          <w:sz w:val="28"/>
        </w:rPr>
        <w:t>
      12. Column 12 of the Form indicates the number of people who did not complete their studies due to absences from the total number of those expelled.</w:t>
      </w:r>
    </w:p>
    <w:bookmarkEnd w:id="352"/>
    <w:bookmarkStart w:name="z554" w:id="353"/>
    <w:p>
      <w:pPr>
        <w:spacing w:after="0"/>
        <w:ind w:left="0"/>
        <w:jc w:val="both"/>
      </w:pPr>
      <w:r>
        <w:rPr>
          <w:rFonts w:ascii="Times New Roman"/>
          <w:b w:val="false"/>
          <w:i w:val="false"/>
          <w:color w:val="000000"/>
          <w:sz w:val="28"/>
        </w:rPr>
        <w:t>
      13. Column 13 of the Form indicates the number of people who did not complete their studies due to academic failure from the total number of those expelled.</w:t>
      </w:r>
    </w:p>
    <w:bookmarkEnd w:id="353"/>
    <w:bookmarkStart w:name="z555" w:id="354"/>
    <w:p>
      <w:pPr>
        <w:spacing w:after="0"/>
        <w:ind w:left="0"/>
        <w:jc w:val="both"/>
      </w:pPr>
      <w:r>
        <w:rPr>
          <w:rFonts w:ascii="Times New Roman"/>
          <w:b w:val="false"/>
          <w:i w:val="false"/>
          <w:color w:val="000000"/>
          <w:sz w:val="28"/>
        </w:rPr>
        <w:t>
      14. Column 14 of the Form indicates the number of people who did not complete their studies due to violations of the internal regulations from the total number of those expelled.</w:t>
      </w:r>
    </w:p>
    <w:bookmarkEnd w:id="354"/>
    <w:bookmarkStart w:name="z556" w:id="355"/>
    <w:p>
      <w:pPr>
        <w:spacing w:after="0"/>
        <w:ind w:left="0"/>
        <w:jc w:val="both"/>
      </w:pPr>
      <w:r>
        <w:rPr>
          <w:rFonts w:ascii="Times New Roman"/>
          <w:b w:val="false"/>
          <w:i w:val="false"/>
          <w:color w:val="000000"/>
          <w:sz w:val="28"/>
        </w:rPr>
        <w:t>
      15. Column 15 of the Form indicates the number of people who did not complete their studies of their own free will from the total number of those expelled.</w:t>
      </w:r>
    </w:p>
    <w:bookmarkEnd w:id="355"/>
    <w:bookmarkStart w:name="z557" w:id="356"/>
    <w:p>
      <w:pPr>
        <w:spacing w:after="0"/>
        <w:ind w:left="0"/>
        <w:jc w:val="both"/>
      </w:pPr>
      <w:r>
        <w:rPr>
          <w:rFonts w:ascii="Times New Roman"/>
          <w:b w:val="false"/>
          <w:i w:val="false"/>
          <w:color w:val="000000"/>
          <w:sz w:val="28"/>
        </w:rPr>
        <w:t>
      16. Column 16 of the Form indicates the number of people who did not complete their studies due to illness from the total number of those expelled.</w:t>
      </w:r>
    </w:p>
    <w:bookmarkEnd w:id="356"/>
    <w:bookmarkStart w:name="z558" w:id="357"/>
    <w:p>
      <w:pPr>
        <w:spacing w:after="0"/>
        <w:ind w:left="0"/>
        <w:jc w:val="both"/>
      </w:pPr>
      <w:r>
        <w:rPr>
          <w:rFonts w:ascii="Times New Roman"/>
          <w:b w:val="false"/>
          <w:i w:val="false"/>
          <w:color w:val="000000"/>
          <w:sz w:val="28"/>
        </w:rPr>
        <w:t>
      17. Column 17 of the Form indicates the number of people who have not completed their training due to conscription for military service in the Armed Forces of the Republic of Kazakhstan from the total number of those expelled.</w:t>
      </w:r>
    </w:p>
    <w:bookmarkEnd w:id="357"/>
    <w:bookmarkStart w:name="z559" w:id="358"/>
    <w:p>
      <w:pPr>
        <w:spacing w:after="0"/>
        <w:ind w:left="0"/>
        <w:jc w:val="both"/>
      </w:pPr>
      <w:r>
        <w:rPr>
          <w:rFonts w:ascii="Times New Roman"/>
          <w:b w:val="false"/>
          <w:i w:val="false"/>
          <w:color w:val="000000"/>
          <w:sz w:val="28"/>
        </w:rPr>
        <w:t>
      18. Column 18 of the Form indicates the number of people who did not complete their studies due to employment out of the total number of those expelled.</w:t>
      </w:r>
    </w:p>
    <w:bookmarkEnd w:id="358"/>
    <w:bookmarkStart w:name="z560" w:id="359"/>
    <w:p>
      <w:pPr>
        <w:spacing w:after="0"/>
        <w:ind w:left="0"/>
        <w:jc w:val="both"/>
      </w:pPr>
      <w:r>
        <w:rPr>
          <w:rFonts w:ascii="Times New Roman"/>
          <w:b w:val="false"/>
          <w:i w:val="false"/>
          <w:color w:val="000000"/>
          <w:sz w:val="28"/>
        </w:rPr>
        <w:t>
      19. Column 19 of the Form indicates the number of people who did not complete their studies due to death from the total number of those expelled.</w:t>
      </w:r>
    </w:p>
    <w:bookmarkEnd w:id="359"/>
    <w:bookmarkStart w:name="z561" w:id="360"/>
    <w:p>
      <w:pPr>
        <w:spacing w:after="0"/>
        <w:ind w:left="0"/>
        <w:jc w:val="both"/>
      </w:pPr>
      <w:r>
        <w:rPr>
          <w:rFonts w:ascii="Times New Roman"/>
          <w:b w:val="false"/>
          <w:i w:val="false"/>
          <w:color w:val="000000"/>
          <w:sz w:val="28"/>
        </w:rPr>
        <w:t>
      20. Column 20 of the Form indicates the number of people who did not complete their studies due to pregnancy, childbirth, parental leave from the total number of those expelled.</w:t>
      </w:r>
    </w:p>
    <w:bookmarkEnd w:id="360"/>
    <w:bookmarkStart w:name="z562" w:id="361"/>
    <w:p>
      <w:pPr>
        <w:spacing w:after="0"/>
        <w:ind w:left="0"/>
        <w:jc w:val="both"/>
      </w:pPr>
      <w:r>
        <w:rPr>
          <w:rFonts w:ascii="Times New Roman"/>
          <w:b w:val="false"/>
          <w:i w:val="false"/>
          <w:color w:val="000000"/>
          <w:sz w:val="28"/>
        </w:rPr>
        <w:t>
      21. Column 21 of the Form indicates the number of people who did not complete their studies due to change of permanent residence from the total number of those expelled.</w:t>
      </w:r>
    </w:p>
    <w:bookmarkEnd w:id="361"/>
    <w:bookmarkStart w:name="z563" w:id="362"/>
    <w:p>
      <w:pPr>
        <w:spacing w:after="0"/>
        <w:ind w:left="0"/>
        <w:jc w:val="both"/>
      </w:pPr>
      <w:r>
        <w:rPr>
          <w:rFonts w:ascii="Times New Roman"/>
          <w:b w:val="false"/>
          <w:i w:val="false"/>
          <w:color w:val="000000"/>
          <w:sz w:val="28"/>
        </w:rPr>
        <w:t>
      22. Column 22 of the Form indicates the number of people who did not complete their studies for other reasons from the total number of those expelled.</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specialties at the labor market</w:t>
            </w:r>
            <w:r>
              <w:br/>
            </w:r>
            <w:r>
              <w:rPr>
                <w:rFonts w:ascii="Times New Roman"/>
                <w:b w:val="false"/>
                <w:i w:val="false"/>
                <w:color w:val="000000"/>
                <w:sz w:val="20"/>
              </w:rPr>
              <w:t xml:space="preserve"> 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 is intended for</w:t>
            </w:r>
            <w:r>
              <w:br/>
            </w:r>
            <w:r>
              <w:rPr>
                <w:rFonts w:ascii="Times New Roman"/>
                <w:b w:val="false"/>
                <w:i w:val="false"/>
                <w:color w:val="000000"/>
                <w:sz w:val="20"/>
              </w:rPr>
              <w:t>collection of administrative data</w:t>
            </w:r>
          </w:p>
        </w:tc>
      </w:tr>
    </w:tbl>
    <w:bookmarkStart w:name="z566" w:id="363"/>
    <w:p>
      <w:pPr>
        <w:spacing w:after="0"/>
        <w:ind w:left="0"/>
        <w:jc w:val="left"/>
      </w:pPr>
      <w:r>
        <w:rPr>
          <w:rFonts w:ascii="Times New Roman"/>
          <w:b/>
          <w:i w:val="false"/>
          <w:color w:val="000000"/>
        </w:rPr>
        <w:t xml:space="preserve"> The form of administrative data is posted on the Internet resource:</w:t>
      </w:r>
      <w:r>
        <w:br/>
      </w:r>
      <w:r>
        <w:rPr>
          <w:rFonts w:ascii="Times New Roman"/>
          <w:b/>
          <w:i w:val="false"/>
          <w:color w:val="000000"/>
        </w:rPr>
        <w:t>www.edu.gov.kz</w:t>
      </w:r>
      <w:r>
        <w:br/>
      </w:r>
      <w:r>
        <w:rPr>
          <w:rFonts w:ascii="Times New Roman"/>
          <w:b/>
          <w:i w:val="false"/>
          <w:color w:val="000000"/>
        </w:rPr>
        <w:t xml:space="preserve">Information about the enrolled participants for training the personnel with technical and </w:t>
      </w:r>
      <w:r>
        <w:br/>
      </w:r>
      <w:r>
        <w:rPr>
          <w:rFonts w:ascii="Times New Roman"/>
          <w:b/>
          <w:i w:val="false"/>
          <w:color w:val="000000"/>
        </w:rPr>
        <w:t>vocational education</w:t>
      </w:r>
      <w:r>
        <w:br/>
      </w:r>
      <w:r>
        <w:rPr>
          <w:rFonts w:ascii="Times New Roman"/>
          <w:b/>
          <w:i w:val="false"/>
          <w:color w:val="000000"/>
        </w:rPr>
        <w:t>Reporting period 20 __ - 20__ academic year</w:t>
      </w:r>
    </w:p>
    <w:bookmarkEnd w:id="363"/>
    <w:bookmarkStart w:name="z567" w:id="364"/>
    <w:p>
      <w:pPr>
        <w:spacing w:after="0"/>
        <w:ind w:left="0"/>
        <w:jc w:val="both"/>
      </w:pPr>
      <w:r>
        <w:rPr>
          <w:rFonts w:ascii="Times New Roman"/>
          <w:b w:val="false"/>
          <w:i w:val="false"/>
          <w:color w:val="000000"/>
          <w:sz w:val="28"/>
        </w:rPr>
        <w:t>
      Index: form No. PC-2-2</w:t>
      </w:r>
    </w:p>
    <w:bookmarkEnd w:id="364"/>
    <w:bookmarkStart w:name="z568" w:id="365"/>
    <w:p>
      <w:pPr>
        <w:spacing w:after="0"/>
        <w:ind w:left="0"/>
        <w:jc w:val="both"/>
      </w:pPr>
      <w:r>
        <w:rPr>
          <w:rFonts w:ascii="Times New Roman"/>
          <w:b w:val="false"/>
          <w:i w:val="false"/>
          <w:color w:val="000000"/>
          <w:sz w:val="28"/>
        </w:rPr>
        <w:t>
      Periodicity: quarterly, monthly</w:t>
      </w:r>
    </w:p>
    <w:bookmarkEnd w:id="365"/>
    <w:bookmarkStart w:name="z569" w:id="366"/>
    <w:p>
      <w:pPr>
        <w:spacing w:after="0"/>
        <w:ind w:left="0"/>
        <w:jc w:val="both"/>
      </w:pPr>
      <w:r>
        <w:rPr>
          <w:rFonts w:ascii="Times New Roman"/>
          <w:b w:val="false"/>
          <w:i w:val="false"/>
          <w:color w:val="000000"/>
          <w:sz w:val="28"/>
        </w:rPr>
        <w:t>
      The circle of persons submitting information: The local executive body in the field of education of regions and cities of republican significance to the employment Centers by the 3rd day of the month following the reporting quarter, to the Authorized body in the field of education by the 5th day of the month following the reporting quarter</w:t>
      </w:r>
    </w:p>
    <w:bookmarkEnd w:id="3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of the enrolled participant (if any)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67"/>
          <w:p>
            <w:pPr>
              <w:spacing w:after="20"/>
              <w:ind w:left="20"/>
              <w:jc w:val="both"/>
            </w:pPr>
            <w:r>
              <w:rPr>
                <w:rFonts w:ascii="Times New Roman"/>
                <w:b w:val="false"/>
                <w:i w:val="false"/>
                <w:color w:val="000000"/>
                <w:sz w:val="20"/>
              </w:rPr>
              <w:t>
Individual identifi</w:t>
            </w:r>
          </w:p>
          <w:bookmarkEnd w:id="367"/>
          <w:p>
            <w:pPr>
              <w:spacing w:after="20"/>
              <w:ind w:left="20"/>
              <w:jc w:val="both"/>
            </w:pPr>
            <w:r>
              <w:rPr>
                <w:rFonts w:ascii="Times New Roman"/>
                <w:b w:val="false"/>
                <w:i w:val="false"/>
                <w:color w:val="000000"/>
                <w:sz w:val="20"/>
              </w:rPr>
              <w:t>
cation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68"/>
          <w:p>
            <w:pPr>
              <w:spacing w:after="20"/>
              <w:ind w:left="20"/>
              <w:jc w:val="both"/>
            </w:pPr>
            <w:r>
              <w:rPr>
                <w:rFonts w:ascii="Times New Roman"/>
                <w:b w:val="false"/>
                <w:i w:val="false"/>
                <w:color w:val="000000"/>
                <w:sz w:val="20"/>
              </w:rPr>
              <w:t xml:space="preserve">
Address of </w:t>
            </w:r>
          </w:p>
          <w:bookmarkEnd w:id="368"/>
          <w:p>
            <w:pPr>
              <w:spacing w:after="20"/>
              <w:ind w:left="20"/>
              <w:jc w:val="both"/>
            </w:pPr>
            <w:r>
              <w:rPr>
                <w:rFonts w:ascii="Times New Roman"/>
                <w:b w:val="false"/>
                <w:i w:val="false"/>
                <w:color w:val="000000"/>
                <w:sz w:val="20"/>
              </w:rPr>
              <w:t>
the place of residence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69"/>
          <w:p>
            <w:pPr>
              <w:spacing w:after="20"/>
              <w:ind w:left="20"/>
              <w:jc w:val="both"/>
            </w:pPr>
            <w:r>
              <w:rPr>
                <w:rFonts w:ascii="Times New Roman"/>
                <w:b w:val="false"/>
                <w:i w:val="false"/>
                <w:color w:val="000000"/>
                <w:sz w:val="20"/>
              </w:rPr>
              <w:t xml:space="preserve">
Number and date of the protocol </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commission's </w:t>
            </w:r>
          </w:p>
          <w:p>
            <w:pPr>
              <w:spacing w:after="20"/>
              <w:ind w:left="20"/>
              <w:jc w:val="both"/>
            </w:pPr>
            <w:r>
              <w:rPr>
                <w:rFonts w:ascii="Times New Roman"/>
                <w:b w:val="false"/>
                <w:i w:val="false"/>
                <w:color w:val="000000"/>
                <w:sz w:val="20"/>
              </w:rPr>
              <w:t>
decision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training contract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Started the training (date)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status (sent, started, voluntarily stopped, completed)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 (date)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70"/>
          <w:p>
            <w:pPr>
              <w:spacing w:after="20"/>
              <w:ind w:left="20"/>
              <w:jc w:val="both"/>
            </w:pPr>
            <w:r>
              <w:rPr>
                <w:rFonts w:ascii="Times New Roman"/>
                <w:b w:val="false"/>
                <w:i w:val="false"/>
                <w:color w:val="000000"/>
                <w:sz w:val="20"/>
              </w:rPr>
              <w:t>
Name ______________________________</w:t>
            </w:r>
          </w:p>
          <w:bookmarkEnd w:id="370"/>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71"/>
          <w:p>
            <w:pPr>
              <w:spacing w:after="20"/>
              <w:ind w:left="20"/>
              <w:jc w:val="both"/>
            </w:pPr>
            <w:r>
              <w:rPr>
                <w:rFonts w:ascii="Times New Roman"/>
                <w:b w:val="false"/>
                <w:i w:val="false"/>
                <w:color w:val="000000"/>
                <w:sz w:val="20"/>
              </w:rPr>
              <w:t>
Address______________________________</w:t>
            </w:r>
          </w:p>
          <w:bookmarkEnd w:id="371"/>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authorized to sign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72"/>
          <w:p>
            <w:pPr>
              <w:spacing w:after="20"/>
              <w:ind w:left="20"/>
              <w:jc w:val="both"/>
            </w:pPr>
            <w:r>
              <w:rPr>
                <w:rFonts w:ascii="Times New Roman"/>
                <w:b w:val="false"/>
                <w:i w:val="false"/>
                <w:color w:val="000000"/>
                <w:sz w:val="20"/>
              </w:rPr>
              <w:t xml:space="preserve">
Place for seal </w:t>
            </w:r>
          </w:p>
          <w:bookmarkEnd w:id="372"/>
          <w:p>
            <w:pPr>
              <w:spacing w:after="20"/>
              <w:ind w:left="20"/>
              <w:jc w:val="both"/>
            </w:pPr>
            <w:r>
              <w:rPr>
                <w:rFonts w:ascii="Times New Roman"/>
                <w:b w:val="false"/>
                <w:i w:val="false"/>
                <w:color w:val="000000"/>
                <w:sz w:val="20"/>
              </w:rPr>
              <w:t>
(except for persons who are subjects of private entrepreneurship)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information about</w:t>
            </w:r>
            <w:r>
              <w:br/>
            </w:r>
            <w:r>
              <w:rPr>
                <w:rFonts w:ascii="Times New Roman"/>
                <w:b w:val="false"/>
                <w:i w:val="false"/>
                <w:color w:val="000000"/>
                <w:sz w:val="20"/>
              </w:rPr>
              <w:t>the enrolled participants for</w:t>
            </w:r>
            <w:r>
              <w:br/>
            </w:r>
            <w:r>
              <w:rPr>
                <w:rFonts w:ascii="Times New Roman"/>
                <w:b w:val="false"/>
                <w:i w:val="false"/>
                <w:color w:val="000000"/>
                <w:sz w:val="20"/>
              </w:rPr>
              <w:t xml:space="preserve">training the personnel with </w:t>
            </w:r>
            <w:r>
              <w:br/>
            </w:r>
            <w:r>
              <w:rPr>
                <w:rFonts w:ascii="Times New Roman"/>
                <w:b w:val="false"/>
                <w:i w:val="false"/>
                <w:color w:val="000000"/>
                <w:sz w:val="20"/>
              </w:rPr>
              <w:t>technical and vocational education</w:t>
            </w:r>
          </w:p>
        </w:tc>
      </w:tr>
    </w:tbl>
    <w:bookmarkStart w:name="z579" w:id="373"/>
    <w:p>
      <w:pPr>
        <w:spacing w:after="0"/>
        <w:ind w:left="0"/>
        <w:jc w:val="left"/>
      </w:pPr>
      <w:r>
        <w:rPr>
          <w:rFonts w:ascii="Times New Roman"/>
          <w:b/>
          <w:i w:val="false"/>
          <w:color w:val="000000"/>
        </w:rPr>
        <w:t xml:space="preserve"> Explanation on completing the form of administrative data "Information about the enrolled </w:t>
      </w:r>
      <w:r>
        <w:br/>
      </w:r>
      <w:r>
        <w:rPr>
          <w:rFonts w:ascii="Times New Roman"/>
          <w:b/>
          <w:i w:val="false"/>
          <w:color w:val="000000"/>
        </w:rPr>
        <w:t xml:space="preserve">participants for training the personnel with technical and vocational education" (Index form </w:t>
      </w:r>
      <w:r>
        <w:br/>
      </w:r>
      <w:r>
        <w:rPr>
          <w:rFonts w:ascii="Times New Roman"/>
          <w:b/>
          <w:i w:val="false"/>
          <w:color w:val="000000"/>
        </w:rPr>
        <w:t>No. PC-2-2, periodicity quarterly, monthly)</w:t>
      </w:r>
      <w:r>
        <w:br/>
      </w:r>
      <w:r>
        <w:rPr>
          <w:rFonts w:ascii="Times New Roman"/>
          <w:b/>
          <w:i w:val="false"/>
          <w:color w:val="000000"/>
        </w:rPr>
        <w:t>Chapter 1. General provisions</w:t>
      </w:r>
    </w:p>
    <w:bookmarkEnd w:id="373"/>
    <w:bookmarkStart w:name="z580" w:id="374"/>
    <w:p>
      <w:pPr>
        <w:spacing w:after="0"/>
        <w:ind w:left="0"/>
        <w:jc w:val="both"/>
      </w:pPr>
      <w:r>
        <w:rPr>
          <w:rFonts w:ascii="Times New Roman"/>
          <w:b w:val="false"/>
          <w:i w:val="false"/>
          <w:color w:val="000000"/>
          <w:sz w:val="28"/>
        </w:rPr>
        <w:t>
      1. This explanation shall determine the unified requirements for completing the form "Information about the enrolled participants for training the personnel with technical and vocational education" (hereinafter-the Form).</w:t>
      </w:r>
    </w:p>
    <w:bookmarkEnd w:id="374"/>
    <w:bookmarkStart w:name="z581" w:id="375"/>
    <w:p>
      <w:pPr>
        <w:spacing w:after="0"/>
        <w:ind w:left="0"/>
        <w:jc w:val="both"/>
      </w:pPr>
      <w:r>
        <w:rPr>
          <w:rFonts w:ascii="Times New Roman"/>
          <w:b w:val="false"/>
          <w:i w:val="false"/>
          <w:color w:val="000000"/>
          <w:sz w:val="28"/>
        </w:rPr>
        <w:t>
      2. The Form is completed by local executive bodies in the field of education of regions and cities of republican significance and is submitted to the employment centers, the authorized body in the field of education.</w:t>
      </w:r>
    </w:p>
    <w:bookmarkEnd w:id="375"/>
    <w:bookmarkStart w:name="z582" w:id="376"/>
    <w:p>
      <w:pPr>
        <w:spacing w:after="0"/>
        <w:ind w:left="0"/>
        <w:jc w:val="both"/>
      </w:pPr>
      <w:r>
        <w:rPr>
          <w:rFonts w:ascii="Times New Roman"/>
          <w:b w:val="false"/>
          <w:i w:val="false"/>
          <w:color w:val="000000"/>
          <w:sz w:val="28"/>
        </w:rPr>
        <w:t>
      3. The form is signed by the head of the local executive body in the field of education of regions and cities of republican significance, or by the person performing his/her duties, indicating his/her surname and initials.</w:t>
      </w:r>
    </w:p>
    <w:bookmarkEnd w:id="376"/>
    <w:bookmarkStart w:name="z583" w:id="377"/>
    <w:p>
      <w:pPr>
        <w:spacing w:after="0"/>
        <w:ind w:left="0"/>
        <w:jc w:val="both"/>
      </w:pPr>
      <w:r>
        <w:rPr>
          <w:rFonts w:ascii="Times New Roman"/>
          <w:b w:val="false"/>
          <w:i w:val="false"/>
          <w:color w:val="000000"/>
          <w:sz w:val="28"/>
        </w:rPr>
        <w:t>
      4. The form is submitted quarterly by the 3rd day of the month following the reporting month – to the employment Centers, monthly by the 5th day of the month following the reporting one – to the Authorized body in the field of education.</w:t>
      </w:r>
    </w:p>
    <w:bookmarkEnd w:id="377"/>
    <w:bookmarkStart w:name="z584" w:id="378"/>
    <w:p>
      <w:pPr>
        <w:spacing w:after="0"/>
        <w:ind w:left="0"/>
        <w:jc w:val="both"/>
      </w:pPr>
      <w:r>
        <w:rPr>
          <w:rFonts w:ascii="Times New Roman"/>
          <w:b w:val="false"/>
          <w:i w:val="false"/>
          <w:color w:val="000000"/>
          <w:sz w:val="28"/>
        </w:rPr>
        <w:t>
      5. The Form is completed in the state and Russian languages.</w:t>
      </w:r>
    </w:p>
    <w:bookmarkEnd w:id="378"/>
    <w:bookmarkStart w:name="z585" w:id="379"/>
    <w:p>
      <w:pPr>
        <w:spacing w:after="0"/>
        <w:ind w:left="0"/>
        <w:jc w:val="left"/>
      </w:pPr>
      <w:r>
        <w:rPr>
          <w:rFonts w:ascii="Times New Roman"/>
          <w:b/>
          <w:i w:val="false"/>
          <w:color w:val="000000"/>
        </w:rPr>
        <w:t xml:space="preserve"> Chapter 2. Explanation on completing the Form</w:t>
      </w:r>
    </w:p>
    <w:bookmarkEnd w:id="379"/>
    <w:bookmarkStart w:name="z586" w:id="380"/>
    <w:p>
      <w:pPr>
        <w:spacing w:after="0"/>
        <w:ind w:left="0"/>
        <w:jc w:val="both"/>
      </w:pPr>
      <w:r>
        <w:rPr>
          <w:rFonts w:ascii="Times New Roman"/>
          <w:b w:val="false"/>
          <w:i w:val="false"/>
          <w:color w:val="000000"/>
          <w:sz w:val="28"/>
        </w:rPr>
        <w:t>
      1. Column 1 of the Form indicates the number in order.</w:t>
      </w:r>
    </w:p>
    <w:bookmarkEnd w:id="380"/>
    <w:bookmarkStart w:name="z587" w:id="381"/>
    <w:p>
      <w:pPr>
        <w:spacing w:after="0"/>
        <w:ind w:left="0"/>
        <w:jc w:val="both"/>
      </w:pPr>
      <w:r>
        <w:rPr>
          <w:rFonts w:ascii="Times New Roman"/>
          <w:b w:val="false"/>
          <w:i w:val="false"/>
          <w:color w:val="000000"/>
          <w:sz w:val="28"/>
        </w:rPr>
        <w:t>
      2. Column 2 of the Form indicates the surname, name, patronymic (if any) of the enrolled participant.</w:t>
      </w:r>
    </w:p>
    <w:bookmarkEnd w:id="381"/>
    <w:bookmarkStart w:name="z588" w:id="382"/>
    <w:p>
      <w:pPr>
        <w:spacing w:after="0"/>
        <w:ind w:left="0"/>
        <w:jc w:val="both"/>
      </w:pPr>
      <w:r>
        <w:rPr>
          <w:rFonts w:ascii="Times New Roman"/>
          <w:b w:val="false"/>
          <w:i w:val="false"/>
          <w:color w:val="000000"/>
          <w:sz w:val="28"/>
        </w:rPr>
        <w:t>
      3. Column 3 of the Form indicates the individual identification number of the enrolled participant.</w:t>
      </w:r>
    </w:p>
    <w:bookmarkEnd w:id="382"/>
    <w:bookmarkStart w:name="z589" w:id="383"/>
    <w:p>
      <w:pPr>
        <w:spacing w:after="0"/>
        <w:ind w:left="0"/>
        <w:jc w:val="both"/>
      </w:pPr>
      <w:r>
        <w:rPr>
          <w:rFonts w:ascii="Times New Roman"/>
          <w:b w:val="false"/>
          <w:i w:val="false"/>
          <w:color w:val="000000"/>
          <w:sz w:val="28"/>
        </w:rPr>
        <w:t>
      4. Column 4 of the Form l indicates the address of the place of residence of the enrolled participant.</w:t>
      </w:r>
    </w:p>
    <w:bookmarkEnd w:id="383"/>
    <w:bookmarkStart w:name="z590" w:id="384"/>
    <w:p>
      <w:pPr>
        <w:spacing w:after="0"/>
        <w:ind w:left="0"/>
        <w:jc w:val="both"/>
      </w:pPr>
      <w:r>
        <w:rPr>
          <w:rFonts w:ascii="Times New Roman"/>
          <w:b w:val="false"/>
          <w:i w:val="false"/>
          <w:color w:val="000000"/>
          <w:sz w:val="28"/>
        </w:rPr>
        <w:t>
      5. Column 5 of the Form indicates the number and date of the protocol of the decision of the commission of the enrolled participant.</w:t>
      </w:r>
    </w:p>
    <w:bookmarkEnd w:id="384"/>
    <w:bookmarkStart w:name="z591" w:id="385"/>
    <w:p>
      <w:pPr>
        <w:spacing w:after="0"/>
        <w:ind w:left="0"/>
        <w:jc w:val="both"/>
      </w:pPr>
      <w:r>
        <w:rPr>
          <w:rFonts w:ascii="Times New Roman"/>
          <w:b w:val="false"/>
          <w:i w:val="false"/>
          <w:color w:val="000000"/>
          <w:sz w:val="28"/>
        </w:rPr>
        <w:t>
      6. Column 6 of the Form indicates the number of the training contract of the enrolled participant.</w:t>
      </w:r>
    </w:p>
    <w:bookmarkEnd w:id="385"/>
    <w:bookmarkStart w:name="z592" w:id="386"/>
    <w:p>
      <w:pPr>
        <w:spacing w:after="0"/>
        <w:ind w:left="0"/>
        <w:jc w:val="both"/>
      </w:pPr>
      <w:r>
        <w:rPr>
          <w:rFonts w:ascii="Times New Roman"/>
          <w:b w:val="false"/>
          <w:i w:val="false"/>
          <w:color w:val="000000"/>
          <w:sz w:val="28"/>
        </w:rPr>
        <w:t>
      7. Column 7 of the Form indicates the date of start of training of the enrolled participant.</w:t>
      </w:r>
    </w:p>
    <w:bookmarkEnd w:id="386"/>
    <w:bookmarkStart w:name="z593" w:id="387"/>
    <w:p>
      <w:pPr>
        <w:spacing w:after="0"/>
        <w:ind w:left="0"/>
        <w:jc w:val="both"/>
      </w:pPr>
      <w:r>
        <w:rPr>
          <w:rFonts w:ascii="Times New Roman"/>
          <w:b w:val="false"/>
          <w:i w:val="false"/>
          <w:color w:val="000000"/>
          <w:sz w:val="28"/>
        </w:rPr>
        <w:t>
      8. Column 8 of the Form indicates the current status (sent, started, voluntarily stopped, completed) of the enrolled participant</w:t>
      </w:r>
    </w:p>
    <w:bookmarkEnd w:id="387"/>
    <w:bookmarkStart w:name="z594" w:id="388"/>
    <w:p>
      <w:pPr>
        <w:spacing w:after="0"/>
        <w:ind w:left="0"/>
        <w:jc w:val="both"/>
      </w:pPr>
      <w:r>
        <w:rPr>
          <w:rFonts w:ascii="Times New Roman"/>
          <w:b w:val="false"/>
          <w:i w:val="false"/>
          <w:color w:val="000000"/>
          <w:sz w:val="28"/>
        </w:rPr>
        <w:t xml:space="preserve">
      9. Column 9 of the Form indicates the date of completion of the enrolled participant's training. </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 xml:space="preserve">specialties at the labor market </w:t>
            </w:r>
            <w:r>
              <w:br/>
            </w:r>
            <w:r>
              <w:rPr>
                <w:rFonts w:ascii="Times New Roman"/>
                <w:b w:val="false"/>
                <w:i w:val="false"/>
                <w:color w:val="000000"/>
                <w:sz w:val="20"/>
              </w:rPr>
              <w:t xml:space="preserve">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head of the employment </w:t>
            </w:r>
            <w:r>
              <w:br/>
            </w:r>
            <w:r>
              <w:rPr>
                <w:rFonts w:ascii="Times New Roman"/>
                <w:b w:val="false"/>
                <w:i w:val="false"/>
                <w:color w:val="000000"/>
                <w:sz w:val="20"/>
              </w:rPr>
              <w:t>center of the district (city) /</w:t>
            </w:r>
            <w:r>
              <w:br/>
            </w:r>
            <w:r>
              <w:rPr>
                <w:rFonts w:ascii="Times New Roman"/>
                <w:b w:val="false"/>
                <w:i w:val="false"/>
                <w:color w:val="000000"/>
                <w:sz w:val="20"/>
              </w:rPr>
              <w:t>educational organization /</w:t>
            </w:r>
            <w:r>
              <w:br/>
            </w:r>
            <w:r>
              <w:rPr>
                <w:rFonts w:ascii="Times New Roman"/>
                <w:b w:val="false"/>
                <w:i w:val="false"/>
                <w:color w:val="000000"/>
                <w:sz w:val="20"/>
              </w:rPr>
              <w:t>regional chamber of</w:t>
            </w:r>
            <w:r>
              <w:br/>
            </w:r>
            <w:r>
              <w:rPr>
                <w:rFonts w:ascii="Times New Roman"/>
                <w:b w:val="false"/>
                <w:i w:val="false"/>
                <w:color w:val="000000"/>
                <w:sz w:val="20"/>
              </w:rPr>
              <w:t xml:space="preserve">entrepreneurs /akim of </w:t>
            </w:r>
            <w:r>
              <w:br/>
            </w:r>
            <w:r>
              <w:rPr>
                <w:rFonts w:ascii="Times New Roman"/>
                <w:b w:val="false"/>
                <w:i w:val="false"/>
                <w:color w:val="000000"/>
                <w:sz w:val="20"/>
              </w:rPr>
              <w:t>cities of regional significance,</w:t>
            </w:r>
            <w:r>
              <w:br/>
            </w:r>
            <w:r>
              <w:rPr>
                <w:rFonts w:ascii="Times New Roman"/>
                <w:b w:val="false"/>
                <w:i w:val="false"/>
                <w:color w:val="000000"/>
                <w:sz w:val="20"/>
              </w:rPr>
              <w:t>villages, townships, rural districts</w:t>
            </w:r>
            <w:r>
              <w:br/>
            </w:r>
            <w:r>
              <w:rPr>
                <w:rFonts w:ascii="Times New Roman"/>
                <w:b w:val="false"/>
                <w:i w:val="false"/>
                <w:color w:val="000000"/>
                <w:sz w:val="20"/>
              </w:rPr>
              <w:t>and districts within cities</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 (if</w:t>
            </w:r>
            <w:r>
              <w:br/>
            </w:r>
            <w:r>
              <w:rPr>
                <w:rFonts w:ascii="Times New Roman"/>
                <w:b w:val="false"/>
                <w:i w:val="false"/>
                <w:color w:val="000000"/>
                <w:sz w:val="20"/>
              </w:rPr>
              <w:t>any) of the head)</w:t>
            </w:r>
            <w:r>
              <w:br/>
            </w:r>
            <w:r>
              <w:rPr>
                <w:rFonts w:ascii="Times New Roman"/>
                <w:b w:val="false"/>
                <w:i w:val="false"/>
                <w:color w:val="000000"/>
                <w:sz w:val="20"/>
              </w:rPr>
              <w:t xml:space="preserve">from </w:t>
            </w:r>
            <w:r>
              <w:br/>
            </w:r>
            <w:r>
              <w:rPr>
                <w:rFonts w:ascii="Times New Roman"/>
                <w:b w:val="false"/>
                <w:i w:val="false"/>
                <w:color w:val="000000"/>
                <w:sz w:val="20"/>
              </w:rPr>
              <w:t>_________________________,</w:t>
            </w:r>
            <w:r>
              <w:br/>
            </w:r>
            <w:r>
              <w:rPr>
                <w:rFonts w:ascii="Times New Roman"/>
                <w:b w:val="false"/>
                <w:i w:val="false"/>
                <w:color w:val="000000"/>
                <w:sz w:val="20"/>
              </w:rPr>
              <w:t>(Surname, name, patronymic (if</w:t>
            </w:r>
            <w:r>
              <w:br/>
            </w:r>
            <w:r>
              <w:rPr>
                <w:rFonts w:ascii="Times New Roman"/>
                <w:b w:val="false"/>
                <w:i w:val="false"/>
                <w:color w:val="000000"/>
                <w:sz w:val="20"/>
              </w:rPr>
              <w:t>any) of the participant)</w:t>
            </w:r>
            <w:r>
              <w:br/>
            </w:r>
            <w:r>
              <w:rPr>
                <w:rFonts w:ascii="Times New Roman"/>
                <w:b w:val="false"/>
                <w:i w:val="false"/>
                <w:color w:val="000000"/>
                <w:sz w:val="20"/>
              </w:rPr>
              <w:t>residing at: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(Name of residence address)</w:t>
            </w:r>
          </w:p>
        </w:tc>
      </w:tr>
    </w:tbl>
    <w:bookmarkStart w:name="z598" w:id="389"/>
    <w:p>
      <w:pPr>
        <w:spacing w:after="0"/>
        <w:ind w:left="0"/>
        <w:jc w:val="left"/>
      </w:pPr>
      <w:r>
        <w:rPr>
          <w:rFonts w:ascii="Times New Roman"/>
          <w:b/>
          <w:i w:val="false"/>
          <w:color w:val="000000"/>
        </w:rPr>
        <w:t xml:space="preserve"> Application</w:t>
      </w:r>
    </w:p>
    <w:bookmarkEnd w:id="389"/>
    <w:bookmarkStart w:name="z599" w:id="390"/>
    <w:p>
      <w:pPr>
        <w:spacing w:after="0"/>
        <w:ind w:left="0"/>
        <w:jc w:val="both"/>
      </w:pPr>
      <w:r>
        <w:rPr>
          <w:rFonts w:ascii="Times New Roman"/>
          <w:b w:val="false"/>
          <w:i w:val="false"/>
          <w:color w:val="000000"/>
          <w:sz w:val="28"/>
        </w:rPr>
        <w:t>
      I hereby ask you to include me in the number of participants in the State Program for development of productive employment and mass entrepreneurship for 2017-2021 years "Enbek" in the first direction "Providing the participants of the Program with technical and vocational education and short-term vocational training."</w:t>
      </w:r>
    </w:p>
    <w:bookmarkEnd w:id="390"/>
    <w:bookmarkStart w:name="z600" w:id="391"/>
    <w:p>
      <w:pPr>
        <w:spacing w:after="0"/>
        <w:ind w:left="0"/>
        <w:jc w:val="both"/>
      </w:pPr>
      <w:r>
        <w:rPr>
          <w:rFonts w:ascii="Times New Roman"/>
          <w:b w:val="false"/>
          <w:i w:val="false"/>
          <w:color w:val="000000"/>
          <w:sz w:val="28"/>
        </w:rPr>
        <w:t>
      Appendix on ______ sheets:</w:t>
      </w:r>
    </w:p>
    <w:bookmarkEnd w:id="391"/>
    <w:bookmarkStart w:name="z601" w:id="392"/>
    <w:p>
      <w:pPr>
        <w:spacing w:after="0"/>
        <w:ind w:left="0"/>
        <w:jc w:val="both"/>
      </w:pPr>
      <w:r>
        <w:rPr>
          <w:rFonts w:ascii="Times New Roman"/>
          <w:b w:val="false"/>
          <w:i w:val="false"/>
          <w:color w:val="000000"/>
          <w:sz w:val="28"/>
        </w:rPr>
        <w:t>
      1) a copy of the identity document;</w:t>
      </w:r>
    </w:p>
    <w:bookmarkEnd w:id="392"/>
    <w:bookmarkStart w:name="z602" w:id="393"/>
    <w:p>
      <w:pPr>
        <w:spacing w:after="0"/>
        <w:ind w:left="0"/>
        <w:jc w:val="both"/>
      </w:pPr>
      <w:r>
        <w:rPr>
          <w:rFonts w:ascii="Times New Roman"/>
          <w:b w:val="false"/>
          <w:i w:val="false"/>
          <w:color w:val="000000"/>
          <w:sz w:val="28"/>
        </w:rPr>
        <w:t>
      2) a copy of the work book (if any);</w:t>
      </w:r>
    </w:p>
    <w:bookmarkEnd w:id="393"/>
    <w:bookmarkStart w:name="z603" w:id="394"/>
    <w:p>
      <w:pPr>
        <w:spacing w:after="0"/>
        <w:ind w:left="0"/>
        <w:jc w:val="both"/>
      </w:pPr>
      <w:r>
        <w:rPr>
          <w:rFonts w:ascii="Times New Roman"/>
          <w:b w:val="false"/>
          <w:i w:val="false"/>
          <w:color w:val="000000"/>
          <w:sz w:val="28"/>
        </w:rPr>
        <w:t>
      3) copies of the document on education (school-leaving certificate, diploma, certificate), as well as documents confirming the completion of training (document, certificate), if any;</w:t>
      </w:r>
    </w:p>
    <w:bookmarkEnd w:id="394"/>
    <w:bookmarkStart w:name="z604" w:id="395"/>
    <w:p>
      <w:pPr>
        <w:spacing w:after="0"/>
        <w:ind w:left="0"/>
        <w:jc w:val="both"/>
      </w:pPr>
      <w:r>
        <w:rPr>
          <w:rFonts w:ascii="Times New Roman"/>
          <w:b w:val="false"/>
          <w:i w:val="false"/>
          <w:color w:val="000000"/>
          <w:sz w:val="28"/>
        </w:rPr>
        <w:t>
      4) a copy of a health certificate in the form 086-U, approved by the order of the acting Minister of Healthcare of the Republic of Kazakhstan dated November 23, 2010 No. 907 "On approval of forms of primary medical documentation of healthcare organizations" (registered in the Register of state registration of regulatory legal acts under No. 6697 ). A copy of a health certificate shall be presented after the decision on inclusion in the list of participants is made</w:t>
      </w:r>
    </w:p>
    <w:bookmarkEnd w:id="395"/>
    <w:bookmarkStart w:name="z605" w:id="396"/>
    <w:p>
      <w:pPr>
        <w:spacing w:after="0"/>
        <w:ind w:left="0"/>
        <w:jc w:val="both"/>
      </w:pPr>
      <w:r>
        <w:rPr>
          <w:rFonts w:ascii="Times New Roman"/>
          <w:b w:val="false"/>
          <w:i w:val="false"/>
          <w:color w:val="000000"/>
          <w:sz w:val="28"/>
        </w:rPr>
        <w:t>
      Date "___" _______ 20___ year ____________</w:t>
      </w:r>
    </w:p>
    <w:bookmarkEnd w:id="396"/>
    <w:bookmarkStart w:name="z606" w:id="397"/>
    <w:p>
      <w:pPr>
        <w:spacing w:after="0"/>
        <w:ind w:left="0"/>
        <w:jc w:val="both"/>
      </w:pPr>
      <w:r>
        <w:rPr>
          <w:rFonts w:ascii="Times New Roman"/>
          <w:b w:val="false"/>
          <w:i w:val="false"/>
          <w:color w:val="000000"/>
          <w:sz w:val="28"/>
        </w:rPr>
        <w:t>
                                                                 signature</w:t>
      </w:r>
    </w:p>
    <w:bookmarkEnd w:id="397"/>
    <w:bookmarkStart w:name="z607" w:id="398"/>
    <w:p>
      <w:pPr>
        <w:spacing w:after="0"/>
        <w:ind w:left="0"/>
        <w:jc w:val="both"/>
      </w:pPr>
      <w:r>
        <w:rPr>
          <w:rFonts w:ascii="Times New Roman"/>
          <w:b w:val="false"/>
          <w:i w:val="false"/>
          <w:color w:val="000000"/>
          <w:sz w:val="28"/>
        </w:rPr>
        <w:t xml:space="preserve">
      ------------------------------------------------------------------------------------------------------- </w:t>
      </w:r>
    </w:p>
    <w:bookmarkEnd w:id="398"/>
    <w:bookmarkStart w:name="z608" w:id="399"/>
    <w:p>
      <w:pPr>
        <w:spacing w:after="0"/>
        <w:ind w:left="0"/>
        <w:jc w:val="both"/>
      </w:pPr>
      <w:r>
        <w:rPr>
          <w:rFonts w:ascii="Times New Roman"/>
          <w:b w:val="false"/>
          <w:i w:val="false"/>
          <w:color w:val="000000"/>
          <w:sz w:val="28"/>
        </w:rPr>
        <w:t>
                                                               (cutting line)</w:t>
      </w:r>
    </w:p>
    <w:bookmarkEnd w:id="399"/>
    <w:bookmarkStart w:name="z609" w:id="400"/>
    <w:p>
      <w:pPr>
        <w:spacing w:after="0"/>
        <w:ind w:left="0"/>
        <w:jc w:val="both"/>
      </w:pPr>
      <w:r>
        <w:rPr>
          <w:rFonts w:ascii="Times New Roman"/>
          <w:b w:val="false"/>
          <w:i w:val="false"/>
          <w:color w:val="000000"/>
          <w:sz w:val="28"/>
        </w:rPr>
        <w:t>
      Application of a citizen ____________________________________</w:t>
      </w:r>
    </w:p>
    <w:bookmarkEnd w:id="400"/>
    <w:bookmarkStart w:name="z610" w:id="401"/>
    <w:p>
      <w:pPr>
        <w:spacing w:after="0"/>
        <w:ind w:left="0"/>
        <w:jc w:val="both"/>
      </w:pPr>
      <w:r>
        <w:rPr>
          <w:rFonts w:ascii="Times New Roman"/>
          <w:b w:val="false"/>
          <w:i w:val="false"/>
          <w:color w:val="000000"/>
          <w:sz w:val="28"/>
        </w:rPr>
        <w:t>
      accepted "___" __________ 20___ registered under No. _____</w:t>
      </w:r>
    </w:p>
    <w:bookmarkEnd w:id="401"/>
    <w:bookmarkStart w:name="z611" w:id="402"/>
    <w:p>
      <w:pPr>
        <w:spacing w:after="0"/>
        <w:ind w:left="0"/>
        <w:jc w:val="both"/>
      </w:pPr>
      <w:r>
        <w:rPr>
          <w:rFonts w:ascii="Times New Roman"/>
          <w:b w:val="false"/>
          <w:i w:val="false"/>
          <w:color w:val="000000"/>
          <w:sz w:val="28"/>
        </w:rPr>
        <w:t>
      _____________________________________________________________________</w:t>
      </w:r>
    </w:p>
    <w:bookmarkEnd w:id="402"/>
    <w:bookmarkStart w:name="z612" w:id="403"/>
    <w:p>
      <w:pPr>
        <w:spacing w:after="0"/>
        <w:ind w:left="0"/>
        <w:jc w:val="both"/>
      </w:pPr>
      <w:r>
        <w:rPr>
          <w:rFonts w:ascii="Times New Roman"/>
          <w:b w:val="false"/>
          <w:i w:val="false"/>
          <w:color w:val="000000"/>
          <w:sz w:val="28"/>
        </w:rPr>
        <w:t>
      Surname, name, patronymic (if any), position and signature of the person who accepted the documents:</w:t>
      </w:r>
    </w:p>
    <w:bookmarkEnd w:id="403"/>
    <w:bookmarkStart w:name="z613" w:id="404"/>
    <w:p>
      <w:pPr>
        <w:spacing w:after="0"/>
        <w:ind w:left="0"/>
        <w:jc w:val="both"/>
      </w:pPr>
      <w:r>
        <w:rPr>
          <w:rFonts w:ascii="Times New Roman"/>
          <w:b w:val="false"/>
          <w:i w:val="false"/>
          <w:color w:val="000000"/>
          <w:sz w:val="28"/>
        </w:rPr>
        <w:t>
      Date "___" _______ 20___ year ____________</w:t>
      </w:r>
    </w:p>
    <w:bookmarkEnd w:id="404"/>
    <w:bookmarkStart w:name="z614" w:id="405"/>
    <w:p>
      <w:pPr>
        <w:spacing w:after="0"/>
        <w:ind w:left="0"/>
        <w:jc w:val="both"/>
      </w:pPr>
      <w:r>
        <w:rPr>
          <w:rFonts w:ascii="Times New Roman"/>
          <w:b w:val="false"/>
          <w:i w:val="false"/>
          <w:color w:val="000000"/>
          <w:sz w:val="28"/>
        </w:rPr>
        <w:t>
                                                                signature</w:t>
      </w:r>
    </w:p>
    <w:bookmarkEnd w:id="405"/>
    <w:bookmarkStart w:name="z615" w:id="406"/>
    <w:p>
      <w:pPr>
        <w:spacing w:after="0"/>
        <w:ind w:left="0"/>
        <w:jc w:val="both"/>
      </w:pPr>
      <w:r>
        <w:rPr>
          <w:rFonts w:ascii="Times New Roman"/>
          <w:b w:val="false"/>
          <w:i w:val="false"/>
          <w:color w:val="000000"/>
          <w:sz w:val="28"/>
        </w:rPr>
        <w:t>
      * the applicant is responsible for the accuracy of submitted documents.</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specialties at the labor market</w:t>
            </w:r>
            <w:r>
              <w:br/>
            </w:r>
            <w:r>
              <w:rPr>
                <w:rFonts w:ascii="Times New Roman"/>
                <w:b w:val="false"/>
                <w:i w:val="false"/>
                <w:color w:val="000000"/>
                <w:sz w:val="20"/>
              </w:rPr>
              <w:t xml:space="preserve"> 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 is intended for</w:t>
            </w:r>
            <w:r>
              <w:br/>
            </w:r>
            <w:r>
              <w:rPr>
                <w:rFonts w:ascii="Times New Roman"/>
                <w:b w:val="false"/>
                <w:i w:val="false"/>
                <w:color w:val="000000"/>
                <w:sz w:val="20"/>
              </w:rPr>
              <w:t>collection of administrative data</w:t>
            </w:r>
          </w:p>
        </w:tc>
      </w:tr>
    </w:tbl>
    <w:bookmarkStart w:name="z618" w:id="407"/>
    <w:p>
      <w:pPr>
        <w:spacing w:after="0"/>
        <w:ind w:left="0"/>
        <w:jc w:val="left"/>
      </w:pPr>
      <w:r>
        <w:rPr>
          <w:rFonts w:ascii="Times New Roman"/>
          <w:b/>
          <w:i w:val="false"/>
          <w:color w:val="000000"/>
        </w:rPr>
        <w:t xml:space="preserve"> The form of administrative data is posted on the Internet resource:</w:t>
      </w:r>
      <w:r>
        <w:br/>
      </w:r>
      <w:r>
        <w:rPr>
          <w:rFonts w:ascii="Times New Roman"/>
          <w:b/>
          <w:i w:val="false"/>
          <w:color w:val="000000"/>
        </w:rPr>
        <w:t>www.edu.gov.kz</w:t>
      </w:r>
      <w:r>
        <w:br/>
      </w:r>
      <w:r>
        <w:rPr>
          <w:rFonts w:ascii="Times New Roman"/>
          <w:b/>
          <w:i w:val="false"/>
          <w:color w:val="000000"/>
        </w:rPr>
        <w:t xml:space="preserve">Information about the applicants for short-term vocational training </w:t>
      </w:r>
      <w:r>
        <w:br/>
      </w:r>
      <w:r>
        <w:rPr>
          <w:rFonts w:ascii="Times New Roman"/>
          <w:b/>
          <w:i w:val="false"/>
          <w:color w:val="000000"/>
        </w:rPr>
        <w:t>Reporting period 20 __ - 20__ academic year</w:t>
      </w:r>
    </w:p>
    <w:bookmarkEnd w:id="407"/>
    <w:bookmarkStart w:name="z619" w:id="408"/>
    <w:p>
      <w:pPr>
        <w:spacing w:after="0"/>
        <w:ind w:left="0"/>
        <w:jc w:val="both"/>
      </w:pPr>
      <w:r>
        <w:rPr>
          <w:rFonts w:ascii="Times New Roman"/>
          <w:b w:val="false"/>
          <w:i w:val="false"/>
          <w:color w:val="000000"/>
          <w:sz w:val="28"/>
        </w:rPr>
        <w:t>
      Index: form No. PC-2-3</w:t>
      </w:r>
    </w:p>
    <w:bookmarkEnd w:id="408"/>
    <w:bookmarkStart w:name="z620" w:id="409"/>
    <w:p>
      <w:pPr>
        <w:spacing w:after="0"/>
        <w:ind w:left="0"/>
        <w:jc w:val="both"/>
      </w:pPr>
      <w:r>
        <w:rPr>
          <w:rFonts w:ascii="Times New Roman"/>
          <w:b w:val="false"/>
          <w:i w:val="false"/>
          <w:color w:val="000000"/>
          <w:sz w:val="28"/>
        </w:rPr>
        <w:t>
      Periodicity: within 3 (three) working days from the date of acceptance of documents and applications</w:t>
      </w:r>
    </w:p>
    <w:bookmarkEnd w:id="409"/>
    <w:bookmarkStart w:name="z621" w:id="410"/>
    <w:p>
      <w:pPr>
        <w:spacing w:after="0"/>
        <w:ind w:left="0"/>
        <w:jc w:val="both"/>
      </w:pPr>
      <w:r>
        <w:rPr>
          <w:rFonts w:ascii="Times New Roman"/>
          <w:b w:val="false"/>
          <w:i w:val="false"/>
          <w:color w:val="000000"/>
          <w:sz w:val="28"/>
        </w:rPr>
        <w:t>
      The circle of persons submitting information: Educational organizations, RCE "Atameken", akims of cities of district significance, villages, townships, rural districts within cities to the employment centers within 3 (three) working days from the date of acceptance of documents and applications</w:t>
      </w:r>
    </w:p>
    <w:bookmarkEnd w:id="4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11"/>
          <w:p>
            <w:pPr>
              <w:spacing w:after="20"/>
              <w:ind w:left="20"/>
              <w:jc w:val="both"/>
            </w:pPr>
            <w:r>
              <w:rPr>
                <w:rFonts w:ascii="Times New Roman"/>
                <w:b w:val="false"/>
                <w:i w:val="false"/>
                <w:color w:val="000000"/>
                <w:sz w:val="20"/>
              </w:rPr>
              <w:t xml:space="preserve">
Surname, name, patronymic </w:t>
            </w:r>
          </w:p>
          <w:bookmarkEnd w:id="411"/>
          <w:p>
            <w:pPr>
              <w:spacing w:after="20"/>
              <w:ind w:left="20"/>
              <w:jc w:val="both"/>
            </w:pPr>
            <w:r>
              <w:rPr>
                <w:rFonts w:ascii="Times New Roman"/>
                <w:b w:val="false"/>
                <w:i w:val="false"/>
                <w:color w:val="000000"/>
                <w:sz w:val="20"/>
              </w:rPr>
              <w:t>
(if any)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12"/>
          <w:p>
            <w:pPr>
              <w:spacing w:after="20"/>
              <w:ind w:left="20"/>
              <w:jc w:val="both"/>
            </w:pPr>
            <w:r>
              <w:rPr>
                <w:rFonts w:ascii="Times New Roman"/>
                <w:b w:val="false"/>
                <w:i w:val="false"/>
                <w:color w:val="000000"/>
                <w:sz w:val="20"/>
              </w:rPr>
              <w:t xml:space="preserve">
Address </w:t>
            </w:r>
          </w:p>
          <w:bookmarkEnd w:id="412"/>
          <w:p>
            <w:pPr>
              <w:spacing w:after="20"/>
              <w:ind w:left="20"/>
              <w:jc w:val="both"/>
            </w:pPr>
            <w:r>
              <w:rPr>
                <w:rFonts w:ascii="Times New Roman"/>
                <w:b w:val="false"/>
                <w:i w:val="false"/>
                <w:color w:val="000000"/>
                <w:sz w:val="20"/>
              </w:rPr>
              <w:t>
of residence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13"/>
          <w:p>
            <w:pPr>
              <w:spacing w:after="20"/>
              <w:ind w:left="20"/>
              <w:jc w:val="both"/>
            </w:pPr>
            <w:r>
              <w:rPr>
                <w:rFonts w:ascii="Times New Roman"/>
                <w:b w:val="false"/>
                <w:i w:val="false"/>
                <w:color w:val="000000"/>
                <w:sz w:val="20"/>
              </w:rPr>
              <w:t>
Graduate</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the</w:t>
            </w:r>
          </w:p>
          <w:p>
            <w:pPr>
              <w:spacing w:after="20"/>
              <w:ind w:left="20"/>
              <w:jc w:val="both"/>
            </w:pPr>
            <w:r>
              <w:rPr>
                <w:rFonts w:ascii="Times New Roman"/>
                <w:b w:val="false"/>
                <w:i w:val="false"/>
                <w:color w:val="000000"/>
                <w:sz w:val="20"/>
              </w:rPr>
              <w:t xml:space="preserve">
 9th grade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14"/>
          <w:p>
            <w:pPr>
              <w:spacing w:after="20"/>
              <w:ind w:left="20"/>
              <w:jc w:val="both"/>
            </w:pPr>
            <w:r>
              <w:rPr>
                <w:rFonts w:ascii="Times New Roman"/>
                <w:b w:val="false"/>
                <w:i w:val="false"/>
                <w:color w:val="000000"/>
                <w:sz w:val="20"/>
              </w:rPr>
              <w:t>
Graduate</w:t>
            </w:r>
          </w:p>
          <w:bookmarkEnd w:id="414"/>
          <w:p>
            <w:pPr>
              <w:spacing w:after="20"/>
              <w:ind w:left="20"/>
              <w:jc w:val="both"/>
            </w:pPr>
            <w:r>
              <w:rPr>
                <w:rFonts w:ascii="Times New Roman"/>
                <w:b w:val="false"/>
                <w:i w:val="false"/>
                <w:color w:val="000000"/>
                <w:sz w:val="20"/>
              </w:rPr>
              <w:t>
 of the 11th grade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study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15"/>
          <w:p>
            <w:pPr>
              <w:spacing w:after="20"/>
              <w:ind w:left="20"/>
              <w:jc w:val="both"/>
            </w:pPr>
            <w:r>
              <w:rPr>
                <w:rFonts w:ascii="Times New Roman"/>
                <w:b w:val="false"/>
                <w:i w:val="false"/>
                <w:color w:val="000000"/>
                <w:sz w:val="20"/>
              </w:rPr>
              <w:t xml:space="preserve">
Name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educational organization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Selected specialty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16"/>
          <w:p>
            <w:pPr>
              <w:spacing w:after="20"/>
              <w:ind w:left="20"/>
              <w:jc w:val="both"/>
            </w:pPr>
            <w:r>
              <w:rPr>
                <w:rFonts w:ascii="Times New Roman"/>
                <w:b w:val="false"/>
                <w:i w:val="false"/>
                <w:color w:val="000000"/>
                <w:sz w:val="20"/>
              </w:rPr>
              <w:t xml:space="preserve">
Duration </w:t>
            </w:r>
          </w:p>
          <w:bookmarkEnd w:id="416"/>
          <w:p>
            <w:pPr>
              <w:spacing w:after="20"/>
              <w:ind w:left="20"/>
              <w:jc w:val="both"/>
            </w:pPr>
            <w:r>
              <w:rPr>
                <w:rFonts w:ascii="Times New Roman"/>
                <w:b w:val="false"/>
                <w:i w:val="false"/>
                <w:color w:val="000000"/>
                <w:sz w:val="20"/>
              </w:rPr>
              <w:t>
of study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training cost (in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17"/>
          <w:p>
            <w:pPr>
              <w:spacing w:after="20"/>
              <w:ind w:left="20"/>
              <w:jc w:val="both"/>
            </w:pPr>
            <w:r>
              <w:rPr>
                <w:rFonts w:ascii="Times New Roman"/>
                <w:b w:val="false"/>
                <w:i w:val="false"/>
                <w:color w:val="000000"/>
                <w:sz w:val="20"/>
              </w:rPr>
              <w:t>
Name ______________________________</w:t>
            </w:r>
          </w:p>
          <w:bookmarkEnd w:id="417"/>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18"/>
          <w:p>
            <w:pPr>
              <w:spacing w:after="20"/>
              <w:ind w:left="20"/>
              <w:jc w:val="both"/>
            </w:pPr>
            <w:r>
              <w:rPr>
                <w:rFonts w:ascii="Times New Roman"/>
                <w:b w:val="false"/>
                <w:i w:val="false"/>
                <w:color w:val="000000"/>
                <w:sz w:val="20"/>
              </w:rPr>
              <w:t>
Address</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authorized to sign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19"/>
          <w:p>
            <w:pPr>
              <w:spacing w:after="20"/>
              <w:ind w:left="20"/>
              <w:jc w:val="both"/>
            </w:pPr>
            <w:r>
              <w:rPr>
                <w:rFonts w:ascii="Times New Roman"/>
                <w:b w:val="false"/>
                <w:i w:val="false"/>
                <w:color w:val="000000"/>
                <w:sz w:val="20"/>
              </w:rPr>
              <w:t xml:space="preserve">
Place for seal </w:t>
            </w:r>
          </w:p>
          <w:bookmarkEnd w:id="419"/>
          <w:p>
            <w:pPr>
              <w:spacing w:after="20"/>
              <w:ind w:left="20"/>
              <w:jc w:val="both"/>
            </w:pPr>
            <w:r>
              <w:rPr>
                <w:rFonts w:ascii="Times New Roman"/>
                <w:b w:val="false"/>
                <w:i w:val="false"/>
                <w:color w:val="000000"/>
                <w:sz w:val="20"/>
              </w:rPr>
              <w:t>
(except for persons who are subjects of private entrepreneurship)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report form about the </w:t>
            </w:r>
            <w:r>
              <w:br/>
            </w:r>
            <w:r>
              <w:rPr>
                <w:rFonts w:ascii="Times New Roman"/>
                <w:b w:val="false"/>
                <w:i w:val="false"/>
                <w:color w:val="000000"/>
                <w:sz w:val="20"/>
              </w:rPr>
              <w:t xml:space="preserve">applicants for short-term </w:t>
            </w:r>
            <w:r>
              <w:br/>
            </w:r>
            <w:r>
              <w:rPr>
                <w:rFonts w:ascii="Times New Roman"/>
                <w:b w:val="false"/>
                <w:i w:val="false"/>
                <w:color w:val="000000"/>
                <w:sz w:val="20"/>
              </w:rPr>
              <w:t>professional training</w:t>
            </w:r>
          </w:p>
        </w:tc>
      </w:tr>
    </w:tbl>
    <w:bookmarkStart w:name="z635" w:id="420"/>
    <w:p>
      <w:pPr>
        <w:spacing w:after="0"/>
        <w:ind w:left="0"/>
        <w:jc w:val="left"/>
      </w:pPr>
      <w:r>
        <w:rPr>
          <w:rFonts w:ascii="Times New Roman"/>
          <w:b/>
          <w:i w:val="false"/>
          <w:color w:val="000000"/>
        </w:rPr>
        <w:t xml:space="preserve"> Explanation on completing the form of administrative data "Report on applicants for short-</w:t>
      </w:r>
      <w:r>
        <w:br/>
      </w:r>
      <w:r>
        <w:rPr>
          <w:rFonts w:ascii="Times New Roman"/>
          <w:b/>
          <w:i w:val="false"/>
          <w:color w:val="000000"/>
        </w:rPr>
        <w:t xml:space="preserve">term vocational training" (Index PC-2-3, periodicity within 3 (three) working days from the </w:t>
      </w:r>
      <w:r>
        <w:br/>
      </w:r>
      <w:r>
        <w:rPr>
          <w:rFonts w:ascii="Times New Roman"/>
          <w:b/>
          <w:i w:val="false"/>
          <w:color w:val="000000"/>
        </w:rPr>
        <w:t>date of acceptance of documents and applications)</w:t>
      </w:r>
      <w:r>
        <w:br/>
      </w:r>
      <w:r>
        <w:rPr>
          <w:rFonts w:ascii="Times New Roman"/>
          <w:b/>
          <w:i w:val="false"/>
          <w:color w:val="000000"/>
        </w:rPr>
        <w:t>Chapter 1. General provisions</w:t>
      </w:r>
    </w:p>
    <w:bookmarkEnd w:id="420"/>
    <w:bookmarkStart w:name="z636" w:id="421"/>
    <w:p>
      <w:pPr>
        <w:spacing w:after="0"/>
        <w:ind w:left="0"/>
        <w:jc w:val="both"/>
      </w:pPr>
      <w:r>
        <w:rPr>
          <w:rFonts w:ascii="Times New Roman"/>
          <w:b w:val="false"/>
          <w:i w:val="false"/>
          <w:color w:val="000000"/>
          <w:sz w:val="28"/>
        </w:rPr>
        <w:t>
      1. This explanation shall determine the unified requirements for completing the form "Report on the applicants for short-term vocational training "(hereinafter-the Form).</w:t>
      </w:r>
    </w:p>
    <w:bookmarkEnd w:id="421"/>
    <w:bookmarkStart w:name="z637" w:id="422"/>
    <w:p>
      <w:pPr>
        <w:spacing w:after="0"/>
        <w:ind w:left="0"/>
        <w:jc w:val="both"/>
      </w:pPr>
      <w:r>
        <w:rPr>
          <w:rFonts w:ascii="Times New Roman"/>
          <w:b w:val="false"/>
          <w:i w:val="false"/>
          <w:color w:val="000000"/>
          <w:sz w:val="28"/>
        </w:rPr>
        <w:t>
      2. The form is completed by educational organizations, RCE "Atameken", akims of cities of district significance, villages, townships, rural districts within cities and is submitted to the employment centers.</w:t>
      </w:r>
    </w:p>
    <w:bookmarkEnd w:id="422"/>
    <w:bookmarkStart w:name="z638" w:id="423"/>
    <w:p>
      <w:pPr>
        <w:spacing w:after="0"/>
        <w:ind w:left="0"/>
        <w:jc w:val="both"/>
      </w:pPr>
      <w:r>
        <w:rPr>
          <w:rFonts w:ascii="Times New Roman"/>
          <w:b w:val="false"/>
          <w:i w:val="false"/>
          <w:color w:val="000000"/>
          <w:sz w:val="28"/>
        </w:rPr>
        <w:t>
      3. The form is signed by the head of the educational organization, RCE "Atameken", akimat of cities of regional significance, villages, townships, rural districts within cities, or by the person performing his/her duties, indicating his/her surname and initials.</w:t>
      </w:r>
    </w:p>
    <w:bookmarkEnd w:id="423"/>
    <w:bookmarkStart w:name="z639" w:id="424"/>
    <w:p>
      <w:pPr>
        <w:spacing w:after="0"/>
        <w:ind w:left="0"/>
        <w:jc w:val="both"/>
      </w:pPr>
      <w:r>
        <w:rPr>
          <w:rFonts w:ascii="Times New Roman"/>
          <w:b w:val="false"/>
          <w:i w:val="false"/>
          <w:color w:val="000000"/>
          <w:sz w:val="28"/>
        </w:rPr>
        <w:t>
      4. The form is submitted within 3 (three) working days from the date of acceptance of documents and application.</w:t>
      </w:r>
    </w:p>
    <w:bookmarkEnd w:id="424"/>
    <w:bookmarkStart w:name="z640" w:id="425"/>
    <w:p>
      <w:pPr>
        <w:spacing w:after="0"/>
        <w:ind w:left="0"/>
        <w:jc w:val="both"/>
      </w:pPr>
      <w:r>
        <w:rPr>
          <w:rFonts w:ascii="Times New Roman"/>
          <w:b w:val="false"/>
          <w:i w:val="false"/>
          <w:color w:val="000000"/>
          <w:sz w:val="28"/>
        </w:rPr>
        <w:t>
      5. The form is completed in the state and Russian languages.</w:t>
      </w:r>
    </w:p>
    <w:bookmarkEnd w:id="425"/>
    <w:bookmarkStart w:name="z641" w:id="426"/>
    <w:p>
      <w:pPr>
        <w:spacing w:after="0"/>
        <w:ind w:left="0"/>
        <w:jc w:val="left"/>
      </w:pPr>
      <w:r>
        <w:rPr>
          <w:rFonts w:ascii="Times New Roman"/>
          <w:b/>
          <w:i w:val="false"/>
          <w:color w:val="000000"/>
        </w:rPr>
        <w:t xml:space="preserve"> Chapter 2. Explanation on completing the Form</w:t>
      </w:r>
    </w:p>
    <w:bookmarkEnd w:id="426"/>
    <w:bookmarkStart w:name="z642" w:id="427"/>
    <w:p>
      <w:pPr>
        <w:spacing w:after="0"/>
        <w:ind w:left="0"/>
        <w:jc w:val="both"/>
      </w:pPr>
      <w:r>
        <w:rPr>
          <w:rFonts w:ascii="Times New Roman"/>
          <w:b w:val="false"/>
          <w:i w:val="false"/>
          <w:color w:val="000000"/>
          <w:sz w:val="28"/>
        </w:rPr>
        <w:t>
      1. Column 1 of the Form indicates the number in order.</w:t>
      </w:r>
    </w:p>
    <w:bookmarkEnd w:id="427"/>
    <w:bookmarkStart w:name="z643" w:id="428"/>
    <w:p>
      <w:pPr>
        <w:spacing w:after="0"/>
        <w:ind w:left="0"/>
        <w:jc w:val="both"/>
      </w:pPr>
      <w:r>
        <w:rPr>
          <w:rFonts w:ascii="Times New Roman"/>
          <w:b w:val="false"/>
          <w:i w:val="false"/>
          <w:color w:val="000000"/>
          <w:sz w:val="28"/>
        </w:rPr>
        <w:t>
      2. Column 2 of the Form indicates the surname, name, patronymic (if any) of the applicant for short-term vocational training.</w:t>
      </w:r>
    </w:p>
    <w:bookmarkEnd w:id="428"/>
    <w:bookmarkStart w:name="z644" w:id="429"/>
    <w:p>
      <w:pPr>
        <w:spacing w:after="0"/>
        <w:ind w:left="0"/>
        <w:jc w:val="both"/>
      </w:pPr>
      <w:r>
        <w:rPr>
          <w:rFonts w:ascii="Times New Roman"/>
          <w:b w:val="false"/>
          <w:i w:val="false"/>
          <w:color w:val="000000"/>
          <w:sz w:val="28"/>
        </w:rPr>
        <w:t>
      3. Column 3 of the Form indicates the date of birth of the applicant for short-term vocational training.</w:t>
      </w:r>
    </w:p>
    <w:bookmarkEnd w:id="429"/>
    <w:bookmarkStart w:name="z645" w:id="430"/>
    <w:p>
      <w:pPr>
        <w:spacing w:after="0"/>
        <w:ind w:left="0"/>
        <w:jc w:val="both"/>
      </w:pPr>
      <w:r>
        <w:rPr>
          <w:rFonts w:ascii="Times New Roman"/>
          <w:b w:val="false"/>
          <w:i w:val="false"/>
          <w:color w:val="000000"/>
          <w:sz w:val="28"/>
        </w:rPr>
        <w:t>
      4. Column 4 of the Form indicates the address of residence of the applicant for short-term vocational training.</w:t>
      </w:r>
    </w:p>
    <w:bookmarkEnd w:id="430"/>
    <w:bookmarkStart w:name="z646" w:id="431"/>
    <w:p>
      <w:pPr>
        <w:spacing w:after="0"/>
        <w:ind w:left="0"/>
        <w:jc w:val="both"/>
      </w:pPr>
      <w:r>
        <w:rPr>
          <w:rFonts w:ascii="Times New Roman"/>
          <w:b w:val="false"/>
          <w:i w:val="false"/>
          <w:color w:val="000000"/>
          <w:sz w:val="28"/>
        </w:rPr>
        <w:t>
      5. Column 5 of the Form indicates whether the applicant for short-term vocational training is a 9th grade graduate.</w:t>
      </w:r>
    </w:p>
    <w:bookmarkEnd w:id="431"/>
    <w:bookmarkStart w:name="z647" w:id="432"/>
    <w:p>
      <w:pPr>
        <w:spacing w:after="0"/>
        <w:ind w:left="0"/>
        <w:jc w:val="both"/>
      </w:pPr>
      <w:r>
        <w:rPr>
          <w:rFonts w:ascii="Times New Roman"/>
          <w:b w:val="false"/>
          <w:i w:val="false"/>
          <w:color w:val="000000"/>
          <w:sz w:val="28"/>
        </w:rPr>
        <w:t>
      6. Column 6 of the Form indicates whether the applicant for short-term vocational training is an 11th grade graduate.</w:t>
      </w:r>
    </w:p>
    <w:bookmarkEnd w:id="432"/>
    <w:bookmarkStart w:name="z648" w:id="433"/>
    <w:p>
      <w:pPr>
        <w:spacing w:after="0"/>
        <w:ind w:left="0"/>
        <w:jc w:val="both"/>
      </w:pPr>
      <w:r>
        <w:rPr>
          <w:rFonts w:ascii="Times New Roman"/>
          <w:b w:val="false"/>
          <w:i w:val="false"/>
          <w:color w:val="000000"/>
          <w:sz w:val="28"/>
        </w:rPr>
        <w:t>
      7. Column 7 of the Form indicates the place of training of the applicant for short-term vocational training.</w:t>
      </w:r>
    </w:p>
    <w:bookmarkEnd w:id="433"/>
    <w:bookmarkStart w:name="z649" w:id="434"/>
    <w:p>
      <w:pPr>
        <w:spacing w:after="0"/>
        <w:ind w:left="0"/>
        <w:jc w:val="both"/>
      </w:pPr>
      <w:r>
        <w:rPr>
          <w:rFonts w:ascii="Times New Roman"/>
          <w:b w:val="false"/>
          <w:i w:val="false"/>
          <w:color w:val="000000"/>
          <w:sz w:val="28"/>
        </w:rPr>
        <w:t>
      8. Column 8 of the Form indicates individual identification number of the applicant for short-term vocational training.</w:t>
      </w:r>
    </w:p>
    <w:bookmarkEnd w:id="434"/>
    <w:bookmarkStart w:name="z650" w:id="435"/>
    <w:p>
      <w:pPr>
        <w:spacing w:after="0"/>
        <w:ind w:left="0"/>
        <w:jc w:val="both"/>
      </w:pPr>
      <w:r>
        <w:rPr>
          <w:rFonts w:ascii="Times New Roman"/>
          <w:b w:val="false"/>
          <w:i w:val="false"/>
          <w:color w:val="000000"/>
          <w:sz w:val="28"/>
        </w:rPr>
        <w:t>
      9. Column 9 of the Form indicates the name of the educational institution in which the applicant will undergo short-term vocational training.</w:t>
      </w:r>
    </w:p>
    <w:bookmarkEnd w:id="435"/>
    <w:bookmarkStart w:name="z651" w:id="436"/>
    <w:p>
      <w:pPr>
        <w:spacing w:after="0"/>
        <w:ind w:left="0"/>
        <w:jc w:val="both"/>
      </w:pPr>
      <w:r>
        <w:rPr>
          <w:rFonts w:ascii="Times New Roman"/>
          <w:b w:val="false"/>
          <w:i w:val="false"/>
          <w:color w:val="000000"/>
          <w:sz w:val="28"/>
        </w:rPr>
        <w:t>
      10. Column 10 of the Form indicates the selected specialty of the applicant for short-term vocational training.</w:t>
      </w:r>
    </w:p>
    <w:bookmarkEnd w:id="436"/>
    <w:bookmarkStart w:name="z652" w:id="437"/>
    <w:p>
      <w:pPr>
        <w:spacing w:after="0"/>
        <w:ind w:left="0"/>
        <w:jc w:val="both"/>
      </w:pPr>
      <w:r>
        <w:rPr>
          <w:rFonts w:ascii="Times New Roman"/>
          <w:b w:val="false"/>
          <w:i w:val="false"/>
          <w:color w:val="000000"/>
          <w:sz w:val="28"/>
        </w:rPr>
        <w:t>
      11. Column 11 of the Form indicates the duration of training of the applicant for short-term vocational training.</w:t>
      </w:r>
    </w:p>
    <w:bookmarkEnd w:id="437"/>
    <w:bookmarkStart w:name="z653" w:id="438"/>
    <w:p>
      <w:pPr>
        <w:spacing w:after="0"/>
        <w:ind w:left="0"/>
        <w:jc w:val="both"/>
      </w:pPr>
      <w:r>
        <w:rPr>
          <w:rFonts w:ascii="Times New Roman"/>
          <w:b w:val="false"/>
          <w:i w:val="false"/>
          <w:color w:val="000000"/>
          <w:sz w:val="28"/>
        </w:rPr>
        <w:t>
      12. Column 12 of the Form indicates the full training cost (in tenge) of the applicant for short-term vocational training.</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redundant workers,</w:t>
            </w:r>
            <w:r>
              <w:br/>
            </w:r>
            <w:r>
              <w:rPr>
                <w:rFonts w:ascii="Times New Roman"/>
                <w:b w:val="false"/>
                <w:i w:val="false"/>
                <w:color w:val="000000"/>
                <w:sz w:val="20"/>
              </w:rPr>
              <w:t xml:space="preserve"> training of qualified personnel in </w:t>
            </w:r>
            <w:r>
              <w:br/>
            </w:r>
            <w:r>
              <w:rPr>
                <w:rFonts w:ascii="Times New Roman"/>
                <w:b w:val="false"/>
                <w:i w:val="false"/>
                <w:color w:val="000000"/>
                <w:sz w:val="20"/>
              </w:rPr>
              <w:t xml:space="preserve">demanded specialties at the labor </w:t>
            </w:r>
            <w:r>
              <w:br/>
            </w:r>
            <w:r>
              <w:rPr>
                <w:rFonts w:ascii="Times New Roman"/>
                <w:b w:val="false"/>
                <w:i w:val="false"/>
                <w:color w:val="000000"/>
                <w:sz w:val="20"/>
              </w:rPr>
              <w:t xml:space="preserve">market within the framework of </w:t>
            </w:r>
            <w:r>
              <w:br/>
            </w:r>
            <w:r>
              <w:rPr>
                <w:rFonts w:ascii="Times New Roman"/>
                <w:b w:val="false"/>
                <w:i w:val="false"/>
                <w:color w:val="000000"/>
                <w:sz w:val="20"/>
              </w:rPr>
              <w:t xml:space="preserve">the 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56" w:id="439"/>
    <w:p>
      <w:pPr>
        <w:spacing w:after="0"/>
        <w:ind w:left="0"/>
        <w:jc w:val="left"/>
      </w:pPr>
      <w:r>
        <w:rPr>
          <w:rFonts w:ascii="Times New Roman"/>
          <w:b/>
          <w:i w:val="false"/>
          <w:color w:val="000000"/>
        </w:rPr>
        <w:t xml:space="preserve"> Referral No. ____ for training of a Program participant</w:t>
      </w:r>
    </w:p>
    <w:bookmarkEnd w:id="439"/>
    <w:bookmarkStart w:name="z657" w:id="440"/>
    <w:p>
      <w:pPr>
        <w:spacing w:after="0"/>
        <w:ind w:left="0"/>
        <w:jc w:val="both"/>
      </w:pPr>
      <w:r>
        <w:rPr>
          <w:rFonts w:ascii="Times New Roman"/>
          <w:b w:val="false"/>
          <w:i w:val="false"/>
          <w:color w:val="000000"/>
          <w:sz w:val="28"/>
        </w:rPr>
        <w:t>
      Participant of the Program ___________________________________________________</w:t>
      </w:r>
    </w:p>
    <w:bookmarkEnd w:id="440"/>
    <w:bookmarkStart w:name="z658" w:id="441"/>
    <w:p>
      <w:pPr>
        <w:spacing w:after="0"/>
        <w:ind w:left="0"/>
        <w:jc w:val="both"/>
      </w:pPr>
      <w:r>
        <w:rPr>
          <w:rFonts w:ascii="Times New Roman"/>
          <w:b w:val="false"/>
          <w:i w:val="false"/>
          <w:color w:val="000000"/>
          <w:sz w:val="28"/>
        </w:rPr>
        <w:t>
                                                      (Surname, name, patronymic (if any) of the participant)</w:t>
      </w:r>
    </w:p>
    <w:bookmarkEnd w:id="441"/>
    <w:bookmarkStart w:name="z659" w:id="442"/>
    <w:p>
      <w:pPr>
        <w:spacing w:after="0"/>
        <w:ind w:left="0"/>
        <w:jc w:val="both"/>
      </w:pPr>
      <w:r>
        <w:rPr>
          <w:rFonts w:ascii="Times New Roman"/>
          <w:b w:val="false"/>
          <w:i w:val="false"/>
          <w:color w:val="000000"/>
          <w:sz w:val="28"/>
        </w:rPr>
        <w:t xml:space="preserve">
      Employment Center / Local executive body in the field of education of the district </w:t>
      </w:r>
    </w:p>
    <w:bookmarkEnd w:id="442"/>
    <w:bookmarkStart w:name="z660" w:id="443"/>
    <w:p>
      <w:pPr>
        <w:spacing w:after="0"/>
        <w:ind w:left="0"/>
        <w:jc w:val="both"/>
      </w:pPr>
      <w:r>
        <w:rPr>
          <w:rFonts w:ascii="Times New Roman"/>
          <w:b w:val="false"/>
          <w:i w:val="false"/>
          <w:color w:val="000000"/>
          <w:sz w:val="28"/>
        </w:rPr>
        <w:t>
      (city) level / akims of cities of district significance, villages, townships, rural districts within cities</w:t>
      </w:r>
    </w:p>
    <w:bookmarkEnd w:id="443"/>
    <w:bookmarkStart w:name="z661" w:id="444"/>
    <w:p>
      <w:pPr>
        <w:spacing w:after="0"/>
        <w:ind w:left="0"/>
        <w:jc w:val="both"/>
      </w:pPr>
      <w:r>
        <w:rPr>
          <w:rFonts w:ascii="Times New Roman"/>
          <w:b w:val="false"/>
          <w:i w:val="false"/>
          <w:color w:val="000000"/>
          <w:sz w:val="28"/>
        </w:rPr>
        <w:t>
      _______________________________________________________________________</w:t>
      </w:r>
    </w:p>
    <w:bookmarkEnd w:id="444"/>
    <w:bookmarkStart w:name="z662" w:id="445"/>
    <w:p>
      <w:pPr>
        <w:spacing w:after="0"/>
        <w:ind w:left="0"/>
        <w:jc w:val="both"/>
      </w:pPr>
      <w:r>
        <w:rPr>
          <w:rFonts w:ascii="Times New Roman"/>
          <w:b w:val="false"/>
          <w:i w:val="false"/>
          <w:color w:val="000000"/>
          <w:sz w:val="28"/>
        </w:rPr>
        <w:t>
                             (cities of regional significance, cities of republican significance)</w:t>
      </w:r>
    </w:p>
    <w:bookmarkEnd w:id="445"/>
    <w:bookmarkStart w:name="z663" w:id="446"/>
    <w:p>
      <w:pPr>
        <w:spacing w:after="0"/>
        <w:ind w:left="0"/>
        <w:jc w:val="both"/>
      </w:pPr>
      <w:r>
        <w:rPr>
          <w:rFonts w:ascii="Times New Roman"/>
          <w:b w:val="false"/>
          <w:i w:val="false"/>
          <w:color w:val="000000"/>
          <w:sz w:val="28"/>
        </w:rPr>
        <w:t>
      ________________________________________________________________________</w:t>
      </w:r>
    </w:p>
    <w:bookmarkEnd w:id="446"/>
    <w:bookmarkStart w:name="z664" w:id="447"/>
    <w:p>
      <w:pPr>
        <w:spacing w:after="0"/>
        <w:ind w:left="0"/>
        <w:jc w:val="both"/>
      </w:pPr>
      <w:r>
        <w:rPr>
          <w:rFonts w:ascii="Times New Roman"/>
          <w:b w:val="false"/>
          <w:i w:val="false"/>
          <w:color w:val="000000"/>
          <w:sz w:val="28"/>
        </w:rPr>
        <w:t>
      region and on the basis of the decision of the district / City Commission is sent for training in</w:t>
      </w:r>
    </w:p>
    <w:bookmarkEnd w:id="447"/>
    <w:bookmarkStart w:name="z665" w:id="448"/>
    <w:p>
      <w:pPr>
        <w:spacing w:after="0"/>
        <w:ind w:left="0"/>
        <w:jc w:val="both"/>
      </w:pPr>
      <w:r>
        <w:rPr>
          <w:rFonts w:ascii="Times New Roman"/>
          <w:b w:val="false"/>
          <w:i w:val="false"/>
          <w:color w:val="000000"/>
          <w:sz w:val="28"/>
        </w:rPr>
        <w:t>
      ________________________________________________________________________</w:t>
      </w:r>
    </w:p>
    <w:bookmarkEnd w:id="448"/>
    <w:bookmarkStart w:name="z666" w:id="449"/>
    <w:p>
      <w:pPr>
        <w:spacing w:after="0"/>
        <w:ind w:left="0"/>
        <w:jc w:val="both"/>
      </w:pPr>
      <w:r>
        <w:rPr>
          <w:rFonts w:ascii="Times New Roman"/>
          <w:b w:val="false"/>
          <w:i w:val="false"/>
          <w:color w:val="000000"/>
          <w:sz w:val="28"/>
        </w:rPr>
        <w:t>
       (name of the educational organization, address, contact phone number)</w:t>
      </w:r>
    </w:p>
    <w:bookmarkEnd w:id="449"/>
    <w:bookmarkStart w:name="z667" w:id="450"/>
    <w:p>
      <w:pPr>
        <w:spacing w:after="0"/>
        <w:ind w:left="0"/>
        <w:jc w:val="both"/>
      </w:pPr>
      <w:r>
        <w:rPr>
          <w:rFonts w:ascii="Times New Roman"/>
          <w:b w:val="false"/>
          <w:i w:val="false"/>
          <w:color w:val="000000"/>
          <w:sz w:val="28"/>
        </w:rPr>
        <w:t>
      for a period of __________ months from ______ to ___________________________.</w:t>
      </w:r>
    </w:p>
    <w:bookmarkEnd w:id="450"/>
    <w:bookmarkStart w:name="z668" w:id="451"/>
    <w:p>
      <w:pPr>
        <w:spacing w:after="0"/>
        <w:ind w:left="0"/>
        <w:jc w:val="both"/>
      </w:pPr>
      <w:r>
        <w:rPr>
          <w:rFonts w:ascii="Times New Roman"/>
          <w:b w:val="false"/>
          <w:i w:val="false"/>
          <w:color w:val="000000"/>
          <w:sz w:val="28"/>
        </w:rPr>
        <w:t>
      Director of the employment Center /</w:t>
      </w:r>
    </w:p>
    <w:bookmarkEnd w:id="451"/>
    <w:bookmarkStart w:name="z669" w:id="452"/>
    <w:p>
      <w:pPr>
        <w:spacing w:after="0"/>
        <w:ind w:left="0"/>
        <w:jc w:val="both"/>
      </w:pPr>
      <w:r>
        <w:rPr>
          <w:rFonts w:ascii="Times New Roman"/>
          <w:b w:val="false"/>
          <w:i w:val="false"/>
          <w:color w:val="000000"/>
          <w:sz w:val="28"/>
        </w:rPr>
        <w:t>
      Head of local executive body for</w:t>
      </w:r>
    </w:p>
    <w:bookmarkEnd w:id="452"/>
    <w:bookmarkStart w:name="z670" w:id="453"/>
    <w:p>
      <w:pPr>
        <w:spacing w:after="0"/>
        <w:ind w:left="0"/>
        <w:jc w:val="both"/>
      </w:pPr>
      <w:r>
        <w:rPr>
          <w:rFonts w:ascii="Times New Roman"/>
          <w:b w:val="false"/>
          <w:i w:val="false"/>
          <w:color w:val="000000"/>
          <w:sz w:val="28"/>
        </w:rPr>
        <w:t>
      education of the district (city)</w:t>
      </w:r>
    </w:p>
    <w:bookmarkEnd w:id="453"/>
    <w:bookmarkStart w:name="z671" w:id="454"/>
    <w:p>
      <w:pPr>
        <w:spacing w:after="0"/>
        <w:ind w:left="0"/>
        <w:jc w:val="both"/>
      </w:pPr>
      <w:r>
        <w:rPr>
          <w:rFonts w:ascii="Times New Roman"/>
          <w:b w:val="false"/>
          <w:i w:val="false"/>
          <w:color w:val="000000"/>
          <w:sz w:val="28"/>
        </w:rPr>
        <w:t>
      level / Akim of cities of district significance,</w:t>
      </w:r>
    </w:p>
    <w:bookmarkEnd w:id="454"/>
    <w:bookmarkStart w:name="z672" w:id="455"/>
    <w:p>
      <w:pPr>
        <w:spacing w:after="0"/>
        <w:ind w:left="0"/>
        <w:jc w:val="both"/>
      </w:pPr>
      <w:r>
        <w:rPr>
          <w:rFonts w:ascii="Times New Roman"/>
          <w:b w:val="false"/>
          <w:i w:val="false"/>
          <w:color w:val="000000"/>
          <w:sz w:val="28"/>
        </w:rPr>
        <w:t>
      villages, townships, rural districts and districts</w:t>
      </w:r>
    </w:p>
    <w:bookmarkEnd w:id="455"/>
    <w:bookmarkStart w:name="z673" w:id="456"/>
    <w:p>
      <w:pPr>
        <w:spacing w:after="0"/>
        <w:ind w:left="0"/>
        <w:jc w:val="both"/>
      </w:pPr>
      <w:r>
        <w:rPr>
          <w:rFonts w:ascii="Times New Roman"/>
          <w:b w:val="false"/>
          <w:i w:val="false"/>
          <w:color w:val="000000"/>
          <w:sz w:val="28"/>
        </w:rPr>
        <w:t>
      within cities _________________________________________________________</w:t>
      </w:r>
    </w:p>
    <w:bookmarkEnd w:id="456"/>
    <w:bookmarkStart w:name="z674" w:id="457"/>
    <w:p>
      <w:pPr>
        <w:spacing w:after="0"/>
        <w:ind w:left="0"/>
        <w:jc w:val="both"/>
      </w:pPr>
      <w:r>
        <w:rPr>
          <w:rFonts w:ascii="Times New Roman"/>
          <w:b w:val="false"/>
          <w:i w:val="false"/>
          <w:color w:val="000000"/>
          <w:sz w:val="28"/>
        </w:rPr>
        <w:t>
                                 (Surname, name, patronymic (if any) of the head</w:t>
      </w:r>
    </w:p>
    <w:bookmarkEnd w:id="457"/>
    <w:bookmarkStart w:name="z675" w:id="458"/>
    <w:p>
      <w:pPr>
        <w:spacing w:after="0"/>
        <w:ind w:left="0"/>
        <w:jc w:val="both"/>
      </w:pPr>
      <w:r>
        <w:rPr>
          <w:rFonts w:ascii="Times New Roman"/>
          <w:b w:val="false"/>
          <w:i w:val="false"/>
          <w:color w:val="000000"/>
          <w:sz w:val="28"/>
        </w:rPr>
        <w:t>
      _________</w:t>
      </w:r>
    </w:p>
    <w:bookmarkEnd w:id="458"/>
    <w:bookmarkStart w:name="z676" w:id="459"/>
    <w:p>
      <w:pPr>
        <w:spacing w:after="0"/>
        <w:ind w:left="0"/>
        <w:jc w:val="both"/>
      </w:pPr>
      <w:r>
        <w:rPr>
          <w:rFonts w:ascii="Times New Roman"/>
          <w:b w:val="false"/>
          <w:i w:val="false"/>
          <w:color w:val="000000"/>
          <w:sz w:val="28"/>
        </w:rPr>
        <w:t>
      signature</w:t>
      </w:r>
    </w:p>
    <w:bookmarkEnd w:id="459"/>
    <w:bookmarkStart w:name="z677" w:id="460"/>
    <w:p>
      <w:pPr>
        <w:spacing w:after="0"/>
        <w:ind w:left="0"/>
        <w:jc w:val="both"/>
      </w:pPr>
      <w:r>
        <w:rPr>
          <w:rFonts w:ascii="Times New Roman"/>
          <w:b w:val="false"/>
          <w:i w:val="false"/>
          <w:color w:val="000000"/>
          <w:sz w:val="28"/>
        </w:rPr>
        <w:t>
      date of issue</w:t>
      </w:r>
    </w:p>
    <w:bookmarkEnd w:id="460"/>
    <w:bookmarkStart w:name="z678" w:id="461"/>
    <w:p>
      <w:pPr>
        <w:spacing w:after="0"/>
        <w:ind w:left="0"/>
        <w:jc w:val="both"/>
      </w:pPr>
      <w:r>
        <w:rPr>
          <w:rFonts w:ascii="Times New Roman"/>
          <w:b w:val="false"/>
          <w:i w:val="false"/>
          <w:color w:val="000000"/>
          <w:sz w:val="28"/>
        </w:rPr>
        <w:t>
      Place for seal</w:t>
      </w:r>
    </w:p>
    <w:bookmarkEnd w:id="461"/>
    <w:bookmarkStart w:name="z679" w:id="462"/>
    <w:p>
      <w:pPr>
        <w:spacing w:after="0"/>
        <w:ind w:left="0"/>
        <w:jc w:val="both"/>
      </w:pPr>
      <w:r>
        <w:rPr>
          <w:rFonts w:ascii="Times New Roman"/>
          <w:b w:val="false"/>
          <w:i w:val="false"/>
          <w:color w:val="000000"/>
          <w:sz w:val="28"/>
        </w:rPr>
        <w:t>
      --------------------------------------------------------------------------------------------------------------</w:t>
      </w:r>
    </w:p>
    <w:bookmarkEnd w:id="462"/>
    <w:bookmarkStart w:name="z680" w:id="463"/>
    <w:p>
      <w:pPr>
        <w:spacing w:after="0"/>
        <w:ind w:left="0"/>
        <w:jc w:val="both"/>
      </w:pPr>
      <w:r>
        <w:rPr>
          <w:rFonts w:ascii="Times New Roman"/>
          <w:b w:val="false"/>
          <w:i w:val="false"/>
          <w:color w:val="000000"/>
          <w:sz w:val="28"/>
        </w:rPr>
        <w:t>
                                                            (cutting line)</w:t>
      </w:r>
    </w:p>
    <w:bookmarkEnd w:id="463"/>
    <w:bookmarkStart w:name="z681" w:id="464"/>
    <w:p>
      <w:pPr>
        <w:spacing w:after="0"/>
        <w:ind w:left="0"/>
        <w:jc w:val="left"/>
      </w:pPr>
      <w:r>
        <w:rPr>
          <w:rFonts w:ascii="Times New Roman"/>
          <w:b/>
          <w:i w:val="false"/>
          <w:color w:val="000000"/>
        </w:rPr>
        <w:t xml:space="preserve"> Is returned to the employment Center</w:t>
      </w:r>
      <w:r>
        <w:br/>
      </w:r>
      <w:r>
        <w:rPr>
          <w:rFonts w:ascii="Times New Roman"/>
          <w:b/>
          <w:i w:val="false"/>
          <w:color w:val="000000"/>
        </w:rPr>
        <w:t>Notice to referral No. ___</w:t>
      </w:r>
      <w:r>
        <w:br/>
      </w:r>
      <w:r>
        <w:rPr>
          <w:rFonts w:ascii="Times New Roman"/>
          <w:b/>
          <w:i w:val="false"/>
          <w:color w:val="000000"/>
        </w:rPr>
        <w:t>___________________________________________________________</w:t>
      </w:r>
      <w:r>
        <w:br/>
      </w:r>
      <w:r>
        <w:rPr>
          <w:rFonts w:ascii="Times New Roman"/>
          <w:b/>
          <w:i w:val="false"/>
          <w:color w:val="000000"/>
        </w:rPr>
        <w:t>(name of the educational organization)</w:t>
      </w:r>
    </w:p>
    <w:bookmarkEnd w:id="464"/>
    <w:bookmarkStart w:name="z682" w:id="465"/>
    <w:p>
      <w:pPr>
        <w:spacing w:after="0"/>
        <w:ind w:left="0"/>
        <w:jc w:val="both"/>
      </w:pPr>
      <w:r>
        <w:rPr>
          <w:rFonts w:ascii="Times New Roman"/>
          <w:b w:val="false"/>
          <w:i w:val="false"/>
          <w:color w:val="000000"/>
          <w:sz w:val="28"/>
        </w:rPr>
        <w:t>
      reports that the Participant of the State program for the development of productive employment and mass entrepreneurship for 2017-2021 years "Enbek"</w:t>
      </w:r>
    </w:p>
    <w:bookmarkEnd w:id="465"/>
    <w:bookmarkStart w:name="z683" w:id="466"/>
    <w:p>
      <w:pPr>
        <w:spacing w:after="0"/>
        <w:ind w:left="0"/>
        <w:jc w:val="both"/>
      </w:pPr>
      <w:r>
        <w:rPr>
          <w:rFonts w:ascii="Times New Roman"/>
          <w:b w:val="false"/>
          <w:i w:val="false"/>
          <w:color w:val="000000"/>
          <w:sz w:val="28"/>
        </w:rPr>
        <w:t>
      _____________________________________________________________________</w:t>
      </w:r>
    </w:p>
    <w:bookmarkEnd w:id="466"/>
    <w:bookmarkStart w:name="z684" w:id="467"/>
    <w:p>
      <w:pPr>
        <w:spacing w:after="0"/>
        <w:ind w:left="0"/>
        <w:jc w:val="both"/>
      </w:pPr>
      <w:r>
        <w:rPr>
          <w:rFonts w:ascii="Times New Roman"/>
          <w:b w:val="false"/>
          <w:i w:val="false"/>
          <w:color w:val="000000"/>
          <w:sz w:val="28"/>
        </w:rPr>
        <w:t>
                     (Surname, name, patronymic (if any) of the participant)</w:t>
      </w:r>
    </w:p>
    <w:bookmarkEnd w:id="467"/>
    <w:bookmarkStart w:name="z685" w:id="468"/>
    <w:p>
      <w:pPr>
        <w:spacing w:after="0"/>
        <w:ind w:left="0"/>
        <w:jc w:val="both"/>
      </w:pPr>
      <w:r>
        <w:rPr>
          <w:rFonts w:ascii="Times New Roman"/>
          <w:b w:val="false"/>
          <w:i w:val="false"/>
          <w:color w:val="000000"/>
          <w:sz w:val="28"/>
        </w:rPr>
        <w:t>
      ___ _________ 20__ year in accordance with the order dated ___ ________ 20____ year No. ______ is enrolled for training on profession</w:t>
      </w:r>
    </w:p>
    <w:bookmarkEnd w:id="468"/>
    <w:bookmarkStart w:name="z686" w:id="469"/>
    <w:p>
      <w:pPr>
        <w:spacing w:after="0"/>
        <w:ind w:left="0"/>
        <w:jc w:val="both"/>
      </w:pPr>
      <w:r>
        <w:rPr>
          <w:rFonts w:ascii="Times New Roman"/>
          <w:b w:val="false"/>
          <w:i w:val="false"/>
          <w:color w:val="000000"/>
          <w:sz w:val="28"/>
        </w:rPr>
        <w:t>
      ______________________________________________________________________</w:t>
      </w:r>
    </w:p>
    <w:bookmarkEnd w:id="469"/>
    <w:bookmarkStart w:name="z687" w:id="470"/>
    <w:p>
      <w:pPr>
        <w:spacing w:after="0"/>
        <w:ind w:left="0"/>
        <w:jc w:val="both"/>
      </w:pPr>
      <w:r>
        <w:rPr>
          <w:rFonts w:ascii="Times New Roman"/>
          <w:b w:val="false"/>
          <w:i w:val="false"/>
          <w:color w:val="000000"/>
          <w:sz w:val="28"/>
        </w:rPr>
        <w:t>
                                                           (name of profession)</w:t>
      </w:r>
    </w:p>
    <w:bookmarkEnd w:id="470"/>
    <w:bookmarkStart w:name="z688" w:id="471"/>
    <w:p>
      <w:pPr>
        <w:spacing w:after="0"/>
        <w:ind w:left="0"/>
        <w:jc w:val="both"/>
      </w:pPr>
      <w:r>
        <w:rPr>
          <w:rFonts w:ascii="Times New Roman"/>
          <w:b w:val="false"/>
          <w:i w:val="false"/>
          <w:color w:val="000000"/>
          <w:sz w:val="28"/>
        </w:rPr>
        <w:t>
      for a period of ______ months up to ___ ______ 20__</w:t>
      </w:r>
    </w:p>
    <w:bookmarkEnd w:id="471"/>
    <w:bookmarkStart w:name="z689" w:id="472"/>
    <w:p>
      <w:pPr>
        <w:spacing w:after="0"/>
        <w:ind w:left="0"/>
        <w:jc w:val="both"/>
      </w:pPr>
      <w:r>
        <w:rPr>
          <w:rFonts w:ascii="Times New Roman"/>
          <w:b w:val="false"/>
          <w:i w:val="false"/>
          <w:color w:val="000000"/>
          <w:sz w:val="28"/>
        </w:rPr>
        <w:t>
      Responsible representative of the educational organization</w:t>
      </w:r>
    </w:p>
    <w:bookmarkEnd w:id="472"/>
    <w:bookmarkStart w:name="z690" w:id="473"/>
    <w:p>
      <w:pPr>
        <w:spacing w:after="0"/>
        <w:ind w:left="0"/>
        <w:jc w:val="both"/>
      </w:pPr>
      <w:r>
        <w:rPr>
          <w:rFonts w:ascii="Times New Roman"/>
          <w:b w:val="false"/>
          <w:i w:val="false"/>
          <w:color w:val="000000"/>
          <w:sz w:val="28"/>
        </w:rPr>
        <w:t>
      _______________________________________________________________________</w:t>
      </w:r>
    </w:p>
    <w:bookmarkEnd w:id="473"/>
    <w:bookmarkStart w:name="z691" w:id="474"/>
    <w:p>
      <w:pPr>
        <w:spacing w:after="0"/>
        <w:ind w:left="0"/>
        <w:jc w:val="both"/>
      </w:pPr>
      <w:r>
        <w:rPr>
          <w:rFonts w:ascii="Times New Roman"/>
          <w:b w:val="false"/>
          <w:i w:val="false"/>
          <w:color w:val="000000"/>
          <w:sz w:val="28"/>
        </w:rPr>
        <w:t>
                           (Surname, name, patronymic (if any)                                  signature</w:t>
      </w:r>
    </w:p>
    <w:bookmarkEnd w:id="474"/>
    <w:bookmarkStart w:name="z692" w:id="475"/>
    <w:p>
      <w:pPr>
        <w:spacing w:after="0"/>
        <w:ind w:left="0"/>
        <w:jc w:val="both"/>
      </w:pPr>
      <w:r>
        <w:rPr>
          <w:rFonts w:ascii="Times New Roman"/>
          <w:b w:val="false"/>
          <w:i w:val="false"/>
          <w:color w:val="000000"/>
          <w:sz w:val="28"/>
        </w:rPr>
        <w:t>
      Place for seal</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 xml:space="preserve">specialties at the labor market </w:t>
            </w:r>
            <w:r>
              <w:br/>
            </w:r>
            <w:r>
              <w:rPr>
                <w:rFonts w:ascii="Times New Roman"/>
                <w:b w:val="false"/>
                <w:i w:val="false"/>
                <w:color w:val="000000"/>
                <w:sz w:val="20"/>
              </w:rPr>
              <w:t xml:space="preserve">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 is intended for</w:t>
            </w:r>
            <w:r>
              <w:br/>
            </w:r>
            <w:r>
              <w:rPr>
                <w:rFonts w:ascii="Times New Roman"/>
                <w:b w:val="false"/>
                <w:i w:val="false"/>
                <w:color w:val="000000"/>
                <w:sz w:val="20"/>
              </w:rPr>
              <w:t>collection of administrative data</w:t>
            </w:r>
          </w:p>
        </w:tc>
      </w:tr>
    </w:tbl>
    <w:bookmarkStart w:name="z695" w:id="476"/>
    <w:p>
      <w:pPr>
        <w:spacing w:after="0"/>
        <w:ind w:left="0"/>
        <w:jc w:val="left"/>
      </w:pPr>
      <w:r>
        <w:rPr>
          <w:rFonts w:ascii="Times New Roman"/>
          <w:b/>
          <w:i w:val="false"/>
          <w:color w:val="000000"/>
        </w:rPr>
        <w:t xml:space="preserve"> The form of administrative data is posted on the Internet resource:</w:t>
      </w:r>
      <w:r>
        <w:br/>
      </w:r>
      <w:r>
        <w:rPr>
          <w:rFonts w:ascii="Times New Roman"/>
          <w:b/>
          <w:i w:val="false"/>
          <w:color w:val="000000"/>
        </w:rPr>
        <w:t>www.edu.gov.kz</w:t>
      </w:r>
      <w:r>
        <w:br/>
      </w:r>
      <w:r>
        <w:rPr>
          <w:rFonts w:ascii="Times New Roman"/>
          <w:b/>
          <w:i w:val="false"/>
          <w:color w:val="000000"/>
        </w:rPr>
        <w:t>Report on enrolled Program participants</w:t>
      </w:r>
      <w:r>
        <w:br/>
      </w:r>
      <w:r>
        <w:rPr>
          <w:rFonts w:ascii="Times New Roman"/>
          <w:b/>
          <w:i w:val="false"/>
          <w:color w:val="000000"/>
        </w:rPr>
        <w:t>Reporting period 20 __ - 20__ academic year</w:t>
      </w:r>
    </w:p>
    <w:bookmarkEnd w:id="476"/>
    <w:bookmarkStart w:name="z696" w:id="477"/>
    <w:p>
      <w:pPr>
        <w:spacing w:after="0"/>
        <w:ind w:left="0"/>
        <w:jc w:val="both"/>
      </w:pPr>
      <w:r>
        <w:rPr>
          <w:rFonts w:ascii="Times New Roman"/>
          <w:b w:val="false"/>
          <w:i w:val="false"/>
          <w:color w:val="000000"/>
          <w:sz w:val="28"/>
        </w:rPr>
        <w:t>
      Index: form No. PC-3-1</w:t>
      </w:r>
    </w:p>
    <w:bookmarkEnd w:id="477"/>
    <w:bookmarkStart w:name="z697" w:id="478"/>
    <w:p>
      <w:pPr>
        <w:spacing w:after="0"/>
        <w:ind w:left="0"/>
        <w:jc w:val="both"/>
      </w:pPr>
      <w:r>
        <w:rPr>
          <w:rFonts w:ascii="Times New Roman"/>
          <w:b w:val="false"/>
          <w:i w:val="false"/>
          <w:color w:val="000000"/>
          <w:sz w:val="28"/>
        </w:rPr>
        <w:t>
      Periodicity: monthly</w:t>
      </w:r>
    </w:p>
    <w:bookmarkEnd w:id="478"/>
    <w:bookmarkStart w:name="z698" w:id="479"/>
    <w:p>
      <w:pPr>
        <w:spacing w:after="0"/>
        <w:ind w:left="0"/>
        <w:jc w:val="both"/>
      </w:pPr>
      <w:r>
        <w:rPr>
          <w:rFonts w:ascii="Times New Roman"/>
          <w:b w:val="false"/>
          <w:i w:val="false"/>
          <w:color w:val="000000"/>
          <w:sz w:val="28"/>
        </w:rPr>
        <w:t>
      The circle of persons submitting information: Educational organizations to employment centers no later than 5 (five) working days after the enrollment of students, as well as before the 1st (first) day of the month following the reporting one, monthly</w:t>
      </w:r>
    </w:p>
    <w:bookmarkEnd w:id="4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80"/>
          <w:p>
            <w:pPr>
              <w:spacing w:after="20"/>
              <w:ind w:left="20"/>
              <w:jc w:val="both"/>
            </w:pPr>
            <w:r>
              <w:rPr>
                <w:rFonts w:ascii="Times New Roman"/>
                <w:b w:val="false"/>
                <w:i w:val="false"/>
                <w:color w:val="000000"/>
                <w:sz w:val="20"/>
              </w:rPr>
              <w:t xml:space="preserve">
Surname, name, patronymic of the enrolled participant </w:t>
            </w:r>
          </w:p>
          <w:bookmarkEnd w:id="480"/>
          <w:p>
            <w:pPr>
              <w:spacing w:after="20"/>
              <w:ind w:left="20"/>
              <w:jc w:val="both"/>
            </w:pPr>
            <w:r>
              <w:rPr>
                <w:rFonts w:ascii="Times New Roman"/>
                <w:b w:val="false"/>
                <w:i w:val="false"/>
                <w:color w:val="000000"/>
                <w:sz w:val="20"/>
              </w:rPr>
              <w:t>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specialty, profession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training group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training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81"/>
          <w:p>
            <w:pPr>
              <w:spacing w:after="20"/>
              <w:ind w:left="20"/>
              <w:jc w:val="both"/>
            </w:pPr>
            <w:r>
              <w:rPr>
                <w:rFonts w:ascii="Times New Roman"/>
                <w:b w:val="false"/>
                <w:i w:val="false"/>
                <w:color w:val="000000"/>
                <w:sz w:val="20"/>
              </w:rPr>
              <w:t>
Name ______________________________</w:t>
            </w:r>
          </w:p>
          <w:bookmarkEnd w:id="481"/>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82"/>
          <w:p>
            <w:pPr>
              <w:spacing w:after="20"/>
              <w:ind w:left="20"/>
              <w:jc w:val="both"/>
            </w:pPr>
            <w:r>
              <w:rPr>
                <w:rFonts w:ascii="Times New Roman"/>
                <w:b w:val="false"/>
                <w:i w:val="false"/>
                <w:color w:val="000000"/>
                <w:sz w:val="20"/>
              </w:rPr>
              <w:t>
Address</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authorized to sign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83"/>
          <w:p>
            <w:pPr>
              <w:spacing w:after="20"/>
              <w:ind w:left="20"/>
              <w:jc w:val="both"/>
            </w:pPr>
            <w:r>
              <w:rPr>
                <w:rFonts w:ascii="Times New Roman"/>
                <w:b w:val="false"/>
                <w:i w:val="false"/>
                <w:color w:val="000000"/>
                <w:sz w:val="20"/>
              </w:rPr>
              <w:t>
Place for seal</w:t>
            </w:r>
          </w:p>
          <w:bookmarkEnd w:id="483"/>
          <w:p>
            <w:pPr>
              <w:spacing w:after="20"/>
              <w:ind w:left="20"/>
              <w:jc w:val="both"/>
            </w:pPr>
            <w:r>
              <w:rPr>
                <w:rFonts w:ascii="Times New Roman"/>
                <w:b w:val="false"/>
                <w:i w:val="false"/>
                <w:color w:val="000000"/>
                <w:sz w:val="20"/>
              </w:rPr>
              <w:t>
(except for persons who are subjects of private entrepreneurship)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the report</w:t>
            </w:r>
            <w:r>
              <w:br/>
            </w:r>
            <w:r>
              <w:rPr>
                <w:rFonts w:ascii="Times New Roman"/>
                <w:b w:val="false"/>
                <w:i w:val="false"/>
                <w:color w:val="000000"/>
                <w:sz w:val="20"/>
              </w:rPr>
              <w:t>on enrolled Program</w:t>
            </w:r>
            <w:r>
              <w:br/>
            </w:r>
            <w:r>
              <w:rPr>
                <w:rFonts w:ascii="Times New Roman"/>
                <w:b w:val="false"/>
                <w:i w:val="false"/>
                <w:color w:val="000000"/>
                <w:sz w:val="20"/>
              </w:rPr>
              <w:t>participants</w:t>
            </w:r>
          </w:p>
        </w:tc>
      </w:tr>
    </w:tbl>
    <w:bookmarkStart w:name="z705" w:id="484"/>
    <w:p>
      <w:pPr>
        <w:spacing w:after="0"/>
        <w:ind w:left="0"/>
        <w:jc w:val="left"/>
      </w:pPr>
      <w:r>
        <w:rPr>
          <w:rFonts w:ascii="Times New Roman"/>
          <w:b/>
          <w:i w:val="false"/>
          <w:color w:val="000000"/>
        </w:rPr>
        <w:t xml:space="preserve"> Explanation on completing the form of administrative data "Report on enrolled Program </w:t>
      </w:r>
      <w:r>
        <w:br/>
      </w:r>
      <w:r>
        <w:rPr>
          <w:rFonts w:ascii="Times New Roman"/>
          <w:b/>
          <w:i w:val="false"/>
          <w:color w:val="000000"/>
        </w:rPr>
        <w:t>participants"</w:t>
      </w:r>
      <w:r>
        <w:br/>
      </w:r>
      <w:r>
        <w:rPr>
          <w:rFonts w:ascii="Times New Roman"/>
          <w:b/>
          <w:i w:val="false"/>
          <w:color w:val="000000"/>
        </w:rPr>
        <w:t xml:space="preserve"> (Index: PC-3-1, periodicity monthly)</w:t>
      </w:r>
      <w:r>
        <w:br/>
      </w:r>
      <w:r>
        <w:rPr>
          <w:rFonts w:ascii="Times New Roman"/>
          <w:b/>
          <w:i w:val="false"/>
          <w:color w:val="000000"/>
        </w:rPr>
        <w:t>Chapter 1. General provisions</w:t>
      </w:r>
    </w:p>
    <w:bookmarkEnd w:id="484"/>
    <w:bookmarkStart w:name="z706" w:id="485"/>
    <w:p>
      <w:pPr>
        <w:spacing w:after="0"/>
        <w:ind w:left="0"/>
        <w:jc w:val="both"/>
      </w:pPr>
      <w:r>
        <w:rPr>
          <w:rFonts w:ascii="Times New Roman"/>
          <w:b w:val="false"/>
          <w:i w:val="false"/>
          <w:color w:val="000000"/>
          <w:sz w:val="28"/>
        </w:rPr>
        <w:t>
      1. This explanation shall determine the unified requirements for completing the form "Report on enrolled Program participants" (hereinafter - the Form).</w:t>
      </w:r>
    </w:p>
    <w:bookmarkEnd w:id="485"/>
    <w:bookmarkStart w:name="z707" w:id="486"/>
    <w:p>
      <w:pPr>
        <w:spacing w:after="0"/>
        <w:ind w:left="0"/>
        <w:jc w:val="both"/>
      </w:pPr>
      <w:r>
        <w:rPr>
          <w:rFonts w:ascii="Times New Roman"/>
          <w:b w:val="false"/>
          <w:i w:val="false"/>
          <w:color w:val="000000"/>
          <w:sz w:val="28"/>
        </w:rPr>
        <w:t>
      2. The form is completed by the educational organization and submitted to the employment centers.</w:t>
      </w:r>
    </w:p>
    <w:bookmarkEnd w:id="486"/>
    <w:bookmarkStart w:name="z708" w:id="487"/>
    <w:p>
      <w:pPr>
        <w:spacing w:after="0"/>
        <w:ind w:left="0"/>
        <w:jc w:val="both"/>
      </w:pPr>
      <w:r>
        <w:rPr>
          <w:rFonts w:ascii="Times New Roman"/>
          <w:b w:val="false"/>
          <w:i w:val="false"/>
          <w:color w:val="000000"/>
          <w:sz w:val="28"/>
        </w:rPr>
        <w:t>
      3. The form is signed by the head of the educational organization, or by the person performing his/her duties, indicating his/her name and initials.</w:t>
      </w:r>
    </w:p>
    <w:bookmarkEnd w:id="487"/>
    <w:bookmarkStart w:name="z709" w:id="488"/>
    <w:p>
      <w:pPr>
        <w:spacing w:after="0"/>
        <w:ind w:left="0"/>
        <w:jc w:val="both"/>
      </w:pPr>
      <w:r>
        <w:rPr>
          <w:rFonts w:ascii="Times New Roman"/>
          <w:b w:val="false"/>
          <w:i w:val="false"/>
          <w:color w:val="000000"/>
          <w:sz w:val="28"/>
        </w:rPr>
        <w:t>
      4. The form is submitted no later than 5 (five) working days after the enrollment of the trainees and on a monthly basis before the 1st (first) day of the month following the reporting one.</w:t>
      </w:r>
    </w:p>
    <w:bookmarkEnd w:id="488"/>
    <w:bookmarkStart w:name="z710" w:id="489"/>
    <w:p>
      <w:pPr>
        <w:spacing w:after="0"/>
        <w:ind w:left="0"/>
        <w:jc w:val="both"/>
      </w:pPr>
      <w:r>
        <w:rPr>
          <w:rFonts w:ascii="Times New Roman"/>
          <w:b w:val="false"/>
          <w:i w:val="false"/>
          <w:color w:val="000000"/>
          <w:sz w:val="28"/>
        </w:rPr>
        <w:t>
      5. The form is completed in the state and Russian languages.</w:t>
      </w:r>
    </w:p>
    <w:bookmarkEnd w:id="489"/>
    <w:bookmarkStart w:name="z711" w:id="490"/>
    <w:p>
      <w:pPr>
        <w:spacing w:after="0"/>
        <w:ind w:left="0"/>
        <w:jc w:val="left"/>
      </w:pPr>
      <w:r>
        <w:rPr>
          <w:rFonts w:ascii="Times New Roman"/>
          <w:b/>
          <w:i w:val="false"/>
          <w:color w:val="000000"/>
        </w:rPr>
        <w:t xml:space="preserve"> Chapter 2. Explanation on completing the Form</w:t>
      </w:r>
    </w:p>
    <w:bookmarkEnd w:id="490"/>
    <w:bookmarkStart w:name="z712" w:id="491"/>
    <w:p>
      <w:pPr>
        <w:spacing w:after="0"/>
        <w:ind w:left="0"/>
        <w:jc w:val="both"/>
      </w:pPr>
      <w:r>
        <w:rPr>
          <w:rFonts w:ascii="Times New Roman"/>
          <w:b w:val="false"/>
          <w:i w:val="false"/>
          <w:color w:val="000000"/>
          <w:sz w:val="28"/>
        </w:rPr>
        <w:t>
      1. Column 1 of the Form indicates the number in order.</w:t>
      </w:r>
    </w:p>
    <w:bookmarkEnd w:id="491"/>
    <w:bookmarkStart w:name="z713" w:id="492"/>
    <w:p>
      <w:pPr>
        <w:spacing w:after="0"/>
        <w:ind w:left="0"/>
        <w:jc w:val="both"/>
      </w:pPr>
      <w:r>
        <w:rPr>
          <w:rFonts w:ascii="Times New Roman"/>
          <w:b w:val="false"/>
          <w:i w:val="false"/>
          <w:color w:val="000000"/>
          <w:sz w:val="28"/>
        </w:rPr>
        <w:t>
      2. Column 2 of the Form indicates surname, name, patronymic (if any) of the enrolled participant for short-term vocational training.</w:t>
      </w:r>
    </w:p>
    <w:bookmarkEnd w:id="492"/>
    <w:bookmarkStart w:name="z714" w:id="493"/>
    <w:p>
      <w:pPr>
        <w:spacing w:after="0"/>
        <w:ind w:left="0"/>
        <w:jc w:val="both"/>
      </w:pPr>
      <w:r>
        <w:rPr>
          <w:rFonts w:ascii="Times New Roman"/>
          <w:b w:val="false"/>
          <w:i w:val="false"/>
          <w:color w:val="000000"/>
          <w:sz w:val="28"/>
        </w:rPr>
        <w:t>
      3. Column 3 of the Form indicates individual identification number of the enrolled participant.</w:t>
      </w:r>
    </w:p>
    <w:bookmarkEnd w:id="493"/>
    <w:bookmarkStart w:name="z715" w:id="494"/>
    <w:p>
      <w:pPr>
        <w:spacing w:after="0"/>
        <w:ind w:left="0"/>
        <w:jc w:val="both"/>
      </w:pPr>
      <w:r>
        <w:rPr>
          <w:rFonts w:ascii="Times New Roman"/>
          <w:b w:val="false"/>
          <w:i w:val="false"/>
          <w:color w:val="000000"/>
          <w:sz w:val="28"/>
        </w:rPr>
        <w:t>
      4. Column 4 of the Form indicates the age of the enrolled participant.</w:t>
      </w:r>
    </w:p>
    <w:bookmarkEnd w:id="494"/>
    <w:bookmarkStart w:name="z716" w:id="495"/>
    <w:p>
      <w:pPr>
        <w:spacing w:after="0"/>
        <w:ind w:left="0"/>
        <w:jc w:val="both"/>
      </w:pPr>
      <w:r>
        <w:rPr>
          <w:rFonts w:ascii="Times New Roman"/>
          <w:b w:val="false"/>
          <w:i w:val="false"/>
          <w:color w:val="000000"/>
          <w:sz w:val="28"/>
        </w:rPr>
        <w:t>
      5. Column 5 of the Form indicates the name of the specialty, profession of the enrolled participant.</w:t>
      </w:r>
    </w:p>
    <w:bookmarkEnd w:id="495"/>
    <w:bookmarkStart w:name="z717" w:id="496"/>
    <w:p>
      <w:pPr>
        <w:spacing w:after="0"/>
        <w:ind w:left="0"/>
        <w:jc w:val="both"/>
      </w:pPr>
      <w:r>
        <w:rPr>
          <w:rFonts w:ascii="Times New Roman"/>
          <w:b w:val="false"/>
          <w:i w:val="false"/>
          <w:color w:val="000000"/>
          <w:sz w:val="28"/>
        </w:rPr>
        <w:t>
      6. Column 6 of the Form indicates the name of training group of the enrolled participant.</w:t>
      </w:r>
    </w:p>
    <w:bookmarkEnd w:id="496"/>
    <w:bookmarkStart w:name="z718" w:id="497"/>
    <w:p>
      <w:pPr>
        <w:spacing w:after="0"/>
        <w:ind w:left="0"/>
        <w:jc w:val="both"/>
      </w:pPr>
      <w:r>
        <w:rPr>
          <w:rFonts w:ascii="Times New Roman"/>
          <w:b w:val="false"/>
          <w:i w:val="false"/>
          <w:color w:val="000000"/>
          <w:sz w:val="28"/>
        </w:rPr>
        <w:t>
      7. Column 7 of the Form indicates the duration of training of the enrolled participant.</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specialties at the labor market</w:t>
            </w:r>
            <w:r>
              <w:br/>
            </w:r>
            <w:r>
              <w:rPr>
                <w:rFonts w:ascii="Times New Roman"/>
                <w:b w:val="false"/>
                <w:i w:val="false"/>
                <w:color w:val="000000"/>
                <w:sz w:val="20"/>
              </w:rPr>
              <w:t xml:space="preserve"> 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 is intended for</w:t>
            </w:r>
            <w:r>
              <w:br/>
            </w:r>
            <w:r>
              <w:rPr>
                <w:rFonts w:ascii="Times New Roman"/>
                <w:b w:val="false"/>
                <w:i w:val="false"/>
                <w:color w:val="000000"/>
                <w:sz w:val="20"/>
              </w:rPr>
              <w:t>collection of administrative data</w:t>
            </w:r>
          </w:p>
        </w:tc>
      </w:tr>
    </w:tbl>
    <w:bookmarkStart w:name="z721" w:id="498"/>
    <w:p>
      <w:pPr>
        <w:spacing w:after="0"/>
        <w:ind w:left="0"/>
        <w:jc w:val="left"/>
      </w:pPr>
      <w:r>
        <w:rPr>
          <w:rFonts w:ascii="Times New Roman"/>
          <w:b/>
          <w:i w:val="false"/>
          <w:color w:val="000000"/>
        </w:rPr>
        <w:t xml:space="preserve"> The form of administrative data is posted on the Internet resource:</w:t>
      </w:r>
      <w:r>
        <w:br/>
      </w:r>
      <w:r>
        <w:rPr>
          <w:rFonts w:ascii="Times New Roman"/>
          <w:b/>
          <w:i w:val="false"/>
          <w:color w:val="000000"/>
        </w:rPr>
        <w:t>www.edu.gov.kz</w:t>
      </w:r>
      <w:r>
        <w:br/>
      </w:r>
      <w:r>
        <w:rPr>
          <w:rFonts w:ascii="Times New Roman"/>
          <w:b/>
          <w:i w:val="false"/>
          <w:color w:val="000000"/>
        </w:rPr>
        <w:t xml:space="preserve">Report on the progress of short-term professional training </w:t>
      </w:r>
      <w:r>
        <w:br/>
      </w:r>
      <w:r>
        <w:rPr>
          <w:rFonts w:ascii="Times New Roman"/>
          <w:b/>
          <w:i w:val="false"/>
          <w:color w:val="000000"/>
        </w:rPr>
        <w:t>Reporting period 20 __ - 20__ academic year</w:t>
      </w:r>
    </w:p>
    <w:bookmarkEnd w:id="498"/>
    <w:bookmarkStart w:name="z722" w:id="499"/>
    <w:p>
      <w:pPr>
        <w:spacing w:after="0"/>
        <w:ind w:left="0"/>
        <w:jc w:val="both"/>
      </w:pPr>
      <w:r>
        <w:rPr>
          <w:rFonts w:ascii="Times New Roman"/>
          <w:b w:val="false"/>
          <w:i w:val="false"/>
          <w:color w:val="000000"/>
          <w:sz w:val="28"/>
        </w:rPr>
        <w:t>
      Index: form No PC-4</w:t>
      </w:r>
    </w:p>
    <w:bookmarkEnd w:id="499"/>
    <w:bookmarkStart w:name="z723" w:id="500"/>
    <w:p>
      <w:pPr>
        <w:spacing w:after="0"/>
        <w:ind w:left="0"/>
        <w:jc w:val="both"/>
      </w:pPr>
      <w:r>
        <w:rPr>
          <w:rFonts w:ascii="Times New Roman"/>
          <w:b w:val="false"/>
          <w:i w:val="false"/>
          <w:color w:val="000000"/>
          <w:sz w:val="28"/>
        </w:rPr>
        <w:t>
      Periodicity: monthly</w:t>
      </w:r>
    </w:p>
    <w:bookmarkEnd w:id="500"/>
    <w:bookmarkStart w:name="z724" w:id="501"/>
    <w:p>
      <w:pPr>
        <w:spacing w:after="0"/>
        <w:ind w:left="0"/>
        <w:jc w:val="both"/>
      </w:pPr>
      <w:r>
        <w:rPr>
          <w:rFonts w:ascii="Times New Roman"/>
          <w:b w:val="false"/>
          <w:i w:val="false"/>
          <w:color w:val="000000"/>
          <w:sz w:val="28"/>
        </w:rPr>
        <w:t>
      Circle of persons submitting information: Educational organizations to the employment centers by the 1st day of the month following the reporting one</w:t>
      </w:r>
    </w:p>
    <w:bookmarkEnd w:id="5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02"/>
          <w:p>
            <w:pPr>
              <w:spacing w:after="20"/>
              <w:ind w:left="20"/>
              <w:jc w:val="both"/>
            </w:pPr>
            <w:r>
              <w:rPr>
                <w:rFonts w:ascii="Times New Roman"/>
                <w:b w:val="false"/>
                <w:i w:val="false"/>
                <w:color w:val="000000"/>
                <w:sz w:val="20"/>
              </w:rPr>
              <w:t xml:space="preserve">
Name of specialty </w:t>
            </w:r>
          </w:p>
          <w:bookmarkEnd w:id="502"/>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03"/>
          <w:p>
            <w:pPr>
              <w:spacing w:after="20"/>
              <w:ind w:left="20"/>
              <w:jc w:val="both"/>
            </w:pPr>
            <w:r>
              <w:rPr>
                <w:rFonts w:ascii="Times New Roman"/>
                <w:b w:val="false"/>
                <w:i w:val="false"/>
                <w:color w:val="000000"/>
                <w:sz w:val="20"/>
              </w:rPr>
              <w:t xml:space="preserve">
Name </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w:t>
            </w:r>
            <w:r>
              <w:rPr>
                <w:rFonts w:ascii="Times New Roman"/>
                <w:b w:val="false"/>
                <w:i w:val="false"/>
                <w:color w:val="000000"/>
                <w:sz w:val="20"/>
              </w:rPr>
              <w:t>qualification</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04"/>
          <w:p>
            <w:pPr>
              <w:spacing w:after="20"/>
              <w:ind w:left="20"/>
              <w:jc w:val="both"/>
            </w:pPr>
            <w:r>
              <w:rPr>
                <w:rFonts w:ascii="Times New Roman"/>
                <w:b w:val="false"/>
                <w:i w:val="false"/>
                <w:color w:val="000000"/>
                <w:sz w:val="20"/>
              </w:rPr>
              <w:t xml:space="preserve">
Duration </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of</w:t>
            </w:r>
          </w:p>
          <w:p>
            <w:pPr>
              <w:spacing w:after="20"/>
              <w:ind w:left="20"/>
              <w:jc w:val="both"/>
            </w:pPr>
            <w:r>
              <w:rPr>
                <w:rFonts w:ascii="Times New Roman"/>
                <w:b w:val="false"/>
                <w:i w:val="false"/>
                <w:color w:val="000000"/>
                <w:sz w:val="20"/>
              </w:rPr>
              <w:t>
</w:t>
            </w:r>
            <w:r>
              <w:rPr>
                <w:rFonts w:ascii="Times New Roman"/>
                <w:b w:val="false"/>
                <w:i w:val="false"/>
                <w:color w:val="000000"/>
                <w:sz w:val="20"/>
              </w:rPr>
              <w:t>training</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05"/>
          <w:p>
            <w:pPr>
              <w:spacing w:after="20"/>
              <w:ind w:left="20"/>
              <w:jc w:val="both"/>
            </w:pPr>
            <w:r>
              <w:rPr>
                <w:rFonts w:ascii="Times New Roman"/>
                <w:b w:val="false"/>
                <w:i w:val="false"/>
                <w:color w:val="000000"/>
                <w:sz w:val="20"/>
              </w:rPr>
              <w:t>
Number of people applied</w:t>
            </w:r>
          </w:p>
          <w:bookmarkEnd w:id="505"/>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06"/>
          <w:p>
            <w:pPr>
              <w:spacing w:after="20"/>
              <w:ind w:left="20"/>
              <w:jc w:val="both"/>
            </w:pPr>
            <w:r>
              <w:rPr>
                <w:rFonts w:ascii="Times New Roman"/>
                <w:b w:val="false"/>
                <w:i w:val="false"/>
                <w:color w:val="000000"/>
                <w:sz w:val="20"/>
              </w:rPr>
              <w:t xml:space="preserve">
Number of people accepted for training </w:t>
            </w:r>
          </w:p>
          <w:bookmarkEnd w:id="506"/>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07"/>
          <w:p>
            <w:pPr>
              <w:spacing w:after="20"/>
              <w:ind w:left="20"/>
              <w:jc w:val="both"/>
            </w:pPr>
            <w:r>
              <w:rPr>
                <w:rFonts w:ascii="Times New Roman"/>
                <w:b w:val="false"/>
                <w:i w:val="false"/>
                <w:color w:val="000000"/>
                <w:sz w:val="20"/>
              </w:rPr>
              <w:t>
Number of students enrolled (taking into account the new admission and transferring from previous courses of study)</w:t>
            </w:r>
          </w:p>
          <w:bookmarkEnd w:id="507"/>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08"/>
          <w:p>
            <w:pPr>
              <w:spacing w:after="20"/>
              <w:ind w:left="20"/>
              <w:jc w:val="both"/>
            </w:pPr>
            <w:r>
              <w:rPr>
                <w:rFonts w:ascii="Times New Roman"/>
                <w:b w:val="false"/>
                <w:i w:val="false"/>
                <w:color w:val="000000"/>
                <w:sz w:val="20"/>
              </w:rPr>
              <w:t>
Number of people completed training</w:t>
            </w:r>
          </w:p>
          <w:bookmarkEnd w:id="508"/>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09"/>
          <w:p>
            <w:pPr>
              <w:spacing w:after="20"/>
              <w:ind w:left="20"/>
              <w:jc w:val="both"/>
            </w:pPr>
            <w:r>
              <w:rPr>
                <w:rFonts w:ascii="Times New Roman"/>
                <w:b w:val="false"/>
                <w:i w:val="false"/>
                <w:color w:val="000000"/>
                <w:sz w:val="20"/>
              </w:rPr>
              <w:t>
Number of people expelled</w:t>
            </w:r>
          </w:p>
          <w:bookmarkEnd w:id="50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not completed training for types of reasons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failure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510"/>
    <w:p>
      <w:pPr>
        <w:spacing w:after="0"/>
        <w:ind w:left="0"/>
        <w:jc w:val="both"/>
      </w:pPr>
      <w:r>
        <w:rPr>
          <w:rFonts w:ascii="Times New Roman"/>
          <w:b w:val="false"/>
          <w:i w:val="false"/>
          <w:color w:val="000000"/>
          <w:sz w:val="28"/>
        </w:rPr>
        <w:t>
      Continuation of the table:</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not completed training for types of reasons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Violations of the internal order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11"/>
          <w:p>
            <w:pPr>
              <w:spacing w:after="20"/>
              <w:ind w:left="20"/>
              <w:jc w:val="both"/>
            </w:pPr>
            <w:r>
              <w:rPr>
                <w:rFonts w:ascii="Times New Roman"/>
                <w:b w:val="false"/>
                <w:i w:val="false"/>
                <w:color w:val="000000"/>
                <w:sz w:val="20"/>
              </w:rPr>
              <w:t xml:space="preserve">
At </w:t>
            </w:r>
          </w:p>
          <w:bookmarkEnd w:id="511"/>
          <w:p>
            <w:pPr>
              <w:spacing w:after="20"/>
              <w:ind w:left="20"/>
              <w:jc w:val="both"/>
            </w:pPr>
            <w:r>
              <w:rPr>
                <w:rFonts w:ascii="Times New Roman"/>
                <w:b w:val="false"/>
                <w:i w:val="false"/>
                <w:color w:val="000000"/>
                <w:sz w:val="20"/>
              </w:rPr>
              <w:t>
their own will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Conscription for military service in the Armed Forces of the Republic of Kazakhstan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Employment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Pregnancy, childbirth, parental leave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permanent residence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12"/>
          <w:p>
            <w:pPr>
              <w:spacing w:after="20"/>
              <w:ind w:left="20"/>
              <w:jc w:val="both"/>
            </w:pPr>
            <w:r>
              <w:rPr>
                <w:rFonts w:ascii="Times New Roman"/>
                <w:b w:val="false"/>
                <w:i w:val="false"/>
                <w:color w:val="000000"/>
                <w:sz w:val="20"/>
              </w:rPr>
              <w:t>
Name ______________________________</w:t>
            </w:r>
          </w:p>
          <w:bookmarkEnd w:id="512"/>
          <w:p>
            <w:pPr>
              <w:spacing w:after="20"/>
              <w:ind w:left="20"/>
              <w:jc w:val="both"/>
            </w:pPr>
            <w:r>
              <w:rPr>
                <w:rFonts w:ascii="Times New Roman"/>
                <w:b w:val="false"/>
                <w:i w:val="false"/>
                <w:color w:val="000000"/>
                <w:sz w:val="20"/>
              </w:rPr>
              <w:t>
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13"/>
          <w:p>
            <w:pPr>
              <w:spacing w:after="20"/>
              <w:ind w:left="20"/>
              <w:jc w:val="both"/>
            </w:pPr>
            <w:r>
              <w:rPr>
                <w:rFonts w:ascii="Times New Roman"/>
                <w:b w:val="false"/>
                <w:i w:val="false"/>
                <w:color w:val="000000"/>
                <w:sz w:val="20"/>
              </w:rPr>
              <w:t>
Address</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 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________________________ signature 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authorized to sign</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signature 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14"/>
          <w:p>
            <w:pPr>
              <w:spacing w:after="20"/>
              <w:ind w:left="20"/>
              <w:jc w:val="both"/>
            </w:pPr>
            <w:r>
              <w:rPr>
                <w:rFonts w:ascii="Times New Roman"/>
                <w:b w:val="false"/>
                <w:i w:val="false"/>
                <w:color w:val="000000"/>
                <w:sz w:val="20"/>
              </w:rPr>
              <w:t xml:space="preserve">
Place for seal </w:t>
            </w:r>
          </w:p>
          <w:bookmarkEnd w:id="514"/>
          <w:p>
            <w:pPr>
              <w:spacing w:after="20"/>
              <w:ind w:left="20"/>
              <w:jc w:val="both"/>
            </w:pPr>
            <w:r>
              <w:rPr>
                <w:rFonts w:ascii="Times New Roman"/>
                <w:b w:val="false"/>
                <w:i w:val="false"/>
                <w:color w:val="000000"/>
                <w:sz w:val="20"/>
              </w:rPr>
              <w:t>
(except for persons who are subjects of private entrepreneurship)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report form on</w:t>
            </w:r>
            <w:r>
              <w:br/>
            </w:r>
            <w:r>
              <w:rPr>
                <w:rFonts w:ascii="Times New Roman"/>
                <w:b w:val="false"/>
                <w:i w:val="false"/>
                <w:color w:val="000000"/>
                <w:sz w:val="20"/>
              </w:rPr>
              <w:t xml:space="preserve">the progress of short-term </w:t>
            </w:r>
            <w:r>
              <w:br/>
            </w:r>
            <w:r>
              <w:rPr>
                <w:rFonts w:ascii="Times New Roman"/>
                <w:b w:val="false"/>
                <w:i w:val="false"/>
                <w:color w:val="000000"/>
                <w:sz w:val="20"/>
              </w:rPr>
              <w:t>vocational training</w:t>
            </w:r>
          </w:p>
        </w:tc>
      </w:tr>
    </w:tbl>
    <w:bookmarkStart w:name="z744" w:id="515"/>
    <w:p>
      <w:pPr>
        <w:spacing w:after="0"/>
        <w:ind w:left="0"/>
        <w:jc w:val="left"/>
      </w:pPr>
      <w:r>
        <w:rPr>
          <w:rFonts w:ascii="Times New Roman"/>
          <w:b/>
          <w:i w:val="false"/>
          <w:color w:val="000000"/>
        </w:rPr>
        <w:t xml:space="preserve"> Explanation on completing the form of administrative data "Report on the progress of short-</w:t>
      </w:r>
      <w:r>
        <w:br/>
      </w:r>
      <w:r>
        <w:rPr>
          <w:rFonts w:ascii="Times New Roman"/>
          <w:b/>
          <w:i w:val="false"/>
          <w:color w:val="000000"/>
        </w:rPr>
        <w:t>term vocational training" (Index PC-4, periodicity monthly)</w:t>
      </w:r>
      <w:r>
        <w:br/>
      </w:r>
      <w:r>
        <w:rPr>
          <w:rFonts w:ascii="Times New Roman"/>
          <w:b/>
          <w:i w:val="false"/>
          <w:color w:val="000000"/>
        </w:rPr>
        <w:t>Chapter 1. General provisions</w:t>
      </w:r>
    </w:p>
    <w:bookmarkEnd w:id="515"/>
    <w:bookmarkStart w:name="z745" w:id="516"/>
    <w:p>
      <w:pPr>
        <w:spacing w:after="0"/>
        <w:ind w:left="0"/>
        <w:jc w:val="both"/>
      </w:pPr>
      <w:r>
        <w:rPr>
          <w:rFonts w:ascii="Times New Roman"/>
          <w:b w:val="false"/>
          <w:i w:val="false"/>
          <w:color w:val="000000"/>
          <w:sz w:val="28"/>
        </w:rPr>
        <w:t>
      1. This explanation shall determine the unified requirements for completing the form "Report on the progress of short-term vocational training" (hereinafter - the Form).</w:t>
      </w:r>
    </w:p>
    <w:bookmarkEnd w:id="516"/>
    <w:bookmarkStart w:name="z746" w:id="517"/>
    <w:p>
      <w:pPr>
        <w:spacing w:after="0"/>
        <w:ind w:left="0"/>
        <w:jc w:val="both"/>
      </w:pPr>
      <w:r>
        <w:rPr>
          <w:rFonts w:ascii="Times New Roman"/>
          <w:b w:val="false"/>
          <w:i w:val="false"/>
          <w:color w:val="000000"/>
          <w:sz w:val="28"/>
        </w:rPr>
        <w:t>
      2. The form is completed by the educational organization and submitted to the employment centers.</w:t>
      </w:r>
    </w:p>
    <w:bookmarkEnd w:id="517"/>
    <w:bookmarkStart w:name="z747" w:id="518"/>
    <w:p>
      <w:pPr>
        <w:spacing w:after="0"/>
        <w:ind w:left="0"/>
        <w:jc w:val="both"/>
      </w:pPr>
      <w:r>
        <w:rPr>
          <w:rFonts w:ascii="Times New Roman"/>
          <w:b w:val="false"/>
          <w:i w:val="false"/>
          <w:color w:val="000000"/>
          <w:sz w:val="28"/>
        </w:rPr>
        <w:t>
      3. The form is signed by the head of the educational organization, or by the person performing his/her duties, indicating his/her surname and initials.</w:t>
      </w:r>
    </w:p>
    <w:bookmarkEnd w:id="518"/>
    <w:bookmarkStart w:name="z748" w:id="519"/>
    <w:p>
      <w:pPr>
        <w:spacing w:after="0"/>
        <w:ind w:left="0"/>
        <w:jc w:val="both"/>
      </w:pPr>
      <w:r>
        <w:rPr>
          <w:rFonts w:ascii="Times New Roman"/>
          <w:b w:val="false"/>
          <w:i w:val="false"/>
          <w:color w:val="000000"/>
          <w:sz w:val="28"/>
        </w:rPr>
        <w:t>
      4. The form is submitted by the 1st day of the month following the reporting one.</w:t>
      </w:r>
    </w:p>
    <w:bookmarkEnd w:id="519"/>
    <w:bookmarkStart w:name="z749" w:id="520"/>
    <w:p>
      <w:pPr>
        <w:spacing w:after="0"/>
        <w:ind w:left="0"/>
        <w:jc w:val="both"/>
      </w:pPr>
      <w:r>
        <w:rPr>
          <w:rFonts w:ascii="Times New Roman"/>
          <w:b w:val="false"/>
          <w:i w:val="false"/>
          <w:color w:val="000000"/>
          <w:sz w:val="28"/>
        </w:rPr>
        <w:t>
      5. The form is completed in the state and Russian languages.</w:t>
      </w:r>
    </w:p>
    <w:bookmarkEnd w:id="520"/>
    <w:bookmarkStart w:name="z750" w:id="521"/>
    <w:p>
      <w:pPr>
        <w:spacing w:after="0"/>
        <w:ind w:left="0"/>
        <w:jc w:val="left"/>
      </w:pPr>
      <w:r>
        <w:rPr>
          <w:rFonts w:ascii="Times New Roman"/>
          <w:b/>
          <w:i w:val="false"/>
          <w:color w:val="000000"/>
        </w:rPr>
        <w:t xml:space="preserve"> Chapter 2. Explanation on completing the Form</w:t>
      </w:r>
    </w:p>
    <w:bookmarkEnd w:id="521"/>
    <w:bookmarkStart w:name="z751" w:id="522"/>
    <w:p>
      <w:pPr>
        <w:spacing w:after="0"/>
        <w:ind w:left="0"/>
        <w:jc w:val="both"/>
      </w:pPr>
      <w:r>
        <w:rPr>
          <w:rFonts w:ascii="Times New Roman"/>
          <w:b w:val="false"/>
          <w:i w:val="false"/>
          <w:color w:val="000000"/>
          <w:sz w:val="28"/>
        </w:rPr>
        <w:t>
      1. Column 1 of the Form indicates the name of the specialty.</w:t>
      </w:r>
    </w:p>
    <w:bookmarkEnd w:id="522"/>
    <w:bookmarkStart w:name="z752" w:id="523"/>
    <w:p>
      <w:pPr>
        <w:spacing w:after="0"/>
        <w:ind w:left="0"/>
        <w:jc w:val="both"/>
      </w:pPr>
      <w:r>
        <w:rPr>
          <w:rFonts w:ascii="Times New Roman"/>
          <w:b w:val="false"/>
          <w:i w:val="false"/>
          <w:color w:val="000000"/>
          <w:sz w:val="28"/>
        </w:rPr>
        <w:t>
      2. Column 2 of the Form indicates the name of the qualification.</w:t>
      </w:r>
    </w:p>
    <w:bookmarkEnd w:id="523"/>
    <w:bookmarkStart w:name="z753" w:id="524"/>
    <w:p>
      <w:pPr>
        <w:spacing w:after="0"/>
        <w:ind w:left="0"/>
        <w:jc w:val="both"/>
      </w:pPr>
      <w:r>
        <w:rPr>
          <w:rFonts w:ascii="Times New Roman"/>
          <w:b w:val="false"/>
          <w:i w:val="false"/>
          <w:color w:val="000000"/>
          <w:sz w:val="28"/>
        </w:rPr>
        <w:t>
      3. Column 3 of the Form indicates the duration of training.</w:t>
      </w:r>
    </w:p>
    <w:bookmarkEnd w:id="524"/>
    <w:bookmarkStart w:name="z754" w:id="525"/>
    <w:p>
      <w:pPr>
        <w:spacing w:after="0"/>
        <w:ind w:left="0"/>
        <w:jc w:val="both"/>
      </w:pPr>
      <w:r>
        <w:rPr>
          <w:rFonts w:ascii="Times New Roman"/>
          <w:b w:val="false"/>
          <w:i w:val="false"/>
          <w:color w:val="000000"/>
          <w:sz w:val="28"/>
        </w:rPr>
        <w:t>
      4. Column 4 of the Form indicates the number of people applied.</w:t>
      </w:r>
    </w:p>
    <w:bookmarkEnd w:id="525"/>
    <w:bookmarkStart w:name="z755" w:id="526"/>
    <w:p>
      <w:pPr>
        <w:spacing w:after="0"/>
        <w:ind w:left="0"/>
        <w:jc w:val="both"/>
      </w:pPr>
      <w:r>
        <w:rPr>
          <w:rFonts w:ascii="Times New Roman"/>
          <w:b w:val="false"/>
          <w:i w:val="false"/>
          <w:color w:val="000000"/>
          <w:sz w:val="28"/>
        </w:rPr>
        <w:t>
      5. Column 5 of the Form indicates the number of people accepted for training.</w:t>
      </w:r>
    </w:p>
    <w:bookmarkEnd w:id="526"/>
    <w:bookmarkStart w:name="z756" w:id="527"/>
    <w:p>
      <w:pPr>
        <w:spacing w:after="0"/>
        <w:ind w:left="0"/>
        <w:jc w:val="both"/>
      </w:pPr>
      <w:r>
        <w:rPr>
          <w:rFonts w:ascii="Times New Roman"/>
          <w:b w:val="false"/>
          <w:i w:val="false"/>
          <w:color w:val="000000"/>
          <w:sz w:val="28"/>
        </w:rPr>
        <w:t>
      6. Column 6 of the Form indicates the number of students enrolled (taking into account the new admission and transferring from previous courses of study).</w:t>
      </w:r>
    </w:p>
    <w:bookmarkEnd w:id="527"/>
    <w:bookmarkStart w:name="z757" w:id="528"/>
    <w:p>
      <w:pPr>
        <w:spacing w:after="0"/>
        <w:ind w:left="0"/>
        <w:jc w:val="both"/>
      </w:pPr>
      <w:r>
        <w:rPr>
          <w:rFonts w:ascii="Times New Roman"/>
          <w:b w:val="false"/>
          <w:i w:val="false"/>
          <w:color w:val="000000"/>
          <w:sz w:val="28"/>
        </w:rPr>
        <w:t>
      7. Column 7 of the Form indicates the number of people completed training.</w:t>
      </w:r>
    </w:p>
    <w:bookmarkEnd w:id="528"/>
    <w:bookmarkStart w:name="z758" w:id="529"/>
    <w:p>
      <w:pPr>
        <w:spacing w:after="0"/>
        <w:ind w:left="0"/>
        <w:jc w:val="both"/>
      </w:pPr>
      <w:r>
        <w:rPr>
          <w:rFonts w:ascii="Times New Roman"/>
          <w:b w:val="false"/>
          <w:i w:val="false"/>
          <w:color w:val="000000"/>
          <w:sz w:val="28"/>
        </w:rPr>
        <w:t>
      8. Column 8 of the Form indicates the number of people expelled.</w:t>
      </w:r>
    </w:p>
    <w:bookmarkEnd w:id="529"/>
    <w:bookmarkStart w:name="z759" w:id="530"/>
    <w:p>
      <w:pPr>
        <w:spacing w:after="0"/>
        <w:ind w:left="0"/>
        <w:jc w:val="both"/>
      </w:pPr>
      <w:r>
        <w:rPr>
          <w:rFonts w:ascii="Times New Roman"/>
          <w:b w:val="false"/>
          <w:i w:val="false"/>
          <w:color w:val="000000"/>
          <w:sz w:val="28"/>
        </w:rPr>
        <w:t xml:space="preserve">
      9. Column 9 of the Form indicates the number of people who did not complete their studies due to absences from the total number of those expelled. </w:t>
      </w:r>
    </w:p>
    <w:bookmarkEnd w:id="530"/>
    <w:bookmarkStart w:name="z760" w:id="531"/>
    <w:p>
      <w:pPr>
        <w:spacing w:after="0"/>
        <w:ind w:left="0"/>
        <w:jc w:val="both"/>
      </w:pPr>
      <w:r>
        <w:rPr>
          <w:rFonts w:ascii="Times New Roman"/>
          <w:b w:val="false"/>
          <w:i w:val="false"/>
          <w:color w:val="000000"/>
          <w:sz w:val="28"/>
        </w:rPr>
        <w:t>
      10. Column 10 of the Form indicates the number of people who did not complete their studies due to academic failure from the total number of those expelled.</w:t>
      </w:r>
    </w:p>
    <w:bookmarkEnd w:id="531"/>
    <w:bookmarkStart w:name="z761" w:id="532"/>
    <w:p>
      <w:pPr>
        <w:spacing w:after="0"/>
        <w:ind w:left="0"/>
        <w:jc w:val="both"/>
      </w:pPr>
      <w:r>
        <w:rPr>
          <w:rFonts w:ascii="Times New Roman"/>
          <w:b w:val="false"/>
          <w:i w:val="false"/>
          <w:color w:val="000000"/>
          <w:sz w:val="28"/>
        </w:rPr>
        <w:t>
      11. Column 11 of the Form indicates the number of people who did not complete their studies due to violations of the internal order from the total number of those expelled.</w:t>
      </w:r>
    </w:p>
    <w:bookmarkEnd w:id="532"/>
    <w:bookmarkStart w:name="z762" w:id="533"/>
    <w:p>
      <w:pPr>
        <w:spacing w:after="0"/>
        <w:ind w:left="0"/>
        <w:jc w:val="both"/>
      </w:pPr>
      <w:r>
        <w:rPr>
          <w:rFonts w:ascii="Times New Roman"/>
          <w:b w:val="false"/>
          <w:i w:val="false"/>
          <w:color w:val="000000"/>
          <w:sz w:val="28"/>
        </w:rPr>
        <w:t>
      12. Column 12 of the Form indicates the number of people who did not complete their studies at their own free will from the total number of those expelled.</w:t>
      </w:r>
    </w:p>
    <w:bookmarkEnd w:id="533"/>
    <w:bookmarkStart w:name="z763" w:id="534"/>
    <w:p>
      <w:pPr>
        <w:spacing w:after="0"/>
        <w:ind w:left="0"/>
        <w:jc w:val="both"/>
      </w:pPr>
      <w:r>
        <w:rPr>
          <w:rFonts w:ascii="Times New Roman"/>
          <w:b w:val="false"/>
          <w:i w:val="false"/>
          <w:color w:val="000000"/>
          <w:sz w:val="28"/>
        </w:rPr>
        <w:t>
      13. Column 13 of the Form indicates the number of people who did not complete their studies due to the presence of a disease from the total number of those expelled.</w:t>
      </w:r>
    </w:p>
    <w:bookmarkEnd w:id="534"/>
    <w:bookmarkStart w:name="z764" w:id="535"/>
    <w:p>
      <w:pPr>
        <w:spacing w:after="0"/>
        <w:ind w:left="0"/>
        <w:jc w:val="both"/>
      </w:pPr>
      <w:r>
        <w:rPr>
          <w:rFonts w:ascii="Times New Roman"/>
          <w:b w:val="false"/>
          <w:i w:val="false"/>
          <w:color w:val="000000"/>
          <w:sz w:val="28"/>
        </w:rPr>
        <w:t>
      14. Column 14 of the Form indicates the number of people who did not complete their studies due to conscription into the Armed Forces of the Republic of Kazakhstan from the total number of those expelled.</w:t>
      </w:r>
    </w:p>
    <w:bookmarkEnd w:id="535"/>
    <w:bookmarkStart w:name="z765" w:id="536"/>
    <w:p>
      <w:pPr>
        <w:spacing w:after="0"/>
        <w:ind w:left="0"/>
        <w:jc w:val="both"/>
      </w:pPr>
      <w:r>
        <w:rPr>
          <w:rFonts w:ascii="Times New Roman"/>
          <w:b w:val="false"/>
          <w:i w:val="false"/>
          <w:color w:val="000000"/>
          <w:sz w:val="28"/>
        </w:rPr>
        <w:t>
      15. Column 15 of the Form indicates the number of people who did not complete their studies due to employment from the total number of those expelled.</w:t>
      </w:r>
    </w:p>
    <w:bookmarkEnd w:id="536"/>
    <w:bookmarkStart w:name="z766" w:id="537"/>
    <w:p>
      <w:pPr>
        <w:spacing w:after="0"/>
        <w:ind w:left="0"/>
        <w:jc w:val="both"/>
      </w:pPr>
      <w:r>
        <w:rPr>
          <w:rFonts w:ascii="Times New Roman"/>
          <w:b w:val="false"/>
          <w:i w:val="false"/>
          <w:color w:val="000000"/>
          <w:sz w:val="28"/>
        </w:rPr>
        <w:t>
      16. Column 16 of the Form indicates the number of people who did not complete their studies due to death from the total number of those expelled.</w:t>
      </w:r>
    </w:p>
    <w:bookmarkEnd w:id="537"/>
    <w:bookmarkStart w:name="z767" w:id="538"/>
    <w:p>
      <w:pPr>
        <w:spacing w:after="0"/>
        <w:ind w:left="0"/>
        <w:jc w:val="both"/>
      </w:pPr>
      <w:r>
        <w:rPr>
          <w:rFonts w:ascii="Times New Roman"/>
          <w:b w:val="false"/>
          <w:i w:val="false"/>
          <w:color w:val="000000"/>
          <w:sz w:val="28"/>
        </w:rPr>
        <w:t>
      17. Column 17 of the Form indicates the number of people who did not complete their studies due to pregnancy, childbirth, parental leave from the total number of those expelled.</w:t>
      </w:r>
    </w:p>
    <w:bookmarkEnd w:id="538"/>
    <w:bookmarkStart w:name="z768" w:id="539"/>
    <w:p>
      <w:pPr>
        <w:spacing w:after="0"/>
        <w:ind w:left="0"/>
        <w:jc w:val="both"/>
      </w:pPr>
      <w:r>
        <w:rPr>
          <w:rFonts w:ascii="Times New Roman"/>
          <w:b w:val="false"/>
          <w:i w:val="false"/>
          <w:color w:val="000000"/>
          <w:sz w:val="28"/>
        </w:rPr>
        <w:t>
      18. Column 18 of the Form indicates the number of people who did not complete their studies due to change of permanent residence from the total number of those expelled.</w:t>
      </w:r>
    </w:p>
    <w:bookmarkEnd w:id="539"/>
    <w:bookmarkStart w:name="z769" w:id="540"/>
    <w:p>
      <w:pPr>
        <w:spacing w:after="0"/>
        <w:ind w:left="0"/>
        <w:jc w:val="both"/>
      </w:pPr>
      <w:r>
        <w:rPr>
          <w:rFonts w:ascii="Times New Roman"/>
          <w:b w:val="false"/>
          <w:i w:val="false"/>
          <w:color w:val="000000"/>
          <w:sz w:val="28"/>
        </w:rPr>
        <w:t>
      19. Column 19 of the Form indicates the number of people who did not complete their studies for other reasons from the total number of those expelled.</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specialties at the labor market</w:t>
            </w:r>
            <w:r>
              <w:br/>
            </w:r>
            <w:r>
              <w:rPr>
                <w:rFonts w:ascii="Times New Roman"/>
                <w:b w:val="false"/>
                <w:i w:val="false"/>
                <w:color w:val="000000"/>
                <w:sz w:val="20"/>
              </w:rPr>
              <w:t xml:space="preserve"> 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 is intended for</w:t>
            </w:r>
            <w:r>
              <w:br/>
            </w:r>
            <w:r>
              <w:rPr>
                <w:rFonts w:ascii="Times New Roman"/>
                <w:b w:val="false"/>
                <w:i w:val="false"/>
                <w:color w:val="000000"/>
                <w:sz w:val="20"/>
              </w:rPr>
              <w:t>collection of administrative data</w:t>
            </w:r>
          </w:p>
        </w:tc>
      </w:tr>
    </w:tbl>
    <w:bookmarkStart w:name="z772" w:id="541"/>
    <w:p>
      <w:pPr>
        <w:spacing w:after="0"/>
        <w:ind w:left="0"/>
        <w:jc w:val="left"/>
      </w:pPr>
      <w:r>
        <w:rPr>
          <w:rFonts w:ascii="Times New Roman"/>
          <w:b/>
          <w:i w:val="false"/>
          <w:color w:val="000000"/>
        </w:rPr>
        <w:t xml:space="preserve"> The form of administrative data is posted on the Internet resource:</w:t>
      </w:r>
      <w:r>
        <w:br/>
      </w:r>
      <w:r>
        <w:rPr>
          <w:rFonts w:ascii="Times New Roman"/>
          <w:b/>
          <w:i w:val="false"/>
          <w:color w:val="000000"/>
        </w:rPr>
        <w:t>www.edu.gov.kz</w:t>
      </w:r>
      <w:r>
        <w:br/>
      </w:r>
      <w:r>
        <w:rPr>
          <w:rFonts w:ascii="Times New Roman"/>
          <w:b/>
          <w:i w:val="false"/>
          <w:color w:val="000000"/>
        </w:rPr>
        <w:t xml:space="preserve">Report on the progress of short-term professional training  </w:t>
      </w:r>
      <w:r>
        <w:br/>
      </w:r>
      <w:r>
        <w:rPr>
          <w:rFonts w:ascii="Times New Roman"/>
          <w:b/>
          <w:i w:val="false"/>
          <w:color w:val="000000"/>
        </w:rPr>
        <w:t>Reporting period 20 __ - 20__ academic year</w:t>
      </w:r>
    </w:p>
    <w:bookmarkEnd w:id="541"/>
    <w:bookmarkStart w:name="z773" w:id="542"/>
    <w:p>
      <w:pPr>
        <w:spacing w:after="0"/>
        <w:ind w:left="0"/>
        <w:jc w:val="both"/>
      </w:pPr>
      <w:r>
        <w:rPr>
          <w:rFonts w:ascii="Times New Roman"/>
          <w:b w:val="false"/>
          <w:i w:val="false"/>
          <w:color w:val="000000"/>
          <w:sz w:val="28"/>
        </w:rPr>
        <w:t>
      Index: form No PC-5</w:t>
      </w:r>
    </w:p>
    <w:bookmarkEnd w:id="542"/>
    <w:bookmarkStart w:name="z774" w:id="543"/>
    <w:p>
      <w:pPr>
        <w:spacing w:after="0"/>
        <w:ind w:left="0"/>
        <w:jc w:val="both"/>
      </w:pPr>
      <w:r>
        <w:rPr>
          <w:rFonts w:ascii="Times New Roman"/>
          <w:b w:val="false"/>
          <w:i w:val="false"/>
          <w:color w:val="000000"/>
          <w:sz w:val="28"/>
        </w:rPr>
        <w:t>
      Periodicity: monthly</w:t>
      </w:r>
    </w:p>
    <w:bookmarkEnd w:id="543"/>
    <w:bookmarkStart w:name="z775" w:id="544"/>
    <w:p>
      <w:pPr>
        <w:spacing w:after="0"/>
        <w:ind w:left="0"/>
        <w:jc w:val="both"/>
      </w:pPr>
      <w:r>
        <w:rPr>
          <w:rFonts w:ascii="Times New Roman"/>
          <w:b w:val="false"/>
          <w:i w:val="false"/>
          <w:color w:val="000000"/>
          <w:sz w:val="28"/>
        </w:rPr>
        <w:t>
      The circle of persons submitting information: Employment centers to local executive bodies on the issues of employment of the population of the region, cities of republican significance before the 3rd day of the month following the reporting one; local executive bodies on the issues of employment of the population of the region, cities of republican significance to the joint-stock company "Center for development of labor resources" by the 5th day of the month following the reporting one</w:t>
      </w:r>
    </w:p>
    <w:bookmarkEnd w:id="5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organization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specialty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qualification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training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people  applied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accepted for training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enrolled students / persons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completed training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expelled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employed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545"/>
    <w:p>
      <w:pPr>
        <w:spacing w:after="0"/>
        <w:ind w:left="0"/>
        <w:jc w:val="both"/>
      </w:pPr>
      <w:r>
        <w:rPr>
          <w:rFonts w:ascii="Times New Roman"/>
          <w:b w:val="false"/>
          <w:i w:val="false"/>
          <w:color w:val="000000"/>
          <w:sz w:val="28"/>
        </w:rPr>
        <w:t>
      Continuation of the table:</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not completed training for types of reasons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failure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Violations of the internal order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their own will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Conscription for military service in the Armed Forces of the Republic of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Employment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Pregnancy, childbirth, parental leave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permanent residence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46"/>
          <w:p>
            <w:pPr>
              <w:spacing w:after="20"/>
              <w:ind w:left="20"/>
              <w:jc w:val="both"/>
            </w:pPr>
            <w:r>
              <w:rPr>
                <w:rFonts w:ascii="Times New Roman"/>
                <w:b w:val="false"/>
                <w:i w:val="false"/>
                <w:color w:val="000000"/>
                <w:sz w:val="20"/>
              </w:rPr>
              <w:t>
Name ______________________________</w:t>
            </w:r>
          </w:p>
          <w:bookmarkEnd w:id="546"/>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47"/>
          <w:p>
            <w:pPr>
              <w:spacing w:after="20"/>
              <w:ind w:left="20"/>
              <w:jc w:val="both"/>
            </w:pPr>
            <w:r>
              <w:rPr>
                <w:rFonts w:ascii="Times New Roman"/>
                <w:b w:val="false"/>
                <w:i w:val="false"/>
                <w:color w:val="000000"/>
                <w:sz w:val="20"/>
              </w:rPr>
              <w:t>
Address</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Phones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authorized to sign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signature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48"/>
          <w:p>
            <w:pPr>
              <w:spacing w:after="20"/>
              <w:ind w:left="20"/>
              <w:jc w:val="both"/>
            </w:pPr>
            <w:r>
              <w:rPr>
                <w:rFonts w:ascii="Times New Roman"/>
                <w:b w:val="false"/>
                <w:i w:val="false"/>
                <w:color w:val="000000"/>
                <w:sz w:val="20"/>
              </w:rPr>
              <w:t xml:space="preserve">
Place for seal </w:t>
            </w:r>
          </w:p>
          <w:bookmarkEnd w:id="548"/>
          <w:p>
            <w:pPr>
              <w:spacing w:after="20"/>
              <w:ind w:left="20"/>
              <w:jc w:val="both"/>
            </w:pPr>
            <w:r>
              <w:rPr>
                <w:rFonts w:ascii="Times New Roman"/>
                <w:b w:val="false"/>
                <w:i w:val="false"/>
                <w:color w:val="000000"/>
                <w:sz w:val="20"/>
              </w:rPr>
              <w:t>
(except for persons who are subjects of private entrepreneurship)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report form on </w:t>
            </w:r>
            <w:r>
              <w:br/>
            </w:r>
            <w:r>
              <w:rPr>
                <w:rFonts w:ascii="Times New Roman"/>
                <w:b w:val="false"/>
                <w:i w:val="false"/>
                <w:color w:val="000000"/>
                <w:sz w:val="20"/>
              </w:rPr>
              <w:t xml:space="preserve">the progress of short-term </w:t>
            </w:r>
            <w:r>
              <w:br/>
            </w:r>
            <w:r>
              <w:rPr>
                <w:rFonts w:ascii="Times New Roman"/>
                <w:b w:val="false"/>
                <w:i w:val="false"/>
                <w:color w:val="000000"/>
                <w:sz w:val="20"/>
              </w:rPr>
              <w:t>vocational training</w:t>
            </w:r>
          </w:p>
        </w:tc>
      </w:tr>
    </w:tbl>
    <w:bookmarkStart w:name="z782" w:id="549"/>
    <w:p>
      <w:pPr>
        <w:spacing w:after="0"/>
        <w:ind w:left="0"/>
        <w:jc w:val="left"/>
      </w:pPr>
      <w:r>
        <w:rPr>
          <w:rFonts w:ascii="Times New Roman"/>
          <w:b/>
          <w:i w:val="false"/>
          <w:color w:val="000000"/>
        </w:rPr>
        <w:t xml:space="preserve"> Explanation on completing the form of administrative data "Report on the progress of short-</w:t>
      </w:r>
      <w:r>
        <w:br/>
      </w:r>
      <w:r>
        <w:rPr>
          <w:rFonts w:ascii="Times New Roman"/>
          <w:b/>
          <w:i w:val="false"/>
          <w:color w:val="000000"/>
        </w:rPr>
        <w:t>term vocational training" (Index PC-5, periodicity monthly)</w:t>
      </w:r>
    </w:p>
    <w:bookmarkEnd w:id="549"/>
    <w:bookmarkStart w:name="z783" w:id="550"/>
    <w:p>
      <w:pPr>
        <w:spacing w:after="0"/>
        <w:ind w:left="0"/>
        <w:jc w:val="left"/>
      </w:pPr>
      <w:r>
        <w:rPr>
          <w:rFonts w:ascii="Times New Roman"/>
          <w:b/>
          <w:i w:val="false"/>
          <w:color w:val="000000"/>
        </w:rPr>
        <w:t xml:space="preserve"> Chapter 1. General provisions</w:t>
      </w:r>
    </w:p>
    <w:bookmarkEnd w:id="550"/>
    <w:bookmarkStart w:name="z784" w:id="551"/>
    <w:p>
      <w:pPr>
        <w:spacing w:after="0"/>
        <w:ind w:left="0"/>
        <w:jc w:val="both"/>
      </w:pPr>
      <w:r>
        <w:rPr>
          <w:rFonts w:ascii="Times New Roman"/>
          <w:b w:val="false"/>
          <w:i w:val="false"/>
          <w:color w:val="000000"/>
          <w:sz w:val="28"/>
        </w:rPr>
        <w:t>
      1. This explanation shall determine the unified requirements for completing the form "Report on the progress of short-term vocational training" (hereinafter - the Form).</w:t>
      </w:r>
    </w:p>
    <w:bookmarkEnd w:id="551"/>
    <w:bookmarkStart w:name="z785" w:id="552"/>
    <w:p>
      <w:pPr>
        <w:spacing w:after="0"/>
        <w:ind w:left="0"/>
        <w:jc w:val="both"/>
      </w:pPr>
      <w:r>
        <w:rPr>
          <w:rFonts w:ascii="Times New Roman"/>
          <w:b w:val="false"/>
          <w:i w:val="false"/>
          <w:color w:val="000000"/>
          <w:sz w:val="28"/>
        </w:rPr>
        <w:t>
      2. The form is completed by employment centers and submitted to local executive bodies on the issues of employment of the population of the region, cities of republican significance. After that, the form is completed by local executive bodies on the issues of employment of the population of the region, cities of republican significance and submitted to the joint-stock company "Center for the development of labor resources".</w:t>
      </w:r>
    </w:p>
    <w:bookmarkEnd w:id="552"/>
    <w:bookmarkStart w:name="z786" w:id="553"/>
    <w:p>
      <w:pPr>
        <w:spacing w:after="0"/>
        <w:ind w:left="0"/>
        <w:jc w:val="both"/>
      </w:pPr>
      <w:r>
        <w:rPr>
          <w:rFonts w:ascii="Times New Roman"/>
          <w:b w:val="false"/>
          <w:i w:val="false"/>
          <w:color w:val="000000"/>
          <w:sz w:val="28"/>
        </w:rPr>
        <w:t>
      3. The form is signed by the head of the employment center and the local executive body on the issues of employment of the population of the region, cities of republican significance, or by the person performing his/her duties, indicating his/her name and initials.</w:t>
      </w:r>
    </w:p>
    <w:bookmarkEnd w:id="553"/>
    <w:bookmarkStart w:name="z787" w:id="554"/>
    <w:p>
      <w:pPr>
        <w:spacing w:after="0"/>
        <w:ind w:left="0"/>
        <w:jc w:val="both"/>
      </w:pPr>
      <w:r>
        <w:rPr>
          <w:rFonts w:ascii="Times New Roman"/>
          <w:b w:val="false"/>
          <w:i w:val="false"/>
          <w:color w:val="000000"/>
          <w:sz w:val="28"/>
        </w:rPr>
        <w:t>
      4. The form is submitted by the 3rd day of the month following the reporting month to the local executive bodies on the issues of employment of the population of the region, cities of republican significance, by the 5th day of the month following the reporting one to the joint-stock company "Center for the development of labor resources"</w:t>
      </w:r>
    </w:p>
    <w:bookmarkEnd w:id="554"/>
    <w:bookmarkStart w:name="z788" w:id="555"/>
    <w:p>
      <w:pPr>
        <w:spacing w:after="0"/>
        <w:ind w:left="0"/>
        <w:jc w:val="both"/>
      </w:pPr>
      <w:r>
        <w:rPr>
          <w:rFonts w:ascii="Times New Roman"/>
          <w:b w:val="false"/>
          <w:i w:val="false"/>
          <w:color w:val="000000"/>
          <w:sz w:val="28"/>
        </w:rPr>
        <w:t>
      5. The form is completed in the state and Russian languages.</w:t>
      </w:r>
    </w:p>
    <w:bookmarkEnd w:id="555"/>
    <w:bookmarkStart w:name="z789" w:id="556"/>
    <w:p>
      <w:pPr>
        <w:spacing w:after="0"/>
        <w:ind w:left="0"/>
        <w:jc w:val="left"/>
      </w:pPr>
      <w:r>
        <w:rPr>
          <w:rFonts w:ascii="Times New Roman"/>
          <w:b/>
          <w:i w:val="false"/>
          <w:color w:val="000000"/>
        </w:rPr>
        <w:t xml:space="preserve"> Chapter 2. Explanation on completing the Form</w:t>
      </w:r>
    </w:p>
    <w:bookmarkEnd w:id="556"/>
    <w:bookmarkStart w:name="z790" w:id="557"/>
    <w:p>
      <w:pPr>
        <w:spacing w:after="0"/>
        <w:ind w:left="0"/>
        <w:jc w:val="both"/>
      </w:pPr>
      <w:r>
        <w:rPr>
          <w:rFonts w:ascii="Times New Roman"/>
          <w:b w:val="false"/>
          <w:i w:val="false"/>
          <w:color w:val="000000"/>
          <w:sz w:val="28"/>
        </w:rPr>
        <w:t>
      1. Column 1 of the Form indicates the ordinal number of the line.</w:t>
      </w:r>
    </w:p>
    <w:bookmarkEnd w:id="557"/>
    <w:bookmarkStart w:name="z791" w:id="558"/>
    <w:p>
      <w:pPr>
        <w:spacing w:after="0"/>
        <w:ind w:left="0"/>
        <w:jc w:val="both"/>
      </w:pPr>
      <w:r>
        <w:rPr>
          <w:rFonts w:ascii="Times New Roman"/>
          <w:b w:val="false"/>
          <w:i w:val="false"/>
          <w:color w:val="000000"/>
          <w:sz w:val="28"/>
        </w:rPr>
        <w:t>
      2. Column 2 of the Form indicates the name of the educational organization.</w:t>
      </w:r>
    </w:p>
    <w:bookmarkEnd w:id="558"/>
    <w:bookmarkStart w:name="z792" w:id="559"/>
    <w:p>
      <w:pPr>
        <w:spacing w:after="0"/>
        <w:ind w:left="0"/>
        <w:jc w:val="both"/>
      </w:pPr>
      <w:r>
        <w:rPr>
          <w:rFonts w:ascii="Times New Roman"/>
          <w:b w:val="false"/>
          <w:i w:val="false"/>
          <w:color w:val="000000"/>
          <w:sz w:val="28"/>
        </w:rPr>
        <w:t>
      3. Column 3 of the Form indicates the name of the specialty.</w:t>
      </w:r>
    </w:p>
    <w:bookmarkEnd w:id="559"/>
    <w:bookmarkStart w:name="z793" w:id="560"/>
    <w:p>
      <w:pPr>
        <w:spacing w:after="0"/>
        <w:ind w:left="0"/>
        <w:jc w:val="both"/>
      </w:pPr>
      <w:r>
        <w:rPr>
          <w:rFonts w:ascii="Times New Roman"/>
          <w:b w:val="false"/>
          <w:i w:val="false"/>
          <w:color w:val="000000"/>
          <w:sz w:val="28"/>
        </w:rPr>
        <w:t>
      4. Column 4 of the Form indicates the name of the qualification.</w:t>
      </w:r>
    </w:p>
    <w:bookmarkEnd w:id="560"/>
    <w:bookmarkStart w:name="z794" w:id="561"/>
    <w:p>
      <w:pPr>
        <w:spacing w:after="0"/>
        <w:ind w:left="0"/>
        <w:jc w:val="both"/>
      </w:pPr>
      <w:r>
        <w:rPr>
          <w:rFonts w:ascii="Times New Roman"/>
          <w:b w:val="false"/>
          <w:i w:val="false"/>
          <w:color w:val="000000"/>
          <w:sz w:val="28"/>
        </w:rPr>
        <w:t>
      5. Column 5 of the Form indicates the duration of training.</w:t>
      </w:r>
    </w:p>
    <w:bookmarkEnd w:id="561"/>
    <w:bookmarkStart w:name="z795" w:id="562"/>
    <w:p>
      <w:pPr>
        <w:spacing w:after="0"/>
        <w:ind w:left="0"/>
        <w:jc w:val="both"/>
      </w:pPr>
      <w:r>
        <w:rPr>
          <w:rFonts w:ascii="Times New Roman"/>
          <w:b w:val="false"/>
          <w:i w:val="false"/>
          <w:color w:val="000000"/>
          <w:sz w:val="28"/>
        </w:rPr>
        <w:t>
      6. Column 6 of the Form indicates the number of people applied.</w:t>
      </w:r>
    </w:p>
    <w:bookmarkEnd w:id="562"/>
    <w:bookmarkStart w:name="z796" w:id="563"/>
    <w:p>
      <w:pPr>
        <w:spacing w:after="0"/>
        <w:ind w:left="0"/>
        <w:jc w:val="both"/>
      </w:pPr>
      <w:r>
        <w:rPr>
          <w:rFonts w:ascii="Times New Roman"/>
          <w:b w:val="false"/>
          <w:i w:val="false"/>
          <w:color w:val="000000"/>
          <w:sz w:val="28"/>
        </w:rPr>
        <w:t>
      7. Column 7 of the Form indicates the number of people accepted for training.</w:t>
      </w:r>
    </w:p>
    <w:bookmarkEnd w:id="563"/>
    <w:bookmarkStart w:name="z797" w:id="564"/>
    <w:p>
      <w:pPr>
        <w:spacing w:after="0"/>
        <w:ind w:left="0"/>
        <w:jc w:val="both"/>
      </w:pPr>
      <w:r>
        <w:rPr>
          <w:rFonts w:ascii="Times New Roman"/>
          <w:b w:val="false"/>
          <w:i w:val="false"/>
          <w:color w:val="000000"/>
          <w:sz w:val="28"/>
        </w:rPr>
        <w:t>
      8. Column 8 of the Form indicates the number of students enrolled (taking into account the new admission and transferring from previous courses of study).</w:t>
      </w:r>
    </w:p>
    <w:bookmarkEnd w:id="564"/>
    <w:bookmarkStart w:name="z798" w:id="565"/>
    <w:p>
      <w:pPr>
        <w:spacing w:after="0"/>
        <w:ind w:left="0"/>
        <w:jc w:val="both"/>
      </w:pPr>
      <w:r>
        <w:rPr>
          <w:rFonts w:ascii="Times New Roman"/>
          <w:b w:val="false"/>
          <w:i w:val="false"/>
          <w:color w:val="000000"/>
          <w:sz w:val="28"/>
        </w:rPr>
        <w:t>
      9. Column 9 of the Form indicates the number of people who have completed training.</w:t>
      </w:r>
    </w:p>
    <w:bookmarkEnd w:id="565"/>
    <w:bookmarkStart w:name="z799" w:id="566"/>
    <w:p>
      <w:pPr>
        <w:spacing w:after="0"/>
        <w:ind w:left="0"/>
        <w:jc w:val="both"/>
      </w:pPr>
      <w:r>
        <w:rPr>
          <w:rFonts w:ascii="Times New Roman"/>
          <w:b w:val="false"/>
          <w:i w:val="false"/>
          <w:color w:val="000000"/>
          <w:sz w:val="28"/>
        </w:rPr>
        <w:t>
      10. Column 10 of the Form indicates the total number of expelled people.</w:t>
      </w:r>
    </w:p>
    <w:bookmarkEnd w:id="566"/>
    <w:bookmarkStart w:name="z800" w:id="567"/>
    <w:p>
      <w:pPr>
        <w:spacing w:after="0"/>
        <w:ind w:left="0"/>
        <w:jc w:val="both"/>
      </w:pPr>
      <w:r>
        <w:rPr>
          <w:rFonts w:ascii="Times New Roman"/>
          <w:b w:val="false"/>
          <w:i w:val="false"/>
          <w:color w:val="000000"/>
          <w:sz w:val="28"/>
        </w:rPr>
        <w:t>
      11. Column 11 of the Form indicates the number of people employed in the current year from among those who completed their studies.</w:t>
      </w:r>
    </w:p>
    <w:bookmarkEnd w:id="567"/>
    <w:bookmarkStart w:name="z801" w:id="568"/>
    <w:p>
      <w:pPr>
        <w:spacing w:after="0"/>
        <w:ind w:left="0"/>
        <w:jc w:val="both"/>
      </w:pPr>
      <w:r>
        <w:rPr>
          <w:rFonts w:ascii="Times New Roman"/>
          <w:b w:val="false"/>
          <w:i w:val="false"/>
          <w:color w:val="000000"/>
          <w:sz w:val="28"/>
        </w:rPr>
        <w:t xml:space="preserve">
      12. Column 12 of the Form indicates the number of people who did not complete their studies due to absences from the total number of those expelled. </w:t>
      </w:r>
    </w:p>
    <w:bookmarkEnd w:id="568"/>
    <w:bookmarkStart w:name="z802" w:id="569"/>
    <w:p>
      <w:pPr>
        <w:spacing w:after="0"/>
        <w:ind w:left="0"/>
        <w:jc w:val="both"/>
      </w:pPr>
      <w:r>
        <w:rPr>
          <w:rFonts w:ascii="Times New Roman"/>
          <w:b w:val="false"/>
          <w:i w:val="false"/>
          <w:color w:val="000000"/>
          <w:sz w:val="28"/>
        </w:rPr>
        <w:t>
      13. Column 13 of the Form indicates the number of people who did not complete their studies due to academic failure from the total number of those expelled.</w:t>
      </w:r>
    </w:p>
    <w:bookmarkEnd w:id="569"/>
    <w:bookmarkStart w:name="z803" w:id="570"/>
    <w:p>
      <w:pPr>
        <w:spacing w:after="0"/>
        <w:ind w:left="0"/>
        <w:jc w:val="both"/>
      </w:pPr>
      <w:r>
        <w:rPr>
          <w:rFonts w:ascii="Times New Roman"/>
          <w:b w:val="false"/>
          <w:i w:val="false"/>
          <w:color w:val="000000"/>
          <w:sz w:val="28"/>
        </w:rPr>
        <w:t>
      14. Column 14 of the Form indicates the number of people who did not complete their studies due to violations of the internal order from the total number of those expelled.</w:t>
      </w:r>
    </w:p>
    <w:bookmarkEnd w:id="570"/>
    <w:bookmarkStart w:name="z804" w:id="571"/>
    <w:p>
      <w:pPr>
        <w:spacing w:after="0"/>
        <w:ind w:left="0"/>
        <w:jc w:val="both"/>
      </w:pPr>
      <w:r>
        <w:rPr>
          <w:rFonts w:ascii="Times New Roman"/>
          <w:b w:val="false"/>
          <w:i w:val="false"/>
          <w:color w:val="000000"/>
          <w:sz w:val="28"/>
        </w:rPr>
        <w:t>
      15. Column 15 of the Form indicates the number of people who did not complete their studies at their own free will from the total number of those expelled.</w:t>
      </w:r>
    </w:p>
    <w:bookmarkEnd w:id="571"/>
    <w:bookmarkStart w:name="z805" w:id="572"/>
    <w:p>
      <w:pPr>
        <w:spacing w:after="0"/>
        <w:ind w:left="0"/>
        <w:jc w:val="both"/>
      </w:pPr>
      <w:r>
        <w:rPr>
          <w:rFonts w:ascii="Times New Roman"/>
          <w:b w:val="false"/>
          <w:i w:val="false"/>
          <w:color w:val="000000"/>
          <w:sz w:val="28"/>
        </w:rPr>
        <w:t>
      16. Column 16 of the Form indicates the number of people who did not complete their studies due to the presence of a disease from the total number of those expelled.</w:t>
      </w:r>
    </w:p>
    <w:bookmarkEnd w:id="572"/>
    <w:bookmarkStart w:name="z806" w:id="573"/>
    <w:p>
      <w:pPr>
        <w:spacing w:after="0"/>
        <w:ind w:left="0"/>
        <w:jc w:val="both"/>
      </w:pPr>
      <w:r>
        <w:rPr>
          <w:rFonts w:ascii="Times New Roman"/>
          <w:b w:val="false"/>
          <w:i w:val="false"/>
          <w:color w:val="000000"/>
          <w:sz w:val="28"/>
        </w:rPr>
        <w:t>
      17. Column 17 of the Form indicates the number of people who did not complete their studies due to conscription into the Armed Forces of the Republic of Kazakhstan from the total number of those expelled.</w:t>
      </w:r>
    </w:p>
    <w:bookmarkEnd w:id="573"/>
    <w:bookmarkStart w:name="z807" w:id="574"/>
    <w:p>
      <w:pPr>
        <w:spacing w:after="0"/>
        <w:ind w:left="0"/>
        <w:jc w:val="both"/>
      </w:pPr>
      <w:r>
        <w:rPr>
          <w:rFonts w:ascii="Times New Roman"/>
          <w:b w:val="false"/>
          <w:i w:val="false"/>
          <w:color w:val="000000"/>
          <w:sz w:val="28"/>
        </w:rPr>
        <w:t>
      18. Column 18 of the Form indicates the number of people who did not complete their studies due to employment from the total number of those expelled.</w:t>
      </w:r>
    </w:p>
    <w:bookmarkEnd w:id="574"/>
    <w:bookmarkStart w:name="z808" w:id="575"/>
    <w:p>
      <w:pPr>
        <w:spacing w:after="0"/>
        <w:ind w:left="0"/>
        <w:jc w:val="both"/>
      </w:pPr>
      <w:r>
        <w:rPr>
          <w:rFonts w:ascii="Times New Roman"/>
          <w:b w:val="false"/>
          <w:i w:val="false"/>
          <w:color w:val="000000"/>
          <w:sz w:val="28"/>
        </w:rPr>
        <w:t>
      19. Column 19 of the Form indicates the number of people who did not complete their studies due to death from the total number of those expelled.</w:t>
      </w:r>
    </w:p>
    <w:bookmarkEnd w:id="575"/>
    <w:bookmarkStart w:name="z809" w:id="576"/>
    <w:p>
      <w:pPr>
        <w:spacing w:after="0"/>
        <w:ind w:left="0"/>
        <w:jc w:val="both"/>
      </w:pPr>
      <w:r>
        <w:rPr>
          <w:rFonts w:ascii="Times New Roman"/>
          <w:b w:val="false"/>
          <w:i w:val="false"/>
          <w:color w:val="000000"/>
          <w:sz w:val="28"/>
        </w:rPr>
        <w:t>
      20. Column 20 of the Form indicates the number of people who did not complete their studies due to pregnancy, childbirth, parental leave from the total number of those expelled.</w:t>
      </w:r>
    </w:p>
    <w:bookmarkEnd w:id="576"/>
    <w:bookmarkStart w:name="z810" w:id="577"/>
    <w:p>
      <w:pPr>
        <w:spacing w:after="0"/>
        <w:ind w:left="0"/>
        <w:jc w:val="both"/>
      </w:pPr>
      <w:r>
        <w:rPr>
          <w:rFonts w:ascii="Times New Roman"/>
          <w:b w:val="false"/>
          <w:i w:val="false"/>
          <w:color w:val="000000"/>
          <w:sz w:val="28"/>
        </w:rPr>
        <w:t>
      21. Column 21 of the Form indicates the number of people who did not complete their studies due to change of permanent residence from the total number of those expelled.</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specialties at the labor market</w:t>
            </w:r>
            <w:r>
              <w:br/>
            </w:r>
            <w:r>
              <w:rPr>
                <w:rFonts w:ascii="Times New Roman"/>
                <w:b w:val="false"/>
                <w:i w:val="false"/>
                <w:color w:val="000000"/>
                <w:sz w:val="20"/>
              </w:rPr>
              <w:t xml:space="preserve"> 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bl>
    <w:bookmarkStart w:name="z812" w:id="578"/>
    <w:p>
      <w:pPr>
        <w:spacing w:after="0"/>
        <w:ind w:left="0"/>
        <w:jc w:val="left"/>
      </w:pPr>
      <w:r>
        <w:rPr>
          <w:rFonts w:ascii="Times New Roman"/>
          <w:b/>
          <w:i w:val="false"/>
          <w:color w:val="000000"/>
        </w:rPr>
        <w:t xml:space="preserve"> The structure of the document of strategic development of the TVE organization</w:t>
      </w:r>
    </w:p>
    <w:bookmarkEnd w:id="578"/>
    <w:bookmarkStart w:name="z813" w:id="579"/>
    <w:p>
      <w:pPr>
        <w:spacing w:after="0"/>
        <w:ind w:left="0"/>
        <w:jc w:val="both"/>
      </w:pPr>
      <w:r>
        <w:rPr>
          <w:rFonts w:ascii="Times New Roman"/>
          <w:b w:val="false"/>
          <w:i w:val="false"/>
          <w:color w:val="000000"/>
          <w:sz w:val="28"/>
        </w:rPr>
        <w:t>
      1) Name of the document of strategic development of the TVE organization;</w:t>
      </w:r>
    </w:p>
    <w:bookmarkEnd w:id="579"/>
    <w:bookmarkStart w:name="z814" w:id="580"/>
    <w:p>
      <w:pPr>
        <w:spacing w:after="0"/>
        <w:ind w:left="0"/>
        <w:jc w:val="both"/>
      </w:pPr>
      <w:r>
        <w:rPr>
          <w:rFonts w:ascii="Times New Roman"/>
          <w:b w:val="false"/>
          <w:i w:val="false"/>
          <w:color w:val="000000"/>
          <w:sz w:val="28"/>
        </w:rPr>
        <w:t>
      2) Name of the TVE organization, the period of validity of the strategic development document;</w:t>
      </w:r>
    </w:p>
    <w:bookmarkEnd w:id="580"/>
    <w:bookmarkStart w:name="z815" w:id="581"/>
    <w:p>
      <w:pPr>
        <w:spacing w:after="0"/>
        <w:ind w:left="0"/>
        <w:jc w:val="both"/>
      </w:pPr>
      <w:r>
        <w:rPr>
          <w:rFonts w:ascii="Times New Roman"/>
          <w:b w:val="false"/>
          <w:i w:val="false"/>
          <w:color w:val="000000"/>
          <w:sz w:val="28"/>
        </w:rPr>
        <w:t>
      3) Vision, mission;</w:t>
      </w:r>
    </w:p>
    <w:bookmarkEnd w:id="581"/>
    <w:bookmarkStart w:name="z816" w:id="582"/>
    <w:p>
      <w:pPr>
        <w:spacing w:after="0"/>
        <w:ind w:left="0"/>
        <w:jc w:val="both"/>
      </w:pPr>
      <w:r>
        <w:rPr>
          <w:rFonts w:ascii="Times New Roman"/>
          <w:b w:val="false"/>
          <w:i w:val="false"/>
          <w:color w:val="000000"/>
          <w:sz w:val="28"/>
        </w:rPr>
        <w:t>
      4) Current situation, problems and achievements;</w:t>
      </w:r>
    </w:p>
    <w:bookmarkEnd w:id="582"/>
    <w:bookmarkStart w:name="z817" w:id="583"/>
    <w:p>
      <w:pPr>
        <w:spacing w:after="0"/>
        <w:ind w:left="0"/>
        <w:jc w:val="both"/>
      </w:pPr>
      <w:r>
        <w:rPr>
          <w:rFonts w:ascii="Times New Roman"/>
          <w:b w:val="false"/>
          <w:i w:val="false"/>
          <w:color w:val="000000"/>
          <w:sz w:val="28"/>
        </w:rPr>
        <w:t>
      5) Strategic goals set for the period of implementation of the strategic development document;</w:t>
      </w:r>
    </w:p>
    <w:bookmarkEnd w:id="583"/>
    <w:bookmarkStart w:name="z818" w:id="584"/>
    <w:p>
      <w:pPr>
        <w:spacing w:after="0"/>
        <w:ind w:left="0"/>
        <w:jc w:val="both"/>
      </w:pPr>
      <w:r>
        <w:rPr>
          <w:rFonts w:ascii="Times New Roman"/>
          <w:b w:val="false"/>
          <w:i w:val="false"/>
          <w:color w:val="000000"/>
          <w:sz w:val="28"/>
        </w:rPr>
        <w:t>
      6) Tasks to achieve strategic goals;</w:t>
      </w:r>
    </w:p>
    <w:bookmarkEnd w:id="584"/>
    <w:bookmarkStart w:name="z819" w:id="585"/>
    <w:p>
      <w:pPr>
        <w:spacing w:after="0"/>
        <w:ind w:left="0"/>
        <w:jc w:val="both"/>
      </w:pPr>
      <w:r>
        <w:rPr>
          <w:rFonts w:ascii="Times New Roman"/>
          <w:b w:val="false"/>
          <w:i w:val="false"/>
          <w:color w:val="000000"/>
          <w:sz w:val="28"/>
        </w:rPr>
        <w:t>
      Strategic goals and objectives should cover the theme of development of the educational process, engineering-pedagogical and administrative personnel, infrastructure and material-technical base, social partnership, youth development, and achieving financial stability.</w:t>
      </w:r>
    </w:p>
    <w:bookmarkEnd w:id="585"/>
    <w:bookmarkStart w:name="z820" w:id="586"/>
    <w:p>
      <w:pPr>
        <w:spacing w:after="0"/>
        <w:ind w:left="0"/>
        <w:jc w:val="both"/>
      </w:pPr>
      <w:r>
        <w:rPr>
          <w:rFonts w:ascii="Times New Roman"/>
          <w:b w:val="false"/>
          <w:i w:val="false"/>
          <w:color w:val="000000"/>
          <w:sz w:val="28"/>
        </w:rPr>
        <w:t>
      7) Expected progress and results, their monitoring and analysis.</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 xml:space="preserve"> to the Rules for organizing and </w:t>
            </w:r>
            <w:r>
              <w:br/>
            </w:r>
            <w:r>
              <w:rPr>
                <w:rFonts w:ascii="Times New Roman"/>
                <w:b w:val="false"/>
                <w:i w:val="false"/>
                <w:color w:val="000000"/>
                <w:sz w:val="20"/>
              </w:rPr>
              <w:t xml:space="preserve">financing of personnel training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"Мәңгілік ел жастары-</w:t>
            </w:r>
            <w:r>
              <w:br/>
            </w:r>
            <w:r>
              <w:rPr>
                <w:rFonts w:ascii="Times New Roman"/>
                <w:b w:val="false"/>
                <w:i w:val="false"/>
                <w:color w:val="000000"/>
                <w:sz w:val="20"/>
              </w:rPr>
              <w:t xml:space="preserve">индустрияға!" ("Серпін"),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 xml:space="preserve">specialties in the labor market </w:t>
            </w:r>
            <w:r>
              <w:br/>
            </w:r>
            <w:r>
              <w:rPr>
                <w:rFonts w:ascii="Times New Roman"/>
                <w:b w:val="false"/>
                <w:i w:val="false"/>
                <w:color w:val="000000"/>
                <w:sz w:val="20"/>
              </w:rPr>
              <w:t xml:space="preserve">within the framework of the "Жас </w:t>
            </w:r>
            <w:r>
              <w:br/>
            </w:r>
            <w:r>
              <w:rPr>
                <w:rFonts w:ascii="Times New Roman"/>
                <w:b w:val="false"/>
                <w:i w:val="false"/>
                <w:color w:val="000000"/>
                <w:sz w:val="20"/>
              </w:rPr>
              <w:t xml:space="preserve">маман" project on the principle of </w:t>
            </w:r>
            <w:r>
              <w:br/>
            </w:r>
            <w:r>
              <w:rPr>
                <w:rFonts w:ascii="Times New Roman"/>
                <w:b w:val="false"/>
                <w:i w:val="false"/>
                <w:color w:val="000000"/>
                <w:sz w:val="20"/>
              </w:rPr>
              <w:t xml:space="preserve">"100/200", as well as training in </w:t>
            </w:r>
            <w:r>
              <w:br/>
            </w:r>
            <w:r>
              <w:rPr>
                <w:rFonts w:ascii="Times New Roman"/>
                <w:b w:val="false"/>
                <w:i w:val="false"/>
                <w:color w:val="000000"/>
                <w:sz w:val="20"/>
              </w:rPr>
              <w:t xml:space="preserve">the basics of entrepreneurship in </w:t>
            </w:r>
            <w:r>
              <w:br/>
            </w:r>
            <w:r>
              <w:rPr>
                <w:rFonts w:ascii="Times New Roman"/>
                <w:b w:val="false"/>
                <w:i w:val="false"/>
                <w:color w:val="000000"/>
                <w:sz w:val="20"/>
              </w:rPr>
              <w:t xml:space="preserve">colleges and universities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23" w:id="587"/>
    <w:p>
      <w:pPr>
        <w:spacing w:after="0"/>
        <w:ind w:left="0"/>
        <w:jc w:val="left"/>
      </w:pPr>
      <w:r>
        <w:rPr>
          <w:rFonts w:ascii="Times New Roman"/>
          <w:b/>
          <w:i w:val="false"/>
          <w:color w:val="000000"/>
        </w:rPr>
        <w:t xml:space="preserve">  TVE organization questionnaire</w:t>
      </w:r>
    </w:p>
    <w:bookmarkEnd w:id="587"/>
    <w:bookmarkStart w:name="z824" w:id="588"/>
    <w:p>
      <w:pPr>
        <w:spacing w:after="0"/>
        <w:ind w:left="0"/>
        <w:jc w:val="both"/>
      </w:pPr>
      <w:r>
        <w:rPr>
          <w:rFonts w:ascii="Times New Roman"/>
          <w:b w:val="false"/>
          <w:i w:val="false"/>
          <w:color w:val="ff0000"/>
          <w:sz w:val="28"/>
        </w:rPr>
        <w:t>
      Footnote. Appendix 15 - as amended by the order of the Minister of Education and Science of the Republic of Kazakhstan dated 23.10.2020 No. 457 (shall be enforced upon expiry of ten calendar days after the day of its first official publication).</w:t>
      </w:r>
    </w:p>
    <w:bookmarkEnd w:id="588"/>
    <w:p>
      <w:pPr>
        <w:spacing w:after="0"/>
        <w:ind w:left="0"/>
        <w:jc w:val="both"/>
      </w:pPr>
      <w:r>
        <w:rPr>
          <w:rFonts w:ascii="Times New Roman"/>
          <w:b w:val="false"/>
          <w:i w:val="false"/>
          <w:color w:val="000000"/>
          <w:sz w:val="28"/>
        </w:rPr>
        <w:t xml:space="preserve">
      General information: </w:t>
      </w:r>
    </w:p>
    <w:p>
      <w:pPr>
        <w:spacing w:after="0"/>
        <w:ind w:left="0"/>
        <w:jc w:val="both"/>
      </w:pPr>
      <w:r>
        <w:rPr>
          <w:rFonts w:ascii="Times New Roman"/>
          <w:b w:val="false"/>
          <w:i w:val="false"/>
          <w:color w:val="000000"/>
          <w:sz w:val="28"/>
        </w:rPr>
        <w:t xml:space="preserve">
      Full name of the TVE organization _______________________________ </w:t>
      </w:r>
    </w:p>
    <w:p>
      <w:pPr>
        <w:spacing w:after="0"/>
        <w:ind w:left="0"/>
        <w:jc w:val="both"/>
      </w:pPr>
      <w:r>
        <w:rPr>
          <w:rFonts w:ascii="Times New Roman"/>
          <w:b w:val="false"/>
          <w:i w:val="false"/>
          <w:color w:val="000000"/>
          <w:sz w:val="28"/>
        </w:rPr>
        <w:t xml:space="preserve">
      BIN: ___________________ ____________________ </w:t>
      </w:r>
    </w:p>
    <w:p>
      <w:pPr>
        <w:spacing w:after="0"/>
        <w:ind w:left="0"/>
        <w:jc w:val="both"/>
      </w:pPr>
      <w:r>
        <w:rPr>
          <w:rFonts w:ascii="Times New Roman"/>
          <w:b w:val="false"/>
          <w:i w:val="false"/>
          <w:color w:val="000000"/>
          <w:sz w:val="28"/>
        </w:rPr>
        <w:t xml:space="preserve">
      Legal address: __________ _________________ _____________________ </w:t>
      </w:r>
    </w:p>
    <w:p>
      <w:pPr>
        <w:spacing w:after="0"/>
        <w:ind w:left="0"/>
        <w:jc w:val="both"/>
      </w:pPr>
      <w:r>
        <w:rPr>
          <w:rFonts w:ascii="Times New Roman"/>
          <w:b w:val="false"/>
          <w:i w:val="false"/>
          <w:color w:val="000000"/>
          <w:sz w:val="28"/>
        </w:rPr>
        <w:t xml:space="preserve">
      Actual address: ____________ ____________ _________________________ </w:t>
      </w:r>
    </w:p>
    <w:p>
      <w:pPr>
        <w:spacing w:after="0"/>
        <w:ind w:left="0"/>
        <w:jc w:val="both"/>
      </w:pPr>
      <w:r>
        <w:rPr>
          <w:rFonts w:ascii="Times New Roman"/>
          <w:b w:val="false"/>
          <w:i w:val="false"/>
          <w:color w:val="000000"/>
          <w:sz w:val="28"/>
        </w:rPr>
        <w:t xml:space="preserve">
      FULL NAME of the head (if any): _____________________________________ ____________ </w:t>
      </w:r>
    </w:p>
    <w:p>
      <w:pPr>
        <w:spacing w:after="0"/>
        <w:ind w:left="0"/>
        <w:jc w:val="both"/>
      </w:pPr>
      <w:r>
        <w:rPr>
          <w:rFonts w:ascii="Times New Roman"/>
          <w:b w:val="false"/>
          <w:i w:val="false"/>
          <w:color w:val="000000"/>
          <w:sz w:val="28"/>
        </w:rPr>
        <w:t xml:space="preserve">
      Contacts: ____________________ _______________ </w:t>
      </w:r>
    </w:p>
    <w:p>
      <w:pPr>
        <w:spacing w:after="0"/>
        <w:ind w:left="0"/>
        <w:jc w:val="both"/>
      </w:pPr>
      <w:r>
        <w:rPr>
          <w:rFonts w:ascii="Times New Roman"/>
          <w:b w:val="false"/>
          <w:i w:val="false"/>
          <w:color w:val="000000"/>
          <w:sz w:val="28"/>
        </w:rPr>
        <w:t xml:space="preserve">
      E-mail address: _____ _______________ Internet resource: _________ __________________ </w:t>
      </w:r>
    </w:p>
    <w:p>
      <w:pPr>
        <w:spacing w:after="0"/>
        <w:ind w:left="0"/>
        <w:jc w:val="both"/>
      </w:pPr>
      <w:r>
        <w:rPr>
          <w:rFonts w:ascii="Times New Roman"/>
          <w:b w:val="false"/>
          <w:i w:val="false"/>
          <w:color w:val="000000"/>
          <w:sz w:val="28"/>
        </w:rPr>
        <w:t xml:space="preserve">
      Year of foundation: ___________ _________________ </w:t>
      </w:r>
    </w:p>
    <w:p>
      <w:pPr>
        <w:spacing w:after="0"/>
        <w:ind w:left="0"/>
        <w:jc w:val="both"/>
      </w:pPr>
      <w:r>
        <w:rPr>
          <w:rFonts w:ascii="Times New Roman"/>
          <w:b w:val="false"/>
          <w:i w:val="false"/>
          <w:color w:val="000000"/>
          <w:sz w:val="28"/>
        </w:rPr>
        <w:t xml:space="preserve">
      Type of ownership: _________________________ ______________________ </w:t>
      </w:r>
    </w:p>
    <w:p>
      <w:pPr>
        <w:spacing w:after="0"/>
        <w:ind w:left="0"/>
        <w:jc w:val="both"/>
      </w:pPr>
      <w:r>
        <w:rPr>
          <w:rFonts w:ascii="Times New Roman"/>
          <w:b w:val="false"/>
          <w:i w:val="false"/>
          <w:color w:val="000000"/>
          <w:sz w:val="28"/>
        </w:rPr>
        <w:t xml:space="preserve">
      Number of students in college _______ people, including in full-time form of education ________ people (including under the state order _______ people), including extramural form of study _______ people </w:t>
      </w:r>
    </w:p>
    <w:p>
      <w:pPr>
        <w:spacing w:after="0"/>
        <w:ind w:left="0"/>
        <w:jc w:val="both"/>
      </w:pPr>
      <w:r>
        <w:rPr>
          <w:rFonts w:ascii="Times New Roman"/>
          <w:b w:val="false"/>
          <w:i w:val="false"/>
          <w:color w:val="000000"/>
          <w:sz w:val="28"/>
        </w:rPr>
        <w:t xml:space="preserve">
      Number of teachers _______ people </w:t>
      </w:r>
    </w:p>
    <w:p>
      <w:pPr>
        <w:spacing w:after="0"/>
        <w:ind w:left="0"/>
        <w:jc w:val="both"/>
      </w:pPr>
      <w:r>
        <w:rPr>
          <w:rFonts w:ascii="Times New Roman"/>
          <w:b w:val="false"/>
          <w:i w:val="false"/>
          <w:color w:val="000000"/>
          <w:sz w:val="28"/>
        </w:rPr>
        <w:t xml:space="preserve">
      Profile: ______________________ ____________ ____________ (multidisciplinary, technical, polytechnic, etc.) </w:t>
      </w:r>
    </w:p>
    <w:p>
      <w:pPr>
        <w:spacing w:after="0"/>
        <w:ind w:left="0"/>
        <w:jc w:val="both"/>
      </w:pPr>
      <w:r>
        <w:rPr>
          <w:rFonts w:ascii="Times New Roman"/>
          <w:b w:val="false"/>
          <w:i w:val="false"/>
          <w:color w:val="000000"/>
          <w:sz w:val="28"/>
        </w:rPr>
        <w:t xml:space="preserve">
      Profession (specialty), under which the application is submitted _________________________________ __________________ </w:t>
      </w:r>
    </w:p>
    <w:p>
      <w:pPr>
        <w:spacing w:after="0"/>
        <w:ind w:left="0"/>
        <w:jc w:val="both"/>
      </w:pPr>
      <w:r>
        <w:rPr>
          <w:rFonts w:ascii="Times New Roman"/>
          <w:b w:val="false"/>
          <w:i w:val="false"/>
          <w:color w:val="000000"/>
          <w:sz w:val="28"/>
        </w:rPr>
        <w:t xml:space="preserve">
      Availability of a qualification license: </w:t>
      </w:r>
    </w:p>
    <w:p>
      <w:pPr>
        <w:spacing w:after="0"/>
        <w:ind w:left="0"/>
        <w:jc w:val="both"/>
      </w:pPr>
      <w:r>
        <w:rPr>
          <w:rFonts w:ascii="Times New Roman"/>
          <w:b w:val="false"/>
          <w:i w:val="false"/>
          <w:color w:val="000000"/>
          <w:sz w:val="28"/>
        </w:rPr>
        <w:t xml:space="preserve">
      1) corresponding to the declared profession (specialty) ______________ </w:t>
      </w:r>
    </w:p>
    <w:p>
      <w:pPr>
        <w:spacing w:after="0"/>
        <w:ind w:left="0"/>
        <w:jc w:val="both"/>
      </w:pPr>
      <w:r>
        <w:rPr>
          <w:rFonts w:ascii="Times New Roman"/>
          <w:b w:val="false"/>
          <w:i w:val="false"/>
          <w:color w:val="000000"/>
          <w:sz w:val="28"/>
        </w:rPr>
        <w:t xml:space="preserve">
      2) by group of qualifications, corresponding to the declared new profession (specialty) _____________________________ ______________________ </w:t>
      </w:r>
    </w:p>
    <w:p>
      <w:pPr>
        <w:spacing w:after="0"/>
        <w:ind w:left="0"/>
        <w:jc w:val="both"/>
      </w:pPr>
      <w:r>
        <w:rPr>
          <w:rFonts w:ascii="Times New Roman"/>
          <w:b w:val="false"/>
          <w:i w:val="false"/>
          <w:color w:val="000000"/>
          <w:sz w:val="28"/>
        </w:rPr>
        <w:t xml:space="preserve">
      Number of free educational and laboratory offices, workshops, etc., indicating their areas for equipment installation _________ ____________________ _____________________________ </w:t>
      </w:r>
    </w:p>
    <w:p>
      <w:pPr>
        <w:spacing w:after="0"/>
        <w:ind w:left="0"/>
        <w:jc w:val="both"/>
      </w:pPr>
      <w:r>
        <w:rPr>
          <w:rFonts w:ascii="Times New Roman"/>
          <w:b w:val="false"/>
          <w:i w:val="false"/>
          <w:color w:val="000000"/>
          <w:sz w:val="28"/>
        </w:rPr>
        <w:t xml:space="preserve">
      Link to cloud resource ____________ _______ (to download supporting materials) When filling out the questionnaire, you need to select only one item for each system indicator. The sum of the highest points is 25 points. </w:t>
      </w:r>
    </w:p>
    <w:p>
      <w:pPr>
        <w:spacing w:after="0"/>
        <w:ind w:left="0"/>
        <w:jc w:val="both"/>
      </w:pPr>
      <w:r>
        <w:rPr>
          <w:rFonts w:ascii="Times New Roman"/>
          <w:b w:val="false"/>
          <w:i w:val="false"/>
          <w:color w:val="000000"/>
          <w:sz w:val="28"/>
        </w:rPr>
        <w:t xml:space="preserve">
      Information on the declared profession (specialty) (when filling out the questionnaire, you must choose only one answer option): </w:t>
      </w:r>
    </w:p>
    <w:p>
      <w:pPr>
        <w:spacing w:after="0"/>
        <w:ind w:left="0"/>
        <w:jc w:val="both"/>
      </w:pPr>
      <w:r>
        <w:rPr>
          <w:rFonts w:ascii="Times New Roman"/>
          <w:b w:val="false"/>
          <w:i w:val="false"/>
          <w:color w:val="000000"/>
          <w:sz w:val="28"/>
        </w:rPr>
        <w:t xml:space="preserve">
      1. Availability of a strategic plan for development of the TVE organization for the next 5 years: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presence of a document with incomplete content - 0.5 points; </w:t>
      </w:r>
    </w:p>
    <w:p>
      <w:pPr>
        <w:spacing w:after="0"/>
        <w:ind w:left="0"/>
        <w:jc w:val="both"/>
      </w:pPr>
      <w:r>
        <w:rPr>
          <w:rFonts w:ascii="Times New Roman"/>
          <w:b w:val="false"/>
          <w:i w:val="false"/>
          <w:color w:val="000000"/>
          <w:sz w:val="28"/>
        </w:rPr>
        <w:t xml:space="preserve">
      - availability of a document for the next 5 years or more with full content - 1 point. </w:t>
      </w:r>
    </w:p>
    <w:p>
      <w:pPr>
        <w:spacing w:after="0"/>
        <w:ind w:left="0"/>
        <w:jc w:val="both"/>
      </w:pPr>
      <w:r>
        <w:rPr>
          <w:rFonts w:ascii="Times New Roman"/>
          <w:b w:val="false"/>
          <w:i w:val="false"/>
          <w:color w:val="000000"/>
          <w:sz w:val="28"/>
        </w:rPr>
        <w:t xml:space="preserve">
      *attach a scanned copy of a document approved by the head of the college and / or education department. </w:t>
      </w:r>
    </w:p>
    <w:p>
      <w:pPr>
        <w:spacing w:after="0"/>
        <w:ind w:left="0"/>
        <w:jc w:val="both"/>
      </w:pPr>
      <w:r>
        <w:rPr>
          <w:rFonts w:ascii="Times New Roman"/>
          <w:b w:val="false"/>
          <w:i w:val="false"/>
          <w:color w:val="000000"/>
          <w:sz w:val="28"/>
        </w:rPr>
        <w:t xml:space="preserve">
      2. Availability of an Internet resource of the TVE organization (in several languages (Kazakh, Russian, English) about the activities*: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availability of an Internet resource in 1-2 languages - 0.5 points; </w:t>
      </w:r>
    </w:p>
    <w:p>
      <w:pPr>
        <w:spacing w:after="0"/>
        <w:ind w:left="0"/>
        <w:jc w:val="both"/>
      </w:pPr>
      <w:r>
        <w:rPr>
          <w:rFonts w:ascii="Times New Roman"/>
          <w:b w:val="false"/>
          <w:i w:val="false"/>
          <w:color w:val="000000"/>
          <w:sz w:val="28"/>
        </w:rPr>
        <w:t xml:space="preserve">
      - availability of an Internet resource in 3 languages - 1 point. </w:t>
      </w:r>
    </w:p>
    <w:p>
      <w:pPr>
        <w:spacing w:after="0"/>
        <w:ind w:left="0"/>
        <w:jc w:val="both"/>
      </w:pPr>
      <w:r>
        <w:rPr>
          <w:rFonts w:ascii="Times New Roman"/>
          <w:b w:val="false"/>
          <w:i w:val="false"/>
          <w:color w:val="000000"/>
          <w:sz w:val="28"/>
        </w:rPr>
        <w:t xml:space="preserve">
      *provide the address of the Internet resource, screenshots in each language </w:t>
      </w:r>
    </w:p>
    <w:p>
      <w:pPr>
        <w:spacing w:after="0"/>
        <w:ind w:left="0"/>
        <w:jc w:val="both"/>
      </w:pPr>
      <w:r>
        <w:rPr>
          <w:rFonts w:ascii="Times New Roman"/>
          <w:b w:val="false"/>
          <w:i w:val="false"/>
          <w:color w:val="000000"/>
          <w:sz w:val="28"/>
        </w:rPr>
        <w:t xml:space="preserve">
      3. Availability of a certificate of accreditation according to the standards of the international system: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for other professions (specialties) - 0.5 points; </w:t>
      </w:r>
    </w:p>
    <w:p>
      <w:pPr>
        <w:spacing w:after="0"/>
        <w:ind w:left="0"/>
        <w:jc w:val="both"/>
      </w:pPr>
      <w:r>
        <w:rPr>
          <w:rFonts w:ascii="Times New Roman"/>
          <w:b w:val="false"/>
          <w:i w:val="false"/>
          <w:color w:val="000000"/>
          <w:sz w:val="28"/>
        </w:rPr>
        <w:t xml:space="preserve">
      - for the declared profession (specialty) - 1 point. </w:t>
      </w:r>
    </w:p>
    <w:p>
      <w:pPr>
        <w:spacing w:after="0"/>
        <w:ind w:left="0"/>
        <w:jc w:val="both"/>
      </w:pPr>
      <w:r>
        <w:rPr>
          <w:rFonts w:ascii="Times New Roman"/>
          <w:b w:val="false"/>
          <w:i w:val="false"/>
          <w:color w:val="000000"/>
          <w:sz w:val="28"/>
        </w:rPr>
        <w:t xml:space="preserve">
      *attach a scanned copy of the diploma (certificate) of the accreditation </w:t>
      </w:r>
    </w:p>
    <w:p>
      <w:pPr>
        <w:spacing w:after="0"/>
        <w:ind w:left="0"/>
        <w:jc w:val="both"/>
      </w:pPr>
      <w:r>
        <w:rPr>
          <w:rFonts w:ascii="Times New Roman"/>
          <w:b w:val="false"/>
          <w:i w:val="false"/>
          <w:color w:val="000000"/>
          <w:sz w:val="28"/>
        </w:rPr>
        <w:t xml:space="preserve">
      4. Availability of an operating internal and / or external quality management system (QMS)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internal QMS - 0.5 points; </w:t>
      </w:r>
    </w:p>
    <w:p>
      <w:pPr>
        <w:spacing w:after="0"/>
        <w:ind w:left="0"/>
        <w:jc w:val="both"/>
      </w:pPr>
      <w:r>
        <w:rPr>
          <w:rFonts w:ascii="Times New Roman"/>
          <w:b w:val="false"/>
          <w:i w:val="false"/>
          <w:color w:val="000000"/>
          <w:sz w:val="28"/>
        </w:rPr>
        <w:t xml:space="preserve">
      - external QMS - 1 point. </w:t>
      </w:r>
    </w:p>
    <w:p>
      <w:pPr>
        <w:spacing w:after="0"/>
        <w:ind w:left="0"/>
        <w:jc w:val="both"/>
      </w:pPr>
      <w:r>
        <w:rPr>
          <w:rFonts w:ascii="Times New Roman"/>
          <w:b w:val="false"/>
          <w:i w:val="false"/>
          <w:color w:val="000000"/>
          <w:sz w:val="28"/>
        </w:rPr>
        <w:t xml:space="preserve">
      *attach a scanned copy of documents and business processes confirming the availability of a quality assurance system, including a copy of the certificate (certificate) for an external QMS </w:t>
      </w:r>
    </w:p>
    <w:p>
      <w:pPr>
        <w:spacing w:after="0"/>
        <w:ind w:left="0"/>
        <w:jc w:val="both"/>
      </w:pPr>
      <w:r>
        <w:rPr>
          <w:rFonts w:ascii="Times New Roman"/>
          <w:b w:val="false"/>
          <w:i w:val="false"/>
          <w:color w:val="000000"/>
          <w:sz w:val="28"/>
        </w:rPr>
        <w:t xml:space="preserve">
      5. Availability of implemented educational programs, updated standard curricula and programs developed on the basis of the modular competence approach (NJSC "Talap")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for other professions (specialties) - 0.5 points; </w:t>
      </w:r>
    </w:p>
    <w:p>
      <w:pPr>
        <w:spacing w:after="0"/>
        <w:ind w:left="0"/>
        <w:jc w:val="both"/>
      </w:pPr>
      <w:r>
        <w:rPr>
          <w:rFonts w:ascii="Times New Roman"/>
          <w:b w:val="false"/>
          <w:i w:val="false"/>
          <w:color w:val="000000"/>
          <w:sz w:val="28"/>
        </w:rPr>
        <w:t xml:space="preserve">
      - for the declared profession (specialty) - 1 point. </w:t>
      </w:r>
    </w:p>
    <w:p>
      <w:pPr>
        <w:spacing w:after="0"/>
        <w:ind w:left="0"/>
        <w:jc w:val="both"/>
      </w:pPr>
      <w:r>
        <w:rPr>
          <w:rFonts w:ascii="Times New Roman"/>
          <w:b w:val="false"/>
          <w:i w:val="false"/>
          <w:color w:val="000000"/>
          <w:sz w:val="28"/>
        </w:rPr>
        <w:t xml:space="preserve">
      *attach a scanned copy of a document approved by the head of the TVE organization and / or education department. 6. Availability of dual training: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dual training in other specialties - 0.5 points; </w:t>
      </w:r>
    </w:p>
    <w:p>
      <w:pPr>
        <w:spacing w:after="0"/>
        <w:ind w:left="0"/>
        <w:jc w:val="both"/>
      </w:pPr>
      <w:r>
        <w:rPr>
          <w:rFonts w:ascii="Times New Roman"/>
          <w:b w:val="false"/>
          <w:i w:val="false"/>
          <w:color w:val="000000"/>
          <w:sz w:val="28"/>
        </w:rPr>
        <w:t xml:space="preserve">
      - dual training in the declared profession (specialty) - 1 point. </w:t>
      </w:r>
    </w:p>
    <w:p>
      <w:pPr>
        <w:spacing w:after="0"/>
        <w:ind w:left="0"/>
        <w:jc w:val="both"/>
      </w:pPr>
      <w:r>
        <w:rPr>
          <w:rFonts w:ascii="Times New Roman"/>
          <w:b w:val="false"/>
          <w:i w:val="false"/>
          <w:color w:val="000000"/>
          <w:sz w:val="28"/>
        </w:rPr>
        <w:t xml:space="preserve">
      *attach an agreement on dual training </w:t>
      </w:r>
    </w:p>
    <w:p>
      <w:pPr>
        <w:spacing w:after="0"/>
        <w:ind w:left="0"/>
        <w:jc w:val="both"/>
      </w:pPr>
      <w:r>
        <w:rPr>
          <w:rFonts w:ascii="Times New Roman"/>
          <w:b w:val="false"/>
          <w:i w:val="false"/>
          <w:color w:val="000000"/>
          <w:sz w:val="28"/>
        </w:rPr>
        <w:t xml:space="preserve">
      7. Availability of created, modified laboratories or workshops with indication of financial costs for the past 3 years*: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laboratories and workshops in other specialties - 0.5 points; </w:t>
      </w:r>
    </w:p>
    <w:p>
      <w:pPr>
        <w:spacing w:after="0"/>
        <w:ind w:left="0"/>
        <w:jc w:val="both"/>
      </w:pPr>
      <w:r>
        <w:rPr>
          <w:rFonts w:ascii="Times New Roman"/>
          <w:b w:val="false"/>
          <w:i w:val="false"/>
          <w:color w:val="000000"/>
          <w:sz w:val="28"/>
        </w:rPr>
        <w:t xml:space="preserve">
      - laboratories and workshops in the declared profession (specialty) - 1 point. </w:t>
      </w:r>
    </w:p>
    <w:p>
      <w:pPr>
        <w:spacing w:after="0"/>
        <w:ind w:left="0"/>
        <w:jc w:val="both"/>
      </w:pPr>
      <w:r>
        <w:rPr>
          <w:rFonts w:ascii="Times New Roman"/>
          <w:b w:val="false"/>
          <w:i w:val="false"/>
          <w:color w:val="000000"/>
          <w:sz w:val="28"/>
        </w:rPr>
        <w:t xml:space="preserve">
      *attach a list of created and modified laboratories and workshops, indicating the financial costs for each laboratory, workshop and office, approved by the head of the TVE organization </w:t>
      </w:r>
    </w:p>
    <w:p>
      <w:pPr>
        <w:spacing w:after="0"/>
        <w:ind w:left="0"/>
        <w:jc w:val="both"/>
      </w:pPr>
      <w:r>
        <w:rPr>
          <w:rFonts w:ascii="Times New Roman"/>
          <w:b w:val="false"/>
          <w:i w:val="false"/>
          <w:color w:val="000000"/>
          <w:sz w:val="28"/>
        </w:rPr>
        <w:t xml:space="preserve">
      8. Availability of training and laboratory offices, workshops for placement and operation of equipment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insufficient number of offices, workshops with the possibility of revision and changes at the expense of college - 0.5 points; </w:t>
      </w:r>
    </w:p>
    <w:p>
      <w:pPr>
        <w:spacing w:after="0"/>
        <w:ind w:left="0"/>
        <w:jc w:val="both"/>
      </w:pPr>
      <w:r>
        <w:rPr>
          <w:rFonts w:ascii="Times New Roman"/>
          <w:b w:val="false"/>
          <w:i w:val="false"/>
          <w:color w:val="000000"/>
          <w:sz w:val="28"/>
        </w:rPr>
        <w:t xml:space="preserve">
      - a sufficient number of offices, workshops to accommodate equipment for the declared profession (specialties) - 1 point. </w:t>
      </w:r>
    </w:p>
    <w:p>
      <w:pPr>
        <w:spacing w:after="0"/>
        <w:ind w:left="0"/>
        <w:jc w:val="both"/>
      </w:pPr>
      <w:r>
        <w:rPr>
          <w:rFonts w:ascii="Times New Roman"/>
          <w:b w:val="false"/>
          <w:i w:val="false"/>
          <w:color w:val="000000"/>
          <w:sz w:val="28"/>
        </w:rPr>
        <w:t xml:space="preserve">
      *provide a list of offices, workshops with an indication of their area </w:t>
      </w:r>
    </w:p>
    <w:p>
      <w:pPr>
        <w:spacing w:after="0"/>
        <w:ind w:left="0"/>
        <w:jc w:val="both"/>
      </w:pPr>
      <w:r>
        <w:rPr>
          <w:rFonts w:ascii="Times New Roman"/>
          <w:b w:val="false"/>
          <w:i w:val="false"/>
          <w:color w:val="000000"/>
          <w:sz w:val="28"/>
        </w:rPr>
        <w:t xml:space="preserve">
      9. Availability of infrastructure for placement and operation of equipment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weak infrastructure with the possibility of revision and changes at the expense of college - 0.5 points; </w:t>
      </w:r>
    </w:p>
    <w:p>
      <w:pPr>
        <w:spacing w:after="0"/>
        <w:ind w:left="0"/>
        <w:jc w:val="both"/>
      </w:pPr>
      <w:r>
        <w:rPr>
          <w:rFonts w:ascii="Times New Roman"/>
          <w:b w:val="false"/>
          <w:i w:val="false"/>
          <w:color w:val="000000"/>
          <w:sz w:val="28"/>
        </w:rPr>
        <w:t xml:space="preserve">
      - sufficient infrastructure - 1 point. </w:t>
      </w:r>
    </w:p>
    <w:p>
      <w:pPr>
        <w:spacing w:after="0"/>
        <w:ind w:left="0"/>
        <w:jc w:val="both"/>
      </w:pPr>
      <w:r>
        <w:rPr>
          <w:rFonts w:ascii="Times New Roman"/>
          <w:b w:val="false"/>
          <w:i w:val="false"/>
          <w:color w:val="000000"/>
          <w:sz w:val="28"/>
        </w:rPr>
        <w:t xml:space="preserve">
      *provide data on the infrastructure (electricity, sewerage, water supply, etc., if necessary) </w:t>
      </w:r>
    </w:p>
    <w:p>
      <w:pPr>
        <w:spacing w:after="0"/>
        <w:ind w:left="0"/>
        <w:jc w:val="both"/>
      </w:pPr>
      <w:r>
        <w:rPr>
          <w:rFonts w:ascii="Times New Roman"/>
          <w:b w:val="false"/>
          <w:i w:val="false"/>
          <w:color w:val="000000"/>
          <w:sz w:val="28"/>
        </w:rPr>
        <w:t xml:space="preserve">
      10. Availability of developed study guides, textbooks, digital educational resources for the last 3 years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in other specialties - 0.5 points; </w:t>
      </w:r>
    </w:p>
    <w:p>
      <w:pPr>
        <w:spacing w:after="0"/>
        <w:ind w:left="0"/>
        <w:jc w:val="both"/>
      </w:pPr>
      <w:r>
        <w:rPr>
          <w:rFonts w:ascii="Times New Roman"/>
          <w:b w:val="false"/>
          <w:i w:val="false"/>
          <w:color w:val="000000"/>
          <w:sz w:val="28"/>
        </w:rPr>
        <w:t xml:space="preserve">
      - for the declared profession / specialty - 1 point. </w:t>
      </w:r>
    </w:p>
    <w:p>
      <w:pPr>
        <w:spacing w:after="0"/>
        <w:ind w:left="0"/>
        <w:jc w:val="both"/>
      </w:pPr>
      <w:r>
        <w:rPr>
          <w:rFonts w:ascii="Times New Roman"/>
          <w:b w:val="false"/>
          <w:i w:val="false"/>
          <w:color w:val="000000"/>
          <w:sz w:val="28"/>
        </w:rPr>
        <w:t xml:space="preserve">
      *provide a list of textbooks, study guides, digital educational resources, reviewed and approved by the Methodological Council / Republican educational and methodological council / Republican Scientific and Practical center "Textbook" or others, including those published with the stamp of the Ministry of Education and Science of the Republic of Kazakhstan or a copy of the cover and first page of the book with ISBN.  </w:t>
      </w:r>
    </w:p>
    <w:p>
      <w:pPr>
        <w:spacing w:after="0"/>
        <w:ind w:left="0"/>
        <w:jc w:val="both"/>
      </w:pPr>
      <w:r>
        <w:rPr>
          <w:rFonts w:ascii="Times New Roman"/>
          <w:b w:val="false"/>
          <w:i w:val="false"/>
          <w:color w:val="000000"/>
          <w:sz w:val="28"/>
        </w:rPr>
        <w:t xml:space="preserve">
      11. Advanced training of teachers in the declared profession (specialty) for the last 3 years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in other specialties - 0.5 points; </w:t>
      </w:r>
    </w:p>
    <w:p>
      <w:pPr>
        <w:spacing w:after="0"/>
        <w:ind w:left="0"/>
        <w:jc w:val="both"/>
      </w:pPr>
      <w:r>
        <w:rPr>
          <w:rFonts w:ascii="Times New Roman"/>
          <w:b w:val="false"/>
          <w:i w:val="false"/>
          <w:color w:val="000000"/>
          <w:sz w:val="28"/>
        </w:rPr>
        <w:t xml:space="preserve">
      - for the declared profession (specialty) - 1 point. </w:t>
      </w:r>
    </w:p>
    <w:p>
      <w:pPr>
        <w:spacing w:after="0"/>
        <w:ind w:left="0"/>
        <w:jc w:val="both"/>
      </w:pPr>
      <w:r>
        <w:rPr>
          <w:rFonts w:ascii="Times New Roman"/>
          <w:b w:val="false"/>
          <w:i w:val="false"/>
          <w:color w:val="000000"/>
          <w:sz w:val="28"/>
        </w:rPr>
        <w:t xml:space="preserve">
      *provide a general list, incl. for the declared profession (specialty) with copies of certificates confirming advanced training </w:t>
      </w:r>
    </w:p>
    <w:p>
      <w:pPr>
        <w:spacing w:after="0"/>
        <w:ind w:left="0"/>
        <w:jc w:val="both"/>
      </w:pPr>
      <w:r>
        <w:rPr>
          <w:rFonts w:ascii="Times New Roman"/>
          <w:b w:val="false"/>
          <w:i w:val="false"/>
          <w:color w:val="000000"/>
          <w:sz w:val="28"/>
        </w:rPr>
        <w:t xml:space="preserve">
      12. Conducting classes in English *: </w:t>
      </w:r>
    </w:p>
    <w:p>
      <w:pPr>
        <w:spacing w:after="0"/>
        <w:ind w:left="0"/>
        <w:jc w:val="both"/>
      </w:pPr>
      <w:r>
        <w:rPr>
          <w:rFonts w:ascii="Times New Roman"/>
          <w:b w:val="false"/>
          <w:i w:val="false"/>
          <w:color w:val="000000"/>
          <w:sz w:val="28"/>
        </w:rPr>
        <w:t xml:space="preserve">
      - not conducted - 0 points; </w:t>
      </w:r>
    </w:p>
    <w:p>
      <w:pPr>
        <w:spacing w:after="0"/>
        <w:ind w:left="0"/>
        <w:jc w:val="both"/>
      </w:pPr>
      <w:r>
        <w:rPr>
          <w:rFonts w:ascii="Times New Roman"/>
          <w:b w:val="false"/>
          <w:i w:val="false"/>
          <w:color w:val="000000"/>
          <w:sz w:val="28"/>
        </w:rPr>
        <w:t xml:space="preserve">
      - in other specialties - 0.5 points; </w:t>
      </w:r>
    </w:p>
    <w:p>
      <w:pPr>
        <w:spacing w:after="0"/>
        <w:ind w:left="0"/>
        <w:jc w:val="both"/>
      </w:pPr>
      <w:r>
        <w:rPr>
          <w:rFonts w:ascii="Times New Roman"/>
          <w:b w:val="false"/>
          <w:i w:val="false"/>
          <w:color w:val="000000"/>
          <w:sz w:val="28"/>
        </w:rPr>
        <w:t xml:space="preserve">
      - for the declared profession / specialty - 1 point. </w:t>
      </w:r>
    </w:p>
    <w:p>
      <w:pPr>
        <w:spacing w:after="0"/>
        <w:ind w:left="0"/>
        <w:jc w:val="both"/>
      </w:pPr>
      <w:r>
        <w:rPr>
          <w:rFonts w:ascii="Times New Roman"/>
          <w:b w:val="false"/>
          <w:i w:val="false"/>
          <w:color w:val="000000"/>
          <w:sz w:val="28"/>
        </w:rPr>
        <w:t xml:space="preserve">
      *provide a lesson plan and material for one lesson in English, approved by the director of the college. </w:t>
      </w:r>
    </w:p>
    <w:p>
      <w:pPr>
        <w:spacing w:after="0"/>
        <w:ind w:left="0"/>
        <w:jc w:val="both"/>
      </w:pPr>
      <w:r>
        <w:rPr>
          <w:rFonts w:ascii="Times New Roman"/>
          <w:b w:val="false"/>
          <w:i w:val="false"/>
          <w:color w:val="000000"/>
          <w:sz w:val="28"/>
        </w:rPr>
        <w:t xml:space="preserve">
      13. Availability of teachers with experience in production in the specialty: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in other specialties - 0.2 points; </w:t>
      </w:r>
    </w:p>
    <w:p>
      <w:pPr>
        <w:spacing w:after="0"/>
        <w:ind w:left="0"/>
        <w:jc w:val="both"/>
      </w:pPr>
      <w:r>
        <w:rPr>
          <w:rFonts w:ascii="Times New Roman"/>
          <w:b w:val="false"/>
          <w:i w:val="false"/>
          <w:color w:val="000000"/>
          <w:sz w:val="28"/>
        </w:rPr>
        <w:t xml:space="preserve">
      - for the declared profession / specialty with experience up to 5 years - 0.7 points; </w:t>
      </w:r>
    </w:p>
    <w:p>
      <w:pPr>
        <w:spacing w:after="0"/>
        <w:ind w:left="0"/>
        <w:jc w:val="both"/>
      </w:pPr>
      <w:r>
        <w:rPr>
          <w:rFonts w:ascii="Times New Roman"/>
          <w:b w:val="false"/>
          <w:i w:val="false"/>
          <w:color w:val="000000"/>
          <w:sz w:val="28"/>
        </w:rPr>
        <w:t xml:space="preserve">
      - for the declared profession / specialty with more than 5 years of experience - 1 point. </w:t>
      </w:r>
    </w:p>
    <w:p>
      <w:pPr>
        <w:spacing w:after="0"/>
        <w:ind w:left="0"/>
        <w:jc w:val="both"/>
      </w:pPr>
      <w:r>
        <w:rPr>
          <w:rFonts w:ascii="Times New Roman"/>
          <w:b w:val="false"/>
          <w:i w:val="false"/>
          <w:color w:val="000000"/>
          <w:sz w:val="28"/>
        </w:rPr>
        <w:t xml:space="preserve">
      *provide a list of teachers and copies of supporting documents (work books) </w:t>
      </w:r>
    </w:p>
    <w:p>
      <w:pPr>
        <w:spacing w:after="0"/>
        <w:ind w:left="0"/>
        <w:jc w:val="both"/>
      </w:pPr>
      <w:r>
        <w:rPr>
          <w:rFonts w:ascii="Times New Roman"/>
          <w:b w:val="false"/>
          <w:i w:val="false"/>
          <w:color w:val="000000"/>
          <w:sz w:val="28"/>
        </w:rPr>
        <w:t xml:space="preserve">
      14. Availability of teachers who have completed an internship in their specialty in production over the past 3 years: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in other specialties - 0.5 points; </w:t>
      </w:r>
    </w:p>
    <w:p>
      <w:pPr>
        <w:spacing w:after="0"/>
        <w:ind w:left="0"/>
        <w:jc w:val="both"/>
      </w:pPr>
      <w:r>
        <w:rPr>
          <w:rFonts w:ascii="Times New Roman"/>
          <w:b w:val="false"/>
          <w:i w:val="false"/>
          <w:color w:val="000000"/>
          <w:sz w:val="28"/>
        </w:rPr>
        <w:t xml:space="preserve">
      - for the declared profession / specialty - 1 point. </w:t>
      </w:r>
    </w:p>
    <w:p>
      <w:pPr>
        <w:spacing w:after="0"/>
        <w:ind w:left="0"/>
        <w:jc w:val="both"/>
      </w:pPr>
      <w:r>
        <w:rPr>
          <w:rFonts w:ascii="Times New Roman"/>
          <w:b w:val="false"/>
          <w:i w:val="false"/>
          <w:color w:val="000000"/>
          <w:sz w:val="28"/>
        </w:rPr>
        <w:t xml:space="preserve">
      *provide a list of teachers and copies of supporting documents </w:t>
      </w:r>
    </w:p>
    <w:p>
      <w:pPr>
        <w:spacing w:after="0"/>
        <w:ind w:left="0"/>
        <w:jc w:val="both"/>
      </w:pPr>
      <w:r>
        <w:rPr>
          <w:rFonts w:ascii="Times New Roman"/>
          <w:b w:val="false"/>
          <w:i w:val="false"/>
          <w:color w:val="000000"/>
          <w:sz w:val="28"/>
        </w:rPr>
        <w:t xml:space="preserve">
      15. Availability of teachers who have participated in the "Best Teacher" professional skill competitions or in others over the past 3 years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in other specialties - 0.5 points; </w:t>
      </w:r>
    </w:p>
    <w:p>
      <w:pPr>
        <w:spacing w:after="0"/>
        <w:ind w:left="0"/>
        <w:jc w:val="both"/>
      </w:pPr>
      <w:r>
        <w:rPr>
          <w:rFonts w:ascii="Times New Roman"/>
          <w:b w:val="false"/>
          <w:i w:val="false"/>
          <w:color w:val="000000"/>
          <w:sz w:val="28"/>
        </w:rPr>
        <w:t xml:space="preserve">
      - for the declared profession / specialty - 1 point. </w:t>
      </w:r>
    </w:p>
    <w:p>
      <w:pPr>
        <w:spacing w:after="0"/>
        <w:ind w:left="0"/>
        <w:jc w:val="both"/>
      </w:pPr>
      <w:r>
        <w:rPr>
          <w:rFonts w:ascii="Times New Roman"/>
          <w:b w:val="false"/>
          <w:i w:val="false"/>
          <w:color w:val="000000"/>
          <w:sz w:val="28"/>
        </w:rPr>
        <w:t xml:space="preserve">
      *provide a list of teachers and copies of supporting documents </w:t>
      </w:r>
    </w:p>
    <w:p>
      <w:pPr>
        <w:spacing w:after="0"/>
        <w:ind w:left="0"/>
        <w:jc w:val="both"/>
      </w:pPr>
      <w:r>
        <w:rPr>
          <w:rFonts w:ascii="Times New Roman"/>
          <w:b w:val="false"/>
          <w:i w:val="false"/>
          <w:color w:val="000000"/>
          <w:sz w:val="28"/>
        </w:rPr>
        <w:t xml:space="preserve">
      16. Availability of social partnership with employers in the declared profession (specialty) over the past 3 years: </w:t>
      </w:r>
    </w:p>
    <w:p>
      <w:pPr>
        <w:spacing w:after="0"/>
        <w:ind w:left="0"/>
        <w:jc w:val="both"/>
      </w:pPr>
      <w:r>
        <w:rPr>
          <w:rFonts w:ascii="Times New Roman"/>
          <w:b w:val="false"/>
          <w:i w:val="false"/>
          <w:color w:val="000000"/>
          <w:sz w:val="28"/>
        </w:rPr>
        <w:t xml:space="preserve">
      - in the absence - 0 points; </w:t>
      </w:r>
    </w:p>
    <w:p>
      <w:pPr>
        <w:spacing w:after="0"/>
        <w:ind w:left="0"/>
        <w:jc w:val="both"/>
      </w:pPr>
      <w:r>
        <w:rPr>
          <w:rFonts w:ascii="Times New Roman"/>
          <w:b w:val="false"/>
          <w:i w:val="false"/>
          <w:color w:val="000000"/>
          <w:sz w:val="28"/>
        </w:rPr>
        <w:t xml:space="preserve">
      - cooperation in the course of internships and practices - 0.5 points; </w:t>
      </w:r>
    </w:p>
    <w:p>
      <w:pPr>
        <w:spacing w:after="0"/>
        <w:ind w:left="0"/>
        <w:jc w:val="both"/>
      </w:pPr>
      <w:r>
        <w:rPr>
          <w:rFonts w:ascii="Times New Roman"/>
          <w:b w:val="false"/>
          <w:i w:val="false"/>
          <w:color w:val="000000"/>
          <w:sz w:val="28"/>
        </w:rPr>
        <w:t xml:space="preserve">
      - practice-oriented training (where the combination of theory and practice is agreed with employers) and / or dual training in production - 1 point. </w:t>
      </w:r>
    </w:p>
    <w:p>
      <w:pPr>
        <w:spacing w:after="0"/>
        <w:ind w:left="0"/>
        <w:jc w:val="both"/>
      </w:pPr>
      <w:r>
        <w:rPr>
          <w:rFonts w:ascii="Times New Roman"/>
          <w:b w:val="false"/>
          <w:i w:val="false"/>
          <w:color w:val="000000"/>
          <w:sz w:val="28"/>
        </w:rPr>
        <w:t xml:space="preserve">
      *provide copies of cooperation agreements, copies of orders for dual education and / or practice-oriented training with a list of students or other supporting documents. </w:t>
      </w:r>
    </w:p>
    <w:p>
      <w:pPr>
        <w:spacing w:after="0"/>
        <w:ind w:left="0"/>
        <w:jc w:val="both"/>
      </w:pPr>
      <w:r>
        <w:rPr>
          <w:rFonts w:ascii="Times New Roman"/>
          <w:b w:val="false"/>
          <w:i w:val="false"/>
          <w:color w:val="000000"/>
          <w:sz w:val="28"/>
        </w:rPr>
        <w:t xml:space="preserve">
      17. The share of employed graduates in the year of completion of training based on data from the state center for payment of pensions for the declared profession or for a group of qualifications corresponding to the declared new profession (specialty) (for the 2017-2018 academic year)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up to 40% - 0.2 points; </w:t>
      </w:r>
    </w:p>
    <w:p>
      <w:pPr>
        <w:spacing w:after="0"/>
        <w:ind w:left="0"/>
        <w:jc w:val="both"/>
      </w:pPr>
      <w:r>
        <w:rPr>
          <w:rFonts w:ascii="Times New Roman"/>
          <w:b w:val="false"/>
          <w:i w:val="false"/>
          <w:color w:val="000000"/>
          <w:sz w:val="28"/>
        </w:rPr>
        <w:t xml:space="preserve">
      - 41-60% - 0.7 points; </w:t>
      </w:r>
    </w:p>
    <w:p>
      <w:pPr>
        <w:spacing w:after="0"/>
        <w:ind w:left="0"/>
        <w:jc w:val="both"/>
      </w:pPr>
      <w:r>
        <w:rPr>
          <w:rFonts w:ascii="Times New Roman"/>
          <w:b w:val="false"/>
          <w:i w:val="false"/>
          <w:color w:val="000000"/>
          <w:sz w:val="28"/>
        </w:rPr>
        <w:t xml:space="preserve">
      - 61% and more - 1 point. </w:t>
      </w:r>
    </w:p>
    <w:p>
      <w:pPr>
        <w:spacing w:after="0"/>
        <w:ind w:left="0"/>
        <w:jc w:val="both"/>
      </w:pPr>
      <w:r>
        <w:rPr>
          <w:rFonts w:ascii="Times New Roman"/>
          <w:b w:val="false"/>
          <w:i w:val="false"/>
          <w:color w:val="000000"/>
          <w:sz w:val="28"/>
        </w:rPr>
        <w:t xml:space="preserve">
      *provide copies of certificates from the state center for payment of pensions </w:t>
      </w:r>
    </w:p>
    <w:p>
      <w:pPr>
        <w:spacing w:after="0"/>
        <w:ind w:left="0"/>
        <w:jc w:val="both"/>
      </w:pPr>
      <w:r>
        <w:rPr>
          <w:rFonts w:ascii="Times New Roman"/>
          <w:b w:val="false"/>
          <w:i w:val="false"/>
          <w:color w:val="000000"/>
          <w:sz w:val="28"/>
        </w:rPr>
        <w:t xml:space="preserve">
      18. Availability of working curricula and programs developed with the participation of representatives of the business environment / employers in the declared profession / specialty (over the past 3 years)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in other specialties - 0.5 points; </w:t>
      </w:r>
    </w:p>
    <w:p>
      <w:pPr>
        <w:spacing w:after="0"/>
        <w:ind w:left="0"/>
        <w:jc w:val="both"/>
      </w:pPr>
      <w:r>
        <w:rPr>
          <w:rFonts w:ascii="Times New Roman"/>
          <w:b w:val="false"/>
          <w:i w:val="false"/>
          <w:color w:val="000000"/>
          <w:sz w:val="28"/>
        </w:rPr>
        <w:t xml:space="preserve">
      - for the declared profession / specialty - 1 point. </w:t>
      </w:r>
    </w:p>
    <w:p>
      <w:pPr>
        <w:spacing w:after="0"/>
        <w:ind w:left="0"/>
        <w:jc w:val="both"/>
      </w:pPr>
      <w:r>
        <w:rPr>
          <w:rFonts w:ascii="Times New Roman"/>
          <w:b w:val="false"/>
          <w:i w:val="false"/>
          <w:color w:val="000000"/>
          <w:sz w:val="28"/>
        </w:rPr>
        <w:t xml:space="preserve">
      *provide a list of all working curricula and programs, scan copies of working curricula and programs. </w:t>
      </w:r>
    </w:p>
    <w:p>
      <w:pPr>
        <w:spacing w:after="0"/>
        <w:ind w:left="0"/>
        <w:jc w:val="both"/>
      </w:pPr>
      <w:r>
        <w:rPr>
          <w:rFonts w:ascii="Times New Roman"/>
          <w:b w:val="false"/>
          <w:i w:val="false"/>
          <w:color w:val="000000"/>
          <w:sz w:val="28"/>
        </w:rPr>
        <w:t xml:space="preserve">
      19. Number of competencies (professions) for which you took part in WorldSkills championships at the regional level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- 1-5 competencies - 0.3 points; </w:t>
      </w:r>
    </w:p>
    <w:p>
      <w:pPr>
        <w:spacing w:after="0"/>
        <w:ind w:left="0"/>
        <w:jc w:val="both"/>
      </w:pPr>
      <w:r>
        <w:rPr>
          <w:rFonts w:ascii="Times New Roman"/>
          <w:b w:val="false"/>
          <w:i w:val="false"/>
          <w:color w:val="000000"/>
          <w:sz w:val="28"/>
        </w:rPr>
        <w:t xml:space="preserve">
      - 6-10 competencies - 0.7 points; </w:t>
      </w:r>
    </w:p>
    <w:p>
      <w:pPr>
        <w:spacing w:after="0"/>
        <w:ind w:left="0"/>
        <w:jc w:val="both"/>
      </w:pPr>
      <w:r>
        <w:rPr>
          <w:rFonts w:ascii="Times New Roman"/>
          <w:b w:val="false"/>
          <w:i w:val="false"/>
          <w:color w:val="000000"/>
          <w:sz w:val="28"/>
        </w:rPr>
        <w:t xml:space="preserve">
      - 11 or more competencies - 1 point. </w:t>
      </w:r>
    </w:p>
    <w:p>
      <w:pPr>
        <w:spacing w:after="0"/>
        <w:ind w:left="0"/>
        <w:jc w:val="both"/>
      </w:pPr>
      <w:r>
        <w:rPr>
          <w:rFonts w:ascii="Times New Roman"/>
          <w:b w:val="false"/>
          <w:i w:val="false"/>
          <w:color w:val="000000"/>
          <w:sz w:val="28"/>
        </w:rPr>
        <w:t xml:space="preserve">
      *provide supporting document </w:t>
      </w:r>
    </w:p>
    <w:p>
      <w:pPr>
        <w:spacing w:after="0"/>
        <w:ind w:left="0"/>
        <w:jc w:val="both"/>
      </w:pPr>
      <w:r>
        <w:rPr>
          <w:rFonts w:ascii="Times New Roman"/>
          <w:b w:val="false"/>
          <w:i w:val="false"/>
          <w:color w:val="000000"/>
          <w:sz w:val="28"/>
        </w:rPr>
        <w:t xml:space="preserve">
      20. Number of competencies (professions) for which you took part in WorldSkills championships at the national level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- 1-2 - 0.3 points; </w:t>
      </w:r>
    </w:p>
    <w:p>
      <w:pPr>
        <w:spacing w:after="0"/>
        <w:ind w:left="0"/>
        <w:jc w:val="both"/>
      </w:pPr>
      <w:r>
        <w:rPr>
          <w:rFonts w:ascii="Times New Roman"/>
          <w:b w:val="false"/>
          <w:i w:val="false"/>
          <w:color w:val="000000"/>
          <w:sz w:val="28"/>
        </w:rPr>
        <w:t xml:space="preserve">
      - 2-3 - 0.7 points; </w:t>
      </w:r>
    </w:p>
    <w:p>
      <w:pPr>
        <w:spacing w:after="0"/>
        <w:ind w:left="0"/>
        <w:jc w:val="both"/>
      </w:pPr>
      <w:r>
        <w:rPr>
          <w:rFonts w:ascii="Times New Roman"/>
          <w:b w:val="false"/>
          <w:i w:val="false"/>
          <w:color w:val="000000"/>
          <w:sz w:val="28"/>
        </w:rPr>
        <w:t xml:space="preserve">
      - 4 or more - 1 point. </w:t>
      </w:r>
    </w:p>
    <w:p>
      <w:pPr>
        <w:spacing w:after="0"/>
        <w:ind w:left="0"/>
        <w:jc w:val="both"/>
      </w:pPr>
      <w:r>
        <w:rPr>
          <w:rFonts w:ascii="Times New Roman"/>
          <w:b w:val="false"/>
          <w:i w:val="false"/>
          <w:color w:val="000000"/>
          <w:sz w:val="28"/>
        </w:rPr>
        <w:t xml:space="preserve">
      *provide supporting document </w:t>
      </w:r>
    </w:p>
    <w:p>
      <w:pPr>
        <w:spacing w:after="0"/>
        <w:ind w:left="0"/>
        <w:jc w:val="both"/>
      </w:pPr>
      <w:r>
        <w:rPr>
          <w:rFonts w:ascii="Times New Roman"/>
          <w:b w:val="false"/>
          <w:i w:val="false"/>
          <w:color w:val="000000"/>
          <w:sz w:val="28"/>
        </w:rPr>
        <w:t xml:space="preserve">
      21. Number of competencies (professions) for which you took part in WorldSkills championships at the international level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- 1 - 0.3 points; </w:t>
      </w:r>
    </w:p>
    <w:p>
      <w:pPr>
        <w:spacing w:after="0"/>
        <w:ind w:left="0"/>
        <w:jc w:val="both"/>
      </w:pPr>
      <w:r>
        <w:rPr>
          <w:rFonts w:ascii="Times New Roman"/>
          <w:b w:val="false"/>
          <w:i w:val="false"/>
          <w:color w:val="000000"/>
          <w:sz w:val="28"/>
        </w:rPr>
        <w:t xml:space="preserve">
      - 2 - 0.7 points; </w:t>
      </w:r>
    </w:p>
    <w:p>
      <w:pPr>
        <w:spacing w:after="0"/>
        <w:ind w:left="0"/>
        <w:jc w:val="both"/>
      </w:pPr>
      <w:r>
        <w:rPr>
          <w:rFonts w:ascii="Times New Roman"/>
          <w:b w:val="false"/>
          <w:i w:val="false"/>
          <w:color w:val="000000"/>
          <w:sz w:val="28"/>
        </w:rPr>
        <w:t xml:space="preserve">
      - 3 or more - 1 point. </w:t>
      </w:r>
    </w:p>
    <w:p>
      <w:pPr>
        <w:spacing w:after="0"/>
        <w:ind w:left="0"/>
        <w:jc w:val="both"/>
      </w:pPr>
      <w:r>
        <w:rPr>
          <w:rFonts w:ascii="Times New Roman"/>
          <w:b w:val="false"/>
          <w:i w:val="false"/>
          <w:color w:val="000000"/>
          <w:sz w:val="28"/>
        </w:rPr>
        <w:t xml:space="preserve">
      *provide supporting document </w:t>
      </w:r>
    </w:p>
    <w:p>
      <w:pPr>
        <w:spacing w:after="0"/>
        <w:ind w:left="0"/>
        <w:jc w:val="both"/>
      </w:pPr>
      <w:r>
        <w:rPr>
          <w:rFonts w:ascii="Times New Roman"/>
          <w:b w:val="false"/>
          <w:i w:val="false"/>
          <w:color w:val="000000"/>
          <w:sz w:val="28"/>
        </w:rPr>
        <w:t xml:space="preserve">
      22. Number of winners (1-3 place) in WorldSkills championships at the regional level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- 1 winner - 0.3 points; </w:t>
      </w:r>
    </w:p>
    <w:p>
      <w:pPr>
        <w:spacing w:after="0"/>
        <w:ind w:left="0"/>
        <w:jc w:val="both"/>
      </w:pPr>
      <w:r>
        <w:rPr>
          <w:rFonts w:ascii="Times New Roman"/>
          <w:b w:val="false"/>
          <w:i w:val="false"/>
          <w:color w:val="000000"/>
          <w:sz w:val="28"/>
        </w:rPr>
        <w:t xml:space="preserve">
      - 2-3 winner - 0.7 points; </w:t>
      </w:r>
    </w:p>
    <w:p>
      <w:pPr>
        <w:spacing w:after="0"/>
        <w:ind w:left="0"/>
        <w:jc w:val="both"/>
      </w:pPr>
      <w:r>
        <w:rPr>
          <w:rFonts w:ascii="Times New Roman"/>
          <w:b w:val="false"/>
          <w:i w:val="false"/>
          <w:color w:val="000000"/>
          <w:sz w:val="28"/>
        </w:rPr>
        <w:t xml:space="preserve">
      - 4 or more winners - 1 point. </w:t>
      </w:r>
    </w:p>
    <w:p>
      <w:pPr>
        <w:spacing w:after="0"/>
        <w:ind w:left="0"/>
        <w:jc w:val="both"/>
      </w:pPr>
      <w:r>
        <w:rPr>
          <w:rFonts w:ascii="Times New Roman"/>
          <w:b w:val="false"/>
          <w:i w:val="false"/>
          <w:color w:val="000000"/>
          <w:sz w:val="28"/>
        </w:rPr>
        <w:t xml:space="preserve">
      * rovide a list of winners and copies of their certificates </w:t>
      </w:r>
    </w:p>
    <w:p>
      <w:pPr>
        <w:spacing w:after="0"/>
        <w:ind w:left="0"/>
        <w:jc w:val="both"/>
      </w:pPr>
      <w:r>
        <w:rPr>
          <w:rFonts w:ascii="Times New Roman"/>
          <w:b w:val="false"/>
          <w:i w:val="false"/>
          <w:color w:val="000000"/>
          <w:sz w:val="28"/>
        </w:rPr>
        <w:t xml:space="preserve">
      23. Number of winners (1-3 place) in WorldSkills championships at the national level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- 1-2 winners - 0.3 points; </w:t>
      </w:r>
    </w:p>
    <w:p>
      <w:pPr>
        <w:spacing w:after="0"/>
        <w:ind w:left="0"/>
        <w:jc w:val="both"/>
      </w:pPr>
      <w:r>
        <w:rPr>
          <w:rFonts w:ascii="Times New Roman"/>
          <w:b w:val="false"/>
          <w:i w:val="false"/>
          <w:color w:val="000000"/>
          <w:sz w:val="28"/>
        </w:rPr>
        <w:t xml:space="preserve">
      - 3-4 winners - 0.7 points; </w:t>
      </w:r>
    </w:p>
    <w:p>
      <w:pPr>
        <w:spacing w:after="0"/>
        <w:ind w:left="0"/>
        <w:jc w:val="both"/>
      </w:pPr>
      <w:r>
        <w:rPr>
          <w:rFonts w:ascii="Times New Roman"/>
          <w:b w:val="false"/>
          <w:i w:val="false"/>
          <w:color w:val="000000"/>
          <w:sz w:val="28"/>
        </w:rPr>
        <w:t xml:space="preserve">
      - 5 or more winners - 1 point. </w:t>
      </w:r>
    </w:p>
    <w:p>
      <w:pPr>
        <w:spacing w:after="0"/>
        <w:ind w:left="0"/>
        <w:jc w:val="both"/>
      </w:pPr>
      <w:r>
        <w:rPr>
          <w:rFonts w:ascii="Times New Roman"/>
          <w:b w:val="false"/>
          <w:i w:val="false"/>
          <w:color w:val="000000"/>
          <w:sz w:val="28"/>
        </w:rPr>
        <w:t xml:space="preserve">
      *provide a list of winners and copies of their certificates </w:t>
      </w:r>
    </w:p>
    <w:p>
      <w:pPr>
        <w:spacing w:after="0"/>
        <w:ind w:left="0"/>
        <w:jc w:val="both"/>
      </w:pPr>
      <w:r>
        <w:rPr>
          <w:rFonts w:ascii="Times New Roman"/>
          <w:b w:val="false"/>
          <w:i w:val="false"/>
          <w:color w:val="000000"/>
          <w:sz w:val="28"/>
        </w:rPr>
        <w:t xml:space="preserve">
      24. Number of teachers who participated as chief experts and their deputies at the national, international WorldSkills championships in the declared profession (specialty) *: </w:t>
      </w:r>
    </w:p>
    <w:p>
      <w:pPr>
        <w:spacing w:after="0"/>
        <w:ind w:left="0"/>
        <w:jc w:val="both"/>
      </w:pPr>
      <w:r>
        <w:rPr>
          <w:rFonts w:ascii="Times New Roman"/>
          <w:b w:val="false"/>
          <w:i w:val="false"/>
          <w:color w:val="000000"/>
          <w:sz w:val="28"/>
        </w:rPr>
        <w:t xml:space="preserve">
      - absent - 0 points; </w:t>
      </w:r>
    </w:p>
    <w:p>
      <w:pPr>
        <w:spacing w:after="0"/>
        <w:ind w:left="0"/>
        <w:jc w:val="both"/>
      </w:pPr>
      <w:r>
        <w:rPr>
          <w:rFonts w:ascii="Times New Roman"/>
          <w:b w:val="false"/>
          <w:i w:val="false"/>
          <w:color w:val="000000"/>
          <w:sz w:val="28"/>
        </w:rPr>
        <w:t xml:space="preserve">
      - 1-2 - 0.7 points; </w:t>
      </w:r>
    </w:p>
    <w:p>
      <w:pPr>
        <w:spacing w:after="0"/>
        <w:ind w:left="0"/>
        <w:jc w:val="both"/>
      </w:pPr>
      <w:r>
        <w:rPr>
          <w:rFonts w:ascii="Times New Roman"/>
          <w:b w:val="false"/>
          <w:i w:val="false"/>
          <w:color w:val="000000"/>
          <w:sz w:val="28"/>
        </w:rPr>
        <w:t xml:space="preserve">
      - 3 or more - 1 point. </w:t>
      </w:r>
    </w:p>
    <w:p>
      <w:pPr>
        <w:spacing w:after="0"/>
        <w:ind w:left="0"/>
        <w:jc w:val="both"/>
      </w:pPr>
      <w:r>
        <w:rPr>
          <w:rFonts w:ascii="Times New Roman"/>
          <w:b w:val="false"/>
          <w:i w:val="false"/>
          <w:color w:val="000000"/>
          <w:sz w:val="28"/>
        </w:rPr>
        <w:t xml:space="preserve">
      *provide a list of persons with a year and championship of participation </w:t>
      </w:r>
    </w:p>
    <w:p>
      <w:pPr>
        <w:spacing w:after="0"/>
        <w:ind w:left="0"/>
        <w:jc w:val="both"/>
      </w:pPr>
      <w:r>
        <w:rPr>
          <w:rFonts w:ascii="Times New Roman"/>
          <w:b w:val="false"/>
          <w:i w:val="false"/>
          <w:color w:val="000000"/>
          <w:sz w:val="28"/>
        </w:rPr>
        <w:t xml:space="preserve">
      25. Students who won prizes in professional skills competitions (outside the WorldSkills project), scientific and practical conferences and / or in other events in the declared profession / specialty over the past 3 years *: - absent - 0 points; </w:t>
      </w:r>
    </w:p>
    <w:p>
      <w:pPr>
        <w:spacing w:after="0"/>
        <w:ind w:left="0"/>
        <w:jc w:val="both"/>
      </w:pPr>
      <w:r>
        <w:rPr>
          <w:rFonts w:ascii="Times New Roman"/>
          <w:b w:val="false"/>
          <w:i w:val="false"/>
          <w:color w:val="000000"/>
          <w:sz w:val="28"/>
        </w:rPr>
        <w:t xml:space="preserve">
      - district and / or town - 0.2 points; </w:t>
      </w:r>
    </w:p>
    <w:p>
      <w:pPr>
        <w:spacing w:after="0"/>
        <w:ind w:left="0"/>
        <w:jc w:val="both"/>
      </w:pPr>
      <w:r>
        <w:rPr>
          <w:rFonts w:ascii="Times New Roman"/>
          <w:b w:val="false"/>
          <w:i w:val="false"/>
          <w:color w:val="000000"/>
          <w:sz w:val="28"/>
        </w:rPr>
        <w:t xml:space="preserve">
      - regional and cities of republican significance - 0.5 points; </w:t>
      </w:r>
    </w:p>
    <w:p>
      <w:pPr>
        <w:spacing w:after="0"/>
        <w:ind w:left="0"/>
        <w:jc w:val="both"/>
      </w:pPr>
      <w:r>
        <w:rPr>
          <w:rFonts w:ascii="Times New Roman"/>
          <w:b w:val="false"/>
          <w:i w:val="false"/>
          <w:color w:val="000000"/>
          <w:sz w:val="28"/>
        </w:rPr>
        <w:t xml:space="preserve">
      - republican - 0.7 points; </w:t>
      </w:r>
    </w:p>
    <w:p>
      <w:pPr>
        <w:spacing w:after="0"/>
        <w:ind w:left="0"/>
        <w:jc w:val="both"/>
      </w:pPr>
      <w:r>
        <w:rPr>
          <w:rFonts w:ascii="Times New Roman"/>
          <w:b w:val="false"/>
          <w:i w:val="false"/>
          <w:color w:val="000000"/>
          <w:sz w:val="28"/>
        </w:rPr>
        <w:t xml:space="preserve">
      - international - 1 point. </w:t>
      </w:r>
    </w:p>
    <w:p>
      <w:pPr>
        <w:spacing w:after="0"/>
        <w:ind w:left="0"/>
        <w:jc w:val="both"/>
      </w:pPr>
      <w:r>
        <w:rPr>
          <w:rFonts w:ascii="Times New Roman"/>
          <w:b w:val="false"/>
          <w:i w:val="false"/>
          <w:color w:val="000000"/>
          <w:sz w:val="28"/>
        </w:rPr>
        <w:t xml:space="preserve">
      *provide a list of students who won prizes and copies of their certificates (diplomas, etc.) </w:t>
      </w:r>
    </w:p>
    <w:p>
      <w:pPr>
        <w:spacing w:after="0"/>
        <w:ind w:left="0"/>
        <w:jc w:val="both"/>
      </w:pPr>
      <w:r>
        <w:rPr>
          <w:rFonts w:ascii="Times New Roman"/>
          <w:b w:val="false"/>
          <w:i w:val="false"/>
          <w:color w:val="000000"/>
          <w:sz w:val="28"/>
        </w:rPr>
        <w:t xml:space="preserve">
      Note: ** - all supporting documents must be certified by the head of the college. </w:t>
      </w:r>
    </w:p>
    <w:p>
      <w:pPr>
        <w:spacing w:after="0"/>
        <w:ind w:left="0"/>
        <w:jc w:val="both"/>
      </w:pPr>
      <w:r>
        <w:rPr>
          <w:rFonts w:ascii="Times New Roman"/>
          <w:b w:val="false"/>
          <w:i w:val="false"/>
          <w:color w:val="000000"/>
          <w:sz w:val="28"/>
        </w:rPr>
        <w:t>
      *** - points will not be taken into account if complete information is not provided on any of the criteria.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 xml:space="preserve">financing training of the personnel </w:t>
            </w:r>
            <w:r>
              <w:br/>
            </w:r>
            <w:r>
              <w:rPr>
                <w:rFonts w:ascii="Times New Roman"/>
                <w:b w:val="false"/>
                <w:i w:val="false"/>
                <w:color w:val="000000"/>
                <w:sz w:val="20"/>
              </w:rPr>
              <w:t xml:space="preserve">with technical and vocational </w:t>
            </w:r>
            <w:r>
              <w:br/>
            </w:r>
            <w:r>
              <w:rPr>
                <w:rFonts w:ascii="Times New Roman"/>
                <w:b w:val="false"/>
                <w:i w:val="false"/>
                <w:color w:val="000000"/>
                <w:sz w:val="20"/>
              </w:rPr>
              <w:t xml:space="preserve">education, short-term vocational </w:t>
            </w:r>
            <w:r>
              <w:br/>
            </w:r>
            <w:r>
              <w:rPr>
                <w:rFonts w:ascii="Times New Roman"/>
                <w:b w:val="false"/>
                <w:i w:val="false"/>
                <w:color w:val="000000"/>
                <w:sz w:val="20"/>
              </w:rPr>
              <w:t xml:space="preserve">training, according to the project </w:t>
            </w:r>
            <w:r>
              <w:br/>
            </w:r>
            <w:r>
              <w:rPr>
                <w:rFonts w:ascii="Times New Roman"/>
                <w:b w:val="false"/>
                <w:i w:val="false"/>
                <w:color w:val="000000"/>
                <w:sz w:val="20"/>
              </w:rPr>
              <w:t>"Mangilik el zhastary-</w:t>
            </w:r>
            <w:r>
              <w:br/>
            </w:r>
            <w:r>
              <w:rPr>
                <w:rFonts w:ascii="Times New Roman"/>
                <w:b w:val="false"/>
                <w:i w:val="false"/>
                <w:color w:val="000000"/>
                <w:sz w:val="20"/>
              </w:rPr>
              <w:t xml:space="preserve">industriyaga!" ("Serpin"), </w:t>
            </w:r>
            <w:r>
              <w:br/>
            </w:r>
            <w:r>
              <w:rPr>
                <w:rFonts w:ascii="Times New Roman"/>
                <w:b w:val="false"/>
                <w:i w:val="false"/>
                <w:color w:val="000000"/>
                <w:sz w:val="20"/>
              </w:rPr>
              <w:t xml:space="preserve">retraining of labor resources and </w:t>
            </w:r>
            <w:r>
              <w:br/>
            </w:r>
            <w:r>
              <w:rPr>
                <w:rFonts w:ascii="Times New Roman"/>
                <w:b w:val="false"/>
                <w:i w:val="false"/>
                <w:color w:val="000000"/>
                <w:sz w:val="20"/>
              </w:rPr>
              <w:t xml:space="preserve">redundant workers, training of </w:t>
            </w:r>
            <w:r>
              <w:br/>
            </w:r>
            <w:r>
              <w:rPr>
                <w:rFonts w:ascii="Times New Roman"/>
                <w:b w:val="false"/>
                <w:i w:val="false"/>
                <w:color w:val="000000"/>
                <w:sz w:val="20"/>
              </w:rPr>
              <w:t xml:space="preserve">qualified personnel in demanded </w:t>
            </w:r>
            <w:r>
              <w:br/>
            </w:r>
            <w:r>
              <w:rPr>
                <w:rFonts w:ascii="Times New Roman"/>
                <w:b w:val="false"/>
                <w:i w:val="false"/>
                <w:color w:val="000000"/>
                <w:sz w:val="20"/>
              </w:rPr>
              <w:t>specialties at the labor market</w:t>
            </w:r>
            <w:r>
              <w:br/>
            </w:r>
            <w:r>
              <w:rPr>
                <w:rFonts w:ascii="Times New Roman"/>
                <w:b w:val="false"/>
                <w:i w:val="false"/>
                <w:color w:val="000000"/>
                <w:sz w:val="20"/>
              </w:rPr>
              <w:t xml:space="preserve"> within the framework of the </w:t>
            </w:r>
            <w:r>
              <w:br/>
            </w:r>
            <w:r>
              <w:rPr>
                <w:rFonts w:ascii="Times New Roman"/>
                <w:b w:val="false"/>
                <w:i w:val="false"/>
                <w:color w:val="000000"/>
                <w:sz w:val="20"/>
              </w:rPr>
              <w:t xml:space="preserve">project "Zhas Maman" </w:t>
            </w:r>
            <w:r>
              <w:br/>
            </w:r>
            <w:r>
              <w:rPr>
                <w:rFonts w:ascii="Times New Roman"/>
                <w:b w:val="false"/>
                <w:i w:val="false"/>
                <w:color w:val="000000"/>
                <w:sz w:val="20"/>
              </w:rPr>
              <w:t xml:space="preserve">on the principle of "100/200", as </w:t>
            </w:r>
            <w:r>
              <w:br/>
            </w:r>
            <w:r>
              <w:rPr>
                <w:rFonts w:ascii="Times New Roman"/>
                <w:b w:val="false"/>
                <w:i w:val="false"/>
                <w:color w:val="000000"/>
                <w:sz w:val="20"/>
              </w:rPr>
              <w:t xml:space="preserve">well as training the basics of </w:t>
            </w:r>
            <w:r>
              <w:br/>
            </w:r>
            <w:r>
              <w:rPr>
                <w:rFonts w:ascii="Times New Roman"/>
                <w:b w:val="false"/>
                <w:i w:val="false"/>
                <w:color w:val="000000"/>
                <w:sz w:val="20"/>
              </w:rPr>
              <w:t xml:space="preserve">entrepreneurship in colleges and </w:t>
            </w:r>
            <w:r>
              <w:br/>
            </w:r>
            <w:r>
              <w:rPr>
                <w:rFonts w:ascii="Times New Roman"/>
                <w:b w:val="false"/>
                <w:i w:val="false"/>
                <w:color w:val="000000"/>
                <w:sz w:val="20"/>
              </w:rPr>
              <w:t>higher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86" w:id="589"/>
    <w:p>
      <w:pPr>
        <w:spacing w:after="0"/>
        <w:ind w:left="0"/>
        <w:jc w:val="left"/>
      </w:pPr>
      <w:r>
        <w:rPr>
          <w:rFonts w:ascii="Times New Roman"/>
          <w:b/>
          <w:i w:val="false"/>
          <w:color w:val="000000"/>
        </w:rPr>
        <w:t xml:space="preserve"> Questionnaire of higher educational institutions </w:t>
      </w:r>
    </w:p>
    <w:bookmarkEnd w:id="589"/>
    <w:bookmarkStart w:name="z987" w:id="590"/>
    <w:p>
      <w:pPr>
        <w:spacing w:after="0"/>
        <w:ind w:left="0"/>
        <w:jc w:val="both"/>
      </w:pPr>
      <w:r>
        <w:rPr>
          <w:rFonts w:ascii="Times New Roman"/>
          <w:b w:val="false"/>
          <w:i w:val="false"/>
          <w:color w:val="000000"/>
          <w:sz w:val="28"/>
        </w:rPr>
        <w:t>
      General information:</w:t>
      </w:r>
    </w:p>
    <w:bookmarkEnd w:id="590"/>
    <w:bookmarkStart w:name="z988" w:id="591"/>
    <w:p>
      <w:pPr>
        <w:spacing w:after="0"/>
        <w:ind w:left="0"/>
        <w:jc w:val="both"/>
      </w:pPr>
      <w:r>
        <w:rPr>
          <w:rFonts w:ascii="Times New Roman"/>
          <w:b w:val="false"/>
          <w:i w:val="false"/>
          <w:color w:val="000000"/>
          <w:sz w:val="28"/>
        </w:rPr>
        <w:t>
      Full name of a higher educational institution___________________________________</w:t>
      </w:r>
    </w:p>
    <w:bookmarkEnd w:id="591"/>
    <w:bookmarkStart w:name="z989" w:id="592"/>
    <w:p>
      <w:pPr>
        <w:spacing w:after="0"/>
        <w:ind w:left="0"/>
        <w:jc w:val="both"/>
      </w:pPr>
      <w:r>
        <w:rPr>
          <w:rFonts w:ascii="Times New Roman"/>
          <w:b w:val="false"/>
          <w:i w:val="false"/>
          <w:color w:val="000000"/>
          <w:sz w:val="28"/>
        </w:rPr>
        <w:t>
      BIN: __________________________________________________________________</w:t>
      </w:r>
    </w:p>
    <w:bookmarkEnd w:id="592"/>
    <w:bookmarkStart w:name="z990" w:id="593"/>
    <w:p>
      <w:pPr>
        <w:spacing w:after="0"/>
        <w:ind w:left="0"/>
        <w:jc w:val="both"/>
      </w:pPr>
      <w:r>
        <w:rPr>
          <w:rFonts w:ascii="Times New Roman"/>
          <w:b w:val="false"/>
          <w:i w:val="false"/>
          <w:color w:val="000000"/>
          <w:sz w:val="28"/>
        </w:rPr>
        <w:t>
      Legal address: __________________________________________________________</w:t>
      </w:r>
    </w:p>
    <w:bookmarkEnd w:id="593"/>
    <w:bookmarkStart w:name="z991" w:id="594"/>
    <w:p>
      <w:pPr>
        <w:spacing w:after="0"/>
        <w:ind w:left="0"/>
        <w:jc w:val="both"/>
      </w:pPr>
      <w:r>
        <w:rPr>
          <w:rFonts w:ascii="Times New Roman"/>
          <w:b w:val="false"/>
          <w:i w:val="false"/>
          <w:color w:val="000000"/>
          <w:sz w:val="28"/>
        </w:rPr>
        <w:t>
      Actual address: _________________________________________________________</w:t>
      </w:r>
    </w:p>
    <w:bookmarkEnd w:id="594"/>
    <w:bookmarkStart w:name="z992" w:id="595"/>
    <w:p>
      <w:pPr>
        <w:spacing w:after="0"/>
        <w:ind w:left="0"/>
        <w:jc w:val="both"/>
      </w:pPr>
      <w:r>
        <w:rPr>
          <w:rFonts w:ascii="Times New Roman"/>
          <w:b w:val="false"/>
          <w:i w:val="false"/>
          <w:color w:val="000000"/>
          <w:sz w:val="28"/>
        </w:rPr>
        <w:t>
      S. N. P. of the head: _____________________________________________________</w:t>
      </w:r>
    </w:p>
    <w:bookmarkEnd w:id="595"/>
    <w:bookmarkStart w:name="z993" w:id="596"/>
    <w:p>
      <w:pPr>
        <w:spacing w:after="0"/>
        <w:ind w:left="0"/>
        <w:jc w:val="both"/>
      </w:pPr>
      <w:r>
        <w:rPr>
          <w:rFonts w:ascii="Times New Roman"/>
          <w:b w:val="false"/>
          <w:i w:val="false"/>
          <w:color w:val="000000"/>
          <w:sz w:val="28"/>
        </w:rPr>
        <w:t>
      Office phone: __________________________________________________________</w:t>
      </w:r>
    </w:p>
    <w:bookmarkEnd w:id="596"/>
    <w:bookmarkStart w:name="z994" w:id="597"/>
    <w:p>
      <w:pPr>
        <w:spacing w:after="0"/>
        <w:ind w:left="0"/>
        <w:jc w:val="both"/>
      </w:pPr>
      <w:r>
        <w:rPr>
          <w:rFonts w:ascii="Times New Roman"/>
          <w:b w:val="false"/>
          <w:i w:val="false"/>
          <w:color w:val="000000"/>
          <w:sz w:val="28"/>
        </w:rPr>
        <w:t>
      E-mail address: _________________________________________________________</w:t>
      </w:r>
    </w:p>
    <w:bookmarkEnd w:id="597"/>
    <w:bookmarkStart w:name="z995" w:id="598"/>
    <w:p>
      <w:pPr>
        <w:spacing w:after="0"/>
        <w:ind w:left="0"/>
        <w:jc w:val="both"/>
      </w:pPr>
      <w:r>
        <w:rPr>
          <w:rFonts w:ascii="Times New Roman"/>
          <w:b w:val="false"/>
          <w:i w:val="false"/>
          <w:color w:val="000000"/>
          <w:sz w:val="28"/>
        </w:rPr>
        <w:t>
      Internet resource: _______________________________________________________</w:t>
      </w:r>
    </w:p>
    <w:bookmarkEnd w:id="598"/>
    <w:bookmarkStart w:name="z996" w:id="599"/>
    <w:p>
      <w:pPr>
        <w:spacing w:after="0"/>
        <w:ind w:left="0"/>
        <w:jc w:val="both"/>
      </w:pPr>
      <w:r>
        <w:rPr>
          <w:rFonts w:ascii="Times New Roman"/>
          <w:b w:val="false"/>
          <w:i w:val="false"/>
          <w:color w:val="000000"/>
          <w:sz w:val="28"/>
        </w:rPr>
        <w:t>
      Year of foundation: ______________________________________________________</w:t>
      </w:r>
    </w:p>
    <w:bookmarkEnd w:id="599"/>
    <w:bookmarkStart w:name="z997" w:id="600"/>
    <w:p>
      <w:pPr>
        <w:spacing w:after="0"/>
        <w:ind w:left="0"/>
        <w:jc w:val="both"/>
      </w:pPr>
      <w:r>
        <w:rPr>
          <w:rFonts w:ascii="Times New Roman"/>
          <w:b w:val="false"/>
          <w:i w:val="false"/>
          <w:color w:val="000000"/>
          <w:sz w:val="28"/>
        </w:rPr>
        <w:t>
      Type of ownership: ______________________________________________________</w:t>
      </w:r>
    </w:p>
    <w:bookmarkEnd w:id="600"/>
    <w:bookmarkStart w:name="z998" w:id="601"/>
    <w:p>
      <w:pPr>
        <w:spacing w:after="0"/>
        <w:ind w:left="0"/>
        <w:jc w:val="both"/>
      </w:pPr>
      <w:r>
        <w:rPr>
          <w:rFonts w:ascii="Times New Roman"/>
          <w:b w:val="false"/>
          <w:i w:val="false"/>
          <w:color w:val="000000"/>
          <w:sz w:val="28"/>
        </w:rPr>
        <w:t>
      Number of students in the higher educational institution is _______ people, including full-time students ________ people. (including by state order _______ people), including by correspondence course _______ people.</w:t>
      </w:r>
    </w:p>
    <w:bookmarkEnd w:id="601"/>
    <w:bookmarkStart w:name="z999" w:id="602"/>
    <w:p>
      <w:pPr>
        <w:spacing w:after="0"/>
        <w:ind w:left="0"/>
        <w:jc w:val="both"/>
      </w:pPr>
      <w:r>
        <w:rPr>
          <w:rFonts w:ascii="Times New Roman"/>
          <w:b w:val="false"/>
          <w:i w:val="false"/>
          <w:color w:val="000000"/>
          <w:sz w:val="28"/>
        </w:rPr>
        <w:t>
      Number of teaching staff _______ people.</w:t>
      </w:r>
    </w:p>
    <w:bookmarkEnd w:id="602"/>
    <w:bookmarkStart w:name="z1000" w:id="603"/>
    <w:p>
      <w:pPr>
        <w:spacing w:after="0"/>
        <w:ind w:left="0"/>
        <w:jc w:val="both"/>
      </w:pPr>
      <w:r>
        <w:rPr>
          <w:rFonts w:ascii="Times New Roman"/>
          <w:b w:val="false"/>
          <w:i w:val="false"/>
          <w:color w:val="000000"/>
          <w:sz w:val="28"/>
        </w:rPr>
        <w:t>
      Profile: __________________________________________________________</w:t>
      </w:r>
    </w:p>
    <w:bookmarkEnd w:id="603"/>
    <w:bookmarkStart w:name="z1001" w:id="604"/>
    <w:p>
      <w:pPr>
        <w:spacing w:after="0"/>
        <w:ind w:left="0"/>
        <w:jc w:val="both"/>
      </w:pPr>
      <w:r>
        <w:rPr>
          <w:rFonts w:ascii="Times New Roman"/>
          <w:b w:val="false"/>
          <w:i w:val="false"/>
          <w:color w:val="000000"/>
          <w:sz w:val="28"/>
        </w:rPr>
        <w:t>
                         (pedagogical, multiprofile, technical, polytechnic, etc.)</w:t>
      </w:r>
    </w:p>
    <w:bookmarkEnd w:id="604"/>
    <w:bookmarkStart w:name="z1002" w:id="605"/>
    <w:p>
      <w:pPr>
        <w:spacing w:after="0"/>
        <w:ind w:left="0"/>
        <w:jc w:val="both"/>
      </w:pPr>
      <w:r>
        <w:rPr>
          <w:rFonts w:ascii="Times New Roman"/>
          <w:b w:val="false"/>
          <w:i w:val="false"/>
          <w:color w:val="000000"/>
          <w:sz w:val="28"/>
        </w:rPr>
        <w:t>
      Educational program (specialty) for which the application is submitted________________________________________________________________________</w:t>
      </w:r>
    </w:p>
    <w:bookmarkEnd w:id="605"/>
    <w:bookmarkStart w:name="z1003" w:id="606"/>
    <w:p>
      <w:pPr>
        <w:spacing w:after="0"/>
        <w:ind w:left="0"/>
        <w:jc w:val="both"/>
      </w:pPr>
      <w:r>
        <w:rPr>
          <w:rFonts w:ascii="Times New Roman"/>
          <w:b w:val="false"/>
          <w:i w:val="false"/>
          <w:color w:val="000000"/>
          <w:sz w:val="28"/>
        </w:rPr>
        <w:t>
      Availability of a qualification license:</w:t>
      </w:r>
    </w:p>
    <w:bookmarkEnd w:id="606"/>
    <w:bookmarkStart w:name="z1004" w:id="607"/>
    <w:p>
      <w:pPr>
        <w:spacing w:after="0"/>
        <w:ind w:left="0"/>
        <w:jc w:val="both"/>
      </w:pPr>
      <w:r>
        <w:rPr>
          <w:rFonts w:ascii="Times New Roman"/>
          <w:b w:val="false"/>
          <w:i w:val="false"/>
          <w:color w:val="000000"/>
          <w:sz w:val="28"/>
        </w:rPr>
        <w:t>
      1) to the corresponding declared profession (specialty) __________</w:t>
      </w:r>
    </w:p>
    <w:bookmarkEnd w:id="607"/>
    <w:bookmarkStart w:name="z1005" w:id="608"/>
    <w:p>
      <w:pPr>
        <w:spacing w:after="0"/>
        <w:ind w:left="0"/>
        <w:jc w:val="both"/>
      </w:pPr>
      <w:r>
        <w:rPr>
          <w:rFonts w:ascii="Times New Roman"/>
          <w:b w:val="false"/>
          <w:i w:val="false"/>
          <w:color w:val="000000"/>
          <w:sz w:val="28"/>
        </w:rPr>
        <w:t>
      2) to the group of qualifications corresponding to the declared new profession (specialty)_______________________________________________________________________</w:t>
      </w:r>
    </w:p>
    <w:bookmarkEnd w:id="608"/>
    <w:bookmarkStart w:name="z1006" w:id="609"/>
    <w:p>
      <w:pPr>
        <w:spacing w:after="0"/>
        <w:ind w:left="0"/>
        <w:jc w:val="both"/>
      </w:pPr>
      <w:r>
        <w:rPr>
          <w:rFonts w:ascii="Times New Roman"/>
          <w:b w:val="false"/>
          <w:i w:val="false"/>
          <w:color w:val="000000"/>
          <w:sz w:val="28"/>
        </w:rPr>
        <w:t>
      Number of free educational and laboratory rooms, workshops, etc., with an indication of their areas for installation of equipment_______________________________________________________________________</w:t>
      </w:r>
    </w:p>
    <w:bookmarkEnd w:id="609"/>
    <w:bookmarkStart w:name="z1007" w:id="610"/>
    <w:p>
      <w:pPr>
        <w:spacing w:after="0"/>
        <w:ind w:left="0"/>
        <w:jc w:val="both"/>
      </w:pPr>
      <w:r>
        <w:rPr>
          <w:rFonts w:ascii="Times New Roman"/>
          <w:b w:val="false"/>
          <w:i w:val="false"/>
          <w:color w:val="000000"/>
          <w:sz w:val="28"/>
        </w:rPr>
        <w:t>
      Link to the cloud resource _______________________ (to download supporting materials)</w:t>
      </w:r>
    </w:p>
    <w:bookmarkEnd w:id="610"/>
    <w:bookmarkStart w:name="z1008" w:id="611"/>
    <w:p>
      <w:pPr>
        <w:spacing w:after="0"/>
        <w:ind w:left="0"/>
        <w:jc w:val="both"/>
      </w:pPr>
      <w:r>
        <w:rPr>
          <w:rFonts w:ascii="Times New Roman"/>
          <w:b w:val="false"/>
          <w:i w:val="false"/>
          <w:color w:val="000000"/>
          <w:sz w:val="28"/>
        </w:rPr>
        <w:t>
      When completing a questionnaire, you need to choose only one item for each system indicator. The sum of the highest possible points is 10.</w:t>
      </w:r>
    </w:p>
    <w:bookmarkEnd w:id="611"/>
    <w:bookmarkStart w:name="z1009" w:id="612"/>
    <w:p>
      <w:pPr>
        <w:spacing w:after="0"/>
        <w:ind w:left="0"/>
        <w:jc w:val="both"/>
      </w:pPr>
      <w:r>
        <w:rPr>
          <w:rFonts w:ascii="Times New Roman"/>
          <w:b w:val="false"/>
          <w:i w:val="false"/>
          <w:color w:val="000000"/>
          <w:sz w:val="28"/>
        </w:rPr>
        <w:t>
      *For all answers, confirming documents must be submitted</w:t>
      </w:r>
    </w:p>
    <w:bookmarkEnd w:id="612"/>
    <w:bookmarkStart w:name="z1010" w:id="613"/>
    <w:p>
      <w:pPr>
        <w:spacing w:after="0"/>
        <w:ind w:left="0"/>
        <w:jc w:val="both"/>
      </w:pPr>
      <w:r>
        <w:rPr>
          <w:rFonts w:ascii="Times New Roman"/>
          <w:b w:val="false"/>
          <w:i w:val="false"/>
          <w:color w:val="000000"/>
          <w:sz w:val="28"/>
        </w:rPr>
        <w:t>
      1. University budget for 2018:</w:t>
      </w:r>
    </w:p>
    <w:bookmarkEnd w:id="613"/>
    <w:bookmarkStart w:name="z1011" w:id="614"/>
    <w:p>
      <w:pPr>
        <w:spacing w:after="0"/>
        <w:ind w:left="0"/>
        <w:jc w:val="both"/>
      </w:pPr>
      <w:r>
        <w:rPr>
          <w:rFonts w:ascii="Times New Roman"/>
          <w:b w:val="false"/>
          <w:i w:val="false"/>
          <w:color w:val="000000"/>
          <w:sz w:val="28"/>
        </w:rPr>
        <w:t>
      - 1-2 billion tenge - 0.25 points;</w:t>
      </w:r>
    </w:p>
    <w:bookmarkEnd w:id="614"/>
    <w:bookmarkStart w:name="z1012" w:id="615"/>
    <w:p>
      <w:pPr>
        <w:spacing w:after="0"/>
        <w:ind w:left="0"/>
        <w:jc w:val="both"/>
      </w:pPr>
      <w:r>
        <w:rPr>
          <w:rFonts w:ascii="Times New Roman"/>
          <w:b w:val="false"/>
          <w:i w:val="false"/>
          <w:color w:val="000000"/>
          <w:sz w:val="28"/>
        </w:rPr>
        <w:t>
      - 2-4 billion tenge - 0.5 points;</w:t>
      </w:r>
    </w:p>
    <w:bookmarkEnd w:id="615"/>
    <w:bookmarkStart w:name="z1013" w:id="616"/>
    <w:p>
      <w:pPr>
        <w:spacing w:after="0"/>
        <w:ind w:left="0"/>
        <w:jc w:val="both"/>
      </w:pPr>
      <w:r>
        <w:rPr>
          <w:rFonts w:ascii="Times New Roman"/>
          <w:b w:val="false"/>
          <w:i w:val="false"/>
          <w:color w:val="000000"/>
          <w:sz w:val="28"/>
        </w:rPr>
        <w:t>
      - 4-6 billion tenge - 0.75 points;</w:t>
      </w:r>
    </w:p>
    <w:bookmarkEnd w:id="616"/>
    <w:bookmarkStart w:name="z1014" w:id="617"/>
    <w:p>
      <w:pPr>
        <w:spacing w:after="0"/>
        <w:ind w:left="0"/>
        <w:jc w:val="both"/>
      </w:pPr>
      <w:r>
        <w:rPr>
          <w:rFonts w:ascii="Times New Roman"/>
          <w:b w:val="false"/>
          <w:i w:val="false"/>
          <w:color w:val="000000"/>
          <w:sz w:val="28"/>
        </w:rPr>
        <w:t>
      - 6 billion and more - 1 point.</w:t>
      </w:r>
    </w:p>
    <w:bookmarkEnd w:id="617"/>
    <w:bookmarkStart w:name="z1015" w:id="618"/>
    <w:p>
      <w:pPr>
        <w:spacing w:after="0"/>
        <w:ind w:left="0"/>
        <w:jc w:val="both"/>
      </w:pPr>
      <w:r>
        <w:rPr>
          <w:rFonts w:ascii="Times New Roman"/>
          <w:b w:val="false"/>
          <w:i w:val="false"/>
          <w:color w:val="000000"/>
          <w:sz w:val="28"/>
        </w:rPr>
        <w:t>
      2. Large university in the region (by Bachelor's degree contingent, people):</w:t>
      </w:r>
    </w:p>
    <w:bookmarkEnd w:id="618"/>
    <w:bookmarkStart w:name="z1016" w:id="619"/>
    <w:p>
      <w:pPr>
        <w:spacing w:after="0"/>
        <w:ind w:left="0"/>
        <w:jc w:val="both"/>
      </w:pPr>
      <w:r>
        <w:rPr>
          <w:rFonts w:ascii="Times New Roman"/>
          <w:b w:val="false"/>
          <w:i w:val="false"/>
          <w:color w:val="000000"/>
          <w:sz w:val="28"/>
        </w:rPr>
        <w:t>
      - 1000-3000 - 0.25 points;</w:t>
      </w:r>
    </w:p>
    <w:bookmarkEnd w:id="619"/>
    <w:bookmarkStart w:name="z1017" w:id="620"/>
    <w:p>
      <w:pPr>
        <w:spacing w:after="0"/>
        <w:ind w:left="0"/>
        <w:jc w:val="both"/>
      </w:pPr>
      <w:r>
        <w:rPr>
          <w:rFonts w:ascii="Times New Roman"/>
          <w:b w:val="false"/>
          <w:i w:val="false"/>
          <w:color w:val="000000"/>
          <w:sz w:val="28"/>
        </w:rPr>
        <w:t>
      - 3000-6000 - 0.5 points;</w:t>
      </w:r>
    </w:p>
    <w:bookmarkEnd w:id="620"/>
    <w:bookmarkStart w:name="z1018" w:id="621"/>
    <w:p>
      <w:pPr>
        <w:spacing w:after="0"/>
        <w:ind w:left="0"/>
        <w:jc w:val="both"/>
      </w:pPr>
      <w:r>
        <w:rPr>
          <w:rFonts w:ascii="Times New Roman"/>
          <w:b w:val="false"/>
          <w:i w:val="false"/>
          <w:color w:val="000000"/>
          <w:sz w:val="28"/>
        </w:rPr>
        <w:t>
      - 6000-9000 - 0.75 points;</w:t>
      </w:r>
    </w:p>
    <w:bookmarkEnd w:id="621"/>
    <w:bookmarkStart w:name="z1019" w:id="622"/>
    <w:p>
      <w:pPr>
        <w:spacing w:after="0"/>
        <w:ind w:left="0"/>
        <w:jc w:val="both"/>
      </w:pPr>
      <w:r>
        <w:rPr>
          <w:rFonts w:ascii="Times New Roman"/>
          <w:b w:val="false"/>
          <w:i w:val="false"/>
          <w:color w:val="000000"/>
          <w:sz w:val="28"/>
        </w:rPr>
        <w:t>
      - 9000 and above - 1 point.</w:t>
      </w:r>
    </w:p>
    <w:bookmarkEnd w:id="622"/>
    <w:bookmarkStart w:name="z1020" w:id="623"/>
    <w:p>
      <w:pPr>
        <w:spacing w:after="0"/>
        <w:ind w:left="0"/>
        <w:jc w:val="both"/>
      </w:pPr>
      <w:r>
        <w:rPr>
          <w:rFonts w:ascii="Times New Roman"/>
          <w:b w:val="false"/>
          <w:i w:val="false"/>
          <w:color w:val="000000"/>
          <w:sz w:val="28"/>
        </w:rPr>
        <w:t>
      3. Positioning in the rating of NCE "Atameken" (by the average indicator of educational programs that participated in the rating,%):</w:t>
      </w:r>
    </w:p>
    <w:bookmarkEnd w:id="623"/>
    <w:bookmarkStart w:name="z1021" w:id="624"/>
    <w:p>
      <w:pPr>
        <w:spacing w:after="0"/>
        <w:ind w:left="0"/>
        <w:jc w:val="both"/>
      </w:pPr>
      <w:r>
        <w:rPr>
          <w:rFonts w:ascii="Times New Roman"/>
          <w:b w:val="false"/>
          <w:i w:val="false"/>
          <w:color w:val="000000"/>
          <w:sz w:val="28"/>
        </w:rPr>
        <w:t>
      - 0-25% - 0.25 points;</w:t>
      </w:r>
    </w:p>
    <w:bookmarkEnd w:id="624"/>
    <w:bookmarkStart w:name="z1022" w:id="625"/>
    <w:p>
      <w:pPr>
        <w:spacing w:after="0"/>
        <w:ind w:left="0"/>
        <w:jc w:val="both"/>
      </w:pPr>
      <w:r>
        <w:rPr>
          <w:rFonts w:ascii="Times New Roman"/>
          <w:b w:val="false"/>
          <w:i w:val="false"/>
          <w:color w:val="000000"/>
          <w:sz w:val="28"/>
        </w:rPr>
        <w:t>
      - 26-50% - 0.5 points;</w:t>
      </w:r>
    </w:p>
    <w:bookmarkEnd w:id="625"/>
    <w:bookmarkStart w:name="z1023" w:id="626"/>
    <w:p>
      <w:pPr>
        <w:spacing w:after="0"/>
        <w:ind w:left="0"/>
        <w:jc w:val="both"/>
      </w:pPr>
      <w:r>
        <w:rPr>
          <w:rFonts w:ascii="Times New Roman"/>
          <w:b w:val="false"/>
          <w:i w:val="false"/>
          <w:color w:val="000000"/>
          <w:sz w:val="28"/>
        </w:rPr>
        <w:t>
      - 51-75% - 0.75 points;</w:t>
      </w:r>
    </w:p>
    <w:bookmarkEnd w:id="626"/>
    <w:bookmarkStart w:name="z1024" w:id="627"/>
    <w:p>
      <w:pPr>
        <w:spacing w:after="0"/>
        <w:ind w:left="0"/>
        <w:jc w:val="both"/>
      </w:pPr>
      <w:r>
        <w:rPr>
          <w:rFonts w:ascii="Times New Roman"/>
          <w:b w:val="false"/>
          <w:i w:val="false"/>
          <w:color w:val="000000"/>
          <w:sz w:val="28"/>
        </w:rPr>
        <w:t>
      - 76% and above - 1 point.</w:t>
      </w:r>
    </w:p>
    <w:bookmarkEnd w:id="627"/>
    <w:bookmarkStart w:name="z1025" w:id="628"/>
    <w:p>
      <w:pPr>
        <w:spacing w:after="0"/>
        <w:ind w:left="0"/>
        <w:jc w:val="both"/>
      </w:pPr>
      <w:r>
        <w:rPr>
          <w:rFonts w:ascii="Times New Roman"/>
          <w:b w:val="false"/>
          <w:i w:val="false"/>
          <w:color w:val="000000"/>
          <w:sz w:val="28"/>
        </w:rPr>
        <w:t>
      4. Employment rate (%):</w:t>
      </w:r>
    </w:p>
    <w:bookmarkEnd w:id="628"/>
    <w:bookmarkStart w:name="z1026" w:id="629"/>
    <w:p>
      <w:pPr>
        <w:spacing w:after="0"/>
        <w:ind w:left="0"/>
        <w:jc w:val="both"/>
      </w:pPr>
      <w:r>
        <w:rPr>
          <w:rFonts w:ascii="Times New Roman"/>
          <w:b w:val="false"/>
          <w:i w:val="false"/>
          <w:color w:val="000000"/>
          <w:sz w:val="28"/>
        </w:rPr>
        <w:t>
      - 50-60% - 0.25 points;</w:t>
      </w:r>
    </w:p>
    <w:bookmarkEnd w:id="629"/>
    <w:bookmarkStart w:name="z1027" w:id="630"/>
    <w:p>
      <w:pPr>
        <w:spacing w:after="0"/>
        <w:ind w:left="0"/>
        <w:jc w:val="both"/>
      </w:pPr>
      <w:r>
        <w:rPr>
          <w:rFonts w:ascii="Times New Roman"/>
          <w:b w:val="false"/>
          <w:i w:val="false"/>
          <w:color w:val="000000"/>
          <w:sz w:val="28"/>
        </w:rPr>
        <w:t>
      - 61-75% - 0.5 points;</w:t>
      </w:r>
    </w:p>
    <w:bookmarkEnd w:id="630"/>
    <w:bookmarkStart w:name="z1028" w:id="631"/>
    <w:p>
      <w:pPr>
        <w:spacing w:after="0"/>
        <w:ind w:left="0"/>
        <w:jc w:val="both"/>
      </w:pPr>
      <w:r>
        <w:rPr>
          <w:rFonts w:ascii="Times New Roman"/>
          <w:b w:val="false"/>
          <w:i w:val="false"/>
          <w:color w:val="000000"/>
          <w:sz w:val="28"/>
        </w:rPr>
        <w:t>
      - 76-90% - 0.75 points;</w:t>
      </w:r>
    </w:p>
    <w:bookmarkEnd w:id="631"/>
    <w:bookmarkStart w:name="z1029" w:id="632"/>
    <w:p>
      <w:pPr>
        <w:spacing w:after="0"/>
        <w:ind w:left="0"/>
        <w:jc w:val="both"/>
      </w:pPr>
      <w:r>
        <w:rPr>
          <w:rFonts w:ascii="Times New Roman"/>
          <w:b w:val="false"/>
          <w:i w:val="false"/>
          <w:color w:val="000000"/>
          <w:sz w:val="28"/>
        </w:rPr>
        <w:t>
      - 90% and above - 1 point.</w:t>
      </w:r>
    </w:p>
    <w:bookmarkEnd w:id="632"/>
    <w:bookmarkStart w:name="z1030" w:id="633"/>
    <w:p>
      <w:pPr>
        <w:spacing w:after="0"/>
        <w:ind w:left="0"/>
        <w:jc w:val="both"/>
      </w:pPr>
      <w:r>
        <w:rPr>
          <w:rFonts w:ascii="Times New Roman"/>
          <w:b w:val="false"/>
          <w:i w:val="false"/>
          <w:color w:val="000000"/>
          <w:sz w:val="28"/>
        </w:rPr>
        <w:t>
      5. Expenses for creating laboratories in 2018:</w:t>
      </w:r>
    </w:p>
    <w:bookmarkEnd w:id="633"/>
    <w:bookmarkStart w:name="z1031" w:id="634"/>
    <w:p>
      <w:pPr>
        <w:spacing w:after="0"/>
        <w:ind w:left="0"/>
        <w:jc w:val="both"/>
      </w:pPr>
      <w:r>
        <w:rPr>
          <w:rFonts w:ascii="Times New Roman"/>
          <w:b w:val="false"/>
          <w:i w:val="false"/>
          <w:color w:val="000000"/>
          <w:sz w:val="28"/>
        </w:rPr>
        <w:t>
      - 100-250 million tenge - 0.25 points;</w:t>
      </w:r>
    </w:p>
    <w:bookmarkEnd w:id="634"/>
    <w:bookmarkStart w:name="z1032" w:id="635"/>
    <w:p>
      <w:pPr>
        <w:spacing w:after="0"/>
        <w:ind w:left="0"/>
        <w:jc w:val="both"/>
      </w:pPr>
      <w:r>
        <w:rPr>
          <w:rFonts w:ascii="Times New Roman"/>
          <w:b w:val="false"/>
          <w:i w:val="false"/>
          <w:color w:val="000000"/>
          <w:sz w:val="28"/>
        </w:rPr>
        <w:t>
      - 250-500 million tenge - 0.5 points;</w:t>
      </w:r>
    </w:p>
    <w:bookmarkEnd w:id="635"/>
    <w:bookmarkStart w:name="z1033" w:id="636"/>
    <w:p>
      <w:pPr>
        <w:spacing w:after="0"/>
        <w:ind w:left="0"/>
        <w:jc w:val="both"/>
      </w:pPr>
      <w:r>
        <w:rPr>
          <w:rFonts w:ascii="Times New Roman"/>
          <w:b w:val="false"/>
          <w:i w:val="false"/>
          <w:color w:val="000000"/>
          <w:sz w:val="28"/>
        </w:rPr>
        <w:t>
      - 500-750 million tenge - 0.75 points;</w:t>
      </w:r>
    </w:p>
    <w:bookmarkEnd w:id="636"/>
    <w:bookmarkStart w:name="z1034" w:id="637"/>
    <w:p>
      <w:pPr>
        <w:spacing w:after="0"/>
        <w:ind w:left="0"/>
        <w:jc w:val="both"/>
      </w:pPr>
      <w:r>
        <w:rPr>
          <w:rFonts w:ascii="Times New Roman"/>
          <w:b w:val="false"/>
          <w:i w:val="false"/>
          <w:color w:val="000000"/>
          <w:sz w:val="28"/>
        </w:rPr>
        <w:t>
      - 750 million tenge and above - 1 point.</w:t>
      </w:r>
    </w:p>
    <w:bookmarkEnd w:id="637"/>
    <w:bookmarkStart w:name="z1035" w:id="638"/>
    <w:p>
      <w:pPr>
        <w:spacing w:after="0"/>
        <w:ind w:left="0"/>
        <w:jc w:val="both"/>
      </w:pPr>
      <w:r>
        <w:rPr>
          <w:rFonts w:ascii="Times New Roman"/>
          <w:b w:val="false"/>
          <w:i w:val="false"/>
          <w:color w:val="000000"/>
          <w:sz w:val="28"/>
        </w:rPr>
        <w:t>
      6. Academic degree holders rate of teaching staff:</w:t>
      </w:r>
    </w:p>
    <w:bookmarkEnd w:id="638"/>
    <w:bookmarkStart w:name="z1036" w:id="639"/>
    <w:p>
      <w:pPr>
        <w:spacing w:after="0"/>
        <w:ind w:left="0"/>
        <w:jc w:val="both"/>
      </w:pPr>
      <w:r>
        <w:rPr>
          <w:rFonts w:ascii="Times New Roman"/>
          <w:b w:val="false"/>
          <w:i w:val="false"/>
          <w:color w:val="000000"/>
          <w:sz w:val="28"/>
        </w:rPr>
        <w:t>
      - 20-50% - 0.25 points;</w:t>
      </w:r>
    </w:p>
    <w:bookmarkEnd w:id="639"/>
    <w:bookmarkStart w:name="z1037" w:id="640"/>
    <w:p>
      <w:pPr>
        <w:spacing w:after="0"/>
        <w:ind w:left="0"/>
        <w:jc w:val="both"/>
      </w:pPr>
      <w:r>
        <w:rPr>
          <w:rFonts w:ascii="Times New Roman"/>
          <w:b w:val="false"/>
          <w:i w:val="false"/>
          <w:color w:val="000000"/>
          <w:sz w:val="28"/>
        </w:rPr>
        <w:t>
      - 51-75% - 0.5 points;</w:t>
      </w:r>
    </w:p>
    <w:bookmarkEnd w:id="640"/>
    <w:bookmarkStart w:name="z1038" w:id="641"/>
    <w:p>
      <w:pPr>
        <w:spacing w:after="0"/>
        <w:ind w:left="0"/>
        <w:jc w:val="both"/>
      </w:pPr>
      <w:r>
        <w:rPr>
          <w:rFonts w:ascii="Times New Roman"/>
          <w:b w:val="false"/>
          <w:i w:val="false"/>
          <w:color w:val="000000"/>
          <w:sz w:val="28"/>
        </w:rPr>
        <w:t>
      - 76-90% - 0.75 points;</w:t>
      </w:r>
    </w:p>
    <w:bookmarkEnd w:id="641"/>
    <w:bookmarkStart w:name="z1039" w:id="642"/>
    <w:p>
      <w:pPr>
        <w:spacing w:after="0"/>
        <w:ind w:left="0"/>
        <w:jc w:val="both"/>
      </w:pPr>
      <w:r>
        <w:rPr>
          <w:rFonts w:ascii="Times New Roman"/>
          <w:b w:val="false"/>
          <w:i w:val="false"/>
          <w:color w:val="000000"/>
          <w:sz w:val="28"/>
        </w:rPr>
        <w:t>
      - 90% and above - 1 point.</w:t>
      </w:r>
    </w:p>
    <w:bookmarkEnd w:id="642"/>
    <w:bookmarkStart w:name="z1040" w:id="643"/>
    <w:p>
      <w:pPr>
        <w:spacing w:after="0"/>
        <w:ind w:left="0"/>
        <w:jc w:val="both"/>
      </w:pPr>
      <w:r>
        <w:rPr>
          <w:rFonts w:ascii="Times New Roman"/>
          <w:b w:val="false"/>
          <w:i w:val="false"/>
          <w:color w:val="000000"/>
          <w:sz w:val="28"/>
        </w:rPr>
        <w:t>
      7. Compliance of educational programs implemented at the higher educational institution with demanded professions in the framework of the project "Zhas Maman" (%):</w:t>
      </w:r>
    </w:p>
    <w:bookmarkEnd w:id="643"/>
    <w:bookmarkStart w:name="z1041" w:id="644"/>
    <w:p>
      <w:pPr>
        <w:spacing w:after="0"/>
        <w:ind w:left="0"/>
        <w:jc w:val="both"/>
      </w:pPr>
      <w:r>
        <w:rPr>
          <w:rFonts w:ascii="Times New Roman"/>
          <w:b w:val="false"/>
          <w:i w:val="false"/>
          <w:color w:val="000000"/>
          <w:sz w:val="28"/>
        </w:rPr>
        <w:t>
      - 0-25% - 0.25 point;</w:t>
      </w:r>
    </w:p>
    <w:bookmarkEnd w:id="644"/>
    <w:bookmarkStart w:name="z1042" w:id="645"/>
    <w:p>
      <w:pPr>
        <w:spacing w:after="0"/>
        <w:ind w:left="0"/>
        <w:jc w:val="both"/>
      </w:pPr>
      <w:r>
        <w:rPr>
          <w:rFonts w:ascii="Times New Roman"/>
          <w:b w:val="false"/>
          <w:i w:val="false"/>
          <w:color w:val="000000"/>
          <w:sz w:val="28"/>
        </w:rPr>
        <w:t>
      - 26-50% - 0.5 points;</w:t>
      </w:r>
    </w:p>
    <w:bookmarkEnd w:id="645"/>
    <w:bookmarkStart w:name="z1043" w:id="646"/>
    <w:p>
      <w:pPr>
        <w:spacing w:after="0"/>
        <w:ind w:left="0"/>
        <w:jc w:val="both"/>
      </w:pPr>
      <w:r>
        <w:rPr>
          <w:rFonts w:ascii="Times New Roman"/>
          <w:b w:val="false"/>
          <w:i w:val="false"/>
          <w:color w:val="000000"/>
          <w:sz w:val="28"/>
        </w:rPr>
        <w:t>
      -51-75% - 0.75 points;</w:t>
      </w:r>
    </w:p>
    <w:bookmarkEnd w:id="646"/>
    <w:bookmarkStart w:name="z1044" w:id="647"/>
    <w:p>
      <w:pPr>
        <w:spacing w:after="0"/>
        <w:ind w:left="0"/>
        <w:jc w:val="both"/>
      </w:pPr>
      <w:r>
        <w:rPr>
          <w:rFonts w:ascii="Times New Roman"/>
          <w:b w:val="false"/>
          <w:i w:val="false"/>
          <w:color w:val="000000"/>
          <w:sz w:val="28"/>
        </w:rPr>
        <w:t>
      -76% and above - 1 point.</w:t>
      </w:r>
    </w:p>
    <w:bookmarkEnd w:id="647"/>
    <w:bookmarkStart w:name="z1045" w:id="648"/>
    <w:p>
      <w:pPr>
        <w:spacing w:after="0"/>
        <w:ind w:left="0"/>
        <w:jc w:val="both"/>
      </w:pPr>
      <w:r>
        <w:rPr>
          <w:rFonts w:ascii="Times New Roman"/>
          <w:b w:val="false"/>
          <w:i w:val="false"/>
          <w:color w:val="000000"/>
          <w:sz w:val="28"/>
        </w:rPr>
        <w:t>
      8. Number of publications in journals indexed in abstract bibliographic databases of scientific citation (Thomson Reuters (Web of Science, Thomson Reuters) or included in the Scopus, Pubmed, zbMath, MathScinet, Agris, Georef, Astrophysical journal; Scopus, JSTORE according to the corresponding areas of training:</w:t>
      </w:r>
    </w:p>
    <w:bookmarkEnd w:id="648"/>
    <w:bookmarkStart w:name="z1046" w:id="649"/>
    <w:p>
      <w:pPr>
        <w:spacing w:after="0"/>
        <w:ind w:left="0"/>
        <w:jc w:val="both"/>
      </w:pPr>
      <w:r>
        <w:rPr>
          <w:rFonts w:ascii="Times New Roman"/>
          <w:b w:val="false"/>
          <w:i w:val="false"/>
          <w:color w:val="000000"/>
          <w:sz w:val="28"/>
        </w:rPr>
        <w:t>
      - 10-40 - 0.25 points;</w:t>
      </w:r>
    </w:p>
    <w:bookmarkEnd w:id="649"/>
    <w:bookmarkStart w:name="z1047" w:id="650"/>
    <w:p>
      <w:pPr>
        <w:spacing w:after="0"/>
        <w:ind w:left="0"/>
        <w:jc w:val="both"/>
      </w:pPr>
      <w:r>
        <w:rPr>
          <w:rFonts w:ascii="Times New Roman"/>
          <w:b w:val="false"/>
          <w:i w:val="false"/>
          <w:color w:val="000000"/>
          <w:sz w:val="28"/>
        </w:rPr>
        <w:t>
      - 41-80 - 0.5 points;</w:t>
      </w:r>
    </w:p>
    <w:bookmarkEnd w:id="650"/>
    <w:bookmarkStart w:name="z1048" w:id="651"/>
    <w:p>
      <w:pPr>
        <w:spacing w:after="0"/>
        <w:ind w:left="0"/>
        <w:jc w:val="both"/>
      </w:pPr>
      <w:r>
        <w:rPr>
          <w:rFonts w:ascii="Times New Roman"/>
          <w:b w:val="false"/>
          <w:i w:val="false"/>
          <w:color w:val="000000"/>
          <w:sz w:val="28"/>
        </w:rPr>
        <w:t>
      - 81-120 - 0.75 points;</w:t>
      </w:r>
    </w:p>
    <w:bookmarkEnd w:id="651"/>
    <w:bookmarkStart w:name="z1049" w:id="652"/>
    <w:p>
      <w:pPr>
        <w:spacing w:after="0"/>
        <w:ind w:left="0"/>
        <w:jc w:val="both"/>
      </w:pPr>
      <w:r>
        <w:rPr>
          <w:rFonts w:ascii="Times New Roman"/>
          <w:b w:val="false"/>
          <w:i w:val="false"/>
          <w:color w:val="000000"/>
          <w:sz w:val="28"/>
        </w:rPr>
        <w:t>
      - 120 and above - 1 point.</w:t>
      </w:r>
    </w:p>
    <w:bookmarkEnd w:id="652"/>
    <w:bookmarkStart w:name="z1050" w:id="653"/>
    <w:p>
      <w:pPr>
        <w:spacing w:after="0"/>
        <w:ind w:left="0"/>
        <w:jc w:val="both"/>
      </w:pPr>
      <w:r>
        <w:rPr>
          <w:rFonts w:ascii="Times New Roman"/>
          <w:b w:val="false"/>
          <w:i w:val="false"/>
          <w:color w:val="000000"/>
          <w:sz w:val="28"/>
        </w:rPr>
        <w:t>
      9. Availability of two-degree educational programs in priority areas of training with foreign universities partners (Europe, USA, Southeast Asia):</w:t>
      </w:r>
    </w:p>
    <w:bookmarkEnd w:id="653"/>
    <w:bookmarkStart w:name="z1051" w:id="654"/>
    <w:p>
      <w:pPr>
        <w:spacing w:after="0"/>
        <w:ind w:left="0"/>
        <w:jc w:val="both"/>
      </w:pPr>
      <w:r>
        <w:rPr>
          <w:rFonts w:ascii="Times New Roman"/>
          <w:b w:val="false"/>
          <w:i w:val="false"/>
          <w:color w:val="000000"/>
          <w:sz w:val="28"/>
        </w:rPr>
        <w:t>
      - 1 - 0.25 points;</w:t>
      </w:r>
    </w:p>
    <w:bookmarkEnd w:id="654"/>
    <w:bookmarkStart w:name="z1052" w:id="655"/>
    <w:p>
      <w:pPr>
        <w:spacing w:after="0"/>
        <w:ind w:left="0"/>
        <w:jc w:val="both"/>
      </w:pPr>
      <w:r>
        <w:rPr>
          <w:rFonts w:ascii="Times New Roman"/>
          <w:b w:val="false"/>
          <w:i w:val="false"/>
          <w:color w:val="000000"/>
          <w:sz w:val="28"/>
        </w:rPr>
        <w:t>
      - 3 - 0.5 points;</w:t>
      </w:r>
    </w:p>
    <w:bookmarkEnd w:id="655"/>
    <w:bookmarkStart w:name="z1053" w:id="656"/>
    <w:p>
      <w:pPr>
        <w:spacing w:after="0"/>
        <w:ind w:left="0"/>
        <w:jc w:val="both"/>
      </w:pPr>
      <w:r>
        <w:rPr>
          <w:rFonts w:ascii="Times New Roman"/>
          <w:b w:val="false"/>
          <w:i w:val="false"/>
          <w:color w:val="000000"/>
          <w:sz w:val="28"/>
        </w:rPr>
        <w:t>
      - 5 - 0.75 points;</w:t>
      </w:r>
    </w:p>
    <w:bookmarkEnd w:id="656"/>
    <w:bookmarkStart w:name="z1054" w:id="657"/>
    <w:p>
      <w:pPr>
        <w:spacing w:after="0"/>
        <w:ind w:left="0"/>
        <w:jc w:val="both"/>
      </w:pPr>
      <w:r>
        <w:rPr>
          <w:rFonts w:ascii="Times New Roman"/>
          <w:b w:val="false"/>
          <w:i w:val="false"/>
          <w:color w:val="000000"/>
          <w:sz w:val="28"/>
        </w:rPr>
        <w:t>
      - 7 and above - 1 point.</w:t>
      </w:r>
    </w:p>
    <w:bookmarkEnd w:id="657"/>
    <w:bookmarkStart w:name="z1055" w:id="658"/>
    <w:p>
      <w:pPr>
        <w:spacing w:after="0"/>
        <w:ind w:left="0"/>
        <w:jc w:val="both"/>
      </w:pPr>
      <w:r>
        <w:rPr>
          <w:rFonts w:ascii="Times New Roman"/>
          <w:b w:val="false"/>
          <w:i w:val="false"/>
          <w:color w:val="000000"/>
          <w:sz w:val="28"/>
        </w:rPr>
        <w:t>
      10. Availability of implemented or implementing scientific and scientific-technological projects, including with foreign partners for 2018)*:</w:t>
      </w:r>
    </w:p>
    <w:bookmarkEnd w:id="658"/>
    <w:bookmarkStart w:name="z1056" w:id="659"/>
    <w:p>
      <w:pPr>
        <w:spacing w:after="0"/>
        <w:ind w:left="0"/>
        <w:jc w:val="both"/>
      </w:pPr>
      <w:r>
        <w:rPr>
          <w:rFonts w:ascii="Times New Roman"/>
          <w:b w:val="false"/>
          <w:i w:val="false"/>
          <w:color w:val="000000"/>
          <w:sz w:val="28"/>
        </w:rPr>
        <w:t>
      - in the absence of one of the points;</w:t>
      </w:r>
    </w:p>
    <w:bookmarkEnd w:id="659"/>
    <w:bookmarkStart w:name="z1057" w:id="660"/>
    <w:p>
      <w:pPr>
        <w:spacing w:after="0"/>
        <w:ind w:left="0"/>
        <w:jc w:val="both"/>
      </w:pPr>
      <w:r>
        <w:rPr>
          <w:rFonts w:ascii="Times New Roman"/>
          <w:b w:val="false"/>
          <w:i w:val="false"/>
          <w:color w:val="000000"/>
          <w:sz w:val="28"/>
        </w:rPr>
        <w:t>
      - 1-2 projects - 0.25 points;</w:t>
      </w:r>
    </w:p>
    <w:bookmarkEnd w:id="660"/>
    <w:bookmarkStart w:name="z1058" w:id="661"/>
    <w:p>
      <w:pPr>
        <w:spacing w:after="0"/>
        <w:ind w:left="0"/>
        <w:jc w:val="both"/>
      </w:pPr>
      <w:r>
        <w:rPr>
          <w:rFonts w:ascii="Times New Roman"/>
          <w:b w:val="false"/>
          <w:i w:val="false"/>
          <w:color w:val="000000"/>
          <w:sz w:val="28"/>
        </w:rPr>
        <w:t>
      - 3-4 projects - 0.5 points;</w:t>
      </w:r>
    </w:p>
    <w:bookmarkEnd w:id="661"/>
    <w:bookmarkStart w:name="z1059" w:id="662"/>
    <w:p>
      <w:pPr>
        <w:spacing w:after="0"/>
        <w:ind w:left="0"/>
        <w:jc w:val="both"/>
      </w:pPr>
      <w:r>
        <w:rPr>
          <w:rFonts w:ascii="Times New Roman"/>
          <w:b w:val="false"/>
          <w:i w:val="false"/>
          <w:color w:val="000000"/>
          <w:sz w:val="28"/>
        </w:rPr>
        <w:t>
      - 4-5 projects - 0.75 points;</w:t>
      </w:r>
    </w:p>
    <w:bookmarkEnd w:id="662"/>
    <w:bookmarkStart w:name="z1060" w:id="663"/>
    <w:p>
      <w:pPr>
        <w:spacing w:after="0"/>
        <w:ind w:left="0"/>
        <w:jc w:val="both"/>
      </w:pPr>
      <w:r>
        <w:rPr>
          <w:rFonts w:ascii="Times New Roman"/>
          <w:b w:val="false"/>
          <w:i w:val="false"/>
          <w:color w:val="000000"/>
          <w:sz w:val="28"/>
        </w:rPr>
        <w:t>
      - 6 or more projects - 1 point.</w:t>
      </w:r>
    </w:p>
    <w:bookmarkEnd w:id="663"/>
    <w:bookmarkStart w:name="z1061" w:id="664"/>
    <w:p>
      <w:pPr>
        <w:spacing w:after="0"/>
        <w:ind w:left="0"/>
        <w:jc w:val="both"/>
      </w:pPr>
      <w:r>
        <w:rPr>
          <w:rFonts w:ascii="Times New Roman"/>
          <w:b w:val="false"/>
          <w:i w:val="false"/>
          <w:color w:val="000000"/>
          <w:sz w:val="28"/>
        </w:rPr>
        <w:t>
      Note:</w:t>
      </w:r>
    </w:p>
    <w:bookmarkEnd w:id="664"/>
    <w:bookmarkStart w:name="z1062" w:id="665"/>
    <w:p>
      <w:pPr>
        <w:spacing w:after="0"/>
        <w:ind w:left="0"/>
        <w:jc w:val="both"/>
      </w:pPr>
      <w:r>
        <w:rPr>
          <w:rFonts w:ascii="Times New Roman"/>
          <w:b w:val="false"/>
          <w:i w:val="false"/>
          <w:color w:val="000000"/>
          <w:sz w:val="28"/>
        </w:rPr>
        <w:t>
      ** - all confirming documents must be certified by the first head (in his/her absence by the person acting his/her duties with a confirming order) of the higher educational institution.</w:t>
      </w:r>
    </w:p>
    <w:bookmarkEnd w:id="665"/>
    <w:bookmarkStart w:name="z1063" w:id="666"/>
    <w:p>
      <w:pPr>
        <w:spacing w:after="0"/>
        <w:ind w:left="0"/>
        <w:jc w:val="both"/>
      </w:pPr>
      <w:r>
        <w:rPr>
          <w:rFonts w:ascii="Times New Roman"/>
          <w:b w:val="false"/>
          <w:i w:val="false"/>
          <w:color w:val="000000"/>
          <w:sz w:val="28"/>
        </w:rPr>
        <w:t>
      *** - points will not be taken into account if complete information is not provided on any of the criteria.</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the order of the Minister</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November 26, 2018 No. 646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 </w:t>
            </w:r>
          </w:p>
        </w:tc>
      </w:tr>
    </w:tbl>
    <w:bookmarkStart w:name="z1066" w:id="667"/>
    <w:p>
      <w:pPr>
        <w:spacing w:after="0"/>
        <w:ind w:left="0"/>
        <w:jc w:val="left"/>
      </w:pPr>
      <w:r>
        <w:rPr>
          <w:rFonts w:ascii="Times New Roman"/>
          <w:b/>
          <w:i w:val="false"/>
          <w:color w:val="000000"/>
        </w:rPr>
        <w:t xml:space="preserve"> Standard social contract for the provision of state support in the direction of vocational </w:t>
      </w:r>
      <w:r>
        <w:br/>
      </w:r>
      <w:r>
        <w:rPr>
          <w:rFonts w:ascii="Times New Roman"/>
          <w:b/>
          <w:i w:val="false"/>
          <w:color w:val="000000"/>
        </w:rPr>
        <w:t>training</w:t>
      </w:r>
    </w:p>
    <w:bookmarkEnd w:id="667"/>
    <w:bookmarkStart w:name="z1067" w:id="668"/>
    <w:p>
      <w:pPr>
        <w:spacing w:after="0"/>
        <w:ind w:left="0"/>
        <w:jc w:val="both"/>
      </w:pPr>
      <w:r>
        <w:rPr>
          <w:rFonts w:ascii="Times New Roman"/>
          <w:b w:val="false"/>
          <w:i w:val="false"/>
          <w:color w:val="ff0000"/>
          <w:sz w:val="28"/>
        </w:rPr>
        <w:t>
      Footnote. The Rules are supplemented by Appendix 17 in accordance with the order of the Minister of Education and Science of the Republic of Kazakhstan dated 03.04.2020 No. 128 (shall be enforced upon expiry of ten calendar days after its first official publication); excluded by the order of the Minister of Education and Science of the Republic of Kazakhstan dated 23.10.2020 No. 457 (shall be enforced upon expiry of ten calendar days after the day of its first official publication).</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No. 646</w:t>
            </w:r>
            <w:r>
              <w:br/>
            </w:r>
            <w:r>
              <w:rPr>
                <w:rFonts w:ascii="Times New Roman"/>
                <w:b w:val="false"/>
                <w:i w:val="false"/>
                <w:color w:val="000000"/>
                <w:sz w:val="20"/>
              </w:rPr>
              <w:t>of the Minister of Education and</w:t>
            </w:r>
            <w:r>
              <w:br/>
            </w:r>
            <w:r>
              <w:rPr>
                <w:rFonts w:ascii="Times New Roman"/>
                <w:b w:val="false"/>
                <w:i w:val="false"/>
                <w:color w:val="000000"/>
                <w:sz w:val="20"/>
              </w:rPr>
              <w:t>Science of the</w:t>
            </w:r>
            <w:r>
              <w:br/>
            </w:r>
            <w:r>
              <w:rPr>
                <w:rFonts w:ascii="Times New Roman"/>
                <w:b w:val="false"/>
                <w:i w:val="false"/>
                <w:color w:val="000000"/>
                <w:sz w:val="20"/>
              </w:rPr>
              <w:t>Republic of Kazakhstan</w:t>
            </w:r>
            <w:r>
              <w:br/>
            </w:r>
            <w:r>
              <w:rPr>
                <w:rFonts w:ascii="Times New Roman"/>
                <w:b w:val="false"/>
                <w:i w:val="false"/>
                <w:color w:val="000000"/>
                <w:sz w:val="20"/>
              </w:rPr>
              <w:t>dated November 26, 2018</w:t>
            </w:r>
          </w:p>
        </w:tc>
      </w:tr>
    </w:tbl>
    <w:bookmarkStart w:name="z1191" w:id="669"/>
    <w:p>
      <w:pPr>
        <w:spacing w:after="0"/>
        <w:ind w:left="0"/>
        <w:jc w:val="left"/>
      </w:pPr>
      <w:r>
        <w:rPr>
          <w:rFonts w:ascii="Times New Roman"/>
          <w:b/>
          <w:i w:val="false"/>
          <w:color w:val="000000"/>
        </w:rPr>
        <w:t xml:space="preserve"> List of some orders of the Minister of Education and Science of the</w:t>
      </w:r>
      <w:r>
        <w:br/>
      </w:r>
      <w:r>
        <w:rPr>
          <w:rFonts w:ascii="Times New Roman"/>
          <w:b/>
          <w:i w:val="false"/>
          <w:color w:val="000000"/>
        </w:rPr>
        <w:t xml:space="preserve">Republic of Kazakhstan recognized invalid </w:t>
      </w:r>
    </w:p>
    <w:bookmarkEnd w:id="669"/>
    <w:bookmarkStart w:name="z1192" w:id="670"/>
    <w:p>
      <w:pPr>
        <w:spacing w:after="0"/>
        <w:ind w:left="0"/>
        <w:jc w:val="both"/>
      </w:pPr>
      <w:r>
        <w:rPr>
          <w:rFonts w:ascii="Times New Roman"/>
          <w:b w:val="false"/>
          <w:i w:val="false"/>
          <w:color w:val="000000"/>
          <w:sz w:val="28"/>
        </w:rPr>
        <w:t>
      1) Order No. 35 of the Minister of Education and Science of the Republic of Kazakhstan dated January 30, 2017 "On approval of the Rules for organizing training of personnel with technical and vocational education and short-term vocational training" (registered in the Register of State Registration of Regulatory Legal Acts under No. 14853, published in the Reference Control Bank of Regulatory Legal Acts of the Republic of Kazakhstan in electronic form on March 19, 2017).</w:t>
      </w:r>
    </w:p>
    <w:bookmarkEnd w:id="670"/>
    <w:bookmarkStart w:name="z1193" w:id="671"/>
    <w:p>
      <w:pPr>
        <w:spacing w:after="0"/>
        <w:ind w:left="0"/>
        <w:jc w:val="both"/>
      </w:pPr>
      <w:r>
        <w:rPr>
          <w:rFonts w:ascii="Times New Roman"/>
          <w:b w:val="false"/>
          <w:i w:val="false"/>
          <w:color w:val="000000"/>
          <w:sz w:val="28"/>
        </w:rPr>
        <w:t>
      2) Order No. 472 of the Minister of Education and Science of the Republic of Kazakhstan of September 19, 2017 "On Amendments and Additions to Order No. 35 of the Minister of Education and Science of the Republic of Kazakhstan dated January 30, 2017 " On Approval of the Rules for Organizing Training of Personnel with Technical and Vocational Education and Short-Term Vocational Training "(registered in the Register of State Registration of Regulatory Legal Acts under No. 15922, published in the Reference Control Bank of Regulatory Legal Acts of the Republic of Kazakhstan in electronic format on October 31, 2017;</w:t>
      </w:r>
    </w:p>
    <w:bookmarkEnd w:id="671"/>
    <w:bookmarkStart w:name="z1194" w:id="672"/>
    <w:p>
      <w:pPr>
        <w:spacing w:after="0"/>
        <w:ind w:left="0"/>
        <w:jc w:val="both"/>
      </w:pPr>
      <w:r>
        <w:rPr>
          <w:rFonts w:ascii="Times New Roman"/>
          <w:b w:val="false"/>
          <w:i w:val="false"/>
          <w:color w:val="000000"/>
          <w:sz w:val="28"/>
        </w:rPr>
        <w:t>
      3) Order No. 162 of the Minister of Education and Science of the Republic of Kazakhstan dated April 17, 2018 "On Amendments and Additions to Order No. 35 of the Minister of Education and Science of the Republic of Kazakhstan dated January 30, 2017 "On Approval of the Rules for organizing training of personnel with technical and vocational education and short-term vocational training "(registered in the Register of State Registration of Regulatory Legal Acts under No. 16918, published in the Reference Control Bank of Regulatory Legal Acts of the Republic of Kazakhstan in electronic format on May 25, 2018).</w:t>
      </w:r>
    </w:p>
    <w:bookmarkEnd w:id="6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