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e259" w14:textId="6e2e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forms, terms of accounting of the central securities depository and the Rules for their submission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of October 29, 2018 № 263. Registered in the Ministry of Justice of the Republic of Kazakhstan on November 28, 2018 № 17813. Abolished by Resolution of the Board of the National Bank of the Republic of Kazakhstan dated December 19, 2022 No. 118.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Resolution of the Board of the National Bank of the Republic of Kazakhstan dated December 19, 2022 No. 118 (effective from 01.01.2023).</w:t>
      </w:r>
      <w:r>
        <w:br/>
      </w:r>
      <w:r>
        <w:rPr>
          <w:rFonts w:ascii="Times New Roman"/>
          <w:b w:val="false"/>
          <w:i w:val="false"/>
          <w:color w:val="000000"/>
          <w:sz w:val="28"/>
        </w:rPr>
        <w:t>
</w:t>
      </w:r>
      <w:r>
        <w:rPr>
          <w:rFonts w:ascii="Times New Roman"/>
          <w:b w:val="false"/>
          <w:i w:val="false"/>
          <w:color w:val="ff0000"/>
          <w:sz w:val="28"/>
        </w:rPr>
        <w:t>      The deadlines for submitting reportings shall be extended during the period of the state of emergency introduced by Decree of the President of the Republic of Kazakhstan dated 15.03.2020 No. 285 “On introduction of a state of emergency in the Republic of Kazakhstan” in accordance with the Resolution of the Board of the National Bank of the Republic of Kazakhstan dated 31.03.2020 No. 42 (shall be enforced from the date of its first official publication).</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compliance with the Laws of the Republic of Kazakhstan, dated August 31, 1995, "On Banks and Banking Activities in the Republic of Kazakhstan", dated July 2, 2003, "On Securities Market", dated July 4, 2003, "On the State Regulation, Control and Supervision of the Financial Market and Financial Organizations”, dated March 19, 2010, "On State Statistics" and in order to improve Regulatory Legal Acts of the Republic of Kazakhstan, the Board of the National Bank of the Republic of Kazakhstan hereby </w:t>
      </w:r>
      <w:r>
        <w:rPr>
          <w:rFonts w:ascii="Times New Roman"/>
          <w:b/>
          <w:i w:val="false"/>
          <w:color w:val="000000"/>
          <w:sz w:val="28"/>
        </w:rPr>
        <w:t>RESOLVED</w:t>
      </w:r>
      <w:r>
        <w:rPr>
          <w:rFonts w:ascii="Times New Roman"/>
          <w:b w:val="false"/>
          <w:i w:val="false"/>
          <w:color w:val="000000"/>
          <w:sz w:val="28"/>
        </w:rPr>
        <w:t xml:space="preserve"> as follows: </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xml:space="preserve">
      1) the list of accounts of the Central Securities Depository according to Appendix 1 to this Resolution; </w:t>
      </w:r>
    </w:p>
    <w:bookmarkEnd w:id="2"/>
    <w:bookmarkStart w:name="z8" w:id="3"/>
    <w:p>
      <w:pPr>
        <w:spacing w:after="0"/>
        <w:ind w:left="0"/>
        <w:jc w:val="both"/>
      </w:pPr>
      <w:r>
        <w:rPr>
          <w:rFonts w:ascii="Times New Roman"/>
          <w:b w:val="false"/>
          <w:i w:val="false"/>
          <w:color w:val="000000"/>
          <w:sz w:val="28"/>
        </w:rPr>
        <w:t xml:space="preserve">
      2) the form of the account on clients’ accounts according to Appendix 2 to this Resolution; </w:t>
      </w:r>
    </w:p>
    <w:bookmarkEnd w:id="3"/>
    <w:bookmarkStart w:name="z9" w:id="4"/>
    <w:p>
      <w:pPr>
        <w:spacing w:after="0"/>
        <w:ind w:left="0"/>
        <w:jc w:val="both"/>
      </w:pPr>
      <w:r>
        <w:rPr>
          <w:rFonts w:ascii="Times New Roman"/>
          <w:b w:val="false"/>
          <w:i w:val="false"/>
          <w:color w:val="000000"/>
          <w:sz w:val="28"/>
        </w:rPr>
        <w:t xml:space="preserve">
      3) form of the account on transactions with persons tied to the central securities depository by specific relationship concluded during the accounting quarter, as well as those acting on the accounting date, and register of persons connected with the central securities depository by specific relationship, according to Appendix 3 to this Resolution; </w:t>
      </w:r>
    </w:p>
    <w:bookmarkEnd w:id="4"/>
    <w:bookmarkStart w:name="z10" w:id="5"/>
    <w:p>
      <w:pPr>
        <w:spacing w:after="0"/>
        <w:ind w:left="0"/>
        <w:jc w:val="both"/>
      </w:pPr>
      <w:r>
        <w:rPr>
          <w:rFonts w:ascii="Times New Roman"/>
          <w:b w:val="false"/>
          <w:i w:val="false"/>
          <w:color w:val="000000"/>
          <w:sz w:val="28"/>
        </w:rPr>
        <w:t xml:space="preserve">
      4) the form of the account on operations on the secondary securities market with state securities of the Republic of Kazakhstan according to Appendix 4 to this Resolution; </w:t>
      </w:r>
    </w:p>
    <w:bookmarkEnd w:id="5"/>
    <w:bookmarkStart w:name="z11" w:id="6"/>
    <w:p>
      <w:pPr>
        <w:spacing w:after="0"/>
        <w:ind w:left="0"/>
        <w:jc w:val="both"/>
      </w:pPr>
      <w:r>
        <w:rPr>
          <w:rFonts w:ascii="Times New Roman"/>
          <w:b w:val="false"/>
          <w:i w:val="false"/>
          <w:color w:val="000000"/>
          <w:sz w:val="28"/>
        </w:rPr>
        <w:t xml:space="preserve">
      5) the form of the account on operations with state securities of the Republic of Kazakhstan by sectors and sub-sectors of economy according to Appendix 5 to this Resolution; </w:t>
      </w:r>
    </w:p>
    <w:bookmarkEnd w:id="6"/>
    <w:bookmarkStart w:name="z12" w:id="7"/>
    <w:p>
      <w:pPr>
        <w:spacing w:after="0"/>
        <w:ind w:left="0"/>
        <w:jc w:val="both"/>
      </w:pPr>
      <w:r>
        <w:rPr>
          <w:rFonts w:ascii="Times New Roman"/>
          <w:b w:val="false"/>
          <w:i w:val="false"/>
          <w:color w:val="000000"/>
          <w:sz w:val="28"/>
        </w:rPr>
        <w:t xml:space="preserve">
      6) the form of the account on operations carried out in the system of accounting of the central securities depository with non-governmental securities by sectors and subsectors of economy according to Appendix 6 to this Resolution; </w:t>
      </w:r>
    </w:p>
    <w:bookmarkEnd w:id="7"/>
    <w:bookmarkStart w:name="z13" w:id="8"/>
    <w:p>
      <w:pPr>
        <w:spacing w:after="0"/>
        <w:ind w:left="0"/>
        <w:jc w:val="both"/>
      </w:pPr>
      <w:r>
        <w:rPr>
          <w:rFonts w:ascii="Times New Roman"/>
          <w:b w:val="false"/>
          <w:i w:val="false"/>
          <w:color w:val="000000"/>
          <w:sz w:val="28"/>
        </w:rPr>
        <w:t xml:space="preserve">
      7) the form of the account on holders of short-term notes of the National Bank of the Republic of Kazakhstan according to Appendix 7 to this Resolution; </w:t>
      </w:r>
    </w:p>
    <w:bookmarkEnd w:id="8"/>
    <w:bookmarkStart w:name="z14" w:id="9"/>
    <w:p>
      <w:pPr>
        <w:spacing w:after="0"/>
        <w:ind w:left="0"/>
        <w:jc w:val="both"/>
      </w:pPr>
      <w:r>
        <w:rPr>
          <w:rFonts w:ascii="Times New Roman"/>
          <w:b w:val="false"/>
          <w:i w:val="false"/>
          <w:color w:val="000000"/>
          <w:sz w:val="28"/>
        </w:rPr>
        <w:t xml:space="preserve">
      8) the form of the account on operations with securities of local executive bodies according to Appendix 8 to this Resolution; </w:t>
      </w:r>
    </w:p>
    <w:bookmarkEnd w:id="9"/>
    <w:bookmarkStart w:name="z15" w:id="10"/>
    <w:p>
      <w:pPr>
        <w:spacing w:after="0"/>
        <w:ind w:left="0"/>
        <w:jc w:val="both"/>
      </w:pPr>
      <w:r>
        <w:rPr>
          <w:rFonts w:ascii="Times New Roman"/>
          <w:b w:val="false"/>
          <w:i w:val="false"/>
          <w:color w:val="000000"/>
          <w:sz w:val="28"/>
        </w:rPr>
        <w:t xml:space="preserve">
      9) the form of the account on remaining of securities of the Ministry of Finance of the Republic of Kazakhstan, on the main accounts of non-residents of Kazakhstan, according to Appendix 9 to this Resolution; </w:t>
      </w:r>
    </w:p>
    <w:bookmarkEnd w:id="10"/>
    <w:bookmarkStart w:name="z16" w:id="11"/>
    <w:p>
      <w:pPr>
        <w:spacing w:after="0"/>
        <w:ind w:left="0"/>
        <w:jc w:val="both"/>
      </w:pPr>
      <w:r>
        <w:rPr>
          <w:rFonts w:ascii="Times New Roman"/>
          <w:b w:val="false"/>
          <w:i w:val="false"/>
          <w:color w:val="000000"/>
          <w:sz w:val="28"/>
        </w:rPr>
        <w:t xml:space="preserve">
      10) the form of the account on the depositor of the central securities depository according to Appendix 10 to this Resolution; </w:t>
      </w:r>
    </w:p>
    <w:bookmarkEnd w:id="11"/>
    <w:bookmarkStart w:name="z17" w:id="12"/>
    <w:p>
      <w:pPr>
        <w:spacing w:after="0"/>
        <w:ind w:left="0"/>
        <w:jc w:val="both"/>
      </w:pPr>
      <w:r>
        <w:rPr>
          <w:rFonts w:ascii="Times New Roman"/>
          <w:b w:val="false"/>
          <w:i w:val="false"/>
          <w:color w:val="000000"/>
          <w:sz w:val="28"/>
        </w:rPr>
        <w:t xml:space="preserve">
      11) the form of the account on the depositors and their clients according to Appendix 11 to this Resolution; </w:t>
      </w:r>
    </w:p>
    <w:bookmarkEnd w:id="12"/>
    <w:bookmarkStart w:name="z18" w:id="13"/>
    <w:p>
      <w:pPr>
        <w:spacing w:after="0"/>
        <w:ind w:left="0"/>
        <w:jc w:val="both"/>
      </w:pPr>
      <w:r>
        <w:rPr>
          <w:rFonts w:ascii="Times New Roman"/>
          <w:b w:val="false"/>
          <w:i w:val="false"/>
          <w:color w:val="000000"/>
          <w:sz w:val="28"/>
        </w:rPr>
        <w:t xml:space="preserve">
      12) the form of the account on securities, in nominal holding of the central securities depository, according to Appendix 12 to this Resolution; </w:t>
      </w:r>
    </w:p>
    <w:bookmarkEnd w:id="13"/>
    <w:bookmarkStart w:name="z19" w:id="14"/>
    <w:p>
      <w:pPr>
        <w:spacing w:after="0"/>
        <w:ind w:left="0"/>
        <w:jc w:val="both"/>
      </w:pPr>
      <w:r>
        <w:rPr>
          <w:rFonts w:ascii="Times New Roman"/>
          <w:b w:val="false"/>
          <w:i w:val="false"/>
          <w:color w:val="000000"/>
          <w:sz w:val="28"/>
        </w:rPr>
        <w:t xml:space="preserve">
      13) the form of the account on securities issued in accordance with the legislation of the foreign state, in the nominal holding of the central securities depository, according to Appendix 13 to this Resolution; </w:t>
      </w:r>
    </w:p>
    <w:bookmarkEnd w:id="14"/>
    <w:bookmarkStart w:name="z20" w:id="15"/>
    <w:p>
      <w:pPr>
        <w:spacing w:after="0"/>
        <w:ind w:left="0"/>
        <w:jc w:val="both"/>
      </w:pPr>
      <w:r>
        <w:rPr>
          <w:rFonts w:ascii="Times New Roman"/>
          <w:b w:val="false"/>
          <w:i w:val="false"/>
          <w:color w:val="000000"/>
          <w:sz w:val="28"/>
        </w:rPr>
        <w:t xml:space="preserve">
      14) the form of the account on the number of holders of units (shares) of investment funds, according to Appendix 14 to this Resolution; </w:t>
      </w:r>
    </w:p>
    <w:bookmarkEnd w:id="15"/>
    <w:bookmarkStart w:name="z21" w:id="16"/>
    <w:p>
      <w:pPr>
        <w:spacing w:after="0"/>
        <w:ind w:left="0"/>
        <w:jc w:val="both"/>
      </w:pPr>
      <w:r>
        <w:rPr>
          <w:rFonts w:ascii="Times New Roman"/>
          <w:b w:val="false"/>
          <w:i w:val="false"/>
          <w:color w:val="000000"/>
          <w:sz w:val="28"/>
        </w:rPr>
        <w:t xml:space="preserve">
      15) the form of the account on transactions with financial instruments, which are in the nominal holding of the central securities depository, according to Appendix 15 to this Resolution; </w:t>
      </w:r>
    </w:p>
    <w:bookmarkEnd w:id="16"/>
    <w:bookmarkStart w:name="z22" w:id="17"/>
    <w:p>
      <w:pPr>
        <w:spacing w:after="0"/>
        <w:ind w:left="0"/>
        <w:jc w:val="both"/>
      </w:pPr>
      <w:r>
        <w:rPr>
          <w:rFonts w:ascii="Times New Roman"/>
          <w:b w:val="false"/>
          <w:i w:val="false"/>
          <w:color w:val="000000"/>
          <w:sz w:val="28"/>
        </w:rPr>
        <w:t xml:space="preserve">
      16) the form of the account on operations with state securities of the Republic of Kazakhstan according to Appendix 16 to this Resolution; </w:t>
      </w:r>
    </w:p>
    <w:bookmarkEnd w:id="17"/>
    <w:bookmarkStart w:name="z23" w:id="18"/>
    <w:p>
      <w:pPr>
        <w:spacing w:after="0"/>
        <w:ind w:left="0"/>
        <w:jc w:val="both"/>
      </w:pPr>
      <w:r>
        <w:rPr>
          <w:rFonts w:ascii="Times New Roman"/>
          <w:b w:val="false"/>
          <w:i w:val="false"/>
          <w:color w:val="000000"/>
          <w:sz w:val="28"/>
        </w:rPr>
        <w:t xml:space="preserve">
      17) the form of the account on transactions on transfer of financial instruments according to Appendix 17 to this Resolution; </w:t>
      </w:r>
    </w:p>
    <w:bookmarkEnd w:id="18"/>
    <w:bookmarkStart w:name="z24" w:id="19"/>
    <w:p>
      <w:pPr>
        <w:spacing w:after="0"/>
        <w:ind w:left="0"/>
        <w:jc w:val="both"/>
      </w:pPr>
      <w:r>
        <w:rPr>
          <w:rFonts w:ascii="Times New Roman"/>
          <w:b w:val="false"/>
          <w:i w:val="false"/>
          <w:color w:val="000000"/>
          <w:sz w:val="28"/>
        </w:rPr>
        <w:t xml:space="preserve">
      18) the form of the account on the results of activity on maintaining the system of registers of securities holders according to Appendix 18 to this Resolution; </w:t>
      </w:r>
    </w:p>
    <w:bookmarkEnd w:id="19"/>
    <w:bookmarkStart w:name="z25" w:id="20"/>
    <w:p>
      <w:pPr>
        <w:spacing w:after="0"/>
        <w:ind w:left="0"/>
        <w:jc w:val="both"/>
      </w:pPr>
      <w:r>
        <w:rPr>
          <w:rFonts w:ascii="Times New Roman"/>
          <w:b w:val="false"/>
          <w:i w:val="false"/>
          <w:color w:val="000000"/>
          <w:sz w:val="28"/>
        </w:rPr>
        <w:t xml:space="preserve">
      19) the form of the account on voting shares of issuers according to Appendix 19 to this Resolution; </w:t>
      </w:r>
    </w:p>
    <w:bookmarkEnd w:id="20"/>
    <w:bookmarkStart w:name="z26" w:id="21"/>
    <w:p>
      <w:pPr>
        <w:spacing w:after="0"/>
        <w:ind w:left="0"/>
        <w:jc w:val="both"/>
      </w:pPr>
      <w:r>
        <w:rPr>
          <w:rFonts w:ascii="Times New Roman"/>
          <w:b w:val="false"/>
          <w:i w:val="false"/>
          <w:color w:val="000000"/>
          <w:sz w:val="28"/>
        </w:rPr>
        <w:t xml:space="preserve">
      20) the form of the account on the register of shareholders of shares according to Appendix 20 to this Resolution; </w:t>
      </w:r>
    </w:p>
    <w:bookmarkEnd w:id="21"/>
    <w:bookmarkStart w:name="z27" w:id="22"/>
    <w:p>
      <w:pPr>
        <w:spacing w:after="0"/>
        <w:ind w:left="0"/>
        <w:jc w:val="both"/>
      </w:pPr>
      <w:r>
        <w:rPr>
          <w:rFonts w:ascii="Times New Roman"/>
          <w:b w:val="false"/>
          <w:i w:val="false"/>
          <w:color w:val="000000"/>
          <w:sz w:val="28"/>
        </w:rPr>
        <w:t xml:space="preserve">
      21) the Rules for accounting by the central securities depositary according to Appendix 21 to this Resolution. </w:t>
      </w:r>
    </w:p>
    <w:bookmarkEnd w:id="22"/>
    <w:bookmarkStart w:name="z28" w:id="23"/>
    <w:p>
      <w:pPr>
        <w:spacing w:after="0"/>
        <w:ind w:left="0"/>
        <w:jc w:val="both"/>
      </w:pPr>
      <w:r>
        <w:rPr>
          <w:rFonts w:ascii="Times New Roman"/>
          <w:b w:val="false"/>
          <w:i w:val="false"/>
          <w:color w:val="000000"/>
          <w:sz w:val="28"/>
        </w:rPr>
        <w:t xml:space="preserve">
      2. Some resolutions of the Board of the National Bank of the Republic of Kazakhstan according to Appendix 22 to this Resolutions shall be declared to be no longer in force. </w:t>
      </w:r>
    </w:p>
    <w:bookmarkEnd w:id="23"/>
    <w:bookmarkStart w:name="z1736" w:id="24"/>
    <w:p>
      <w:pPr>
        <w:spacing w:after="0"/>
        <w:ind w:left="0"/>
        <w:jc w:val="both"/>
      </w:pPr>
      <w:r>
        <w:rPr>
          <w:rFonts w:ascii="Times New Roman"/>
          <w:b w:val="false"/>
          <w:i w:val="false"/>
          <w:color w:val="000000"/>
          <w:sz w:val="28"/>
        </w:rPr>
        <w:t>
      3. The Central Securities Depository shall submit to the National Bank of the Republic of Kazakhstan in electronic format:</w:t>
      </w:r>
    </w:p>
    <w:bookmarkEnd w:id="24"/>
    <w:p>
      <w:pPr>
        <w:spacing w:after="0"/>
        <w:ind w:left="0"/>
        <w:jc w:val="both"/>
      </w:pPr>
      <w:r>
        <w:rPr>
          <w:rFonts w:ascii="Times New Roman"/>
          <w:b w:val="false"/>
          <w:i w:val="false"/>
          <w:color w:val="000000"/>
          <w:sz w:val="28"/>
        </w:rPr>
        <w:t>
      1) weekly - the reporting provided for in subparagraph 16) of paragraph 1 of this resolution, up to the third business day following the reporting week;</w:t>
      </w:r>
    </w:p>
    <w:p>
      <w:pPr>
        <w:spacing w:after="0"/>
        <w:ind w:left="0"/>
        <w:jc w:val="both"/>
      </w:pPr>
      <w:r>
        <w:rPr>
          <w:rFonts w:ascii="Times New Roman"/>
          <w:b w:val="false"/>
          <w:i w:val="false"/>
          <w:color w:val="000000"/>
          <w:sz w:val="28"/>
        </w:rPr>
        <w:t xml:space="preserve">
      2) monthly - the reporting provided for by subparagraph 11) of paragraph 1 of this resolution, up to the fifth business day of the month following the reporting month; </w:t>
      </w:r>
    </w:p>
    <w:p>
      <w:pPr>
        <w:spacing w:after="0"/>
        <w:ind w:left="0"/>
        <w:jc w:val="both"/>
      </w:pPr>
      <w:r>
        <w:rPr>
          <w:rFonts w:ascii="Times New Roman"/>
          <w:b w:val="false"/>
          <w:i w:val="false"/>
          <w:color w:val="000000"/>
          <w:sz w:val="28"/>
        </w:rPr>
        <w:t xml:space="preserve">
      3) monthly - the reporting provided for in subparagraphs 4), 5), 6), 7), 8), 10), 15) and 19) of paragraph 1 of this resolution, up to the tenth day of the month following the reporting month; </w:t>
      </w:r>
    </w:p>
    <w:p>
      <w:pPr>
        <w:spacing w:after="0"/>
        <w:ind w:left="0"/>
        <w:jc w:val="both"/>
      </w:pPr>
      <w:r>
        <w:rPr>
          <w:rFonts w:ascii="Times New Roman"/>
          <w:b w:val="false"/>
          <w:i w:val="false"/>
          <w:color w:val="000000"/>
          <w:sz w:val="28"/>
        </w:rPr>
        <w:t>
      4) monthly - the reporting provided for by subparagraph 20) of paragraph 1 of this resolution, up to the twentieth day of the month following the reporting month;</w:t>
      </w:r>
    </w:p>
    <w:p>
      <w:pPr>
        <w:spacing w:after="0"/>
        <w:ind w:left="0"/>
        <w:jc w:val="both"/>
      </w:pPr>
      <w:r>
        <w:rPr>
          <w:rFonts w:ascii="Times New Roman"/>
          <w:b w:val="false"/>
          <w:i w:val="false"/>
          <w:color w:val="000000"/>
          <w:sz w:val="28"/>
        </w:rPr>
        <w:t xml:space="preserve">
      5) quarterly - the reporting provided for in subparagraphs 9), 12), 13) and 14) of paragraph 1 of this resolution, up to the fifth business day of the month following the reporting quarter; </w:t>
      </w:r>
    </w:p>
    <w:p>
      <w:pPr>
        <w:spacing w:after="0"/>
        <w:ind w:left="0"/>
        <w:jc w:val="both"/>
      </w:pPr>
      <w:r>
        <w:rPr>
          <w:rFonts w:ascii="Times New Roman"/>
          <w:b w:val="false"/>
          <w:i w:val="false"/>
          <w:color w:val="000000"/>
          <w:sz w:val="28"/>
        </w:rPr>
        <w:t>
      6) quarterly - the reporting provided for in subparagraphs 2) and 3) of paragraph 1 of this resolution, up to the twentieth day of the month following the reporting quarter;</w:t>
      </w:r>
    </w:p>
    <w:p>
      <w:pPr>
        <w:spacing w:after="0"/>
        <w:ind w:left="0"/>
        <w:jc w:val="both"/>
      </w:pPr>
      <w:r>
        <w:rPr>
          <w:rFonts w:ascii="Times New Roman"/>
          <w:b w:val="false"/>
          <w:i w:val="false"/>
          <w:color w:val="000000"/>
          <w:sz w:val="28"/>
        </w:rPr>
        <w:t xml:space="preserve">
      7) quarterly - the reporting provided for in subparagraphs 17) and 18) of paragraph 1 of this resolution, up to the thirtieth day of the month following the reporting quarter.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is in the wording of the Resolution of the Board of the National Bank of the Republic of Kazakhstan dated 22.02.2021 No. 11 (shall be enforced upon expiry of ten calendar days after the day of its first official publication).</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4. In accordance with the procedure established by the legislation of the Republic of Kazakhstan, the Department for the Regulation of Non-Banking Financial Organizations (A.M. Kosherbayeva) shall: </w:t>
      </w:r>
    </w:p>
    <w:bookmarkEnd w:id="25"/>
    <w:bookmarkStart w:name="z38" w:id="26"/>
    <w:p>
      <w:pPr>
        <w:spacing w:after="0"/>
        <w:ind w:left="0"/>
        <w:jc w:val="both"/>
      </w:pPr>
      <w:r>
        <w:rPr>
          <w:rFonts w:ascii="Times New Roman"/>
          <w:b w:val="false"/>
          <w:i w:val="false"/>
          <w:color w:val="000000"/>
          <w:sz w:val="28"/>
        </w:rPr>
        <w:t>
      1) jointly with the Legal Department (N.V. Sarsenova)ensure the state registration of this resolution with the Ministry of Justice of the Republic of Kazakhstan;</w:t>
      </w:r>
    </w:p>
    <w:bookmarkEnd w:id="26"/>
    <w:bookmarkStart w:name="z39" w:id="27"/>
    <w:p>
      <w:pPr>
        <w:spacing w:after="0"/>
        <w:ind w:left="0"/>
        <w:jc w:val="both"/>
      </w:pPr>
      <w:r>
        <w:rPr>
          <w:rFonts w:ascii="Times New Roman"/>
          <w:b w:val="false"/>
          <w:i w:val="false"/>
          <w:color w:val="000000"/>
          <w:sz w:val="28"/>
        </w:rPr>
        <w:t xml:space="preserve">
      2) within ten calendar days from the date of state registration of this resolution, send its copies both in Kazakh and Russian languages to the Republican State Enterprise on the Right of Economic Management "Republican Center of Legal Information" for official publication and inclusion into the Reference Control Bank of Regulatory Legal Acts of the Republic of Kazakhstan; </w:t>
      </w:r>
    </w:p>
    <w:bookmarkEnd w:id="27"/>
    <w:bookmarkStart w:name="z40" w:id="28"/>
    <w:p>
      <w:pPr>
        <w:spacing w:after="0"/>
        <w:ind w:left="0"/>
        <w:jc w:val="both"/>
      </w:pPr>
      <w:r>
        <w:rPr>
          <w:rFonts w:ascii="Times New Roman"/>
          <w:b w:val="false"/>
          <w:i w:val="false"/>
          <w:color w:val="000000"/>
          <w:sz w:val="28"/>
        </w:rPr>
        <w:t xml:space="preserve">
      3) place this resolution on the official Internet resource of the National Bank of the Republic of Kazakhstan after its official publication; </w:t>
      </w:r>
    </w:p>
    <w:bookmarkEnd w:id="28"/>
    <w:bookmarkStart w:name="z41" w:id="29"/>
    <w:p>
      <w:pPr>
        <w:spacing w:after="0"/>
        <w:ind w:left="0"/>
        <w:jc w:val="both"/>
      </w:pPr>
      <w:r>
        <w:rPr>
          <w:rFonts w:ascii="Times New Roman"/>
          <w:b w:val="false"/>
          <w:i w:val="false"/>
          <w:color w:val="000000"/>
          <w:sz w:val="28"/>
        </w:rPr>
        <w:t xml:space="preserve">
      4) within ten working days after the state registration of this resolution, submit to the Legal Department the information on the implementation of measures provided for in subparagraphs 2), 3) of this paragraph, and paragraph 5 of this resolution. </w:t>
      </w:r>
    </w:p>
    <w:bookmarkEnd w:id="29"/>
    <w:bookmarkStart w:name="z42" w:id="30"/>
    <w:p>
      <w:pPr>
        <w:spacing w:after="0"/>
        <w:ind w:left="0"/>
        <w:jc w:val="both"/>
      </w:pPr>
      <w:r>
        <w:rPr>
          <w:rFonts w:ascii="Times New Roman"/>
          <w:b w:val="false"/>
          <w:i w:val="false"/>
          <w:color w:val="000000"/>
          <w:sz w:val="28"/>
        </w:rPr>
        <w:t xml:space="preserve">
      5. The Directorate for the Protection of the Rights of Consumers of Financial Services and External Communications (A.L. Terentyev) shall ensure, within ten calendar days after the state registration of this resolution, send its copy for the official publication in periodicals. </w:t>
      </w:r>
    </w:p>
    <w:bookmarkEnd w:id="30"/>
    <w:p>
      <w:pPr>
        <w:spacing w:after="0"/>
        <w:ind w:left="0"/>
        <w:jc w:val="both"/>
      </w:pPr>
      <w:r>
        <w:rPr>
          <w:rFonts w:ascii="Times New Roman"/>
          <w:b w:val="false"/>
          <w:i w:val="false"/>
          <w:color w:val="000000"/>
          <w:sz w:val="28"/>
        </w:rPr>
        <w:t xml:space="preserve">
      6. Control over the execution of this resolution shall be imposed on the Deputy Chairman of the National Bank of the Republic of Kazakhstan Zh.B Kurmanov </w:t>
      </w:r>
    </w:p>
    <w:p>
      <w:pPr>
        <w:spacing w:after="0"/>
        <w:ind w:left="0"/>
        <w:jc w:val="both"/>
      </w:pPr>
      <w:r>
        <w:rPr>
          <w:rFonts w:ascii="Times New Roman"/>
          <w:b w:val="false"/>
          <w:i w:val="false"/>
          <w:color w:val="000000"/>
          <w:sz w:val="28"/>
        </w:rPr>
        <w:t xml:space="preserve">
      7. This resolution shall enter into force from January 1, 2019.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with Chairman of the Committee on Statistics </w:t>
      </w:r>
    </w:p>
    <w:p>
      <w:pPr>
        <w:spacing w:after="0"/>
        <w:ind w:left="0"/>
        <w:jc w:val="both"/>
      </w:pPr>
      <w:r>
        <w:rPr>
          <w:rFonts w:ascii="Times New Roman"/>
          <w:b w:val="false"/>
          <w:i w:val="false"/>
          <w:color w:val="000000"/>
          <w:sz w:val="28"/>
        </w:rPr>
        <w:t xml:space="preserve">of the Ministry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 N. Aydapkelov </w:t>
      </w:r>
    </w:p>
    <w:p>
      <w:pPr>
        <w:spacing w:after="0"/>
        <w:ind w:left="0"/>
        <w:jc w:val="both"/>
      </w:pPr>
      <w:r>
        <w:rPr>
          <w:rFonts w:ascii="Times New Roman"/>
          <w:b w:val="false"/>
          <w:i w:val="false"/>
          <w:color w:val="000000"/>
          <w:sz w:val="28"/>
        </w:rPr>
        <w:t xml:space="preserve">"__" 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48" w:id="31"/>
    <w:p>
      <w:pPr>
        <w:spacing w:after="0"/>
        <w:ind w:left="0"/>
        <w:jc w:val="left"/>
      </w:pPr>
      <w:r>
        <w:rPr>
          <w:rFonts w:ascii="Times New Roman"/>
          <w:b/>
          <w:i w:val="false"/>
          <w:color w:val="000000"/>
        </w:rPr>
        <w:t xml:space="preserve"> The list of the accounts of the central securities depository</w:t>
      </w:r>
    </w:p>
    <w:bookmarkEnd w:id="31"/>
    <w:bookmarkStart w:name="z49" w:id="32"/>
    <w:p>
      <w:pPr>
        <w:spacing w:after="0"/>
        <w:ind w:left="0"/>
        <w:jc w:val="both"/>
      </w:pPr>
      <w:r>
        <w:rPr>
          <w:rFonts w:ascii="Times New Roman"/>
          <w:b w:val="false"/>
          <w:i w:val="false"/>
          <w:color w:val="000000"/>
          <w:sz w:val="28"/>
        </w:rPr>
        <w:t xml:space="preserve">
      The list of the accounts of the central securities depository shall include: </w:t>
      </w:r>
    </w:p>
    <w:bookmarkEnd w:id="32"/>
    <w:bookmarkStart w:name="z50" w:id="33"/>
    <w:p>
      <w:pPr>
        <w:spacing w:after="0"/>
        <w:ind w:left="0"/>
        <w:jc w:val="both"/>
      </w:pPr>
      <w:r>
        <w:rPr>
          <w:rFonts w:ascii="Times New Roman"/>
          <w:b w:val="false"/>
          <w:i w:val="false"/>
          <w:color w:val="000000"/>
          <w:sz w:val="28"/>
        </w:rPr>
        <w:t xml:space="preserve">
      1) Report on clients' accounts; </w:t>
      </w:r>
    </w:p>
    <w:bookmarkEnd w:id="33"/>
    <w:bookmarkStart w:name="z51" w:id="34"/>
    <w:p>
      <w:pPr>
        <w:spacing w:after="0"/>
        <w:ind w:left="0"/>
        <w:jc w:val="both"/>
      </w:pPr>
      <w:r>
        <w:rPr>
          <w:rFonts w:ascii="Times New Roman"/>
          <w:b w:val="false"/>
          <w:i w:val="false"/>
          <w:color w:val="000000"/>
          <w:sz w:val="28"/>
        </w:rPr>
        <w:t xml:space="preserve">
      2) Report on transactions with persons tied to the central securities depository by specific relationship concluded during the accounting quarter, as well as those acting on the accounting date, and the register of persons tied to the central securities depository by specific relationship; </w:t>
      </w:r>
    </w:p>
    <w:bookmarkEnd w:id="34"/>
    <w:bookmarkStart w:name="z52" w:id="35"/>
    <w:p>
      <w:pPr>
        <w:spacing w:after="0"/>
        <w:ind w:left="0"/>
        <w:jc w:val="both"/>
      </w:pPr>
      <w:r>
        <w:rPr>
          <w:rFonts w:ascii="Times New Roman"/>
          <w:b w:val="false"/>
          <w:i w:val="false"/>
          <w:color w:val="000000"/>
          <w:sz w:val="28"/>
        </w:rPr>
        <w:t xml:space="preserve">
      3) Report on operations on the secondary securities market with state securities of the Republic of Kazakhstan; </w:t>
      </w:r>
    </w:p>
    <w:bookmarkEnd w:id="35"/>
    <w:bookmarkStart w:name="z53" w:id="36"/>
    <w:p>
      <w:pPr>
        <w:spacing w:after="0"/>
        <w:ind w:left="0"/>
        <w:jc w:val="both"/>
      </w:pPr>
      <w:r>
        <w:rPr>
          <w:rFonts w:ascii="Times New Roman"/>
          <w:b w:val="false"/>
          <w:i w:val="false"/>
          <w:color w:val="000000"/>
          <w:sz w:val="28"/>
        </w:rPr>
        <w:t xml:space="preserve">
      4) Report on operations with state securities of the Republic of Kazakhstan by sectors and sub-sectors of economy; </w:t>
      </w:r>
    </w:p>
    <w:bookmarkEnd w:id="36"/>
    <w:bookmarkStart w:name="z54" w:id="37"/>
    <w:p>
      <w:pPr>
        <w:spacing w:after="0"/>
        <w:ind w:left="0"/>
        <w:jc w:val="both"/>
      </w:pPr>
      <w:r>
        <w:rPr>
          <w:rFonts w:ascii="Times New Roman"/>
          <w:b w:val="false"/>
          <w:i w:val="false"/>
          <w:color w:val="000000"/>
          <w:sz w:val="28"/>
        </w:rPr>
        <w:t xml:space="preserve">
      5) Report on operations carried out in the system of accounting of the central securities depository with non-state securities by sectors and subsectors of the economy; </w:t>
      </w:r>
    </w:p>
    <w:bookmarkEnd w:id="37"/>
    <w:bookmarkStart w:name="z55" w:id="38"/>
    <w:p>
      <w:pPr>
        <w:spacing w:after="0"/>
        <w:ind w:left="0"/>
        <w:jc w:val="both"/>
      </w:pPr>
      <w:r>
        <w:rPr>
          <w:rFonts w:ascii="Times New Roman"/>
          <w:b w:val="false"/>
          <w:i w:val="false"/>
          <w:color w:val="000000"/>
          <w:sz w:val="28"/>
        </w:rPr>
        <w:t xml:space="preserve">
      6) Report on holders of short-term notes of the National Bank of the Republic of Kazakhstan; </w:t>
      </w:r>
    </w:p>
    <w:bookmarkEnd w:id="38"/>
    <w:bookmarkStart w:name="z56" w:id="39"/>
    <w:p>
      <w:pPr>
        <w:spacing w:after="0"/>
        <w:ind w:left="0"/>
        <w:jc w:val="both"/>
      </w:pPr>
      <w:r>
        <w:rPr>
          <w:rFonts w:ascii="Times New Roman"/>
          <w:b w:val="false"/>
          <w:i w:val="false"/>
          <w:color w:val="000000"/>
          <w:sz w:val="28"/>
        </w:rPr>
        <w:t xml:space="preserve">
      7) Report on operations with securities of local executive bodies; </w:t>
      </w:r>
    </w:p>
    <w:bookmarkEnd w:id="39"/>
    <w:bookmarkStart w:name="z57" w:id="40"/>
    <w:p>
      <w:pPr>
        <w:spacing w:after="0"/>
        <w:ind w:left="0"/>
        <w:jc w:val="both"/>
      </w:pPr>
      <w:r>
        <w:rPr>
          <w:rFonts w:ascii="Times New Roman"/>
          <w:b w:val="false"/>
          <w:i w:val="false"/>
          <w:color w:val="000000"/>
          <w:sz w:val="28"/>
        </w:rPr>
        <w:t xml:space="preserve">
      8) Report on the balances of securities of the Ministry of Finance of the Republic of Kazakhstan, held in the main accounts of non-residents of the Republic of Kazakhstan; </w:t>
      </w:r>
    </w:p>
    <w:bookmarkEnd w:id="40"/>
    <w:bookmarkStart w:name="z58" w:id="41"/>
    <w:p>
      <w:pPr>
        <w:spacing w:after="0"/>
        <w:ind w:left="0"/>
        <w:jc w:val="both"/>
      </w:pPr>
      <w:r>
        <w:rPr>
          <w:rFonts w:ascii="Times New Roman"/>
          <w:b w:val="false"/>
          <w:i w:val="false"/>
          <w:color w:val="000000"/>
          <w:sz w:val="28"/>
        </w:rPr>
        <w:t xml:space="preserve">
      9) Report on depositors of the central securities depository; </w:t>
      </w:r>
    </w:p>
    <w:bookmarkEnd w:id="41"/>
    <w:bookmarkStart w:name="z59" w:id="42"/>
    <w:p>
      <w:pPr>
        <w:spacing w:after="0"/>
        <w:ind w:left="0"/>
        <w:jc w:val="both"/>
      </w:pPr>
      <w:r>
        <w:rPr>
          <w:rFonts w:ascii="Times New Roman"/>
          <w:b w:val="false"/>
          <w:i w:val="false"/>
          <w:color w:val="000000"/>
          <w:sz w:val="28"/>
        </w:rPr>
        <w:t xml:space="preserve">
      10) Report on depositors and their clients; </w:t>
      </w:r>
    </w:p>
    <w:bookmarkEnd w:id="42"/>
    <w:bookmarkStart w:name="z60" w:id="43"/>
    <w:p>
      <w:pPr>
        <w:spacing w:after="0"/>
        <w:ind w:left="0"/>
        <w:jc w:val="both"/>
      </w:pPr>
      <w:r>
        <w:rPr>
          <w:rFonts w:ascii="Times New Roman"/>
          <w:b w:val="false"/>
          <w:i w:val="false"/>
          <w:color w:val="000000"/>
          <w:sz w:val="28"/>
        </w:rPr>
        <w:t xml:space="preserve">
      11) Report on securities held in nominal holding of the central securities depository; </w:t>
      </w:r>
    </w:p>
    <w:bookmarkEnd w:id="43"/>
    <w:bookmarkStart w:name="z61" w:id="44"/>
    <w:p>
      <w:pPr>
        <w:spacing w:after="0"/>
        <w:ind w:left="0"/>
        <w:jc w:val="both"/>
      </w:pPr>
      <w:r>
        <w:rPr>
          <w:rFonts w:ascii="Times New Roman"/>
          <w:b w:val="false"/>
          <w:i w:val="false"/>
          <w:color w:val="000000"/>
          <w:sz w:val="28"/>
        </w:rPr>
        <w:t xml:space="preserve">
      12) Report on securities issued in accordance with the legislation of a foreign state, held in the nominal holding of the central securities depository; </w:t>
      </w:r>
    </w:p>
    <w:bookmarkEnd w:id="44"/>
    <w:bookmarkStart w:name="z62" w:id="45"/>
    <w:p>
      <w:pPr>
        <w:spacing w:after="0"/>
        <w:ind w:left="0"/>
        <w:jc w:val="both"/>
      </w:pPr>
      <w:r>
        <w:rPr>
          <w:rFonts w:ascii="Times New Roman"/>
          <w:b w:val="false"/>
          <w:i w:val="false"/>
          <w:color w:val="000000"/>
          <w:sz w:val="28"/>
        </w:rPr>
        <w:t xml:space="preserve">
      13) Report on the number of shareholders of investment funds; </w:t>
      </w:r>
    </w:p>
    <w:bookmarkEnd w:id="45"/>
    <w:bookmarkStart w:name="z63" w:id="46"/>
    <w:p>
      <w:pPr>
        <w:spacing w:after="0"/>
        <w:ind w:left="0"/>
        <w:jc w:val="both"/>
      </w:pPr>
      <w:r>
        <w:rPr>
          <w:rFonts w:ascii="Times New Roman"/>
          <w:b w:val="false"/>
          <w:i w:val="false"/>
          <w:color w:val="000000"/>
          <w:sz w:val="28"/>
        </w:rPr>
        <w:t xml:space="preserve">
      14) Report on transactions with financial instruments held in the nominal holding of the central securities depository; </w:t>
      </w:r>
    </w:p>
    <w:bookmarkEnd w:id="46"/>
    <w:bookmarkStart w:name="z64" w:id="47"/>
    <w:p>
      <w:pPr>
        <w:spacing w:after="0"/>
        <w:ind w:left="0"/>
        <w:jc w:val="both"/>
      </w:pPr>
      <w:r>
        <w:rPr>
          <w:rFonts w:ascii="Times New Roman"/>
          <w:b w:val="false"/>
          <w:i w:val="false"/>
          <w:color w:val="000000"/>
          <w:sz w:val="28"/>
        </w:rPr>
        <w:t xml:space="preserve">
      15) Report on transactions with state securities of the Republic of Kazakhstan; </w:t>
      </w:r>
    </w:p>
    <w:bookmarkEnd w:id="47"/>
    <w:bookmarkStart w:name="z65" w:id="48"/>
    <w:p>
      <w:pPr>
        <w:spacing w:after="0"/>
        <w:ind w:left="0"/>
        <w:jc w:val="both"/>
      </w:pPr>
      <w:r>
        <w:rPr>
          <w:rFonts w:ascii="Times New Roman"/>
          <w:b w:val="false"/>
          <w:i w:val="false"/>
          <w:color w:val="000000"/>
          <w:sz w:val="28"/>
        </w:rPr>
        <w:t xml:space="preserve">
      16) Report on transactions on transfer of financial instruments;       </w:t>
      </w:r>
    </w:p>
    <w:bookmarkEnd w:id="48"/>
    <w:bookmarkStart w:name="z66" w:id="49"/>
    <w:p>
      <w:pPr>
        <w:spacing w:after="0"/>
        <w:ind w:left="0"/>
        <w:jc w:val="both"/>
      </w:pPr>
      <w:r>
        <w:rPr>
          <w:rFonts w:ascii="Times New Roman"/>
          <w:b w:val="false"/>
          <w:i w:val="false"/>
          <w:color w:val="000000"/>
          <w:sz w:val="28"/>
        </w:rPr>
        <w:t xml:space="preserve">
      17) Report on the results of activity on maintaining the system of registers of securities holders; </w:t>
      </w:r>
    </w:p>
    <w:bookmarkEnd w:id="49"/>
    <w:bookmarkStart w:name="z67" w:id="50"/>
    <w:p>
      <w:pPr>
        <w:spacing w:after="0"/>
        <w:ind w:left="0"/>
        <w:jc w:val="both"/>
      </w:pPr>
      <w:r>
        <w:rPr>
          <w:rFonts w:ascii="Times New Roman"/>
          <w:b w:val="false"/>
          <w:i w:val="false"/>
          <w:color w:val="000000"/>
          <w:sz w:val="28"/>
        </w:rPr>
        <w:t xml:space="preserve">
      18) Report on voting shares of issuers; </w:t>
      </w:r>
    </w:p>
    <w:bookmarkEnd w:id="50"/>
    <w:bookmarkStart w:name="z68" w:id="51"/>
    <w:p>
      <w:pPr>
        <w:spacing w:after="0"/>
        <w:ind w:left="0"/>
        <w:jc w:val="both"/>
      </w:pPr>
      <w:r>
        <w:rPr>
          <w:rFonts w:ascii="Times New Roman"/>
          <w:b w:val="false"/>
          <w:i w:val="false"/>
          <w:color w:val="000000"/>
          <w:sz w:val="28"/>
        </w:rPr>
        <w:t xml:space="preserve">
      19) Report on the register of shareholders.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70" w:id="52"/>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Report on client accounts</w:t>
      </w:r>
      <w:r>
        <w:br/>
      </w:r>
      <w:r>
        <w:rPr>
          <w:rFonts w:ascii="Times New Roman"/>
          <w:b/>
          <w:i w:val="false"/>
          <w:color w:val="000000"/>
        </w:rPr>
        <w:t xml:space="preserve">Accounting period: as of "________" "___", 20__ </w:t>
      </w:r>
    </w:p>
    <w:bookmarkEnd w:id="52"/>
    <w:bookmarkStart w:name="z71" w:id="53"/>
    <w:p>
      <w:pPr>
        <w:spacing w:after="0"/>
        <w:ind w:left="0"/>
        <w:jc w:val="both"/>
      </w:pPr>
      <w:r>
        <w:rPr>
          <w:rFonts w:ascii="Times New Roman"/>
          <w:b w:val="false"/>
          <w:i w:val="false"/>
          <w:color w:val="000000"/>
          <w:sz w:val="28"/>
        </w:rPr>
        <w:t xml:space="preserve">
      Index: RCA_2 </w:t>
      </w:r>
    </w:p>
    <w:bookmarkEnd w:id="53"/>
    <w:bookmarkStart w:name="z72" w:id="54"/>
    <w:p>
      <w:pPr>
        <w:spacing w:after="0"/>
        <w:ind w:left="0"/>
        <w:jc w:val="both"/>
      </w:pPr>
      <w:r>
        <w:rPr>
          <w:rFonts w:ascii="Times New Roman"/>
          <w:b w:val="false"/>
          <w:i w:val="false"/>
          <w:color w:val="000000"/>
          <w:sz w:val="28"/>
        </w:rPr>
        <w:t xml:space="preserve">
      Frequency: quarterly </w:t>
      </w:r>
    </w:p>
    <w:bookmarkEnd w:id="54"/>
    <w:bookmarkStart w:name="z73" w:id="55"/>
    <w:p>
      <w:pPr>
        <w:spacing w:after="0"/>
        <w:ind w:left="0"/>
        <w:jc w:val="both"/>
      </w:pPr>
      <w:r>
        <w:rPr>
          <w:rFonts w:ascii="Times New Roman"/>
          <w:b w:val="false"/>
          <w:i w:val="false"/>
          <w:color w:val="000000"/>
          <w:sz w:val="28"/>
        </w:rPr>
        <w:t xml:space="preserve">
      Submitted by: central securities depository </w:t>
      </w:r>
    </w:p>
    <w:bookmarkEnd w:id="55"/>
    <w:bookmarkStart w:name="z74" w:id="56"/>
    <w:p>
      <w:pPr>
        <w:spacing w:after="0"/>
        <w:ind w:left="0"/>
        <w:jc w:val="both"/>
      </w:pPr>
      <w:r>
        <w:rPr>
          <w:rFonts w:ascii="Times New Roman"/>
          <w:b w:val="false"/>
          <w:i w:val="false"/>
          <w:color w:val="000000"/>
          <w:sz w:val="28"/>
        </w:rPr>
        <w:t xml:space="preserve">
      Submitted to: the National Bank of the Republic of Kazakhstan </w:t>
      </w:r>
    </w:p>
    <w:bookmarkEnd w:id="56"/>
    <w:bookmarkStart w:name="z75" w:id="57"/>
    <w:p>
      <w:pPr>
        <w:spacing w:after="0"/>
        <w:ind w:left="0"/>
        <w:jc w:val="both"/>
      </w:pPr>
      <w:r>
        <w:rPr>
          <w:rFonts w:ascii="Times New Roman"/>
          <w:b w:val="false"/>
          <w:i w:val="false"/>
          <w:color w:val="000000"/>
          <w:sz w:val="28"/>
        </w:rPr>
        <w:t>
      Submission deadline: quarterly, no later than the twentieth day (inclusive) of the month following the accounting quarter</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7" w:id="58"/>
    <w:p>
      <w:pPr>
        <w:spacing w:after="0"/>
        <w:ind w:left="0"/>
        <w:jc w:val="both"/>
      </w:pPr>
      <w:r>
        <w:rPr>
          <w:rFonts w:ascii="Times New Roman"/>
          <w:b w:val="false"/>
          <w:i w:val="false"/>
          <w:color w:val="000000"/>
          <w:sz w:val="28"/>
        </w:rPr>
        <w:t>
      _______________________________________________________________</w:t>
      </w:r>
    </w:p>
    <w:bookmarkEnd w:id="58"/>
    <w:bookmarkStart w:name="z78" w:id="59"/>
    <w:p>
      <w:pPr>
        <w:spacing w:after="0"/>
        <w:ind w:left="0"/>
        <w:jc w:val="both"/>
      </w:pPr>
      <w:r>
        <w:rPr>
          <w:rFonts w:ascii="Times New Roman"/>
          <w:b w:val="false"/>
          <w:i w:val="false"/>
          <w:color w:val="000000"/>
          <w:sz w:val="28"/>
        </w:rPr>
        <w:t>
      (full name of the organization)</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thousands, KZT)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accounts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Resident Banks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Non-resident banks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legal entities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accounts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foreign currency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Correspondent accounts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accounts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foreign currency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0"/>
    <w:p>
      <w:pPr>
        <w:spacing w:after="0"/>
        <w:ind w:left="0"/>
        <w:jc w:val="both"/>
      </w:pPr>
      <w:r>
        <w:rPr>
          <w:rFonts w:ascii="Times New Roman"/>
          <w:b w:val="false"/>
          <w:i w:val="false"/>
          <w:color w:val="000000"/>
          <w:sz w:val="28"/>
        </w:rPr>
        <w:t xml:space="preserve">
      First head or a person authorized to sign the report </w:t>
      </w:r>
    </w:p>
    <w:bookmarkEnd w:id="60"/>
    <w:bookmarkStart w:name="z81" w:id="61"/>
    <w:p>
      <w:pPr>
        <w:spacing w:after="0"/>
        <w:ind w:left="0"/>
        <w:jc w:val="both"/>
      </w:pPr>
      <w:r>
        <w:rPr>
          <w:rFonts w:ascii="Times New Roman"/>
          <w:b w:val="false"/>
          <w:i w:val="false"/>
          <w:color w:val="000000"/>
          <w:sz w:val="28"/>
        </w:rPr>
        <w:t xml:space="preserve">
      ____________________________________________ __________________ </w:t>
      </w:r>
    </w:p>
    <w:bookmarkEnd w:id="61"/>
    <w:bookmarkStart w:name="z82" w:id="62"/>
    <w:p>
      <w:pPr>
        <w:spacing w:after="0"/>
        <w:ind w:left="0"/>
        <w:jc w:val="both"/>
      </w:pPr>
      <w:r>
        <w:rPr>
          <w:rFonts w:ascii="Times New Roman"/>
          <w:b w:val="false"/>
          <w:i w:val="false"/>
          <w:color w:val="000000"/>
          <w:sz w:val="28"/>
        </w:rPr>
        <w:t xml:space="preserve">
      surname, first name, patronymic (if available)             (signature) </w:t>
      </w:r>
    </w:p>
    <w:bookmarkEnd w:id="62"/>
    <w:bookmarkStart w:name="z83" w:id="63"/>
    <w:p>
      <w:pPr>
        <w:spacing w:after="0"/>
        <w:ind w:left="0"/>
        <w:jc w:val="both"/>
      </w:pPr>
      <w:r>
        <w:rPr>
          <w:rFonts w:ascii="Times New Roman"/>
          <w:b w:val="false"/>
          <w:i w:val="false"/>
          <w:color w:val="000000"/>
          <w:sz w:val="28"/>
        </w:rPr>
        <w:t xml:space="preserve">
      Chief accountant or a person authorized to sign the account </w:t>
      </w:r>
    </w:p>
    <w:bookmarkEnd w:id="63"/>
    <w:bookmarkStart w:name="z84" w:id="64"/>
    <w:p>
      <w:pPr>
        <w:spacing w:after="0"/>
        <w:ind w:left="0"/>
        <w:jc w:val="both"/>
      </w:pPr>
      <w:r>
        <w:rPr>
          <w:rFonts w:ascii="Times New Roman"/>
          <w:b w:val="false"/>
          <w:i w:val="false"/>
          <w:color w:val="000000"/>
          <w:sz w:val="28"/>
        </w:rPr>
        <w:t xml:space="preserve">
      ____________________________________________ __________________ </w:t>
      </w:r>
    </w:p>
    <w:bookmarkEnd w:id="64"/>
    <w:bookmarkStart w:name="z85" w:id="65"/>
    <w:p>
      <w:pPr>
        <w:spacing w:after="0"/>
        <w:ind w:left="0"/>
        <w:jc w:val="both"/>
      </w:pPr>
      <w:r>
        <w:rPr>
          <w:rFonts w:ascii="Times New Roman"/>
          <w:b w:val="false"/>
          <w:i w:val="false"/>
          <w:color w:val="000000"/>
          <w:sz w:val="28"/>
        </w:rPr>
        <w:t xml:space="preserve">
      surname, first name, patronymic (in its existence)             (signature) </w:t>
      </w:r>
    </w:p>
    <w:bookmarkEnd w:id="65"/>
    <w:bookmarkStart w:name="z86" w:id="66"/>
    <w:p>
      <w:pPr>
        <w:spacing w:after="0"/>
        <w:ind w:left="0"/>
        <w:jc w:val="both"/>
      </w:pPr>
      <w:r>
        <w:rPr>
          <w:rFonts w:ascii="Times New Roman"/>
          <w:b w:val="false"/>
          <w:i w:val="false"/>
          <w:color w:val="000000"/>
          <w:sz w:val="28"/>
        </w:rPr>
        <w:t xml:space="preserve">
      Head of the responsible unit or the person authorized to sign the account </w:t>
      </w:r>
    </w:p>
    <w:bookmarkEnd w:id="66"/>
    <w:bookmarkStart w:name="z87" w:id="67"/>
    <w:p>
      <w:pPr>
        <w:spacing w:after="0"/>
        <w:ind w:left="0"/>
        <w:jc w:val="both"/>
      </w:pPr>
      <w:r>
        <w:rPr>
          <w:rFonts w:ascii="Times New Roman"/>
          <w:b w:val="false"/>
          <w:i w:val="false"/>
          <w:color w:val="000000"/>
          <w:sz w:val="28"/>
        </w:rPr>
        <w:t xml:space="preserve">
      ____________________________________________ __________________ </w:t>
      </w:r>
    </w:p>
    <w:bookmarkEnd w:id="67"/>
    <w:bookmarkStart w:name="z88" w:id="68"/>
    <w:p>
      <w:pPr>
        <w:spacing w:after="0"/>
        <w:ind w:left="0"/>
        <w:jc w:val="both"/>
      </w:pPr>
      <w:r>
        <w:rPr>
          <w:rFonts w:ascii="Times New Roman"/>
          <w:b w:val="false"/>
          <w:i w:val="false"/>
          <w:color w:val="000000"/>
          <w:sz w:val="28"/>
        </w:rPr>
        <w:t xml:space="preserve">
      surname, first name, patronymic (if available)              (signature) </w:t>
      </w:r>
    </w:p>
    <w:bookmarkEnd w:id="68"/>
    <w:bookmarkStart w:name="z89" w:id="69"/>
    <w:p>
      <w:pPr>
        <w:spacing w:after="0"/>
        <w:ind w:left="0"/>
        <w:jc w:val="both"/>
      </w:pPr>
      <w:r>
        <w:rPr>
          <w:rFonts w:ascii="Times New Roman"/>
          <w:b w:val="false"/>
          <w:i w:val="false"/>
          <w:color w:val="000000"/>
          <w:sz w:val="28"/>
        </w:rPr>
        <w:t xml:space="preserve">
      Executer: ____________________________________ ______________ </w:t>
      </w:r>
    </w:p>
    <w:bookmarkEnd w:id="69"/>
    <w:bookmarkStart w:name="z90" w:id="70"/>
    <w:p>
      <w:pPr>
        <w:spacing w:after="0"/>
        <w:ind w:left="0"/>
        <w:jc w:val="both"/>
      </w:pPr>
      <w:r>
        <w:rPr>
          <w:rFonts w:ascii="Times New Roman"/>
          <w:b w:val="false"/>
          <w:i w:val="false"/>
          <w:color w:val="000000"/>
          <w:sz w:val="28"/>
        </w:rPr>
        <w:t xml:space="preserve">
      surname, first name, patronymic (in its existence)             (signature) </w:t>
      </w:r>
    </w:p>
    <w:bookmarkEnd w:id="70"/>
    <w:bookmarkStart w:name="z91" w:id="71"/>
    <w:p>
      <w:pPr>
        <w:spacing w:after="0"/>
        <w:ind w:left="0"/>
        <w:jc w:val="both"/>
      </w:pPr>
      <w:r>
        <w:rPr>
          <w:rFonts w:ascii="Times New Roman"/>
          <w:b w:val="false"/>
          <w:i w:val="false"/>
          <w:color w:val="000000"/>
          <w:sz w:val="28"/>
        </w:rPr>
        <w:t xml:space="preserve">
      Phone number </w:t>
      </w:r>
    </w:p>
    <w:bookmarkEnd w:id="71"/>
    <w:bookmarkStart w:name="z92" w:id="72"/>
    <w:p>
      <w:pPr>
        <w:spacing w:after="0"/>
        <w:ind w:left="0"/>
        <w:jc w:val="both"/>
      </w:pPr>
      <w:r>
        <w:rPr>
          <w:rFonts w:ascii="Times New Roman"/>
          <w:b w:val="false"/>
          <w:i w:val="false"/>
          <w:color w:val="000000"/>
          <w:sz w:val="28"/>
        </w:rPr>
        <w:t xml:space="preserve">
      The account signing date __________ , 20_____ </w:t>
      </w:r>
    </w:p>
    <w:bookmarkEnd w:id="72"/>
    <w:bookmarkStart w:name="z93" w:id="73"/>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Report </w:t>
            </w:r>
            <w:r>
              <w:br/>
            </w:r>
            <w:r>
              <w:rPr>
                <w:rFonts w:ascii="Times New Roman"/>
                <w:b w:val="false"/>
                <w:i w:val="false"/>
                <w:color w:val="000000"/>
                <w:sz w:val="20"/>
              </w:rPr>
              <w:t>on Client Accounts</w:t>
            </w:r>
          </w:p>
        </w:tc>
      </w:tr>
    </w:tbl>
    <w:bookmarkStart w:name="z95" w:id="74"/>
    <w:p>
      <w:pPr>
        <w:spacing w:after="0"/>
        <w:ind w:left="0"/>
        <w:jc w:val="left"/>
      </w:pPr>
      <w:r>
        <w:rPr>
          <w:rFonts w:ascii="Times New Roman"/>
          <w:b/>
          <w:i w:val="false"/>
          <w:color w:val="000000"/>
        </w:rPr>
        <w:t xml:space="preserve"> Explanation for completing the form intended to collect administrative data </w:t>
      </w:r>
      <w:r>
        <w:br/>
      </w:r>
      <w:r>
        <w:rPr>
          <w:rFonts w:ascii="Times New Roman"/>
          <w:b/>
          <w:i w:val="false"/>
          <w:color w:val="000000"/>
        </w:rPr>
        <w:t>Report on clients’ accounts</w:t>
      </w:r>
    </w:p>
    <w:bookmarkEnd w:id="74"/>
    <w:bookmarkStart w:name="z96" w:id="75"/>
    <w:p>
      <w:pPr>
        <w:spacing w:after="0"/>
        <w:ind w:left="0"/>
        <w:jc w:val="left"/>
      </w:pPr>
      <w:r>
        <w:rPr>
          <w:rFonts w:ascii="Times New Roman"/>
          <w:b/>
          <w:i w:val="false"/>
          <w:color w:val="000000"/>
        </w:rPr>
        <w:t xml:space="preserve"> Chapter 1. General provisions</w:t>
      </w:r>
    </w:p>
    <w:bookmarkEnd w:id="75"/>
    <w:bookmarkStart w:name="z97" w:id="76"/>
    <w:p>
      <w:pPr>
        <w:spacing w:after="0"/>
        <w:ind w:left="0"/>
        <w:jc w:val="both"/>
      </w:pPr>
      <w:r>
        <w:rPr>
          <w:rFonts w:ascii="Times New Roman"/>
          <w:b w:val="false"/>
          <w:i w:val="false"/>
          <w:color w:val="000000"/>
          <w:sz w:val="28"/>
        </w:rPr>
        <w:t xml:space="preserve">
      1. This explanation (hereinafter referred to as the Explanation) shall define the common requirements for filling in the form, intended to collect administrative data "Report on clients’ accounts" (hereinafter referred to as the Form). </w:t>
      </w:r>
    </w:p>
    <w:bookmarkEnd w:id="76"/>
    <w:bookmarkStart w:name="z98" w:id="77"/>
    <w:p>
      <w:pPr>
        <w:spacing w:after="0"/>
        <w:ind w:left="0"/>
        <w:jc w:val="both"/>
      </w:pPr>
      <w:r>
        <w:rPr>
          <w:rFonts w:ascii="Times New Roman"/>
          <w:b w:val="false"/>
          <w:i w:val="false"/>
          <w:color w:val="000000"/>
          <w:sz w:val="28"/>
        </w:rPr>
        <w:t xml:space="preserve">
      2. Form has been developed in accordance with subparagraph 6) of paragraph 1 of Article 9 of the Law of the Republic of Kazakhstan dated July 4, 2003 "On the State Regulation, Control and Supervision of the Financial Market and Financial Organizations". </w:t>
      </w:r>
    </w:p>
    <w:bookmarkEnd w:id="77"/>
    <w:bookmarkStart w:name="z99" w:id="78"/>
    <w:p>
      <w:pPr>
        <w:spacing w:after="0"/>
        <w:ind w:left="0"/>
        <w:jc w:val="both"/>
      </w:pPr>
      <w:r>
        <w:rPr>
          <w:rFonts w:ascii="Times New Roman"/>
          <w:b w:val="false"/>
          <w:i w:val="false"/>
          <w:color w:val="000000"/>
          <w:sz w:val="28"/>
        </w:rPr>
        <w:t xml:space="preserve">
      3. Form shall be compiled by the central securities depository quarterly as of the end of the accounting period. The data in the form shall be filled in thousands of tenge. The amount of less than KZT 500 (500) shall be totaled to 0 (zero), and the amount equal to KZT 500 (five hundred) and above, shall be totaled up to KZT 1000(thousand). </w:t>
      </w:r>
    </w:p>
    <w:bookmarkEnd w:id="78"/>
    <w:bookmarkStart w:name="z100" w:id="79"/>
    <w:p>
      <w:pPr>
        <w:spacing w:after="0"/>
        <w:ind w:left="0"/>
        <w:jc w:val="both"/>
      </w:pPr>
      <w:r>
        <w:rPr>
          <w:rFonts w:ascii="Times New Roman"/>
          <w:b w:val="false"/>
          <w:i w:val="false"/>
          <w:color w:val="000000"/>
          <w:sz w:val="28"/>
        </w:rPr>
        <w:t xml:space="preserve">
      4. The form shall be signed by the first executive officer, the chief accountant, the head of the responsible subdivision or persons authorized to sign the account, and the performer. </w:t>
      </w:r>
    </w:p>
    <w:bookmarkEnd w:id="79"/>
    <w:bookmarkStart w:name="z101" w:id="80"/>
    <w:p>
      <w:pPr>
        <w:spacing w:after="0"/>
        <w:ind w:left="0"/>
        <w:jc w:val="left"/>
      </w:pPr>
      <w:r>
        <w:rPr>
          <w:rFonts w:ascii="Times New Roman"/>
          <w:b/>
          <w:i w:val="false"/>
          <w:color w:val="000000"/>
        </w:rPr>
        <w:t xml:space="preserve"> Chapter 2. Explanation on completing the form</w:t>
      </w:r>
    </w:p>
    <w:bookmarkEnd w:id="80"/>
    <w:bookmarkStart w:name="z102" w:id="81"/>
    <w:p>
      <w:pPr>
        <w:spacing w:after="0"/>
        <w:ind w:left="0"/>
        <w:jc w:val="both"/>
      </w:pPr>
      <w:r>
        <w:rPr>
          <w:rFonts w:ascii="Times New Roman"/>
          <w:b w:val="false"/>
          <w:i w:val="false"/>
          <w:color w:val="000000"/>
          <w:sz w:val="28"/>
        </w:rPr>
        <w:t xml:space="preserve">
      5. The form shall contain information on current, correspondent and other accounts opened in the central securities depository, in the context of legal entities, in tenge and in foreign currency. </w:t>
      </w:r>
    </w:p>
    <w:bookmarkEnd w:id="81"/>
    <w:bookmarkStart w:name="z103" w:id="82"/>
    <w:p>
      <w:pPr>
        <w:spacing w:after="0"/>
        <w:ind w:left="0"/>
        <w:jc w:val="both"/>
      </w:pPr>
      <w:r>
        <w:rPr>
          <w:rFonts w:ascii="Times New Roman"/>
          <w:b w:val="false"/>
          <w:i w:val="false"/>
          <w:color w:val="000000"/>
          <w:sz w:val="28"/>
        </w:rPr>
        <w:t xml:space="preserve">
      6. Graphs 3, 4, 5 shall specify the balances of money in the accounts. </w:t>
      </w:r>
    </w:p>
    <w:bookmarkEnd w:id="82"/>
    <w:bookmarkStart w:name="z104" w:id="83"/>
    <w:p>
      <w:pPr>
        <w:spacing w:after="0"/>
        <w:ind w:left="0"/>
        <w:jc w:val="both"/>
      </w:pPr>
      <w:r>
        <w:rPr>
          <w:rFonts w:ascii="Times New Roman"/>
          <w:b w:val="false"/>
          <w:i w:val="false"/>
          <w:color w:val="000000"/>
          <w:sz w:val="28"/>
        </w:rPr>
        <w:t xml:space="preserve">
      7. In case of absence of information, the form shall be submitted with zero balances.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106" w:id="84"/>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 xml:space="preserve">The Report on transactions with persons tied to the central securities depository by specific </w:t>
      </w:r>
      <w:r>
        <w:br/>
      </w:r>
      <w:r>
        <w:rPr>
          <w:rFonts w:ascii="Times New Roman"/>
          <w:b/>
          <w:i w:val="false"/>
          <w:color w:val="000000"/>
        </w:rPr>
        <w:t xml:space="preserve">relationship concluded during the accounting quarter, as well as on the accounting date, and </w:t>
      </w:r>
      <w:r>
        <w:br/>
      </w:r>
      <w:r>
        <w:rPr>
          <w:rFonts w:ascii="Times New Roman"/>
          <w:b/>
          <w:i w:val="false"/>
          <w:color w:val="000000"/>
        </w:rPr>
        <w:t>the register of persons tied to the central securities depositary by specific relationship</w:t>
      </w:r>
      <w:r>
        <w:br/>
      </w:r>
      <w:r>
        <w:rPr>
          <w:rFonts w:ascii="Times New Roman"/>
          <w:b/>
          <w:i w:val="false"/>
          <w:color w:val="000000"/>
        </w:rPr>
        <w:t xml:space="preserve">Reporting period: as of "____________", 20__ </w:t>
      </w:r>
    </w:p>
    <w:bookmarkEnd w:id="84"/>
    <w:bookmarkStart w:name="z107" w:id="85"/>
    <w:p>
      <w:pPr>
        <w:spacing w:after="0"/>
        <w:ind w:left="0"/>
        <w:jc w:val="both"/>
      </w:pPr>
      <w:r>
        <w:rPr>
          <w:rFonts w:ascii="Times New Roman"/>
          <w:b w:val="false"/>
          <w:i w:val="false"/>
          <w:color w:val="000000"/>
          <w:sz w:val="28"/>
        </w:rPr>
        <w:t xml:space="preserve">
      Index: SR_3 </w:t>
      </w:r>
    </w:p>
    <w:bookmarkEnd w:id="85"/>
    <w:bookmarkStart w:name="z108" w:id="86"/>
    <w:p>
      <w:pPr>
        <w:spacing w:after="0"/>
        <w:ind w:left="0"/>
        <w:jc w:val="both"/>
      </w:pPr>
      <w:r>
        <w:rPr>
          <w:rFonts w:ascii="Times New Roman"/>
          <w:b w:val="false"/>
          <w:i w:val="false"/>
          <w:color w:val="000000"/>
          <w:sz w:val="28"/>
        </w:rPr>
        <w:t xml:space="preserve">
      Frequency: quarterly </w:t>
      </w:r>
    </w:p>
    <w:bookmarkEnd w:id="86"/>
    <w:bookmarkStart w:name="z109" w:id="87"/>
    <w:p>
      <w:pPr>
        <w:spacing w:after="0"/>
        <w:ind w:left="0"/>
        <w:jc w:val="both"/>
      </w:pPr>
      <w:r>
        <w:rPr>
          <w:rFonts w:ascii="Times New Roman"/>
          <w:b w:val="false"/>
          <w:i w:val="false"/>
          <w:color w:val="000000"/>
          <w:sz w:val="28"/>
        </w:rPr>
        <w:t>
      Submitted by: central securities depository</w:t>
      </w:r>
    </w:p>
    <w:bookmarkEnd w:id="87"/>
    <w:bookmarkStart w:name="z110" w:id="88"/>
    <w:p>
      <w:pPr>
        <w:spacing w:after="0"/>
        <w:ind w:left="0"/>
        <w:jc w:val="both"/>
      </w:pPr>
      <w:r>
        <w:rPr>
          <w:rFonts w:ascii="Times New Roman"/>
          <w:b w:val="false"/>
          <w:i w:val="false"/>
          <w:color w:val="000000"/>
          <w:sz w:val="28"/>
        </w:rPr>
        <w:t xml:space="preserve">
      Submitted to: the National Bank of the Republic of Kazakhstan </w:t>
      </w:r>
    </w:p>
    <w:bookmarkEnd w:id="88"/>
    <w:bookmarkStart w:name="z111" w:id="89"/>
    <w:p>
      <w:pPr>
        <w:spacing w:after="0"/>
        <w:ind w:left="0"/>
        <w:jc w:val="both"/>
      </w:pPr>
      <w:r>
        <w:rPr>
          <w:rFonts w:ascii="Times New Roman"/>
          <w:b w:val="false"/>
          <w:i w:val="false"/>
          <w:color w:val="000000"/>
          <w:sz w:val="28"/>
        </w:rPr>
        <w:t xml:space="preserve">
      Submission deadline: quarterly, no later than the twentieth day (inclusive) of the month, following the accounting quarter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3" w:id="90"/>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(full name of the organization)</w:t>
      </w:r>
    </w:p>
    <w:bookmarkEnd w:id="90"/>
    <w:bookmarkStart w:name="z114" w:id="91"/>
    <w:p>
      <w:pPr>
        <w:spacing w:after="0"/>
        <w:ind w:left="0"/>
        <w:jc w:val="both"/>
      </w:pPr>
      <w:r>
        <w:rPr>
          <w:rFonts w:ascii="Times New Roman"/>
          <w:b w:val="false"/>
          <w:i w:val="false"/>
          <w:color w:val="000000"/>
          <w:sz w:val="28"/>
        </w:rPr>
        <w:t xml:space="preserve">
      Table 1. Transactions with persons, tied to the central securities depository by specific relationship, concluded during the accounting quarter, as well as those acting dated "________" "___", 20__ </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Name/surname, name, patronymic ( in its existence) of individual</w:t>
            </w:r>
          </w:p>
          <w:bookmarkEnd w:id="9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xml:space="preserve">
Business identification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(for a legal entity), </w:t>
            </w:r>
          </w:p>
          <w:p>
            <w:pPr>
              <w:spacing w:after="20"/>
              <w:ind w:left="20"/>
              <w:jc w:val="both"/>
            </w:pPr>
            <w:r>
              <w:rPr>
                <w:rFonts w:ascii="Times New Roman"/>
                <w:b w:val="false"/>
                <w:i w:val="false"/>
                <w:color w:val="000000"/>
                <w:sz w:val="20"/>
              </w:rPr>
              <w:t>
</w:t>
            </w:r>
            <w:r>
              <w:rPr>
                <w:rFonts w:ascii="Times New Roman"/>
                <w:b w:val="false"/>
                <w:i w:val="false"/>
                <w:color w:val="000000"/>
                <w:sz w:val="20"/>
              </w:rPr>
              <w:t>individual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(for an individual, including an individual </w:t>
            </w:r>
          </w:p>
          <w:p>
            <w:pPr>
              <w:spacing w:after="20"/>
              <w:ind w:left="20"/>
              <w:jc w:val="both"/>
            </w:pPr>
            <w:r>
              <w:rPr>
                <w:rFonts w:ascii="Times New Roman"/>
                <w:b w:val="false"/>
                <w:i w:val="false"/>
                <w:color w:val="000000"/>
                <w:sz w:val="20"/>
              </w:rPr>
              <w:t xml:space="preserve">
entrepreneur)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of residence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The indication</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that a person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 related to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person </w:t>
            </w:r>
          </w:p>
          <w:p>
            <w:pPr>
              <w:spacing w:after="20"/>
              <w:ind w:left="20"/>
              <w:jc w:val="both"/>
            </w:pPr>
            <w:r>
              <w:rPr>
                <w:rFonts w:ascii="Times New Roman"/>
                <w:b w:val="false"/>
                <w:i w:val="false"/>
                <w:color w:val="000000"/>
                <w:sz w:val="20"/>
              </w:rPr>
              <w:t>
</w:t>
            </w:r>
            <w:r>
              <w:rPr>
                <w:rFonts w:ascii="Times New Roman"/>
                <w:b w:val="false"/>
                <w:i w:val="false"/>
                <w:color w:val="000000"/>
                <w:sz w:val="20"/>
              </w:rPr>
              <w:t>associated with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specific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relationshiphip </w:t>
            </w:r>
          </w:p>
          <w:p>
            <w:pPr>
              <w:spacing w:after="20"/>
              <w:ind w:left="20"/>
              <w:jc w:val="both"/>
            </w:pPr>
            <w:r>
              <w:rPr>
                <w:rFonts w:ascii="Times New Roman"/>
                <w:b w:val="false"/>
                <w:i w:val="false"/>
                <w:color w:val="000000"/>
                <w:sz w:val="20"/>
              </w:rPr>
              <w:t>
</w:t>
            </w:r>
            <w:r>
              <w:rPr>
                <w:rFonts w:ascii="Times New Roman"/>
                <w:b w:val="false"/>
                <w:i w:val="false"/>
                <w:color w:val="000000"/>
                <w:sz w:val="20"/>
              </w:rPr>
              <w:t>with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central </w:t>
            </w:r>
          </w:p>
          <w:p>
            <w:pPr>
              <w:spacing w:after="20"/>
              <w:ind w:left="20"/>
              <w:jc w:val="both"/>
            </w:pPr>
            <w:r>
              <w:rPr>
                <w:rFonts w:ascii="Times New Roman"/>
                <w:b w:val="false"/>
                <w:i w:val="false"/>
                <w:color w:val="000000"/>
                <w:sz w:val="20"/>
              </w:rPr>
              <w:t xml:space="preserve">
securities depositary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Type</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w:t>
            </w:r>
          </w:p>
          <w:p>
            <w:pPr>
              <w:spacing w:after="20"/>
              <w:ind w:left="20"/>
              <w:jc w:val="both"/>
            </w:pPr>
            <w:r>
              <w:rPr>
                <w:rFonts w:ascii="Times New Roman"/>
                <w:b w:val="false"/>
                <w:i w:val="false"/>
                <w:color w:val="000000"/>
                <w:sz w:val="20"/>
              </w:rPr>
              <w:t>
operation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Purpose</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w:t>
            </w:r>
          </w:p>
          <w:p>
            <w:pPr>
              <w:spacing w:after="20"/>
              <w:ind w:left="20"/>
              <w:jc w:val="both"/>
            </w:pPr>
            <w:r>
              <w:rPr>
                <w:rFonts w:ascii="Times New Roman"/>
                <w:b w:val="false"/>
                <w:i w:val="false"/>
                <w:color w:val="000000"/>
                <w:sz w:val="20"/>
              </w:rPr>
              <w:t>
 transaction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contract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7"/>
          <w:p>
            <w:pPr>
              <w:spacing w:after="20"/>
              <w:ind w:left="20"/>
              <w:jc w:val="both"/>
            </w:pPr>
            <w:r>
              <w:rPr>
                <w:rFonts w:ascii="Times New Roman"/>
                <w:b w:val="false"/>
                <w:i w:val="false"/>
                <w:color w:val="000000"/>
                <w:sz w:val="20"/>
              </w:rPr>
              <w:t>
Date of</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conclusion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(date of </w:t>
            </w:r>
          </w:p>
          <w:p>
            <w:pPr>
              <w:spacing w:after="20"/>
              <w:ind w:left="20"/>
              <w:jc w:val="both"/>
            </w:pPr>
            <w:r>
              <w:rPr>
                <w:rFonts w:ascii="Times New Roman"/>
                <w:b w:val="false"/>
                <w:i w:val="false"/>
                <w:color w:val="000000"/>
                <w:sz w:val="20"/>
              </w:rPr>
              <w:t>
</w:t>
            </w:r>
            <w:r>
              <w:rPr>
                <w:rFonts w:ascii="Times New Roman"/>
                <w:b w:val="false"/>
                <w:i w:val="false"/>
                <w:color w:val="000000"/>
                <w:sz w:val="20"/>
              </w:rPr>
              <w:t>commencement of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 </w:t>
            </w:r>
          </w:p>
          <w:p>
            <w:pPr>
              <w:spacing w:after="20"/>
              <w:ind w:left="20"/>
              <w:jc w:val="both"/>
            </w:pPr>
            <w:r>
              <w:rPr>
                <w:rFonts w:ascii="Times New Roman"/>
                <w:b w:val="false"/>
                <w:i w:val="false"/>
                <w:color w:val="000000"/>
                <w:sz w:val="20"/>
              </w:rPr>
              <w:t xml:space="preserve">
contract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98"/>
    <w:p>
      <w:pPr>
        <w:spacing w:after="0"/>
        <w:ind w:left="0"/>
        <w:jc w:val="both"/>
      </w:pPr>
      <w:r>
        <w:rPr>
          <w:rFonts w:ascii="Times New Roman"/>
          <w:b w:val="false"/>
          <w:i w:val="false"/>
          <w:color w:val="000000"/>
          <w:sz w:val="28"/>
        </w:rPr>
        <w:t xml:space="preserve">
      table continuation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9"/>
          <w:p>
            <w:pPr>
              <w:spacing w:after="20"/>
              <w:ind w:left="20"/>
              <w:jc w:val="both"/>
            </w:pPr>
            <w:r>
              <w:rPr>
                <w:rFonts w:ascii="Times New Roman"/>
                <w:b w:val="false"/>
                <w:i w:val="false"/>
                <w:color w:val="000000"/>
                <w:sz w:val="20"/>
              </w:rPr>
              <w:t>
Expiry</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(expiry date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 terms)</w:t>
            </w:r>
          </w:p>
          <w:p>
            <w:pPr>
              <w:spacing w:after="20"/>
              <w:ind w:left="20"/>
              <w:jc w:val="both"/>
            </w:pPr>
            <w:r>
              <w:rPr>
                <w:rFonts w:ascii="Times New Roman"/>
                <w:b w:val="false"/>
                <w:i w:val="false"/>
                <w:color w:val="000000"/>
                <w:sz w:val="20"/>
              </w:rPr>
              <w:t xml:space="preserve">
 of the agreement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0"/>
          <w:p>
            <w:pPr>
              <w:spacing w:after="20"/>
              <w:ind w:left="20"/>
              <w:jc w:val="both"/>
            </w:pPr>
            <w:r>
              <w:rPr>
                <w:rFonts w:ascii="Times New Roman"/>
                <w:b w:val="false"/>
                <w:i w:val="false"/>
                <w:color w:val="000000"/>
                <w:sz w:val="20"/>
              </w:rPr>
              <w:t>
Requisites of the</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decision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Board of Directors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central depository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general meeting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shareholders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 case of absence of the Board of</w:t>
            </w:r>
          </w:p>
          <w:p>
            <w:pPr>
              <w:spacing w:after="20"/>
              <w:ind w:left="20"/>
              <w:jc w:val="both"/>
            </w:pPr>
            <w:r>
              <w:rPr>
                <w:rFonts w:ascii="Times New Roman"/>
                <w:b w:val="false"/>
                <w:i w:val="false"/>
                <w:color w:val="000000"/>
                <w:sz w:val="20"/>
              </w:rPr>
              <w:t xml:space="preserve">
 Directors)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1"/>
          <w:p>
            <w:pPr>
              <w:spacing w:after="20"/>
              <w:ind w:left="20"/>
              <w:jc w:val="both"/>
            </w:pPr>
            <w:r>
              <w:rPr>
                <w:rFonts w:ascii="Times New Roman"/>
                <w:b w:val="false"/>
                <w:i w:val="false"/>
                <w:color w:val="000000"/>
                <w:sz w:val="20"/>
              </w:rPr>
              <w:t xml:space="preserve">
Agreement transaction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amount </w:t>
            </w:r>
          </w:p>
          <w:p>
            <w:pPr>
              <w:spacing w:after="20"/>
              <w:ind w:left="20"/>
              <w:jc w:val="both"/>
            </w:pPr>
            <w:r>
              <w:rPr>
                <w:rFonts w:ascii="Times New Roman"/>
                <w:b w:val="false"/>
                <w:i w:val="false"/>
                <w:color w:val="000000"/>
                <w:sz w:val="20"/>
              </w:rPr>
              <w:t>
</w:t>
            </w:r>
            <w:r>
              <w:rPr>
                <w:rFonts w:ascii="Times New Roman"/>
                <w:b w:val="false"/>
                <w:i w:val="false"/>
                <w:color w:val="000000"/>
                <w:sz w:val="20"/>
              </w:rPr>
              <w:t>(in thousands of</w:t>
            </w:r>
          </w:p>
          <w:p>
            <w:pPr>
              <w:spacing w:after="20"/>
              <w:ind w:left="20"/>
              <w:jc w:val="both"/>
            </w:pPr>
            <w:r>
              <w:rPr>
                <w:rFonts w:ascii="Times New Roman"/>
                <w:b w:val="false"/>
                <w:i w:val="false"/>
                <w:color w:val="000000"/>
                <w:sz w:val="20"/>
              </w:rPr>
              <w:t xml:space="preserve">
tenge)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type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collateral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xml:space="preserve">
Cost of </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collateral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 thousands </w:t>
            </w:r>
          </w:p>
          <w:p>
            <w:pPr>
              <w:spacing w:after="20"/>
              <w:ind w:left="20"/>
              <w:jc w:val="both"/>
            </w:pPr>
            <w:r>
              <w:rPr>
                <w:rFonts w:ascii="Times New Roman"/>
                <w:b w:val="false"/>
                <w:i w:val="false"/>
                <w:color w:val="000000"/>
                <w:sz w:val="20"/>
              </w:rPr>
              <w:t xml:space="preserve">
of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Reward (percentage annual)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xml:space="preserve">
of which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cost of collateral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included in the </w:t>
            </w:r>
          </w:p>
          <w:p>
            <w:pPr>
              <w:spacing w:after="20"/>
              <w:ind w:left="20"/>
              <w:jc w:val="both"/>
            </w:pPr>
            <w:r>
              <w:rPr>
                <w:rFonts w:ascii="Times New Roman"/>
                <w:b w:val="false"/>
                <w:i w:val="false"/>
                <w:color w:val="000000"/>
                <w:sz w:val="20"/>
              </w:rPr>
              <w:t>
</w:t>
            </w:r>
            <w:r>
              <w:rPr>
                <w:rFonts w:ascii="Times New Roman"/>
                <w:b w:val="false"/>
                <w:i w:val="false"/>
                <w:color w:val="000000"/>
                <w:sz w:val="20"/>
              </w:rPr>
              <w:t>calculation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reserves (provisions) </w:t>
            </w:r>
          </w:p>
          <w:p>
            <w:pPr>
              <w:spacing w:after="20"/>
              <w:ind w:left="20"/>
              <w:jc w:val="both"/>
            </w:pPr>
            <w:r>
              <w:rPr>
                <w:rFonts w:ascii="Times New Roman"/>
                <w:b w:val="false"/>
                <w:i w:val="false"/>
                <w:color w:val="000000"/>
                <w:sz w:val="20"/>
              </w:rPr>
              <w:t>
</w:t>
            </w:r>
            <w:r>
              <w:rPr>
                <w:rFonts w:ascii="Times New Roman"/>
                <w:b w:val="false"/>
                <w:i w:val="false"/>
                <w:color w:val="000000"/>
                <w:sz w:val="20"/>
              </w:rPr>
              <w:t>in accordance with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requirements </w:t>
            </w:r>
          </w:p>
          <w:p>
            <w:pPr>
              <w:spacing w:after="20"/>
              <w:ind w:left="20"/>
              <w:jc w:val="both"/>
            </w:pPr>
            <w:r>
              <w:rPr>
                <w:rFonts w:ascii="Times New Roman"/>
                <w:b w:val="false"/>
                <w:i w:val="false"/>
                <w:color w:val="000000"/>
                <w:sz w:val="20"/>
              </w:rPr>
              <w:t>
</w:t>
            </w:r>
            <w:r>
              <w:rPr>
                <w:rFonts w:ascii="Times New Roman"/>
                <w:b w:val="false"/>
                <w:i w:val="false"/>
                <w:color w:val="000000"/>
                <w:sz w:val="20"/>
              </w:rPr>
              <w:t>of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Accounting standards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4"/>
          <w:p>
            <w:pPr>
              <w:spacing w:after="20"/>
              <w:ind w:left="20"/>
              <w:jc w:val="both"/>
            </w:pPr>
            <w:r>
              <w:rPr>
                <w:rFonts w:ascii="Times New Roman"/>
                <w:b w:val="false"/>
                <w:i w:val="false"/>
                <w:color w:val="000000"/>
                <w:sz w:val="20"/>
              </w:rPr>
              <w:t xml:space="preserve">
Personconnected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the </w:t>
            </w:r>
          </w:p>
          <w:p>
            <w:pPr>
              <w:spacing w:after="20"/>
              <w:ind w:left="20"/>
              <w:jc w:val="both"/>
            </w:pPr>
            <w:r>
              <w:rPr>
                <w:rFonts w:ascii="Times New Roman"/>
                <w:b w:val="false"/>
                <w:i w:val="false"/>
                <w:color w:val="000000"/>
                <w:sz w:val="20"/>
              </w:rPr>
              <w:t>
</w:t>
            </w:r>
            <w:r>
              <w:rPr>
                <w:rFonts w:ascii="Times New Roman"/>
                <w:b w:val="false"/>
                <w:i w:val="false"/>
                <w:color w:val="000000"/>
                <w:sz w:val="20"/>
              </w:rPr>
              <w:t>central 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depositary by </w:t>
            </w:r>
          </w:p>
          <w:p>
            <w:pPr>
              <w:spacing w:after="20"/>
              <w:ind w:left="20"/>
              <w:jc w:val="both"/>
            </w:pPr>
            <w:r>
              <w:rPr>
                <w:rFonts w:ascii="Times New Roman"/>
                <w:b w:val="false"/>
                <w:i w:val="false"/>
                <w:color w:val="000000"/>
                <w:sz w:val="20"/>
              </w:rPr>
              <w:t xml:space="preserve">
specific relationship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The central securities</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depository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favor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person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connected </w:t>
            </w:r>
          </w:p>
          <w:p>
            <w:pPr>
              <w:spacing w:after="20"/>
              <w:ind w:left="20"/>
              <w:jc w:val="both"/>
            </w:pPr>
            <w:r>
              <w:rPr>
                <w:rFonts w:ascii="Times New Roman"/>
                <w:b w:val="false"/>
                <w:i w:val="false"/>
                <w:color w:val="000000"/>
                <w:sz w:val="20"/>
              </w:rPr>
              <w:t>
</w:t>
            </w:r>
            <w:r>
              <w:rPr>
                <w:rFonts w:ascii="Times New Roman"/>
                <w:b w:val="false"/>
                <w:i w:val="false"/>
                <w:color w:val="000000"/>
                <w:sz w:val="20"/>
              </w:rPr>
              <w:t>with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central 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depository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w:t>
            </w:r>
          </w:p>
          <w:p>
            <w:pPr>
              <w:spacing w:after="20"/>
              <w:ind w:left="20"/>
              <w:jc w:val="both"/>
            </w:pPr>
            <w:r>
              <w:rPr>
                <w:rFonts w:ascii="Times New Roman"/>
                <w:b w:val="false"/>
                <w:i w:val="false"/>
                <w:color w:val="000000"/>
                <w:sz w:val="20"/>
              </w:rPr>
              <w:t xml:space="preserve">
specific relationship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6"/>
          <w:p>
            <w:pPr>
              <w:spacing w:after="20"/>
              <w:ind w:left="20"/>
              <w:jc w:val="both"/>
            </w:pPr>
            <w:r>
              <w:rPr>
                <w:rFonts w:ascii="Times New Roman"/>
                <w:b w:val="false"/>
                <w:i w:val="false"/>
                <w:color w:val="000000"/>
                <w:sz w:val="20"/>
              </w:rPr>
              <w:t xml:space="preserve">
In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accordance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with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internal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documents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central depository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07"/>
    <w:p>
      <w:pPr>
        <w:spacing w:after="0"/>
        <w:ind w:left="0"/>
        <w:jc w:val="both"/>
      </w:pPr>
      <w:r>
        <w:rPr>
          <w:rFonts w:ascii="Times New Roman"/>
          <w:b w:val="false"/>
          <w:i w:val="false"/>
          <w:color w:val="000000"/>
          <w:sz w:val="28"/>
        </w:rPr>
        <w:t xml:space="preserve">
      table continued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income/expenditure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8"/>
          <w:p>
            <w:pPr>
              <w:spacing w:after="20"/>
              <w:ind w:left="20"/>
              <w:jc w:val="both"/>
            </w:pPr>
            <w:r>
              <w:rPr>
                <w:rFonts w:ascii="Times New Roman"/>
                <w:b w:val="false"/>
                <w:i w:val="false"/>
                <w:color w:val="000000"/>
                <w:sz w:val="20"/>
              </w:rPr>
              <w:t>
Current balance</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on the Accounting </w:t>
            </w:r>
          </w:p>
          <w:p>
            <w:pPr>
              <w:spacing w:after="20"/>
              <w:ind w:left="20"/>
              <w:jc w:val="both"/>
            </w:pPr>
            <w:r>
              <w:rPr>
                <w:rFonts w:ascii="Times New Roman"/>
                <w:b w:val="false"/>
                <w:i w:val="false"/>
                <w:color w:val="000000"/>
                <w:sz w:val="20"/>
              </w:rPr>
              <w:t>
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9"/>
          <w:p>
            <w:pPr>
              <w:spacing w:after="20"/>
              <w:ind w:left="20"/>
              <w:jc w:val="both"/>
            </w:pPr>
            <w:r>
              <w:rPr>
                <w:rFonts w:ascii="Times New Roman"/>
                <w:b w:val="false"/>
                <w:i w:val="false"/>
                <w:color w:val="000000"/>
                <w:sz w:val="20"/>
              </w:rPr>
              <w:t>
Amount of created</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reserves (provisions)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 accordance with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requirements of </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financial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Accounting</w:t>
            </w:r>
          </w:p>
          <w:p>
            <w:pPr>
              <w:spacing w:after="20"/>
              <w:ind w:left="20"/>
              <w:jc w:val="both"/>
            </w:pPr>
            <w:r>
              <w:rPr>
                <w:rFonts w:ascii="Times New Roman"/>
                <w:b w:val="false"/>
                <w:i w:val="false"/>
                <w:color w:val="000000"/>
                <w:sz w:val="20"/>
              </w:rPr>
              <w:t xml:space="preserve">
standards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0"/>
          <w:p>
            <w:pPr>
              <w:spacing w:after="20"/>
              <w:ind w:left="20"/>
              <w:jc w:val="both"/>
            </w:pPr>
            <w:r>
              <w:rPr>
                <w:rFonts w:ascii="Times New Roman"/>
                <w:b w:val="false"/>
                <w:i w:val="false"/>
                <w:color w:val="000000"/>
                <w:sz w:val="20"/>
              </w:rPr>
              <w:t>
Requisites of the</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Decision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Board of Directors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carrying out certain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types of banking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operations or of general </w:t>
            </w:r>
          </w:p>
          <w:p>
            <w:pPr>
              <w:spacing w:after="20"/>
              <w:ind w:left="20"/>
              <w:jc w:val="both"/>
            </w:pPr>
            <w:r>
              <w:rPr>
                <w:rFonts w:ascii="Times New Roman"/>
                <w:b w:val="false"/>
                <w:i w:val="false"/>
                <w:color w:val="000000"/>
                <w:sz w:val="20"/>
              </w:rPr>
              <w:t>
</w:t>
            </w:r>
            <w:r>
              <w:rPr>
                <w:rFonts w:ascii="Times New Roman"/>
                <w:b w:val="false"/>
                <w:i w:val="false"/>
                <w:color w:val="000000"/>
                <w:sz w:val="20"/>
              </w:rPr>
              <w:t>meeting of shareholders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 cases, established by </w:t>
            </w:r>
          </w:p>
          <w:p>
            <w:pPr>
              <w:spacing w:after="20"/>
              <w:ind w:left="20"/>
              <w:jc w:val="both"/>
            </w:pPr>
            <w:r>
              <w:rPr>
                <w:rFonts w:ascii="Times New Roman"/>
                <w:b w:val="false"/>
                <w:i w:val="false"/>
                <w:color w:val="000000"/>
                <w:sz w:val="20"/>
              </w:rPr>
              <w:t>
</w:t>
            </w:r>
            <w:r>
              <w:rPr>
                <w:rFonts w:ascii="Times New Roman"/>
                <w:b w:val="false"/>
                <w:i w:val="false"/>
                <w:color w:val="000000"/>
                <w:sz w:val="20"/>
              </w:rPr>
              <w:t>the legislation of the</w:t>
            </w:r>
          </w:p>
          <w:p>
            <w:pPr>
              <w:spacing w:after="20"/>
              <w:ind w:left="20"/>
              <w:jc w:val="both"/>
            </w:pPr>
            <w:r>
              <w:rPr>
                <w:rFonts w:ascii="Times New Roman"/>
                <w:b w:val="false"/>
                <w:i w:val="false"/>
                <w:color w:val="000000"/>
                <w:sz w:val="20"/>
              </w:rPr>
              <w:t xml:space="preserve">
 Republic of Kazakhstan)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(in thousands of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(in thousands of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11"/>
    <w:p>
      <w:pPr>
        <w:spacing w:after="0"/>
        <w:ind w:left="0"/>
        <w:jc w:val="both"/>
      </w:pPr>
      <w:r>
        <w:rPr>
          <w:rFonts w:ascii="Times New Roman"/>
          <w:b w:val="false"/>
          <w:i w:val="false"/>
          <w:color w:val="000000"/>
          <w:sz w:val="28"/>
        </w:rPr>
        <w:t xml:space="preserve">
      The total amount of transactions of the central securities depository with persons associated with a specific relationship, the amount of which for each type of transactions of the central securities depository, with a person associated with a specific relationship, not exceeding 0.01 percent, together with the size of capital of the central depository as of _____ , 20 __, shall be thousand KZT ________. </w:t>
      </w:r>
    </w:p>
    <w:bookmarkEnd w:id="111"/>
    <w:bookmarkStart w:name="z205" w:id="112"/>
    <w:p>
      <w:pPr>
        <w:spacing w:after="0"/>
        <w:ind w:left="0"/>
        <w:jc w:val="both"/>
      </w:pPr>
      <w:r>
        <w:rPr>
          <w:rFonts w:ascii="Times New Roman"/>
          <w:b w:val="false"/>
          <w:i w:val="false"/>
          <w:color w:val="000000"/>
          <w:sz w:val="28"/>
        </w:rPr>
        <w:t xml:space="preserve">
      The central securities depository shall confirm that in the accounting quarter, preferential conditions for persons connected with specific relationship with the central securities depository have not been provided and other transactions except those specified in table 1 by the central securities depository have not been carried out. </w:t>
      </w:r>
    </w:p>
    <w:bookmarkEnd w:id="112"/>
    <w:bookmarkStart w:name="z206" w:id="113"/>
    <w:p>
      <w:pPr>
        <w:spacing w:after="0"/>
        <w:ind w:left="0"/>
        <w:jc w:val="both"/>
      </w:pPr>
      <w:r>
        <w:rPr>
          <w:rFonts w:ascii="Times New Roman"/>
          <w:b w:val="false"/>
          <w:i w:val="false"/>
          <w:color w:val="000000"/>
          <w:sz w:val="28"/>
        </w:rPr>
        <w:t>
      Table 2. Register of persons connected with the central securities depository with specific relationship as of "_______________" "___", 20__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Business identification</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(for a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individual 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(for an individual, including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 individual </w:t>
            </w:r>
          </w:p>
          <w:p>
            <w:pPr>
              <w:spacing w:after="20"/>
              <w:ind w:left="20"/>
              <w:jc w:val="both"/>
            </w:pPr>
            <w:r>
              <w:rPr>
                <w:rFonts w:ascii="Times New Roman"/>
                <w:b w:val="false"/>
                <w:i w:val="false"/>
                <w:color w:val="000000"/>
                <w:sz w:val="20"/>
              </w:rPr>
              <w:t xml:space="preserve">
entrepreneur)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5"/>
          <w:p>
            <w:pPr>
              <w:spacing w:after="20"/>
              <w:ind w:left="20"/>
              <w:jc w:val="both"/>
            </w:pPr>
            <w:r>
              <w:rPr>
                <w:rFonts w:ascii="Times New Roman"/>
                <w:b w:val="false"/>
                <w:i w:val="false"/>
                <w:color w:val="000000"/>
                <w:sz w:val="20"/>
              </w:rPr>
              <w:t>
Name/surname,</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name of patronymic </w:t>
            </w:r>
          </w:p>
          <w:p>
            <w:pPr>
              <w:spacing w:after="20"/>
              <w:ind w:left="20"/>
              <w:jc w:val="both"/>
            </w:pPr>
            <w:r>
              <w:rPr>
                <w:rFonts w:ascii="Times New Roman"/>
                <w:b w:val="false"/>
                <w:i w:val="false"/>
                <w:color w:val="000000"/>
                <w:sz w:val="20"/>
              </w:rPr>
              <w:t xml:space="preserve">
(if available ) of the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of residence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6"/>
          <w:p>
            <w:pPr>
              <w:spacing w:after="20"/>
              <w:ind w:left="20"/>
              <w:jc w:val="both"/>
            </w:pPr>
            <w:r>
              <w:rPr>
                <w:rFonts w:ascii="Times New Roman"/>
                <w:b w:val="false"/>
                <w:i w:val="false"/>
                <w:color w:val="000000"/>
                <w:sz w:val="20"/>
              </w:rPr>
              <w:t>
The indication</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that a person </w:t>
            </w:r>
          </w:p>
          <w:p>
            <w:pPr>
              <w:spacing w:after="20"/>
              <w:ind w:left="20"/>
              <w:jc w:val="both"/>
            </w:pPr>
            <w:r>
              <w:rPr>
                <w:rFonts w:ascii="Times New Roman"/>
                <w:b w:val="false"/>
                <w:i w:val="false"/>
                <w:color w:val="000000"/>
                <w:sz w:val="20"/>
              </w:rPr>
              <w:t>
</w:t>
            </w:r>
            <w:r>
              <w:rPr>
                <w:rFonts w:ascii="Times New Roman"/>
                <w:b w:val="false"/>
                <w:i w:val="false"/>
                <w:color w:val="000000"/>
                <w:sz w:val="20"/>
              </w:rPr>
              <w:t>is related to 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person </w:t>
            </w:r>
          </w:p>
          <w:p>
            <w:pPr>
              <w:spacing w:after="20"/>
              <w:ind w:left="20"/>
              <w:jc w:val="both"/>
            </w:pPr>
            <w:r>
              <w:rPr>
                <w:rFonts w:ascii="Times New Roman"/>
                <w:b w:val="false"/>
                <w:i w:val="false"/>
                <w:color w:val="000000"/>
                <w:sz w:val="20"/>
              </w:rPr>
              <w:t>
</w:t>
            </w:r>
            <w:r>
              <w:rPr>
                <w:rFonts w:ascii="Times New Roman"/>
                <w:b w:val="false"/>
                <w:i w:val="false"/>
                <w:color w:val="000000"/>
                <w:sz w:val="20"/>
              </w:rPr>
              <w:t>associated</w:t>
            </w:r>
          </w:p>
          <w:p>
            <w:pPr>
              <w:spacing w:after="20"/>
              <w:ind w:left="20"/>
              <w:jc w:val="both"/>
            </w:pPr>
            <w:r>
              <w:rPr>
                <w:rFonts w:ascii="Times New Roman"/>
                <w:b w:val="false"/>
                <w:i w:val="false"/>
                <w:color w:val="000000"/>
                <w:sz w:val="20"/>
              </w:rPr>
              <w:t>
</w:t>
            </w:r>
            <w:r>
              <w:rPr>
                <w:rFonts w:ascii="Times New Roman"/>
                <w:b w:val="false"/>
                <w:i w:val="false"/>
                <w:color w:val="000000"/>
                <w:sz w:val="20"/>
              </w:rPr>
              <w:t>with a specific</w:t>
            </w:r>
          </w:p>
          <w:p>
            <w:pPr>
              <w:spacing w:after="20"/>
              <w:ind w:left="20"/>
              <w:jc w:val="both"/>
            </w:pPr>
            <w:r>
              <w:rPr>
                <w:rFonts w:ascii="Times New Roman"/>
                <w:b w:val="false"/>
                <w:i w:val="false"/>
                <w:color w:val="000000"/>
                <w:sz w:val="20"/>
              </w:rPr>
              <w:t>
</w:t>
            </w:r>
            <w:r>
              <w:rPr>
                <w:rFonts w:ascii="Times New Roman"/>
                <w:b w:val="false"/>
                <w:i w:val="false"/>
                <w:color w:val="000000"/>
                <w:sz w:val="20"/>
              </w:rPr>
              <w:t>relationship</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with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central securities </w:t>
            </w:r>
          </w:p>
          <w:p>
            <w:pPr>
              <w:spacing w:after="20"/>
              <w:ind w:left="20"/>
              <w:jc w:val="both"/>
            </w:pPr>
            <w:r>
              <w:rPr>
                <w:rFonts w:ascii="Times New Roman"/>
                <w:b w:val="false"/>
                <w:i w:val="false"/>
                <w:color w:val="000000"/>
                <w:sz w:val="20"/>
              </w:rPr>
              <w:t xml:space="preserve">
depositary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17"/>
    <w:p>
      <w:pPr>
        <w:spacing w:after="0"/>
        <w:ind w:left="0"/>
        <w:jc w:val="both"/>
      </w:pPr>
      <w:r>
        <w:rPr>
          <w:rFonts w:ascii="Times New Roman"/>
          <w:b w:val="false"/>
          <w:i w:val="false"/>
          <w:color w:val="000000"/>
          <w:sz w:val="28"/>
        </w:rPr>
        <w:t xml:space="preserve">
      First head or a person authorized to sign the report </w:t>
      </w:r>
    </w:p>
    <w:bookmarkEnd w:id="117"/>
    <w:bookmarkStart w:name="z224" w:id="118"/>
    <w:p>
      <w:pPr>
        <w:spacing w:after="0"/>
        <w:ind w:left="0"/>
        <w:jc w:val="both"/>
      </w:pPr>
      <w:r>
        <w:rPr>
          <w:rFonts w:ascii="Times New Roman"/>
          <w:b w:val="false"/>
          <w:i w:val="false"/>
          <w:color w:val="000000"/>
          <w:sz w:val="28"/>
        </w:rPr>
        <w:t xml:space="preserve">
      __________________________________________  ____________________ </w:t>
      </w:r>
    </w:p>
    <w:bookmarkEnd w:id="118"/>
    <w:bookmarkStart w:name="z225" w:id="119"/>
    <w:p>
      <w:pPr>
        <w:spacing w:after="0"/>
        <w:ind w:left="0"/>
        <w:jc w:val="both"/>
      </w:pPr>
      <w:r>
        <w:rPr>
          <w:rFonts w:ascii="Times New Roman"/>
          <w:b w:val="false"/>
          <w:i w:val="false"/>
          <w:color w:val="000000"/>
          <w:sz w:val="28"/>
        </w:rPr>
        <w:t xml:space="preserve">
      surname, first name, patronymic (if available)              (signature) </w:t>
      </w:r>
    </w:p>
    <w:bookmarkEnd w:id="119"/>
    <w:bookmarkStart w:name="z226" w:id="120"/>
    <w:p>
      <w:pPr>
        <w:spacing w:after="0"/>
        <w:ind w:left="0"/>
        <w:jc w:val="both"/>
      </w:pPr>
      <w:r>
        <w:rPr>
          <w:rFonts w:ascii="Times New Roman"/>
          <w:b w:val="false"/>
          <w:i w:val="false"/>
          <w:color w:val="000000"/>
          <w:sz w:val="28"/>
        </w:rPr>
        <w:t xml:space="preserve">
      Chief accountant or a person authorized to sign the account </w:t>
      </w:r>
    </w:p>
    <w:bookmarkEnd w:id="120"/>
    <w:bookmarkStart w:name="z227" w:id="121"/>
    <w:p>
      <w:pPr>
        <w:spacing w:after="0"/>
        <w:ind w:left="0"/>
        <w:jc w:val="both"/>
      </w:pPr>
      <w:r>
        <w:rPr>
          <w:rFonts w:ascii="Times New Roman"/>
          <w:b w:val="false"/>
          <w:i w:val="false"/>
          <w:color w:val="000000"/>
          <w:sz w:val="28"/>
        </w:rPr>
        <w:t xml:space="preserve">
      __________________________________________  ____________________ </w:t>
      </w:r>
    </w:p>
    <w:bookmarkEnd w:id="121"/>
    <w:bookmarkStart w:name="z228" w:id="122"/>
    <w:p>
      <w:pPr>
        <w:spacing w:after="0"/>
        <w:ind w:left="0"/>
        <w:jc w:val="both"/>
      </w:pPr>
      <w:r>
        <w:rPr>
          <w:rFonts w:ascii="Times New Roman"/>
          <w:b w:val="false"/>
          <w:i w:val="false"/>
          <w:color w:val="000000"/>
          <w:sz w:val="28"/>
        </w:rPr>
        <w:t xml:space="preserve">
      surname, first name, patronymic (if available)              (signature) </w:t>
      </w:r>
    </w:p>
    <w:bookmarkEnd w:id="122"/>
    <w:bookmarkStart w:name="z229" w:id="123"/>
    <w:p>
      <w:pPr>
        <w:spacing w:after="0"/>
        <w:ind w:left="0"/>
        <w:jc w:val="both"/>
      </w:pPr>
      <w:r>
        <w:rPr>
          <w:rFonts w:ascii="Times New Roman"/>
          <w:b w:val="false"/>
          <w:i w:val="false"/>
          <w:color w:val="000000"/>
          <w:sz w:val="28"/>
        </w:rPr>
        <w:t xml:space="preserve">
      Head of the responsible unit or the person authorized to sign the account </w:t>
      </w:r>
    </w:p>
    <w:bookmarkEnd w:id="123"/>
    <w:bookmarkStart w:name="z230" w:id="124"/>
    <w:p>
      <w:pPr>
        <w:spacing w:after="0"/>
        <w:ind w:left="0"/>
        <w:jc w:val="both"/>
      </w:pPr>
      <w:r>
        <w:rPr>
          <w:rFonts w:ascii="Times New Roman"/>
          <w:b w:val="false"/>
          <w:i w:val="false"/>
          <w:color w:val="000000"/>
          <w:sz w:val="28"/>
        </w:rPr>
        <w:t xml:space="preserve">
      __________________________________________  ____________________ </w:t>
      </w:r>
    </w:p>
    <w:bookmarkEnd w:id="124"/>
    <w:bookmarkStart w:name="z231" w:id="125"/>
    <w:p>
      <w:pPr>
        <w:spacing w:after="0"/>
        <w:ind w:left="0"/>
        <w:jc w:val="both"/>
      </w:pPr>
      <w:r>
        <w:rPr>
          <w:rFonts w:ascii="Times New Roman"/>
          <w:b w:val="false"/>
          <w:i w:val="false"/>
          <w:color w:val="000000"/>
          <w:sz w:val="28"/>
        </w:rPr>
        <w:t xml:space="preserve">
      surname, first name, patronymic (if available)              (signature) </w:t>
      </w:r>
    </w:p>
    <w:bookmarkEnd w:id="125"/>
    <w:bookmarkStart w:name="z232" w:id="126"/>
    <w:p>
      <w:pPr>
        <w:spacing w:after="0"/>
        <w:ind w:left="0"/>
        <w:jc w:val="both"/>
      </w:pPr>
      <w:r>
        <w:rPr>
          <w:rFonts w:ascii="Times New Roman"/>
          <w:b w:val="false"/>
          <w:i w:val="false"/>
          <w:color w:val="000000"/>
          <w:sz w:val="28"/>
        </w:rPr>
        <w:t>
      Executer: __________________________________  _____________________</w:t>
      </w:r>
    </w:p>
    <w:bookmarkEnd w:id="126"/>
    <w:bookmarkStart w:name="z233" w:id="127"/>
    <w:p>
      <w:pPr>
        <w:spacing w:after="0"/>
        <w:ind w:left="0"/>
        <w:jc w:val="both"/>
      </w:pPr>
      <w:r>
        <w:rPr>
          <w:rFonts w:ascii="Times New Roman"/>
          <w:b w:val="false"/>
          <w:i w:val="false"/>
          <w:color w:val="000000"/>
          <w:sz w:val="28"/>
        </w:rPr>
        <w:t xml:space="preserve">
      surname, first name, patronymic (if available)              (signature) </w:t>
      </w:r>
    </w:p>
    <w:bookmarkEnd w:id="127"/>
    <w:bookmarkStart w:name="z234" w:id="128"/>
    <w:p>
      <w:pPr>
        <w:spacing w:after="0"/>
        <w:ind w:left="0"/>
        <w:jc w:val="both"/>
      </w:pPr>
      <w:r>
        <w:rPr>
          <w:rFonts w:ascii="Times New Roman"/>
          <w:b w:val="false"/>
          <w:i w:val="false"/>
          <w:color w:val="000000"/>
          <w:sz w:val="28"/>
        </w:rPr>
        <w:t xml:space="preserve">
      Phone number </w:t>
      </w:r>
    </w:p>
    <w:bookmarkEnd w:id="128"/>
    <w:bookmarkStart w:name="z235" w:id="129"/>
    <w:p>
      <w:pPr>
        <w:spacing w:after="0"/>
        <w:ind w:left="0"/>
        <w:jc w:val="both"/>
      </w:pPr>
      <w:r>
        <w:rPr>
          <w:rFonts w:ascii="Times New Roman"/>
          <w:b w:val="false"/>
          <w:i w:val="false"/>
          <w:color w:val="000000"/>
          <w:sz w:val="28"/>
        </w:rPr>
        <w:t xml:space="preserve">
      The report signing date __________ , 20_____ </w:t>
      </w:r>
    </w:p>
    <w:bookmarkEnd w:id="129"/>
    <w:bookmarkStart w:name="z236" w:id="130"/>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report on </w:t>
            </w:r>
            <w:r>
              <w:br/>
            </w:r>
            <w:r>
              <w:rPr>
                <w:rFonts w:ascii="Times New Roman"/>
                <w:b w:val="false"/>
                <w:i w:val="false"/>
                <w:color w:val="000000"/>
                <w:sz w:val="20"/>
              </w:rPr>
              <w:t xml:space="preserve">transactions with persons </w:t>
            </w:r>
            <w:r>
              <w:br/>
            </w:r>
            <w:r>
              <w:rPr>
                <w:rFonts w:ascii="Times New Roman"/>
                <w:b w:val="false"/>
                <w:i w:val="false"/>
                <w:color w:val="000000"/>
                <w:sz w:val="20"/>
              </w:rPr>
              <w:t xml:space="preserve">connected with central depository </w:t>
            </w:r>
            <w:r>
              <w:br/>
            </w:r>
            <w:r>
              <w:rPr>
                <w:rFonts w:ascii="Times New Roman"/>
                <w:b w:val="false"/>
                <w:i w:val="false"/>
                <w:color w:val="000000"/>
                <w:sz w:val="20"/>
              </w:rPr>
              <w:t xml:space="preserve">by special relationship, concluded </w:t>
            </w:r>
            <w:r>
              <w:br/>
            </w:r>
            <w:r>
              <w:rPr>
                <w:rFonts w:ascii="Times New Roman"/>
                <w:b w:val="false"/>
                <w:i w:val="false"/>
                <w:color w:val="000000"/>
                <w:sz w:val="20"/>
              </w:rPr>
              <w:t xml:space="preserve">during the accounting quarter, </w:t>
            </w:r>
            <w:r>
              <w:br/>
            </w:r>
            <w:r>
              <w:rPr>
                <w:rFonts w:ascii="Times New Roman"/>
                <w:b w:val="false"/>
                <w:i w:val="false"/>
                <w:color w:val="000000"/>
                <w:sz w:val="20"/>
              </w:rPr>
              <w:t>as well as those operating on the</w:t>
            </w:r>
            <w:r>
              <w:br/>
            </w:r>
            <w:r>
              <w:rPr>
                <w:rFonts w:ascii="Times New Roman"/>
                <w:b w:val="false"/>
                <w:i w:val="false"/>
                <w:color w:val="000000"/>
                <w:sz w:val="20"/>
              </w:rPr>
              <w:t xml:space="preserve"> accounting date, and the register </w:t>
            </w:r>
            <w:r>
              <w:br/>
            </w:r>
            <w:r>
              <w:rPr>
                <w:rFonts w:ascii="Times New Roman"/>
                <w:b w:val="false"/>
                <w:i w:val="false"/>
                <w:color w:val="000000"/>
                <w:sz w:val="20"/>
              </w:rPr>
              <w:t xml:space="preserve">of  persons connected with </w:t>
            </w:r>
            <w:r>
              <w:br/>
            </w:r>
            <w:r>
              <w:rPr>
                <w:rFonts w:ascii="Times New Roman"/>
                <w:b w:val="false"/>
                <w:i w:val="false"/>
                <w:color w:val="000000"/>
                <w:sz w:val="20"/>
              </w:rPr>
              <w:t xml:space="preserve">central securities depository </w:t>
            </w:r>
            <w:r>
              <w:br/>
            </w:r>
            <w:r>
              <w:rPr>
                <w:rFonts w:ascii="Times New Roman"/>
                <w:b w:val="false"/>
                <w:i w:val="false"/>
                <w:color w:val="000000"/>
                <w:sz w:val="20"/>
              </w:rPr>
              <w:t xml:space="preserve">by specific relationship </w:t>
            </w:r>
          </w:p>
        </w:tc>
      </w:tr>
    </w:tbl>
    <w:bookmarkStart w:name="z238" w:id="131"/>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 xml:space="preserve">The account on transactions with persons, connected with the central securities depository by </w:t>
      </w:r>
      <w:r>
        <w:br/>
      </w:r>
      <w:r>
        <w:rPr>
          <w:rFonts w:ascii="Times New Roman"/>
          <w:b/>
          <w:i w:val="false"/>
          <w:color w:val="000000"/>
        </w:rPr>
        <w:t xml:space="preserve">special relationship, concluded during the accounting quarter, as well as those operating on </w:t>
      </w:r>
      <w:r>
        <w:br/>
      </w:r>
      <w:r>
        <w:rPr>
          <w:rFonts w:ascii="Times New Roman"/>
          <w:b/>
          <w:i w:val="false"/>
          <w:color w:val="000000"/>
        </w:rPr>
        <w:t xml:space="preserve">the accounting date, and the register of persons connected with the central securities </w:t>
      </w:r>
      <w:r>
        <w:br/>
      </w:r>
      <w:r>
        <w:rPr>
          <w:rFonts w:ascii="Times New Roman"/>
          <w:b/>
          <w:i w:val="false"/>
          <w:color w:val="000000"/>
        </w:rPr>
        <w:t>depositary by specific relationship</w:t>
      </w:r>
    </w:p>
    <w:bookmarkEnd w:id="131"/>
    <w:bookmarkStart w:name="z239" w:id="132"/>
    <w:p>
      <w:pPr>
        <w:spacing w:after="0"/>
        <w:ind w:left="0"/>
        <w:jc w:val="left"/>
      </w:pPr>
      <w:r>
        <w:rPr>
          <w:rFonts w:ascii="Times New Roman"/>
          <w:b/>
          <w:i w:val="false"/>
          <w:color w:val="000000"/>
        </w:rPr>
        <w:t xml:space="preserve"> Chapter 1.General provisions</w:t>
      </w:r>
    </w:p>
    <w:bookmarkEnd w:id="132"/>
    <w:bookmarkStart w:name="z240" w:id="133"/>
    <w:p>
      <w:pPr>
        <w:spacing w:after="0"/>
        <w:ind w:left="0"/>
        <w:jc w:val="both"/>
      </w:pPr>
      <w:r>
        <w:rPr>
          <w:rFonts w:ascii="Times New Roman"/>
          <w:b w:val="false"/>
          <w:i w:val="false"/>
          <w:color w:val="000000"/>
          <w:sz w:val="28"/>
        </w:rPr>
        <w:t xml:space="preserve">
      1.This explanation (hereinafter referred to as the Explanation) shall determine the common requirements for the completion of the form intended for the collection of administrative data "The report on transactions with persons connected with the central securities depository by specific relationship, concluded during the accounting quarter as well as those operating on the accounting date, the register of persons connected with the central securities depository by specific relationship"(hereinafter referred to as the Form). </w:t>
      </w:r>
    </w:p>
    <w:bookmarkEnd w:id="133"/>
    <w:bookmarkStart w:name="z241" w:id="13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the State Regulation, Control and Supervision of the Financial Market and Financial Organizations". </w:t>
      </w:r>
    </w:p>
    <w:bookmarkEnd w:id="134"/>
    <w:bookmarkStart w:name="z242" w:id="135"/>
    <w:p>
      <w:pPr>
        <w:spacing w:after="0"/>
        <w:ind w:left="0"/>
        <w:jc w:val="both"/>
      </w:pPr>
      <w:r>
        <w:rPr>
          <w:rFonts w:ascii="Times New Roman"/>
          <w:b w:val="false"/>
          <w:i w:val="false"/>
          <w:color w:val="000000"/>
          <w:sz w:val="28"/>
        </w:rPr>
        <w:t xml:space="preserve">
      3. The Form shall be prepared by the central securities depository quarterly and shall be indicated by the data on transactions concluded during the accounting period as well as on transactions operating as of at the end of the accounting period. The data in form shall be filled in thousands of tenge. The amount of less than KZT 500 (five hundred) shall be totaled to 0 (zero), and the amount of equal to KZT 500 (five hundred) and above, shall be totaled to KZT 1000 (thousand). </w:t>
      </w:r>
    </w:p>
    <w:bookmarkEnd w:id="135"/>
    <w:bookmarkStart w:name="z243" w:id="136"/>
    <w:p>
      <w:pPr>
        <w:spacing w:after="0"/>
        <w:ind w:left="0"/>
        <w:jc w:val="both"/>
      </w:pPr>
      <w:r>
        <w:rPr>
          <w:rFonts w:ascii="Times New Roman"/>
          <w:b w:val="false"/>
          <w:i w:val="false"/>
          <w:color w:val="000000"/>
          <w:sz w:val="28"/>
        </w:rPr>
        <w:t xml:space="preserve">
      4. The Form shall be signed by the first executive officer, chief accountant, head of the responsible for subdivision or persons authorized to sign the account, and the performer. </w:t>
      </w:r>
    </w:p>
    <w:bookmarkEnd w:id="136"/>
    <w:bookmarkStart w:name="z244" w:id="137"/>
    <w:p>
      <w:pPr>
        <w:spacing w:after="0"/>
        <w:ind w:left="0"/>
        <w:jc w:val="left"/>
      </w:pPr>
      <w:r>
        <w:rPr>
          <w:rFonts w:ascii="Times New Roman"/>
          <w:b/>
          <w:i w:val="false"/>
          <w:color w:val="000000"/>
        </w:rPr>
        <w:t xml:space="preserve"> Chapter 2. Explanation on completing the form</w:t>
      </w:r>
    </w:p>
    <w:bookmarkEnd w:id="137"/>
    <w:bookmarkStart w:name="z245" w:id="138"/>
    <w:p>
      <w:pPr>
        <w:spacing w:after="0"/>
        <w:ind w:left="0"/>
        <w:jc w:val="both"/>
      </w:pPr>
      <w:r>
        <w:rPr>
          <w:rFonts w:ascii="Times New Roman"/>
          <w:b w:val="false"/>
          <w:i w:val="false"/>
          <w:color w:val="000000"/>
          <w:sz w:val="28"/>
        </w:rPr>
        <w:t xml:space="preserve">
      5. The Form shall contain information on all transactions of the central securities depository with persons connected with the central securities depositary by specific relationship, concluded during the accounting period, as well as those operating at the accounting date (Table 1), and on persons connected with central securities depository by specific relationship (Table 2) at the accounting date, except for information on legal entities in which the National Bank of the Republic of Kazakhstan, officials of the National Bank of the Republic of Kazakhstan and (or) their spouses and close relatives shall be major participants or officials in these legal entities. </w:t>
      </w:r>
    </w:p>
    <w:bookmarkEnd w:id="138"/>
    <w:bookmarkStart w:name="z246" w:id="139"/>
    <w:p>
      <w:pPr>
        <w:spacing w:after="0"/>
        <w:ind w:left="0"/>
        <w:jc w:val="both"/>
      </w:pPr>
      <w:r>
        <w:rPr>
          <w:rFonts w:ascii="Times New Roman"/>
          <w:b w:val="false"/>
          <w:i w:val="false"/>
          <w:color w:val="000000"/>
          <w:sz w:val="28"/>
        </w:rPr>
        <w:t xml:space="preserve">
      6. The sign of the person's connection with the central securities depository shall be determined in accordance with the Law of the Republic of Kazakhstan dated August 31, 1995 "On Banks and Banking Activities in the Republic of Kazakhstan". </w:t>
      </w:r>
    </w:p>
    <w:bookmarkEnd w:id="139"/>
    <w:bookmarkStart w:name="z247" w:id="140"/>
    <w:p>
      <w:pPr>
        <w:spacing w:after="0"/>
        <w:ind w:left="0"/>
        <w:jc w:val="both"/>
      </w:pPr>
      <w:r>
        <w:rPr>
          <w:rFonts w:ascii="Times New Roman"/>
          <w:b w:val="false"/>
          <w:i w:val="false"/>
          <w:color w:val="000000"/>
          <w:sz w:val="28"/>
        </w:rPr>
        <w:t xml:space="preserve">
      7. Persons may have one or more signs of connection with a special relationship with the central securities depositary and in filling in Table 2 all the signs shall be indicated. </w:t>
      </w:r>
    </w:p>
    <w:bookmarkEnd w:id="140"/>
    <w:bookmarkStart w:name="z248" w:id="141"/>
    <w:p>
      <w:pPr>
        <w:spacing w:after="0"/>
        <w:ind w:left="0"/>
        <w:jc w:val="both"/>
      </w:pPr>
      <w:r>
        <w:rPr>
          <w:rFonts w:ascii="Times New Roman"/>
          <w:b w:val="false"/>
          <w:i w:val="false"/>
          <w:color w:val="000000"/>
          <w:sz w:val="28"/>
        </w:rPr>
        <w:t>
      8. Table 1 shall provide information on all transactions of the central securities depository with persons, associated with special relationship, the amount of which, for each type of transaction of the central securities depository with the person associated with special relationship, exceeds 0.01 per cent in the complex of own capital of the central securities depository.</w:t>
      </w:r>
    </w:p>
    <w:bookmarkEnd w:id="141"/>
    <w:bookmarkStart w:name="z249" w:id="142"/>
    <w:p>
      <w:pPr>
        <w:spacing w:after="0"/>
        <w:ind w:left="0"/>
        <w:jc w:val="both"/>
      </w:pPr>
      <w:r>
        <w:rPr>
          <w:rFonts w:ascii="Times New Roman"/>
          <w:b w:val="false"/>
          <w:i w:val="false"/>
          <w:color w:val="000000"/>
          <w:sz w:val="28"/>
        </w:rPr>
        <w:t xml:space="preserve">
      9. If the capital of the central securities depository       have a negative value, Table 1 shall specify the particulars of all transactions of the central securities depository with persons associated with special relations, the amount for each type of operation of the central depositary, with a person associated with a specific relationship, exceeds 0.001 percent in complex of the size of the central securities depository assets. </w:t>
      </w:r>
    </w:p>
    <w:bookmarkEnd w:id="142"/>
    <w:bookmarkStart w:name="z250" w:id="143"/>
    <w:p>
      <w:pPr>
        <w:spacing w:after="0"/>
        <w:ind w:left="0"/>
        <w:jc w:val="both"/>
      </w:pPr>
      <w:r>
        <w:rPr>
          <w:rFonts w:ascii="Times New Roman"/>
          <w:b w:val="false"/>
          <w:i w:val="false"/>
          <w:color w:val="000000"/>
          <w:sz w:val="28"/>
        </w:rPr>
        <w:t xml:space="preserve">
      10. Column 2 of Table 1 shall obligatory indicate the surname and name for individuals, the patronymic-subject to its existence. </w:t>
      </w:r>
    </w:p>
    <w:bookmarkEnd w:id="143"/>
    <w:bookmarkStart w:name="z251" w:id="144"/>
    <w:p>
      <w:pPr>
        <w:spacing w:after="0"/>
        <w:ind w:left="0"/>
        <w:jc w:val="both"/>
      </w:pPr>
      <w:r>
        <w:rPr>
          <w:rFonts w:ascii="Times New Roman"/>
          <w:b w:val="false"/>
          <w:i w:val="false"/>
          <w:color w:val="000000"/>
          <w:sz w:val="28"/>
        </w:rPr>
        <w:t xml:space="preserve">
      11. Columns 14, 15 and 16 of Table 1 shall provide the information on transactions which conditions imply the availability of collateral. </w:t>
      </w:r>
    </w:p>
    <w:bookmarkEnd w:id="144"/>
    <w:bookmarkStart w:name="z252" w:id="145"/>
    <w:p>
      <w:pPr>
        <w:spacing w:after="0"/>
        <w:ind w:left="0"/>
        <w:jc w:val="both"/>
      </w:pPr>
      <w:r>
        <w:rPr>
          <w:rFonts w:ascii="Times New Roman"/>
          <w:b w:val="false"/>
          <w:i w:val="false"/>
          <w:color w:val="000000"/>
          <w:sz w:val="28"/>
        </w:rPr>
        <w:t xml:space="preserve">
      12. Columns 17, 18 and 19 of Table 1 shall provide the information on transactions which conditions imply the payment of remuneration. </w:t>
      </w:r>
    </w:p>
    <w:bookmarkEnd w:id="145"/>
    <w:bookmarkStart w:name="z253" w:id="146"/>
    <w:p>
      <w:pPr>
        <w:spacing w:after="0"/>
        <w:ind w:left="0"/>
        <w:jc w:val="both"/>
      </w:pPr>
      <w:r>
        <w:rPr>
          <w:rFonts w:ascii="Times New Roman"/>
          <w:b w:val="false"/>
          <w:i w:val="false"/>
          <w:color w:val="000000"/>
          <w:sz w:val="28"/>
        </w:rPr>
        <w:t xml:space="preserve">
      13. Column 20 of Table 1, shall indicate the amount of accrued income or expense accumulated since the beginning of the current year. </w:t>
      </w:r>
    </w:p>
    <w:bookmarkEnd w:id="146"/>
    <w:bookmarkStart w:name="z254" w:id="147"/>
    <w:p>
      <w:pPr>
        <w:spacing w:after="0"/>
        <w:ind w:left="0"/>
        <w:jc w:val="both"/>
      </w:pPr>
      <w:r>
        <w:rPr>
          <w:rFonts w:ascii="Times New Roman"/>
          <w:b w:val="false"/>
          <w:i w:val="false"/>
          <w:color w:val="000000"/>
          <w:sz w:val="28"/>
        </w:rPr>
        <w:t xml:space="preserve">
      14. If, at the time of transaction, a person has not been the person tied to the central securities depositary by specific relationship, Column 26 of the Table 1, shall provide: "A person is tied to a central securities depositary, by special relationship from ________ (date indicating day, month and year)". </w:t>
      </w:r>
    </w:p>
    <w:bookmarkEnd w:id="147"/>
    <w:bookmarkStart w:name="z255" w:id="148"/>
    <w:p>
      <w:pPr>
        <w:spacing w:after="0"/>
        <w:ind w:left="0"/>
        <w:jc w:val="both"/>
      </w:pPr>
      <w:r>
        <w:rPr>
          <w:rFonts w:ascii="Times New Roman"/>
          <w:b w:val="false"/>
          <w:i w:val="false"/>
          <w:color w:val="000000"/>
          <w:sz w:val="28"/>
        </w:rPr>
        <w:t xml:space="preserve">
      15. Table 2 shall identify all persons tied to the central securities depository by specific relationship, including those with whom transactions have not been concluded. </w:t>
      </w:r>
    </w:p>
    <w:bookmarkEnd w:id="148"/>
    <w:bookmarkStart w:name="z256" w:id="149"/>
    <w:p>
      <w:pPr>
        <w:spacing w:after="0"/>
        <w:ind w:left="0"/>
        <w:jc w:val="both"/>
      </w:pPr>
      <w:r>
        <w:rPr>
          <w:rFonts w:ascii="Times New Roman"/>
          <w:b w:val="false"/>
          <w:i w:val="false"/>
          <w:color w:val="000000"/>
          <w:sz w:val="28"/>
        </w:rPr>
        <w:t xml:space="preserve">
      16. In the absence of information, the form shall be submitted with zero balances.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258" w:id="150"/>
    <w:p>
      <w:pPr>
        <w:spacing w:after="0"/>
        <w:ind w:left="0"/>
        <w:jc w:val="left"/>
      </w:pPr>
      <w:r>
        <w:rPr>
          <w:rFonts w:ascii="Times New Roman"/>
          <w:b/>
          <w:i w:val="false"/>
          <w:color w:val="000000"/>
        </w:rPr>
        <w:t xml:space="preserve"> A form intended to collect administrative data </w:t>
      </w:r>
      <w:r>
        <w:br/>
      </w:r>
      <w:r>
        <w:rPr>
          <w:rFonts w:ascii="Times New Roman"/>
          <w:b/>
          <w:i w:val="false"/>
          <w:color w:val="000000"/>
        </w:rPr>
        <w:t>Report on operations on the secondary securities market with state securities of the Republic of Kazakhstan</w:t>
      </w:r>
      <w:r>
        <w:br/>
      </w:r>
      <w:r>
        <w:rPr>
          <w:rFonts w:ascii="Times New Roman"/>
          <w:b/>
          <w:i w:val="false"/>
          <w:color w:val="000000"/>
        </w:rPr>
        <w:t xml:space="preserve">Reporting period: as of "____________" "___", 20__ </w:t>
      </w:r>
    </w:p>
    <w:bookmarkEnd w:id="150"/>
    <w:bookmarkStart w:name="z259" w:id="151"/>
    <w:p>
      <w:pPr>
        <w:spacing w:after="0"/>
        <w:ind w:left="0"/>
        <w:jc w:val="both"/>
      </w:pPr>
      <w:r>
        <w:rPr>
          <w:rFonts w:ascii="Times New Roman"/>
          <w:b w:val="false"/>
          <w:i w:val="false"/>
          <w:color w:val="000000"/>
          <w:sz w:val="28"/>
        </w:rPr>
        <w:t xml:space="preserve">
      Index: ROSSMSS_4 </w:t>
      </w:r>
    </w:p>
    <w:bookmarkEnd w:id="151"/>
    <w:bookmarkStart w:name="z260" w:id="152"/>
    <w:p>
      <w:pPr>
        <w:spacing w:after="0"/>
        <w:ind w:left="0"/>
        <w:jc w:val="both"/>
      </w:pPr>
      <w:r>
        <w:rPr>
          <w:rFonts w:ascii="Times New Roman"/>
          <w:b w:val="false"/>
          <w:i w:val="false"/>
          <w:color w:val="000000"/>
          <w:sz w:val="28"/>
        </w:rPr>
        <w:t xml:space="preserve">
      Frequency: monthly </w:t>
      </w:r>
    </w:p>
    <w:bookmarkEnd w:id="152"/>
    <w:bookmarkStart w:name="z261" w:id="153"/>
    <w:p>
      <w:pPr>
        <w:spacing w:after="0"/>
        <w:ind w:left="0"/>
        <w:jc w:val="both"/>
      </w:pPr>
      <w:r>
        <w:rPr>
          <w:rFonts w:ascii="Times New Roman"/>
          <w:b w:val="false"/>
          <w:i w:val="false"/>
          <w:color w:val="000000"/>
          <w:sz w:val="28"/>
        </w:rPr>
        <w:t xml:space="preserve">
      Submitted by: central depository </w:t>
      </w:r>
    </w:p>
    <w:bookmarkEnd w:id="153"/>
    <w:bookmarkStart w:name="z262" w:id="154"/>
    <w:p>
      <w:pPr>
        <w:spacing w:after="0"/>
        <w:ind w:left="0"/>
        <w:jc w:val="both"/>
      </w:pPr>
      <w:r>
        <w:rPr>
          <w:rFonts w:ascii="Times New Roman"/>
          <w:b w:val="false"/>
          <w:i w:val="false"/>
          <w:color w:val="000000"/>
          <w:sz w:val="28"/>
        </w:rPr>
        <w:t xml:space="preserve">
      Submitted to: the National Bank of the Republic of Kazakhstan </w:t>
      </w:r>
    </w:p>
    <w:bookmarkEnd w:id="154"/>
    <w:bookmarkStart w:name="z263" w:id="155"/>
    <w:p>
      <w:pPr>
        <w:spacing w:after="0"/>
        <w:ind w:left="0"/>
        <w:jc w:val="both"/>
      </w:pPr>
      <w:r>
        <w:rPr>
          <w:rFonts w:ascii="Times New Roman"/>
          <w:b w:val="false"/>
          <w:i w:val="false"/>
          <w:color w:val="000000"/>
          <w:sz w:val="28"/>
        </w:rPr>
        <w:t xml:space="preserve">
      Submission deadline: monthly, no later than the tenth day (inclusive) of the month following the accounting month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65" w:id="156"/>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(full name of the organization)</w:t>
      </w:r>
      <w:r>
        <w:br/>
      </w:r>
      <w:r>
        <w:rPr>
          <w:rFonts w:ascii="Times New Roman"/>
          <w:b/>
          <w:i w:val="false"/>
          <w:color w:val="000000"/>
        </w:rPr>
        <w:t>for the period from ___ to 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tenge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7"/>
          <w:p>
            <w:pPr>
              <w:spacing w:after="20"/>
              <w:ind w:left="20"/>
              <w:jc w:val="both"/>
            </w:pPr>
            <w:r>
              <w:rPr>
                <w:rFonts w:ascii="Times New Roman"/>
                <w:b w:val="false"/>
                <w:i w:val="false"/>
                <w:color w:val="000000"/>
                <w:sz w:val="20"/>
              </w:rPr>
              <w:t xml:space="preserve">
Type of </w:t>
            </w:r>
          </w:p>
          <w:bookmarkEnd w:id="157"/>
          <w:p>
            <w:pPr>
              <w:spacing w:after="20"/>
              <w:ind w:left="20"/>
              <w:jc w:val="both"/>
            </w:pPr>
            <w:r>
              <w:rPr>
                <w:rFonts w:ascii="Times New Roman"/>
                <w:b w:val="false"/>
                <w:i w:val="false"/>
                <w:color w:val="000000"/>
                <w:sz w:val="20"/>
              </w:rPr>
              <w:t xml:space="preserve">
securities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8"/>
          <w:p>
            <w:pPr>
              <w:spacing w:after="20"/>
              <w:ind w:left="20"/>
              <w:jc w:val="both"/>
            </w:pPr>
            <w:r>
              <w:rPr>
                <w:rFonts w:ascii="Times New Roman"/>
                <w:b w:val="false"/>
                <w:i w:val="false"/>
                <w:color w:val="000000"/>
                <w:sz w:val="20"/>
              </w:rPr>
              <w:t xml:space="preserve">
Number of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xml:space="preserv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9"/>
          <w:p>
            <w:pPr>
              <w:spacing w:after="20"/>
              <w:ind w:left="20"/>
              <w:jc w:val="both"/>
            </w:pPr>
            <w:r>
              <w:rPr>
                <w:rFonts w:ascii="Times New Roman"/>
                <w:b w:val="false"/>
                <w:i w:val="false"/>
                <w:color w:val="000000"/>
                <w:sz w:val="20"/>
              </w:rPr>
              <w:t xml:space="preserve">
Volume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
securities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0"/>
          <w:p>
            <w:pPr>
              <w:spacing w:after="20"/>
              <w:ind w:left="20"/>
              <w:jc w:val="both"/>
            </w:pPr>
            <w:r>
              <w:rPr>
                <w:rFonts w:ascii="Times New Roman"/>
                <w:b w:val="false"/>
                <w:i w:val="false"/>
                <w:color w:val="000000"/>
                <w:sz w:val="20"/>
              </w:rPr>
              <w:t xml:space="preserve">
Number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
securities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1"/>
          <w:p>
            <w:pPr>
              <w:spacing w:after="20"/>
              <w:ind w:left="20"/>
              <w:jc w:val="both"/>
            </w:pPr>
            <w:r>
              <w:rPr>
                <w:rFonts w:ascii="Times New Roman"/>
                <w:b w:val="false"/>
                <w:i w:val="false"/>
                <w:color w:val="000000"/>
                <w:sz w:val="20"/>
              </w:rPr>
              <w:t>
Annual</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yield of</w:t>
            </w:r>
          </w:p>
          <w:p>
            <w:pPr>
              <w:spacing w:after="20"/>
              <w:ind w:left="20"/>
              <w:jc w:val="both"/>
            </w:pPr>
            <w:r>
              <w:rPr>
                <w:rFonts w:ascii="Times New Roman"/>
                <w:b w:val="false"/>
                <w:i w:val="false"/>
                <w:color w:val="000000"/>
                <w:sz w:val="20"/>
              </w:rPr>
              <w:t xml:space="preserve">
 securities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2"/>
          <w:p>
            <w:pPr>
              <w:spacing w:after="20"/>
              <w:ind w:left="20"/>
              <w:jc w:val="both"/>
            </w:pPr>
            <w:r>
              <w:rPr>
                <w:rFonts w:ascii="Times New Roman"/>
                <w:b w:val="false"/>
                <w:i w:val="false"/>
                <w:color w:val="000000"/>
                <w:sz w:val="20"/>
              </w:rPr>
              <w:t xml:space="preserve">
The maturity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w:t>
            </w:r>
          </w:p>
          <w:p>
            <w:pPr>
              <w:spacing w:after="20"/>
              <w:ind w:left="20"/>
              <w:jc w:val="both"/>
            </w:pPr>
            <w:r>
              <w:rPr>
                <w:rFonts w:ascii="Times New Roman"/>
                <w:b w:val="false"/>
                <w:i w:val="false"/>
                <w:color w:val="000000"/>
                <w:sz w:val="20"/>
              </w:rPr>
              <w:t xml:space="preserve">
the security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163"/>
    <w:p>
      <w:pPr>
        <w:spacing w:after="0"/>
        <w:ind w:left="0"/>
        <w:jc w:val="both"/>
      </w:pPr>
      <w:r>
        <w:rPr>
          <w:rFonts w:ascii="Times New Roman"/>
          <w:b w:val="false"/>
          <w:i w:val="false"/>
          <w:color w:val="000000"/>
          <w:sz w:val="28"/>
        </w:rPr>
        <w:t xml:space="preserve">
      First head or a person authorized to sign the report </w:t>
      </w:r>
    </w:p>
    <w:bookmarkEnd w:id="163"/>
    <w:bookmarkStart w:name="z279" w:id="164"/>
    <w:p>
      <w:pPr>
        <w:spacing w:after="0"/>
        <w:ind w:left="0"/>
        <w:jc w:val="both"/>
      </w:pPr>
      <w:r>
        <w:rPr>
          <w:rFonts w:ascii="Times New Roman"/>
          <w:b w:val="false"/>
          <w:i w:val="false"/>
          <w:color w:val="000000"/>
          <w:sz w:val="28"/>
        </w:rPr>
        <w:t xml:space="preserve">
      __________________________________________  ____________________ </w:t>
      </w:r>
    </w:p>
    <w:bookmarkEnd w:id="164"/>
    <w:bookmarkStart w:name="z280" w:id="165"/>
    <w:p>
      <w:pPr>
        <w:spacing w:after="0"/>
        <w:ind w:left="0"/>
        <w:jc w:val="both"/>
      </w:pPr>
      <w:r>
        <w:rPr>
          <w:rFonts w:ascii="Times New Roman"/>
          <w:b w:val="false"/>
          <w:i w:val="false"/>
          <w:color w:val="000000"/>
          <w:sz w:val="28"/>
        </w:rPr>
        <w:t xml:space="preserve">
      surname, first name, patronymic (if available)              (signature) </w:t>
      </w:r>
    </w:p>
    <w:bookmarkEnd w:id="165"/>
    <w:bookmarkStart w:name="z281" w:id="166"/>
    <w:p>
      <w:pPr>
        <w:spacing w:after="0"/>
        <w:ind w:left="0"/>
        <w:jc w:val="both"/>
      </w:pPr>
      <w:r>
        <w:rPr>
          <w:rFonts w:ascii="Times New Roman"/>
          <w:b w:val="false"/>
          <w:i w:val="false"/>
          <w:color w:val="000000"/>
          <w:sz w:val="28"/>
        </w:rPr>
        <w:t xml:space="preserve">
      Chief accountant or a person authorized to sign the report </w:t>
      </w:r>
    </w:p>
    <w:bookmarkEnd w:id="166"/>
    <w:bookmarkStart w:name="z282" w:id="167"/>
    <w:p>
      <w:pPr>
        <w:spacing w:after="0"/>
        <w:ind w:left="0"/>
        <w:jc w:val="both"/>
      </w:pPr>
      <w:r>
        <w:rPr>
          <w:rFonts w:ascii="Times New Roman"/>
          <w:b w:val="false"/>
          <w:i w:val="false"/>
          <w:color w:val="000000"/>
          <w:sz w:val="28"/>
        </w:rPr>
        <w:t xml:space="preserve">
      __________________________________________  ____________________ </w:t>
      </w:r>
    </w:p>
    <w:bookmarkEnd w:id="167"/>
    <w:bookmarkStart w:name="z283" w:id="168"/>
    <w:p>
      <w:pPr>
        <w:spacing w:after="0"/>
        <w:ind w:left="0"/>
        <w:jc w:val="both"/>
      </w:pPr>
      <w:r>
        <w:rPr>
          <w:rFonts w:ascii="Times New Roman"/>
          <w:b w:val="false"/>
          <w:i w:val="false"/>
          <w:color w:val="000000"/>
          <w:sz w:val="28"/>
        </w:rPr>
        <w:t xml:space="preserve">
      surname, first name, patronymic (if available)              (signature) </w:t>
      </w:r>
    </w:p>
    <w:bookmarkEnd w:id="168"/>
    <w:bookmarkStart w:name="z284" w:id="169"/>
    <w:p>
      <w:pPr>
        <w:spacing w:after="0"/>
        <w:ind w:left="0"/>
        <w:jc w:val="both"/>
      </w:pPr>
      <w:r>
        <w:rPr>
          <w:rFonts w:ascii="Times New Roman"/>
          <w:b w:val="false"/>
          <w:i w:val="false"/>
          <w:color w:val="000000"/>
          <w:sz w:val="28"/>
        </w:rPr>
        <w:t xml:space="preserve">
      Head of the responsible unit or the person authorized to sign the report </w:t>
      </w:r>
    </w:p>
    <w:bookmarkEnd w:id="169"/>
    <w:bookmarkStart w:name="z285" w:id="170"/>
    <w:p>
      <w:pPr>
        <w:spacing w:after="0"/>
        <w:ind w:left="0"/>
        <w:jc w:val="both"/>
      </w:pPr>
      <w:r>
        <w:rPr>
          <w:rFonts w:ascii="Times New Roman"/>
          <w:b w:val="false"/>
          <w:i w:val="false"/>
          <w:color w:val="000000"/>
          <w:sz w:val="28"/>
        </w:rPr>
        <w:t xml:space="preserve">
      __________________________________________  ____________________ </w:t>
      </w:r>
    </w:p>
    <w:bookmarkEnd w:id="170"/>
    <w:bookmarkStart w:name="z286" w:id="171"/>
    <w:p>
      <w:pPr>
        <w:spacing w:after="0"/>
        <w:ind w:left="0"/>
        <w:jc w:val="both"/>
      </w:pPr>
      <w:r>
        <w:rPr>
          <w:rFonts w:ascii="Times New Roman"/>
          <w:b w:val="false"/>
          <w:i w:val="false"/>
          <w:color w:val="000000"/>
          <w:sz w:val="28"/>
        </w:rPr>
        <w:t xml:space="preserve">
      surname, first name, patronymic (if available)              (signature) </w:t>
      </w:r>
    </w:p>
    <w:bookmarkEnd w:id="171"/>
    <w:bookmarkStart w:name="z287" w:id="172"/>
    <w:p>
      <w:pPr>
        <w:spacing w:after="0"/>
        <w:ind w:left="0"/>
        <w:jc w:val="both"/>
      </w:pPr>
      <w:r>
        <w:rPr>
          <w:rFonts w:ascii="Times New Roman"/>
          <w:b w:val="false"/>
          <w:i w:val="false"/>
          <w:color w:val="000000"/>
          <w:sz w:val="28"/>
        </w:rPr>
        <w:t xml:space="preserve">
      Performer: _________________________________  _________________ </w:t>
      </w:r>
    </w:p>
    <w:bookmarkEnd w:id="172"/>
    <w:bookmarkStart w:name="z288" w:id="173"/>
    <w:p>
      <w:pPr>
        <w:spacing w:after="0"/>
        <w:ind w:left="0"/>
        <w:jc w:val="both"/>
      </w:pPr>
      <w:r>
        <w:rPr>
          <w:rFonts w:ascii="Times New Roman"/>
          <w:b w:val="false"/>
          <w:i w:val="false"/>
          <w:color w:val="000000"/>
          <w:sz w:val="28"/>
        </w:rPr>
        <w:t xml:space="preserve">
      surname, first name, patronymic (if available)              (signature) </w:t>
      </w:r>
    </w:p>
    <w:bookmarkEnd w:id="173"/>
    <w:bookmarkStart w:name="z289" w:id="174"/>
    <w:p>
      <w:pPr>
        <w:spacing w:after="0"/>
        <w:ind w:left="0"/>
        <w:jc w:val="both"/>
      </w:pPr>
      <w:r>
        <w:rPr>
          <w:rFonts w:ascii="Times New Roman"/>
          <w:b w:val="false"/>
          <w:i w:val="false"/>
          <w:color w:val="000000"/>
          <w:sz w:val="28"/>
        </w:rPr>
        <w:t xml:space="preserve">
      Phone number </w:t>
      </w:r>
    </w:p>
    <w:bookmarkEnd w:id="174"/>
    <w:bookmarkStart w:name="z290" w:id="175"/>
    <w:p>
      <w:pPr>
        <w:spacing w:after="0"/>
        <w:ind w:left="0"/>
        <w:jc w:val="both"/>
      </w:pPr>
      <w:r>
        <w:rPr>
          <w:rFonts w:ascii="Times New Roman"/>
          <w:b w:val="false"/>
          <w:i w:val="false"/>
          <w:color w:val="000000"/>
          <w:sz w:val="28"/>
        </w:rPr>
        <w:t xml:space="preserve">
      The account signing date __________ , 20_____ </w:t>
      </w:r>
    </w:p>
    <w:bookmarkEnd w:id="175"/>
    <w:bookmarkStart w:name="z291" w:id="176"/>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report on </w:t>
            </w:r>
            <w:r>
              <w:br/>
            </w:r>
            <w:r>
              <w:rPr>
                <w:rFonts w:ascii="Times New Roman"/>
                <w:b w:val="false"/>
                <w:i w:val="false"/>
                <w:color w:val="000000"/>
                <w:sz w:val="20"/>
              </w:rPr>
              <w:t xml:space="preserve">transaction  in the secondary </w:t>
            </w:r>
            <w:r>
              <w:br/>
            </w:r>
            <w:r>
              <w:rPr>
                <w:rFonts w:ascii="Times New Roman"/>
                <w:b w:val="false"/>
                <w:i w:val="false"/>
                <w:color w:val="000000"/>
                <w:sz w:val="20"/>
              </w:rPr>
              <w:t xml:space="preserve">securities market  with state </w:t>
            </w:r>
            <w:r>
              <w:br/>
            </w:r>
            <w:r>
              <w:rPr>
                <w:rFonts w:ascii="Times New Roman"/>
                <w:b w:val="false"/>
                <w:i w:val="false"/>
                <w:color w:val="000000"/>
                <w:sz w:val="20"/>
              </w:rPr>
              <w:t xml:space="preserve">securities of the Republic of </w:t>
            </w:r>
            <w:r>
              <w:br/>
            </w:r>
            <w:r>
              <w:rPr>
                <w:rFonts w:ascii="Times New Roman"/>
                <w:b w:val="false"/>
                <w:i w:val="false"/>
                <w:color w:val="000000"/>
                <w:sz w:val="20"/>
              </w:rPr>
              <w:t xml:space="preserve">Kazakhstan </w:t>
            </w:r>
          </w:p>
        </w:tc>
      </w:tr>
    </w:tbl>
    <w:bookmarkStart w:name="z293" w:id="177"/>
    <w:p>
      <w:pPr>
        <w:spacing w:after="0"/>
        <w:ind w:left="0"/>
        <w:jc w:val="left"/>
      </w:pPr>
      <w:r>
        <w:rPr>
          <w:rFonts w:ascii="Times New Roman"/>
          <w:b/>
          <w:i w:val="false"/>
          <w:color w:val="000000"/>
        </w:rPr>
        <w:t xml:space="preserve"> Explanation for completing form to collect administrative data </w:t>
      </w:r>
      <w:r>
        <w:br/>
      </w:r>
      <w:r>
        <w:rPr>
          <w:rFonts w:ascii="Times New Roman"/>
          <w:b/>
          <w:i w:val="false"/>
          <w:color w:val="000000"/>
        </w:rPr>
        <w:t>Report on transactions in the secondary securities market with state securities of the Republic of Kazakhstan</w:t>
      </w:r>
    </w:p>
    <w:bookmarkEnd w:id="177"/>
    <w:bookmarkStart w:name="z294" w:id="178"/>
    <w:p>
      <w:pPr>
        <w:spacing w:after="0"/>
        <w:ind w:left="0"/>
        <w:jc w:val="left"/>
      </w:pPr>
      <w:r>
        <w:rPr>
          <w:rFonts w:ascii="Times New Roman"/>
          <w:b/>
          <w:i w:val="false"/>
          <w:color w:val="000000"/>
        </w:rPr>
        <w:t xml:space="preserve"> Chapter 1. General provisions</w:t>
      </w:r>
    </w:p>
    <w:bookmarkEnd w:id="178"/>
    <w:bookmarkStart w:name="z295" w:id="179"/>
    <w:p>
      <w:pPr>
        <w:spacing w:after="0"/>
        <w:ind w:left="0"/>
        <w:jc w:val="both"/>
      </w:pPr>
      <w:r>
        <w:rPr>
          <w:rFonts w:ascii="Times New Roman"/>
          <w:b w:val="false"/>
          <w:i w:val="false"/>
          <w:color w:val="000000"/>
          <w:sz w:val="28"/>
        </w:rPr>
        <w:t>
      1. This explanation (hereinafter referred to as the Explanation) shall define the unified requirements for filling in the form intended to collect administrative data "Report on transactions in the secondary securities market with state securities of the Republic of Kazakhstan”</w:t>
      </w:r>
    </w:p>
    <w:bookmarkEnd w:id="179"/>
    <w:bookmarkStart w:name="z296" w:id="180"/>
    <w:p>
      <w:pPr>
        <w:spacing w:after="0"/>
        <w:ind w:left="0"/>
        <w:jc w:val="both"/>
      </w:pPr>
      <w:r>
        <w:rPr>
          <w:rFonts w:ascii="Times New Roman"/>
          <w:b w:val="false"/>
          <w:i w:val="false"/>
          <w:color w:val="000000"/>
          <w:sz w:val="28"/>
        </w:rPr>
        <w:t xml:space="preserve">
      (hereinafter referred to as the-form). </w:t>
      </w:r>
    </w:p>
    <w:bookmarkEnd w:id="180"/>
    <w:bookmarkStart w:name="z297" w:id="181"/>
    <w:p>
      <w:pPr>
        <w:spacing w:after="0"/>
        <w:ind w:left="0"/>
        <w:jc w:val="both"/>
      </w:pPr>
      <w:r>
        <w:rPr>
          <w:rFonts w:ascii="Times New Roman"/>
          <w:b w:val="false"/>
          <w:i w:val="false"/>
          <w:color w:val="000000"/>
          <w:sz w:val="28"/>
        </w:rPr>
        <w:t xml:space="preserve">
      2. The form shall be developed in accordance with subparagraph 15) of paragraph 2 of Article 3 of the Law of the Republic of Kazakhstan dated July 2, 2003 "On the Securities Market" and subparagraph 6) of paragraph 1 of Article 9 of the Law of the Republic of Kazakhstan dated July 4, 2003 "On the State Regulation, Control and Supervision of the Financial Market and Financial Organizations ". </w:t>
      </w:r>
    </w:p>
    <w:bookmarkEnd w:id="181"/>
    <w:bookmarkStart w:name="z298" w:id="182"/>
    <w:p>
      <w:pPr>
        <w:spacing w:after="0"/>
        <w:ind w:left="0"/>
        <w:jc w:val="both"/>
      </w:pPr>
      <w:r>
        <w:rPr>
          <w:rFonts w:ascii="Times New Roman"/>
          <w:b w:val="false"/>
          <w:i w:val="false"/>
          <w:color w:val="000000"/>
          <w:sz w:val="28"/>
        </w:rPr>
        <w:t xml:space="preserve">
      3. The form shall be compiled by the central securities depository monthly at the end of the reporting period. The data in the form shall be filled in thousands of tenge. The amount less than KZR 500 (five hundred) shall be totaled to 0 (zero), and the amount equal to KZT 500 (five hundred) and above, shall be totaled to KZT 1000 (thousand). </w:t>
      </w:r>
    </w:p>
    <w:bookmarkEnd w:id="182"/>
    <w:bookmarkStart w:name="z299" w:id="183"/>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report, and the performer. </w:t>
      </w:r>
    </w:p>
    <w:bookmarkEnd w:id="183"/>
    <w:bookmarkStart w:name="z300" w:id="184"/>
    <w:p>
      <w:pPr>
        <w:spacing w:after="0"/>
        <w:ind w:left="0"/>
        <w:jc w:val="left"/>
      </w:pPr>
      <w:r>
        <w:rPr>
          <w:rFonts w:ascii="Times New Roman"/>
          <w:b/>
          <w:i w:val="false"/>
          <w:color w:val="000000"/>
        </w:rPr>
        <w:t xml:space="preserve"> Chapter 2. Explanation on completing the form </w:t>
      </w:r>
    </w:p>
    <w:bookmarkEnd w:id="184"/>
    <w:bookmarkStart w:name="z301" w:id="185"/>
    <w:p>
      <w:pPr>
        <w:spacing w:after="0"/>
        <w:ind w:left="0"/>
        <w:jc w:val="both"/>
      </w:pPr>
      <w:r>
        <w:rPr>
          <w:rFonts w:ascii="Times New Roman"/>
          <w:b w:val="false"/>
          <w:i w:val="false"/>
          <w:color w:val="000000"/>
          <w:sz w:val="28"/>
        </w:rPr>
        <w:t xml:space="preserve">
      5. The Form shall contain the information on the volume of transactions carried out in the secondary market with state securities of the Republic of Kazakhstan during the reporting period. </w:t>
      </w:r>
    </w:p>
    <w:bookmarkEnd w:id="185"/>
    <w:bookmarkStart w:name="z302" w:id="186"/>
    <w:p>
      <w:pPr>
        <w:spacing w:after="0"/>
        <w:ind w:left="0"/>
        <w:jc w:val="both"/>
      </w:pPr>
      <w:r>
        <w:rPr>
          <w:rFonts w:ascii="Times New Roman"/>
          <w:b w:val="false"/>
          <w:i w:val="false"/>
          <w:color w:val="000000"/>
          <w:sz w:val="28"/>
        </w:rPr>
        <w:t xml:space="preserve">
      6. The volume of transactions carried out in the secondary market with state securities of the Republic of Kazakhstan during the accounting period shall be indicated in column 4. </w:t>
      </w:r>
    </w:p>
    <w:bookmarkEnd w:id="186"/>
    <w:bookmarkStart w:name="z303" w:id="187"/>
    <w:p>
      <w:pPr>
        <w:spacing w:after="0"/>
        <w:ind w:left="0"/>
        <w:jc w:val="both"/>
      </w:pPr>
      <w:r>
        <w:rPr>
          <w:rFonts w:ascii="Times New Roman"/>
          <w:b w:val="false"/>
          <w:i w:val="false"/>
          <w:color w:val="000000"/>
          <w:sz w:val="28"/>
        </w:rPr>
        <w:t xml:space="preserve">
      7. In the absence of information, the form shall be submitted with zero balances. </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5 -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Account on transactions with state securities of the Republic of Kazakhstan by sectors and sub-sectors of economy</w:t>
      </w:r>
      <w:r>
        <w:br/>
      </w:r>
      <w:r>
        <w:rPr>
          <w:rFonts w:ascii="Times New Roman"/>
          <w:b/>
          <w:i w:val="false"/>
          <w:color w:val="000000"/>
        </w:rPr>
        <w:t>Accounting period: as of "___________" "___", 20__</w:t>
      </w:r>
    </w:p>
    <w:p>
      <w:pPr>
        <w:spacing w:after="0"/>
        <w:ind w:left="0"/>
        <w:jc w:val="both"/>
      </w:pPr>
      <w:r>
        <w:rPr>
          <w:rFonts w:ascii="Times New Roman"/>
          <w:b w:val="false"/>
          <w:i w:val="false"/>
          <w:color w:val="000000"/>
          <w:sz w:val="28"/>
        </w:rPr>
        <w:t xml:space="preserve">
      Index:RTSSSE_5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 central depository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 central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tenth day(inclusive) of the month following the accounting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for the period from ___ to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tenge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8"/>
          <w:p>
            <w:pPr>
              <w:spacing w:after="20"/>
              <w:ind w:left="20"/>
              <w:jc w:val="both"/>
            </w:pPr>
            <w:r>
              <w:rPr>
                <w:rFonts w:ascii="Times New Roman"/>
                <w:b w:val="false"/>
                <w:i w:val="false"/>
                <w:color w:val="000000"/>
                <w:sz w:val="20"/>
              </w:rPr>
              <w:t xml:space="preserve">
Type of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sub-sectors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economy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9"/>
          <w:p>
            <w:pPr>
              <w:spacing w:after="20"/>
              <w:ind w:left="20"/>
              <w:jc w:val="both"/>
            </w:pPr>
            <w:r>
              <w:rPr>
                <w:rFonts w:ascii="Times New Roman"/>
                <w:b w:val="false"/>
                <w:i w:val="false"/>
                <w:color w:val="000000"/>
                <w:sz w:val="20"/>
              </w:rPr>
              <w:t xml:space="preserve">
Balance on the </w:t>
            </w:r>
          </w:p>
          <w:bookmarkEnd w:id="189"/>
          <w:p>
            <w:pPr>
              <w:spacing w:after="20"/>
              <w:ind w:left="20"/>
              <w:jc w:val="both"/>
            </w:pPr>
            <w:r>
              <w:rPr>
                <w:rFonts w:ascii="Times New Roman"/>
                <w:b w:val="false"/>
                <w:i w:val="false"/>
                <w:color w:val="000000"/>
                <w:sz w:val="20"/>
              </w:rPr>
              <w:t xml:space="preserve">
main accounts at the beginning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primary market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(pieces)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0"/>
          <w:p>
            <w:pPr>
              <w:spacing w:after="20"/>
              <w:ind w:left="20"/>
              <w:jc w:val="both"/>
            </w:pPr>
            <w:r>
              <w:rPr>
                <w:rFonts w:ascii="Times New Roman"/>
                <w:b w:val="false"/>
                <w:i w:val="false"/>
                <w:color w:val="000000"/>
                <w:sz w:val="20"/>
              </w:rPr>
              <w:t xml:space="preserve">
Amount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denomination </w:t>
            </w:r>
          </w:p>
          <w:p>
            <w:pPr>
              <w:spacing w:after="20"/>
              <w:ind w:left="20"/>
              <w:jc w:val="both"/>
            </w:pPr>
            <w:r>
              <w:rPr>
                <w:rFonts w:ascii="Times New Roman"/>
                <w:b w:val="false"/>
                <w:i w:val="false"/>
                <w:color w:val="000000"/>
                <w:sz w:val="20"/>
              </w:rPr>
              <w:t xml:space="preserve">
value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1"/>
          <w:p>
            <w:pPr>
              <w:spacing w:after="20"/>
              <w:ind w:left="20"/>
              <w:jc w:val="both"/>
            </w:pPr>
            <w:r>
              <w:rPr>
                <w:rFonts w:ascii="Times New Roman"/>
                <w:b w:val="false"/>
                <w:i w:val="false"/>
                <w:color w:val="000000"/>
                <w:sz w:val="20"/>
              </w:rPr>
              <w:t>
Quantity</w:t>
            </w:r>
          </w:p>
          <w:bookmarkEnd w:id="191"/>
          <w:p>
            <w:pPr>
              <w:spacing w:after="20"/>
              <w:ind w:left="20"/>
              <w:jc w:val="both"/>
            </w:pPr>
            <w:r>
              <w:rPr>
                <w:rFonts w:ascii="Times New Roman"/>
                <w:b w:val="false"/>
                <w:i w:val="false"/>
                <w:color w:val="000000"/>
                <w:sz w:val="20"/>
              </w:rPr>
              <w:t xml:space="preserve">
 (pieces)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2"/>
          <w:p>
            <w:pPr>
              <w:spacing w:after="20"/>
              <w:ind w:left="20"/>
              <w:jc w:val="both"/>
            </w:pPr>
            <w:r>
              <w:rPr>
                <w:rFonts w:ascii="Times New Roman"/>
                <w:b w:val="false"/>
                <w:i w:val="false"/>
                <w:color w:val="000000"/>
                <w:sz w:val="20"/>
              </w:rPr>
              <w:t>
Amount of</w:t>
            </w:r>
          </w:p>
          <w:bookmarkEnd w:id="192"/>
          <w:p>
            <w:pPr>
              <w:spacing w:after="20"/>
              <w:ind w:left="20"/>
              <w:jc w:val="both"/>
            </w:pPr>
            <w:r>
              <w:rPr>
                <w:rFonts w:ascii="Times New Roman"/>
                <w:b w:val="false"/>
                <w:i w:val="false"/>
                <w:color w:val="000000"/>
                <w:sz w:val="20"/>
              </w:rPr>
              <w:t xml:space="preserve">
 discounted value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3"/>
          <w:p>
            <w:pPr>
              <w:spacing w:after="20"/>
              <w:ind w:left="20"/>
              <w:jc w:val="both"/>
            </w:pPr>
            <w:r>
              <w:rPr>
                <w:rFonts w:ascii="Times New Roman"/>
                <w:b w:val="false"/>
                <w:i w:val="false"/>
                <w:color w:val="000000"/>
                <w:sz w:val="20"/>
              </w:rPr>
              <w:t>
Quantity</w:t>
            </w:r>
          </w:p>
          <w:bookmarkEnd w:id="193"/>
          <w:p>
            <w:pPr>
              <w:spacing w:after="20"/>
              <w:ind w:left="20"/>
              <w:jc w:val="both"/>
            </w:pPr>
            <w:r>
              <w:rPr>
                <w:rFonts w:ascii="Times New Roman"/>
                <w:b w:val="false"/>
                <w:i w:val="false"/>
                <w:color w:val="000000"/>
                <w:sz w:val="20"/>
              </w:rPr>
              <w:t xml:space="preserve">
 (pieces)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4"/>
          <w:p>
            <w:pPr>
              <w:spacing w:after="20"/>
              <w:ind w:left="20"/>
              <w:jc w:val="both"/>
            </w:pPr>
            <w:r>
              <w:rPr>
                <w:rFonts w:ascii="Times New Roman"/>
                <w:b w:val="false"/>
                <w:i w:val="false"/>
                <w:color w:val="000000"/>
                <w:sz w:val="20"/>
              </w:rPr>
              <w:t xml:space="preserve">
Amount of </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discounted </w:t>
            </w:r>
          </w:p>
          <w:p>
            <w:pPr>
              <w:spacing w:after="20"/>
              <w:ind w:left="20"/>
              <w:jc w:val="both"/>
            </w:pPr>
            <w:r>
              <w:rPr>
                <w:rFonts w:ascii="Times New Roman"/>
                <w:b w:val="false"/>
                <w:i w:val="false"/>
                <w:color w:val="000000"/>
                <w:sz w:val="20"/>
              </w:rPr>
              <w:t xml:space="preserve">
value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5"/>
          <w:p>
            <w:pPr>
              <w:spacing w:after="20"/>
              <w:ind w:left="20"/>
              <w:jc w:val="both"/>
            </w:pPr>
            <w:r>
              <w:rPr>
                <w:rFonts w:ascii="Times New Roman"/>
                <w:b w:val="false"/>
                <w:i w:val="false"/>
                <w:color w:val="000000"/>
                <w:sz w:val="20"/>
              </w:rPr>
              <w:t xml:space="preserve">
Total </w:t>
            </w:r>
          </w:p>
          <w:bookmarkEnd w:id="195"/>
          <w:p>
            <w:pPr>
              <w:spacing w:after="20"/>
              <w:ind w:left="20"/>
              <w:jc w:val="both"/>
            </w:pPr>
            <w:r>
              <w:rPr>
                <w:rFonts w:ascii="Times New Roman"/>
                <w:b w:val="false"/>
                <w:i w:val="false"/>
                <w:color w:val="000000"/>
                <w:sz w:val="20"/>
              </w:rPr>
              <w:t xml:space="preserve">
securities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6"/>
          <w:p>
            <w:pPr>
              <w:spacing w:after="20"/>
              <w:ind w:left="20"/>
              <w:jc w:val="both"/>
            </w:pPr>
            <w:r>
              <w:rPr>
                <w:rFonts w:ascii="Times New Roman"/>
                <w:b w:val="false"/>
                <w:i w:val="false"/>
                <w:color w:val="000000"/>
                <w:sz w:val="20"/>
              </w:rPr>
              <w:t xml:space="preserve">
Sectors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sub-sectors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economy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Non-residents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residents-non-resident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197"/>
    <w:p>
      <w:pPr>
        <w:spacing w:after="0"/>
        <w:ind w:left="0"/>
        <w:jc w:val="both"/>
      </w:pPr>
      <w:r>
        <w:rPr>
          <w:rFonts w:ascii="Times New Roman"/>
          <w:b w:val="false"/>
          <w:i w:val="false"/>
          <w:color w:val="000000"/>
          <w:sz w:val="28"/>
        </w:rPr>
        <w:t xml:space="preserve">
      continuation of the table: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purchase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Repurchase agreement, REPO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pledge operations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to the main account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8"/>
          <w:p>
            <w:pPr>
              <w:spacing w:after="20"/>
              <w:ind w:left="20"/>
              <w:jc w:val="both"/>
            </w:pPr>
            <w:r>
              <w:rPr>
                <w:rFonts w:ascii="Times New Roman"/>
                <w:b w:val="false"/>
                <w:i w:val="false"/>
                <w:color w:val="000000"/>
                <w:sz w:val="20"/>
              </w:rPr>
              <w:t xml:space="preserve">
Amount of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xml:space="preserve">
 value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9"/>
          <w:p>
            <w:pPr>
              <w:spacing w:after="20"/>
              <w:ind w:left="20"/>
              <w:jc w:val="both"/>
            </w:pPr>
            <w:r>
              <w:rPr>
                <w:rFonts w:ascii="Times New Roman"/>
                <w:b w:val="false"/>
                <w:i w:val="false"/>
                <w:color w:val="000000"/>
                <w:sz w:val="20"/>
              </w:rPr>
              <w:t xml:space="preserve">
Amount of </w:t>
            </w:r>
          </w:p>
          <w:bookmarkEnd w:id="199"/>
          <w:p>
            <w:pPr>
              <w:spacing w:after="20"/>
              <w:ind w:left="20"/>
              <w:jc w:val="both"/>
            </w:pPr>
            <w:r>
              <w:rPr>
                <w:rFonts w:ascii="Times New Roman"/>
                <w:b w:val="false"/>
                <w:i w:val="false"/>
                <w:color w:val="000000"/>
                <w:sz w:val="20"/>
              </w:rPr>
              <w:t xml:space="preserve">
discounted value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Discounted value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0"/>
          <w:p>
            <w:pPr>
              <w:spacing w:after="20"/>
              <w:ind w:left="20"/>
              <w:jc w:val="both"/>
            </w:pPr>
            <w:r>
              <w:rPr>
                <w:rFonts w:ascii="Times New Roman"/>
                <w:b w:val="false"/>
                <w:i w:val="false"/>
                <w:color w:val="000000"/>
                <w:sz w:val="20"/>
              </w:rPr>
              <w:t xml:space="preserve">
Amount of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discounted </w:t>
            </w:r>
          </w:p>
          <w:p>
            <w:pPr>
              <w:spacing w:after="20"/>
              <w:ind w:left="20"/>
              <w:jc w:val="both"/>
            </w:pPr>
            <w:r>
              <w:rPr>
                <w:rFonts w:ascii="Times New Roman"/>
                <w:b w:val="false"/>
                <w:i w:val="false"/>
                <w:color w:val="000000"/>
                <w:sz w:val="20"/>
              </w:rPr>
              <w:t xml:space="preserve">
value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01"/>
    <w:p>
      <w:pPr>
        <w:spacing w:after="0"/>
        <w:ind w:left="0"/>
        <w:jc w:val="both"/>
      </w:pPr>
      <w:r>
        <w:rPr>
          <w:rFonts w:ascii="Times New Roman"/>
          <w:b w:val="false"/>
          <w:i w:val="false"/>
          <w:color w:val="000000"/>
          <w:sz w:val="28"/>
        </w:rPr>
        <w:t xml:space="preserve">
      continuation of the table: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sale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Repurchase agreement, REPO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2"/>
          <w:p>
            <w:pPr>
              <w:spacing w:after="20"/>
              <w:ind w:left="20"/>
              <w:jc w:val="both"/>
            </w:pPr>
            <w:r>
              <w:rPr>
                <w:rFonts w:ascii="Times New Roman"/>
                <w:b w:val="false"/>
                <w:i w:val="false"/>
                <w:color w:val="000000"/>
                <w:sz w:val="20"/>
              </w:rPr>
              <w:t xml:space="preserve">
Amount of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3"/>
          <w:p>
            <w:pPr>
              <w:spacing w:after="20"/>
              <w:ind w:left="20"/>
              <w:jc w:val="both"/>
            </w:pPr>
            <w:r>
              <w:rPr>
                <w:rFonts w:ascii="Times New Roman"/>
                <w:b w:val="false"/>
                <w:i w:val="false"/>
                <w:color w:val="000000"/>
                <w:sz w:val="20"/>
              </w:rPr>
              <w:t xml:space="preserve">
Amount of </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4"/>
          <w:p>
            <w:pPr>
              <w:spacing w:after="20"/>
              <w:ind w:left="20"/>
              <w:jc w:val="both"/>
            </w:pPr>
            <w:r>
              <w:rPr>
                <w:rFonts w:ascii="Times New Roman"/>
                <w:b w:val="false"/>
                <w:i w:val="false"/>
                <w:color w:val="000000"/>
                <w:sz w:val="20"/>
              </w:rPr>
              <w:t xml:space="preserve">
Amount of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05"/>
    <w:p>
      <w:pPr>
        <w:spacing w:after="0"/>
        <w:ind w:left="0"/>
        <w:jc w:val="both"/>
      </w:pPr>
      <w:r>
        <w:rPr>
          <w:rFonts w:ascii="Times New Roman"/>
          <w:b w:val="false"/>
          <w:i w:val="false"/>
          <w:color w:val="000000"/>
          <w:sz w:val="28"/>
        </w:rPr>
        <w:t xml:space="preserve">
      continuation of the table: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Redemption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off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pledge operations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6"/>
          <w:p>
            <w:pPr>
              <w:spacing w:after="20"/>
              <w:ind w:left="20"/>
              <w:jc w:val="both"/>
            </w:pPr>
            <w:r>
              <w:rPr>
                <w:rFonts w:ascii="Times New Roman"/>
                <w:b w:val="false"/>
                <w:i w:val="false"/>
                <w:color w:val="000000"/>
                <w:sz w:val="20"/>
              </w:rPr>
              <w:t xml:space="preserve">
Amount of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7"/>
          <w:p>
            <w:pPr>
              <w:spacing w:after="20"/>
              <w:ind w:left="20"/>
              <w:jc w:val="both"/>
            </w:pPr>
            <w:r>
              <w:rPr>
                <w:rFonts w:ascii="Times New Roman"/>
                <w:b w:val="false"/>
                <w:i w:val="false"/>
                <w:color w:val="000000"/>
                <w:sz w:val="20"/>
              </w:rPr>
              <w:t xml:space="preserve">
Amount of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8"/>
          <w:p>
            <w:pPr>
              <w:spacing w:after="20"/>
              <w:ind w:left="20"/>
              <w:jc w:val="both"/>
            </w:pPr>
            <w:r>
              <w:rPr>
                <w:rFonts w:ascii="Times New Roman"/>
                <w:b w:val="false"/>
                <w:i w:val="false"/>
                <w:color w:val="000000"/>
                <w:sz w:val="20"/>
              </w:rPr>
              <w:t xml:space="preserve">
Amount of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discounted</w:t>
            </w:r>
          </w:p>
          <w:p>
            <w:pPr>
              <w:spacing w:after="20"/>
              <w:ind w:left="20"/>
              <w:jc w:val="both"/>
            </w:pPr>
            <w:r>
              <w:rPr>
                <w:rFonts w:ascii="Times New Roman"/>
                <w:b w:val="false"/>
                <w:i w:val="false"/>
                <w:color w:val="000000"/>
                <w:sz w:val="20"/>
              </w:rPr>
              <w:t>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09"/>
    <w:p>
      <w:pPr>
        <w:spacing w:after="0"/>
        <w:ind w:left="0"/>
        <w:jc w:val="both"/>
      </w:pPr>
      <w:r>
        <w:rPr>
          <w:rFonts w:ascii="Times New Roman"/>
          <w:b w:val="false"/>
          <w:i w:val="false"/>
          <w:color w:val="000000"/>
          <w:sz w:val="28"/>
        </w:rPr>
        <w:t>
      continuation of the table:</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0"/>
          <w:p>
            <w:pPr>
              <w:spacing w:after="20"/>
              <w:ind w:left="20"/>
              <w:jc w:val="both"/>
            </w:pPr>
            <w:r>
              <w:rPr>
                <w:rFonts w:ascii="Times New Roman"/>
                <w:b w:val="false"/>
                <w:i w:val="false"/>
                <w:color w:val="000000"/>
                <w:sz w:val="20"/>
              </w:rPr>
              <w:t xml:space="preserve">
Balance of the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deposit amount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at the end of</w:t>
            </w:r>
          </w:p>
          <w:p>
            <w:pPr>
              <w:spacing w:after="20"/>
              <w:ind w:left="20"/>
              <w:jc w:val="both"/>
            </w:pPr>
            <w:r>
              <w:rPr>
                <w:rFonts w:ascii="Times New Roman"/>
                <w:b w:val="false"/>
                <w:i w:val="false"/>
                <w:color w:val="000000"/>
                <w:sz w:val="20"/>
              </w:rPr>
              <w:t xml:space="preserve">
 the period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1"/>
          <w:p>
            <w:pPr>
              <w:spacing w:after="20"/>
              <w:ind w:left="20"/>
              <w:jc w:val="both"/>
            </w:pPr>
            <w:r>
              <w:rPr>
                <w:rFonts w:ascii="Times New Roman"/>
                <w:b w:val="false"/>
                <w:i w:val="false"/>
                <w:color w:val="000000"/>
                <w:sz w:val="20"/>
              </w:rPr>
              <w:t xml:space="preserve">
Balance of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main account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at the end of </w:t>
            </w:r>
          </w:p>
          <w:p>
            <w:pPr>
              <w:spacing w:after="20"/>
              <w:ind w:left="20"/>
              <w:jc w:val="both"/>
            </w:pPr>
            <w:r>
              <w:rPr>
                <w:rFonts w:ascii="Times New Roman"/>
                <w:b w:val="false"/>
                <w:i w:val="false"/>
                <w:color w:val="000000"/>
                <w:sz w:val="20"/>
              </w:rPr>
              <w:t xml:space="preserve">
the period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Yield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2"/>
          <w:p>
            <w:pPr>
              <w:spacing w:after="20"/>
              <w:ind w:left="20"/>
              <w:jc w:val="both"/>
            </w:pPr>
            <w:r>
              <w:rPr>
                <w:rFonts w:ascii="Times New Roman"/>
                <w:b w:val="false"/>
                <w:i w:val="false"/>
                <w:color w:val="000000"/>
                <w:sz w:val="20"/>
              </w:rPr>
              <w:t>
 in the pri</w:t>
            </w:r>
          </w:p>
          <w:bookmarkEnd w:id="212"/>
          <w:p>
            <w:pPr>
              <w:spacing w:after="20"/>
              <w:ind w:left="20"/>
              <w:jc w:val="both"/>
            </w:pPr>
            <w:r>
              <w:rPr>
                <w:rFonts w:ascii="Times New Roman"/>
                <w:b w:val="false"/>
                <w:i w:val="false"/>
                <w:color w:val="000000"/>
                <w:sz w:val="20"/>
              </w:rPr>
              <w:t xml:space="preserve">
mary market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3"/>
          <w:p>
            <w:pPr>
              <w:spacing w:after="20"/>
              <w:ind w:left="20"/>
              <w:jc w:val="both"/>
            </w:pPr>
            <w:r>
              <w:rPr>
                <w:rFonts w:ascii="Times New Roman"/>
                <w:b w:val="false"/>
                <w:i w:val="false"/>
                <w:color w:val="000000"/>
                <w:sz w:val="20"/>
              </w:rPr>
              <w:t>
 in the secon</w:t>
            </w:r>
          </w:p>
          <w:bookmarkEnd w:id="213"/>
          <w:p>
            <w:pPr>
              <w:spacing w:after="20"/>
              <w:ind w:left="20"/>
              <w:jc w:val="both"/>
            </w:pPr>
            <w:r>
              <w:rPr>
                <w:rFonts w:ascii="Times New Roman"/>
                <w:b w:val="false"/>
                <w:i w:val="false"/>
                <w:color w:val="000000"/>
                <w:sz w:val="20"/>
              </w:rPr>
              <w:t xml:space="preserve">
dary market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4"/>
          <w:p>
            <w:pPr>
              <w:spacing w:after="20"/>
              <w:ind w:left="20"/>
              <w:jc w:val="both"/>
            </w:pPr>
            <w:r>
              <w:rPr>
                <w:rFonts w:ascii="Times New Roman"/>
                <w:b w:val="false"/>
                <w:i w:val="false"/>
                <w:color w:val="000000"/>
                <w:sz w:val="20"/>
              </w:rPr>
              <w:t xml:space="preserve">
Repurchase agreement, </w:t>
            </w:r>
          </w:p>
          <w:bookmarkEnd w:id="214"/>
          <w:p>
            <w:pPr>
              <w:spacing w:after="20"/>
              <w:ind w:left="20"/>
              <w:jc w:val="both"/>
            </w:pPr>
            <w:r>
              <w:rPr>
                <w:rFonts w:ascii="Times New Roman"/>
                <w:b w:val="false"/>
                <w:i w:val="false"/>
                <w:color w:val="000000"/>
                <w:sz w:val="20"/>
              </w:rPr>
              <w:t>
REPO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5"/>
          <w:p>
            <w:pPr>
              <w:spacing w:after="20"/>
              <w:ind w:left="20"/>
              <w:jc w:val="both"/>
            </w:pPr>
            <w:r>
              <w:rPr>
                <w:rFonts w:ascii="Times New Roman"/>
                <w:b w:val="false"/>
                <w:i w:val="false"/>
                <w:color w:val="000000"/>
                <w:sz w:val="20"/>
              </w:rPr>
              <w:t xml:space="preserve">
Amount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(denomination </w:t>
            </w:r>
          </w:p>
          <w:p>
            <w:pPr>
              <w:spacing w:after="20"/>
              <w:ind w:left="20"/>
              <w:jc w:val="both"/>
            </w:pPr>
            <w:r>
              <w:rPr>
                <w:rFonts w:ascii="Times New Roman"/>
                <w:b w:val="false"/>
                <w:i w:val="false"/>
                <w:color w:val="000000"/>
                <w:sz w:val="20"/>
              </w:rPr>
              <w:t>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6"/>
          <w:p>
            <w:pPr>
              <w:spacing w:after="20"/>
              <w:ind w:left="20"/>
              <w:jc w:val="both"/>
            </w:pPr>
            <w:r>
              <w:rPr>
                <w:rFonts w:ascii="Times New Roman"/>
                <w:b w:val="false"/>
                <w:i w:val="false"/>
                <w:color w:val="000000"/>
                <w:sz w:val="20"/>
              </w:rPr>
              <w:t xml:space="preserve">
Amount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(denomination </w:t>
            </w:r>
          </w:p>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7"/>
          <w:p>
            <w:pPr>
              <w:spacing w:after="20"/>
              <w:ind w:left="20"/>
              <w:jc w:val="both"/>
            </w:pPr>
            <w:r>
              <w:rPr>
                <w:rFonts w:ascii="Times New Roman"/>
                <w:b w:val="false"/>
                <w:i w:val="false"/>
                <w:color w:val="000000"/>
                <w:sz w:val="20"/>
              </w:rPr>
              <w:t>
Weight ed</w:t>
            </w:r>
          </w:p>
          <w:bookmarkEnd w:id="217"/>
          <w:p>
            <w:pPr>
              <w:spacing w:after="20"/>
              <w:ind w:left="20"/>
              <w:jc w:val="both"/>
            </w:pPr>
            <w:r>
              <w:rPr>
                <w:rFonts w:ascii="Times New Roman"/>
                <w:b w:val="false"/>
                <w:i w:val="false"/>
                <w:color w:val="000000"/>
                <w:sz w:val="20"/>
              </w:rPr>
              <w:t xml:space="preserve">
 average rate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8"/>
          <w:p>
            <w:pPr>
              <w:spacing w:after="20"/>
              <w:ind w:left="20"/>
              <w:jc w:val="both"/>
            </w:pPr>
            <w:r>
              <w:rPr>
                <w:rFonts w:ascii="Times New Roman"/>
                <w:b w:val="false"/>
                <w:i w:val="false"/>
                <w:color w:val="000000"/>
                <w:sz w:val="20"/>
              </w:rPr>
              <w:t>
Weight</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average dura</w:t>
            </w:r>
          </w:p>
          <w:p>
            <w:pPr>
              <w:spacing w:after="20"/>
              <w:ind w:left="20"/>
              <w:jc w:val="both"/>
            </w:pPr>
            <w:r>
              <w:rPr>
                <w:rFonts w:ascii="Times New Roman"/>
                <w:b w:val="false"/>
                <w:i w:val="false"/>
                <w:color w:val="000000"/>
                <w:sz w:val="20"/>
              </w:rPr>
              <w:t xml:space="preserve">
tion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219"/>
    <w:p>
      <w:pPr>
        <w:spacing w:after="0"/>
        <w:ind w:left="0"/>
        <w:jc w:val="both"/>
      </w:pPr>
      <w:r>
        <w:rPr>
          <w:rFonts w:ascii="Times New Roman"/>
          <w:b w:val="false"/>
          <w:i w:val="false"/>
          <w:color w:val="000000"/>
          <w:sz w:val="28"/>
        </w:rPr>
        <w:t xml:space="preserve">
      First head or a person authorized to sign the report </w:t>
      </w:r>
    </w:p>
    <w:bookmarkEnd w:id="219"/>
    <w:bookmarkStart w:name="z373" w:id="220"/>
    <w:p>
      <w:pPr>
        <w:spacing w:after="0"/>
        <w:ind w:left="0"/>
        <w:jc w:val="both"/>
      </w:pPr>
      <w:r>
        <w:rPr>
          <w:rFonts w:ascii="Times New Roman"/>
          <w:b w:val="false"/>
          <w:i w:val="false"/>
          <w:color w:val="000000"/>
          <w:sz w:val="28"/>
        </w:rPr>
        <w:t xml:space="preserve">
      ____________________________________________  __________________ </w:t>
      </w:r>
    </w:p>
    <w:bookmarkEnd w:id="220"/>
    <w:bookmarkStart w:name="z374" w:id="221"/>
    <w:p>
      <w:pPr>
        <w:spacing w:after="0"/>
        <w:ind w:left="0"/>
        <w:jc w:val="both"/>
      </w:pPr>
      <w:r>
        <w:rPr>
          <w:rFonts w:ascii="Times New Roman"/>
          <w:b w:val="false"/>
          <w:i w:val="false"/>
          <w:color w:val="000000"/>
          <w:sz w:val="28"/>
        </w:rPr>
        <w:t xml:space="preserve">
      surname, first name, patronymic (if available)              (signature) </w:t>
      </w:r>
    </w:p>
    <w:bookmarkEnd w:id="221"/>
    <w:bookmarkStart w:name="z375" w:id="222"/>
    <w:p>
      <w:pPr>
        <w:spacing w:after="0"/>
        <w:ind w:left="0"/>
        <w:jc w:val="both"/>
      </w:pPr>
      <w:r>
        <w:rPr>
          <w:rFonts w:ascii="Times New Roman"/>
          <w:b w:val="false"/>
          <w:i w:val="false"/>
          <w:color w:val="000000"/>
          <w:sz w:val="28"/>
        </w:rPr>
        <w:t xml:space="preserve">
      Chief accountant or a person authorized to sign the report </w:t>
      </w:r>
    </w:p>
    <w:bookmarkEnd w:id="222"/>
    <w:bookmarkStart w:name="z376" w:id="223"/>
    <w:p>
      <w:pPr>
        <w:spacing w:after="0"/>
        <w:ind w:left="0"/>
        <w:jc w:val="both"/>
      </w:pPr>
      <w:r>
        <w:rPr>
          <w:rFonts w:ascii="Times New Roman"/>
          <w:b w:val="false"/>
          <w:i w:val="false"/>
          <w:color w:val="000000"/>
          <w:sz w:val="28"/>
        </w:rPr>
        <w:t xml:space="preserve">
      ____________________________________________  __________________ </w:t>
      </w:r>
    </w:p>
    <w:bookmarkEnd w:id="223"/>
    <w:bookmarkStart w:name="z377" w:id="224"/>
    <w:p>
      <w:pPr>
        <w:spacing w:after="0"/>
        <w:ind w:left="0"/>
        <w:jc w:val="both"/>
      </w:pPr>
      <w:r>
        <w:rPr>
          <w:rFonts w:ascii="Times New Roman"/>
          <w:b w:val="false"/>
          <w:i w:val="false"/>
          <w:color w:val="000000"/>
          <w:sz w:val="28"/>
        </w:rPr>
        <w:t xml:space="preserve">
      surname, first name, patronymic (if available)              (signature) </w:t>
      </w:r>
    </w:p>
    <w:bookmarkEnd w:id="224"/>
    <w:bookmarkStart w:name="z378" w:id="225"/>
    <w:p>
      <w:pPr>
        <w:spacing w:after="0"/>
        <w:ind w:left="0"/>
        <w:jc w:val="both"/>
      </w:pPr>
      <w:r>
        <w:rPr>
          <w:rFonts w:ascii="Times New Roman"/>
          <w:b w:val="false"/>
          <w:i w:val="false"/>
          <w:color w:val="000000"/>
          <w:sz w:val="28"/>
        </w:rPr>
        <w:t xml:space="preserve">
      Head of the responsible unit or the person authorized to sign the report </w:t>
      </w:r>
    </w:p>
    <w:bookmarkEnd w:id="225"/>
    <w:bookmarkStart w:name="z379" w:id="226"/>
    <w:p>
      <w:pPr>
        <w:spacing w:after="0"/>
        <w:ind w:left="0"/>
        <w:jc w:val="both"/>
      </w:pPr>
      <w:r>
        <w:rPr>
          <w:rFonts w:ascii="Times New Roman"/>
          <w:b w:val="false"/>
          <w:i w:val="false"/>
          <w:color w:val="000000"/>
          <w:sz w:val="28"/>
        </w:rPr>
        <w:t xml:space="preserve">
      ____________________________________________  __________________ </w:t>
      </w:r>
    </w:p>
    <w:bookmarkEnd w:id="226"/>
    <w:bookmarkStart w:name="z380" w:id="227"/>
    <w:p>
      <w:pPr>
        <w:spacing w:after="0"/>
        <w:ind w:left="0"/>
        <w:jc w:val="both"/>
      </w:pPr>
      <w:r>
        <w:rPr>
          <w:rFonts w:ascii="Times New Roman"/>
          <w:b w:val="false"/>
          <w:i w:val="false"/>
          <w:color w:val="000000"/>
          <w:sz w:val="28"/>
        </w:rPr>
        <w:t xml:space="preserve">
      surname, first name, patronymic (if available)              (signature) </w:t>
      </w:r>
    </w:p>
    <w:bookmarkEnd w:id="227"/>
    <w:bookmarkStart w:name="z381" w:id="228"/>
    <w:p>
      <w:pPr>
        <w:spacing w:after="0"/>
        <w:ind w:left="0"/>
        <w:jc w:val="both"/>
      </w:pPr>
      <w:r>
        <w:rPr>
          <w:rFonts w:ascii="Times New Roman"/>
          <w:b w:val="false"/>
          <w:i w:val="false"/>
          <w:color w:val="000000"/>
          <w:sz w:val="28"/>
        </w:rPr>
        <w:t xml:space="preserve">
      Executer: ____________________________________  __________________ </w:t>
      </w:r>
    </w:p>
    <w:bookmarkEnd w:id="228"/>
    <w:bookmarkStart w:name="z382" w:id="229"/>
    <w:p>
      <w:pPr>
        <w:spacing w:after="0"/>
        <w:ind w:left="0"/>
        <w:jc w:val="both"/>
      </w:pPr>
      <w:r>
        <w:rPr>
          <w:rFonts w:ascii="Times New Roman"/>
          <w:b w:val="false"/>
          <w:i w:val="false"/>
          <w:color w:val="000000"/>
          <w:sz w:val="28"/>
        </w:rPr>
        <w:t xml:space="preserve">
      surname, first name, patronymic (if available)              (signature) </w:t>
      </w:r>
    </w:p>
    <w:bookmarkEnd w:id="229"/>
    <w:bookmarkStart w:name="z383" w:id="230"/>
    <w:p>
      <w:pPr>
        <w:spacing w:after="0"/>
        <w:ind w:left="0"/>
        <w:jc w:val="both"/>
      </w:pPr>
      <w:r>
        <w:rPr>
          <w:rFonts w:ascii="Times New Roman"/>
          <w:b w:val="false"/>
          <w:i w:val="false"/>
          <w:color w:val="000000"/>
          <w:sz w:val="28"/>
        </w:rPr>
        <w:t xml:space="preserve">
      Phone number </w:t>
      </w:r>
    </w:p>
    <w:bookmarkEnd w:id="230"/>
    <w:bookmarkStart w:name="z384" w:id="231"/>
    <w:p>
      <w:pPr>
        <w:spacing w:after="0"/>
        <w:ind w:left="0"/>
        <w:jc w:val="both"/>
      </w:pPr>
      <w:r>
        <w:rPr>
          <w:rFonts w:ascii="Times New Roman"/>
          <w:b w:val="false"/>
          <w:i w:val="false"/>
          <w:color w:val="000000"/>
          <w:sz w:val="28"/>
        </w:rPr>
        <w:t xml:space="preserve">
      The account signing date __________ , 20_____ </w:t>
      </w:r>
    </w:p>
    <w:bookmarkEnd w:id="231"/>
    <w:bookmarkStart w:name="z385" w:id="232"/>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report form on transactions </w:t>
            </w:r>
            <w:r>
              <w:br/>
            </w:r>
            <w:r>
              <w:rPr>
                <w:rFonts w:ascii="Times New Roman"/>
                <w:b w:val="false"/>
                <w:i w:val="false"/>
                <w:color w:val="000000"/>
                <w:sz w:val="20"/>
              </w:rPr>
              <w:t>with state securities of the</w:t>
            </w:r>
            <w:r>
              <w:br/>
            </w:r>
            <w:r>
              <w:rPr>
                <w:rFonts w:ascii="Times New Roman"/>
                <w:b w:val="false"/>
                <w:i w:val="false"/>
                <w:color w:val="000000"/>
                <w:sz w:val="20"/>
              </w:rPr>
              <w:t xml:space="preserve">Republic of Kazakhstan by sector </w:t>
            </w:r>
            <w:r>
              <w:br/>
            </w:r>
            <w:r>
              <w:rPr>
                <w:rFonts w:ascii="Times New Roman"/>
                <w:b w:val="false"/>
                <w:i w:val="false"/>
                <w:color w:val="000000"/>
                <w:sz w:val="20"/>
              </w:rPr>
              <w:t xml:space="preserve">and sub-sector of the economy </w:t>
            </w:r>
          </w:p>
        </w:tc>
      </w:tr>
    </w:tbl>
    <w:bookmarkStart w:name="z387" w:id="233"/>
    <w:p>
      <w:pPr>
        <w:spacing w:after="0"/>
        <w:ind w:left="0"/>
        <w:jc w:val="left"/>
      </w:pPr>
      <w:r>
        <w:rPr>
          <w:rFonts w:ascii="Times New Roman"/>
          <w:b/>
          <w:i w:val="false"/>
          <w:color w:val="000000"/>
        </w:rPr>
        <w:t xml:space="preserve"> Explanation for completing form to collect administrative data </w:t>
      </w:r>
      <w:r>
        <w:br/>
      </w:r>
      <w:r>
        <w:rPr>
          <w:rFonts w:ascii="Times New Roman"/>
          <w:b/>
          <w:i w:val="false"/>
          <w:color w:val="000000"/>
        </w:rPr>
        <w:t>Report on transactions with state securities of the Republic of Kazakhstan by sectors and sub-sectors of economy</w:t>
      </w:r>
    </w:p>
    <w:bookmarkEnd w:id="233"/>
    <w:bookmarkStart w:name="z388" w:id="234"/>
    <w:p>
      <w:pPr>
        <w:spacing w:after="0"/>
        <w:ind w:left="0"/>
        <w:jc w:val="left"/>
      </w:pPr>
      <w:r>
        <w:rPr>
          <w:rFonts w:ascii="Times New Roman"/>
          <w:b/>
          <w:i w:val="false"/>
          <w:color w:val="000000"/>
        </w:rPr>
        <w:t xml:space="preserve"> Chapter 1. General provisions</w:t>
      </w:r>
    </w:p>
    <w:bookmarkEnd w:id="234"/>
    <w:bookmarkStart w:name="z389" w:id="235"/>
    <w:p>
      <w:pPr>
        <w:spacing w:after="0"/>
        <w:ind w:left="0"/>
        <w:jc w:val="both"/>
      </w:pPr>
      <w:r>
        <w:rPr>
          <w:rFonts w:ascii="Times New Roman"/>
          <w:b w:val="false"/>
          <w:i w:val="false"/>
          <w:color w:val="000000"/>
          <w:sz w:val="28"/>
        </w:rPr>
        <w:t xml:space="preserve">
      1. This explanation (hereinafter referred to as the Explanation) shall define the unified requirements for completing form intended to collect administrative data "Account on operations with state securities of the Republic of Kazakhstan by sectors and sub-sectors of economy "(hereinafter referred to as the Form). </w:t>
      </w:r>
    </w:p>
    <w:bookmarkEnd w:id="235"/>
    <w:bookmarkStart w:name="z390" w:id="236"/>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of July 4, 2003 "On the State Regulation, Control and Supervision of the Financial Market and Financial Organizations". </w:t>
      </w:r>
    </w:p>
    <w:bookmarkEnd w:id="236"/>
    <w:bookmarkStart w:name="z391" w:id="237"/>
    <w:p>
      <w:pPr>
        <w:spacing w:after="0"/>
        <w:ind w:left="0"/>
        <w:jc w:val="both"/>
      </w:pPr>
      <w:r>
        <w:rPr>
          <w:rFonts w:ascii="Times New Roman"/>
          <w:b w:val="false"/>
          <w:i w:val="false"/>
          <w:color w:val="000000"/>
          <w:sz w:val="28"/>
        </w:rPr>
        <w:t xml:space="preserve">
      3. The Form shall be compiled by the central securities depository monthly as of the end of the reporting period. The data in the form shall be filled in thousands of tenge. The amount of less than KZT 500 (five hundred0 shall be totaled to 0 (zero), and the amount equal to KZT 500 (five hundred) and above, shall be totaled to KZT 1000 (thousand). </w:t>
      </w:r>
    </w:p>
    <w:bookmarkEnd w:id="237"/>
    <w:bookmarkStart w:name="z392" w:id="238"/>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to sign the report, and the performer. </w:t>
      </w:r>
    </w:p>
    <w:bookmarkEnd w:id="238"/>
    <w:bookmarkStart w:name="z393" w:id="239"/>
    <w:p>
      <w:pPr>
        <w:spacing w:after="0"/>
        <w:ind w:left="0"/>
        <w:jc w:val="left"/>
      </w:pPr>
      <w:r>
        <w:rPr>
          <w:rFonts w:ascii="Times New Roman"/>
          <w:b/>
          <w:i w:val="false"/>
          <w:color w:val="000000"/>
        </w:rPr>
        <w:t xml:space="preserve"> Chapter 2. Explanation on completing the form</w:t>
      </w:r>
    </w:p>
    <w:bookmarkEnd w:id="239"/>
    <w:bookmarkStart w:name="z394" w:id="240"/>
    <w:p>
      <w:pPr>
        <w:spacing w:after="0"/>
        <w:ind w:left="0"/>
        <w:jc w:val="both"/>
      </w:pPr>
      <w:r>
        <w:rPr>
          <w:rFonts w:ascii="Times New Roman"/>
          <w:b w:val="false"/>
          <w:i w:val="false"/>
          <w:color w:val="000000"/>
          <w:sz w:val="28"/>
        </w:rPr>
        <w:t xml:space="preserve">
      5. The form shall specify the information on transactions with state securities of the Republic of Kazakhstan in the context of sectors and subsectors of the economy during the reporting period. </w:t>
      </w:r>
    </w:p>
    <w:bookmarkEnd w:id="240"/>
    <w:bookmarkStart w:name="z395" w:id="241"/>
    <w:p>
      <w:pPr>
        <w:spacing w:after="0"/>
        <w:ind w:left="0"/>
        <w:jc w:val="both"/>
      </w:pPr>
      <w:r>
        <w:rPr>
          <w:rFonts w:ascii="Times New Roman"/>
          <w:b w:val="false"/>
          <w:i w:val="false"/>
          <w:color w:val="000000"/>
          <w:sz w:val="28"/>
        </w:rPr>
        <w:t>
      6. The sign of residence shall be determined in accordance with the Law of the Republic of Kazakhstan dated July 2, 2018 "On Currency Regulation and Currency Control".</w:t>
      </w:r>
    </w:p>
    <w:bookmarkEnd w:id="241"/>
    <w:bookmarkStart w:name="z396" w:id="242"/>
    <w:p>
      <w:pPr>
        <w:spacing w:after="0"/>
        <w:ind w:left="0"/>
        <w:jc w:val="both"/>
      </w:pPr>
      <w:r>
        <w:rPr>
          <w:rFonts w:ascii="Times New Roman"/>
          <w:b w:val="false"/>
          <w:i w:val="false"/>
          <w:color w:val="000000"/>
          <w:sz w:val="28"/>
        </w:rPr>
        <w:t xml:space="preserve">
      7. For the purposes of classifying institutional units by sectors of the economy, the following structure and concepts of sectors and subsectors of the economy shall be applied: </w:t>
      </w:r>
    </w:p>
    <w:bookmarkEnd w:id="242"/>
    <w:bookmarkStart w:name="z397" w:id="243"/>
    <w:p>
      <w:pPr>
        <w:spacing w:after="0"/>
        <w:ind w:left="0"/>
        <w:jc w:val="both"/>
      </w:pPr>
      <w:r>
        <w:rPr>
          <w:rFonts w:ascii="Times New Roman"/>
          <w:b w:val="false"/>
          <w:i w:val="false"/>
          <w:color w:val="000000"/>
          <w:sz w:val="28"/>
        </w:rPr>
        <w:t xml:space="preserve">
      1) The Government of the Republic of Kazakhstan shall include ministries, departments financed from the Republican budget, scientific research organizations, institutional units-agents of the Government of the Republic of Kazakhstan, funds, controlled by the State administration and financed from the Republican budget, as well as other organizations under the control of the State, performing functions peculiar to the state bodies and not engaged in market production; </w:t>
      </w:r>
    </w:p>
    <w:bookmarkEnd w:id="243"/>
    <w:bookmarkStart w:name="z398" w:id="244"/>
    <w:p>
      <w:pPr>
        <w:spacing w:after="0"/>
        <w:ind w:left="0"/>
        <w:jc w:val="both"/>
      </w:pPr>
      <w:r>
        <w:rPr>
          <w:rFonts w:ascii="Times New Roman"/>
          <w:b w:val="false"/>
          <w:i w:val="false"/>
          <w:color w:val="000000"/>
          <w:sz w:val="28"/>
        </w:rPr>
        <w:t xml:space="preserve">
      2) Regional and local managing bodies shall include institutional units performing management functions at the levels of oblast, city and district, and organizations financing from local budgets; </w:t>
      </w:r>
    </w:p>
    <w:bookmarkEnd w:id="244"/>
    <w:bookmarkStart w:name="z399" w:id="245"/>
    <w:p>
      <w:pPr>
        <w:spacing w:after="0"/>
        <w:ind w:left="0"/>
        <w:jc w:val="both"/>
      </w:pPr>
      <w:r>
        <w:rPr>
          <w:rFonts w:ascii="Times New Roman"/>
          <w:b w:val="false"/>
          <w:i w:val="false"/>
          <w:color w:val="000000"/>
          <w:sz w:val="28"/>
        </w:rPr>
        <w:t xml:space="preserve">
      3) central (national) bank-an institutional unit that shall control the key aspects of the financial system and shall conduct such activities as the issue of national currency, the management of international reserves; </w:t>
      </w:r>
    </w:p>
    <w:bookmarkEnd w:id="245"/>
    <w:bookmarkStart w:name="z400" w:id="246"/>
    <w:p>
      <w:pPr>
        <w:spacing w:after="0"/>
        <w:ind w:left="0"/>
        <w:jc w:val="both"/>
      </w:pPr>
      <w:r>
        <w:rPr>
          <w:rFonts w:ascii="Times New Roman"/>
          <w:b w:val="false"/>
          <w:i w:val="false"/>
          <w:color w:val="000000"/>
          <w:sz w:val="28"/>
        </w:rPr>
        <w:t xml:space="preserve">
      4) other deposit organizations-institutional units which main activity shall be financial intermediation and which obligations shall be in the form of deposits or their analogues(close substitutes of deposits, which shall be included in national definition of wide money); </w:t>
      </w:r>
    </w:p>
    <w:bookmarkEnd w:id="246"/>
    <w:bookmarkStart w:name="z401" w:id="247"/>
    <w:p>
      <w:pPr>
        <w:spacing w:after="0"/>
        <w:ind w:left="0"/>
        <w:jc w:val="both"/>
      </w:pPr>
      <w:r>
        <w:rPr>
          <w:rFonts w:ascii="Times New Roman"/>
          <w:b w:val="false"/>
          <w:i w:val="false"/>
          <w:color w:val="000000"/>
          <w:sz w:val="28"/>
        </w:rPr>
        <w:t xml:space="preserve">
      5) other financial organizations-all other institutional units of the sector, which shall carry out intermediary or auxiliary financial activity or whose activities shall be closely related to financial intermediation, but they themselves shall not serve as intermediaries; </w:t>
      </w:r>
    </w:p>
    <w:bookmarkEnd w:id="247"/>
    <w:bookmarkStart w:name="z402" w:id="248"/>
    <w:p>
      <w:pPr>
        <w:spacing w:after="0"/>
        <w:ind w:left="0"/>
        <w:jc w:val="both"/>
      </w:pPr>
      <w:r>
        <w:rPr>
          <w:rFonts w:ascii="Times New Roman"/>
          <w:b w:val="false"/>
          <w:i w:val="false"/>
          <w:color w:val="000000"/>
          <w:sz w:val="28"/>
        </w:rPr>
        <w:t xml:space="preserve">
      6) state non-financial organizations-institutional units engaged mainly in market production and controlled by state management bodies; </w:t>
      </w:r>
    </w:p>
    <w:bookmarkEnd w:id="248"/>
    <w:bookmarkStart w:name="z403" w:id="249"/>
    <w:p>
      <w:pPr>
        <w:spacing w:after="0"/>
        <w:ind w:left="0"/>
        <w:jc w:val="both"/>
      </w:pPr>
      <w:r>
        <w:rPr>
          <w:rFonts w:ascii="Times New Roman"/>
          <w:b w:val="false"/>
          <w:i w:val="false"/>
          <w:color w:val="000000"/>
          <w:sz w:val="28"/>
        </w:rPr>
        <w:t xml:space="preserve">
      7) non-governmental non-financial organizations-institutional units engaged mainly in market production and uncontrolled bodies of state management bodies; </w:t>
      </w:r>
    </w:p>
    <w:bookmarkEnd w:id="249"/>
    <w:bookmarkStart w:name="z404" w:id="250"/>
    <w:p>
      <w:pPr>
        <w:spacing w:after="0"/>
        <w:ind w:left="0"/>
        <w:jc w:val="both"/>
      </w:pPr>
      <w:r>
        <w:rPr>
          <w:rFonts w:ascii="Times New Roman"/>
          <w:b w:val="false"/>
          <w:i w:val="false"/>
          <w:color w:val="000000"/>
          <w:sz w:val="28"/>
        </w:rPr>
        <w:t xml:space="preserve">
      8) non-profit organizations serving households-institutional units, producing goods or services, but not bringing income or other financial benefits to the institutional units controlling such organizations, which shall be established by associations of persons in order to provide goods or services to the members of the associations themselves(such services shall be usually provided free of charge or financed by regular membership dues) or whose main activity shall be providing charitable assistance; </w:t>
      </w:r>
    </w:p>
    <w:bookmarkEnd w:id="250"/>
    <w:bookmarkStart w:name="z405" w:id="251"/>
    <w:p>
      <w:pPr>
        <w:spacing w:after="0"/>
        <w:ind w:left="0"/>
        <w:jc w:val="both"/>
      </w:pPr>
      <w:r>
        <w:rPr>
          <w:rFonts w:ascii="Times New Roman"/>
          <w:b w:val="false"/>
          <w:i w:val="false"/>
          <w:color w:val="000000"/>
          <w:sz w:val="28"/>
        </w:rPr>
        <w:t xml:space="preserve">
      9) households-institutional units consisting of individuals, as well as small groups of individuals (families) living together, uniting (in whole or in part) their incomes and property, and jointly consuming certain types of goods and services (housing, food, etc.). </w:t>
      </w:r>
    </w:p>
    <w:bookmarkEnd w:id="251"/>
    <w:bookmarkStart w:name="z406" w:id="252"/>
    <w:p>
      <w:pPr>
        <w:spacing w:after="0"/>
        <w:ind w:left="0"/>
        <w:jc w:val="both"/>
      </w:pPr>
      <w:r>
        <w:rPr>
          <w:rFonts w:ascii="Times New Roman"/>
          <w:b w:val="false"/>
          <w:i w:val="false"/>
          <w:color w:val="000000"/>
          <w:sz w:val="28"/>
        </w:rPr>
        <w:t xml:space="preserve">
      8. Columns from 4 to 15 shall indicate the operations on the acquired governmental securities of the Republic of Kazakhstan in the context of sectors and sub-sectors of the economy for the accounting month. Column 14 and 15 shall also include transactions related to the transfer of securities from one personal account to another. </w:t>
      </w:r>
    </w:p>
    <w:bookmarkEnd w:id="252"/>
    <w:bookmarkStart w:name="z407" w:id="253"/>
    <w:p>
      <w:pPr>
        <w:spacing w:after="0"/>
        <w:ind w:left="0"/>
        <w:jc w:val="both"/>
      </w:pPr>
      <w:r>
        <w:rPr>
          <w:rFonts w:ascii="Times New Roman"/>
          <w:b w:val="false"/>
          <w:i w:val="false"/>
          <w:color w:val="000000"/>
          <w:sz w:val="28"/>
        </w:rPr>
        <w:t>
      9. Columns shall specify from 16 to 27 the realized governmental securities of the Republic of Kazakhstan in the context of sectors and sub-sectors of economy for the accounting month. Columns 24 and 25 also shall include transactions related to the transfer of securities from one personal account to another.</w:t>
      </w:r>
    </w:p>
    <w:bookmarkEnd w:id="253"/>
    <w:bookmarkStart w:name="z408" w:id="254"/>
    <w:p>
      <w:pPr>
        <w:spacing w:after="0"/>
        <w:ind w:left="0"/>
        <w:jc w:val="both"/>
      </w:pPr>
      <w:r>
        <w:rPr>
          <w:rFonts w:ascii="Times New Roman"/>
          <w:b w:val="false"/>
          <w:i w:val="false"/>
          <w:color w:val="000000"/>
          <w:sz w:val="28"/>
        </w:rPr>
        <w:t xml:space="preserve">
      10. The amount of the balance at the nominal value of the pledge in circulation at the end of the accounting period specified in the sub-account section in which the deposit shall be taken into account shall be indicated in column 29. </w:t>
      </w:r>
    </w:p>
    <w:bookmarkEnd w:id="254"/>
    <w:bookmarkStart w:name="z409" w:id="255"/>
    <w:p>
      <w:pPr>
        <w:spacing w:after="0"/>
        <w:ind w:left="0"/>
        <w:jc w:val="both"/>
      </w:pPr>
      <w:r>
        <w:rPr>
          <w:rFonts w:ascii="Times New Roman"/>
          <w:b w:val="false"/>
          <w:i w:val="false"/>
          <w:color w:val="000000"/>
          <w:sz w:val="28"/>
        </w:rPr>
        <w:t xml:space="preserve">
      11. The amount in column 4 shall be equaled to the amount of columns 6,8.10, 12.14. </w:t>
      </w:r>
    </w:p>
    <w:bookmarkEnd w:id="255"/>
    <w:bookmarkStart w:name="z410" w:id="256"/>
    <w:p>
      <w:pPr>
        <w:spacing w:after="0"/>
        <w:ind w:left="0"/>
        <w:jc w:val="both"/>
      </w:pPr>
      <w:r>
        <w:rPr>
          <w:rFonts w:ascii="Times New Roman"/>
          <w:b w:val="false"/>
          <w:i w:val="false"/>
          <w:color w:val="000000"/>
          <w:sz w:val="28"/>
        </w:rPr>
        <w:t xml:space="preserve">
      12. The amount in column 5 shall be equaled to the amount of columns 7, 9,11, 13, 15. </w:t>
      </w:r>
    </w:p>
    <w:bookmarkEnd w:id="256"/>
    <w:bookmarkStart w:name="z411" w:id="257"/>
    <w:p>
      <w:pPr>
        <w:spacing w:after="0"/>
        <w:ind w:left="0"/>
        <w:jc w:val="both"/>
      </w:pPr>
      <w:r>
        <w:rPr>
          <w:rFonts w:ascii="Times New Roman"/>
          <w:b w:val="false"/>
          <w:i w:val="false"/>
          <w:color w:val="000000"/>
          <w:sz w:val="28"/>
        </w:rPr>
        <w:t xml:space="preserve">
      13. The amount in column 16 shall be equaled to the amount of columns 18,20, 22, 24, 26. </w:t>
      </w:r>
    </w:p>
    <w:bookmarkEnd w:id="257"/>
    <w:bookmarkStart w:name="z412" w:id="258"/>
    <w:p>
      <w:pPr>
        <w:spacing w:after="0"/>
        <w:ind w:left="0"/>
        <w:jc w:val="both"/>
      </w:pPr>
      <w:r>
        <w:rPr>
          <w:rFonts w:ascii="Times New Roman"/>
          <w:b w:val="false"/>
          <w:i w:val="false"/>
          <w:color w:val="000000"/>
          <w:sz w:val="28"/>
        </w:rPr>
        <w:t xml:space="preserve">
      14. The amount in column 17 shall be equaled to the amount of columns 19,21, 23, 25, 27. </w:t>
      </w:r>
    </w:p>
    <w:bookmarkEnd w:id="258"/>
    <w:bookmarkStart w:name="z413" w:id="259"/>
    <w:p>
      <w:pPr>
        <w:spacing w:after="0"/>
        <w:ind w:left="0"/>
        <w:jc w:val="both"/>
      </w:pPr>
      <w:r>
        <w:rPr>
          <w:rFonts w:ascii="Times New Roman"/>
          <w:b w:val="false"/>
          <w:i w:val="false"/>
          <w:color w:val="000000"/>
          <w:sz w:val="28"/>
        </w:rPr>
        <w:t xml:space="preserve">
      15. The amount in column 30 shall be equaled to the amount of columns 2, 4 minus the amount in column 16. </w:t>
      </w:r>
    </w:p>
    <w:bookmarkEnd w:id="259"/>
    <w:bookmarkStart w:name="z414" w:id="260"/>
    <w:p>
      <w:pPr>
        <w:spacing w:after="0"/>
        <w:ind w:left="0"/>
        <w:jc w:val="both"/>
      </w:pPr>
      <w:r>
        <w:rPr>
          <w:rFonts w:ascii="Times New Roman"/>
          <w:b w:val="false"/>
          <w:i w:val="false"/>
          <w:color w:val="000000"/>
          <w:sz w:val="28"/>
        </w:rPr>
        <w:t xml:space="preserve">
      16. In the absence of information, the form shall be submitted with zero balances. </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6 -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Form intended to collect the administrative data </w:t>
      </w:r>
      <w:r>
        <w:br/>
      </w:r>
      <w:r>
        <w:rPr>
          <w:rFonts w:ascii="Times New Roman"/>
          <w:b/>
          <w:i w:val="false"/>
          <w:color w:val="000000"/>
        </w:rPr>
        <w:t>Report on operations carried out in the central securities depository accounting system with non-governmental securities by sectors and sub-sectors of the economy</w:t>
      </w:r>
      <w:r>
        <w:br/>
      </w:r>
      <w:r>
        <w:rPr>
          <w:rFonts w:ascii="Times New Roman"/>
          <w:b/>
          <w:i w:val="false"/>
          <w:color w:val="000000"/>
        </w:rPr>
        <w:t>Reporting period: as of "____________" "___", 20_</w:t>
      </w:r>
    </w:p>
    <w:p>
      <w:pPr>
        <w:spacing w:after="0"/>
        <w:ind w:left="0"/>
        <w:jc w:val="both"/>
      </w:pPr>
      <w:r>
        <w:rPr>
          <w:rFonts w:ascii="Times New Roman"/>
          <w:b w:val="false"/>
          <w:i w:val="false"/>
          <w:color w:val="000000"/>
          <w:sz w:val="28"/>
        </w:rPr>
        <w:t xml:space="preserve">
      Index: ROSSSE_6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tenth day (inclusive) of the month following the accounting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(full name of the organization)</w:t>
      </w:r>
      <w:r>
        <w:br/>
      </w:r>
      <w:r>
        <w:rPr>
          <w:rFonts w:ascii="Times New Roman"/>
          <w:b/>
          <w:i w:val="false"/>
          <w:color w:val="000000"/>
        </w:rPr>
        <w:t>for the period from ___ to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thousands of tenge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1"/>
          <w:p>
            <w:pPr>
              <w:spacing w:after="20"/>
              <w:ind w:left="20"/>
              <w:jc w:val="both"/>
            </w:pPr>
            <w:r>
              <w:rPr>
                <w:rFonts w:ascii="Times New Roman"/>
                <w:b w:val="false"/>
                <w:i w:val="false"/>
                <w:color w:val="000000"/>
                <w:sz w:val="20"/>
              </w:rPr>
              <w:t xml:space="preserve">
Type of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sub-sectors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economy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the main accounts at the beginning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market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2"/>
          <w:p>
            <w:pPr>
              <w:spacing w:after="20"/>
              <w:ind w:left="20"/>
              <w:jc w:val="both"/>
            </w:pPr>
            <w:r>
              <w:rPr>
                <w:rFonts w:ascii="Times New Roman"/>
                <w:b w:val="false"/>
                <w:i w:val="false"/>
                <w:color w:val="000000"/>
                <w:sz w:val="20"/>
              </w:rPr>
              <w:t xml:space="preserve">
Amount </w:t>
            </w:r>
          </w:p>
          <w:bookmarkEnd w:id="262"/>
          <w:p>
            <w:pPr>
              <w:spacing w:after="20"/>
              <w:ind w:left="20"/>
              <w:jc w:val="both"/>
            </w:pPr>
            <w:r>
              <w:rPr>
                <w:rFonts w:ascii="Times New Roman"/>
                <w:b w:val="false"/>
                <w:i w:val="false"/>
                <w:color w:val="000000"/>
                <w:sz w:val="20"/>
              </w:rPr>
              <w:t>
(nominal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3"/>
          <w:p>
            <w:pPr>
              <w:spacing w:after="20"/>
              <w:ind w:left="20"/>
              <w:jc w:val="both"/>
            </w:pPr>
            <w:r>
              <w:rPr>
                <w:rFonts w:ascii="Times New Roman"/>
                <w:b w:val="false"/>
                <w:i w:val="false"/>
                <w:color w:val="000000"/>
                <w:sz w:val="20"/>
              </w:rPr>
              <w:t>
Amount of</w:t>
            </w:r>
          </w:p>
          <w:bookmarkEnd w:id="263"/>
          <w:p>
            <w:pPr>
              <w:spacing w:after="20"/>
              <w:ind w:left="20"/>
              <w:jc w:val="both"/>
            </w:pPr>
            <w:r>
              <w:rPr>
                <w:rFonts w:ascii="Times New Roman"/>
                <w:b w:val="false"/>
                <w:i w:val="false"/>
                <w:color w:val="000000"/>
                <w:sz w:val="20"/>
              </w:rPr>
              <w:t>
 discounted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4"/>
          <w:p>
            <w:pPr>
              <w:spacing w:after="20"/>
              <w:ind w:left="20"/>
              <w:jc w:val="both"/>
            </w:pPr>
            <w:r>
              <w:rPr>
                <w:rFonts w:ascii="Times New Roman"/>
                <w:b w:val="false"/>
                <w:i w:val="false"/>
                <w:color w:val="000000"/>
                <w:sz w:val="20"/>
              </w:rPr>
              <w:t xml:space="preserve">
Amount of </w:t>
            </w:r>
          </w:p>
          <w:bookmarkEnd w:id="264"/>
          <w:p>
            <w:pPr>
              <w:spacing w:after="20"/>
              <w:ind w:left="20"/>
              <w:jc w:val="both"/>
            </w:pPr>
            <w:r>
              <w:rPr>
                <w:rFonts w:ascii="Times New Roman"/>
                <w:b w:val="false"/>
                <w:i w:val="false"/>
                <w:color w:val="000000"/>
                <w:sz w:val="20"/>
              </w:rPr>
              <w:t>
discounted value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securities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65"/>
          <w:p>
            <w:pPr>
              <w:spacing w:after="20"/>
              <w:ind w:left="20"/>
              <w:jc w:val="both"/>
            </w:pPr>
            <w:r>
              <w:rPr>
                <w:rFonts w:ascii="Times New Roman"/>
                <w:b w:val="false"/>
                <w:i w:val="false"/>
                <w:color w:val="000000"/>
                <w:sz w:val="20"/>
              </w:rPr>
              <w:t xml:space="preserve">
sectors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sub-sectors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economy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Non-residents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non-resident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66"/>
    <w:p>
      <w:pPr>
        <w:spacing w:after="0"/>
        <w:ind w:left="0"/>
        <w:jc w:val="both"/>
      </w:pPr>
      <w:r>
        <w:rPr>
          <w:rFonts w:ascii="Times New Roman"/>
          <w:b w:val="false"/>
          <w:i w:val="false"/>
          <w:color w:val="000000"/>
          <w:sz w:val="28"/>
        </w:rPr>
        <w:t>
      continuation of the table:</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purchase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7"/>
          <w:p>
            <w:pPr>
              <w:spacing w:after="20"/>
              <w:ind w:left="20"/>
              <w:jc w:val="both"/>
            </w:pPr>
            <w:r>
              <w:rPr>
                <w:rFonts w:ascii="Times New Roman"/>
                <w:b w:val="false"/>
                <w:i w:val="false"/>
                <w:color w:val="000000"/>
                <w:sz w:val="20"/>
              </w:rPr>
              <w:t xml:space="preserve">
Repurchase agreement, </w:t>
            </w:r>
          </w:p>
          <w:bookmarkEnd w:id="267"/>
          <w:p>
            <w:pPr>
              <w:spacing w:after="20"/>
              <w:ind w:left="20"/>
              <w:jc w:val="both"/>
            </w:pPr>
            <w:r>
              <w:rPr>
                <w:rFonts w:ascii="Times New Roman"/>
                <w:b w:val="false"/>
                <w:i w:val="false"/>
                <w:color w:val="000000"/>
                <w:sz w:val="20"/>
              </w:rPr>
              <w:t>
REPO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pledge operations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to the main account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8"/>
          <w:p>
            <w:pPr>
              <w:spacing w:after="20"/>
              <w:ind w:left="20"/>
              <w:jc w:val="both"/>
            </w:pPr>
            <w:r>
              <w:rPr>
                <w:rFonts w:ascii="Times New Roman"/>
                <w:b w:val="false"/>
                <w:i w:val="false"/>
                <w:color w:val="000000"/>
                <w:sz w:val="20"/>
              </w:rPr>
              <w:t>
Amount of</w:t>
            </w:r>
          </w:p>
          <w:bookmarkEnd w:id="268"/>
          <w:p>
            <w:pPr>
              <w:spacing w:after="20"/>
              <w:ind w:left="20"/>
              <w:jc w:val="both"/>
            </w:pPr>
            <w:r>
              <w:rPr>
                <w:rFonts w:ascii="Times New Roman"/>
                <w:b w:val="false"/>
                <w:i w:val="false"/>
                <w:color w:val="000000"/>
                <w:sz w:val="20"/>
              </w:rPr>
              <w:t>
 discounted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9"/>
          <w:p>
            <w:pPr>
              <w:spacing w:after="20"/>
              <w:ind w:left="20"/>
              <w:jc w:val="both"/>
            </w:pPr>
            <w:r>
              <w:rPr>
                <w:rFonts w:ascii="Times New Roman"/>
                <w:b w:val="false"/>
                <w:i w:val="false"/>
                <w:color w:val="000000"/>
                <w:sz w:val="20"/>
              </w:rPr>
              <w:t>
Amount of</w:t>
            </w:r>
          </w:p>
          <w:bookmarkEnd w:id="269"/>
          <w:p>
            <w:pPr>
              <w:spacing w:after="20"/>
              <w:ind w:left="20"/>
              <w:jc w:val="both"/>
            </w:pPr>
            <w:r>
              <w:rPr>
                <w:rFonts w:ascii="Times New Roman"/>
                <w:b w:val="false"/>
                <w:i w:val="false"/>
                <w:color w:val="000000"/>
                <w:sz w:val="20"/>
              </w:rPr>
              <w:t>
 discounted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0"/>
          <w:p>
            <w:pPr>
              <w:spacing w:after="20"/>
              <w:ind w:left="20"/>
              <w:jc w:val="both"/>
            </w:pPr>
            <w:r>
              <w:rPr>
                <w:rFonts w:ascii="Times New Roman"/>
                <w:b w:val="false"/>
                <w:i w:val="false"/>
                <w:color w:val="000000"/>
                <w:sz w:val="20"/>
              </w:rPr>
              <w:t>
Amount of</w:t>
            </w:r>
          </w:p>
          <w:bookmarkEnd w:id="270"/>
          <w:p>
            <w:pPr>
              <w:spacing w:after="20"/>
              <w:ind w:left="20"/>
              <w:jc w:val="both"/>
            </w:pPr>
            <w:r>
              <w:rPr>
                <w:rFonts w:ascii="Times New Roman"/>
                <w:b w:val="false"/>
                <w:i w:val="false"/>
                <w:color w:val="000000"/>
                <w:sz w:val="20"/>
              </w:rPr>
              <w:t>
 discounted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1"/>
          <w:p>
            <w:pPr>
              <w:spacing w:after="20"/>
              <w:ind w:left="20"/>
              <w:jc w:val="both"/>
            </w:pPr>
            <w:r>
              <w:rPr>
                <w:rFonts w:ascii="Times New Roman"/>
                <w:b w:val="false"/>
                <w:i w:val="false"/>
                <w:color w:val="000000"/>
                <w:sz w:val="20"/>
              </w:rPr>
              <w:t>
Amount of</w:t>
            </w:r>
          </w:p>
          <w:bookmarkEnd w:id="271"/>
          <w:p>
            <w:pPr>
              <w:spacing w:after="20"/>
              <w:ind w:left="20"/>
              <w:jc w:val="both"/>
            </w:pPr>
            <w:r>
              <w:rPr>
                <w:rFonts w:ascii="Times New Roman"/>
                <w:b w:val="false"/>
                <w:i w:val="false"/>
                <w:color w:val="000000"/>
                <w:sz w:val="20"/>
              </w:rPr>
              <w:t>
 discounted value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272"/>
    <w:p>
      <w:pPr>
        <w:spacing w:after="0"/>
        <w:ind w:left="0"/>
        <w:jc w:val="both"/>
      </w:pPr>
      <w:r>
        <w:rPr>
          <w:rFonts w:ascii="Times New Roman"/>
          <w:b w:val="false"/>
          <w:i w:val="false"/>
          <w:color w:val="000000"/>
          <w:sz w:val="28"/>
        </w:rPr>
        <w:t>
      continuation of the table:</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sale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3"/>
          <w:p>
            <w:pPr>
              <w:spacing w:after="20"/>
              <w:ind w:left="20"/>
              <w:jc w:val="both"/>
            </w:pPr>
            <w:r>
              <w:rPr>
                <w:rFonts w:ascii="Times New Roman"/>
                <w:b w:val="false"/>
                <w:i w:val="false"/>
                <w:color w:val="000000"/>
                <w:sz w:val="20"/>
              </w:rPr>
              <w:t xml:space="preserve">
Repurchase agreement, </w:t>
            </w:r>
          </w:p>
          <w:bookmarkEnd w:id="273"/>
          <w:p>
            <w:pPr>
              <w:spacing w:after="20"/>
              <w:ind w:left="20"/>
              <w:jc w:val="both"/>
            </w:pPr>
            <w:r>
              <w:rPr>
                <w:rFonts w:ascii="Times New Roman"/>
                <w:b w:val="false"/>
                <w:i w:val="false"/>
                <w:color w:val="000000"/>
                <w:sz w:val="20"/>
              </w:rPr>
              <w:t>
REPO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off</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4"/>
          <w:p>
            <w:pPr>
              <w:spacing w:after="20"/>
              <w:ind w:left="20"/>
              <w:jc w:val="both"/>
            </w:pPr>
            <w:r>
              <w:rPr>
                <w:rFonts w:ascii="Times New Roman"/>
                <w:b w:val="false"/>
                <w:i w:val="false"/>
                <w:color w:val="000000"/>
                <w:sz w:val="20"/>
              </w:rPr>
              <w:t>
Amount of</w:t>
            </w:r>
          </w:p>
          <w:bookmarkEnd w:id="274"/>
          <w:p>
            <w:pPr>
              <w:spacing w:after="20"/>
              <w:ind w:left="20"/>
              <w:jc w:val="both"/>
            </w:pPr>
            <w:r>
              <w:rPr>
                <w:rFonts w:ascii="Times New Roman"/>
                <w:b w:val="false"/>
                <w:i w:val="false"/>
                <w:color w:val="000000"/>
                <w:sz w:val="20"/>
              </w:rPr>
              <w:t>
 discounted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5"/>
          <w:p>
            <w:pPr>
              <w:spacing w:after="20"/>
              <w:ind w:left="20"/>
              <w:jc w:val="both"/>
            </w:pPr>
            <w:r>
              <w:rPr>
                <w:rFonts w:ascii="Times New Roman"/>
                <w:b w:val="false"/>
                <w:i w:val="false"/>
                <w:color w:val="000000"/>
                <w:sz w:val="20"/>
              </w:rPr>
              <w:t>
Amount of</w:t>
            </w:r>
          </w:p>
          <w:bookmarkEnd w:id="275"/>
          <w:p>
            <w:pPr>
              <w:spacing w:after="20"/>
              <w:ind w:left="20"/>
              <w:jc w:val="both"/>
            </w:pPr>
            <w:r>
              <w:rPr>
                <w:rFonts w:ascii="Times New Roman"/>
                <w:b w:val="false"/>
                <w:i w:val="false"/>
                <w:color w:val="000000"/>
                <w:sz w:val="20"/>
              </w:rPr>
              <w:t>
 discounted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6"/>
          <w:p>
            <w:pPr>
              <w:spacing w:after="20"/>
              <w:ind w:left="20"/>
              <w:jc w:val="both"/>
            </w:pPr>
            <w:r>
              <w:rPr>
                <w:rFonts w:ascii="Times New Roman"/>
                <w:b w:val="false"/>
                <w:i w:val="false"/>
                <w:color w:val="000000"/>
                <w:sz w:val="20"/>
              </w:rPr>
              <w:t>
Amount of</w:t>
            </w:r>
          </w:p>
          <w:bookmarkEnd w:id="276"/>
          <w:p>
            <w:pPr>
              <w:spacing w:after="20"/>
              <w:ind w:left="20"/>
              <w:jc w:val="both"/>
            </w:pPr>
            <w:r>
              <w:rPr>
                <w:rFonts w:ascii="Times New Roman"/>
                <w:b w:val="false"/>
                <w:i w:val="false"/>
                <w:color w:val="000000"/>
                <w:sz w:val="20"/>
              </w:rPr>
              <w:t>
 discounted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7"/>
          <w:p>
            <w:pPr>
              <w:spacing w:after="20"/>
              <w:ind w:left="20"/>
              <w:jc w:val="both"/>
            </w:pPr>
            <w:r>
              <w:rPr>
                <w:rFonts w:ascii="Times New Roman"/>
                <w:b w:val="false"/>
                <w:i w:val="false"/>
                <w:color w:val="000000"/>
                <w:sz w:val="20"/>
              </w:rPr>
              <w:t>
Amount of</w:t>
            </w:r>
          </w:p>
          <w:bookmarkEnd w:id="277"/>
          <w:p>
            <w:pPr>
              <w:spacing w:after="20"/>
              <w:ind w:left="20"/>
              <w:jc w:val="both"/>
            </w:pPr>
            <w:r>
              <w:rPr>
                <w:rFonts w:ascii="Times New Roman"/>
                <w:b w:val="false"/>
                <w:i w:val="false"/>
                <w:color w:val="000000"/>
                <w:sz w:val="20"/>
              </w:rPr>
              <w:t>
 discounted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8"/>
          <w:p>
            <w:pPr>
              <w:spacing w:after="20"/>
              <w:ind w:left="20"/>
              <w:jc w:val="both"/>
            </w:pPr>
            <w:r>
              <w:rPr>
                <w:rFonts w:ascii="Times New Roman"/>
                <w:b w:val="false"/>
                <w:i w:val="false"/>
                <w:color w:val="000000"/>
                <w:sz w:val="20"/>
              </w:rPr>
              <w:t>
Amount of</w:t>
            </w:r>
          </w:p>
          <w:bookmarkEnd w:id="278"/>
          <w:p>
            <w:pPr>
              <w:spacing w:after="20"/>
              <w:ind w:left="20"/>
              <w:jc w:val="both"/>
            </w:pPr>
            <w:r>
              <w:rPr>
                <w:rFonts w:ascii="Times New Roman"/>
                <w:b w:val="false"/>
                <w:i w:val="false"/>
                <w:color w:val="000000"/>
                <w:sz w:val="20"/>
              </w:rPr>
              <w:t>
 discounted value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279"/>
    <w:p>
      <w:pPr>
        <w:spacing w:after="0"/>
        <w:ind w:left="0"/>
        <w:jc w:val="both"/>
      </w:pPr>
      <w:r>
        <w:rPr>
          <w:rFonts w:ascii="Times New Roman"/>
          <w:b w:val="false"/>
          <w:i w:val="false"/>
          <w:color w:val="000000"/>
          <w:sz w:val="28"/>
        </w:rPr>
        <w:t>
      continuation of the table:</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pledge operations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0"/>
          <w:p>
            <w:pPr>
              <w:spacing w:after="20"/>
              <w:ind w:left="20"/>
              <w:jc w:val="both"/>
            </w:pPr>
            <w:r>
              <w:rPr>
                <w:rFonts w:ascii="Times New Roman"/>
                <w:b w:val="false"/>
                <w:i w:val="false"/>
                <w:color w:val="000000"/>
                <w:sz w:val="20"/>
              </w:rPr>
              <w:t>
Balance of the</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deposit amount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at the end </w:t>
            </w:r>
          </w:p>
          <w:p>
            <w:pPr>
              <w:spacing w:after="20"/>
              <w:ind w:left="20"/>
              <w:jc w:val="both"/>
            </w:pPr>
            <w:r>
              <w:rPr>
                <w:rFonts w:ascii="Times New Roman"/>
                <w:b w:val="false"/>
                <w:i w:val="false"/>
                <w:color w:val="000000"/>
                <w:sz w:val="20"/>
              </w:rPr>
              <w:t xml:space="preserve">
of the period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1"/>
          <w:p>
            <w:pPr>
              <w:spacing w:after="20"/>
              <w:ind w:left="20"/>
              <w:jc w:val="both"/>
            </w:pPr>
            <w:r>
              <w:rPr>
                <w:rFonts w:ascii="Times New Roman"/>
                <w:b w:val="false"/>
                <w:i w:val="false"/>
                <w:color w:val="000000"/>
                <w:sz w:val="20"/>
              </w:rPr>
              <w:t>
Balance on</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main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accounts at </w:t>
            </w:r>
          </w:p>
          <w:p>
            <w:pPr>
              <w:spacing w:after="20"/>
              <w:ind w:left="20"/>
              <w:jc w:val="both"/>
            </w:pPr>
            <w:r>
              <w:rPr>
                <w:rFonts w:ascii="Times New Roman"/>
                <w:b w:val="false"/>
                <w:i w:val="false"/>
                <w:color w:val="000000"/>
                <w:sz w:val="20"/>
              </w:rPr>
              <w:t>
</w:t>
            </w:r>
            <w:r>
              <w:rPr>
                <w:rFonts w:ascii="Times New Roman"/>
                <w:b w:val="false"/>
                <w:i w:val="false"/>
                <w:color w:val="000000"/>
                <w:sz w:val="20"/>
              </w:rPr>
              <w:t>the end of</w:t>
            </w:r>
          </w:p>
          <w:p>
            <w:pPr>
              <w:spacing w:after="20"/>
              <w:ind w:left="20"/>
              <w:jc w:val="both"/>
            </w:pPr>
            <w:r>
              <w:rPr>
                <w:rFonts w:ascii="Times New Roman"/>
                <w:b w:val="false"/>
                <w:i w:val="false"/>
                <w:color w:val="000000"/>
                <w:sz w:val="20"/>
              </w:rPr>
              <w:t>
 the period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Yield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2"/>
          <w:p>
            <w:pPr>
              <w:spacing w:after="20"/>
              <w:ind w:left="20"/>
              <w:jc w:val="both"/>
            </w:pPr>
            <w:r>
              <w:rPr>
                <w:rFonts w:ascii="Times New Roman"/>
                <w:b w:val="false"/>
                <w:i w:val="false"/>
                <w:color w:val="000000"/>
                <w:sz w:val="20"/>
              </w:rPr>
              <w:t xml:space="preserve">
On the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primary </w:t>
            </w:r>
          </w:p>
          <w:p>
            <w:pPr>
              <w:spacing w:after="20"/>
              <w:ind w:left="20"/>
              <w:jc w:val="both"/>
            </w:pPr>
            <w:r>
              <w:rPr>
                <w:rFonts w:ascii="Times New Roman"/>
                <w:b w:val="false"/>
                <w:i w:val="false"/>
                <w:color w:val="000000"/>
                <w:sz w:val="20"/>
              </w:rPr>
              <w:t xml:space="preserve">
market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3"/>
          <w:p>
            <w:pPr>
              <w:spacing w:after="20"/>
              <w:ind w:left="20"/>
              <w:jc w:val="both"/>
            </w:pPr>
            <w:r>
              <w:rPr>
                <w:rFonts w:ascii="Times New Roman"/>
                <w:b w:val="false"/>
                <w:i w:val="false"/>
                <w:color w:val="000000"/>
                <w:sz w:val="20"/>
              </w:rPr>
              <w:t xml:space="preserve">
On the </w:t>
            </w:r>
          </w:p>
          <w:bookmarkEnd w:id="283"/>
          <w:p>
            <w:pPr>
              <w:spacing w:after="20"/>
              <w:ind w:left="20"/>
              <w:jc w:val="both"/>
            </w:pPr>
            <w:r>
              <w:rPr>
                <w:rFonts w:ascii="Times New Roman"/>
                <w:b w:val="false"/>
                <w:i w:val="false"/>
                <w:color w:val="000000"/>
                <w:sz w:val="20"/>
              </w:rPr>
              <w:t xml:space="preserve">
secondary market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4"/>
          <w:p>
            <w:pPr>
              <w:spacing w:after="20"/>
              <w:ind w:left="20"/>
              <w:jc w:val="both"/>
            </w:pPr>
            <w:r>
              <w:rPr>
                <w:rFonts w:ascii="Times New Roman"/>
                <w:b w:val="false"/>
                <w:i w:val="false"/>
                <w:color w:val="000000"/>
                <w:sz w:val="20"/>
              </w:rPr>
              <w:t xml:space="preserve">
Repurchase agreement, </w:t>
            </w:r>
          </w:p>
          <w:bookmarkEnd w:id="284"/>
          <w:p>
            <w:pPr>
              <w:spacing w:after="20"/>
              <w:ind w:left="20"/>
              <w:jc w:val="both"/>
            </w:pPr>
            <w:r>
              <w:rPr>
                <w:rFonts w:ascii="Times New Roman"/>
                <w:b w:val="false"/>
                <w:i w:val="false"/>
                <w:color w:val="000000"/>
                <w:sz w:val="20"/>
              </w:rPr>
              <w:t>
REPO</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5"/>
          <w:p>
            <w:pPr>
              <w:spacing w:after="20"/>
              <w:ind w:left="20"/>
              <w:jc w:val="both"/>
            </w:pPr>
            <w:r>
              <w:rPr>
                <w:rFonts w:ascii="Times New Roman"/>
                <w:b w:val="false"/>
                <w:i w:val="false"/>
                <w:color w:val="000000"/>
                <w:sz w:val="20"/>
              </w:rPr>
              <w:t>
Amount of</w:t>
            </w:r>
          </w:p>
          <w:bookmarkEnd w:id="285"/>
          <w:p>
            <w:pPr>
              <w:spacing w:after="20"/>
              <w:ind w:left="20"/>
              <w:jc w:val="both"/>
            </w:pPr>
            <w:r>
              <w:rPr>
                <w:rFonts w:ascii="Times New Roman"/>
                <w:b w:val="false"/>
                <w:i w:val="false"/>
                <w:color w:val="000000"/>
                <w:sz w:val="20"/>
              </w:rPr>
              <w:t>
 discounted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6"/>
          <w:p>
            <w:pPr>
              <w:spacing w:after="20"/>
              <w:ind w:left="20"/>
              <w:jc w:val="both"/>
            </w:pPr>
            <w:r>
              <w:rPr>
                <w:rFonts w:ascii="Times New Roman"/>
                <w:b w:val="false"/>
                <w:i w:val="false"/>
                <w:color w:val="000000"/>
                <w:sz w:val="20"/>
              </w:rPr>
              <w:t xml:space="preserve">
Amount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(deno</w:t>
            </w:r>
          </w:p>
          <w:p>
            <w:pPr>
              <w:spacing w:after="20"/>
              <w:ind w:left="20"/>
              <w:jc w:val="both"/>
            </w:pPr>
            <w:r>
              <w:rPr>
                <w:rFonts w:ascii="Times New Roman"/>
                <w:b w:val="false"/>
                <w:i w:val="false"/>
                <w:color w:val="000000"/>
                <w:sz w:val="20"/>
              </w:rPr>
              <w:t>
</w:t>
            </w:r>
            <w:r>
              <w:rPr>
                <w:rFonts w:ascii="Times New Roman"/>
                <w:b w:val="false"/>
                <w:i w:val="false"/>
                <w:color w:val="000000"/>
                <w:sz w:val="20"/>
              </w:rPr>
              <w:t>mina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tion </w:t>
            </w:r>
          </w:p>
          <w:p>
            <w:pPr>
              <w:spacing w:after="20"/>
              <w:ind w:left="20"/>
              <w:jc w:val="both"/>
            </w:pPr>
            <w:r>
              <w:rPr>
                <w:rFonts w:ascii="Times New Roman"/>
                <w:b w:val="false"/>
                <w:i w:val="false"/>
                <w:color w:val="000000"/>
                <w:sz w:val="20"/>
              </w:rPr>
              <w:t>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7"/>
          <w:p>
            <w:pPr>
              <w:spacing w:after="20"/>
              <w:ind w:left="20"/>
              <w:jc w:val="both"/>
            </w:pPr>
            <w:r>
              <w:rPr>
                <w:rFonts w:ascii="Times New Roman"/>
                <w:b w:val="false"/>
                <w:i w:val="false"/>
                <w:color w:val="000000"/>
                <w:sz w:val="20"/>
              </w:rPr>
              <w:t xml:space="preserve">
Amount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(deno</w:t>
            </w:r>
          </w:p>
          <w:p>
            <w:pPr>
              <w:spacing w:after="20"/>
              <w:ind w:left="20"/>
              <w:jc w:val="both"/>
            </w:pPr>
            <w:r>
              <w:rPr>
                <w:rFonts w:ascii="Times New Roman"/>
                <w:b w:val="false"/>
                <w:i w:val="false"/>
                <w:color w:val="000000"/>
                <w:sz w:val="20"/>
              </w:rPr>
              <w:t>
</w:t>
            </w:r>
            <w:r>
              <w:rPr>
                <w:rFonts w:ascii="Times New Roman"/>
                <w:b w:val="false"/>
                <w:i w:val="false"/>
                <w:color w:val="000000"/>
                <w:sz w:val="20"/>
              </w:rPr>
              <w:t>mina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tion </w:t>
            </w:r>
          </w:p>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Weighted average rate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8"/>
          <w:p>
            <w:pPr>
              <w:spacing w:after="20"/>
              <w:ind w:left="20"/>
              <w:jc w:val="both"/>
            </w:pPr>
            <w:r>
              <w:rPr>
                <w:rFonts w:ascii="Times New Roman"/>
                <w:b w:val="false"/>
                <w:i w:val="false"/>
                <w:color w:val="000000"/>
                <w:sz w:val="20"/>
              </w:rPr>
              <w:t xml:space="preserve">
Weighted </w:t>
            </w:r>
          </w:p>
          <w:bookmarkEnd w:id="288"/>
          <w:p>
            <w:pPr>
              <w:spacing w:after="20"/>
              <w:ind w:left="20"/>
              <w:jc w:val="both"/>
            </w:pPr>
            <w:r>
              <w:rPr>
                <w:rFonts w:ascii="Times New Roman"/>
                <w:b w:val="false"/>
                <w:i w:val="false"/>
                <w:color w:val="000000"/>
                <w:sz w:val="20"/>
              </w:rPr>
              <w:t>
average duration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71" w:id="289"/>
    <w:p>
      <w:pPr>
        <w:spacing w:after="0"/>
        <w:ind w:left="0"/>
        <w:jc w:val="both"/>
      </w:pPr>
      <w:r>
        <w:rPr>
          <w:rFonts w:ascii="Times New Roman"/>
          <w:b w:val="false"/>
          <w:i w:val="false"/>
          <w:color w:val="000000"/>
          <w:sz w:val="28"/>
        </w:rPr>
        <w:t xml:space="preserve">
      First head or a person authorized to sign the report </w:t>
      </w:r>
    </w:p>
    <w:bookmarkEnd w:id="289"/>
    <w:bookmarkStart w:name="z472" w:id="290"/>
    <w:p>
      <w:pPr>
        <w:spacing w:after="0"/>
        <w:ind w:left="0"/>
        <w:jc w:val="both"/>
      </w:pPr>
      <w:r>
        <w:rPr>
          <w:rFonts w:ascii="Times New Roman"/>
          <w:b w:val="false"/>
          <w:i w:val="false"/>
          <w:color w:val="000000"/>
          <w:sz w:val="28"/>
        </w:rPr>
        <w:t xml:space="preserve">
      ____________________________________________  __________________ </w:t>
      </w:r>
    </w:p>
    <w:bookmarkEnd w:id="290"/>
    <w:bookmarkStart w:name="z473" w:id="291"/>
    <w:p>
      <w:pPr>
        <w:spacing w:after="0"/>
        <w:ind w:left="0"/>
        <w:jc w:val="both"/>
      </w:pPr>
      <w:r>
        <w:rPr>
          <w:rFonts w:ascii="Times New Roman"/>
          <w:b w:val="false"/>
          <w:i w:val="false"/>
          <w:color w:val="000000"/>
          <w:sz w:val="28"/>
        </w:rPr>
        <w:t xml:space="preserve">
      surname, first name, patronymic (if available)              (signature) </w:t>
      </w:r>
    </w:p>
    <w:bookmarkEnd w:id="291"/>
    <w:bookmarkStart w:name="z474" w:id="292"/>
    <w:p>
      <w:pPr>
        <w:spacing w:after="0"/>
        <w:ind w:left="0"/>
        <w:jc w:val="both"/>
      </w:pPr>
      <w:r>
        <w:rPr>
          <w:rFonts w:ascii="Times New Roman"/>
          <w:b w:val="false"/>
          <w:i w:val="false"/>
          <w:color w:val="000000"/>
          <w:sz w:val="28"/>
        </w:rPr>
        <w:t xml:space="preserve">
      Chief accountant or a person authorized to sign the report </w:t>
      </w:r>
    </w:p>
    <w:bookmarkEnd w:id="292"/>
    <w:bookmarkStart w:name="z475" w:id="293"/>
    <w:p>
      <w:pPr>
        <w:spacing w:after="0"/>
        <w:ind w:left="0"/>
        <w:jc w:val="both"/>
      </w:pPr>
      <w:r>
        <w:rPr>
          <w:rFonts w:ascii="Times New Roman"/>
          <w:b w:val="false"/>
          <w:i w:val="false"/>
          <w:color w:val="000000"/>
          <w:sz w:val="28"/>
        </w:rPr>
        <w:t xml:space="preserve">
      ____________________________________________  __________________ </w:t>
      </w:r>
    </w:p>
    <w:bookmarkEnd w:id="293"/>
    <w:bookmarkStart w:name="z476" w:id="294"/>
    <w:p>
      <w:pPr>
        <w:spacing w:after="0"/>
        <w:ind w:left="0"/>
        <w:jc w:val="both"/>
      </w:pPr>
      <w:r>
        <w:rPr>
          <w:rFonts w:ascii="Times New Roman"/>
          <w:b w:val="false"/>
          <w:i w:val="false"/>
          <w:color w:val="000000"/>
          <w:sz w:val="28"/>
        </w:rPr>
        <w:t xml:space="preserve">
      surname, first name, patronymic (if available)              (signature) </w:t>
      </w:r>
    </w:p>
    <w:bookmarkEnd w:id="294"/>
    <w:bookmarkStart w:name="z477" w:id="295"/>
    <w:p>
      <w:pPr>
        <w:spacing w:after="0"/>
        <w:ind w:left="0"/>
        <w:jc w:val="both"/>
      </w:pPr>
      <w:r>
        <w:rPr>
          <w:rFonts w:ascii="Times New Roman"/>
          <w:b w:val="false"/>
          <w:i w:val="false"/>
          <w:color w:val="000000"/>
          <w:sz w:val="28"/>
        </w:rPr>
        <w:t xml:space="preserve">
      Head of the responsible unit or the person authorized to sign the report </w:t>
      </w:r>
    </w:p>
    <w:bookmarkEnd w:id="295"/>
    <w:bookmarkStart w:name="z478" w:id="296"/>
    <w:p>
      <w:pPr>
        <w:spacing w:after="0"/>
        <w:ind w:left="0"/>
        <w:jc w:val="both"/>
      </w:pPr>
      <w:r>
        <w:rPr>
          <w:rFonts w:ascii="Times New Roman"/>
          <w:b w:val="false"/>
          <w:i w:val="false"/>
          <w:color w:val="000000"/>
          <w:sz w:val="28"/>
        </w:rPr>
        <w:t xml:space="preserve">
      ____________________________________________  __________________ </w:t>
      </w:r>
    </w:p>
    <w:bookmarkEnd w:id="296"/>
    <w:bookmarkStart w:name="z479" w:id="297"/>
    <w:p>
      <w:pPr>
        <w:spacing w:after="0"/>
        <w:ind w:left="0"/>
        <w:jc w:val="both"/>
      </w:pPr>
      <w:r>
        <w:rPr>
          <w:rFonts w:ascii="Times New Roman"/>
          <w:b w:val="false"/>
          <w:i w:val="false"/>
          <w:color w:val="000000"/>
          <w:sz w:val="28"/>
        </w:rPr>
        <w:t xml:space="preserve">
      surname, first name, patronymic (if available)              (signature) </w:t>
      </w:r>
    </w:p>
    <w:bookmarkEnd w:id="297"/>
    <w:bookmarkStart w:name="z480" w:id="298"/>
    <w:p>
      <w:pPr>
        <w:spacing w:after="0"/>
        <w:ind w:left="0"/>
        <w:jc w:val="both"/>
      </w:pPr>
      <w:r>
        <w:rPr>
          <w:rFonts w:ascii="Times New Roman"/>
          <w:b w:val="false"/>
          <w:i w:val="false"/>
          <w:color w:val="000000"/>
          <w:sz w:val="28"/>
        </w:rPr>
        <w:t xml:space="preserve">
      Performer: ___________________________________  __________________ </w:t>
      </w:r>
    </w:p>
    <w:bookmarkEnd w:id="298"/>
    <w:bookmarkStart w:name="z481" w:id="299"/>
    <w:p>
      <w:pPr>
        <w:spacing w:after="0"/>
        <w:ind w:left="0"/>
        <w:jc w:val="both"/>
      </w:pPr>
      <w:r>
        <w:rPr>
          <w:rFonts w:ascii="Times New Roman"/>
          <w:b w:val="false"/>
          <w:i w:val="false"/>
          <w:color w:val="000000"/>
          <w:sz w:val="28"/>
        </w:rPr>
        <w:t xml:space="preserve">
      surname, first name, patronymic (if available)              (signature) </w:t>
      </w:r>
    </w:p>
    <w:bookmarkEnd w:id="299"/>
    <w:bookmarkStart w:name="z482" w:id="300"/>
    <w:p>
      <w:pPr>
        <w:spacing w:after="0"/>
        <w:ind w:left="0"/>
        <w:jc w:val="both"/>
      </w:pPr>
      <w:r>
        <w:rPr>
          <w:rFonts w:ascii="Times New Roman"/>
          <w:b w:val="false"/>
          <w:i w:val="false"/>
          <w:color w:val="000000"/>
          <w:sz w:val="28"/>
        </w:rPr>
        <w:t xml:space="preserve">
      Phone number </w:t>
      </w:r>
    </w:p>
    <w:bookmarkEnd w:id="300"/>
    <w:bookmarkStart w:name="z483" w:id="301"/>
    <w:p>
      <w:pPr>
        <w:spacing w:after="0"/>
        <w:ind w:left="0"/>
        <w:jc w:val="both"/>
      </w:pPr>
      <w:r>
        <w:rPr>
          <w:rFonts w:ascii="Times New Roman"/>
          <w:b w:val="false"/>
          <w:i w:val="false"/>
          <w:color w:val="000000"/>
          <w:sz w:val="28"/>
        </w:rPr>
        <w:t xml:space="preserve">
      The account signing date __________ , 20_____ </w:t>
      </w:r>
    </w:p>
    <w:bookmarkEnd w:id="301"/>
    <w:bookmarkStart w:name="z484" w:id="302"/>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report on </w:t>
            </w:r>
            <w:r>
              <w:br/>
            </w:r>
            <w:r>
              <w:rPr>
                <w:rFonts w:ascii="Times New Roman"/>
                <w:b w:val="false"/>
                <w:i w:val="false"/>
                <w:color w:val="000000"/>
                <w:sz w:val="20"/>
              </w:rPr>
              <w:t xml:space="preserve">transactions, conducted in the </w:t>
            </w:r>
            <w:r>
              <w:br/>
            </w:r>
            <w:r>
              <w:rPr>
                <w:rFonts w:ascii="Times New Roman"/>
                <w:b w:val="false"/>
                <w:i w:val="false"/>
                <w:color w:val="000000"/>
                <w:sz w:val="20"/>
              </w:rPr>
              <w:t xml:space="preserve">central securities depository </w:t>
            </w:r>
            <w:r>
              <w:br/>
            </w:r>
            <w:r>
              <w:rPr>
                <w:rFonts w:ascii="Times New Roman"/>
                <w:b w:val="false"/>
                <w:i w:val="false"/>
                <w:color w:val="000000"/>
                <w:sz w:val="20"/>
              </w:rPr>
              <w:t xml:space="preserve">accounting system with </w:t>
            </w:r>
            <w:r>
              <w:br/>
            </w:r>
            <w:r>
              <w:rPr>
                <w:rFonts w:ascii="Times New Roman"/>
                <w:b w:val="false"/>
                <w:i w:val="false"/>
                <w:color w:val="000000"/>
                <w:sz w:val="20"/>
              </w:rPr>
              <w:t xml:space="preserve">non-state securities  by sectors and </w:t>
            </w:r>
            <w:r>
              <w:br/>
            </w:r>
            <w:r>
              <w:rPr>
                <w:rFonts w:ascii="Times New Roman"/>
                <w:b w:val="false"/>
                <w:i w:val="false"/>
                <w:color w:val="000000"/>
                <w:sz w:val="20"/>
              </w:rPr>
              <w:t xml:space="preserve">sub-sectors of the economy </w:t>
            </w:r>
          </w:p>
        </w:tc>
      </w:tr>
    </w:tbl>
    <w:bookmarkStart w:name="z486" w:id="303"/>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transactions carried out in the central securities depository accounting system with non-state securities by sectors and sub-sectors of the economy</w:t>
      </w:r>
    </w:p>
    <w:bookmarkEnd w:id="303"/>
    <w:bookmarkStart w:name="z487" w:id="304"/>
    <w:p>
      <w:pPr>
        <w:spacing w:after="0"/>
        <w:ind w:left="0"/>
        <w:jc w:val="left"/>
      </w:pPr>
      <w:r>
        <w:rPr>
          <w:rFonts w:ascii="Times New Roman"/>
          <w:b/>
          <w:i w:val="false"/>
          <w:color w:val="000000"/>
        </w:rPr>
        <w:t xml:space="preserve"> Chapter 1. General provisions</w:t>
      </w:r>
    </w:p>
    <w:bookmarkEnd w:id="304"/>
    <w:bookmarkStart w:name="z488" w:id="305"/>
    <w:p>
      <w:pPr>
        <w:spacing w:after="0"/>
        <w:ind w:left="0"/>
        <w:jc w:val="both"/>
      </w:pPr>
      <w:r>
        <w:rPr>
          <w:rFonts w:ascii="Times New Roman"/>
          <w:b w:val="false"/>
          <w:i w:val="false"/>
          <w:color w:val="000000"/>
          <w:sz w:val="28"/>
        </w:rPr>
        <w:t xml:space="preserve">
      1. This explanation (hereinafter referred to as the Explanation) shall define the unified requirements for completing form intended for the collection of administrative data "Report on transactions carried out in the central securities depository accounting system with non-state securities by sectors and subsectors of the economy "(hereinafter referred to as the-Form). </w:t>
      </w:r>
    </w:p>
    <w:bookmarkEnd w:id="305"/>
    <w:bookmarkStart w:name="z489" w:id="306"/>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the State Regulation, Control and Supervision of the Financial Market and Financial Organizations". </w:t>
      </w:r>
    </w:p>
    <w:bookmarkEnd w:id="306"/>
    <w:bookmarkStart w:name="z490" w:id="307"/>
    <w:p>
      <w:pPr>
        <w:spacing w:after="0"/>
        <w:ind w:left="0"/>
        <w:jc w:val="both"/>
      </w:pPr>
      <w:r>
        <w:rPr>
          <w:rFonts w:ascii="Times New Roman"/>
          <w:b w:val="false"/>
          <w:i w:val="false"/>
          <w:color w:val="000000"/>
          <w:sz w:val="28"/>
        </w:rPr>
        <w:t xml:space="preserve">
      3. The form shall be compiled by the central securities depository monthly at the end of the accounting period. The data in form shall be filled in thousands of tenge. The amount of less than KZT 500 (five hundred0 shall be totaled to 0 (zero), and the amount equal to KZT 500 (five hundred) and above, shall be totaled to KZT 1000(thousand). </w:t>
      </w:r>
    </w:p>
    <w:bookmarkEnd w:id="307"/>
    <w:bookmarkStart w:name="z491" w:id="308"/>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to sign the account, and the performer. </w:t>
      </w:r>
    </w:p>
    <w:bookmarkEnd w:id="308"/>
    <w:bookmarkStart w:name="z492" w:id="309"/>
    <w:p>
      <w:pPr>
        <w:spacing w:after="0"/>
        <w:ind w:left="0"/>
        <w:jc w:val="left"/>
      </w:pPr>
      <w:r>
        <w:rPr>
          <w:rFonts w:ascii="Times New Roman"/>
          <w:b/>
          <w:i w:val="false"/>
          <w:color w:val="000000"/>
        </w:rPr>
        <w:t xml:space="preserve"> Chapter 2. Explanation on completing the form</w:t>
      </w:r>
    </w:p>
    <w:bookmarkEnd w:id="309"/>
    <w:bookmarkStart w:name="z493" w:id="310"/>
    <w:p>
      <w:pPr>
        <w:spacing w:after="0"/>
        <w:ind w:left="0"/>
        <w:jc w:val="both"/>
      </w:pPr>
      <w:r>
        <w:rPr>
          <w:rFonts w:ascii="Times New Roman"/>
          <w:b w:val="false"/>
          <w:i w:val="false"/>
          <w:color w:val="000000"/>
          <w:sz w:val="28"/>
        </w:rPr>
        <w:t xml:space="preserve">
      5. The Form shall contain the information on transactions carried out in the central securities depository accounting system with non-state securities of the Republic of Kazakhstan in the context of sectors and sub-sectors of economy for the accounting month. </w:t>
      </w:r>
    </w:p>
    <w:bookmarkEnd w:id="310"/>
    <w:bookmarkStart w:name="z494" w:id="311"/>
    <w:p>
      <w:pPr>
        <w:spacing w:after="0"/>
        <w:ind w:left="0"/>
        <w:jc w:val="both"/>
      </w:pPr>
      <w:r>
        <w:rPr>
          <w:rFonts w:ascii="Times New Roman"/>
          <w:b w:val="false"/>
          <w:i w:val="false"/>
          <w:color w:val="000000"/>
          <w:sz w:val="28"/>
        </w:rPr>
        <w:t>
      6. The sign of residence shall be determined in accordance with the Law of the Republic of Kazakhstan dated July 2, 2018 "On Currency Regulation and Currency Control".</w:t>
      </w:r>
    </w:p>
    <w:bookmarkEnd w:id="311"/>
    <w:bookmarkStart w:name="z495" w:id="312"/>
    <w:p>
      <w:pPr>
        <w:spacing w:after="0"/>
        <w:ind w:left="0"/>
        <w:jc w:val="both"/>
      </w:pPr>
      <w:r>
        <w:rPr>
          <w:rFonts w:ascii="Times New Roman"/>
          <w:b w:val="false"/>
          <w:i w:val="false"/>
          <w:color w:val="000000"/>
          <w:sz w:val="28"/>
        </w:rPr>
        <w:t xml:space="preserve">
      7. For the purposes of classifying institutional units by sectors of economy, the following structure and concepts of sectors and subsectors of the economy shall be applied: </w:t>
      </w:r>
    </w:p>
    <w:bookmarkEnd w:id="312"/>
    <w:bookmarkStart w:name="z496" w:id="313"/>
    <w:p>
      <w:pPr>
        <w:spacing w:after="0"/>
        <w:ind w:left="0"/>
        <w:jc w:val="both"/>
      </w:pPr>
      <w:r>
        <w:rPr>
          <w:rFonts w:ascii="Times New Roman"/>
          <w:b w:val="false"/>
          <w:i w:val="false"/>
          <w:color w:val="000000"/>
          <w:sz w:val="28"/>
        </w:rPr>
        <w:t xml:space="preserve">
      1) The Government of the Republic of Kazakhstan shall include ministries, departments financed from the Republican budget, scientific research institutions, institutional units-agents of the Government of the Republic of Kazakhstan, funds, controlled by the state bodies and financed from the republican budget, as well as other organizations under the control of the state, performing functions peculiar to the state bodies and not engaged in market production; </w:t>
      </w:r>
    </w:p>
    <w:bookmarkEnd w:id="313"/>
    <w:bookmarkStart w:name="z497" w:id="314"/>
    <w:p>
      <w:pPr>
        <w:spacing w:after="0"/>
        <w:ind w:left="0"/>
        <w:jc w:val="both"/>
      </w:pPr>
      <w:r>
        <w:rPr>
          <w:rFonts w:ascii="Times New Roman"/>
          <w:b w:val="false"/>
          <w:i w:val="false"/>
          <w:color w:val="000000"/>
          <w:sz w:val="28"/>
        </w:rPr>
        <w:t xml:space="preserve">
      2) regional and local managing bodies shall include institutional units performing managing functions at the oblast, city and district levels, and organizations financed from local budgets; </w:t>
      </w:r>
    </w:p>
    <w:bookmarkEnd w:id="314"/>
    <w:bookmarkStart w:name="z498" w:id="315"/>
    <w:p>
      <w:pPr>
        <w:spacing w:after="0"/>
        <w:ind w:left="0"/>
        <w:jc w:val="both"/>
      </w:pPr>
      <w:r>
        <w:rPr>
          <w:rFonts w:ascii="Times New Roman"/>
          <w:b w:val="false"/>
          <w:i w:val="false"/>
          <w:color w:val="000000"/>
          <w:sz w:val="28"/>
        </w:rPr>
        <w:t xml:space="preserve">
      3) central (national) bank-an institutional unit shall control the key aspects of the financial system and shall conduct such activities as the issue of national currency, the management of international reserves; </w:t>
      </w:r>
    </w:p>
    <w:bookmarkEnd w:id="315"/>
    <w:bookmarkStart w:name="z499" w:id="316"/>
    <w:p>
      <w:pPr>
        <w:spacing w:after="0"/>
        <w:ind w:left="0"/>
        <w:jc w:val="both"/>
      </w:pPr>
      <w:r>
        <w:rPr>
          <w:rFonts w:ascii="Times New Roman"/>
          <w:b w:val="false"/>
          <w:i w:val="false"/>
          <w:color w:val="000000"/>
          <w:sz w:val="28"/>
        </w:rPr>
        <w:t xml:space="preserve">
      4) other deposit organizations-institutional units which main activity are financial intermediation and obligations shall be in the form of deposits or their analogues (close substitutes of deposits, which shall be included in national definition of wide money); </w:t>
      </w:r>
    </w:p>
    <w:bookmarkEnd w:id="316"/>
    <w:bookmarkStart w:name="z500" w:id="317"/>
    <w:p>
      <w:pPr>
        <w:spacing w:after="0"/>
        <w:ind w:left="0"/>
        <w:jc w:val="both"/>
      </w:pPr>
      <w:r>
        <w:rPr>
          <w:rFonts w:ascii="Times New Roman"/>
          <w:b w:val="false"/>
          <w:i w:val="false"/>
          <w:color w:val="000000"/>
          <w:sz w:val="28"/>
        </w:rPr>
        <w:t xml:space="preserve">
      5) other financial organizations-all other institutional units of the sector, which carry out intermediary or auxiliary financial activity or which activities are closely related to financial intermediation, but they themselves do not serve as intermediaries; </w:t>
      </w:r>
    </w:p>
    <w:bookmarkEnd w:id="317"/>
    <w:bookmarkStart w:name="z501" w:id="318"/>
    <w:p>
      <w:pPr>
        <w:spacing w:after="0"/>
        <w:ind w:left="0"/>
        <w:jc w:val="both"/>
      </w:pPr>
      <w:r>
        <w:rPr>
          <w:rFonts w:ascii="Times New Roman"/>
          <w:b w:val="false"/>
          <w:i w:val="false"/>
          <w:color w:val="000000"/>
          <w:sz w:val="28"/>
        </w:rPr>
        <w:t xml:space="preserve">
      6) state non-financial organizations-institutional units engaged mainly in market production and controlled by state managing bodies; </w:t>
      </w:r>
    </w:p>
    <w:bookmarkEnd w:id="318"/>
    <w:bookmarkStart w:name="z502" w:id="319"/>
    <w:p>
      <w:pPr>
        <w:spacing w:after="0"/>
        <w:ind w:left="0"/>
        <w:jc w:val="both"/>
      </w:pPr>
      <w:r>
        <w:rPr>
          <w:rFonts w:ascii="Times New Roman"/>
          <w:b w:val="false"/>
          <w:i w:val="false"/>
          <w:color w:val="000000"/>
          <w:sz w:val="28"/>
        </w:rPr>
        <w:t xml:space="preserve">
      7) Non-governmental non-financial organizations-institutional units engaged mainly in market production and uncontrolled state managing bodies; </w:t>
      </w:r>
    </w:p>
    <w:bookmarkEnd w:id="319"/>
    <w:bookmarkStart w:name="z503" w:id="320"/>
    <w:p>
      <w:pPr>
        <w:spacing w:after="0"/>
        <w:ind w:left="0"/>
        <w:jc w:val="both"/>
      </w:pPr>
      <w:r>
        <w:rPr>
          <w:rFonts w:ascii="Times New Roman"/>
          <w:b w:val="false"/>
          <w:i w:val="false"/>
          <w:color w:val="000000"/>
          <w:sz w:val="28"/>
        </w:rPr>
        <w:t>
      8) non-profit organizations serving households-institutional units, producing goods or services, but not bringing income or other financial benefits to the institutional units controlling such organizations, which shall be established by associations of persons in order to provide goods or services to the members of those associations themselves(such services shall be usually provided free of charge or financed by regular membership dues) or which main activity shall be providing charitable assistance;</w:t>
      </w:r>
    </w:p>
    <w:bookmarkEnd w:id="320"/>
    <w:bookmarkStart w:name="z504" w:id="321"/>
    <w:p>
      <w:pPr>
        <w:spacing w:after="0"/>
        <w:ind w:left="0"/>
        <w:jc w:val="both"/>
      </w:pPr>
      <w:r>
        <w:rPr>
          <w:rFonts w:ascii="Times New Roman"/>
          <w:b w:val="false"/>
          <w:i w:val="false"/>
          <w:color w:val="000000"/>
          <w:sz w:val="28"/>
        </w:rPr>
        <w:t xml:space="preserve">
      9 households-institutional units consisting of individuals, as well as small groups of individuals (families) living together, uniting (in whole or in part) their incomes and property, and jointly consuming certain types of goods and services (accommodation, food, etc.). </w:t>
      </w:r>
    </w:p>
    <w:bookmarkEnd w:id="321"/>
    <w:bookmarkStart w:name="z505" w:id="322"/>
    <w:p>
      <w:pPr>
        <w:spacing w:after="0"/>
        <w:ind w:left="0"/>
        <w:jc w:val="both"/>
      </w:pPr>
      <w:r>
        <w:rPr>
          <w:rFonts w:ascii="Times New Roman"/>
          <w:b w:val="false"/>
          <w:i w:val="false"/>
          <w:color w:val="000000"/>
          <w:sz w:val="28"/>
        </w:rPr>
        <w:t xml:space="preserve">
      8. Columns from 4 to 15 shall indicate the operations on the acquired non-governmental securities in the context of sectors and subsectors of economy for the accounting month. . Columns 14 and 15 also shall include transactions related to the transfer of securities from one personal account to another. </w:t>
      </w:r>
    </w:p>
    <w:bookmarkEnd w:id="322"/>
    <w:bookmarkStart w:name="z506" w:id="323"/>
    <w:p>
      <w:pPr>
        <w:spacing w:after="0"/>
        <w:ind w:left="0"/>
        <w:jc w:val="both"/>
      </w:pPr>
      <w:r>
        <w:rPr>
          <w:rFonts w:ascii="Times New Roman"/>
          <w:b w:val="false"/>
          <w:i w:val="false"/>
          <w:color w:val="000000"/>
          <w:sz w:val="28"/>
        </w:rPr>
        <w:t xml:space="preserve">
      9. Columns from 16 to 27 shall indicate the realized non-governmental securities of the Republic of Kazakhstan in the context of sectors and sub-sectors of economy for the accounting month. Columns 26 and 27 shall also include transactions related to the transfer of securities from one personal account to another. </w:t>
      </w:r>
    </w:p>
    <w:bookmarkEnd w:id="323"/>
    <w:bookmarkStart w:name="z507" w:id="324"/>
    <w:p>
      <w:pPr>
        <w:spacing w:after="0"/>
        <w:ind w:left="0"/>
        <w:jc w:val="both"/>
      </w:pPr>
      <w:r>
        <w:rPr>
          <w:rFonts w:ascii="Times New Roman"/>
          <w:b w:val="false"/>
          <w:i w:val="false"/>
          <w:color w:val="000000"/>
          <w:sz w:val="28"/>
        </w:rPr>
        <w:t xml:space="preserve">
      10.Column 29 shall indicate the amount of the balance at the nominal value of the pledge in circulation at the end of the accounting period specified in the sub-account section in which the deposit is taken into account. </w:t>
      </w:r>
    </w:p>
    <w:bookmarkEnd w:id="324"/>
    <w:bookmarkStart w:name="z508" w:id="325"/>
    <w:p>
      <w:pPr>
        <w:spacing w:after="0"/>
        <w:ind w:left="0"/>
        <w:jc w:val="both"/>
      </w:pPr>
      <w:r>
        <w:rPr>
          <w:rFonts w:ascii="Times New Roman"/>
          <w:b w:val="false"/>
          <w:i w:val="false"/>
          <w:color w:val="000000"/>
          <w:sz w:val="28"/>
        </w:rPr>
        <w:t xml:space="preserve">
      11. The amount in column 4 shall be equaled to the amount of columns 6,8.10, 12.14. </w:t>
      </w:r>
    </w:p>
    <w:bookmarkEnd w:id="325"/>
    <w:bookmarkStart w:name="z509" w:id="326"/>
    <w:p>
      <w:pPr>
        <w:spacing w:after="0"/>
        <w:ind w:left="0"/>
        <w:jc w:val="both"/>
      </w:pPr>
      <w:r>
        <w:rPr>
          <w:rFonts w:ascii="Times New Roman"/>
          <w:b w:val="false"/>
          <w:i w:val="false"/>
          <w:color w:val="000000"/>
          <w:sz w:val="28"/>
        </w:rPr>
        <w:t>
      12. The amount in column 5 shall be equaled to the amount of columns 7,9.11, 13,15.</w:t>
      </w:r>
    </w:p>
    <w:bookmarkEnd w:id="326"/>
    <w:bookmarkStart w:name="z510" w:id="327"/>
    <w:p>
      <w:pPr>
        <w:spacing w:after="0"/>
        <w:ind w:left="0"/>
        <w:jc w:val="both"/>
      </w:pPr>
      <w:r>
        <w:rPr>
          <w:rFonts w:ascii="Times New Roman"/>
          <w:b w:val="false"/>
          <w:i w:val="false"/>
          <w:color w:val="000000"/>
          <w:sz w:val="28"/>
        </w:rPr>
        <w:t xml:space="preserve">
      13. The amount in column 16 shall be equaled to the amount of columns 18,20.22, 24,26. </w:t>
      </w:r>
    </w:p>
    <w:bookmarkEnd w:id="327"/>
    <w:bookmarkStart w:name="z511" w:id="328"/>
    <w:p>
      <w:pPr>
        <w:spacing w:after="0"/>
        <w:ind w:left="0"/>
        <w:jc w:val="both"/>
      </w:pPr>
      <w:r>
        <w:rPr>
          <w:rFonts w:ascii="Times New Roman"/>
          <w:b w:val="false"/>
          <w:i w:val="false"/>
          <w:color w:val="000000"/>
          <w:sz w:val="28"/>
        </w:rPr>
        <w:t xml:space="preserve">
      14. The amount in column 17 shall be equaled to the amount of columns 19,21,23, 25,27. </w:t>
      </w:r>
    </w:p>
    <w:bookmarkEnd w:id="328"/>
    <w:bookmarkStart w:name="z512" w:id="329"/>
    <w:p>
      <w:pPr>
        <w:spacing w:after="0"/>
        <w:ind w:left="0"/>
        <w:jc w:val="both"/>
      </w:pPr>
      <w:r>
        <w:rPr>
          <w:rFonts w:ascii="Times New Roman"/>
          <w:b w:val="false"/>
          <w:i w:val="false"/>
          <w:color w:val="000000"/>
          <w:sz w:val="28"/>
        </w:rPr>
        <w:t xml:space="preserve">
      15. The amount in column 30 shall be equaled to the amount of columns 2,4 minus the number in column 16. </w:t>
      </w:r>
    </w:p>
    <w:bookmarkEnd w:id="329"/>
    <w:bookmarkStart w:name="z513" w:id="330"/>
    <w:p>
      <w:pPr>
        <w:spacing w:after="0"/>
        <w:ind w:left="0"/>
        <w:jc w:val="both"/>
      </w:pPr>
      <w:r>
        <w:rPr>
          <w:rFonts w:ascii="Times New Roman"/>
          <w:b w:val="false"/>
          <w:i w:val="false"/>
          <w:color w:val="000000"/>
          <w:sz w:val="28"/>
        </w:rPr>
        <w:t xml:space="preserve">
      16. In the absence of information, the form shall be submitted with zero balances. </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7 -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Form intended to collect the administrative data </w:t>
      </w:r>
      <w:r>
        <w:br/>
      </w:r>
      <w:r>
        <w:rPr>
          <w:rFonts w:ascii="Times New Roman"/>
          <w:b/>
          <w:i w:val="false"/>
          <w:color w:val="000000"/>
        </w:rPr>
        <w:t>Report on the holders of short-term notes of the National Bank of the Republic of Kazakhstan</w:t>
      </w:r>
      <w:r>
        <w:br/>
      </w:r>
      <w:r>
        <w:rPr>
          <w:rFonts w:ascii="Times New Roman"/>
          <w:b/>
          <w:i w:val="false"/>
          <w:color w:val="000000"/>
        </w:rPr>
        <w:t>Accounting period: as of ________"___", 20__</w:t>
      </w:r>
    </w:p>
    <w:p>
      <w:pPr>
        <w:spacing w:after="0"/>
        <w:ind w:left="0"/>
        <w:jc w:val="both"/>
      </w:pPr>
      <w:r>
        <w:rPr>
          <w:rFonts w:ascii="Times New Roman"/>
          <w:b w:val="false"/>
          <w:i w:val="false"/>
          <w:color w:val="000000"/>
          <w:sz w:val="28"/>
        </w:rPr>
        <w:t xml:space="preserve">
      Index: STNNB_7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central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tenth day (inclusive) of the month following the accounting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 xml:space="preserve">as of "_________________" , 20__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1"/>
          <w:p>
            <w:pPr>
              <w:spacing w:after="20"/>
              <w:ind w:left="20"/>
              <w:jc w:val="both"/>
            </w:pPr>
            <w:r>
              <w:rPr>
                <w:rFonts w:ascii="Times New Roman"/>
                <w:b w:val="false"/>
                <w:i w:val="false"/>
                <w:color w:val="000000"/>
                <w:sz w:val="20"/>
              </w:rPr>
              <w:t>
Name/</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Sur</w:t>
            </w:r>
          </w:p>
          <w:p>
            <w:pPr>
              <w:spacing w:after="20"/>
              <w:ind w:left="20"/>
              <w:jc w:val="both"/>
            </w:pPr>
            <w:r>
              <w:rPr>
                <w:rFonts w:ascii="Times New Roman"/>
                <w:b w:val="false"/>
                <w:i w:val="false"/>
                <w:color w:val="000000"/>
                <w:sz w:val="20"/>
              </w:rPr>
              <w:t>
</w:t>
            </w:r>
            <w:r>
              <w:rPr>
                <w:rFonts w:ascii="Times New Roman"/>
                <w:b w:val="false"/>
                <w:i w:val="false"/>
                <w:color w:val="000000"/>
                <w:sz w:val="20"/>
              </w:rPr>
              <w:t>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name</w:t>
            </w:r>
          </w:p>
          <w:p>
            <w:pPr>
              <w:spacing w:after="20"/>
              <w:ind w:left="20"/>
              <w:jc w:val="both"/>
            </w:pPr>
            <w:r>
              <w:rPr>
                <w:rFonts w:ascii="Times New Roman"/>
                <w:b w:val="false"/>
                <w:i w:val="false"/>
                <w:color w:val="000000"/>
                <w:sz w:val="20"/>
              </w:rPr>
              <w:t>
</w:t>
            </w:r>
            <w:r>
              <w:rPr>
                <w:rFonts w:ascii="Times New Roman"/>
                <w:b w:val="false"/>
                <w:i w:val="false"/>
                <w:color w:val="000000"/>
                <w:sz w:val="20"/>
              </w:rPr>
              <w:t>patro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nymic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 </w:t>
            </w:r>
          </w:p>
          <w:p>
            <w:pPr>
              <w:spacing w:after="20"/>
              <w:ind w:left="20"/>
              <w:jc w:val="both"/>
            </w:pPr>
            <w:r>
              <w:rPr>
                <w:rFonts w:ascii="Times New Roman"/>
                <w:b w:val="false"/>
                <w:i w:val="false"/>
                <w:color w:val="000000"/>
                <w:sz w:val="20"/>
              </w:rPr>
              <w:t>
</w:t>
            </w:r>
            <w:r>
              <w:rPr>
                <w:rFonts w:ascii="Times New Roman"/>
                <w:b w:val="false"/>
                <w:i w:val="false"/>
                <w:color w:val="000000"/>
                <w:sz w:val="20"/>
              </w:rPr>
              <w:t>its exis</w:t>
            </w:r>
          </w:p>
          <w:p>
            <w:pPr>
              <w:spacing w:after="20"/>
              <w:ind w:left="20"/>
              <w:jc w:val="both"/>
            </w:pPr>
            <w:r>
              <w:rPr>
                <w:rFonts w:ascii="Times New Roman"/>
                <w:b w:val="false"/>
                <w:i w:val="false"/>
                <w:color w:val="000000"/>
                <w:sz w:val="20"/>
              </w:rPr>
              <w:t>
</w:t>
            </w:r>
            <w:r>
              <w:rPr>
                <w:rFonts w:ascii="Times New Roman"/>
                <w:b w:val="false"/>
                <w:i w:val="false"/>
                <w:color w:val="000000"/>
                <w:sz w:val="20"/>
              </w:rPr>
              <w:t>tencef)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w:t>
            </w:r>
          </w:p>
          <w:p>
            <w:pPr>
              <w:spacing w:after="20"/>
              <w:ind w:left="20"/>
              <w:jc w:val="both"/>
            </w:pPr>
            <w:r>
              <w:rPr>
                <w:rFonts w:ascii="Times New Roman"/>
                <w:b w:val="false"/>
                <w:i w:val="false"/>
                <w:color w:val="000000"/>
                <w:sz w:val="20"/>
              </w:rPr>
              <w:t>
</w:t>
            </w:r>
            <w:r>
              <w:rPr>
                <w:rFonts w:ascii="Times New Roman"/>
                <w:b w:val="false"/>
                <w:i w:val="false"/>
                <w:color w:val="000000"/>
                <w:sz w:val="20"/>
              </w:rPr>
              <w:t>hol</w:t>
            </w:r>
          </w:p>
          <w:p>
            <w:pPr>
              <w:spacing w:after="20"/>
              <w:ind w:left="20"/>
              <w:jc w:val="both"/>
            </w:pPr>
            <w:r>
              <w:rPr>
                <w:rFonts w:ascii="Times New Roman"/>
                <w:b w:val="false"/>
                <w:i w:val="false"/>
                <w:color w:val="000000"/>
                <w:sz w:val="20"/>
              </w:rPr>
              <w:t>
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32"/>
          <w:p>
            <w:pPr>
              <w:spacing w:after="20"/>
              <w:ind w:left="20"/>
              <w:jc w:val="both"/>
            </w:pPr>
            <w:r>
              <w:rPr>
                <w:rFonts w:ascii="Times New Roman"/>
                <w:b w:val="false"/>
                <w:i w:val="false"/>
                <w:color w:val="000000"/>
                <w:sz w:val="20"/>
              </w:rPr>
              <w:t>
Sub-</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ac</w:t>
            </w:r>
          </w:p>
          <w:p>
            <w:pPr>
              <w:spacing w:after="20"/>
              <w:ind w:left="20"/>
              <w:jc w:val="both"/>
            </w:pPr>
            <w:r>
              <w:rPr>
                <w:rFonts w:ascii="Times New Roman"/>
                <w:b w:val="false"/>
                <w:i w:val="false"/>
                <w:color w:val="000000"/>
                <w:sz w:val="20"/>
              </w:rPr>
              <w:t xml:space="preserve">
count type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33"/>
          <w:p>
            <w:pPr>
              <w:spacing w:after="20"/>
              <w:ind w:left="20"/>
              <w:jc w:val="both"/>
            </w:pPr>
            <w:r>
              <w:rPr>
                <w:rFonts w:ascii="Times New Roman"/>
                <w:b w:val="false"/>
                <w:i w:val="false"/>
                <w:color w:val="000000"/>
                <w:sz w:val="20"/>
              </w:rPr>
              <w:t xml:space="preserve">
Type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of hol</w:t>
            </w:r>
          </w:p>
          <w:p>
            <w:pPr>
              <w:spacing w:after="20"/>
              <w:ind w:left="20"/>
              <w:jc w:val="both"/>
            </w:pPr>
            <w:r>
              <w:rPr>
                <w:rFonts w:ascii="Times New Roman"/>
                <w:b w:val="false"/>
                <w:i w:val="false"/>
                <w:color w:val="000000"/>
                <w:sz w:val="20"/>
              </w:rPr>
              <w:t xml:space="preserve">
der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4"/>
          <w:p>
            <w:pPr>
              <w:spacing w:after="20"/>
              <w:ind w:left="20"/>
              <w:jc w:val="both"/>
            </w:pPr>
            <w:r>
              <w:rPr>
                <w:rFonts w:ascii="Times New Roman"/>
                <w:b w:val="false"/>
                <w:i w:val="false"/>
                <w:color w:val="000000"/>
                <w:sz w:val="20"/>
              </w:rPr>
              <w:t>
Coun</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
the holder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5"/>
          <w:p>
            <w:pPr>
              <w:spacing w:after="20"/>
              <w:ind w:left="20"/>
              <w:jc w:val="both"/>
            </w:pPr>
            <w:r>
              <w:rPr>
                <w:rFonts w:ascii="Times New Roman"/>
                <w:b w:val="false"/>
                <w:i w:val="false"/>
                <w:color w:val="000000"/>
                <w:sz w:val="20"/>
              </w:rPr>
              <w:t xml:space="preserve">
Sector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w:t>
            </w:r>
          </w:p>
          <w:p>
            <w:pPr>
              <w:spacing w:after="20"/>
              <w:ind w:left="20"/>
              <w:jc w:val="both"/>
            </w:pPr>
            <w:r>
              <w:rPr>
                <w:rFonts w:ascii="Times New Roman"/>
                <w:b w:val="false"/>
                <w:i w:val="false"/>
                <w:color w:val="000000"/>
                <w:sz w:val="20"/>
              </w:rPr>
              <w:t>
</w:t>
            </w:r>
            <w:r>
              <w:rPr>
                <w:rFonts w:ascii="Times New Roman"/>
                <w:b w:val="false"/>
                <w:i w:val="false"/>
                <w:color w:val="000000"/>
                <w:sz w:val="20"/>
              </w:rPr>
              <w:t>sub-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sector </w:t>
            </w:r>
          </w:p>
          <w:p>
            <w:pPr>
              <w:spacing w:after="20"/>
              <w:ind w:left="20"/>
              <w:jc w:val="both"/>
            </w:pPr>
            <w:r>
              <w:rPr>
                <w:rFonts w:ascii="Times New Roman"/>
                <w:b w:val="false"/>
                <w:i w:val="false"/>
                <w:color w:val="000000"/>
                <w:sz w:val="20"/>
              </w:rPr>
              <w:t>
</w:t>
            </w:r>
            <w:r>
              <w:rPr>
                <w:rFonts w:ascii="Times New Roman"/>
                <w:b w:val="false"/>
                <w:i w:val="false"/>
                <w:color w:val="000000"/>
                <w:sz w:val="20"/>
              </w:rPr>
              <w:t>of eco</w:t>
            </w:r>
          </w:p>
          <w:p>
            <w:pPr>
              <w:spacing w:after="20"/>
              <w:ind w:left="20"/>
              <w:jc w:val="both"/>
            </w:pPr>
            <w:r>
              <w:rPr>
                <w:rFonts w:ascii="Times New Roman"/>
                <w:b w:val="false"/>
                <w:i w:val="false"/>
                <w:color w:val="000000"/>
                <w:sz w:val="20"/>
              </w:rPr>
              <w:t>
nomy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6"/>
          <w:p>
            <w:pPr>
              <w:spacing w:after="20"/>
              <w:ind w:left="20"/>
              <w:jc w:val="both"/>
            </w:pPr>
            <w:r>
              <w:rPr>
                <w:rFonts w:ascii="Times New Roman"/>
                <w:b w:val="false"/>
                <w:i w:val="false"/>
                <w:color w:val="000000"/>
                <w:sz w:val="20"/>
              </w:rPr>
              <w:t>
Sign</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resi</w:t>
            </w:r>
          </w:p>
          <w:p>
            <w:pPr>
              <w:spacing w:after="20"/>
              <w:ind w:left="20"/>
              <w:jc w:val="both"/>
            </w:pPr>
            <w:r>
              <w:rPr>
                <w:rFonts w:ascii="Times New Roman"/>
                <w:b w:val="false"/>
                <w:i w:val="false"/>
                <w:color w:val="000000"/>
                <w:sz w:val="20"/>
              </w:rPr>
              <w:t>
dency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37"/>
          <w:p>
            <w:pPr>
              <w:spacing w:after="20"/>
              <w:ind w:left="20"/>
              <w:jc w:val="both"/>
            </w:pPr>
            <w:r>
              <w:rPr>
                <w:rFonts w:ascii="Times New Roman"/>
                <w:b w:val="false"/>
                <w:i w:val="false"/>
                <w:color w:val="000000"/>
                <w:sz w:val="20"/>
              </w:rPr>
              <w:t>
Secu</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rity</w:t>
            </w:r>
          </w:p>
          <w:p>
            <w:pPr>
              <w:spacing w:after="20"/>
              <w:ind w:left="20"/>
              <w:jc w:val="both"/>
            </w:pPr>
            <w:r>
              <w:rPr>
                <w:rFonts w:ascii="Times New Roman"/>
                <w:b w:val="false"/>
                <w:i w:val="false"/>
                <w:color w:val="000000"/>
                <w:sz w:val="20"/>
              </w:rPr>
              <w:t>
</w:t>
            </w:r>
            <w:r>
              <w:rPr>
                <w:rFonts w:ascii="Times New Roman"/>
                <w:b w:val="false"/>
                <w:i w:val="false"/>
                <w:color w:val="000000"/>
                <w:sz w:val="20"/>
              </w:rPr>
              <w:t>Iden</w:t>
            </w:r>
          </w:p>
          <w:p>
            <w:pPr>
              <w:spacing w:after="20"/>
              <w:ind w:left="20"/>
              <w:jc w:val="both"/>
            </w:pPr>
            <w:r>
              <w:rPr>
                <w:rFonts w:ascii="Times New Roman"/>
                <w:b w:val="false"/>
                <w:i w:val="false"/>
                <w:color w:val="000000"/>
                <w:sz w:val="20"/>
              </w:rPr>
              <w:t>
</w:t>
            </w:r>
            <w:r>
              <w:rPr>
                <w:rFonts w:ascii="Times New Roman"/>
                <w:b w:val="false"/>
                <w:i w:val="false"/>
                <w:color w:val="000000"/>
                <w:sz w:val="20"/>
              </w:rPr>
              <w:t>tifier</w:t>
            </w:r>
          </w:p>
          <w:p>
            <w:pPr>
              <w:spacing w:after="20"/>
              <w:ind w:left="20"/>
              <w:jc w:val="both"/>
            </w:pPr>
            <w:r>
              <w:rPr>
                <w:rFonts w:ascii="Times New Roman"/>
                <w:b w:val="false"/>
                <w:i w:val="false"/>
                <w:color w:val="000000"/>
                <w:sz w:val="20"/>
              </w:rPr>
              <w:t>
</w:t>
            </w:r>
            <w:r>
              <w:rPr>
                <w:rFonts w:ascii="Times New Roman"/>
                <w:b w:val="false"/>
                <w:i w:val="false"/>
                <w:color w:val="000000"/>
                <w:sz w:val="20"/>
              </w:rPr>
              <w:t>(Natio</w:t>
            </w:r>
          </w:p>
          <w:p>
            <w:pPr>
              <w:spacing w:after="20"/>
              <w:ind w:left="20"/>
              <w:jc w:val="both"/>
            </w:pPr>
            <w:r>
              <w:rPr>
                <w:rFonts w:ascii="Times New Roman"/>
                <w:b w:val="false"/>
                <w:i w:val="false"/>
                <w:color w:val="000000"/>
                <w:sz w:val="20"/>
              </w:rPr>
              <w:t>
</w:t>
            </w:r>
            <w:r>
              <w:rPr>
                <w:rFonts w:ascii="Times New Roman"/>
                <w:b w:val="false"/>
                <w:i w:val="false"/>
                <w:color w:val="000000"/>
                <w:sz w:val="20"/>
              </w:rPr>
              <w:t>nal</w:t>
            </w:r>
          </w:p>
          <w:p>
            <w:pPr>
              <w:spacing w:after="20"/>
              <w:ind w:left="20"/>
              <w:jc w:val="both"/>
            </w:pPr>
            <w:r>
              <w:rPr>
                <w:rFonts w:ascii="Times New Roman"/>
                <w:b w:val="false"/>
                <w:i w:val="false"/>
                <w:color w:val="000000"/>
                <w:sz w:val="20"/>
              </w:rPr>
              <w:t>
</w:t>
            </w:r>
            <w:r>
              <w:rPr>
                <w:rFonts w:ascii="Times New Roman"/>
                <w:b w:val="false"/>
                <w:i w:val="false"/>
                <w:color w:val="000000"/>
                <w:sz w:val="20"/>
              </w:rPr>
              <w:t>iden</w:t>
            </w:r>
          </w:p>
          <w:p>
            <w:pPr>
              <w:spacing w:after="20"/>
              <w:ind w:left="20"/>
              <w:jc w:val="both"/>
            </w:pPr>
            <w:r>
              <w:rPr>
                <w:rFonts w:ascii="Times New Roman"/>
                <w:b w:val="false"/>
                <w:i w:val="false"/>
                <w:color w:val="000000"/>
                <w:sz w:val="20"/>
              </w:rPr>
              <w:t>
</w:t>
            </w:r>
            <w:r>
              <w:rPr>
                <w:rFonts w:ascii="Times New Roman"/>
                <w:b w:val="false"/>
                <w:i w:val="false"/>
                <w:color w:val="000000"/>
                <w:sz w:val="20"/>
              </w:rPr>
              <w:t>tifica</w:t>
            </w:r>
          </w:p>
          <w:p>
            <w:pPr>
              <w:spacing w:after="20"/>
              <w:ind w:left="20"/>
              <w:jc w:val="both"/>
            </w:pPr>
            <w:r>
              <w:rPr>
                <w:rFonts w:ascii="Times New Roman"/>
                <w:b w:val="false"/>
                <w:i w:val="false"/>
                <w:color w:val="000000"/>
                <w:sz w:val="20"/>
              </w:rPr>
              <w:t>
</w:t>
            </w:r>
            <w:r>
              <w:rPr>
                <w:rFonts w:ascii="Times New Roman"/>
                <w:b w:val="false"/>
                <w:i w:val="false"/>
                <w:color w:val="000000"/>
                <w:sz w:val="20"/>
              </w:rPr>
              <w:t>tion</w:t>
            </w:r>
          </w:p>
          <w:p>
            <w:pPr>
              <w:spacing w:after="20"/>
              <w:ind w:left="20"/>
              <w:jc w:val="both"/>
            </w:pPr>
            <w:r>
              <w:rPr>
                <w:rFonts w:ascii="Times New Roman"/>
                <w:b w:val="false"/>
                <w:i w:val="false"/>
                <w:color w:val="000000"/>
                <w:sz w:val="20"/>
              </w:rPr>
              <w:t>
</w:t>
            </w:r>
            <w:r>
              <w:rPr>
                <w:rFonts w:ascii="Times New Roman"/>
                <w:b w:val="false"/>
                <w:i w:val="false"/>
                <w:color w:val="000000"/>
                <w:sz w:val="20"/>
              </w:rPr>
              <w:t>num</w:t>
            </w:r>
          </w:p>
          <w:p>
            <w:pPr>
              <w:spacing w:after="20"/>
              <w:ind w:left="20"/>
              <w:jc w:val="both"/>
            </w:pPr>
            <w:r>
              <w:rPr>
                <w:rFonts w:ascii="Times New Roman"/>
                <w:b w:val="false"/>
                <w:i w:val="false"/>
                <w:color w:val="000000"/>
                <w:sz w:val="20"/>
              </w:rPr>
              <w:t>
</w:t>
            </w:r>
            <w:r>
              <w:rPr>
                <w:rFonts w:ascii="Times New Roman"/>
                <w:b w:val="false"/>
                <w:i w:val="false"/>
                <w:color w:val="000000"/>
                <w:sz w:val="20"/>
              </w:rPr>
              <w:t>ber</w:t>
            </w:r>
          </w:p>
          <w:p>
            <w:pPr>
              <w:spacing w:after="20"/>
              <w:ind w:left="20"/>
              <w:jc w:val="both"/>
            </w:pPr>
            <w:r>
              <w:rPr>
                <w:rFonts w:ascii="Times New Roman"/>
                <w:b w:val="false"/>
                <w:i w:val="false"/>
                <w:color w:val="000000"/>
                <w:sz w:val="20"/>
              </w:rPr>
              <w:t>
</w:t>
            </w:r>
            <w:r>
              <w:rPr>
                <w:rFonts w:ascii="Times New Roman"/>
                <w:b w:val="false"/>
                <w:i w:val="false"/>
                <w:color w:val="000000"/>
                <w:sz w:val="20"/>
              </w:rPr>
              <w:t>(NIN)</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w:t>
            </w:r>
            <w:r>
              <w:rPr>
                <w:rFonts w:ascii="Times New Roman"/>
                <w:b w:val="false"/>
                <w:i w:val="false"/>
                <w:color w:val="000000"/>
                <w:sz w:val="20"/>
              </w:rPr>
              <w:t>inter</w:t>
            </w:r>
          </w:p>
          <w:p>
            <w:pPr>
              <w:spacing w:after="20"/>
              <w:ind w:left="20"/>
              <w:jc w:val="both"/>
            </w:pPr>
            <w:r>
              <w:rPr>
                <w:rFonts w:ascii="Times New Roman"/>
                <w:b w:val="false"/>
                <w:i w:val="false"/>
                <w:color w:val="000000"/>
                <w:sz w:val="20"/>
              </w:rPr>
              <w:t>
</w:t>
            </w:r>
            <w:r>
              <w:rPr>
                <w:rFonts w:ascii="Times New Roman"/>
                <w:b w:val="false"/>
                <w:i w:val="false"/>
                <w:color w:val="000000"/>
                <w:sz w:val="20"/>
              </w:rPr>
              <w:t>nation</w:t>
            </w:r>
          </w:p>
          <w:p>
            <w:pPr>
              <w:spacing w:after="20"/>
              <w:ind w:left="20"/>
              <w:jc w:val="both"/>
            </w:pPr>
            <w:r>
              <w:rPr>
                <w:rFonts w:ascii="Times New Roman"/>
                <w:b w:val="false"/>
                <w:i w:val="false"/>
                <w:color w:val="000000"/>
                <w:sz w:val="20"/>
              </w:rPr>
              <w:t>
</w:t>
            </w:r>
            <w:r>
              <w:rPr>
                <w:rFonts w:ascii="Times New Roman"/>
                <w:b w:val="false"/>
                <w:i w:val="false"/>
                <w:color w:val="000000"/>
                <w:sz w:val="20"/>
              </w:rPr>
              <w:t>nal</w:t>
            </w:r>
          </w:p>
          <w:p>
            <w:pPr>
              <w:spacing w:after="20"/>
              <w:ind w:left="20"/>
              <w:jc w:val="both"/>
            </w:pPr>
            <w:r>
              <w:rPr>
                <w:rFonts w:ascii="Times New Roman"/>
                <w:b w:val="false"/>
                <w:i w:val="false"/>
                <w:color w:val="000000"/>
                <w:sz w:val="20"/>
              </w:rPr>
              <w:t>
</w:t>
            </w:r>
            <w:r>
              <w:rPr>
                <w:rFonts w:ascii="Times New Roman"/>
                <w:b w:val="false"/>
                <w:i w:val="false"/>
                <w:color w:val="000000"/>
                <w:sz w:val="20"/>
              </w:rPr>
              <w:t>iden</w:t>
            </w:r>
          </w:p>
          <w:p>
            <w:pPr>
              <w:spacing w:after="20"/>
              <w:ind w:left="20"/>
              <w:jc w:val="both"/>
            </w:pPr>
            <w:r>
              <w:rPr>
                <w:rFonts w:ascii="Times New Roman"/>
                <w:b w:val="false"/>
                <w:i w:val="false"/>
                <w:color w:val="000000"/>
                <w:sz w:val="20"/>
              </w:rPr>
              <w:t>
</w:t>
            </w:r>
            <w:r>
              <w:rPr>
                <w:rFonts w:ascii="Times New Roman"/>
                <w:b w:val="false"/>
                <w:i w:val="false"/>
                <w:color w:val="000000"/>
                <w:sz w:val="20"/>
              </w:rPr>
              <w:t>tifi</w:t>
            </w:r>
          </w:p>
          <w:p>
            <w:pPr>
              <w:spacing w:after="20"/>
              <w:ind w:left="20"/>
              <w:jc w:val="both"/>
            </w:pPr>
            <w:r>
              <w:rPr>
                <w:rFonts w:ascii="Times New Roman"/>
                <w:b w:val="false"/>
                <w:i w:val="false"/>
                <w:color w:val="000000"/>
                <w:sz w:val="20"/>
              </w:rPr>
              <w:t>
</w:t>
            </w:r>
            <w:r>
              <w:rPr>
                <w:rFonts w:ascii="Times New Roman"/>
                <w:b w:val="false"/>
                <w:i w:val="false"/>
                <w:color w:val="000000"/>
                <w:sz w:val="20"/>
              </w:rPr>
              <w:t>a</w:t>
            </w:r>
          </w:p>
          <w:p>
            <w:pPr>
              <w:spacing w:after="20"/>
              <w:ind w:left="20"/>
              <w:jc w:val="both"/>
            </w:pPr>
            <w:r>
              <w:rPr>
                <w:rFonts w:ascii="Times New Roman"/>
                <w:b w:val="false"/>
                <w:i w:val="false"/>
                <w:color w:val="000000"/>
                <w:sz w:val="20"/>
              </w:rPr>
              <w:t>
</w:t>
            </w:r>
            <w:r>
              <w:rPr>
                <w:rFonts w:ascii="Times New Roman"/>
                <w:b w:val="false"/>
                <w:i w:val="false"/>
                <w:color w:val="000000"/>
                <w:sz w:val="20"/>
              </w:rPr>
              <w:t>tion</w:t>
            </w:r>
          </w:p>
          <w:p>
            <w:pPr>
              <w:spacing w:after="20"/>
              <w:ind w:left="20"/>
              <w:jc w:val="both"/>
            </w:pPr>
            <w:r>
              <w:rPr>
                <w:rFonts w:ascii="Times New Roman"/>
                <w:b w:val="false"/>
                <w:i w:val="false"/>
                <w:color w:val="000000"/>
                <w:sz w:val="20"/>
              </w:rPr>
              <w:t>
</w:t>
            </w:r>
            <w:r>
              <w:rPr>
                <w:rFonts w:ascii="Times New Roman"/>
                <w:b w:val="false"/>
                <w:i w:val="false"/>
                <w:color w:val="000000"/>
                <w:sz w:val="20"/>
              </w:rPr>
              <w:t>num</w:t>
            </w:r>
          </w:p>
          <w:p>
            <w:pPr>
              <w:spacing w:after="20"/>
              <w:ind w:left="20"/>
              <w:jc w:val="both"/>
            </w:pPr>
            <w:r>
              <w:rPr>
                <w:rFonts w:ascii="Times New Roman"/>
                <w:b w:val="false"/>
                <w:i w:val="false"/>
                <w:color w:val="000000"/>
                <w:sz w:val="20"/>
              </w:rPr>
              <w:t>
</w:t>
            </w:r>
            <w:r>
              <w:rPr>
                <w:rFonts w:ascii="Times New Roman"/>
                <w:b w:val="false"/>
                <w:i w:val="false"/>
                <w:color w:val="000000"/>
                <w:sz w:val="20"/>
              </w:rPr>
              <w:t>ber</w:t>
            </w:r>
          </w:p>
          <w:p>
            <w:pPr>
              <w:spacing w:after="20"/>
              <w:ind w:left="20"/>
              <w:jc w:val="both"/>
            </w:pPr>
            <w:r>
              <w:rPr>
                <w:rFonts w:ascii="Times New Roman"/>
                <w:b w:val="false"/>
                <w:i w:val="false"/>
                <w:color w:val="000000"/>
                <w:sz w:val="20"/>
              </w:rPr>
              <w:t>
</w:t>
            </w:r>
            <w:r>
              <w:rPr>
                <w:rFonts w:ascii="Times New Roman"/>
                <w:b w:val="false"/>
                <w:i w:val="false"/>
                <w:color w:val="000000"/>
                <w:sz w:val="20"/>
              </w:rPr>
              <w:t>(IIN)</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w:t>
            </w:r>
            <w:r>
              <w:rPr>
                <w:rFonts w:ascii="Times New Roman"/>
                <w:b w:val="false"/>
                <w:i w:val="false"/>
                <w:color w:val="000000"/>
                <w:sz w:val="20"/>
              </w:rPr>
              <w:t>other</w:t>
            </w:r>
          </w:p>
          <w:p>
            <w:pPr>
              <w:spacing w:after="20"/>
              <w:ind w:left="20"/>
              <w:jc w:val="both"/>
            </w:pPr>
            <w:r>
              <w:rPr>
                <w:rFonts w:ascii="Times New Roman"/>
                <w:b w:val="false"/>
                <w:i w:val="false"/>
                <w:color w:val="000000"/>
                <w:sz w:val="20"/>
              </w:rPr>
              <w:t>
</w:t>
            </w:r>
            <w:r>
              <w:rPr>
                <w:rFonts w:ascii="Times New Roman"/>
                <w:b w:val="false"/>
                <w:i w:val="false"/>
                <w:color w:val="000000"/>
                <w:sz w:val="20"/>
              </w:rPr>
              <w:t>security</w:t>
            </w:r>
          </w:p>
          <w:p>
            <w:pPr>
              <w:spacing w:after="20"/>
              <w:ind w:left="20"/>
              <w:jc w:val="both"/>
            </w:pPr>
            <w:r>
              <w:rPr>
                <w:rFonts w:ascii="Times New Roman"/>
                <w:b w:val="false"/>
                <w:i w:val="false"/>
                <w:color w:val="000000"/>
                <w:sz w:val="20"/>
              </w:rPr>
              <w:t>
identifier)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8"/>
          <w:p>
            <w:pPr>
              <w:spacing w:after="20"/>
              <w:ind w:left="20"/>
              <w:jc w:val="both"/>
            </w:pPr>
            <w:r>
              <w:rPr>
                <w:rFonts w:ascii="Times New Roman"/>
                <w:b w:val="false"/>
                <w:i w:val="false"/>
                <w:color w:val="000000"/>
                <w:sz w:val="20"/>
              </w:rPr>
              <w:t>
Num</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ber </w:t>
            </w:r>
          </w:p>
          <w:p>
            <w:pPr>
              <w:spacing w:after="20"/>
              <w:ind w:left="20"/>
              <w:jc w:val="both"/>
            </w:pPr>
            <w:r>
              <w:rPr>
                <w:rFonts w:ascii="Times New Roman"/>
                <w:b w:val="false"/>
                <w:i w:val="false"/>
                <w:color w:val="000000"/>
                <w:sz w:val="20"/>
              </w:rPr>
              <w:t>
</w:t>
            </w:r>
            <w:r>
              <w:rPr>
                <w:rFonts w:ascii="Times New Roman"/>
                <w:b w:val="false"/>
                <w:i w:val="false"/>
                <w:color w:val="000000"/>
                <w:sz w:val="20"/>
              </w:rPr>
              <w:t>(pie</w:t>
            </w:r>
          </w:p>
          <w:p>
            <w:pPr>
              <w:spacing w:after="20"/>
              <w:ind w:left="20"/>
              <w:jc w:val="both"/>
            </w:pPr>
            <w:r>
              <w:rPr>
                <w:rFonts w:ascii="Times New Roman"/>
                <w:b w:val="false"/>
                <w:i w:val="false"/>
                <w:color w:val="000000"/>
                <w:sz w:val="20"/>
              </w:rPr>
              <w:t>
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39"/>
          <w:p>
            <w:pPr>
              <w:spacing w:after="20"/>
              <w:ind w:left="20"/>
              <w:jc w:val="both"/>
            </w:pPr>
            <w:r>
              <w:rPr>
                <w:rFonts w:ascii="Times New Roman"/>
                <w:b w:val="false"/>
                <w:i w:val="false"/>
                <w:color w:val="000000"/>
                <w:sz w:val="20"/>
              </w:rPr>
              <w:t>
Amount (in</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thou</w:t>
            </w:r>
          </w:p>
          <w:p>
            <w:pPr>
              <w:spacing w:after="20"/>
              <w:ind w:left="20"/>
              <w:jc w:val="both"/>
            </w:pPr>
            <w:r>
              <w:rPr>
                <w:rFonts w:ascii="Times New Roman"/>
                <w:b w:val="false"/>
                <w:i w:val="false"/>
                <w:color w:val="000000"/>
                <w:sz w:val="20"/>
              </w:rPr>
              <w:t>
</w:t>
            </w:r>
            <w:r>
              <w:rPr>
                <w:rFonts w:ascii="Times New Roman"/>
                <w:b w:val="false"/>
                <w:i w:val="false"/>
                <w:color w:val="000000"/>
                <w:sz w:val="20"/>
              </w:rPr>
              <w:t>sands</w:t>
            </w:r>
          </w:p>
          <w:p>
            <w:pPr>
              <w:spacing w:after="20"/>
              <w:ind w:left="20"/>
              <w:jc w:val="both"/>
            </w:pPr>
            <w:r>
              <w:rPr>
                <w:rFonts w:ascii="Times New Roman"/>
                <w:b w:val="false"/>
                <w:i w:val="false"/>
                <w:color w:val="000000"/>
                <w:sz w:val="20"/>
              </w:rPr>
              <w:t>
</w:t>
            </w:r>
            <w:r>
              <w:rPr>
                <w:rFonts w:ascii="Times New Roman"/>
                <w:b w:val="false"/>
                <w:i w:val="false"/>
                <w:color w:val="000000"/>
                <w:sz w:val="20"/>
              </w:rPr>
              <w:t>ten</w:t>
            </w:r>
          </w:p>
          <w:p>
            <w:pPr>
              <w:spacing w:after="20"/>
              <w:ind w:left="20"/>
              <w:jc w:val="both"/>
            </w:pPr>
            <w:r>
              <w:rPr>
                <w:rFonts w:ascii="Times New Roman"/>
                <w:b w:val="false"/>
                <w:i w:val="false"/>
                <w:color w:val="000000"/>
                <w:sz w:val="20"/>
              </w:rPr>
              <w:t>
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340"/>
    <w:p>
      <w:pPr>
        <w:spacing w:after="0"/>
        <w:ind w:left="0"/>
        <w:jc w:val="both"/>
      </w:pPr>
      <w:r>
        <w:rPr>
          <w:rFonts w:ascii="Times New Roman"/>
          <w:b w:val="false"/>
          <w:i w:val="false"/>
          <w:color w:val="000000"/>
          <w:sz w:val="28"/>
        </w:rPr>
        <w:t xml:space="preserve">
      First head or a person authorized to sign the report </w:t>
      </w:r>
    </w:p>
    <w:bookmarkEnd w:id="340"/>
    <w:bookmarkStart w:name="z583" w:id="341"/>
    <w:p>
      <w:pPr>
        <w:spacing w:after="0"/>
        <w:ind w:left="0"/>
        <w:jc w:val="both"/>
      </w:pPr>
      <w:r>
        <w:rPr>
          <w:rFonts w:ascii="Times New Roman"/>
          <w:b w:val="false"/>
          <w:i w:val="false"/>
          <w:color w:val="000000"/>
          <w:sz w:val="28"/>
        </w:rPr>
        <w:t xml:space="preserve">
      ___________________________________________  ___________________ </w:t>
      </w:r>
    </w:p>
    <w:bookmarkEnd w:id="341"/>
    <w:bookmarkStart w:name="z584" w:id="342"/>
    <w:p>
      <w:pPr>
        <w:spacing w:after="0"/>
        <w:ind w:left="0"/>
        <w:jc w:val="both"/>
      </w:pPr>
      <w:r>
        <w:rPr>
          <w:rFonts w:ascii="Times New Roman"/>
          <w:b w:val="false"/>
          <w:i w:val="false"/>
          <w:color w:val="000000"/>
          <w:sz w:val="28"/>
        </w:rPr>
        <w:t xml:space="preserve">
      surname, first name, patronymic (if available)              (signature) </w:t>
      </w:r>
    </w:p>
    <w:bookmarkEnd w:id="342"/>
    <w:bookmarkStart w:name="z585" w:id="343"/>
    <w:p>
      <w:pPr>
        <w:spacing w:after="0"/>
        <w:ind w:left="0"/>
        <w:jc w:val="both"/>
      </w:pPr>
      <w:r>
        <w:rPr>
          <w:rFonts w:ascii="Times New Roman"/>
          <w:b w:val="false"/>
          <w:i w:val="false"/>
          <w:color w:val="000000"/>
          <w:sz w:val="28"/>
        </w:rPr>
        <w:t xml:space="preserve">
      Chief accountant or a person authorized to sign the report </w:t>
      </w:r>
    </w:p>
    <w:bookmarkEnd w:id="343"/>
    <w:bookmarkStart w:name="z586" w:id="344"/>
    <w:p>
      <w:pPr>
        <w:spacing w:after="0"/>
        <w:ind w:left="0"/>
        <w:jc w:val="both"/>
      </w:pPr>
      <w:r>
        <w:rPr>
          <w:rFonts w:ascii="Times New Roman"/>
          <w:b w:val="false"/>
          <w:i w:val="false"/>
          <w:color w:val="000000"/>
          <w:sz w:val="28"/>
        </w:rPr>
        <w:t xml:space="preserve">
      ___________________________________________  ___________________ </w:t>
      </w:r>
    </w:p>
    <w:bookmarkEnd w:id="344"/>
    <w:bookmarkStart w:name="z587" w:id="345"/>
    <w:p>
      <w:pPr>
        <w:spacing w:after="0"/>
        <w:ind w:left="0"/>
        <w:jc w:val="both"/>
      </w:pPr>
      <w:r>
        <w:rPr>
          <w:rFonts w:ascii="Times New Roman"/>
          <w:b w:val="false"/>
          <w:i w:val="false"/>
          <w:color w:val="000000"/>
          <w:sz w:val="28"/>
        </w:rPr>
        <w:t xml:space="preserve">
      surname, first name, patronymic (if available)              (signature) </w:t>
      </w:r>
    </w:p>
    <w:bookmarkEnd w:id="345"/>
    <w:bookmarkStart w:name="z588" w:id="346"/>
    <w:p>
      <w:pPr>
        <w:spacing w:after="0"/>
        <w:ind w:left="0"/>
        <w:jc w:val="both"/>
      </w:pPr>
      <w:r>
        <w:rPr>
          <w:rFonts w:ascii="Times New Roman"/>
          <w:b w:val="false"/>
          <w:i w:val="false"/>
          <w:color w:val="000000"/>
          <w:sz w:val="28"/>
        </w:rPr>
        <w:t xml:space="preserve">
      Head of the responsible unit or the person authorized to sign the report </w:t>
      </w:r>
    </w:p>
    <w:bookmarkEnd w:id="346"/>
    <w:bookmarkStart w:name="z589" w:id="347"/>
    <w:p>
      <w:pPr>
        <w:spacing w:after="0"/>
        <w:ind w:left="0"/>
        <w:jc w:val="both"/>
      </w:pPr>
      <w:r>
        <w:rPr>
          <w:rFonts w:ascii="Times New Roman"/>
          <w:b w:val="false"/>
          <w:i w:val="false"/>
          <w:color w:val="000000"/>
          <w:sz w:val="28"/>
        </w:rPr>
        <w:t xml:space="preserve">
      ___________________________________________  ___________________ </w:t>
      </w:r>
    </w:p>
    <w:bookmarkEnd w:id="347"/>
    <w:bookmarkStart w:name="z590" w:id="348"/>
    <w:p>
      <w:pPr>
        <w:spacing w:after="0"/>
        <w:ind w:left="0"/>
        <w:jc w:val="both"/>
      </w:pPr>
      <w:r>
        <w:rPr>
          <w:rFonts w:ascii="Times New Roman"/>
          <w:b w:val="false"/>
          <w:i w:val="false"/>
          <w:color w:val="000000"/>
          <w:sz w:val="28"/>
        </w:rPr>
        <w:t xml:space="preserve">
      surname, first name, patronymic (if available)              (signature) </w:t>
      </w:r>
    </w:p>
    <w:bookmarkEnd w:id="348"/>
    <w:bookmarkStart w:name="z591" w:id="349"/>
    <w:p>
      <w:pPr>
        <w:spacing w:after="0"/>
        <w:ind w:left="0"/>
        <w:jc w:val="both"/>
      </w:pPr>
      <w:r>
        <w:rPr>
          <w:rFonts w:ascii="Times New Roman"/>
          <w:b w:val="false"/>
          <w:i w:val="false"/>
          <w:color w:val="000000"/>
          <w:sz w:val="28"/>
        </w:rPr>
        <w:t xml:space="preserve">
      Executer: ___________________________________  _______________ </w:t>
      </w:r>
    </w:p>
    <w:bookmarkEnd w:id="349"/>
    <w:bookmarkStart w:name="z592" w:id="350"/>
    <w:p>
      <w:pPr>
        <w:spacing w:after="0"/>
        <w:ind w:left="0"/>
        <w:jc w:val="both"/>
      </w:pPr>
      <w:r>
        <w:rPr>
          <w:rFonts w:ascii="Times New Roman"/>
          <w:b w:val="false"/>
          <w:i w:val="false"/>
          <w:color w:val="000000"/>
          <w:sz w:val="28"/>
        </w:rPr>
        <w:t xml:space="preserve">
      surname, first name, patronymic (if available)              (signature) </w:t>
      </w:r>
    </w:p>
    <w:bookmarkEnd w:id="350"/>
    <w:bookmarkStart w:name="z593" w:id="351"/>
    <w:p>
      <w:pPr>
        <w:spacing w:after="0"/>
        <w:ind w:left="0"/>
        <w:jc w:val="both"/>
      </w:pPr>
      <w:r>
        <w:rPr>
          <w:rFonts w:ascii="Times New Roman"/>
          <w:b w:val="false"/>
          <w:i w:val="false"/>
          <w:color w:val="000000"/>
          <w:sz w:val="28"/>
        </w:rPr>
        <w:t xml:space="preserve">
      Phone number </w:t>
      </w:r>
    </w:p>
    <w:bookmarkEnd w:id="351"/>
    <w:bookmarkStart w:name="z594" w:id="352"/>
    <w:p>
      <w:pPr>
        <w:spacing w:after="0"/>
        <w:ind w:left="0"/>
        <w:jc w:val="both"/>
      </w:pPr>
      <w:r>
        <w:rPr>
          <w:rFonts w:ascii="Times New Roman"/>
          <w:b w:val="false"/>
          <w:i w:val="false"/>
          <w:color w:val="000000"/>
          <w:sz w:val="28"/>
        </w:rPr>
        <w:t xml:space="preserve">
      The account signing date __________ , 20_____ </w:t>
      </w:r>
    </w:p>
    <w:bookmarkEnd w:id="352"/>
    <w:bookmarkStart w:name="z595" w:id="353"/>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report form about holders </w:t>
            </w:r>
            <w:r>
              <w:br/>
            </w:r>
            <w:r>
              <w:rPr>
                <w:rFonts w:ascii="Times New Roman"/>
                <w:b w:val="false"/>
                <w:i w:val="false"/>
                <w:color w:val="000000"/>
                <w:sz w:val="20"/>
              </w:rPr>
              <w:t xml:space="preserve">of short-term notes of the National </w:t>
            </w:r>
            <w:r>
              <w:br/>
            </w:r>
            <w:r>
              <w:rPr>
                <w:rFonts w:ascii="Times New Roman"/>
                <w:b w:val="false"/>
                <w:i w:val="false"/>
                <w:color w:val="000000"/>
                <w:sz w:val="20"/>
              </w:rPr>
              <w:t xml:space="preserve">Bank of the Republic of </w:t>
            </w:r>
            <w:r>
              <w:br/>
            </w:r>
            <w:r>
              <w:rPr>
                <w:rFonts w:ascii="Times New Roman"/>
                <w:b w:val="false"/>
                <w:i w:val="false"/>
                <w:color w:val="000000"/>
                <w:sz w:val="20"/>
              </w:rPr>
              <w:t xml:space="preserve">Kazakhstan </w:t>
            </w:r>
          </w:p>
        </w:tc>
      </w:tr>
    </w:tbl>
    <w:bookmarkStart w:name="z597" w:id="354"/>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the holders of short-term notes of the National Bank of the Republic of Kazakhstan</w:t>
      </w:r>
    </w:p>
    <w:bookmarkEnd w:id="354"/>
    <w:bookmarkStart w:name="z598" w:id="355"/>
    <w:p>
      <w:pPr>
        <w:spacing w:after="0"/>
        <w:ind w:left="0"/>
        <w:jc w:val="left"/>
      </w:pPr>
      <w:r>
        <w:rPr>
          <w:rFonts w:ascii="Times New Roman"/>
          <w:b/>
          <w:i w:val="false"/>
          <w:color w:val="000000"/>
        </w:rPr>
        <w:t xml:space="preserve"> Chapter 1. General provisions</w:t>
      </w:r>
    </w:p>
    <w:bookmarkEnd w:id="355"/>
    <w:bookmarkStart w:name="z599" w:id="356"/>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to collect administrative data "Report on the holders of short-term notes of the National Bank of the Republic of Kazakhstan" (hereinafter referred to as theform). </w:t>
      </w:r>
    </w:p>
    <w:bookmarkEnd w:id="356"/>
    <w:bookmarkStart w:name="z600" w:id="357"/>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357"/>
    <w:bookmarkStart w:name="z601" w:id="358"/>
    <w:p>
      <w:pPr>
        <w:spacing w:after="0"/>
        <w:ind w:left="0"/>
        <w:jc w:val="both"/>
      </w:pPr>
      <w:r>
        <w:rPr>
          <w:rFonts w:ascii="Times New Roman"/>
          <w:b w:val="false"/>
          <w:i w:val="false"/>
          <w:color w:val="000000"/>
          <w:sz w:val="28"/>
        </w:rPr>
        <w:t>
      3. The Form shall be compiled by the central securities depository monthly at the end of the accounting period. The data in the form shall be filled in thousands of tenge. The amount of less than KZT 500 (five hundred0 shall be totaled to 0 (zero), and the amount equal to KZT 500 (five hundred) and above, shall be totaled to KZT 1000(thousand).</w:t>
      </w:r>
    </w:p>
    <w:bookmarkEnd w:id="358"/>
    <w:bookmarkStart w:name="z602" w:id="359"/>
    <w:p>
      <w:pPr>
        <w:spacing w:after="0"/>
        <w:ind w:left="0"/>
        <w:jc w:val="both"/>
      </w:pPr>
      <w:r>
        <w:rPr>
          <w:rFonts w:ascii="Times New Roman"/>
          <w:b w:val="false"/>
          <w:i w:val="false"/>
          <w:color w:val="000000"/>
          <w:sz w:val="28"/>
        </w:rPr>
        <w:t>
      4. The form shall be signed by the first head, chief accountant, head of the responsible subdivision or persons authorized to sign the account, and the performer.</w:t>
      </w:r>
    </w:p>
    <w:bookmarkEnd w:id="359"/>
    <w:bookmarkStart w:name="z603" w:id="360"/>
    <w:p>
      <w:pPr>
        <w:spacing w:after="0"/>
        <w:ind w:left="0"/>
        <w:jc w:val="left"/>
      </w:pPr>
      <w:r>
        <w:rPr>
          <w:rFonts w:ascii="Times New Roman"/>
          <w:b/>
          <w:i w:val="false"/>
          <w:color w:val="000000"/>
        </w:rPr>
        <w:t xml:space="preserve"> Chapter 2. Explanation on completing the form</w:t>
      </w:r>
    </w:p>
    <w:bookmarkEnd w:id="360"/>
    <w:bookmarkStart w:name="z604" w:id="361"/>
    <w:p>
      <w:pPr>
        <w:spacing w:after="0"/>
        <w:ind w:left="0"/>
        <w:jc w:val="both"/>
      </w:pPr>
      <w:r>
        <w:rPr>
          <w:rFonts w:ascii="Times New Roman"/>
          <w:b w:val="false"/>
          <w:i w:val="false"/>
          <w:color w:val="000000"/>
          <w:sz w:val="28"/>
        </w:rPr>
        <w:t xml:space="preserve">
      5. Information on holders of short-term notes of the National Bank of the Republic of Kazakhstan shall be specified in the form. </w:t>
      </w:r>
    </w:p>
    <w:bookmarkEnd w:id="361"/>
    <w:bookmarkStart w:name="z605" w:id="362"/>
    <w:p>
      <w:pPr>
        <w:spacing w:after="0"/>
        <w:ind w:left="0"/>
        <w:jc w:val="both"/>
      </w:pPr>
      <w:r>
        <w:rPr>
          <w:rFonts w:ascii="Times New Roman"/>
          <w:b w:val="false"/>
          <w:i w:val="false"/>
          <w:color w:val="000000"/>
          <w:sz w:val="28"/>
        </w:rPr>
        <w:t xml:space="preserve">
      6. Column 2 shall indicate the name of the legal entity or surname, name, patronymic (if available) name of the individual who shall be holders of short-term notes of the National Bank of the Republic of Kazakhstan. </w:t>
      </w:r>
    </w:p>
    <w:bookmarkEnd w:id="362"/>
    <w:bookmarkStart w:name="z606" w:id="363"/>
    <w:p>
      <w:pPr>
        <w:spacing w:after="0"/>
        <w:ind w:left="0"/>
        <w:jc w:val="both"/>
      </w:pPr>
      <w:r>
        <w:rPr>
          <w:rFonts w:ascii="Times New Roman"/>
          <w:b w:val="false"/>
          <w:i w:val="false"/>
          <w:color w:val="000000"/>
          <w:sz w:val="28"/>
        </w:rPr>
        <w:t xml:space="preserve">
      7. Column 6 shall indicate the sector and subsector of the economy. For the purposes of classification of institutional units by sector of economy, the following structure and concepts of sectors and sub-sectors of economy shall be applied: </w:t>
      </w:r>
    </w:p>
    <w:bookmarkEnd w:id="363"/>
    <w:bookmarkStart w:name="z607" w:id="364"/>
    <w:p>
      <w:pPr>
        <w:spacing w:after="0"/>
        <w:ind w:left="0"/>
        <w:jc w:val="both"/>
      </w:pPr>
      <w:r>
        <w:rPr>
          <w:rFonts w:ascii="Times New Roman"/>
          <w:b w:val="false"/>
          <w:i w:val="false"/>
          <w:color w:val="000000"/>
          <w:sz w:val="28"/>
        </w:rPr>
        <w:t xml:space="preserve">
      1) The Government of the Republic of Kazakhstan shall include ministries, departments, financed from the Republican budget, scientific research institutions, institutional units-agents of the Government of the Republic of Kazakhstan, funds, controlled by the state managing bodies and financed from the Republican budget, as well as other organizations under the control of the state, performing functions peculiar to the state bodies and not engaged in market production; </w:t>
      </w:r>
    </w:p>
    <w:bookmarkEnd w:id="364"/>
    <w:bookmarkStart w:name="z608" w:id="365"/>
    <w:p>
      <w:pPr>
        <w:spacing w:after="0"/>
        <w:ind w:left="0"/>
        <w:jc w:val="both"/>
      </w:pPr>
      <w:r>
        <w:rPr>
          <w:rFonts w:ascii="Times New Roman"/>
          <w:b w:val="false"/>
          <w:i w:val="false"/>
          <w:color w:val="000000"/>
          <w:sz w:val="28"/>
        </w:rPr>
        <w:t xml:space="preserve">
      2) regional and local managing bodies shall include institutional units performing managing functions at the oblast, city and district levels, and organizations financed from local budgets; </w:t>
      </w:r>
    </w:p>
    <w:bookmarkEnd w:id="365"/>
    <w:bookmarkStart w:name="z609" w:id="366"/>
    <w:p>
      <w:pPr>
        <w:spacing w:after="0"/>
        <w:ind w:left="0"/>
        <w:jc w:val="both"/>
      </w:pPr>
      <w:r>
        <w:rPr>
          <w:rFonts w:ascii="Times New Roman"/>
          <w:b w:val="false"/>
          <w:i w:val="false"/>
          <w:color w:val="000000"/>
          <w:sz w:val="28"/>
        </w:rPr>
        <w:t xml:space="preserve">
      3) central (national) bank-an institutional unit shall control the key aspects of the financial system and shall conduct such activities as the issue of national currency, the management of international reserves; </w:t>
      </w:r>
    </w:p>
    <w:bookmarkEnd w:id="366"/>
    <w:bookmarkStart w:name="z610" w:id="367"/>
    <w:p>
      <w:pPr>
        <w:spacing w:after="0"/>
        <w:ind w:left="0"/>
        <w:jc w:val="both"/>
      </w:pPr>
      <w:r>
        <w:rPr>
          <w:rFonts w:ascii="Times New Roman"/>
          <w:b w:val="false"/>
          <w:i w:val="false"/>
          <w:color w:val="000000"/>
          <w:sz w:val="28"/>
        </w:rPr>
        <w:t xml:space="preserve">
      4) other deposit organizations-institutional units which main activity shall be financial intermediation and obligations shall be in form of deposits or their analogues (close substitutes of deposits, which shall be included in national definition of wide money); </w:t>
      </w:r>
    </w:p>
    <w:bookmarkEnd w:id="367"/>
    <w:bookmarkStart w:name="z611" w:id="368"/>
    <w:p>
      <w:pPr>
        <w:spacing w:after="0"/>
        <w:ind w:left="0"/>
        <w:jc w:val="both"/>
      </w:pPr>
      <w:r>
        <w:rPr>
          <w:rFonts w:ascii="Times New Roman"/>
          <w:b w:val="false"/>
          <w:i w:val="false"/>
          <w:color w:val="000000"/>
          <w:sz w:val="28"/>
        </w:rPr>
        <w:t xml:space="preserve">
      5) other financial organizations-all other institutional units of the sector, which shall carry out intermediary or auxiliary financial activity or whose activities shall be closely related to financial intermediation, but they themselves shall not be served as intermediaries; </w:t>
      </w:r>
    </w:p>
    <w:bookmarkEnd w:id="368"/>
    <w:bookmarkStart w:name="z612" w:id="369"/>
    <w:p>
      <w:pPr>
        <w:spacing w:after="0"/>
        <w:ind w:left="0"/>
        <w:jc w:val="both"/>
      </w:pPr>
      <w:r>
        <w:rPr>
          <w:rFonts w:ascii="Times New Roman"/>
          <w:b w:val="false"/>
          <w:i w:val="false"/>
          <w:color w:val="000000"/>
          <w:sz w:val="28"/>
        </w:rPr>
        <w:t xml:space="preserve">
      6) state non-financial organizations-institutional units engaged mainly in market production and controlled by state managing bodies; </w:t>
      </w:r>
    </w:p>
    <w:bookmarkEnd w:id="369"/>
    <w:bookmarkStart w:name="z613" w:id="370"/>
    <w:p>
      <w:pPr>
        <w:spacing w:after="0"/>
        <w:ind w:left="0"/>
        <w:jc w:val="both"/>
      </w:pPr>
      <w:r>
        <w:rPr>
          <w:rFonts w:ascii="Times New Roman"/>
          <w:b w:val="false"/>
          <w:i w:val="false"/>
          <w:color w:val="000000"/>
          <w:sz w:val="28"/>
        </w:rPr>
        <w:t xml:space="preserve">
      7) non-governmental non-financial organizations-institutional units engaged mainly in market production and uncontrolled state managing bodies; </w:t>
      </w:r>
    </w:p>
    <w:bookmarkEnd w:id="370"/>
    <w:bookmarkStart w:name="z614" w:id="371"/>
    <w:p>
      <w:pPr>
        <w:spacing w:after="0"/>
        <w:ind w:left="0"/>
        <w:jc w:val="both"/>
      </w:pPr>
      <w:r>
        <w:rPr>
          <w:rFonts w:ascii="Times New Roman"/>
          <w:b w:val="false"/>
          <w:i w:val="false"/>
          <w:color w:val="000000"/>
          <w:sz w:val="28"/>
        </w:rPr>
        <w:t>
      8) non-profit organizations serving households-institutional units, producing goods or services, but not bringing income or other financial benefits to the institutional units controlling such organizations, which shall be established by associations of persons in order to provide goods or services to the members of those associations themselves(such services shall be usually provided free of charge or financed by regular membership dues) or whose main activity shall be providing charitable assistance;</w:t>
      </w:r>
    </w:p>
    <w:bookmarkEnd w:id="371"/>
    <w:bookmarkStart w:name="z615" w:id="372"/>
    <w:p>
      <w:pPr>
        <w:spacing w:after="0"/>
        <w:ind w:left="0"/>
        <w:jc w:val="both"/>
      </w:pPr>
      <w:r>
        <w:rPr>
          <w:rFonts w:ascii="Times New Roman"/>
          <w:b w:val="false"/>
          <w:i w:val="false"/>
          <w:color w:val="000000"/>
          <w:sz w:val="28"/>
        </w:rPr>
        <w:t xml:space="preserve">
      9) households-institutional units consisting of individuals, as well as small groups of individuals (families) living together, uniting (in whole or in part) their incomes and property, and jointly consuming certain types of goods and services (accommodation, food, etc.). </w:t>
      </w:r>
    </w:p>
    <w:bookmarkEnd w:id="372"/>
    <w:bookmarkStart w:name="z616" w:id="373"/>
    <w:p>
      <w:pPr>
        <w:spacing w:after="0"/>
        <w:ind w:left="0"/>
        <w:jc w:val="both"/>
      </w:pPr>
      <w:r>
        <w:rPr>
          <w:rFonts w:ascii="Times New Roman"/>
          <w:b w:val="false"/>
          <w:i w:val="false"/>
          <w:color w:val="000000"/>
          <w:sz w:val="28"/>
        </w:rPr>
        <w:t>
      8. Column 7 shall indicate the sign of residence of the holder of short-term notes of the National Bank of the Republic of Kazakhstan. The sign of residence shall be determined in accordance with the Law of the Republic of Kazakhstan dated July 2, 2018 "On Currency Regulation and Currency Control".</w:t>
      </w:r>
    </w:p>
    <w:bookmarkEnd w:id="373"/>
    <w:bookmarkStart w:name="z617" w:id="374"/>
    <w:p>
      <w:pPr>
        <w:spacing w:after="0"/>
        <w:ind w:left="0"/>
        <w:jc w:val="both"/>
      </w:pPr>
      <w:r>
        <w:rPr>
          <w:rFonts w:ascii="Times New Roman"/>
          <w:b w:val="false"/>
          <w:i w:val="false"/>
          <w:color w:val="000000"/>
          <w:sz w:val="28"/>
        </w:rPr>
        <w:t xml:space="preserve">
      9. The identifier (National identification number (NIN) or international identification number (ISIN) or other identifier of the security) notes of the National Bank of the Republic of Kazakhstan shall be specified in the column 8. </w:t>
      </w:r>
    </w:p>
    <w:bookmarkEnd w:id="374"/>
    <w:bookmarkStart w:name="z618" w:id="375"/>
    <w:p>
      <w:pPr>
        <w:spacing w:after="0"/>
        <w:ind w:left="0"/>
        <w:jc w:val="both"/>
      </w:pPr>
      <w:r>
        <w:rPr>
          <w:rFonts w:ascii="Times New Roman"/>
          <w:b w:val="false"/>
          <w:i w:val="false"/>
          <w:color w:val="000000"/>
          <w:sz w:val="28"/>
        </w:rPr>
        <w:t xml:space="preserve">
      10. The number of short-term notes of the National Bank of the Republic of Kazakhstan at the holders’ possession shall be indicated in column 9. </w:t>
      </w:r>
    </w:p>
    <w:bookmarkEnd w:id="375"/>
    <w:bookmarkStart w:name="z619" w:id="376"/>
    <w:p>
      <w:pPr>
        <w:spacing w:after="0"/>
        <w:ind w:left="0"/>
        <w:jc w:val="both"/>
      </w:pPr>
      <w:r>
        <w:rPr>
          <w:rFonts w:ascii="Times New Roman"/>
          <w:b w:val="false"/>
          <w:i w:val="false"/>
          <w:color w:val="000000"/>
          <w:sz w:val="28"/>
        </w:rPr>
        <w:t xml:space="preserve">
      11. The volume of short-term notes of the National Bank of the Republic of Kazakhstan shall be indicated in column 10. </w:t>
      </w:r>
    </w:p>
    <w:bookmarkEnd w:id="376"/>
    <w:bookmarkStart w:name="z620" w:id="377"/>
    <w:p>
      <w:pPr>
        <w:spacing w:after="0"/>
        <w:ind w:left="0"/>
        <w:jc w:val="both"/>
      </w:pPr>
      <w:r>
        <w:rPr>
          <w:rFonts w:ascii="Times New Roman"/>
          <w:b w:val="false"/>
          <w:i w:val="false"/>
          <w:color w:val="000000"/>
          <w:sz w:val="28"/>
        </w:rPr>
        <w:t xml:space="preserve">
      12. In case of absence of information, the form shall be submitted with zero balances. </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622" w:id="378"/>
    <w:p>
      <w:pPr>
        <w:spacing w:after="0"/>
        <w:ind w:left="0"/>
        <w:jc w:val="left"/>
      </w:pPr>
      <w:r>
        <w:rPr>
          <w:rFonts w:ascii="Times New Roman"/>
          <w:b/>
          <w:i w:val="false"/>
          <w:color w:val="000000"/>
        </w:rPr>
        <w:t xml:space="preserve"> Form intended to collect the administrative data </w:t>
      </w:r>
      <w:r>
        <w:br/>
      </w:r>
      <w:r>
        <w:rPr>
          <w:rFonts w:ascii="Times New Roman"/>
          <w:b/>
          <w:i w:val="false"/>
          <w:color w:val="000000"/>
        </w:rPr>
        <w:t>Report on transactions with securities of local executive bodies</w:t>
      </w:r>
      <w:r>
        <w:br/>
      </w:r>
      <w:r>
        <w:rPr>
          <w:rFonts w:ascii="Times New Roman"/>
          <w:b/>
          <w:i w:val="false"/>
          <w:color w:val="000000"/>
        </w:rPr>
        <w:t>Accounting period: as of ________, 20__</w:t>
      </w:r>
    </w:p>
    <w:bookmarkEnd w:id="378"/>
    <w:bookmarkStart w:name="z623" w:id="379"/>
    <w:p>
      <w:pPr>
        <w:spacing w:after="0"/>
        <w:ind w:left="0"/>
        <w:jc w:val="both"/>
      </w:pPr>
      <w:r>
        <w:rPr>
          <w:rFonts w:ascii="Times New Roman"/>
          <w:b w:val="false"/>
          <w:i w:val="false"/>
          <w:color w:val="000000"/>
          <w:sz w:val="28"/>
        </w:rPr>
        <w:t xml:space="preserve">
      Index: ROSLEB_8 </w:t>
      </w:r>
    </w:p>
    <w:bookmarkEnd w:id="379"/>
    <w:bookmarkStart w:name="z624" w:id="380"/>
    <w:p>
      <w:pPr>
        <w:spacing w:after="0"/>
        <w:ind w:left="0"/>
        <w:jc w:val="both"/>
      </w:pPr>
      <w:r>
        <w:rPr>
          <w:rFonts w:ascii="Times New Roman"/>
          <w:b w:val="false"/>
          <w:i w:val="false"/>
          <w:color w:val="000000"/>
          <w:sz w:val="28"/>
        </w:rPr>
        <w:t xml:space="preserve">
      Frequency: monthly </w:t>
      </w:r>
    </w:p>
    <w:bookmarkEnd w:id="380"/>
    <w:bookmarkStart w:name="z625" w:id="381"/>
    <w:p>
      <w:pPr>
        <w:spacing w:after="0"/>
        <w:ind w:left="0"/>
        <w:jc w:val="both"/>
      </w:pPr>
      <w:r>
        <w:rPr>
          <w:rFonts w:ascii="Times New Roman"/>
          <w:b w:val="false"/>
          <w:i w:val="false"/>
          <w:color w:val="000000"/>
          <w:sz w:val="28"/>
        </w:rPr>
        <w:t xml:space="preserve">
      Submitted by: : central securities depository </w:t>
      </w:r>
    </w:p>
    <w:bookmarkEnd w:id="381"/>
    <w:bookmarkStart w:name="z626" w:id="382"/>
    <w:p>
      <w:pPr>
        <w:spacing w:after="0"/>
        <w:ind w:left="0"/>
        <w:jc w:val="both"/>
      </w:pPr>
      <w:r>
        <w:rPr>
          <w:rFonts w:ascii="Times New Roman"/>
          <w:b w:val="false"/>
          <w:i w:val="false"/>
          <w:color w:val="000000"/>
          <w:sz w:val="28"/>
        </w:rPr>
        <w:t xml:space="preserve">
      Submitted to: : the National Bank of the Republic of Kazakhstan </w:t>
      </w:r>
    </w:p>
    <w:bookmarkEnd w:id="382"/>
    <w:bookmarkStart w:name="z627" w:id="383"/>
    <w:p>
      <w:pPr>
        <w:spacing w:after="0"/>
        <w:ind w:left="0"/>
        <w:jc w:val="both"/>
      </w:pPr>
      <w:r>
        <w:rPr>
          <w:rFonts w:ascii="Times New Roman"/>
          <w:b w:val="false"/>
          <w:i w:val="false"/>
          <w:color w:val="000000"/>
          <w:sz w:val="28"/>
        </w:rPr>
        <w:t xml:space="preserve">
      Submission deadline: monthly, no later than the tenth day (inclusive)of the month following the accounting month form </w:t>
      </w:r>
    </w:p>
    <w:bookmarkEnd w:id="383"/>
    <w:bookmarkStart w:name="z628" w:id="384"/>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for the period: as of _________ "___" ______ 20__</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5"/>
          <w:p>
            <w:pPr>
              <w:spacing w:after="20"/>
              <w:ind w:left="20"/>
              <w:jc w:val="both"/>
            </w:pPr>
            <w:r>
              <w:rPr>
                <w:rFonts w:ascii="Times New Roman"/>
                <w:b w:val="false"/>
                <w:i w:val="false"/>
                <w:color w:val="000000"/>
                <w:sz w:val="20"/>
              </w:rPr>
              <w:t xml:space="preserve">
Type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of secu</w:t>
            </w:r>
          </w:p>
          <w:p>
            <w:pPr>
              <w:spacing w:after="20"/>
              <w:ind w:left="20"/>
              <w:jc w:val="both"/>
            </w:pPr>
            <w:r>
              <w:rPr>
                <w:rFonts w:ascii="Times New Roman"/>
                <w:b w:val="false"/>
                <w:i w:val="false"/>
                <w:color w:val="000000"/>
                <w:sz w:val="20"/>
              </w:rPr>
              <w:t>
</w:t>
            </w:r>
            <w:r>
              <w:rPr>
                <w:rFonts w:ascii="Times New Roman"/>
                <w:b w:val="false"/>
                <w:i w:val="false"/>
                <w:color w:val="000000"/>
                <w:sz w:val="20"/>
              </w:rPr>
              <w:t>ri</w:t>
            </w:r>
          </w:p>
          <w:p>
            <w:pPr>
              <w:spacing w:after="20"/>
              <w:ind w:left="20"/>
              <w:jc w:val="both"/>
            </w:pPr>
            <w:r>
              <w:rPr>
                <w:rFonts w:ascii="Times New Roman"/>
                <w:b w:val="false"/>
                <w:i w:val="false"/>
                <w:color w:val="000000"/>
                <w:sz w:val="20"/>
              </w:rPr>
              <w:t xml:space="preserve">
ties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86"/>
          <w:p>
            <w:pPr>
              <w:spacing w:after="20"/>
              <w:ind w:left="20"/>
              <w:jc w:val="both"/>
            </w:pPr>
            <w:r>
              <w:rPr>
                <w:rFonts w:ascii="Times New Roman"/>
                <w:b w:val="false"/>
                <w:i w:val="false"/>
                <w:color w:val="000000"/>
                <w:sz w:val="20"/>
              </w:rPr>
              <w:t>
Num</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ber of </w:t>
            </w:r>
          </w:p>
          <w:p>
            <w:pPr>
              <w:spacing w:after="20"/>
              <w:ind w:left="20"/>
              <w:jc w:val="both"/>
            </w:pPr>
            <w:r>
              <w:rPr>
                <w:rFonts w:ascii="Times New Roman"/>
                <w:b w:val="false"/>
                <w:i w:val="false"/>
                <w:color w:val="000000"/>
                <w:sz w:val="20"/>
              </w:rPr>
              <w:t>
</w:t>
            </w:r>
            <w:r>
              <w:rPr>
                <w:rFonts w:ascii="Times New Roman"/>
                <w:b w:val="false"/>
                <w:i w:val="false"/>
                <w:color w:val="000000"/>
                <w:sz w:val="20"/>
              </w:rPr>
              <w:t>secu</w:t>
            </w:r>
          </w:p>
          <w:p>
            <w:pPr>
              <w:spacing w:after="20"/>
              <w:ind w:left="20"/>
              <w:jc w:val="both"/>
            </w:pPr>
            <w:r>
              <w:rPr>
                <w:rFonts w:ascii="Times New Roman"/>
                <w:b w:val="false"/>
                <w:i w:val="false"/>
                <w:color w:val="000000"/>
                <w:sz w:val="20"/>
              </w:rPr>
              <w:t>
</w:t>
            </w:r>
            <w:r>
              <w:rPr>
                <w:rFonts w:ascii="Times New Roman"/>
                <w:b w:val="false"/>
                <w:i w:val="false"/>
                <w:color w:val="000000"/>
                <w:sz w:val="20"/>
              </w:rPr>
              <w:t>ri</w:t>
            </w:r>
          </w:p>
          <w:p>
            <w:pPr>
              <w:spacing w:after="20"/>
              <w:ind w:left="20"/>
              <w:jc w:val="both"/>
            </w:pPr>
            <w:r>
              <w:rPr>
                <w:rFonts w:ascii="Times New Roman"/>
                <w:b w:val="false"/>
                <w:i w:val="false"/>
                <w:color w:val="000000"/>
                <w:sz w:val="20"/>
              </w:rPr>
              <w:t xml:space="preserve">
ties (pieces)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7"/>
          <w:p>
            <w:pPr>
              <w:spacing w:after="20"/>
              <w:ind w:left="20"/>
              <w:jc w:val="both"/>
            </w:pPr>
            <w:r>
              <w:rPr>
                <w:rFonts w:ascii="Times New Roman"/>
                <w:b w:val="false"/>
                <w:i w:val="false"/>
                <w:color w:val="000000"/>
                <w:sz w:val="20"/>
              </w:rPr>
              <w:t>
Secu</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rity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fier </w:t>
            </w:r>
          </w:p>
          <w:p>
            <w:pPr>
              <w:spacing w:after="20"/>
              <w:ind w:left="20"/>
              <w:jc w:val="both"/>
            </w:pPr>
            <w:r>
              <w:rPr>
                <w:rFonts w:ascii="Times New Roman"/>
                <w:b w:val="false"/>
                <w:i w:val="false"/>
                <w:color w:val="000000"/>
                <w:sz w:val="20"/>
              </w:rPr>
              <w:t>
</w:t>
            </w:r>
            <w:r>
              <w:rPr>
                <w:rFonts w:ascii="Times New Roman"/>
                <w:b w:val="false"/>
                <w:i w:val="false"/>
                <w:color w:val="000000"/>
                <w:sz w:val="20"/>
              </w:rPr>
              <w:t>(nation</w:t>
            </w:r>
          </w:p>
          <w:p>
            <w:pPr>
              <w:spacing w:after="20"/>
              <w:ind w:left="20"/>
              <w:jc w:val="both"/>
            </w:pPr>
            <w:r>
              <w:rPr>
                <w:rFonts w:ascii="Times New Roman"/>
                <w:b w:val="false"/>
                <w:i w:val="false"/>
                <w:color w:val="000000"/>
                <w:sz w:val="20"/>
              </w:rPr>
              <w:t>
</w:t>
            </w:r>
            <w:r>
              <w:rPr>
                <w:rFonts w:ascii="Times New Roman"/>
                <w:b w:val="false"/>
                <w:i w:val="false"/>
                <w:color w:val="000000"/>
                <w:sz w:val="20"/>
              </w:rPr>
              <w:t>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w:t>
            </w:r>
          </w:p>
          <w:p>
            <w:pPr>
              <w:spacing w:after="20"/>
              <w:ind w:left="20"/>
              <w:jc w:val="both"/>
            </w:pPr>
            <w:r>
              <w:rPr>
                <w:rFonts w:ascii="Times New Roman"/>
                <w:b w:val="false"/>
                <w:i w:val="false"/>
                <w:color w:val="000000"/>
                <w:sz w:val="20"/>
              </w:rPr>
              <w:t>
</w:t>
            </w:r>
            <w:r>
              <w:rPr>
                <w:rFonts w:ascii="Times New Roman"/>
                <w:b w:val="false"/>
                <w:i w:val="false"/>
                <w:color w:val="000000"/>
                <w:sz w:val="20"/>
              </w:rPr>
              <w:t>fica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w:t>
            </w:r>
          </w:p>
          <w:p>
            <w:pPr>
              <w:spacing w:after="20"/>
              <w:ind w:left="20"/>
              <w:jc w:val="both"/>
            </w:pPr>
            <w:r>
              <w:rPr>
                <w:rFonts w:ascii="Times New Roman"/>
                <w:b w:val="false"/>
                <w:i w:val="false"/>
                <w:color w:val="000000"/>
                <w:sz w:val="20"/>
              </w:rPr>
              <w:t>
</w:t>
            </w:r>
            <w:r>
              <w:rPr>
                <w:rFonts w:ascii="Times New Roman"/>
                <w:b w:val="false"/>
                <w:i w:val="false"/>
                <w:color w:val="000000"/>
                <w:sz w:val="20"/>
              </w:rPr>
              <w:t>inter</w:t>
            </w:r>
          </w:p>
          <w:p>
            <w:pPr>
              <w:spacing w:after="20"/>
              <w:ind w:left="20"/>
              <w:jc w:val="both"/>
            </w:pPr>
            <w:r>
              <w:rPr>
                <w:rFonts w:ascii="Times New Roman"/>
                <w:b w:val="false"/>
                <w:i w:val="false"/>
                <w:color w:val="000000"/>
                <w:sz w:val="20"/>
              </w:rPr>
              <w:t>
</w:t>
            </w:r>
            <w:r>
              <w:rPr>
                <w:rFonts w:ascii="Times New Roman"/>
                <w:b w:val="false"/>
                <w:i w:val="false"/>
                <w:color w:val="000000"/>
                <w:sz w:val="20"/>
              </w:rPr>
              <w:t>na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iden</w:t>
            </w:r>
          </w:p>
          <w:p>
            <w:pPr>
              <w:spacing w:after="20"/>
              <w:ind w:left="20"/>
              <w:jc w:val="both"/>
            </w:pPr>
            <w:r>
              <w:rPr>
                <w:rFonts w:ascii="Times New Roman"/>
                <w:b w:val="false"/>
                <w:i w:val="false"/>
                <w:color w:val="000000"/>
                <w:sz w:val="20"/>
              </w:rPr>
              <w:t>
</w:t>
            </w:r>
            <w:r>
              <w:rPr>
                <w:rFonts w:ascii="Times New Roman"/>
                <w:b w:val="false"/>
                <w:i w:val="false"/>
                <w:color w:val="000000"/>
                <w:sz w:val="20"/>
              </w:rPr>
              <w:t>tifi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cation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(ISIN) or other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secu</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rity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w:t>
            </w:r>
          </w:p>
          <w:p>
            <w:pPr>
              <w:spacing w:after="20"/>
              <w:ind w:left="20"/>
              <w:jc w:val="both"/>
            </w:pPr>
            <w:r>
              <w:rPr>
                <w:rFonts w:ascii="Times New Roman"/>
                <w:b w:val="false"/>
                <w:i w:val="false"/>
                <w:color w:val="000000"/>
                <w:sz w:val="20"/>
              </w:rPr>
              <w:t xml:space="preserve">
fier)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8"/>
          <w:p>
            <w:pPr>
              <w:spacing w:after="20"/>
              <w:ind w:left="20"/>
              <w:jc w:val="both"/>
            </w:pPr>
            <w:r>
              <w:rPr>
                <w:rFonts w:ascii="Times New Roman"/>
                <w:b w:val="false"/>
                <w:i w:val="false"/>
                <w:color w:val="000000"/>
                <w:sz w:val="20"/>
              </w:rPr>
              <w:t>
Tran</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sac</w:t>
            </w:r>
          </w:p>
          <w:p>
            <w:pPr>
              <w:spacing w:after="20"/>
              <w:ind w:left="20"/>
              <w:jc w:val="both"/>
            </w:pPr>
            <w:r>
              <w:rPr>
                <w:rFonts w:ascii="Times New Roman"/>
                <w:b w:val="false"/>
                <w:i w:val="false"/>
                <w:color w:val="000000"/>
                <w:sz w:val="20"/>
              </w:rPr>
              <w:t xml:space="preserve">
tion date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89"/>
          <w:p>
            <w:pPr>
              <w:spacing w:after="20"/>
              <w:ind w:left="20"/>
              <w:jc w:val="both"/>
            </w:pPr>
            <w:r>
              <w:rPr>
                <w:rFonts w:ascii="Times New Roman"/>
                <w:b w:val="false"/>
                <w:i w:val="false"/>
                <w:color w:val="000000"/>
                <w:sz w:val="20"/>
              </w:rPr>
              <w:t>
Type</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ope</w:t>
            </w:r>
          </w:p>
          <w:p>
            <w:pPr>
              <w:spacing w:after="20"/>
              <w:ind w:left="20"/>
              <w:jc w:val="both"/>
            </w:pPr>
            <w:r>
              <w:rPr>
                <w:rFonts w:ascii="Times New Roman"/>
                <w:b w:val="false"/>
                <w:i w:val="false"/>
                <w:color w:val="000000"/>
                <w:sz w:val="20"/>
              </w:rPr>
              <w:t>
</w:t>
            </w:r>
            <w:r>
              <w:rPr>
                <w:rFonts w:ascii="Times New Roman"/>
                <w:b w:val="false"/>
                <w:i w:val="false"/>
                <w:color w:val="000000"/>
                <w:sz w:val="20"/>
              </w:rPr>
              <w:t>ra</w:t>
            </w:r>
          </w:p>
          <w:p>
            <w:pPr>
              <w:spacing w:after="20"/>
              <w:ind w:left="20"/>
              <w:jc w:val="both"/>
            </w:pPr>
            <w:r>
              <w:rPr>
                <w:rFonts w:ascii="Times New Roman"/>
                <w:b w:val="false"/>
                <w:i w:val="false"/>
                <w:color w:val="000000"/>
                <w:sz w:val="20"/>
              </w:rPr>
              <w:t xml:space="preserve">
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0"/>
          <w:p>
            <w:pPr>
              <w:spacing w:after="20"/>
              <w:ind w:left="20"/>
              <w:jc w:val="both"/>
            </w:pPr>
            <w:r>
              <w:rPr>
                <w:rFonts w:ascii="Times New Roman"/>
                <w:b w:val="false"/>
                <w:i w:val="false"/>
                <w:color w:val="000000"/>
                <w:sz w:val="20"/>
              </w:rPr>
              <w:t>
Va</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lue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one secu</w:t>
            </w:r>
          </w:p>
          <w:p>
            <w:pPr>
              <w:spacing w:after="20"/>
              <w:ind w:left="20"/>
              <w:jc w:val="both"/>
            </w:pPr>
            <w:r>
              <w:rPr>
                <w:rFonts w:ascii="Times New Roman"/>
                <w:b w:val="false"/>
                <w:i w:val="false"/>
                <w:color w:val="000000"/>
                <w:sz w:val="20"/>
              </w:rPr>
              <w:t>
</w:t>
            </w:r>
            <w:r>
              <w:rPr>
                <w:rFonts w:ascii="Times New Roman"/>
                <w:b w:val="false"/>
                <w:i w:val="false"/>
                <w:color w:val="000000"/>
                <w:sz w:val="20"/>
              </w:rPr>
              <w:t>ri</w:t>
            </w:r>
          </w:p>
          <w:p>
            <w:pPr>
              <w:spacing w:after="20"/>
              <w:ind w:left="20"/>
              <w:jc w:val="both"/>
            </w:pPr>
            <w:r>
              <w:rPr>
                <w:rFonts w:ascii="Times New Roman"/>
                <w:b w:val="false"/>
                <w:i w:val="false"/>
                <w:color w:val="000000"/>
                <w:sz w:val="20"/>
              </w:rPr>
              <w:t>
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1"/>
          <w:p>
            <w:pPr>
              <w:spacing w:after="20"/>
              <w:ind w:left="20"/>
              <w:jc w:val="both"/>
            </w:pPr>
            <w:r>
              <w:rPr>
                <w:rFonts w:ascii="Times New Roman"/>
                <w:b w:val="false"/>
                <w:i w:val="false"/>
                <w:color w:val="000000"/>
                <w:sz w:val="20"/>
              </w:rPr>
              <w:t>
Vol</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sec</w:t>
            </w:r>
          </w:p>
          <w:p>
            <w:pPr>
              <w:spacing w:after="20"/>
              <w:ind w:left="20"/>
              <w:jc w:val="both"/>
            </w:pPr>
            <w:r>
              <w:rPr>
                <w:rFonts w:ascii="Times New Roman"/>
                <w:b w:val="false"/>
                <w:i w:val="false"/>
                <w:color w:val="000000"/>
                <w:sz w:val="20"/>
              </w:rPr>
              <w:t>
</w:t>
            </w:r>
            <w:r>
              <w:rPr>
                <w:rFonts w:ascii="Times New Roman"/>
                <w:b w:val="false"/>
                <w:i w:val="false"/>
                <w:color w:val="000000"/>
                <w:sz w:val="20"/>
              </w:rPr>
              <w:t>uri</w:t>
            </w:r>
          </w:p>
          <w:p>
            <w:pPr>
              <w:spacing w:after="20"/>
              <w:ind w:left="20"/>
              <w:jc w:val="both"/>
            </w:pPr>
            <w:r>
              <w:rPr>
                <w:rFonts w:ascii="Times New Roman"/>
                <w:b w:val="false"/>
                <w:i w:val="false"/>
                <w:color w:val="000000"/>
                <w:sz w:val="20"/>
              </w:rPr>
              <w:t>
</w:t>
            </w:r>
            <w:r>
              <w:rPr>
                <w:rFonts w:ascii="Times New Roman"/>
                <w:b w:val="false"/>
                <w:i w:val="false"/>
                <w:color w:val="000000"/>
                <w:sz w:val="20"/>
              </w:rPr>
              <w:t>ties</w:t>
            </w:r>
          </w:p>
          <w:p>
            <w:pPr>
              <w:spacing w:after="20"/>
              <w:ind w:left="20"/>
              <w:jc w:val="both"/>
            </w:pPr>
            <w:r>
              <w:rPr>
                <w:rFonts w:ascii="Times New Roman"/>
                <w:b w:val="false"/>
                <w:i w:val="false"/>
                <w:color w:val="000000"/>
                <w:sz w:val="20"/>
              </w:rPr>
              <w:t>
</w:t>
            </w:r>
            <w:r>
              <w:rPr>
                <w:rFonts w:ascii="Times New Roman"/>
                <w:b w:val="false"/>
                <w:i w:val="false"/>
                <w:color w:val="000000"/>
                <w:sz w:val="20"/>
              </w:rPr>
              <w: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thou</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sands </w:t>
            </w:r>
          </w:p>
          <w:p>
            <w:pPr>
              <w:spacing w:after="20"/>
              <w:ind w:left="20"/>
              <w:jc w:val="both"/>
            </w:pPr>
            <w:r>
              <w:rPr>
                <w:rFonts w:ascii="Times New Roman"/>
                <w:b w:val="false"/>
                <w:i w:val="false"/>
                <w:color w:val="000000"/>
                <w:sz w:val="20"/>
              </w:rPr>
              <w:t>
</w:t>
            </w:r>
            <w:r>
              <w:rPr>
                <w:rFonts w:ascii="Times New Roman"/>
                <w:b w:val="false"/>
                <w:i w:val="false"/>
                <w:color w:val="000000"/>
                <w:sz w:val="20"/>
              </w:rPr>
              <w:t>tenge</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92"/>
    <w:p>
      <w:pPr>
        <w:spacing w:after="0"/>
        <w:ind w:left="0"/>
        <w:jc w:val="both"/>
      </w:pPr>
      <w:r>
        <w:rPr>
          <w:rFonts w:ascii="Times New Roman"/>
          <w:b w:val="false"/>
          <w:i w:val="false"/>
          <w:color w:val="000000"/>
          <w:sz w:val="28"/>
        </w:rPr>
        <w:t xml:space="preserve">
      First head or a person authorized to sign the report </w:t>
      </w:r>
    </w:p>
    <w:bookmarkEnd w:id="392"/>
    <w:bookmarkStart w:name="z679" w:id="393"/>
    <w:p>
      <w:pPr>
        <w:spacing w:after="0"/>
        <w:ind w:left="0"/>
        <w:jc w:val="both"/>
      </w:pPr>
      <w:r>
        <w:rPr>
          <w:rFonts w:ascii="Times New Roman"/>
          <w:b w:val="false"/>
          <w:i w:val="false"/>
          <w:color w:val="000000"/>
          <w:sz w:val="28"/>
        </w:rPr>
        <w:t xml:space="preserve">
      _________________________________________  _____________________ </w:t>
      </w:r>
    </w:p>
    <w:bookmarkEnd w:id="393"/>
    <w:bookmarkStart w:name="z680" w:id="394"/>
    <w:p>
      <w:pPr>
        <w:spacing w:after="0"/>
        <w:ind w:left="0"/>
        <w:jc w:val="both"/>
      </w:pPr>
      <w:r>
        <w:rPr>
          <w:rFonts w:ascii="Times New Roman"/>
          <w:b w:val="false"/>
          <w:i w:val="false"/>
          <w:color w:val="000000"/>
          <w:sz w:val="28"/>
        </w:rPr>
        <w:t xml:space="preserve">
      surname, first name, patronymic (if available)              (signature) </w:t>
      </w:r>
    </w:p>
    <w:bookmarkEnd w:id="394"/>
    <w:bookmarkStart w:name="z681" w:id="395"/>
    <w:p>
      <w:pPr>
        <w:spacing w:after="0"/>
        <w:ind w:left="0"/>
        <w:jc w:val="both"/>
      </w:pPr>
      <w:r>
        <w:rPr>
          <w:rFonts w:ascii="Times New Roman"/>
          <w:b w:val="false"/>
          <w:i w:val="false"/>
          <w:color w:val="000000"/>
          <w:sz w:val="28"/>
        </w:rPr>
        <w:t xml:space="preserve">
      Chief accountant or a person authorized to sign the report </w:t>
      </w:r>
    </w:p>
    <w:bookmarkEnd w:id="395"/>
    <w:bookmarkStart w:name="z682" w:id="396"/>
    <w:p>
      <w:pPr>
        <w:spacing w:after="0"/>
        <w:ind w:left="0"/>
        <w:jc w:val="both"/>
      </w:pPr>
      <w:r>
        <w:rPr>
          <w:rFonts w:ascii="Times New Roman"/>
          <w:b w:val="false"/>
          <w:i w:val="false"/>
          <w:color w:val="000000"/>
          <w:sz w:val="28"/>
        </w:rPr>
        <w:t xml:space="preserve">
      _________________________________________  _____________________ </w:t>
      </w:r>
    </w:p>
    <w:bookmarkEnd w:id="396"/>
    <w:bookmarkStart w:name="z683" w:id="397"/>
    <w:p>
      <w:pPr>
        <w:spacing w:after="0"/>
        <w:ind w:left="0"/>
        <w:jc w:val="both"/>
      </w:pPr>
      <w:r>
        <w:rPr>
          <w:rFonts w:ascii="Times New Roman"/>
          <w:b w:val="false"/>
          <w:i w:val="false"/>
          <w:color w:val="000000"/>
          <w:sz w:val="28"/>
        </w:rPr>
        <w:t xml:space="preserve">
      surname, first name, patronymic (if available)              (signature) </w:t>
      </w:r>
    </w:p>
    <w:bookmarkEnd w:id="397"/>
    <w:bookmarkStart w:name="z684" w:id="398"/>
    <w:p>
      <w:pPr>
        <w:spacing w:after="0"/>
        <w:ind w:left="0"/>
        <w:jc w:val="both"/>
      </w:pPr>
      <w:r>
        <w:rPr>
          <w:rFonts w:ascii="Times New Roman"/>
          <w:b w:val="false"/>
          <w:i w:val="false"/>
          <w:color w:val="000000"/>
          <w:sz w:val="28"/>
        </w:rPr>
        <w:t xml:space="preserve">
      Head of the responsible unit or the person authorized to sign the report </w:t>
      </w:r>
    </w:p>
    <w:bookmarkEnd w:id="398"/>
    <w:bookmarkStart w:name="z685" w:id="399"/>
    <w:p>
      <w:pPr>
        <w:spacing w:after="0"/>
        <w:ind w:left="0"/>
        <w:jc w:val="both"/>
      </w:pPr>
      <w:r>
        <w:rPr>
          <w:rFonts w:ascii="Times New Roman"/>
          <w:b w:val="false"/>
          <w:i w:val="false"/>
          <w:color w:val="000000"/>
          <w:sz w:val="28"/>
        </w:rPr>
        <w:t xml:space="preserve">
      _________________________________________  _____________________ </w:t>
      </w:r>
    </w:p>
    <w:bookmarkEnd w:id="399"/>
    <w:bookmarkStart w:name="z686" w:id="400"/>
    <w:p>
      <w:pPr>
        <w:spacing w:after="0"/>
        <w:ind w:left="0"/>
        <w:jc w:val="both"/>
      </w:pPr>
      <w:r>
        <w:rPr>
          <w:rFonts w:ascii="Times New Roman"/>
          <w:b w:val="false"/>
          <w:i w:val="false"/>
          <w:color w:val="000000"/>
          <w:sz w:val="28"/>
        </w:rPr>
        <w:t xml:space="preserve">
      surname, first name, patronymic (if available)              (signature) </w:t>
      </w:r>
    </w:p>
    <w:bookmarkEnd w:id="400"/>
    <w:bookmarkStart w:name="z687" w:id="401"/>
    <w:p>
      <w:pPr>
        <w:spacing w:after="0"/>
        <w:ind w:left="0"/>
        <w:jc w:val="both"/>
      </w:pPr>
      <w:r>
        <w:rPr>
          <w:rFonts w:ascii="Times New Roman"/>
          <w:b w:val="false"/>
          <w:i w:val="false"/>
          <w:color w:val="000000"/>
          <w:sz w:val="28"/>
        </w:rPr>
        <w:t>
      Performer: ________________________________  _____________________</w:t>
      </w:r>
    </w:p>
    <w:bookmarkEnd w:id="401"/>
    <w:bookmarkStart w:name="z688" w:id="402"/>
    <w:p>
      <w:pPr>
        <w:spacing w:after="0"/>
        <w:ind w:left="0"/>
        <w:jc w:val="both"/>
      </w:pPr>
      <w:r>
        <w:rPr>
          <w:rFonts w:ascii="Times New Roman"/>
          <w:b w:val="false"/>
          <w:i w:val="false"/>
          <w:color w:val="000000"/>
          <w:sz w:val="28"/>
        </w:rPr>
        <w:t xml:space="preserve">
      surname, first name, patronymic (if available)              (signature) </w:t>
      </w:r>
    </w:p>
    <w:bookmarkEnd w:id="402"/>
    <w:bookmarkStart w:name="z689" w:id="403"/>
    <w:p>
      <w:pPr>
        <w:spacing w:after="0"/>
        <w:ind w:left="0"/>
        <w:jc w:val="both"/>
      </w:pPr>
      <w:r>
        <w:rPr>
          <w:rFonts w:ascii="Times New Roman"/>
          <w:b w:val="false"/>
          <w:i w:val="false"/>
          <w:color w:val="000000"/>
          <w:sz w:val="28"/>
        </w:rPr>
        <w:t xml:space="preserve">
      Phone number </w:t>
      </w:r>
    </w:p>
    <w:bookmarkEnd w:id="403"/>
    <w:bookmarkStart w:name="z690" w:id="404"/>
    <w:p>
      <w:pPr>
        <w:spacing w:after="0"/>
        <w:ind w:left="0"/>
        <w:jc w:val="both"/>
      </w:pPr>
      <w:r>
        <w:rPr>
          <w:rFonts w:ascii="Times New Roman"/>
          <w:b w:val="false"/>
          <w:i w:val="false"/>
          <w:color w:val="000000"/>
          <w:sz w:val="28"/>
        </w:rPr>
        <w:t xml:space="preserve">
      The account signing date __________ , 20_____ </w:t>
      </w:r>
    </w:p>
    <w:bookmarkEnd w:id="404"/>
    <w:bookmarkStart w:name="z691" w:id="405"/>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transaction report form </w:t>
            </w:r>
            <w:r>
              <w:br/>
            </w:r>
            <w:r>
              <w:rPr>
                <w:rFonts w:ascii="Times New Roman"/>
                <w:b w:val="false"/>
                <w:i w:val="false"/>
                <w:color w:val="000000"/>
                <w:sz w:val="20"/>
              </w:rPr>
              <w:t>with securities  of local</w:t>
            </w:r>
            <w:r>
              <w:br/>
            </w:r>
            <w:r>
              <w:rPr>
                <w:rFonts w:ascii="Times New Roman"/>
                <w:b w:val="false"/>
                <w:i w:val="false"/>
                <w:color w:val="000000"/>
                <w:sz w:val="20"/>
              </w:rPr>
              <w:t xml:space="preserve">executive bodies </w:t>
            </w:r>
          </w:p>
        </w:tc>
      </w:tr>
    </w:tbl>
    <w:bookmarkStart w:name="z693" w:id="406"/>
    <w:p>
      <w:pPr>
        <w:spacing w:after="0"/>
        <w:ind w:left="0"/>
        <w:jc w:val="left"/>
      </w:pPr>
      <w:r>
        <w:rPr>
          <w:rFonts w:ascii="Times New Roman"/>
          <w:b/>
          <w:i w:val="false"/>
          <w:color w:val="000000"/>
        </w:rPr>
        <w:t xml:space="preserve"> Explanation for completing the form to collect the administrative data </w:t>
      </w:r>
      <w:r>
        <w:br/>
      </w:r>
      <w:r>
        <w:rPr>
          <w:rFonts w:ascii="Times New Roman"/>
          <w:b/>
          <w:i w:val="false"/>
          <w:color w:val="000000"/>
        </w:rPr>
        <w:t>Report on operations with securities of local executive bodies</w:t>
      </w:r>
    </w:p>
    <w:bookmarkEnd w:id="406"/>
    <w:bookmarkStart w:name="z694" w:id="407"/>
    <w:p>
      <w:pPr>
        <w:spacing w:after="0"/>
        <w:ind w:left="0"/>
        <w:jc w:val="left"/>
      </w:pPr>
      <w:r>
        <w:rPr>
          <w:rFonts w:ascii="Times New Roman"/>
          <w:b/>
          <w:i w:val="false"/>
          <w:color w:val="000000"/>
        </w:rPr>
        <w:t xml:space="preserve"> Chapter 1. General provisions</w:t>
      </w:r>
    </w:p>
    <w:bookmarkEnd w:id="407"/>
    <w:bookmarkStart w:name="z695" w:id="408"/>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to collect administrative data "Report on transactions with securities of local executive bodies" (hereinafter referred to as the Form). </w:t>
      </w:r>
    </w:p>
    <w:bookmarkEnd w:id="408"/>
    <w:bookmarkStart w:name="z696" w:id="409"/>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Securities Market" and subparagraph 6) of paragraph 1 of Article 9 of the Law of the Republic of Kazakhstan dated July 4, 2003 "On State Regulation, Control and Supervision of the Financial Market and Financial Organizations ". </w:t>
      </w:r>
    </w:p>
    <w:bookmarkEnd w:id="409"/>
    <w:bookmarkStart w:name="z697" w:id="410"/>
    <w:p>
      <w:pPr>
        <w:spacing w:after="0"/>
        <w:ind w:left="0"/>
        <w:jc w:val="both"/>
      </w:pPr>
      <w:r>
        <w:rPr>
          <w:rFonts w:ascii="Times New Roman"/>
          <w:b w:val="false"/>
          <w:i w:val="false"/>
          <w:color w:val="000000"/>
          <w:sz w:val="28"/>
        </w:rPr>
        <w:t xml:space="preserve">
      3. The Form shall be compiled by the central securities depository monthly at the end of the accounting period. </w:t>
      </w:r>
    </w:p>
    <w:bookmarkEnd w:id="410"/>
    <w:bookmarkStart w:name="z698" w:id="411"/>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report, and the performer. </w:t>
      </w:r>
    </w:p>
    <w:bookmarkEnd w:id="411"/>
    <w:bookmarkStart w:name="z699" w:id="412"/>
    <w:p>
      <w:pPr>
        <w:spacing w:after="0"/>
        <w:ind w:left="0"/>
        <w:jc w:val="left"/>
      </w:pPr>
      <w:r>
        <w:rPr>
          <w:rFonts w:ascii="Times New Roman"/>
          <w:b/>
          <w:i w:val="false"/>
          <w:color w:val="000000"/>
        </w:rPr>
        <w:t xml:space="preserve"> Chapter 2. Explanation on completing the form</w:t>
      </w:r>
    </w:p>
    <w:bookmarkEnd w:id="412"/>
    <w:bookmarkStart w:name="z700" w:id="413"/>
    <w:p>
      <w:pPr>
        <w:spacing w:after="0"/>
        <w:ind w:left="0"/>
        <w:jc w:val="both"/>
      </w:pPr>
      <w:r>
        <w:rPr>
          <w:rFonts w:ascii="Times New Roman"/>
          <w:b w:val="false"/>
          <w:i w:val="false"/>
          <w:color w:val="000000"/>
          <w:sz w:val="28"/>
        </w:rPr>
        <w:t xml:space="preserve">
      5. The Form shall specify the information on transactions with the securities of local executive bodies. </w:t>
      </w:r>
    </w:p>
    <w:bookmarkEnd w:id="413"/>
    <w:bookmarkStart w:name="z701" w:id="414"/>
    <w:p>
      <w:pPr>
        <w:spacing w:after="0"/>
        <w:ind w:left="0"/>
        <w:jc w:val="both"/>
      </w:pPr>
      <w:r>
        <w:rPr>
          <w:rFonts w:ascii="Times New Roman"/>
          <w:b w:val="false"/>
          <w:i w:val="false"/>
          <w:color w:val="000000"/>
          <w:sz w:val="28"/>
        </w:rPr>
        <w:t xml:space="preserve">
      6. Column 2 shall indicate the date of issue of the security. </w:t>
      </w:r>
    </w:p>
    <w:bookmarkEnd w:id="414"/>
    <w:bookmarkStart w:name="z702" w:id="415"/>
    <w:p>
      <w:pPr>
        <w:spacing w:after="0"/>
        <w:ind w:left="0"/>
        <w:jc w:val="both"/>
      </w:pPr>
      <w:r>
        <w:rPr>
          <w:rFonts w:ascii="Times New Roman"/>
          <w:b w:val="false"/>
          <w:i w:val="false"/>
          <w:color w:val="000000"/>
          <w:sz w:val="28"/>
        </w:rPr>
        <w:t xml:space="preserve">
      7. Column 3 shall indicate the type of security. </w:t>
      </w:r>
    </w:p>
    <w:bookmarkEnd w:id="415"/>
    <w:bookmarkStart w:name="z703" w:id="416"/>
    <w:p>
      <w:pPr>
        <w:spacing w:after="0"/>
        <w:ind w:left="0"/>
        <w:jc w:val="both"/>
      </w:pPr>
      <w:r>
        <w:rPr>
          <w:rFonts w:ascii="Times New Roman"/>
          <w:b w:val="false"/>
          <w:i w:val="false"/>
          <w:color w:val="000000"/>
          <w:sz w:val="28"/>
        </w:rPr>
        <w:t xml:space="preserve">
      8. Column 4 shall indicate the number of securities held by the securities holder. </w:t>
      </w:r>
    </w:p>
    <w:bookmarkEnd w:id="416"/>
    <w:bookmarkStart w:name="z704" w:id="417"/>
    <w:p>
      <w:pPr>
        <w:spacing w:after="0"/>
        <w:ind w:left="0"/>
        <w:jc w:val="both"/>
      </w:pPr>
      <w:r>
        <w:rPr>
          <w:rFonts w:ascii="Times New Roman"/>
          <w:b w:val="false"/>
          <w:i w:val="false"/>
          <w:color w:val="000000"/>
          <w:sz w:val="28"/>
        </w:rPr>
        <w:t xml:space="preserve">
      9. The security identifier (national identification number (NIN) or international securities identification number (ISIN) or other security identifier) shall be indicated in column 5. </w:t>
      </w:r>
    </w:p>
    <w:bookmarkEnd w:id="417"/>
    <w:bookmarkStart w:name="z705" w:id="418"/>
    <w:p>
      <w:pPr>
        <w:spacing w:after="0"/>
        <w:ind w:left="0"/>
        <w:jc w:val="both"/>
      </w:pPr>
      <w:r>
        <w:rPr>
          <w:rFonts w:ascii="Times New Roman"/>
          <w:b w:val="false"/>
          <w:i w:val="false"/>
          <w:color w:val="000000"/>
          <w:sz w:val="28"/>
        </w:rPr>
        <w:t xml:space="preserve">
      10. The type of operation (exchange, off exchange) shall be indicated in column 7. </w:t>
      </w:r>
    </w:p>
    <w:bookmarkEnd w:id="418"/>
    <w:bookmarkStart w:name="z706" w:id="419"/>
    <w:p>
      <w:pPr>
        <w:spacing w:after="0"/>
        <w:ind w:left="0"/>
        <w:jc w:val="both"/>
      </w:pPr>
      <w:r>
        <w:rPr>
          <w:rFonts w:ascii="Times New Roman"/>
          <w:b w:val="false"/>
          <w:i w:val="false"/>
          <w:color w:val="000000"/>
          <w:sz w:val="28"/>
        </w:rPr>
        <w:t xml:space="preserve">
      11. Column 8 shall indicate the weighted average value of one security for each transaction. </w:t>
      </w:r>
    </w:p>
    <w:bookmarkEnd w:id="419"/>
    <w:bookmarkStart w:name="z707" w:id="420"/>
    <w:p>
      <w:pPr>
        <w:spacing w:after="0"/>
        <w:ind w:left="0"/>
        <w:jc w:val="both"/>
      </w:pPr>
      <w:r>
        <w:rPr>
          <w:rFonts w:ascii="Times New Roman"/>
          <w:b w:val="false"/>
          <w:i w:val="false"/>
          <w:color w:val="000000"/>
          <w:sz w:val="28"/>
        </w:rPr>
        <w:t xml:space="preserve">
      12. Column 9 shall indicate the volume of securities in thousands of tenge. </w:t>
      </w:r>
    </w:p>
    <w:bookmarkEnd w:id="420"/>
    <w:bookmarkStart w:name="z708" w:id="421"/>
    <w:p>
      <w:pPr>
        <w:spacing w:after="0"/>
        <w:ind w:left="0"/>
        <w:jc w:val="both"/>
      </w:pPr>
      <w:r>
        <w:rPr>
          <w:rFonts w:ascii="Times New Roman"/>
          <w:b w:val="false"/>
          <w:i w:val="false"/>
          <w:color w:val="000000"/>
          <w:sz w:val="28"/>
        </w:rPr>
        <w:t xml:space="preserve">
      13. In the absence of information, the form shall be submitted with zero balances. </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9 -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A form intended to collect administrative data </w:t>
      </w:r>
      <w:r>
        <w:br/>
      </w:r>
      <w:r>
        <w:rPr>
          <w:rFonts w:ascii="Times New Roman"/>
          <w:b/>
          <w:i w:val="false"/>
          <w:color w:val="000000"/>
        </w:rPr>
        <w:t>Report on securities balances of the Ministry of Finance of the Republic of Kazakhstan, on the main accounts of non-residents of the Republic of Kazakhstan Reporting period: as of "___" ________20__</w:t>
      </w:r>
    </w:p>
    <w:p>
      <w:pPr>
        <w:spacing w:after="0"/>
        <w:ind w:left="0"/>
        <w:jc w:val="both"/>
      </w:pPr>
      <w:r>
        <w:rPr>
          <w:rFonts w:ascii="Times New Roman"/>
          <w:b w:val="false"/>
          <w:i w:val="false"/>
          <w:color w:val="000000"/>
          <w:sz w:val="28"/>
        </w:rPr>
        <w:t>
      Index: SBMFN 9</w:t>
      </w:r>
    </w:p>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Submitted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quarterly, up to the fifth working day (inclusive) of the month following the accounting quarter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xml:space="preserve"> (full name of the organization)</w:t>
      </w:r>
      <w:r>
        <w:br/>
      </w:r>
      <w:r>
        <w:rPr>
          <w:rFonts w:ascii="Times New Roman"/>
          <w:b/>
          <w:i w:val="false"/>
          <w:color w:val="000000"/>
        </w:rPr>
        <w:t>as of "_________________" "___",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holder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22"/>
          <w:p>
            <w:pPr>
              <w:spacing w:after="20"/>
              <w:ind w:left="20"/>
              <w:jc w:val="both"/>
            </w:pPr>
            <w:r>
              <w:rPr>
                <w:rFonts w:ascii="Times New Roman"/>
                <w:b w:val="false"/>
                <w:i w:val="false"/>
                <w:color w:val="000000"/>
                <w:sz w:val="20"/>
              </w:rPr>
              <w:t xml:space="preserve">
Security identifier (national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number (NIN) </w:t>
            </w:r>
          </w:p>
          <w:p>
            <w:pPr>
              <w:spacing w:after="20"/>
              <w:ind w:left="20"/>
              <w:jc w:val="both"/>
            </w:pPr>
            <w:r>
              <w:rPr>
                <w:rFonts w:ascii="Times New Roman"/>
                <w:b w:val="false"/>
                <w:i w:val="false"/>
                <w:color w:val="000000"/>
                <w:sz w:val="20"/>
              </w:rPr>
              <w:t xml:space="preserve">
or international securities identification Number (ISIN) or other security identifier)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(pieces)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23"/>
          <w:p>
            <w:pPr>
              <w:spacing w:after="20"/>
              <w:ind w:left="20"/>
              <w:jc w:val="both"/>
            </w:pPr>
            <w:r>
              <w:rPr>
                <w:rFonts w:ascii="Times New Roman"/>
                <w:b w:val="false"/>
                <w:i w:val="false"/>
                <w:color w:val="000000"/>
                <w:sz w:val="20"/>
              </w:rPr>
              <w:t xml:space="preserve">
Volume (in </w:t>
            </w:r>
          </w:p>
          <w:bookmarkEnd w:id="423"/>
          <w:p>
            <w:pPr>
              <w:spacing w:after="20"/>
              <w:ind w:left="20"/>
              <w:jc w:val="both"/>
            </w:pPr>
            <w:r>
              <w:rPr>
                <w:rFonts w:ascii="Times New Roman"/>
                <w:b w:val="false"/>
                <w:i w:val="false"/>
                <w:color w:val="000000"/>
                <w:sz w:val="20"/>
              </w:rPr>
              <w:t>
thousands of tenge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424"/>
    <w:p>
      <w:pPr>
        <w:spacing w:after="0"/>
        <w:ind w:left="0"/>
        <w:jc w:val="both"/>
      </w:pPr>
      <w:r>
        <w:rPr>
          <w:rFonts w:ascii="Times New Roman"/>
          <w:b w:val="false"/>
          <w:i w:val="false"/>
          <w:color w:val="000000"/>
          <w:sz w:val="28"/>
        </w:rPr>
        <w:t xml:space="preserve">
      First head or a person authorized to sign the report </w:t>
      </w:r>
    </w:p>
    <w:bookmarkEnd w:id="424"/>
    <w:bookmarkStart w:name="z723" w:id="425"/>
    <w:p>
      <w:pPr>
        <w:spacing w:after="0"/>
        <w:ind w:left="0"/>
        <w:jc w:val="both"/>
      </w:pPr>
      <w:r>
        <w:rPr>
          <w:rFonts w:ascii="Times New Roman"/>
          <w:b w:val="false"/>
          <w:i w:val="false"/>
          <w:color w:val="000000"/>
          <w:sz w:val="28"/>
        </w:rPr>
        <w:t xml:space="preserve">
      ____________________________________________  __________________ </w:t>
      </w:r>
    </w:p>
    <w:bookmarkEnd w:id="425"/>
    <w:bookmarkStart w:name="z724" w:id="426"/>
    <w:p>
      <w:pPr>
        <w:spacing w:after="0"/>
        <w:ind w:left="0"/>
        <w:jc w:val="both"/>
      </w:pPr>
      <w:r>
        <w:rPr>
          <w:rFonts w:ascii="Times New Roman"/>
          <w:b w:val="false"/>
          <w:i w:val="false"/>
          <w:color w:val="000000"/>
          <w:sz w:val="28"/>
        </w:rPr>
        <w:t xml:space="preserve">
      surname, first name, patronymic (if available)              (signature) </w:t>
      </w:r>
    </w:p>
    <w:bookmarkEnd w:id="426"/>
    <w:bookmarkStart w:name="z725" w:id="427"/>
    <w:p>
      <w:pPr>
        <w:spacing w:after="0"/>
        <w:ind w:left="0"/>
        <w:jc w:val="both"/>
      </w:pPr>
      <w:r>
        <w:rPr>
          <w:rFonts w:ascii="Times New Roman"/>
          <w:b w:val="false"/>
          <w:i w:val="false"/>
          <w:color w:val="000000"/>
          <w:sz w:val="28"/>
        </w:rPr>
        <w:t xml:space="preserve">
      Chief accountant or a person authorized to sign the report </w:t>
      </w:r>
    </w:p>
    <w:bookmarkEnd w:id="427"/>
    <w:bookmarkStart w:name="z726" w:id="428"/>
    <w:p>
      <w:pPr>
        <w:spacing w:after="0"/>
        <w:ind w:left="0"/>
        <w:jc w:val="both"/>
      </w:pPr>
      <w:r>
        <w:rPr>
          <w:rFonts w:ascii="Times New Roman"/>
          <w:b w:val="false"/>
          <w:i w:val="false"/>
          <w:color w:val="000000"/>
          <w:sz w:val="28"/>
        </w:rPr>
        <w:t xml:space="preserve">
      ____________________________________________  __________________ </w:t>
      </w:r>
    </w:p>
    <w:bookmarkEnd w:id="428"/>
    <w:bookmarkStart w:name="z727" w:id="429"/>
    <w:p>
      <w:pPr>
        <w:spacing w:after="0"/>
        <w:ind w:left="0"/>
        <w:jc w:val="both"/>
      </w:pPr>
      <w:r>
        <w:rPr>
          <w:rFonts w:ascii="Times New Roman"/>
          <w:b w:val="false"/>
          <w:i w:val="false"/>
          <w:color w:val="000000"/>
          <w:sz w:val="28"/>
        </w:rPr>
        <w:t xml:space="preserve">
      surname, first name, patronymic (if available)              (signature) </w:t>
      </w:r>
    </w:p>
    <w:bookmarkEnd w:id="429"/>
    <w:bookmarkStart w:name="z728" w:id="430"/>
    <w:p>
      <w:pPr>
        <w:spacing w:after="0"/>
        <w:ind w:left="0"/>
        <w:jc w:val="both"/>
      </w:pPr>
      <w:r>
        <w:rPr>
          <w:rFonts w:ascii="Times New Roman"/>
          <w:b w:val="false"/>
          <w:i w:val="false"/>
          <w:color w:val="000000"/>
          <w:sz w:val="28"/>
        </w:rPr>
        <w:t xml:space="preserve">
      Head of the responsible unit or the person authorized to sign the report </w:t>
      </w:r>
    </w:p>
    <w:bookmarkEnd w:id="430"/>
    <w:bookmarkStart w:name="z729" w:id="431"/>
    <w:p>
      <w:pPr>
        <w:spacing w:after="0"/>
        <w:ind w:left="0"/>
        <w:jc w:val="both"/>
      </w:pPr>
      <w:r>
        <w:rPr>
          <w:rFonts w:ascii="Times New Roman"/>
          <w:b w:val="false"/>
          <w:i w:val="false"/>
          <w:color w:val="000000"/>
          <w:sz w:val="28"/>
        </w:rPr>
        <w:t xml:space="preserve">
      ____________________________________________  __________________ </w:t>
      </w:r>
    </w:p>
    <w:bookmarkEnd w:id="431"/>
    <w:bookmarkStart w:name="z730" w:id="432"/>
    <w:p>
      <w:pPr>
        <w:spacing w:after="0"/>
        <w:ind w:left="0"/>
        <w:jc w:val="both"/>
      </w:pPr>
      <w:r>
        <w:rPr>
          <w:rFonts w:ascii="Times New Roman"/>
          <w:b w:val="false"/>
          <w:i w:val="false"/>
          <w:color w:val="000000"/>
          <w:sz w:val="28"/>
        </w:rPr>
        <w:t xml:space="preserve">
      surname, first name, patronymic (if available)              (signature) </w:t>
      </w:r>
    </w:p>
    <w:bookmarkEnd w:id="432"/>
    <w:bookmarkStart w:name="z731" w:id="433"/>
    <w:p>
      <w:pPr>
        <w:spacing w:after="0"/>
        <w:ind w:left="0"/>
        <w:jc w:val="both"/>
      </w:pPr>
      <w:r>
        <w:rPr>
          <w:rFonts w:ascii="Times New Roman"/>
          <w:b w:val="false"/>
          <w:i w:val="false"/>
          <w:color w:val="000000"/>
          <w:sz w:val="28"/>
        </w:rPr>
        <w:t xml:space="preserve">
      Executer: ____________________________________  __________________ </w:t>
      </w:r>
    </w:p>
    <w:bookmarkEnd w:id="433"/>
    <w:bookmarkStart w:name="z732" w:id="434"/>
    <w:p>
      <w:pPr>
        <w:spacing w:after="0"/>
        <w:ind w:left="0"/>
        <w:jc w:val="both"/>
      </w:pPr>
      <w:r>
        <w:rPr>
          <w:rFonts w:ascii="Times New Roman"/>
          <w:b w:val="false"/>
          <w:i w:val="false"/>
          <w:color w:val="000000"/>
          <w:sz w:val="28"/>
        </w:rPr>
        <w:t xml:space="preserve">
      surname, first name, patronymic (if available)              (signature) </w:t>
      </w:r>
    </w:p>
    <w:bookmarkEnd w:id="434"/>
    <w:bookmarkStart w:name="z733" w:id="435"/>
    <w:p>
      <w:pPr>
        <w:spacing w:after="0"/>
        <w:ind w:left="0"/>
        <w:jc w:val="both"/>
      </w:pPr>
      <w:r>
        <w:rPr>
          <w:rFonts w:ascii="Times New Roman"/>
          <w:b w:val="false"/>
          <w:i w:val="false"/>
          <w:color w:val="000000"/>
          <w:sz w:val="28"/>
        </w:rPr>
        <w:t xml:space="preserve">
      Phone number </w:t>
      </w:r>
    </w:p>
    <w:bookmarkEnd w:id="435"/>
    <w:bookmarkStart w:name="z734" w:id="436"/>
    <w:p>
      <w:pPr>
        <w:spacing w:after="0"/>
        <w:ind w:left="0"/>
        <w:jc w:val="both"/>
      </w:pPr>
      <w:r>
        <w:rPr>
          <w:rFonts w:ascii="Times New Roman"/>
          <w:b w:val="false"/>
          <w:i w:val="false"/>
          <w:color w:val="000000"/>
          <w:sz w:val="28"/>
        </w:rPr>
        <w:t xml:space="preserve">
      The account signing date __________ , 20_____ </w:t>
      </w:r>
    </w:p>
    <w:bookmarkEnd w:id="436"/>
    <w:bookmarkStart w:name="z735" w:id="437"/>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a report on </w:t>
            </w:r>
            <w:r>
              <w:br/>
            </w:r>
            <w:r>
              <w:rPr>
                <w:rFonts w:ascii="Times New Roman"/>
                <w:b w:val="false"/>
                <w:i w:val="false"/>
                <w:color w:val="000000"/>
                <w:sz w:val="20"/>
              </w:rPr>
              <w:t xml:space="preserve">securities balances of the Ministry </w:t>
            </w:r>
            <w:r>
              <w:br/>
            </w:r>
            <w:r>
              <w:rPr>
                <w:rFonts w:ascii="Times New Roman"/>
                <w:b w:val="false"/>
                <w:i w:val="false"/>
                <w:color w:val="000000"/>
                <w:sz w:val="20"/>
              </w:rPr>
              <w:t xml:space="preserve">of Finance of the Republic of </w:t>
            </w:r>
            <w:r>
              <w:br/>
            </w:r>
            <w:r>
              <w:rPr>
                <w:rFonts w:ascii="Times New Roman"/>
                <w:b w:val="false"/>
                <w:i w:val="false"/>
                <w:color w:val="000000"/>
                <w:sz w:val="20"/>
              </w:rPr>
              <w:t xml:space="preserve">Kazakhstan held on the main </w:t>
            </w:r>
            <w:r>
              <w:br/>
            </w:r>
            <w:r>
              <w:rPr>
                <w:rFonts w:ascii="Times New Roman"/>
                <w:b w:val="false"/>
                <w:i w:val="false"/>
                <w:color w:val="000000"/>
                <w:sz w:val="20"/>
              </w:rPr>
              <w:t xml:space="preserve">accounts of non-residents </w:t>
            </w:r>
            <w:r>
              <w:br/>
            </w:r>
            <w:r>
              <w:rPr>
                <w:rFonts w:ascii="Times New Roman"/>
                <w:b w:val="false"/>
                <w:i w:val="false"/>
                <w:color w:val="000000"/>
                <w:sz w:val="20"/>
              </w:rPr>
              <w:t xml:space="preserve">of the Republic of Kazakhstan </w:t>
            </w:r>
          </w:p>
        </w:tc>
      </w:tr>
    </w:tbl>
    <w:bookmarkStart w:name="z737" w:id="438"/>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securities balances of the Ministry of Finance of the Republic of Kazakhstan,</w:t>
      </w:r>
      <w:r>
        <w:br/>
      </w:r>
      <w:r>
        <w:rPr>
          <w:rFonts w:ascii="Times New Roman"/>
          <w:b/>
          <w:i w:val="false"/>
          <w:color w:val="000000"/>
        </w:rPr>
        <w:t>held on the main accounts of non-residents of the Republic of Kazakhstan</w:t>
      </w:r>
    </w:p>
    <w:bookmarkEnd w:id="438"/>
    <w:bookmarkStart w:name="z738" w:id="439"/>
    <w:p>
      <w:pPr>
        <w:spacing w:after="0"/>
        <w:ind w:left="0"/>
        <w:jc w:val="left"/>
      </w:pPr>
      <w:r>
        <w:rPr>
          <w:rFonts w:ascii="Times New Roman"/>
          <w:b/>
          <w:i w:val="false"/>
          <w:color w:val="000000"/>
        </w:rPr>
        <w:t xml:space="preserve"> Chapter 1. General provisions</w:t>
      </w:r>
    </w:p>
    <w:bookmarkEnd w:id="439"/>
    <w:bookmarkStart w:name="z739" w:id="440"/>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form intended to collect administrative data "Report on securities balances of the Ministry of Finance of the Republic of Kazakhstan, held on the main accounts of non-residents of the Republic of Kazakhstan "(hereinafter referred to as the Form). </w:t>
      </w:r>
    </w:p>
    <w:bookmarkEnd w:id="440"/>
    <w:bookmarkStart w:name="z740" w:id="441"/>
    <w:p>
      <w:pPr>
        <w:spacing w:after="0"/>
        <w:ind w:left="0"/>
        <w:jc w:val="both"/>
      </w:pPr>
      <w:r>
        <w:rPr>
          <w:rFonts w:ascii="Times New Roman"/>
          <w:b w:val="false"/>
          <w:i w:val="false"/>
          <w:color w:val="000000"/>
          <w:sz w:val="28"/>
        </w:rPr>
        <w:t xml:space="preserve">
      2. The Form shall be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w:t>
      </w:r>
    </w:p>
    <w:bookmarkEnd w:id="441"/>
    <w:bookmarkStart w:name="z741" w:id="442"/>
    <w:p>
      <w:pPr>
        <w:spacing w:after="0"/>
        <w:ind w:left="0"/>
        <w:jc w:val="both"/>
      </w:pPr>
      <w:r>
        <w:rPr>
          <w:rFonts w:ascii="Times New Roman"/>
          <w:b w:val="false"/>
          <w:i w:val="false"/>
          <w:color w:val="000000"/>
          <w:sz w:val="28"/>
        </w:rPr>
        <w:t>
      3. The Form shall be compiled by the central securities depository quarterly at the end of the accounting period. The data in the form shall be filled in thousands of tenge. The amount of less than KZT 500 (five hundred) shall be totaled to 0 (zero), and the amount equal to KZT 500 (five hundred) and above, shall be totaled to KZT 1000(thousand).</w:t>
      </w:r>
    </w:p>
    <w:bookmarkEnd w:id="442"/>
    <w:bookmarkStart w:name="z742" w:id="443"/>
    <w:p>
      <w:pPr>
        <w:spacing w:after="0"/>
        <w:ind w:left="0"/>
        <w:jc w:val="both"/>
      </w:pPr>
      <w:r>
        <w:rPr>
          <w:rFonts w:ascii="Times New Roman"/>
          <w:b w:val="false"/>
          <w:i w:val="false"/>
          <w:color w:val="000000"/>
          <w:sz w:val="28"/>
        </w:rPr>
        <w:t>
      4. The Form shall be signed by the first head, chief accountant, head of the responsible subdivision or persons authorized to sign the report , and the performer. performer</w:t>
      </w:r>
    </w:p>
    <w:bookmarkEnd w:id="443"/>
    <w:bookmarkStart w:name="z743" w:id="444"/>
    <w:p>
      <w:pPr>
        <w:spacing w:after="0"/>
        <w:ind w:left="0"/>
        <w:jc w:val="left"/>
      </w:pPr>
      <w:r>
        <w:rPr>
          <w:rFonts w:ascii="Times New Roman"/>
          <w:b/>
          <w:i w:val="false"/>
          <w:color w:val="000000"/>
        </w:rPr>
        <w:t xml:space="preserve"> Chapter 2. Explanation on completing the form</w:t>
      </w:r>
    </w:p>
    <w:bookmarkEnd w:id="444"/>
    <w:bookmarkStart w:name="z744" w:id="445"/>
    <w:p>
      <w:pPr>
        <w:spacing w:after="0"/>
        <w:ind w:left="0"/>
        <w:jc w:val="both"/>
      </w:pPr>
      <w:r>
        <w:rPr>
          <w:rFonts w:ascii="Times New Roman"/>
          <w:b w:val="false"/>
          <w:i w:val="false"/>
          <w:color w:val="000000"/>
          <w:sz w:val="28"/>
        </w:rPr>
        <w:t>
      5. The Form contains information about the holders - non-residents of securities of the Ministry of Finance of the Republic of Kazakhstan. The sign of residence shall be determined in accordance with the Law of the Republic of Kazakhstan dated July 2, 2018 "On Currency Regulation and Currency Control".</w:t>
      </w:r>
    </w:p>
    <w:bookmarkEnd w:id="445"/>
    <w:bookmarkStart w:name="z745" w:id="446"/>
    <w:p>
      <w:pPr>
        <w:spacing w:after="0"/>
        <w:ind w:left="0"/>
        <w:jc w:val="both"/>
      </w:pPr>
      <w:r>
        <w:rPr>
          <w:rFonts w:ascii="Times New Roman"/>
          <w:b w:val="false"/>
          <w:i w:val="false"/>
          <w:color w:val="000000"/>
          <w:sz w:val="28"/>
        </w:rPr>
        <w:t xml:space="preserve">
      6. Column 2 shall indicate the name of the legal entity or surname, name, patronymic, in its existence, of the individual on the possession of securities holders of the Ministry of Finance of the Republic of Kazakhstan. </w:t>
      </w:r>
    </w:p>
    <w:bookmarkEnd w:id="446"/>
    <w:bookmarkStart w:name="z746" w:id="447"/>
    <w:p>
      <w:pPr>
        <w:spacing w:after="0"/>
        <w:ind w:left="0"/>
        <w:jc w:val="both"/>
      </w:pPr>
      <w:r>
        <w:rPr>
          <w:rFonts w:ascii="Times New Roman"/>
          <w:b w:val="false"/>
          <w:i w:val="false"/>
          <w:color w:val="000000"/>
          <w:sz w:val="28"/>
        </w:rPr>
        <w:t xml:space="preserve">
      7. Column 3 shall indicate the country of the securities holder of the Ministry of Finance of the Republic of Kazakhstan. </w:t>
      </w:r>
    </w:p>
    <w:bookmarkEnd w:id="447"/>
    <w:bookmarkStart w:name="z747" w:id="448"/>
    <w:p>
      <w:pPr>
        <w:spacing w:after="0"/>
        <w:ind w:left="0"/>
        <w:jc w:val="both"/>
      </w:pPr>
      <w:r>
        <w:rPr>
          <w:rFonts w:ascii="Times New Roman"/>
          <w:b w:val="false"/>
          <w:i w:val="false"/>
          <w:color w:val="000000"/>
          <w:sz w:val="28"/>
        </w:rPr>
        <w:t xml:space="preserve">
      8. The Securities identifier (national identification number (NIN) or international securities identification number (ISIN) or other identifier of the security) of the Ministry of Finance of the Republic of Kazakhstan shall be specified in column 4. </w:t>
      </w:r>
    </w:p>
    <w:bookmarkEnd w:id="448"/>
    <w:bookmarkStart w:name="z748" w:id="449"/>
    <w:p>
      <w:pPr>
        <w:spacing w:after="0"/>
        <w:ind w:left="0"/>
        <w:jc w:val="both"/>
      </w:pPr>
      <w:r>
        <w:rPr>
          <w:rFonts w:ascii="Times New Roman"/>
          <w:b w:val="false"/>
          <w:i w:val="false"/>
          <w:color w:val="000000"/>
          <w:sz w:val="28"/>
        </w:rPr>
        <w:t xml:space="preserve">
      9. Column 5 shall indicate the number of securities of the Ministry of Finance of the Republic of Kazakhstan held by the securities holder at the end of the accounting period. </w:t>
      </w:r>
    </w:p>
    <w:bookmarkEnd w:id="449"/>
    <w:bookmarkStart w:name="z749" w:id="450"/>
    <w:p>
      <w:pPr>
        <w:spacing w:after="0"/>
        <w:ind w:left="0"/>
        <w:jc w:val="both"/>
      </w:pPr>
      <w:r>
        <w:rPr>
          <w:rFonts w:ascii="Times New Roman"/>
          <w:b w:val="false"/>
          <w:i w:val="false"/>
          <w:color w:val="000000"/>
          <w:sz w:val="28"/>
        </w:rPr>
        <w:t>
      10. Column 6 shall indicate the volume of securities of the Ministry of Finance of the Republic of Kazakhstan, held by the securities holder at the end of the accounting period.</w:t>
      </w:r>
    </w:p>
    <w:bookmarkEnd w:id="450"/>
    <w:bookmarkStart w:name="z750" w:id="451"/>
    <w:p>
      <w:pPr>
        <w:spacing w:after="0"/>
        <w:ind w:left="0"/>
        <w:jc w:val="both"/>
      </w:pPr>
      <w:r>
        <w:rPr>
          <w:rFonts w:ascii="Times New Roman"/>
          <w:b w:val="false"/>
          <w:i w:val="false"/>
          <w:color w:val="000000"/>
          <w:sz w:val="28"/>
        </w:rPr>
        <w:t xml:space="preserve">
      11. In the absence of information, the form shall be submitted with zero balances. </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752" w:id="452"/>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Report of the central securities depository's depositors</w:t>
      </w:r>
      <w:r>
        <w:br/>
      </w:r>
      <w:r>
        <w:rPr>
          <w:rFonts w:ascii="Times New Roman"/>
          <w:b/>
          <w:i w:val="false"/>
          <w:color w:val="000000"/>
        </w:rPr>
        <w:t xml:space="preserve">Reporting period: as of ____________ "___", 20__ </w:t>
      </w:r>
    </w:p>
    <w:bookmarkEnd w:id="452"/>
    <w:p>
      <w:pPr>
        <w:spacing w:after="0"/>
        <w:ind w:left="0"/>
        <w:jc w:val="both"/>
      </w:pPr>
      <w:r>
        <w:rPr>
          <w:rFonts w:ascii="Times New Roman"/>
          <w:b w:val="false"/>
          <w:i w:val="false"/>
          <w:color w:val="ff0000"/>
          <w:sz w:val="28"/>
        </w:rPr>
        <w:t>
      Footnote. Appendix 10 as amended by the Resolution of the Board of the National Bank of the Republic of Kazakhstan dated 22.02.2021 No. 11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Index: ACDD_10 </w:t>
      </w:r>
    </w:p>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Represented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Deadline for submission: monthly, up to the tenth day (inclusive) of the month following the reporting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xml:space="preserve"> (full name of the organization)</w:t>
      </w:r>
      <w:r>
        <w:br/>
      </w:r>
      <w:r>
        <w:rPr>
          <w:rFonts w:ascii="Times New Roman"/>
          <w:b/>
          <w:i w:val="false"/>
          <w:color w:val="000000"/>
        </w:rPr>
        <w:t>as of "_________________" "___",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depositor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53"/>
          <w:p>
            <w:pPr>
              <w:spacing w:after="20"/>
              <w:ind w:left="20"/>
              <w:jc w:val="both"/>
            </w:pPr>
            <w:r>
              <w:rPr>
                <w:rFonts w:ascii="Times New Roman"/>
                <w:b w:val="false"/>
                <w:i w:val="false"/>
                <w:color w:val="000000"/>
                <w:sz w:val="20"/>
              </w:rPr>
              <w:t>
Type and requisites of</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license (country</w:t>
            </w:r>
          </w:p>
          <w:p>
            <w:pPr>
              <w:spacing w:after="20"/>
              <w:ind w:left="20"/>
              <w:jc w:val="both"/>
            </w:pPr>
            <w:r>
              <w:rPr>
                <w:rFonts w:ascii="Times New Roman"/>
                <w:b w:val="false"/>
                <w:i w:val="false"/>
                <w:color w:val="000000"/>
                <w:sz w:val="20"/>
              </w:rPr>
              <w:t>
 name for foreign depositors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54"/>
          <w:p>
            <w:pPr>
              <w:spacing w:after="20"/>
              <w:ind w:left="20"/>
              <w:jc w:val="both"/>
            </w:pPr>
            <w:r>
              <w:rPr>
                <w:rFonts w:ascii="Times New Roman"/>
                <w:b w:val="false"/>
                <w:i w:val="false"/>
                <w:color w:val="000000"/>
                <w:sz w:val="20"/>
              </w:rPr>
              <w:t>
Number of sub-accounts in the nominal</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holding system at the</w:t>
            </w:r>
          </w:p>
          <w:p>
            <w:pPr>
              <w:spacing w:after="20"/>
              <w:ind w:left="20"/>
              <w:jc w:val="both"/>
            </w:pPr>
            <w:r>
              <w:rPr>
                <w:rFonts w:ascii="Times New Roman"/>
                <w:b w:val="false"/>
                <w:i w:val="false"/>
                <w:color w:val="000000"/>
                <w:sz w:val="20"/>
              </w:rPr>
              <w:t xml:space="preserve">
 end of the accounting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5"/>
          <w:p>
            <w:pPr>
              <w:spacing w:after="20"/>
              <w:ind w:left="20"/>
              <w:jc w:val="both"/>
            </w:pPr>
            <w:r>
              <w:rPr>
                <w:rFonts w:ascii="Times New Roman"/>
                <w:b w:val="false"/>
                <w:i w:val="false"/>
                <w:color w:val="000000"/>
                <w:sz w:val="20"/>
              </w:rPr>
              <w:t xml:space="preserve">
Conclusion of the </w:t>
            </w:r>
          </w:p>
          <w:bookmarkEnd w:id="455"/>
          <w:p>
            <w:pPr>
              <w:spacing w:after="20"/>
              <w:ind w:left="20"/>
              <w:jc w:val="both"/>
            </w:pPr>
            <w:r>
              <w:rPr>
                <w:rFonts w:ascii="Times New Roman"/>
                <w:b w:val="false"/>
                <w:i w:val="false"/>
                <w:color w:val="000000"/>
                <w:sz w:val="20"/>
              </w:rPr>
              <w:t xml:space="preserve">
contract of nominal holding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56"/>
          <w:p>
            <w:pPr>
              <w:spacing w:after="20"/>
              <w:ind w:left="20"/>
              <w:jc w:val="both"/>
            </w:pPr>
            <w:r>
              <w:rPr>
                <w:rFonts w:ascii="Times New Roman"/>
                <w:b w:val="false"/>
                <w:i w:val="false"/>
                <w:color w:val="000000"/>
                <w:sz w:val="20"/>
              </w:rPr>
              <w:t xml:space="preserve">
Termination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contract </w:t>
            </w:r>
          </w:p>
          <w:p>
            <w:pPr>
              <w:spacing w:after="20"/>
              <w:ind w:left="20"/>
              <w:jc w:val="both"/>
            </w:pPr>
            <w:r>
              <w:rPr>
                <w:rFonts w:ascii="Times New Roman"/>
                <w:b w:val="false"/>
                <w:i w:val="false"/>
                <w:color w:val="000000"/>
                <w:sz w:val="20"/>
              </w:rPr>
              <w:t xml:space="preserve">
of nominal holding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7"/>
          <w:p>
            <w:pPr>
              <w:spacing w:after="20"/>
              <w:ind w:left="20"/>
              <w:jc w:val="both"/>
            </w:pPr>
            <w:r>
              <w:rPr>
                <w:rFonts w:ascii="Times New Roman"/>
                <w:b w:val="false"/>
                <w:i w:val="false"/>
                <w:color w:val="000000"/>
                <w:sz w:val="20"/>
              </w:rPr>
              <w:t>
Unified pension</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saving fund and voluntary</w:t>
            </w:r>
          </w:p>
          <w:p>
            <w:pPr>
              <w:spacing w:after="20"/>
              <w:ind w:left="20"/>
              <w:jc w:val="both"/>
            </w:pPr>
            <w:r>
              <w:rPr>
                <w:rFonts w:ascii="Times New Roman"/>
                <w:b w:val="false"/>
                <w:i w:val="false"/>
                <w:color w:val="000000"/>
                <w:sz w:val="20"/>
              </w:rPr>
              <w:t>
</w:t>
            </w:r>
            <w:r>
              <w:rPr>
                <w:rFonts w:ascii="Times New Roman"/>
                <w:b w:val="false"/>
                <w:i w:val="false"/>
                <w:color w:val="000000"/>
                <w:sz w:val="20"/>
              </w:rPr>
              <w:t>pension saving</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funds of the Republic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Kazakhstan (at the</w:t>
            </w:r>
          </w:p>
          <w:p>
            <w:pPr>
              <w:spacing w:after="20"/>
              <w:ind w:left="20"/>
              <w:jc w:val="both"/>
            </w:pPr>
            <w:r>
              <w:rPr>
                <w:rFonts w:ascii="Times New Roman"/>
                <w:b w:val="false"/>
                <w:i w:val="false"/>
                <w:color w:val="000000"/>
                <w:sz w:val="20"/>
              </w:rPr>
              <w:t xml:space="preserve">
 expense of pension and own assets)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458"/>
    <w:p>
      <w:pPr>
        <w:spacing w:after="0"/>
        <w:ind w:left="0"/>
        <w:jc w:val="both"/>
      </w:pPr>
      <w:r>
        <w:rPr>
          <w:rFonts w:ascii="Times New Roman"/>
          <w:b w:val="false"/>
          <w:i w:val="false"/>
          <w:color w:val="000000"/>
          <w:sz w:val="28"/>
        </w:rPr>
        <w:t xml:space="preserve">
      continuation of the table: </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sub-accounts in the nominal holding system at the end of the accounting period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9"/>
          <w:p>
            <w:pPr>
              <w:spacing w:after="20"/>
              <w:ind w:left="20"/>
              <w:jc w:val="both"/>
            </w:pPr>
            <w:r>
              <w:rPr>
                <w:rFonts w:ascii="Times New Roman"/>
                <w:b w:val="false"/>
                <w:i w:val="false"/>
                <w:color w:val="000000"/>
                <w:sz w:val="20"/>
              </w:rPr>
              <w:t xml:space="preserve">
Insurance (reinsurance)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organizations of the Republic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Kazakhstan (at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expense of own assets)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60"/>
          <w:p>
            <w:pPr>
              <w:spacing w:after="20"/>
              <w:ind w:left="20"/>
              <w:jc w:val="both"/>
            </w:pPr>
            <w:r>
              <w:rPr>
                <w:rFonts w:ascii="Times New Roman"/>
                <w:b w:val="false"/>
                <w:i w:val="false"/>
                <w:color w:val="000000"/>
                <w:sz w:val="20"/>
              </w:rPr>
              <w:t xml:space="preserve">
Brokers of dealers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Republic of </w:t>
            </w:r>
          </w:p>
          <w:p>
            <w:pPr>
              <w:spacing w:after="20"/>
              <w:ind w:left="20"/>
              <w:jc w:val="both"/>
            </w:pPr>
            <w:r>
              <w:rPr>
                <w:rFonts w:ascii="Times New Roman"/>
                <w:b w:val="false"/>
                <w:i w:val="false"/>
                <w:color w:val="000000"/>
                <w:sz w:val="20"/>
              </w:rPr>
              <w:t>
</w:t>
            </w:r>
            <w:r>
              <w:rPr>
                <w:rFonts w:ascii="Times New Roman"/>
                <w:b w:val="false"/>
                <w:i w:val="false"/>
                <w:color w:val="000000"/>
                <w:sz w:val="20"/>
              </w:rPr>
              <w:t>Kazakhstan (at</w:t>
            </w:r>
          </w:p>
          <w:p>
            <w:pPr>
              <w:spacing w:after="20"/>
              <w:ind w:left="20"/>
              <w:jc w:val="both"/>
            </w:pPr>
            <w:r>
              <w:rPr>
                <w:rFonts w:ascii="Times New Roman"/>
                <w:b w:val="false"/>
                <w:i w:val="false"/>
                <w:color w:val="000000"/>
                <w:sz w:val="20"/>
              </w:rPr>
              <w:t xml:space="preserve">
 The expense of own assets)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61"/>
          <w:p>
            <w:pPr>
              <w:spacing w:after="20"/>
              <w:ind w:left="20"/>
              <w:jc w:val="both"/>
            </w:pPr>
            <w:r>
              <w:rPr>
                <w:rFonts w:ascii="Times New Roman"/>
                <w:b w:val="false"/>
                <w:i w:val="false"/>
                <w:color w:val="000000"/>
                <w:sz w:val="20"/>
              </w:rPr>
              <w:t xml:space="preserve">
Other licensees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of the financial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market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w:t>
            </w:r>
          </w:p>
          <w:p>
            <w:pPr>
              <w:spacing w:after="20"/>
              <w:ind w:left="20"/>
              <w:jc w:val="both"/>
            </w:pPr>
            <w:r>
              <w:rPr>
                <w:rFonts w:ascii="Times New Roman"/>
                <w:b w:val="false"/>
                <w:i w:val="false"/>
                <w:color w:val="000000"/>
                <w:sz w:val="20"/>
              </w:rPr>
              <w:t>
</w:t>
            </w:r>
            <w:r>
              <w:rPr>
                <w:rFonts w:ascii="Times New Roman"/>
                <w:b w:val="false"/>
                <w:i w:val="false"/>
                <w:color w:val="000000"/>
                <w:sz w:val="20"/>
              </w:rPr>
              <w:t>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(at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expense </w:t>
            </w:r>
          </w:p>
          <w:p>
            <w:pPr>
              <w:spacing w:after="20"/>
              <w:ind w:left="20"/>
              <w:jc w:val="both"/>
            </w:pPr>
            <w:r>
              <w:rPr>
                <w:rFonts w:ascii="Times New Roman"/>
                <w:b w:val="false"/>
                <w:i w:val="false"/>
                <w:color w:val="000000"/>
                <w:sz w:val="20"/>
              </w:rPr>
              <w:t xml:space="preserve">
of own assets)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62"/>
          <w:p>
            <w:pPr>
              <w:spacing w:after="20"/>
              <w:ind w:left="20"/>
              <w:jc w:val="both"/>
            </w:pPr>
            <w:r>
              <w:rPr>
                <w:rFonts w:ascii="Times New Roman"/>
                <w:b w:val="false"/>
                <w:i w:val="false"/>
                <w:color w:val="000000"/>
                <w:sz w:val="20"/>
              </w:rPr>
              <w:t xml:space="preserve">
Nominal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holders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Republic of </w:t>
            </w:r>
          </w:p>
          <w:p>
            <w:pPr>
              <w:spacing w:after="20"/>
              <w:ind w:left="20"/>
              <w:jc w:val="both"/>
            </w:pPr>
            <w:r>
              <w:rPr>
                <w:rFonts w:ascii="Times New Roman"/>
                <w:b w:val="false"/>
                <w:i w:val="false"/>
                <w:color w:val="000000"/>
                <w:sz w:val="20"/>
              </w:rPr>
              <w:t xml:space="preserve">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63"/>
          <w:p>
            <w:pPr>
              <w:spacing w:after="20"/>
              <w:ind w:left="20"/>
              <w:jc w:val="both"/>
            </w:pPr>
            <w:r>
              <w:rPr>
                <w:rFonts w:ascii="Times New Roman"/>
                <w:b w:val="false"/>
                <w:i w:val="false"/>
                <w:color w:val="000000"/>
                <w:sz w:val="20"/>
              </w:rPr>
              <w:t xml:space="preserve">
Nominal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holders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w:t>
            </w:r>
          </w:p>
          <w:p>
            <w:pPr>
              <w:spacing w:after="20"/>
              <w:ind w:left="20"/>
              <w:jc w:val="both"/>
            </w:pPr>
            <w:r>
              <w:rPr>
                <w:rFonts w:ascii="Times New Roman"/>
                <w:b w:val="false"/>
                <w:i w:val="false"/>
                <w:color w:val="000000"/>
                <w:sz w:val="20"/>
              </w:rPr>
              <w:t xml:space="preserve">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64"/>
          <w:p>
            <w:pPr>
              <w:spacing w:after="20"/>
              <w:ind w:left="20"/>
              <w:jc w:val="both"/>
            </w:pPr>
            <w:r>
              <w:rPr>
                <w:rFonts w:ascii="Times New Roman"/>
                <w:b w:val="false"/>
                <w:i w:val="false"/>
                <w:color w:val="000000"/>
                <w:sz w:val="20"/>
              </w:rPr>
              <w:t xml:space="preserve">
Other legal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entities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Republic of </w:t>
            </w:r>
          </w:p>
          <w:p>
            <w:pPr>
              <w:spacing w:after="20"/>
              <w:ind w:left="20"/>
              <w:jc w:val="both"/>
            </w:pPr>
            <w:r>
              <w:rPr>
                <w:rFonts w:ascii="Times New Roman"/>
                <w:b w:val="false"/>
                <w:i w:val="false"/>
                <w:color w:val="000000"/>
                <w:sz w:val="20"/>
              </w:rPr>
              <w:t>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02" w:id="465"/>
    <w:p>
      <w:pPr>
        <w:spacing w:after="0"/>
        <w:ind w:left="0"/>
        <w:jc w:val="both"/>
      </w:pPr>
      <w:r>
        <w:rPr>
          <w:rFonts w:ascii="Times New Roman"/>
          <w:b w:val="false"/>
          <w:i w:val="false"/>
          <w:color w:val="000000"/>
          <w:sz w:val="28"/>
        </w:rPr>
        <w:t xml:space="preserve">
      First head or a person authorized to sign the report </w:t>
      </w:r>
    </w:p>
    <w:bookmarkEnd w:id="465"/>
    <w:bookmarkStart w:name="z803" w:id="466"/>
    <w:p>
      <w:pPr>
        <w:spacing w:after="0"/>
        <w:ind w:left="0"/>
        <w:jc w:val="both"/>
      </w:pPr>
      <w:r>
        <w:rPr>
          <w:rFonts w:ascii="Times New Roman"/>
          <w:b w:val="false"/>
          <w:i w:val="false"/>
          <w:color w:val="000000"/>
          <w:sz w:val="28"/>
        </w:rPr>
        <w:t xml:space="preserve">
      ___________________________________________  ___________________ </w:t>
      </w:r>
    </w:p>
    <w:bookmarkEnd w:id="466"/>
    <w:bookmarkStart w:name="z804" w:id="467"/>
    <w:p>
      <w:pPr>
        <w:spacing w:after="0"/>
        <w:ind w:left="0"/>
        <w:jc w:val="both"/>
      </w:pPr>
      <w:r>
        <w:rPr>
          <w:rFonts w:ascii="Times New Roman"/>
          <w:b w:val="false"/>
          <w:i w:val="false"/>
          <w:color w:val="000000"/>
          <w:sz w:val="28"/>
        </w:rPr>
        <w:t xml:space="preserve">
      surname, first name, patronymic if available)              (signature) </w:t>
      </w:r>
    </w:p>
    <w:bookmarkEnd w:id="467"/>
    <w:bookmarkStart w:name="z805" w:id="468"/>
    <w:p>
      <w:pPr>
        <w:spacing w:after="0"/>
        <w:ind w:left="0"/>
        <w:jc w:val="both"/>
      </w:pPr>
      <w:r>
        <w:rPr>
          <w:rFonts w:ascii="Times New Roman"/>
          <w:b w:val="false"/>
          <w:i w:val="false"/>
          <w:color w:val="000000"/>
          <w:sz w:val="28"/>
        </w:rPr>
        <w:t xml:space="preserve">
      Chief accountant or a person authorized to sign the report </w:t>
      </w:r>
    </w:p>
    <w:bookmarkEnd w:id="468"/>
    <w:bookmarkStart w:name="z806" w:id="469"/>
    <w:p>
      <w:pPr>
        <w:spacing w:after="0"/>
        <w:ind w:left="0"/>
        <w:jc w:val="both"/>
      </w:pPr>
      <w:r>
        <w:rPr>
          <w:rFonts w:ascii="Times New Roman"/>
          <w:b w:val="false"/>
          <w:i w:val="false"/>
          <w:color w:val="000000"/>
          <w:sz w:val="28"/>
        </w:rPr>
        <w:t xml:space="preserve">
      ____________________________________________  __________________ </w:t>
      </w:r>
    </w:p>
    <w:bookmarkEnd w:id="469"/>
    <w:bookmarkStart w:name="z807" w:id="470"/>
    <w:p>
      <w:pPr>
        <w:spacing w:after="0"/>
        <w:ind w:left="0"/>
        <w:jc w:val="both"/>
      </w:pPr>
      <w:r>
        <w:rPr>
          <w:rFonts w:ascii="Times New Roman"/>
          <w:b w:val="false"/>
          <w:i w:val="false"/>
          <w:color w:val="000000"/>
          <w:sz w:val="28"/>
        </w:rPr>
        <w:t xml:space="preserve">
      surname, first name, patronymic (if available)              (signature) </w:t>
      </w:r>
    </w:p>
    <w:bookmarkEnd w:id="470"/>
    <w:bookmarkStart w:name="z808" w:id="471"/>
    <w:p>
      <w:pPr>
        <w:spacing w:after="0"/>
        <w:ind w:left="0"/>
        <w:jc w:val="both"/>
      </w:pPr>
      <w:r>
        <w:rPr>
          <w:rFonts w:ascii="Times New Roman"/>
          <w:b w:val="false"/>
          <w:i w:val="false"/>
          <w:color w:val="000000"/>
          <w:sz w:val="28"/>
        </w:rPr>
        <w:t xml:space="preserve">
      Head of the responsible unit or the person authorized to sign the report </w:t>
      </w:r>
    </w:p>
    <w:bookmarkEnd w:id="471"/>
    <w:bookmarkStart w:name="z809" w:id="472"/>
    <w:p>
      <w:pPr>
        <w:spacing w:after="0"/>
        <w:ind w:left="0"/>
        <w:jc w:val="both"/>
      </w:pPr>
      <w:r>
        <w:rPr>
          <w:rFonts w:ascii="Times New Roman"/>
          <w:b w:val="false"/>
          <w:i w:val="false"/>
          <w:color w:val="000000"/>
          <w:sz w:val="28"/>
        </w:rPr>
        <w:t xml:space="preserve">
      ____________________________________________  __________________ </w:t>
      </w:r>
    </w:p>
    <w:bookmarkEnd w:id="472"/>
    <w:bookmarkStart w:name="z810" w:id="473"/>
    <w:p>
      <w:pPr>
        <w:spacing w:after="0"/>
        <w:ind w:left="0"/>
        <w:jc w:val="both"/>
      </w:pPr>
      <w:r>
        <w:rPr>
          <w:rFonts w:ascii="Times New Roman"/>
          <w:b w:val="false"/>
          <w:i w:val="false"/>
          <w:color w:val="000000"/>
          <w:sz w:val="28"/>
        </w:rPr>
        <w:t xml:space="preserve">
      surname, first name, patronymic (if available)              (signature) </w:t>
      </w:r>
    </w:p>
    <w:bookmarkEnd w:id="473"/>
    <w:bookmarkStart w:name="z811" w:id="474"/>
    <w:p>
      <w:pPr>
        <w:spacing w:after="0"/>
        <w:ind w:left="0"/>
        <w:jc w:val="both"/>
      </w:pPr>
      <w:r>
        <w:rPr>
          <w:rFonts w:ascii="Times New Roman"/>
          <w:b w:val="false"/>
          <w:i w:val="false"/>
          <w:color w:val="000000"/>
          <w:sz w:val="28"/>
        </w:rPr>
        <w:t xml:space="preserve">
      Executer: ____________________________________  __________________ </w:t>
      </w:r>
    </w:p>
    <w:bookmarkEnd w:id="474"/>
    <w:bookmarkStart w:name="z812" w:id="475"/>
    <w:p>
      <w:pPr>
        <w:spacing w:after="0"/>
        <w:ind w:left="0"/>
        <w:jc w:val="both"/>
      </w:pPr>
      <w:r>
        <w:rPr>
          <w:rFonts w:ascii="Times New Roman"/>
          <w:b w:val="false"/>
          <w:i w:val="false"/>
          <w:color w:val="000000"/>
          <w:sz w:val="28"/>
        </w:rPr>
        <w:t xml:space="preserve">
      surname, first name, patronymic (if available)              (signature) </w:t>
      </w:r>
    </w:p>
    <w:bookmarkEnd w:id="475"/>
    <w:bookmarkStart w:name="z813" w:id="476"/>
    <w:p>
      <w:pPr>
        <w:spacing w:after="0"/>
        <w:ind w:left="0"/>
        <w:jc w:val="both"/>
      </w:pPr>
      <w:r>
        <w:rPr>
          <w:rFonts w:ascii="Times New Roman"/>
          <w:b w:val="false"/>
          <w:i w:val="false"/>
          <w:color w:val="000000"/>
          <w:sz w:val="28"/>
        </w:rPr>
        <w:t xml:space="preserve">
      Phone number </w:t>
      </w:r>
    </w:p>
    <w:bookmarkEnd w:id="476"/>
    <w:bookmarkStart w:name="z814" w:id="477"/>
    <w:p>
      <w:pPr>
        <w:spacing w:after="0"/>
        <w:ind w:left="0"/>
        <w:jc w:val="both"/>
      </w:pPr>
      <w:r>
        <w:rPr>
          <w:rFonts w:ascii="Times New Roman"/>
          <w:b w:val="false"/>
          <w:i w:val="false"/>
          <w:color w:val="000000"/>
          <w:sz w:val="28"/>
        </w:rPr>
        <w:t xml:space="preserve">
      The account signing date __________ , 20_____ </w:t>
      </w:r>
    </w:p>
    <w:bookmarkEnd w:id="477"/>
    <w:bookmarkStart w:name="z815" w:id="478"/>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report  on the </w:t>
            </w:r>
            <w:r>
              <w:br/>
            </w:r>
            <w:r>
              <w:rPr>
                <w:rFonts w:ascii="Times New Roman"/>
                <w:b w:val="false"/>
                <w:i w:val="false"/>
                <w:color w:val="000000"/>
                <w:sz w:val="20"/>
              </w:rPr>
              <w:t xml:space="preserve">depositors of central securities </w:t>
            </w:r>
            <w:r>
              <w:br/>
            </w:r>
            <w:r>
              <w:rPr>
                <w:rFonts w:ascii="Times New Roman"/>
                <w:b w:val="false"/>
                <w:i w:val="false"/>
                <w:color w:val="000000"/>
                <w:sz w:val="20"/>
              </w:rPr>
              <w:t xml:space="preserve">depository </w:t>
            </w:r>
          </w:p>
        </w:tc>
      </w:tr>
    </w:tbl>
    <w:bookmarkStart w:name="z817" w:id="479"/>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of the central securities depository's depositors</w:t>
      </w:r>
    </w:p>
    <w:bookmarkEnd w:id="479"/>
    <w:bookmarkStart w:name="z818" w:id="480"/>
    <w:p>
      <w:pPr>
        <w:spacing w:after="0"/>
        <w:ind w:left="0"/>
        <w:jc w:val="left"/>
      </w:pPr>
      <w:r>
        <w:rPr>
          <w:rFonts w:ascii="Times New Roman"/>
          <w:b/>
          <w:i w:val="false"/>
          <w:color w:val="000000"/>
        </w:rPr>
        <w:t xml:space="preserve"> Chapter 1. General provisions</w:t>
      </w:r>
    </w:p>
    <w:bookmarkEnd w:id="480"/>
    <w:bookmarkStart w:name="z819" w:id="481"/>
    <w:p>
      <w:pPr>
        <w:spacing w:after="0"/>
        <w:ind w:left="0"/>
        <w:jc w:val="both"/>
      </w:pPr>
      <w:r>
        <w:rPr>
          <w:rFonts w:ascii="Times New Roman"/>
          <w:b w:val="false"/>
          <w:i w:val="false"/>
          <w:color w:val="000000"/>
          <w:sz w:val="28"/>
        </w:rPr>
        <w:t xml:space="preserve">
      1. This explanation (hereinafter referred to as -the Explanation) shall define the unified requirements for the completion of the form intended for the collection of administrative data "Account on the Central Securities Depository's Depositors" (hereinafter referred to as theform). </w:t>
      </w:r>
    </w:p>
    <w:bookmarkEnd w:id="481"/>
    <w:bookmarkStart w:name="z820" w:id="482"/>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w:t>
      </w:r>
    </w:p>
    <w:bookmarkEnd w:id="482"/>
    <w:bookmarkStart w:name="z821" w:id="483"/>
    <w:p>
      <w:pPr>
        <w:spacing w:after="0"/>
        <w:ind w:left="0"/>
        <w:jc w:val="both"/>
      </w:pPr>
      <w:r>
        <w:rPr>
          <w:rFonts w:ascii="Times New Roman"/>
          <w:b w:val="false"/>
          <w:i w:val="false"/>
          <w:color w:val="000000"/>
          <w:sz w:val="28"/>
        </w:rPr>
        <w:t xml:space="preserve">
      3. The Form shall be compiled by central securities depository quarterly at the end of the accounting period. </w:t>
      </w:r>
    </w:p>
    <w:bookmarkEnd w:id="483"/>
    <w:bookmarkStart w:name="z822" w:id="484"/>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a performer. </w:t>
      </w:r>
    </w:p>
    <w:bookmarkEnd w:id="484"/>
    <w:bookmarkStart w:name="z823" w:id="485"/>
    <w:p>
      <w:pPr>
        <w:spacing w:after="0"/>
        <w:ind w:left="0"/>
        <w:jc w:val="left"/>
      </w:pPr>
      <w:r>
        <w:rPr>
          <w:rFonts w:ascii="Times New Roman"/>
          <w:b/>
          <w:i w:val="false"/>
          <w:color w:val="000000"/>
        </w:rPr>
        <w:t xml:space="preserve"> Chapter 2. Explanation on completing the form</w:t>
      </w:r>
    </w:p>
    <w:bookmarkEnd w:id="485"/>
    <w:bookmarkStart w:name="z824" w:id="486"/>
    <w:p>
      <w:pPr>
        <w:spacing w:after="0"/>
        <w:ind w:left="0"/>
        <w:jc w:val="both"/>
      </w:pPr>
      <w:r>
        <w:rPr>
          <w:rFonts w:ascii="Times New Roman"/>
          <w:b w:val="false"/>
          <w:i w:val="false"/>
          <w:color w:val="000000"/>
          <w:sz w:val="28"/>
        </w:rPr>
        <w:t xml:space="preserve">
      5. The form shall specify the information on the depositor of the central securities depository. </w:t>
      </w:r>
    </w:p>
    <w:bookmarkEnd w:id="486"/>
    <w:bookmarkStart w:name="z825" w:id="487"/>
    <w:p>
      <w:pPr>
        <w:spacing w:after="0"/>
        <w:ind w:left="0"/>
        <w:jc w:val="both"/>
      </w:pPr>
      <w:r>
        <w:rPr>
          <w:rFonts w:ascii="Times New Roman"/>
          <w:b w:val="false"/>
          <w:i w:val="false"/>
          <w:color w:val="000000"/>
          <w:sz w:val="28"/>
        </w:rPr>
        <w:t xml:space="preserve">
      6. Column 3 shall specify the type and requisites of the depositor's license. </w:t>
      </w:r>
    </w:p>
    <w:bookmarkEnd w:id="487"/>
    <w:bookmarkStart w:name="z826" w:id="488"/>
    <w:p>
      <w:pPr>
        <w:spacing w:after="0"/>
        <w:ind w:left="0"/>
        <w:jc w:val="both"/>
      </w:pPr>
      <w:r>
        <w:rPr>
          <w:rFonts w:ascii="Times New Roman"/>
          <w:b w:val="false"/>
          <w:i w:val="false"/>
          <w:color w:val="000000"/>
          <w:sz w:val="28"/>
        </w:rPr>
        <w:t xml:space="preserve">
      7. Column 4, 5 shall indicate the date of conclusion and the date of termination of the contract of nominal holding with the depositor. </w:t>
      </w:r>
    </w:p>
    <w:bookmarkEnd w:id="488"/>
    <w:bookmarkStart w:name="z827" w:id="489"/>
    <w:p>
      <w:pPr>
        <w:spacing w:after="0"/>
        <w:ind w:left="0"/>
        <w:jc w:val="both"/>
      </w:pPr>
      <w:r>
        <w:rPr>
          <w:rFonts w:ascii="Times New Roman"/>
          <w:b w:val="false"/>
          <w:i w:val="false"/>
          <w:color w:val="000000"/>
          <w:sz w:val="28"/>
        </w:rPr>
        <w:t xml:space="preserve">
      8. Column 6 shall specify the total number of sub-accounts in the system of nominal holding of the depositor. </w:t>
      </w:r>
    </w:p>
    <w:bookmarkEnd w:id="489"/>
    <w:bookmarkStart w:name="z828" w:id="490"/>
    <w:p>
      <w:pPr>
        <w:spacing w:after="0"/>
        <w:ind w:left="0"/>
        <w:jc w:val="both"/>
      </w:pPr>
      <w:r>
        <w:rPr>
          <w:rFonts w:ascii="Times New Roman"/>
          <w:b w:val="false"/>
          <w:i w:val="false"/>
          <w:color w:val="000000"/>
          <w:sz w:val="28"/>
        </w:rPr>
        <w:t xml:space="preserve">
      9. Columns from 7 to 19 shall specify the number of sub-accounts in the system of nominal holding of the depositor. </w:t>
      </w:r>
    </w:p>
    <w:bookmarkEnd w:id="490"/>
    <w:bookmarkStart w:name="z829" w:id="491"/>
    <w:p>
      <w:pPr>
        <w:spacing w:after="0"/>
        <w:ind w:left="0"/>
        <w:jc w:val="both"/>
      </w:pPr>
      <w:r>
        <w:rPr>
          <w:rFonts w:ascii="Times New Roman"/>
          <w:b w:val="false"/>
          <w:i w:val="false"/>
          <w:color w:val="000000"/>
          <w:sz w:val="28"/>
        </w:rPr>
        <w:t xml:space="preserve">
      10. In the absence of information, the form shall be submitted with zero balances. </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resolution of the Board of the </w:t>
            </w:r>
            <w:r>
              <w:br/>
            </w:r>
            <w:r>
              <w:rPr>
                <w:rFonts w:ascii="Times New Roman"/>
                <w:b w:val="false"/>
                <w:i w:val="false"/>
                <w:color w:val="000000"/>
                <w:sz w:val="20"/>
              </w:rPr>
              <w:t xml:space="preserve">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263 dated October 29, </w:t>
            </w:r>
            <w:r>
              <w:br/>
            </w:r>
            <w:r>
              <w:rPr>
                <w:rFonts w:ascii="Times New Roman"/>
                <w:b w:val="false"/>
                <w:i w:val="false"/>
                <w:color w:val="000000"/>
                <w:sz w:val="20"/>
              </w:rPr>
              <w:t xml:space="preserve">2018 </w:t>
            </w:r>
          </w:p>
        </w:tc>
      </w:tr>
    </w:tbl>
    <w:bookmarkStart w:name="z831" w:id="492"/>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 xml:space="preserve">Report on depositors and their clients </w:t>
      </w:r>
      <w:r>
        <w:br/>
      </w:r>
      <w:r>
        <w:rPr>
          <w:rFonts w:ascii="Times New Roman"/>
          <w:b/>
          <w:i w:val="false"/>
          <w:color w:val="000000"/>
        </w:rPr>
        <w:t xml:space="preserve">Reporting period: as of ____________ "___", 20__ </w:t>
      </w:r>
    </w:p>
    <w:bookmarkEnd w:id="492"/>
    <w:p>
      <w:pPr>
        <w:spacing w:after="0"/>
        <w:ind w:left="0"/>
        <w:jc w:val="both"/>
      </w:pPr>
      <w:r>
        <w:rPr>
          <w:rFonts w:ascii="Times New Roman"/>
          <w:b w:val="false"/>
          <w:i w:val="false"/>
          <w:color w:val="ff0000"/>
          <w:sz w:val="28"/>
        </w:rPr>
        <w:t>
      Footnote. Appendix 11 - is in the wording of the Resolution of the Board of the National Bank of the Republic of Kazakhstan dated 22.02.2021 No. 11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Index: RDC 11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Presented by: central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fifth working day (inclusive) of the month following the accounting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 </w:t>
      </w:r>
      <w:r>
        <w:br/>
      </w:r>
      <w:r>
        <w:rPr>
          <w:rFonts w:ascii="Times New Roman"/>
          <w:b/>
          <w:i w:val="false"/>
          <w:color w:val="000000"/>
        </w:rPr>
        <w:t>(full name of the organization)</w:t>
      </w:r>
      <w:r>
        <w:br/>
      </w:r>
      <w:r>
        <w:rPr>
          <w:rFonts w:ascii="Times New Roman"/>
          <w:b/>
          <w:i w:val="false"/>
          <w:color w:val="000000"/>
        </w:rPr>
        <w:t>as of "_________________" ,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93"/>
          <w:p>
            <w:pPr>
              <w:spacing w:after="20"/>
              <w:ind w:left="20"/>
              <w:jc w:val="both"/>
            </w:pPr>
            <w:r>
              <w:rPr>
                <w:rFonts w:ascii="Times New Roman"/>
                <w:b w:val="false"/>
                <w:i w:val="false"/>
                <w:color w:val="000000"/>
                <w:sz w:val="20"/>
              </w:rPr>
              <w:t xml:space="preserve">
Sub-account </w:t>
            </w:r>
          </w:p>
          <w:bookmarkEnd w:id="493"/>
          <w:p>
            <w:pPr>
              <w:spacing w:after="20"/>
              <w:ind w:left="20"/>
              <w:jc w:val="both"/>
            </w:pPr>
            <w:r>
              <w:rPr>
                <w:rFonts w:ascii="Times New Roman"/>
                <w:b w:val="false"/>
                <w:i w:val="false"/>
                <w:color w:val="000000"/>
                <w:sz w:val="20"/>
              </w:rPr>
              <w:t xml:space="preserve">
number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4"/>
          <w:p>
            <w:pPr>
              <w:spacing w:after="20"/>
              <w:ind w:left="20"/>
              <w:jc w:val="both"/>
            </w:pPr>
            <w:r>
              <w:rPr>
                <w:rFonts w:ascii="Times New Roman"/>
                <w:b w:val="false"/>
                <w:i w:val="false"/>
                <w:color w:val="000000"/>
                <w:sz w:val="20"/>
              </w:rPr>
              <w:t xml:space="preserve">
Name of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depositor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(client of </w:t>
            </w:r>
          </w:p>
          <w:p>
            <w:pPr>
              <w:spacing w:after="20"/>
              <w:ind w:left="20"/>
              <w:jc w:val="both"/>
            </w:pPr>
            <w:r>
              <w:rPr>
                <w:rFonts w:ascii="Times New Roman"/>
                <w:b w:val="false"/>
                <w:i w:val="false"/>
                <w:color w:val="000000"/>
                <w:sz w:val="20"/>
              </w:rPr>
              <w:t xml:space="preserve">
depositor)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95"/>
          <w:p>
            <w:pPr>
              <w:spacing w:after="20"/>
              <w:ind w:left="20"/>
              <w:jc w:val="both"/>
            </w:pPr>
            <w:r>
              <w:rPr>
                <w:rFonts w:ascii="Times New Roman"/>
                <w:b w:val="false"/>
                <w:i w:val="false"/>
                <w:color w:val="000000"/>
                <w:sz w:val="20"/>
              </w:rPr>
              <w:t xml:space="preserve">
Indication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residency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depositor </w:t>
            </w:r>
          </w:p>
          <w:p>
            <w:pPr>
              <w:spacing w:after="20"/>
              <w:ind w:left="20"/>
              <w:jc w:val="both"/>
            </w:pPr>
            <w:r>
              <w:rPr>
                <w:rFonts w:ascii="Times New Roman"/>
                <w:b w:val="false"/>
                <w:i w:val="false"/>
                <w:color w:val="000000"/>
                <w:sz w:val="20"/>
              </w:rPr>
              <w:t>
</w:t>
            </w:r>
            <w:r>
              <w:rPr>
                <w:rFonts w:ascii="Times New Roman"/>
                <w:b w:val="false"/>
                <w:i w:val="false"/>
                <w:color w:val="000000"/>
                <w:sz w:val="20"/>
              </w:rPr>
              <w:t>(depositor's</w:t>
            </w:r>
          </w:p>
          <w:p>
            <w:pPr>
              <w:spacing w:after="20"/>
              <w:ind w:left="20"/>
              <w:jc w:val="both"/>
            </w:pPr>
            <w:r>
              <w:rPr>
                <w:rFonts w:ascii="Times New Roman"/>
                <w:b w:val="false"/>
                <w:i w:val="false"/>
                <w:color w:val="000000"/>
                <w:sz w:val="20"/>
              </w:rPr>
              <w:t xml:space="preserve">
 client)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96"/>
          <w:p>
            <w:pPr>
              <w:spacing w:after="20"/>
              <w:ind w:left="20"/>
              <w:jc w:val="both"/>
            </w:pPr>
            <w:r>
              <w:rPr>
                <w:rFonts w:ascii="Times New Roman"/>
                <w:b w:val="false"/>
                <w:i w:val="false"/>
                <w:color w:val="000000"/>
                <w:sz w:val="20"/>
              </w:rPr>
              <w:t>
Client</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type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
depositor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97"/>
          <w:p>
            <w:pPr>
              <w:spacing w:after="20"/>
              <w:ind w:left="20"/>
              <w:jc w:val="both"/>
            </w:pPr>
            <w:r>
              <w:rPr>
                <w:rFonts w:ascii="Times New Roman"/>
                <w:b w:val="false"/>
                <w:i w:val="false"/>
                <w:color w:val="000000"/>
                <w:sz w:val="20"/>
              </w:rPr>
              <w:t xml:space="preserve">
Sub-account </w:t>
            </w:r>
          </w:p>
          <w:bookmarkEnd w:id="497"/>
          <w:p>
            <w:pPr>
              <w:spacing w:after="20"/>
              <w:ind w:left="20"/>
              <w:jc w:val="both"/>
            </w:pPr>
            <w:r>
              <w:rPr>
                <w:rFonts w:ascii="Times New Roman"/>
                <w:b w:val="false"/>
                <w:i w:val="false"/>
                <w:color w:val="000000"/>
                <w:sz w:val="20"/>
              </w:rPr>
              <w:t>
type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98"/>
          <w:p>
            <w:pPr>
              <w:spacing w:after="20"/>
              <w:ind w:left="20"/>
              <w:jc w:val="both"/>
            </w:pPr>
            <w:r>
              <w:rPr>
                <w:rFonts w:ascii="Times New Roman"/>
                <w:b w:val="false"/>
                <w:i w:val="false"/>
                <w:color w:val="000000"/>
                <w:sz w:val="20"/>
              </w:rPr>
              <w:t xml:space="preserve">
Sub-account </w:t>
            </w:r>
          </w:p>
          <w:bookmarkEnd w:id="498"/>
          <w:p>
            <w:pPr>
              <w:spacing w:after="20"/>
              <w:ind w:left="20"/>
              <w:jc w:val="both"/>
            </w:pPr>
            <w:r>
              <w:rPr>
                <w:rFonts w:ascii="Times New Roman"/>
                <w:b w:val="false"/>
                <w:i w:val="false"/>
                <w:color w:val="000000"/>
                <w:sz w:val="20"/>
              </w:rPr>
              <w:t>
opening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99"/>
          <w:p>
            <w:pPr>
              <w:spacing w:after="20"/>
              <w:ind w:left="20"/>
              <w:jc w:val="both"/>
            </w:pPr>
            <w:r>
              <w:rPr>
                <w:rFonts w:ascii="Times New Roman"/>
                <w:b w:val="false"/>
                <w:i w:val="false"/>
                <w:color w:val="000000"/>
                <w:sz w:val="20"/>
              </w:rPr>
              <w:t>
Sub-</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account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closing </w:t>
            </w:r>
          </w:p>
          <w:p>
            <w:pPr>
              <w:spacing w:after="20"/>
              <w:ind w:left="20"/>
              <w:jc w:val="both"/>
            </w:pPr>
            <w:r>
              <w:rPr>
                <w:rFonts w:ascii="Times New Roman"/>
                <w:b w:val="false"/>
                <w:i w:val="false"/>
                <w:color w:val="000000"/>
                <w:sz w:val="20"/>
              </w:rPr>
              <w:t xml:space="preserve">
date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500"/>
    <w:p>
      <w:pPr>
        <w:spacing w:after="0"/>
        <w:ind w:left="0"/>
        <w:jc w:val="both"/>
      </w:pPr>
      <w:r>
        <w:rPr>
          <w:rFonts w:ascii="Times New Roman"/>
          <w:b w:val="false"/>
          <w:i w:val="false"/>
          <w:color w:val="000000"/>
          <w:sz w:val="28"/>
        </w:rPr>
        <w:t xml:space="preserve">
      First head or a person authorized to sign the report </w:t>
      </w:r>
    </w:p>
    <w:bookmarkEnd w:id="500"/>
    <w:bookmarkStart w:name="z857" w:id="501"/>
    <w:p>
      <w:pPr>
        <w:spacing w:after="0"/>
        <w:ind w:left="0"/>
        <w:jc w:val="both"/>
      </w:pPr>
      <w:r>
        <w:rPr>
          <w:rFonts w:ascii="Times New Roman"/>
          <w:b w:val="false"/>
          <w:i w:val="false"/>
          <w:color w:val="000000"/>
          <w:sz w:val="28"/>
        </w:rPr>
        <w:t xml:space="preserve">
      __________________________________________  ____________________ </w:t>
      </w:r>
    </w:p>
    <w:bookmarkEnd w:id="501"/>
    <w:bookmarkStart w:name="z858" w:id="502"/>
    <w:p>
      <w:pPr>
        <w:spacing w:after="0"/>
        <w:ind w:left="0"/>
        <w:jc w:val="both"/>
      </w:pPr>
      <w:r>
        <w:rPr>
          <w:rFonts w:ascii="Times New Roman"/>
          <w:b w:val="false"/>
          <w:i w:val="false"/>
          <w:color w:val="000000"/>
          <w:sz w:val="28"/>
        </w:rPr>
        <w:t xml:space="preserve">
      surname, first name, patronymic (if available)              (signature) </w:t>
      </w:r>
    </w:p>
    <w:bookmarkEnd w:id="502"/>
    <w:bookmarkStart w:name="z859" w:id="503"/>
    <w:p>
      <w:pPr>
        <w:spacing w:after="0"/>
        <w:ind w:left="0"/>
        <w:jc w:val="both"/>
      </w:pPr>
      <w:r>
        <w:rPr>
          <w:rFonts w:ascii="Times New Roman"/>
          <w:b w:val="false"/>
          <w:i w:val="false"/>
          <w:color w:val="000000"/>
          <w:sz w:val="28"/>
        </w:rPr>
        <w:t xml:space="preserve">
      Chief accountant or a person authorized to sign the report </w:t>
      </w:r>
    </w:p>
    <w:bookmarkEnd w:id="503"/>
    <w:bookmarkStart w:name="z860" w:id="504"/>
    <w:p>
      <w:pPr>
        <w:spacing w:after="0"/>
        <w:ind w:left="0"/>
        <w:jc w:val="both"/>
      </w:pPr>
      <w:r>
        <w:rPr>
          <w:rFonts w:ascii="Times New Roman"/>
          <w:b w:val="false"/>
          <w:i w:val="false"/>
          <w:color w:val="000000"/>
          <w:sz w:val="28"/>
        </w:rPr>
        <w:t xml:space="preserve">
      __________________________________________  ____________________ </w:t>
      </w:r>
    </w:p>
    <w:bookmarkEnd w:id="504"/>
    <w:bookmarkStart w:name="z861" w:id="505"/>
    <w:p>
      <w:pPr>
        <w:spacing w:after="0"/>
        <w:ind w:left="0"/>
        <w:jc w:val="both"/>
      </w:pPr>
      <w:r>
        <w:rPr>
          <w:rFonts w:ascii="Times New Roman"/>
          <w:b w:val="false"/>
          <w:i w:val="false"/>
          <w:color w:val="000000"/>
          <w:sz w:val="28"/>
        </w:rPr>
        <w:t xml:space="preserve">
      surname, first name, patronymic (if available)              (signature) </w:t>
      </w:r>
    </w:p>
    <w:bookmarkEnd w:id="505"/>
    <w:bookmarkStart w:name="z862" w:id="506"/>
    <w:p>
      <w:pPr>
        <w:spacing w:after="0"/>
        <w:ind w:left="0"/>
        <w:jc w:val="both"/>
      </w:pPr>
      <w:r>
        <w:rPr>
          <w:rFonts w:ascii="Times New Roman"/>
          <w:b w:val="false"/>
          <w:i w:val="false"/>
          <w:color w:val="000000"/>
          <w:sz w:val="28"/>
        </w:rPr>
        <w:t xml:space="preserve">
      Head of the responsible unit or the person authorized to sign the report </w:t>
      </w:r>
    </w:p>
    <w:bookmarkEnd w:id="506"/>
    <w:bookmarkStart w:name="z863" w:id="507"/>
    <w:p>
      <w:pPr>
        <w:spacing w:after="0"/>
        <w:ind w:left="0"/>
        <w:jc w:val="both"/>
      </w:pPr>
      <w:r>
        <w:rPr>
          <w:rFonts w:ascii="Times New Roman"/>
          <w:b w:val="false"/>
          <w:i w:val="false"/>
          <w:color w:val="000000"/>
          <w:sz w:val="28"/>
        </w:rPr>
        <w:t xml:space="preserve">
      __________________________________________  ____________________ </w:t>
      </w:r>
    </w:p>
    <w:bookmarkEnd w:id="507"/>
    <w:bookmarkStart w:name="z864" w:id="508"/>
    <w:p>
      <w:pPr>
        <w:spacing w:after="0"/>
        <w:ind w:left="0"/>
        <w:jc w:val="both"/>
      </w:pPr>
      <w:r>
        <w:rPr>
          <w:rFonts w:ascii="Times New Roman"/>
          <w:b w:val="false"/>
          <w:i w:val="false"/>
          <w:color w:val="000000"/>
          <w:sz w:val="28"/>
        </w:rPr>
        <w:t xml:space="preserve">
      surname, first name, patronymic (if available)              (signature) </w:t>
      </w:r>
    </w:p>
    <w:bookmarkEnd w:id="508"/>
    <w:bookmarkStart w:name="z865" w:id="509"/>
    <w:p>
      <w:pPr>
        <w:spacing w:after="0"/>
        <w:ind w:left="0"/>
        <w:jc w:val="both"/>
      </w:pPr>
      <w:r>
        <w:rPr>
          <w:rFonts w:ascii="Times New Roman"/>
          <w:b w:val="false"/>
          <w:i w:val="false"/>
          <w:color w:val="000000"/>
          <w:sz w:val="28"/>
        </w:rPr>
        <w:t>
      Performer: _________________________________  ____________________</w:t>
      </w:r>
    </w:p>
    <w:bookmarkEnd w:id="509"/>
    <w:bookmarkStart w:name="z866" w:id="510"/>
    <w:p>
      <w:pPr>
        <w:spacing w:after="0"/>
        <w:ind w:left="0"/>
        <w:jc w:val="both"/>
      </w:pPr>
      <w:r>
        <w:rPr>
          <w:rFonts w:ascii="Times New Roman"/>
          <w:b w:val="false"/>
          <w:i w:val="false"/>
          <w:color w:val="000000"/>
          <w:sz w:val="28"/>
        </w:rPr>
        <w:t xml:space="preserve">
      surname, first name, patronymic (if available)              (signature) </w:t>
      </w:r>
    </w:p>
    <w:bookmarkEnd w:id="510"/>
    <w:bookmarkStart w:name="z867" w:id="511"/>
    <w:p>
      <w:pPr>
        <w:spacing w:after="0"/>
        <w:ind w:left="0"/>
        <w:jc w:val="both"/>
      </w:pPr>
      <w:r>
        <w:rPr>
          <w:rFonts w:ascii="Times New Roman"/>
          <w:b w:val="false"/>
          <w:i w:val="false"/>
          <w:color w:val="000000"/>
          <w:sz w:val="28"/>
        </w:rPr>
        <w:t xml:space="preserve">
      Phone number </w:t>
      </w:r>
    </w:p>
    <w:bookmarkEnd w:id="511"/>
    <w:bookmarkStart w:name="z868" w:id="512"/>
    <w:p>
      <w:pPr>
        <w:spacing w:after="0"/>
        <w:ind w:left="0"/>
        <w:jc w:val="both"/>
      </w:pPr>
      <w:r>
        <w:rPr>
          <w:rFonts w:ascii="Times New Roman"/>
          <w:b w:val="false"/>
          <w:i w:val="false"/>
          <w:color w:val="000000"/>
          <w:sz w:val="28"/>
        </w:rPr>
        <w:t xml:space="preserve">
      The account signing date __________ , 20_____ </w:t>
      </w:r>
    </w:p>
    <w:bookmarkEnd w:id="512"/>
    <w:bookmarkStart w:name="z869" w:id="513"/>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of the account</w:t>
            </w:r>
            <w:r>
              <w:br/>
            </w:r>
            <w:r>
              <w:rPr>
                <w:rFonts w:ascii="Times New Roman"/>
                <w:b w:val="false"/>
                <w:i w:val="false"/>
                <w:color w:val="000000"/>
                <w:sz w:val="20"/>
              </w:rPr>
              <w:t xml:space="preserve"> on depositors and their customers </w:t>
            </w:r>
          </w:p>
        </w:tc>
      </w:tr>
    </w:tbl>
    <w:bookmarkStart w:name="z871" w:id="514"/>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depositors and their clients</w:t>
      </w:r>
    </w:p>
    <w:bookmarkEnd w:id="514"/>
    <w:bookmarkStart w:name="z872" w:id="515"/>
    <w:p>
      <w:pPr>
        <w:spacing w:after="0"/>
        <w:ind w:left="0"/>
        <w:jc w:val="left"/>
      </w:pPr>
      <w:r>
        <w:rPr>
          <w:rFonts w:ascii="Times New Roman"/>
          <w:b/>
          <w:i w:val="false"/>
          <w:color w:val="000000"/>
        </w:rPr>
        <w:t xml:space="preserve"> Chapter 1. General provisions</w:t>
      </w:r>
    </w:p>
    <w:bookmarkEnd w:id="515"/>
    <w:bookmarkStart w:name="z873" w:id="516"/>
    <w:p>
      <w:pPr>
        <w:spacing w:after="0"/>
        <w:ind w:left="0"/>
        <w:jc w:val="both"/>
      </w:pPr>
      <w:r>
        <w:rPr>
          <w:rFonts w:ascii="Times New Roman"/>
          <w:b w:val="false"/>
          <w:i w:val="false"/>
          <w:color w:val="000000"/>
          <w:sz w:val="28"/>
        </w:rPr>
        <w:t xml:space="preserve">
      1. This explanation (hereinafter refered to as the Explanation) shall define the unified requirements for filling in form intended to collect administrative data of "Report on depositors and their clients" (hereinafter referred to as the Form). </w:t>
      </w:r>
    </w:p>
    <w:bookmarkEnd w:id="516"/>
    <w:bookmarkStart w:name="z874" w:id="517"/>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517"/>
    <w:bookmarkStart w:name="z875" w:id="518"/>
    <w:p>
      <w:pPr>
        <w:spacing w:after="0"/>
        <w:ind w:left="0"/>
        <w:jc w:val="both"/>
      </w:pPr>
      <w:r>
        <w:rPr>
          <w:rFonts w:ascii="Times New Roman"/>
          <w:b w:val="false"/>
          <w:i w:val="false"/>
          <w:color w:val="000000"/>
          <w:sz w:val="28"/>
        </w:rPr>
        <w:t xml:space="preserve">
      3. The Form shall be compiled by the central securities depository monthly at the end of the accounting period. </w:t>
      </w:r>
    </w:p>
    <w:bookmarkEnd w:id="518"/>
    <w:bookmarkStart w:name="z876" w:id="519"/>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report , and the performer. </w:t>
      </w:r>
    </w:p>
    <w:bookmarkEnd w:id="519"/>
    <w:bookmarkStart w:name="z877" w:id="520"/>
    <w:p>
      <w:pPr>
        <w:spacing w:after="0"/>
        <w:ind w:left="0"/>
        <w:jc w:val="left"/>
      </w:pPr>
      <w:r>
        <w:rPr>
          <w:rFonts w:ascii="Times New Roman"/>
          <w:b/>
          <w:i w:val="false"/>
          <w:color w:val="000000"/>
        </w:rPr>
        <w:t xml:space="preserve"> Chapter 2. Explanation on completing the form</w:t>
      </w:r>
    </w:p>
    <w:bookmarkEnd w:id="520"/>
    <w:bookmarkStart w:name="z878" w:id="521"/>
    <w:p>
      <w:pPr>
        <w:spacing w:after="0"/>
        <w:ind w:left="0"/>
        <w:jc w:val="both"/>
      </w:pPr>
      <w:r>
        <w:rPr>
          <w:rFonts w:ascii="Times New Roman"/>
          <w:b w:val="false"/>
          <w:i w:val="false"/>
          <w:color w:val="000000"/>
          <w:sz w:val="28"/>
        </w:rPr>
        <w:t xml:space="preserve">
      5. The Form shall specify the information about the depositor of the central securities depository and their clients, including the personal accounts (sub-accounts) of which have been closed. </w:t>
      </w:r>
    </w:p>
    <w:bookmarkEnd w:id="521"/>
    <w:bookmarkStart w:name="z879" w:id="522"/>
    <w:p>
      <w:pPr>
        <w:spacing w:after="0"/>
        <w:ind w:left="0"/>
        <w:jc w:val="both"/>
      </w:pPr>
      <w:r>
        <w:rPr>
          <w:rFonts w:ascii="Times New Roman"/>
          <w:b w:val="false"/>
          <w:i w:val="false"/>
          <w:color w:val="000000"/>
          <w:sz w:val="28"/>
        </w:rPr>
        <w:t>
      6. Column 4 shall indicate the sign of residence of the bailor (bailor's client). The sign of residence shall be determined in accordance with the Law of the Republic of Kazakhstan dated July 2, 2018 "On Currency Regulation and Currency Control".</w:t>
      </w:r>
    </w:p>
    <w:bookmarkEnd w:id="522"/>
    <w:bookmarkStart w:name="z880" w:id="523"/>
    <w:p>
      <w:pPr>
        <w:spacing w:after="0"/>
        <w:ind w:left="0"/>
        <w:jc w:val="both"/>
      </w:pPr>
      <w:r>
        <w:rPr>
          <w:rFonts w:ascii="Times New Roman"/>
          <w:b w:val="false"/>
          <w:i w:val="false"/>
          <w:color w:val="000000"/>
          <w:sz w:val="28"/>
        </w:rPr>
        <w:t xml:space="preserve">
      7. Column 5 shall indicate the type of client of the depositor, on whose name the sub-account shall be opened. </w:t>
      </w:r>
    </w:p>
    <w:bookmarkEnd w:id="523"/>
    <w:bookmarkStart w:name="z881" w:id="524"/>
    <w:p>
      <w:pPr>
        <w:spacing w:after="0"/>
        <w:ind w:left="0"/>
        <w:jc w:val="both"/>
      </w:pPr>
      <w:r>
        <w:rPr>
          <w:rFonts w:ascii="Times New Roman"/>
          <w:b w:val="false"/>
          <w:i w:val="false"/>
          <w:color w:val="000000"/>
          <w:sz w:val="28"/>
        </w:rPr>
        <w:t xml:space="preserve">
      8. Column 6 shall indicate the type of sub-account. </w:t>
      </w:r>
    </w:p>
    <w:bookmarkEnd w:id="524"/>
    <w:bookmarkStart w:name="z882" w:id="525"/>
    <w:p>
      <w:pPr>
        <w:spacing w:after="0"/>
        <w:ind w:left="0"/>
        <w:jc w:val="both"/>
      </w:pPr>
      <w:r>
        <w:rPr>
          <w:rFonts w:ascii="Times New Roman"/>
          <w:b w:val="false"/>
          <w:i w:val="false"/>
          <w:color w:val="000000"/>
          <w:sz w:val="28"/>
        </w:rPr>
        <w:t xml:space="preserve">
      9. Column 9 shall indicate the IIN of an individual or BIN of a legal entity. </w:t>
      </w:r>
    </w:p>
    <w:bookmarkEnd w:id="525"/>
    <w:bookmarkStart w:name="z883" w:id="526"/>
    <w:p>
      <w:pPr>
        <w:spacing w:after="0"/>
        <w:ind w:left="0"/>
        <w:jc w:val="both"/>
      </w:pPr>
      <w:r>
        <w:rPr>
          <w:rFonts w:ascii="Times New Roman"/>
          <w:b w:val="false"/>
          <w:i w:val="false"/>
          <w:color w:val="000000"/>
          <w:sz w:val="28"/>
        </w:rPr>
        <w:t xml:space="preserve">
      10. In the absence of information, the form shall be submitted with zero balances. </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263 dated October 29, </w:t>
            </w:r>
            <w:r>
              <w:br/>
            </w:r>
            <w:r>
              <w:rPr>
                <w:rFonts w:ascii="Times New Roman"/>
                <w:b w:val="false"/>
                <w:i w:val="false"/>
                <w:color w:val="000000"/>
                <w:sz w:val="20"/>
              </w:rPr>
              <w:t xml:space="preserve">2018 </w:t>
            </w:r>
          </w:p>
        </w:tc>
      </w:tr>
    </w:tbl>
    <w:bookmarkStart w:name="z885" w:id="527"/>
    <w:p>
      <w:pPr>
        <w:spacing w:after="0"/>
        <w:ind w:left="0"/>
        <w:jc w:val="left"/>
      </w:pPr>
      <w:r>
        <w:rPr>
          <w:rFonts w:ascii="Times New Roman"/>
          <w:b/>
          <w:i w:val="false"/>
          <w:color w:val="000000"/>
        </w:rPr>
        <w:t xml:space="preserve"> Form intended to collect administrative data </w:t>
      </w:r>
      <w:r>
        <w:br/>
      </w:r>
      <w:r>
        <w:rPr>
          <w:rFonts w:ascii="Times New Roman"/>
          <w:b/>
          <w:i w:val="false"/>
          <w:color w:val="000000"/>
        </w:rPr>
        <w:t>Report on securities held in the nominal holding of the central securities depository</w:t>
      </w:r>
      <w:r>
        <w:br/>
      </w:r>
      <w:r>
        <w:rPr>
          <w:rFonts w:ascii="Times New Roman"/>
          <w:b/>
          <w:i w:val="false"/>
          <w:color w:val="000000"/>
        </w:rPr>
        <w:t>Accounting period: as of ________, 20__</w:t>
      </w:r>
    </w:p>
    <w:bookmarkEnd w:id="527"/>
    <w:bookmarkStart w:name="z886" w:id="528"/>
    <w:p>
      <w:pPr>
        <w:spacing w:after="0"/>
        <w:ind w:left="0"/>
        <w:jc w:val="both"/>
      </w:pPr>
      <w:r>
        <w:rPr>
          <w:rFonts w:ascii="Times New Roman"/>
          <w:b w:val="false"/>
          <w:i w:val="false"/>
          <w:color w:val="000000"/>
          <w:sz w:val="28"/>
        </w:rPr>
        <w:t xml:space="preserve">
      Index: ASNH 12 </w:t>
      </w:r>
    </w:p>
    <w:bookmarkEnd w:id="528"/>
    <w:bookmarkStart w:name="z887" w:id="529"/>
    <w:p>
      <w:pPr>
        <w:spacing w:after="0"/>
        <w:ind w:left="0"/>
        <w:jc w:val="both"/>
      </w:pPr>
      <w:r>
        <w:rPr>
          <w:rFonts w:ascii="Times New Roman"/>
          <w:b w:val="false"/>
          <w:i w:val="false"/>
          <w:color w:val="000000"/>
          <w:sz w:val="28"/>
        </w:rPr>
        <w:t xml:space="preserve">
      Frequency: quarterly </w:t>
      </w:r>
    </w:p>
    <w:bookmarkEnd w:id="529"/>
    <w:bookmarkStart w:name="z888" w:id="530"/>
    <w:p>
      <w:pPr>
        <w:spacing w:after="0"/>
        <w:ind w:left="0"/>
        <w:jc w:val="both"/>
      </w:pPr>
      <w:r>
        <w:rPr>
          <w:rFonts w:ascii="Times New Roman"/>
          <w:b w:val="false"/>
          <w:i w:val="false"/>
          <w:color w:val="000000"/>
          <w:sz w:val="28"/>
        </w:rPr>
        <w:t>
      Submitted by: central securities depository</w:t>
      </w:r>
    </w:p>
    <w:bookmarkEnd w:id="530"/>
    <w:bookmarkStart w:name="z889" w:id="531"/>
    <w:p>
      <w:pPr>
        <w:spacing w:after="0"/>
        <w:ind w:left="0"/>
        <w:jc w:val="both"/>
      </w:pPr>
      <w:r>
        <w:rPr>
          <w:rFonts w:ascii="Times New Roman"/>
          <w:b w:val="false"/>
          <w:i w:val="false"/>
          <w:color w:val="000000"/>
          <w:sz w:val="28"/>
        </w:rPr>
        <w:t xml:space="preserve">
      Submitted to: the National Bank of the Republic of Kazakhstan </w:t>
      </w:r>
    </w:p>
    <w:bookmarkEnd w:id="531"/>
    <w:bookmarkStart w:name="z890" w:id="532"/>
    <w:p>
      <w:pPr>
        <w:spacing w:after="0"/>
        <w:ind w:left="0"/>
        <w:jc w:val="both"/>
      </w:pPr>
      <w:r>
        <w:rPr>
          <w:rFonts w:ascii="Times New Roman"/>
          <w:b w:val="false"/>
          <w:i w:val="false"/>
          <w:color w:val="000000"/>
          <w:sz w:val="28"/>
        </w:rPr>
        <w:t xml:space="preserve">
      Submission deadline: quarterly, no later than the fifth working day (inclusive) of the month following the accounting quarter </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892" w:id="533"/>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 xml:space="preserve">as of _________________ , 20__ </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34"/>
          <w:p>
            <w:pPr>
              <w:spacing w:after="20"/>
              <w:ind w:left="20"/>
              <w:jc w:val="both"/>
            </w:pPr>
            <w:r>
              <w:rPr>
                <w:rFonts w:ascii="Times New Roman"/>
                <w:b w:val="false"/>
                <w:i w:val="false"/>
                <w:color w:val="000000"/>
                <w:sz w:val="20"/>
              </w:rPr>
              <w:t xml:space="preserve">
Security identifier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(NIN)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or international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securities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(ISIN) </w:t>
            </w:r>
          </w:p>
          <w:p>
            <w:pPr>
              <w:spacing w:after="20"/>
              <w:ind w:left="20"/>
              <w:jc w:val="both"/>
            </w:pPr>
            <w:r>
              <w:rPr>
                <w:rFonts w:ascii="Times New Roman"/>
                <w:b w:val="false"/>
                <w:i w:val="false"/>
                <w:color w:val="000000"/>
                <w:sz w:val="20"/>
              </w:rPr>
              <w:t>
</w:t>
            </w:r>
            <w:r>
              <w:rPr>
                <w:rFonts w:ascii="Times New Roman"/>
                <w:b w:val="false"/>
                <w:i w:val="false"/>
                <w:color w:val="000000"/>
                <w:sz w:val="20"/>
              </w:rPr>
              <w:t>or other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security</w:t>
            </w:r>
          </w:p>
          <w:p>
            <w:pPr>
              <w:spacing w:after="20"/>
              <w:ind w:left="20"/>
              <w:jc w:val="both"/>
            </w:pPr>
            <w:r>
              <w:rPr>
                <w:rFonts w:ascii="Times New Roman"/>
                <w:b w:val="false"/>
                <w:i w:val="false"/>
                <w:color w:val="000000"/>
                <w:sz w:val="20"/>
              </w:rPr>
              <w:t xml:space="preserve">
identifier)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35"/>
          <w:p>
            <w:pPr>
              <w:spacing w:after="20"/>
              <w:ind w:left="20"/>
              <w:jc w:val="both"/>
            </w:pPr>
            <w:r>
              <w:rPr>
                <w:rFonts w:ascii="Times New Roman"/>
                <w:b w:val="false"/>
                <w:i w:val="false"/>
                <w:color w:val="000000"/>
                <w:sz w:val="20"/>
              </w:rPr>
              <w:t>
Type of</w:t>
            </w:r>
          </w:p>
          <w:bookmarkEnd w:id="535"/>
          <w:p>
            <w:pPr>
              <w:spacing w:after="20"/>
              <w:ind w:left="20"/>
              <w:jc w:val="both"/>
            </w:pPr>
            <w:r>
              <w:rPr>
                <w:rFonts w:ascii="Times New Roman"/>
                <w:b w:val="false"/>
                <w:i w:val="false"/>
                <w:color w:val="000000"/>
                <w:sz w:val="20"/>
              </w:rPr>
              <w:t xml:space="preserve">
 securities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36"/>
          <w:p>
            <w:pPr>
              <w:spacing w:after="20"/>
              <w:ind w:left="20"/>
              <w:jc w:val="both"/>
            </w:pPr>
            <w:r>
              <w:rPr>
                <w:rFonts w:ascii="Times New Roman"/>
                <w:b w:val="false"/>
                <w:i w:val="false"/>
                <w:color w:val="000000"/>
                <w:sz w:val="20"/>
              </w:rPr>
              <w:t xml:space="preserve">
Issuer </w:t>
            </w:r>
          </w:p>
          <w:bookmarkEnd w:id="536"/>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37"/>
          <w:p>
            <w:pPr>
              <w:spacing w:after="20"/>
              <w:ind w:left="20"/>
              <w:jc w:val="both"/>
            </w:pPr>
            <w:r>
              <w:rPr>
                <w:rFonts w:ascii="Times New Roman"/>
                <w:b w:val="false"/>
                <w:i w:val="false"/>
                <w:color w:val="000000"/>
                <w:sz w:val="20"/>
              </w:rPr>
              <w:t xml:space="preserve">
Number and balance of securities </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held in the nominal holding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central securities depository at the end of the accounting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period and the ,number </w:t>
            </w:r>
          </w:p>
          <w:p>
            <w:pPr>
              <w:spacing w:after="20"/>
              <w:ind w:left="20"/>
              <w:jc w:val="both"/>
            </w:pPr>
            <w:r>
              <w:rPr>
                <w:rFonts w:ascii="Times New Roman"/>
                <w:b w:val="false"/>
                <w:i w:val="false"/>
                <w:color w:val="000000"/>
                <w:sz w:val="20"/>
              </w:rPr>
              <w:t xml:space="preserve">
of securities holders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38"/>
          <w:p>
            <w:pPr>
              <w:spacing w:after="20"/>
              <w:ind w:left="20"/>
              <w:jc w:val="both"/>
            </w:pPr>
            <w:r>
              <w:rPr>
                <w:rFonts w:ascii="Times New Roman"/>
                <w:b w:val="false"/>
                <w:i w:val="false"/>
                <w:color w:val="000000"/>
                <w:sz w:val="20"/>
              </w:rPr>
              <w:t>
Second-tier</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banks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Kazakhstan </w:t>
            </w:r>
          </w:p>
          <w:p>
            <w:pPr>
              <w:spacing w:after="20"/>
              <w:ind w:left="20"/>
              <w:jc w:val="both"/>
            </w:pPr>
            <w:r>
              <w:rPr>
                <w:rFonts w:ascii="Times New Roman"/>
                <w:b w:val="false"/>
                <w:i w:val="false"/>
                <w:color w:val="000000"/>
                <w:sz w:val="20"/>
              </w:rPr>
              <w:t xml:space="preserve">
(owners)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39"/>
          <w:p>
            <w:pPr>
              <w:spacing w:after="20"/>
              <w:ind w:left="20"/>
              <w:jc w:val="both"/>
            </w:pPr>
            <w:r>
              <w:rPr>
                <w:rFonts w:ascii="Times New Roman"/>
                <w:b w:val="false"/>
                <w:i w:val="false"/>
                <w:color w:val="000000"/>
                <w:sz w:val="20"/>
              </w:rPr>
              <w:t xml:space="preserve">
Quantity </w:t>
            </w:r>
          </w:p>
          <w:bookmarkEnd w:id="539"/>
          <w:p>
            <w:pPr>
              <w:spacing w:after="20"/>
              <w:ind w:left="20"/>
              <w:jc w:val="both"/>
            </w:pPr>
            <w:r>
              <w:rPr>
                <w:rFonts w:ascii="Times New Roman"/>
                <w:b w:val="false"/>
                <w:i w:val="false"/>
                <w:color w:val="000000"/>
                <w:sz w:val="20"/>
              </w:rPr>
              <w:t xml:space="preserve">
(pieces)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40"/>
          <w:p>
            <w:pPr>
              <w:spacing w:after="20"/>
              <w:ind w:left="20"/>
              <w:jc w:val="both"/>
            </w:pPr>
            <w:r>
              <w:rPr>
                <w:rFonts w:ascii="Times New Roman"/>
                <w:b w:val="false"/>
                <w:i w:val="false"/>
                <w:color w:val="000000"/>
                <w:sz w:val="20"/>
              </w:rPr>
              <w:t xml:space="preserve">
Balance </w:t>
            </w:r>
          </w:p>
          <w:bookmarkEnd w:id="540"/>
          <w:p>
            <w:pPr>
              <w:spacing w:after="20"/>
              <w:ind w:left="20"/>
              <w:jc w:val="both"/>
            </w:pPr>
            <w:r>
              <w:rPr>
                <w:rFonts w:ascii="Times New Roman"/>
                <w:b w:val="false"/>
                <w:i w:val="false"/>
                <w:color w:val="000000"/>
                <w:sz w:val="20"/>
              </w:rPr>
              <w:t xml:space="preserve">
(tenge)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41"/>
          <w:p>
            <w:pPr>
              <w:spacing w:after="20"/>
              <w:ind w:left="20"/>
              <w:jc w:val="both"/>
            </w:pPr>
            <w:r>
              <w:rPr>
                <w:rFonts w:ascii="Times New Roman"/>
                <w:b w:val="false"/>
                <w:i w:val="false"/>
                <w:color w:val="000000"/>
                <w:sz w:val="20"/>
              </w:rPr>
              <w:t xml:space="preserve">
Number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xml:space="preserve">
holders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42"/>
          <w:p>
            <w:pPr>
              <w:spacing w:after="20"/>
              <w:ind w:left="20"/>
              <w:jc w:val="both"/>
            </w:pPr>
            <w:r>
              <w:rPr>
                <w:rFonts w:ascii="Times New Roman"/>
                <w:b w:val="false"/>
                <w:i w:val="false"/>
                <w:color w:val="000000"/>
                <w:sz w:val="20"/>
              </w:rPr>
              <w:t>
Quantity</w:t>
            </w:r>
          </w:p>
          <w:bookmarkEnd w:id="542"/>
          <w:p>
            <w:pPr>
              <w:spacing w:after="20"/>
              <w:ind w:left="20"/>
              <w:jc w:val="both"/>
            </w:pPr>
            <w:r>
              <w:rPr>
                <w:rFonts w:ascii="Times New Roman"/>
                <w:b w:val="false"/>
                <w:i w:val="false"/>
                <w:color w:val="000000"/>
                <w:sz w:val="20"/>
              </w:rPr>
              <w:t xml:space="preserve">
 (pieces)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543"/>
    <w:p>
      <w:pPr>
        <w:spacing w:after="0"/>
        <w:ind w:left="0"/>
        <w:jc w:val="both"/>
      </w:pPr>
      <w:r>
        <w:rPr>
          <w:rFonts w:ascii="Times New Roman"/>
          <w:b w:val="false"/>
          <w:i w:val="false"/>
          <w:color w:val="000000"/>
          <w:sz w:val="28"/>
        </w:rPr>
        <w:t xml:space="preserve">
      continuation of the table: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securities balances, held in the nominal holding of the central securities depository at the end of the accounting period and the number of securities holders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44"/>
          <w:p>
            <w:pPr>
              <w:spacing w:after="20"/>
              <w:ind w:left="20"/>
              <w:jc w:val="both"/>
            </w:pPr>
            <w:r>
              <w:rPr>
                <w:rFonts w:ascii="Times New Roman"/>
                <w:b w:val="false"/>
                <w:i w:val="false"/>
                <w:color w:val="000000"/>
                <w:sz w:val="20"/>
              </w:rPr>
              <w:t>
Insurance (reinsurance) organization of the Republic of Kazakhstan (owners)</w:t>
            </w:r>
          </w:p>
          <w:bookmarkEnd w:id="54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45"/>
          <w:p>
            <w:pPr>
              <w:spacing w:after="20"/>
              <w:ind w:left="20"/>
              <w:jc w:val="both"/>
            </w:pPr>
            <w:r>
              <w:rPr>
                <w:rFonts w:ascii="Times New Roman"/>
                <w:b w:val="false"/>
                <w:i w:val="false"/>
                <w:color w:val="000000"/>
                <w:sz w:val="20"/>
              </w:rPr>
              <w:t>
Brokers and (or)</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dealers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Republic of </w:t>
            </w:r>
          </w:p>
          <w:p>
            <w:pPr>
              <w:spacing w:after="20"/>
              <w:ind w:left="20"/>
              <w:jc w:val="both"/>
            </w:pPr>
            <w:r>
              <w:rPr>
                <w:rFonts w:ascii="Times New Roman"/>
                <w:b w:val="false"/>
                <w:i w:val="false"/>
                <w:color w:val="000000"/>
                <w:sz w:val="20"/>
              </w:rPr>
              <w:t>
</w:t>
            </w:r>
            <w:r>
              <w:rPr>
                <w:rFonts w:ascii="Times New Roman"/>
                <w:b w:val="false"/>
                <w:i w:val="false"/>
                <w:color w:val="000000"/>
                <w:sz w:val="20"/>
              </w:rPr>
              <w:t>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(owners who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shall not be second-level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banks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 Republic of</w:t>
            </w:r>
          </w:p>
          <w:p>
            <w:pPr>
              <w:spacing w:after="20"/>
              <w:ind w:left="20"/>
              <w:jc w:val="both"/>
            </w:pPr>
            <w:r>
              <w:rPr>
                <w:rFonts w:ascii="Times New Roman"/>
                <w:b w:val="false"/>
                <w:i w:val="false"/>
                <w:color w:val="000000"/>
                <w:sz w:val="20"/>
              </w:rPr>
              <w:t xml:space="preserve">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46"/>
          <w:p>
            <w:pPr>
              <w:spacing w:after="20"/>
              <w:ind w:left="20"/>
              <w:jc w:val="both"/>
            </w:pPr>
            <w:r>
              <w:rPr>
                <w:rFonts w:ascii="Times New Roman"/>
                <w:b w:val="false"/>
                <w:i w:val="false"/>
                <w:color w:val="000000"/>
                <w:sz w:val="20"/>
              </w:rPr>
              <w:t xml:space="preserve">
Other licensees </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of the financial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market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w:t>
            </w:r>
          </w:p>
          <w:p>
            <w:pPr>
              <w:spacing w:after="20"/>
              <w:ind w:left="20"/>
              <w:jc w:val="both"/>
            </w:pPr>
            <w:r>
              <w:rPr>
                <w:rFonts w:ascii="Times New Roman"/>
                <w:b w:val="false"/>
                <w:i w:val="false"/>
                <w:color w:val="000000"/>
                <w:sz w:val="20"/>
              </w:rPr>
              <w:t>
</w:t>
            </w:r>
            <w:r>
              <w:rPr>
                <w:rFonts w:ascii="Times New Roman"/>
                <w:b w:val="false"/>
                <w:i w:val="false"/>
                <w:color w:val="000000"/>
                <w:sz w:val="20"/>
              </w:rPr>
              <w:t>Kazakhstan</w:t>
            </w:r>
          </w:p>
          <w:p>
            <w:pPr>
              <w:spacing w:after="20"/>
              <w:ind w:left="20"/>
              <w:jc w:val="both"/>
            </w:pPr>
            <w:r>
              <w:rPr>
                <w:rFonts w:ascii="Times New Roman"/>
                <w:b w:val="false"/>
                <w:i w:val="false"/>
                <w:color w:val="000000"/>
                <w:sz w:val="20"/>
              </w:rPr>
              <w:t xml:space="preserve">
 (owners)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(pieces)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(tenge)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47"/>
          <w:p>
            <w:pPr>
              <w:spacing w:after="20"/>
              <w:ind w:left="20"/>
              <w:jc w:val="both"/>
            </w:pPr>
            <w:r>
              <w:rPr>
                <w:rFonts w:ascii="Times New Roman"/>
                <w:b w:val="false"/>
                <w:i w:val="false"/>
                <w:color w:val="000000"/>
                <w:sz w:val="20"/>
              </w:rPr>
              <w:t>
Number</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xml:space="preserve">
 securities holders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(pieces)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48"/>
          <w:p>
            <w:pPr>
              <w:spacing w:after="20"/>
              <w:ind w:left="20"/>
              <w:jc w:val="both"/>
            </w:pPr>
            <w:r>
              <w:rPr>
                <w:rFonts w:ascii="Times New Roman"/>
                <w:b w:val="false"/>
                <w:i w:val="false"/>
                <w:color w:val="000000"/>
                <w:sz w:val="20"/>
              </w:rPr>
              <w:t>
Number</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securities holders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49"/>
          <w:p>
            <w:pPr>
              <w:spacing w:after="20"/>
              <w:ind w:left="20"/>
              <w:jc w:val="both"/>
            </w:pPr>
            <w:r>
              <w:rPr>
                <w:rFonts w:ascii="Times New Roman"/>
                <w:b w:val="false"/>
                <w:i w:val="false"/>
                <w:color w:val="000000"/>
                <w:sz w:val="20"/>
              </w:rPr>
              <w:t xml:space="preserve">
Number </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
securities holders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 w:id="550"/>
    <w:p>
      <w:pPr>
        <w:spacing w:after="0"/>
        <w:ind w:left="0"/>
        <w:jc w:val="both"/>
      </w:pPr>
      <w:r>
        <w:rPr>
          <w:rFonts w:ascii="Times New Roman"/>
          <w:b w:val="false"/>
          <w:i w:val="false"/>
          <w:color w:val="000000"/>
          <w:sz w:val="28"/>
        </w:rPr>
        <w:t xml:space="preserve">
      continuation of the table: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balance of securities held in the nominal holding of the central securities depository at the end of the accounting period and the number of securities holders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legal entities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legal entities - non-residents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 residents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51"/>
          <w:p>
            <w:pPr>
              <w:spacing w:after="20"/>
              <w:ind w:left="20"/>
              <w:jc w:val="both"/>
            </w:pPr>
            <w:r>
              <w:rPr>
                <w:rFonts w:ascii="Times New Roman"/>
                <w:b w:val="false"/>
                <w:i w:val="false"/>
                <w:color w:val="000000"/>
                <w:sz w:val="20"/>
              </w:rPr>
              <w:t>
Number</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securities holders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52"/>
          <w:p>
            <w:pPr>
              <w:spacing w:after="20"/>
              <w:ind w:left="20"/>
              <w:jc w:val="both"/>
            </w:pPr>
            <w:r>
              <w:rPr>
                <w:rFonts w:ascii="Times New Roman"/>
                <w:b w:val="false"/>
                <w:i w:val="false"/>
                <w:color w:val="000000"/>
                <w:sz w:val="20"/>
              </w:rPr>
              <w:t>
Number</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securities holders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45" w:id="553"/>
    <w:p>
      <w:pPr>
        <w:spacing w:after="0"/>
        <w:ind w:left="0"/>
        <w:jc w:val="both"/>
      </w:pPr>
      <w:r>
        <w:rPr>
          <w:rFonts w:ascii="Times New Roman"/>
          <w:b w:val="false"/>
          <w:i w:val="false"/>
          <w:color w:val="000000"/>
          <w:sz w:val="28"/>
        </w:rPr>
        <w:t xml:space="preserve">
      First head or a person authorized to sign the report </w:t>
      </w:r>
    </w:p>
    <w:bookmarkEnd w:id="553"/>
    <w:bookmarkStart w:name="z946" w:id="554"/>
    <w:p>
      <w:pPr>
        <w:spacing w:after="0"/>
        <w:ind w:left="0"/>
        <w:jc w:val="both"/>
      </w:pPr>
      <w:r>
        <w:rPr>
          <w:rFonts w:ascii="Times New Roman"/>
          <w:b w:val="false"/>
          <w:i w:val="false"/>
          <w:color w:val="000000"/>
          <w:sz w:val="28"/>
        </w:rPr>
        <w:t xml:space="preserve">
      __________________________________________  ____________________ </w:t>
      </w:r>
    </w:p>
    <w:bookmarkEnd w:id="554"/>
    <w:bookmarkStart w:name="z947" w:id="555"/>
    <w:p>
      <w:pPr>
        <w:spacing w:after="0"/>
        <w:ind w:left="0"/>
        <w:jc w:val="both"/>
      </w:pPr>
      <w:r>
        <w:rPr>
          <w:rFonts w:ascii="Times New Roman"/>
          <w:b w:val="false"/>
          <w:i w:val="false"/>
          <w:color w:val="000000"/>
          <w:sz w:val="28"/>
        </w:rPr>
        <w:t xml:space="preserve">
      surname, first name, patronymic (if available)              (signature) </w:t>
      </w:r>
    </w:p>
    <w:bookmarkEnd w:id="555"/>
    <w:bookmarkStart w:name="z948" w:id="556"/>
    <w:p>
      <w:pPr>
        <w:spacing w:after="0"/>
        <w:ind w:left="0"/>
        <w:jc w:val="both"/>
      </w:pPr>
      <w:r>
        <w:rPr>
          <w:rFonts w:ascii="Times New Roman"/>
          <w:b w:val="false"/>
          <w:i w:val="false"/>
          <w:color w:val="000000"/>
          <w:sz w:val="28"/>
        </w:rPr>
        <w:t xml:space="preserve">
      Chief accountant or a person authorized to sign the report </w:t>
      </w:r>
    </w:p>
    <w:bookmarkEnd w:id="556"/>
    <w:bookmarkStart w:name="z949" w:id="557"/>
    <w:p>
      <w:pPr>
        <w:spacing w:after="0"/>
        <w:ind w:left="0"/>
        <w:jc w:val="both"/>
      </w:pPr>
      <w:r>
        <w:rPr>
          <w:rFonts w:ascii="Times New Roman"/>
          <w:b w:val="false"/>
          <w:i w:val="false"/>
          <w:color w:val="000000"/>
          <w:sz w:val="28"/>
        </w:rPr>
        <w:t xml:space="preserve">
      _________________________________________  _____________________ </w:t>
      </w:r>
    </w:p>
    <w:bookmarkEnd w:id="557"/>
    <w:bookmarkStart w:name="z950" w:id="558"/>
    <w:p>
      <w:pPr>
        <w:spacing w:after="0"/>
        <w:ind w:left="0"/>
        <w:jc w:val="both"/>
      </w:pPr>
      <w:r>
        <w:rPr>
          <w:rFonts w:ascii="Times New Roman"/>
          <w:b w:val="false"/>
          <w:i w:val="false"/>
          <w:color w:val="000000"/>
          <w:sz w:val="28"/>
        </w:rPr>
        <w:t xml:space="preserve">
      surname, first name, patronymic (if available)              (signature) </w:t>
      </w:r>
    </w:p>
    <w:bookmarkEnd w:id="558"/>
    <w:bookmarkStart w:name="z951" w:id="559"/>
    <w:p>
      <w:pPr>
        <w:spacing w:after="0"/>
        <w:ind w:left="0"/>
        <w:jc w:val="both"/>
      </w:pPr>
      <w:r>
        <w:rPr>
          <w:rFonts w:ascii="Times New Roman"/>
          <w:b w:val="false"/>
          <w:i w:val="false"/>
          <w:color w:val="000000"/>
          <w:sz w:val="28"/>
        </w:rPr>
        <w:t xml:space="preserve">
      Head of the responsible unit or the person authorized to sign the report </w:t>
      </w:r>
    </w:p>
    <w:bookmarkEnd w:id="559"/>
    <w:bookmarkStart w:name="z952" w:id="560"/>
    <w:p>
      <w:pPr>
        <w:spacing w:after="0"/>
        <w:ind w:left="0"/>
        <w:jc w:val="both"/>
      </w:pPr>
      <w:r>
        <w:rPr>
          <w:rFonts w:ascii="Times New Roman"/>
          <w:b w:val="false"/>
          <w:i w:val="false"/>
          <w:color w:val="000000"/>
          <w:sz w:val="28"/>
        </w:rPr>
        <w:t xml:space="preserve">
      _________________________________________  _____________________ </w:t>
      </w:r>
    </w:p>
    <w:bookmarkEnd w:id="560"/>
    <w:bookmarkStart w:name="z953" w:id="561"/>
    <w:p>
      <w:pPr>
        <w:spacing w:after="0"/>
        <w:ind w:left="0"/>
        <w:jc w:val="both"/>
      </w:pPr>
      <w:r>
        <w:rPr>
          <w:rFonts w:ascii="Times New Roman"/>
          <w:b w:val="false"/>
          <w:i w:val="false"/>
          <w:color w:val="000000"/>
          <w:sz w:val="28"/>
        </w:rPr>
        <w:t xml:space="preserve">
      surname, first name, patronymic (if available)              (signature) </w:t>
      </w:r>
    </w:p>
    <w:bookmarkEnd w:id="561"/>
    <w:bookmarkStart w:name="z954" w:id="562"/>
    <w:p>
      <w:pPr>
        <w:spacing w:after="0"/>
        <w:ind w:left="0"/>
        <w:jc w:val="both"/>
      </w:pPr>
      <w:r>
        <w:rPr>
          <w:rFonts w:ascii="Times New Roman"/>
          <w:b w:val="false"/>
          <w:i w:val="false"/>
          <w:color w:val="000000"/>
          <w:sz w:val="28"/>
        </w:rPr>
        <w:t xml:space="preserve">
      Performer: ___________________________________  __________________ </w:t>
      </w:r>
    </w:p>
    <w:bookmarkEnd w:id="562"/>
    <w:bookmarkStart w:name="z955" w:id="563"/>
    <w:p>
      <w:pPr>
        <w:spacing w:after="0"/>
        <w:ind w:left="0"/>
        <w:jc w:val="both"/>
      </w:pPr>
      <w:r>
        <w:rPr>
          <w:rFonts w:ascii="Times New Roman"/>
          <w:b w:val="false"/>
          <w:i w:val="false"/>
          <w:color w:val="000000"/>
          <w:sz w:val="28"/>
        </w:rPr>
        <w:t xml:space="preserve">
      surname, first name, patronymic (if available)              (signature) </w:t>
      </w:r>
    </w:p>
    <w:bookmarkEnd w:id="563"/>
    <w:bookmarkStart w:name="z956" w:id="564"/>
    <w:p>
      <w:pPr>
        <w:spacing w:after="0"/>
        <w:ind w:left="0"/>
        <w:jc w:val="both"/>
      </w:pPr>
      <w:r>
        <w:rPr>
          <w:rFonts w:ascii="Times New Roman"/>
          <w:b w:val="false"/>
          <w:i w:val="false"/>
          <w:color w:val="000000"/>
          <w:sz w:val="28"/>
        </w:rPr>
        <w:t xml:space="preserve">
      Phone number </w:t>
      </w:r>
    </w:p>
    <w:bookmarkEnd w:id="564"/>
    <w:bookmarkStart w:name="z957" w:id="565"/>
    <w:p>
      <w:pPr>
        <w:spacing w:after="0"/>
        <w:ind w:left="0"/>
        <w:jc w:val="both"/>
      </w:pPr>
      <w:r>
        <w:rPr>
          <w:rFonts w:ascii="Times New Roman"/>
          <w:b w:val="false"/>
          <w:i w:val="false"/>
          <w:color w:val="000000"/>
          <w:sz w:val="28"/>
        </w:rPr>
        <w:t xml:space="preserve">
       Signing date of the report __________ , 20_____ </w:t>
      </w:r>
    </w:p>
    <w:bookmarkEnd w:id="565"/>
    <w:bookmarkStart w:name="z958" w:id="566"/>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securities report </w:t>
            </w:r>
            <w:r>
              <w:br/>
            </w:r>
            <w:r>
              <w:rPr>
                <w:rFonts w:ascii="Times New Roman"/>
                <w:b w:val="false"/>
                <w:i w:val="false"/>
                <w:color w:val="000000"/>
                <w:sz w:val="20"/>
              </w:rPr>
              <w:t xml:space="preserve">in nominal holding of central </w:t>
            </w:r>
            <w:r>
              <w:br/>
            </w:r>
            <w:r>
              <w:rPr>
                <w:rFonts w:ascii="Times New Roman"/>
                <w:b w:val="false"/>
                <w:i w:val="false"/>
                <w:color w:val="000000"/>
                <w:sz w:val="20"/>
              </w:rPr>
              <w:t xml:space="preserve">securities depository </w:t>
            </w:r>
          </w:p>
        </w:tc>
      </w:tr>
    </w:tbl>
    <w:bookmarkStart w:name="z960" w:id="567"/>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securities held in nominal holding of central securities depository</w:t>
      </w:r>
    </w:p>
    <w:bookmarkEnd w:id="567"/>
    <w:bookmarkStart w:name="z961" w:id="568"/>
    <w:p>
      <w:pPr>
        <w:spacing w:after="0"/>
        <w:ind w:left="0"/>
        <w:jc w:val="left"/>
      </w:pPr>
      <w:r>
        <w:rPr>
          <w:rFonts w:ascii="Times New Roman"/>
          <w:b/>
          <w:i w:val="false"/>
          <w:color w:val="000000"/>
        </w:rPr>
        <w:t xml:space="preserve"> Chapter 1. General provisions</w:t>
      </w:r>
    </w:p>
    <w:bookmarkEnd w:id="568"/>
    <w:bookmarkStart w:name="z962" w:id="569"/>
    <w:p>
      <w:pPr>
        <w:spacing w:after="0"/>
        <w:ind w:left="0"/>
        <w:jc w:val="both"/>
      </w:pPr>
      <w:r>
        <w:rPr>
          <w:rFonts w:ascii="Times New Roman"/>
          <w:b w:val="false"/>
          <w:i w:val="false"/>
          <w:color w:val="000000"/>
          <w:sz w:val="28"/>
        </w:rPr>
        <w:t xml:space="preserve">
      1. This explanation (hereinafter referred to as -the Explanation)shall define the unified requirements for filling in form intended to collect administrative data "Report on securities held in nominal holding of central securities depository"(hereinafter referred to as the Form). </w:t>
      </w:r>
    </w:p>
    <w:bookmarkEnd w:id="569"/>
    <w:bookmarkStart w:name="z963" w:id="570"/>
    <w:p>
      <w:pPr>
        <w:spacing w:after="0"/>
        <w:ind w:left="0"/>
        <w:jc w:val="both"/>
      </w:pPr>
      <w:r>
        <w:rPr>
          <w:rFonts w:ascii="Times New Roman"/>
          <w:b w:val="false"/>
          <w:i w:val="false"/>
          <w:color w:val="000000"/>
          <w:sz w:val="28"/>
        </w:rPr>
        <w:t xml:space="preserve">
      2. The Form shall be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570"/>
    <w:bookmarkStart w:name="z964" w:id="571"/>
    <w:p>
      <w:pPr>
        <w:spacing w:after="0"/>
        <w:ind w:left="0"/>
        <w:jc w:val="both"/>
      </w:pPr>
      <w:r>
        <w:rPr>
          <w:rFonts w:ascii="Times New Roman"/>
          <w:b w:val="false"/>
          <w:i w:val="false"/>
          <w:color w:val="000000"/>
          <w:sz w:val="28"/>
        </w:rPr>
        <w:t xml:space="preserve">
      3. The Form shall be compiled by the central securities depository quarterly as of at the end of the accounting period. </w:t>
      </w:r>
    </w:p>
    <w:bookmarkEnd w:id="571"/>
    <w:bookmarkStart w:name="z965" w:id="572"/>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a performer. </w:t>
      </w:r>
    </w:p>
    <w:bookmarkEnd w:id="572"/>
    <w:bookmarkStart w:name="z966" w:id="573"/>
    <w:p>
      <w:pPr>
        <w:spacing w:after="0"/>
        <w:ind w:left="0"/>
        <w:jc w:val="left"/>
      </w:pPr>
      <w:r>
        <w:rPr>
          <w:rFonts w:ascii="Times New Roman"/>
          <w:b/>
          <w:i w:val="false"/>
          <w:color w:val="000000"/>
        </w:rPr>
        <w:t xml:space="preserve"> Chapter 2. Explanation on completing the form </w:t>
      </w:r>
    </w:p>
    <w:bookmarkEnd w:id="573"/>
    <w:bookmarkStart w:name="z967" w:id="574"/>
    <w:p>
      <w:pPr>
        <w:spacing w:after="0"/>
        <w:ind w:left="0"/>
        <w:jc w:val="both"/>
      </w:pPr>
      <w:r>
        <w:rPr>
          <w:rFonts w:ascii="Times New Roman"/>
          <w:b w:val="false"/>
          <w:i w:val="false"/>
          <w:color w:val="000000"/>
          <w:sz w:val="28"/>
        </w:rPr>
        <w:t xml:space="preserve">
      5. The Form shall be filled in for each type of securities, which shall be held in nominal holding. </w:t>
      </w:r>
    </w:p>
    <w:bookmarkEnd w:id="574"/>
    <w:bookmarkStart w:name="z968" w:id="575"/>
    <w:p>
      <w:pPr>
        <w:spacing w:after="0"/>
        <w:ind w:left="0"/>
        <w:jc w:val="both"/>
      </w:pPr>
      <w:r>
        <w:rPr>
          <w:rFonts w:ascii="Times New Roman"/>
          <w:b w:val="false"/>
          <w:i w:val="false"/>
          <w:color w:val="000000"/>
          <w:sz w:val="28"/>
        </w:rPr>
        <w:t xml:space="preserve">
      6. The security identifier (national identification number (NIN) or international securities identification number (ISIN) or other security identifier) shall be specified in column 2. </w:t>
      </w:r>
    </w:p>
    <w:bookmarkEnd w:id="575"/>
    <w:bookmarkStart w:name="z969" w:id="576"/>
    <w:p>
      <w:pPr>
        <w:spacing w:after="0"/>
        <w:ind w:left="0"/>
        <w:jc w:val="both"/>
      </w:pPr>
      <w:r>
        <w:rPr>
          <w:rFonts w:ascii="Times New Roman"/>
          <w:b w:val="false"/>
          <w:i w:val="false"/>
          <w:color w:val="000000"/>
          <w:sz w:val="28"/>
        </w:rPr>
        <w:t xml:space="preserve">
      7. Column 3 shall indicate the type of security. </w:t>
      </w:r>
    </w:p>
    <w:bookmarkEnd w:id="576"/>
    <w:bookmarkStart w:name="z970" w:id="577"/>
    <w:p>
      <w:pPr>
        <w:spacing w:after="0"/>
        <w:ind w:left="0"/>
        <w:jc w:val="both"/>
      </w:pPr>
      <w:r>
        <w:rPr>
          <w:rFonts w:ascii="Times New Roman"/>
          <w:b w:val="false"/>
          <w:i w:val="false"/>
          <w:color w:val="000000"/>
          <w:sz w:val="28"/>
        </w:rPr>
        <w:t xml:space="preserve">
      8. The name of the issuer of securities shall be indicated in column 4. </w:t>
      </w:r>
    </w:p>
    <w:bookmarkEnd w:id="577"/>
    <w:bookmarkStart w:name="z971" w:id="578"/>
    <w:p>
      <w:pPr>
        <w:spacing w:after="0"/>
        <w:ind w:left="0"/>
        <w:jc w:val="both"/>
      </w:pPr>
      <w:r>
        <w:rPr>
          <w:rFonts w:ascii="Times New Roman"/>
          <w:b w:val="false"/>
          <w:i w:val="false"/>
          <w:color w:val="000000"/>
          <w:sz w:val="28"/>
        </w:rPr>
        <w:t xml:space="preserve">
      9. Columns 5, 8, 11, 14, 17, 20, 23, 26, 29 shall indicate the number of securities held at the nominal holding of the central securities depository at the end of the accounting period. </w:t>
      </w:r>
    </w:p>
    <w:bookmarkEnd w:id="578"/>
    <w:bookmarkStart w:name="z972" w:id="579"/>
    <w:p>
      <w:pPr>
        <w:spacing w:after="0"/>
        <w:ind w:left="0"/>
        <w:jc w:val="both"/>
      </w:pPr>
      <w:r>
        <w:rPr>
          <w:rFonts w:ascii="Times New Roman"/>
          <w:b w:val="false"/>
          <w:i w:val="false"/>
          <w:color w:val="000000"/>
          <w:sz w:val="28"/>
        </w:rPr>
        <w:t xml:space="preserve">
      10. Columns 6, 9, 12, 15, 18, 21, 24, 27, 30 shall specify the balance of securities in the accounting system of the central securities depository at the end of the accounting period in tenge. The value of securities balances shall be calculated in accordance with the internal documents of the central securities depository. </w:t>
      </w:r>
    </w:p>
    <w:bookmarkEnd w:id="579"/>
    <w:bookmarkStart w:name="z973" w:id="580"/>
    <w:p>
      <w:pPr>
        <w:spacing w:after="0"/>
        <w:ind w:left="0"/>
        <w:jc w:val="both"/>
      </w:pPr>
      <w:r>
        <w:rPr>
          <w:rFonts w:ascii="Times New Roman"/>
          <w:b w:val="false"/>
          <w:i w:val="false"/>
          <w:color w:val="000000"/>
          <w:sz w:val="28"/>
        </w:rPr>
        <w:t xml:space="preserve">
      11. In the absence of information, the form shall be submitted with zero balances. </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975" w:id="581"/>
    <w:p>
      <w:pPr>
        <w:spacing w:after="0"/>
        <w:ind w:left="0"/>
        <w:jc w:val="both"/>
      </w:pPr>
      <w:r>
        <w:rPr>
          <w:rFonts w:ascii="Times New Roman"/>
          <w:b w:val="false"/>
          <w:i w:val="false"/>
          <w:color w:val="000000"/>
          <w:sz w:val="28"/>
        </w:rPr>
        <w:t xml:space="preserve">
      The Form intended to collect administrative data </w:t>
      </w:r>
    </w:p>
    <w:bookmarkEnd w:id="581"/>
    <w:bookmarkStart w:name="z976" w:id="582"/>
    <w:p>
      <w:pPr>
        <w:spacing w:after="0"/>
        <w:ind w:left="0"/>
        <w:jc w:val="both"/>
      </w:pPr>
      <w:r>
        <w:rPr>
          <w:rFonts w:ascii="Times New Roman"/>
          <w:b w:val="false"/>
          <w:i w:val="false"/>
          <w:color w:val="000000"/>
          <w:sz w:val="28"/>
        </w:rPr>
        <w:t xml:space="preserve">
      Report on securities issued in accordance with the legislation of a foreign state held in the nominal holding of the central securities depository </w:t>
      </w:r>
    </w:p>
    <w:bookmarkEnd w:id="582"/>
    <w:bookmarkStart w:name="z977" w:id="583"/>
    <w:p>
      <w:pPr>
        <w:spacing w:after="0"/>
        <w:ind w:left="0"/>
        <w:jc w:val="both"/>
      </w:pPr>
      <w:r>
        <w:rPr>
          <w:rFonts w:ascii="Times New Roman"/>
          <w:b w:val="false"/>
          <w:i w:val="false"/>
          <w:color w:val="000000"/>
          <w:sz w:val="28"/>
        </w:rPr>
        <w:t xml:space="preserve">
      Accounting period: as of ____________"___", 20__ </w:t>
      </w:r>
    </w:p>
    <w:bookmarkEnd w:id="583"/>
    <w:bookmarkStart w:name="z978" w:id="584"/>
    <w:p>
      <w:pPr>
        <w:spacing w:after="0"/>
        <w:ind w:left="0"/>
        <w:jc w:val="both"/>
      </w:pPr>
      <w:r>
        <w:rPr>
          <w:rFonts w:ascii="Times New Roman"/>
          <w:b w:val="false"/>
          <w:i w:val="false"/>
          <w:color w:val="000000"/>
          <w:sz w:val="28"/>
        </w:rPr>
        <w:t xml:space="preserve">
      Index: FSNH_13 </w:t>
      </w:r>
    </w:p>
    <w:bookmarkEnd w:id="584"/>
    <w:bookmarkStart w:name="z979" w:id="585"/>
    <w:p>
      <w:pPr>
        <w:spacing w:after="0"/>
        <w:ind w:left="0"/>
        <w:jc w:val="both"/>
      </w:pPr>
      <w:r>
        <w:rPr>
          <w:rFonts w:ascii="Times New Roman"/>
          <w:b w:val="false"/>
          <w:i w:val="false"/>
          <w:color w:val="000000"/>
          <w:sz w:val="28"/>
        </w:rPr>
        <w:t xml:space="preserve">
      Frequency: quarterly </w:t>
      </w:r>
    </w:p>
    <w:bookmarkEnd w:id="585"/>
    <w:bookmarkStart w:name="z980" w:id="586"/>
    <w:p>
      <w:pPr>
        <w:spacing w:after="0"/>
        <w:ind w:left="0"/>
        <w:jc w:val="both"/>
      </w:pPr>
      <w:r>
        <w:rPr>
          <w:rFonts w:ascii="Times New Roman"/>
          <w:b w:val="false"/>
          <w:i w:val="false"/>
          <w:color w:val="000000"/>
          <w:sz w:val="28"/>
        </w:rPr>
        <w:t xml:space="preserve">
      Submitted by:: central securities depository </w:t>
      </w:r>
    </w:p>
    <w:bookmarkEnd w:id="586"/>
    <w:bookmarkStart w:name="z981" w:id="587"/>
    <w:p>
      <w:pPr>
        <w:spacing w:after="0"/>
        <w:ind w:left="0"/>
        <w:jc w:val="both"/>
      </w:pPr>
      <w:r>
        <w:rPr>
          <w:rFonts w:ascii="Times New Roman"/>
          <w:b w:val="false"/>
          <w:i w:val="false"/>
          <w:color w:val="000000"/>
          <w:sz w:val="28"/>
        </w:rPr>
        <w:t xml:space="preserve">
      Submitted to: the National Bank of the Republic of Kazakhstan </w:t>
      </w:r>
    </w:p>
    <w:bookmarkEnd w:id="587"/>
    <w:bookmarkStart w:name="z982" w:id="588"/>
    <w:p>
      <w:pPr>
        <w:spacing w:after="0"/>
        <w:ind w:left="0"/>
        <w:jc w:val="both"/>
      </w:pPr>
      <w:r>
        <w:rPr>
          <w:rFonts w:ascii="Times New Roman"/>
          <w:b w:val="false"/>
          <w:i w:val="false"/>
          <w:color w:val="000000"/>
          <w:sz w:val="28"/>
        </w:rPr>
        <w:t xml:space="preserve">
       Submission deadline: quarterly, no later than the fifth working day (inclusive) of the month following the accounting quarter </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84" w:id="589"/>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(full name of the organization)</w:t>
      </w:r>
      <w:r>
        <w:br/>
      </w:r>
      <w:r>
        <w:rPr>
          <w:rFonts w:ascii="Times New Roman"/>
          <w:b/>
          <w:i w:val="false"/>
          <w:color w:val="000000"/>
        </w:rPr>
        <w:t xml:space="preserve">as of "_________________""___", 20__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90"/>
          <w:p>
            <w:pPr>
              <w:spacing w:after="20"/>
              <w:ind w:left="20"/>
              <w:jc w:val="both"/>
            </w:pPr>
            <w:r>
              <w:rPr>
                <w:rFonts w:ascii="Times New Roman"/>
                <w:b w:val="false"/>
                <w:i w:val="false"/>
                <w:color w:val="000000"/>
                <w:sz w:val="20"/>
              </w:rPr>
              <w:t>
Security identifier</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(NIN) </w:t>
            </w:r>
          </w:p>
          <w:p>
            <w:pPr>
              <w:spacing w:after="20"/>
              <w:ind w:left="20"/>
              <w:jc w:val="both"/>
            </w:pPr>
            <w:r>
              <w:rPr>
                <w:rFonts w:ascii="Times New Roman"/>
                <w:b w:val="false"/>
                <w:i w:val="false"/>
                <w:color w:val="000000"/>
                <w:sz w:val="20"/>
              </w:rPr>
              <w:t>
</w:t>
            </w:r>
            <w:r>
              <w:rPr>
                <w:rFonts w:ascii="Times New Roman"/>
                <w:b w:val="false"/>
                <w:i w:val="false"/>
                <w:color w:val="000000"/>
                <w:sz w:val="20"/>
              </w:rPr>
              <w:t>or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securities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(ISIN) or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other security</w:t>
            </w:r>
          </w:p>
          <w:p>
            <w:pPr>
              <w:spacing w:after="20"/>
              <w:ind w:left="20"/>
              <w:jc w:val="both"/>
            </w:pPr>
            <w:r>
              <w:rPr>
                <w:rFonts w:ascii="Times New Roman"/>
                <w:b w:val="false"/>
                <w:i w:val="false"/>
                <w:color w:val="000000"/>
                <w:sz w:val="20"/>
              </w:rPr>
              <w:t xml:space="preserve">
identifier)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91"/>
          <w:p>
            <w:pPr>
              <w:spacing w:after="20"/>
              <w:ind w:left="20"/>
              <w:jc w:val="both"/>
            </w:pPr>
            <w:r>
              <w:rPr>
                <w:rFonts w:ascii="Times New Roman"/>
                <w:b w:val="false"/>
                <w:i w:val="false"/>
                <w:color w:val="000000"/>
                <w:sz w:val="20"/>
              </w:rPr>
              <w:t>
Issuer</w:t>
            </w:r>
          </w:p>
          <w:bookmarkEnd w:id="591"/>
          <w:p>
            <w:pPr>
              <w:spacing w:after="20"/>
              <w:ind w:left="20"/>
              <w:jc w:val="both"/>
            </w:pPr>
            <w:r>
              <w:rPr>
                <w:rFonts w:ascii="Times New Roman"/>
                <w:b w:val="false"/>
                <w:i w:val="false"/>
                <w:color w:val="000000"/>
                <w:sz w:val="20"/>
              </w:rPr>
              <w:t xml:space="preserve">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92"/>
          <w:p>
            <w:pPr>
              <w:spacing w:after="20"/>
              <w:ind w:left="20"/>
              <w:jc w:val="both"/>
            </w:pPr>
            <w:r>
              <w:rPr>
                <w:rFonts w:ascii="Times New Roman"/>
                <w:b w:val="false"/>
                <w:i w:val="false"/>
                <w:color w:val="000000"/>
                <w:sz w:val="20"/>
              </w:rPr>
              <w:t xml:space="preserve">
Name of a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foreign nominal </w:t>
            </w:r>
          </w:p>
          <w:p>
            <w:pPr>
              <w:spacing w:after="20"/>
              <w:ind w:left="20"/>
              <w:jc w:val="both"/>
            </w:pPr>
            <w:r>
              <w:rPr>
                <w:rFonts w:ascii="Times New Roman"/>
                <w:b w:val="false"/>
                <w:i w:val="false"/>
                <w:color w:val="000000"/>
                <w:sz w:val="20"/>
              </w:rPr>
              <w:t xml:space="preserve">
holder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93"/>
          <w:p>
            <w:pPr>
              <w:spacing w:after="20"/>
              <w:ind w:left="20"/>
              <w:jc w:val="both"/>
            </w:pPr>
            <w:r>
              <w:rPr>
                <w:rFonts w:ascii="Times New Roman"/>
                <w:b w:val="false"/>
                <w:i w:val="false"/>
                <w:color w:val="000000"/>
                <w:sz w:val="20"/>
              </w:rPr>
              <w:t xml:space="preserve">
Name of a of nominal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holder, who shall be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rendered </w:t>
            </w:r>
          </w:p>
          <w:p>
            <w:pPr>
              <w:spacing w:after="20"/>
              <w:ind w:left="20"/>
              <w:jc w:val="both"/>
            </w:pPr>
            <w:r>
              <w:rPr>
                <w:rFonts w:ascii="Times New Roman"/>
                <w:b w:val="false"/>
                <w:i w:val="false"/>
                <w:color w:val="000000"/>
                <w:sz w:val="20"/>
              </w:rPr>
              <w:t>
</w:t>
            </w:r>
            <w:r>
              <w:rPr>
                <w:rFonts w:ascii="Times New Roman"/>
                <w:b w:val="false"/>
                <w:i w:val="false"/>
                <w:color w:val="000000"/>
                <w:sz w:val="20"/>
              </w:rPr>
              <w:t>services 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nominal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holding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issued 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accordance </w:t>
            </w:r>
          </w:p>
          <w:p>
            <w:pPr>
              <w:spacing w:after="20"/>
              <w:ind w:left="20"/>
              <w:jc w:val="both"/>
            </w:pPr>
            <w:r>
              <w:rPr>
                <w:rFonts w:ascii="Times New Roman"/>
                <w:b w:val="false"/>
                <w:i w:val="false"/>
                <w:color w:val="000000"/>
                <w:sz w:val="20"/>
              </w:rPr>
              <w:t>
</w:t>
            </w:r>
            <w:r>
              <w:rPr>
                <w:rFonts w:ascii="Times New Roman"/>
                <w:b w:val="false"/>
                <w:i w:val="false"/>
                <w:color w:val="000000"/>
                <w:sz w:val="20"/>
              </w:rPr>
              <w:t>with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legislation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a foreign </w:t>
            </w:r>
          </w:p>
          <w:p>
            <w:pPr>
              <w:spacing w:after="20"/>
              <w:ind w:left="20"/>
              <w:jc w:val="both"/>
            </w:pPr>
            <w:r>
              <w:rPr>
                <w:rFonts w:ascii="Times New Roman"/>
                <w:b w:val="false"/>
                <w:i w:val="false"/>
                <w:color w:val="000000"/>
                <w:sz w:val="20"/>
              </w:rPr>
              <w:t xml:space="preserve">
state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94"/>
          <w:p>
            <w:pPr>
              <w:spacing w:after="20"/>
              <w:ind w:left="20"/>
              <w:jc w:val="both"/>
            </w:pPr>
            <w:r>
              <w:rPr>
                <w:rFonts w:ascii="Times New Roman"/>
                <w:b w:val="false"/>
                <w:i w:val="false"/>
                <w:color w:val="000000"/>
                <w:sz w:val="20"/>
              </w:rPr>
              <w:t>
Name of the</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owner 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accordance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with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legislation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foreign </w:t>
            </w:r>
          </w:p>
          <w:p>
            <w:pPr>
              <w:spacing w:after="20"/>
              <w:ind w:left="20"/>
              <w:jc w:val="both"/>
            </w:pPr>
            <w:r>
              <w:rPr>
                <w:rFonts w:ascii="Times New Roman"/>
                <w:b w:val="false"/>
                <w:i w:val="false"/>
                <w:color w:val="000000"/>
                <w:sz w:val="20"/>
              </w:rPr>
              <w:t xml:space="preserve">
state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595"/>
    <w:p>
      <w:pPr>
        <w:spacing w:after="0"/>
        <w:ind w:left="0"/>
        <w:jc w:val="both"/>
      </w:pPr>
      <w:r>
        <w:rPr>
          <w:rFonts w:ascii="Times New Roman"/>
          <w:b w:val="false"/>
          <w:i w:val="false"/>
          <w:color w:val="000000"/>
          <w:sz w:val="28"/>
        </w:rPr>
        <w:t xml:space="preserve">
      First head or a person authorized to sign the report </w:t>
      </w:r>
    </w:p>
    <w:bookmarkEnd w:id="595"/>
    <w:bookmarkStart w:name="z1017" w:id="596"/>
    <w:p>
      <w:pPr>
        <w:spacing w:after="0"/>
        <w:ind w:left="0"/>
        <w:jc w:val="both"/>
      </w:pPr>
      <w:r>
        <w:rPr>
          <w:rFonts w:ascii="Times New Roman"/>
          <w:b w:val="false"/>
          <w:i w:val="false"/>
          <w:color w:val="000000"/>
          <w:sz w:val="28"/>
        </w:rPr>
        <w:t xml:space="preserve">
      __________________________________________  ____________________ </w:t>
      </w:r>
    </w:p>
    <w:bookmarkEnd w:id="596"/>
    <w:bookmarkStart w:name="z1018" w:id="597"/>
    <w:p>
      <w:pPr>
        <w:spacing w:after="0"/>
        <w:ind w:left="0"/>
        <w:jc w:val="both"/>
      </w:pPr>
      <w:r>
        <w:rPr>
          <w:rFonts w:ascii="Times New Roman"/>
          <w:b w:val="false"/>
          <w:i w:val="false"/>
          <w:color w:val="000000"/>
          <w:sz w:val="28"/>
        </w:rPr>
        <w:t xml:space="preserve">
      surname, first name, patronymic (if available)              (signature) </w:t>
      </w:r>
    </w:p>
    <w:bookmarkEnd w:id="597"/>
    <w:bookmarkStart w:name="z1019" w:id="598"/>
    <w:p>
      <w:pPr>
        <w:spacing w:after="0"/>
        <w:ind w:left="0"/>
        <w:jc w:val="both"/>
      </w:pPr>
      <w:r>
        <w:rPr>
          <w:rFonts w:ascii="Times New Roman"/>
          <w:b w:val="false"/>
          <w:i w:val="false"/>
          <w:color w:val="000000"/>
          <w:sz w:val="28"/>
        </w:rPr>
        <w:t xml:space="preserve">
      Chief accountant or a person authorized to sign the report </w:t>
      </w:r>
    </w:p>
    <w:bookmarkEnd w:id="598"/>
    <w:bookmarkStart w:name="z1020" w:id="599"/>
    <w:p>
      <w:pPr>
        <w:spacing w:after="0"/>
        <w:ind w:left="0"/>
        <w:jc w:val="both"/>
      </w:pPr>
      <w:r>
        <w:rPr>
          <w:rFonts w:ascii="Times New Roman"/>
          <w:b w:val="false"/>
          <w:i w:val="false"/>
          <w:color w:val="000000"/>
          <w:sz w:val="28"/>
        </w:rPr>
        <w:t xml:space="preserve">
      __________________________________________  ____________________ </w:t>
      </w:r>
    </w:p>
    <w:bookmarkEnd w:id="599"/>
    <w:bookmarkStart w:name="z1021" w:id="600"/>
    <w:p>
      <w:pPr>
        <w:spacing w:after="0"/>
        <w:ind w:left="0"/>
        <w:jc w:val="both"/>
      </w:pPr>
      <w:r>
        <w:rPr>
          <w:rFonts w:ascii="Times New Roman"/>
          <w:b w:val="false"/>
          <w:i w:val="false"/>
          <w:color w:val="000000"/>
          <w:sz w:val="28"/>
        </w:rPr>
        <w:t xml:space="preserve">
      surname, first name, patronymic (if available)              (signature) </w:t>
      </w:r>
    </w:p>
    <w:bookmarkEnd w:id="600"/>
    <w:bookmarkStart w:name="z1022" w:id="601"/>
    <w:p>
      <w:pPr>
        <w:spacing w:after="0"/>
        <w:ind w:left="0"/>
        <w:jc w:val="both"/>
      </w:pPr>
      <w:r>
        <w:rPr>
          <w:rFonts w:ascii="Times New Roman"/>
          <w:b w:val="false"/>
          <w:i w:val="false"/>
          <w:color w:val="000000"/>
          <w:sz w:val="28"/>
        </w:rPr>
        <w:t xml:space="preserve">
      Head of the responsible unit or the person authorized to sign the report </w:t>
      </w:r>
    </w:p>
    <w:bookmarkEnd w:id="601"/>
    <w:bookmarkStart w:name="z1023" w:id="602"/>
    <w:p>
      <w:pPr>
        <w:spacing w:after="0"/>
        <w:ind w:left="0"/>
        <w:jc w:val="both"/>
      </w:pPr>
      <w:r>
        <w:rPr>
          <w:rFonts w:ascii="Times New Roman"/>
          <w:b w:val="false"/>
          <w:i w:val="false"/>
          <w:color w:val="000000"/>
          <w:sz w:val="28"/>
        </w:rPr>
        <w:t xml:space="preserve">
      __________________________________________  ____________________ </w:t>
      </w:r>
    </w:p>
    <w:bookmarkEnd w:id="602"/>
    <w:bookmarkStart w:name="z1024" w:id="603"/>
    <w:p>
      <w:pPr>
        <w:spacing w:after="0"/>
        <w:ind w:left="0"/>
        <w:jc w:val="both"/>
      </w:pPr>
      <w:r>
        <w:rPr>
          <w:rFonts w:ascii="Times New Roman"/>
          <w:b w:val="false"/>
          <w:i w:val="false"/>
          <w:color w:val="000000"/>
          <w:sz w:val="28"/>
        </w:rPr>
        <w:t xml:space="preserve">
      surname, first name, patronymic (if available)              (signature) </w:t>
      </w:r>
    </w:p>
    <w:bookmarkEnd w:id="603"/>
    <w:bookmarkStart w:name="z1025" w:id="604"/>
    <w:p>
      <w:pPr>
        <w:spacing w:after="0"/>
        <w:ind w:left="0"/>
        <w:jc w:val="both"/>
      </w:pPr>
      <w:r>
        <w:rPr>
          <w:rFonts w:ascii="Times New Roman"/>
          <w:b w:val="false"/>
          <w:i w:val="false"/>
          <w:color w:val="000000"/>
          <w:sz w:val="28"/>
        </w:rPr>
        <w:t>
      Executer: ____________________________________  ___________________</w:t>
      </w:r>
    </w:p>
    <w:bookmarkEnd w:id="604"/>
    <w:bookmarkStart w:name="z1026" w:id="605"/>
    <w:p>
      <w:pPr>
        <w:spacing w:after="0"/>
        <w:ind w:left="0"/>
        <w:jc w:val="both"/>
      </w:pPr>
      <w:r>
        <w:rPr>
          <w:rFonts w:ascii="Times New Roman"/>
          <w:b w:val="false"/>
          <w:i w:val="false"/>
          <w:color w:val="000000"/>
          <w:sz w:val="28"/>
        </w:rPr>
        <w:t xml:space="preserve">
      surname, first name, patronymic (if available)              (signature) </w:t>
      </w:r>
    </w:p>
    <w:bookmarkEnd w:id="605"/>
    <w:bookmarkStart w:name="z1027" w:id="606"/>
    <w:p>
      <w:pPr>
        <w:spacing w:after="0"/>
        <w:ind w:left="0"/>
        <w:jc w:val="both"/>
      </w:pPr>
      <w:r>
        <w:rPr>
          <w:rFonts w:ascii="Times New Roman"/>
          <w:b w:val="false"/>
          <w:i w:val="false"/>
          <w:color w:val="000000"/>
          <w:sz w:val="28"/>
        </w:rPr>
        <w:t xml:space="preserve">
      Phone number </w:t>
      </w:r>
    </w:p>
    <w:bookmarkEnd w:id="606"/>
    <w:bookmarkStart w:name="z1028" w:id="607"/>
    <w:p>
      <w:pPr>
        <w:spacing w:after="0"/>
        <w:ind w:left="0"/>
        <w:jc w:val="both"/>
      </w:pPr>
      <w:r>
        <w:rPr>
          <w:rFonts w:ascii="Times New Roman"/>
          <w:b w:val="false"/>
          <w:i w:val="false"/>
          <w:color w:val="000000"/>
          <w:sz w:val="28"/>
        </w:rPr>
        <w:t xml:space="preserve">
      The account signing date __________ , 20_____ </w:t>
      </w:r>
    </w:p>
    <w:bookmarkEnd w:id="607"/>
    <w:bookmarkStart w:name="z1029" w:id="608"/>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on </w:t>
            </w:r>
            <w:r>
              <w:br/>
            </w:r>
            <w:r>
              <w:rPr>
                <w:rFonts w:ascii="Times New Roman"/>
                <w:b w:val="false"/>
                <w:i w:val="false"/>
                <w:color w:val="000000"/>
                <w:sz w:val="20"/>
              </w:rPr>
              <w:t xml:space="preserve">securities issued in accordance </w:t>
            </w:r>
            <w:r>
              <w:br/>
            </w:r>
            <w:r>
              <w:rPr>
                <w:rFonts w:ascii="Times New Roman"/>
                <w:b w:val="false"/>
                <w:i w:val="false"/>
                <w:color w:val="000000"/>
                <w:sz w:val="20"/>
              </w:rPr>
              <w:t xml:space="preserve">with the legislation of a foreign </w:t>
            </w:r>
            <w:r>
              <w:br/>
            </w:r>
            <w:r>
              <w:rPr>
                <w:rFonts w:ascii="Times New Roman"/>
                <w:b w:val="false"/>
                <w:i w:val="false"/>
                <w:color w:val="000000"/>
                <w:sz w:val="20"/>
              </w:rPr>
              <w:t>state, in the nominal holding of the</w:t>
            </w:r>
            <w:r>
              <w:br/>
            </w:r>
            <w:r>
              <w:rPr>
                <w:rFonts w:ascii="Times New Roman"/>
                <w:b w:val="false"/>
                <w:i w:val="false"/>
                <w:color w:val="000000"/>
                <w:sz w:val="20"/>
              </w:rPr>
              <w:t xml:space="preserve">central securities depository </w:t>
            </w:r>
          </w:p>
        </w:tc>
      </w:tr>
    </w:tbl>
    <w:bookmarkStart w:name="z1031" w:id="60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securities issued in accordance with the legislation of a foreign state in the nominal holding of the central securities depository</w:t>
      </w:r>
    </w:p>
    <w:bookmarkEnd w:id="609"/>
    <w:bookmarkStart w:name="z1032" w:id="610"/>
    <w:p>
      <w:pPr>
        <w:spacing w:after="0"/>
        <w:ind w:left="0"/>
        <w:jc w:val="left"/>
      </w:pPr>
      <w:r>
        <w:rPr>
          <w:rFonts w:ascii="Times New Roman"/>
          <w:b/>
          <w:i w:val="false"/>
          <w:color w:val="000000"/>
        </w:rPr>
        <w:t xml:space="preserve"> Chapter 1. General provisions</w:t>
      </w:r>
    </w:p>
    <w:bookmarkEnd w:id="610"/>
    <w:bookmarkStart w:name="z1033" w:id="611"/>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to collect administrative data "Report on securities issued in accordance with the legislation of the foreign state, nominal holding of the central securities depository "(hereinafter referred to as the Form). </w:t>
      </w:r>
    </w:p>
    <w:bookmarkEnd w:id="611"/>
    <w:bookmarkStart w:name="z1034" w:id="612"/>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612"/>
    <w:bookmarkStart w:name="z1035" w:id="613"/>
    <w:p>
      <w:pPr>
        <w:spacing w:after="0"/>
        <w:ind w:left="0"/>
        <w:jc w:val="both"/>
      </w:pPr>
      <w:r>
        <w:rPr>
          <w:rFonts w:ascii="Times New Roman"/>
          <w:b w:val="false"/>
          <w:i w:val="false"/>
          <w:color w:val="000000"/>
          <w:sz w:val="28"/>
        </w:rPr>
        <w:t xml:space="preserve">
      3. The Form shall be compiled by the central securities depository quarterly at the end of the accounting period. </w:t>
      </w:r>
    </w:p>
    <w:bookmarkEnd w:id="613"/>
    <w:bookmarkStart w:name="z1036" w:id="614"/>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the performer. </w:t>
      </w:r>
    </w:p>
    <w:bookmarkEnd w:id="614"/>
    <w:bookmarkStart w:name="z1037" w:id="615"/>
    <w:p>
      <w:pPr>
        <w:spacing w:after="0"/>
        <w:ind w:left="0"/>
        <w:jc w:val="left"/>
      </w:pPr>
      <w:r>
        <w:rPr>
          <w:rFonts w:ascii="Times New Roman"/>
          <w:b/>
          <w:i w:val="false"/>
          <w:color w:val="000000"/>
        </w:rPr>
        <w:t xml:space="preserve"> Chapter 2. Explanation on completing the form </w:t>
      </w:r>
    </w:p>
    <w:bookmarkEnd w:id="615"/>
    <w:bookmarkStart w:name="z1038" w:id="616"/>
    <w:p>
      <w:pPr>
        <w:spacing w:after="0"/>
        <w:ind w:left="0"/>
        <w:jc w:val="both"/>
      </w:pPr>
      <w:r>
        <w:rPr>
          <w:rFonts w:ascii="Times New Roman"/>
          <w:b w:val="false"/>
          <w:i w:val="false"/>
          <w:color w:val="000000"/>
          <w:sz w:val="28"/>
        </w:rPr>
        <w:t xml:space="preserve">
      5. The name of the foreign nominal holder, which render the services of nominal holding of securities of issuers-non-residents of the Republic of Kazakhstan to the central securities depository, shall be indicated in column 4. </w:t>
      </w:r>
    </w:p>
    <w:bookmarkEnd w:id="616"/>
    <w:bookmarkStart w:name="z1039" w:id="617"/>
    <w:p>
      <w:pPr>
        <w:spacing w:after="0"/>
        <w:ind w:left="0"/>
        <w:jc w:val="both"/>
      </w:pPr>
      <w:r>
        <w:rPr>
          <w:rFonts w:ascii="Times New Roman"/>
          <w:b w:val="false"/>
          <w:i w:val="false"/>
          <w:color w:val="000000"/>
          <w:sz w:val="28"/>
        </w:rPr>
        <w:t xml:space="preserve">
      6. The name of the broker, who shall be the nominal holder, to whom the central securities depository shall render services on nominal holding of securities of issuers-non-residents of the Republic of Kazakhstan shall be indicated in column 5. </w:t>
      </w:r>
    </w:p>
    <w:bookmarkEnd w:id="617"/>
    <w:bookmarkStart w:name="z1040" w:id="618"/>
    <w:p>
      <w:pPr>
        <w:spacing w:after="0"/>
        <w:ind w:left="0"/>
        <w:jc w:val="both"/>
      </w:pPr>
      <w:r>
        <w:rPr>
          <w:rFonts w:ascii="Times New Roman"/>
          <w:b w:val="false"/>
          <w:i w:val="false"/>
          <w:color w:val="000000"/>
          <w:sz w:val="28"/>
        </w:rPr>
        <w:t xml:space="preserve">
      7. The name of the final securities owner issued in accordance with the legislation of a foreign state (surname, name, -patronymic (in its existence) for an individual, name of a legal entity)-the broker’s client shall be indicated in column 6, who shall be a foreign nominal holder specified in column 4. </w:t>
      </w:r>
    </w:p>
    <w:bookmarkEnd w:id="618"/>
    <w:bookmarkStart w:name="z1041" w:id="619"/>
    <w:p>
      <w:pPr>
        <w:spacing w:after="0"/>
        <w:ind w:left="0"/>
        <w:jc w:val="both"/>
      </w:pPr>
      <w:r>
        <w:rPr>
          <w:rFonts w:ascii="Times New Roman"/>
          <w:b w:val="false"/>
          <w:i w:val="false"/>
          <w:color w:val="000000"/>
          <w:sz w:val="28"/>
        </w:rPr>
        <w:t xml:space="preserve">
      8. In the absence of information, the form shall be submitted with zero balances. </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Report on the number of holders of shares of investment funds</w:t>
      </w:r>
      <w:r>
        <w:br/>
      </w:r>
      <w:r>
        <w:rPr>
          <w:rFonts w:ascii="Times New Roman"/>
          <w:b/>
          <w:i w:val="false"/>
          <w:color w:val="000000"/>
        </w:rPr>
        <w:t>Accounting period: as of ____________ , 20__</w:t>
      </w:r>
    </w:p>
    <w:p>
      <w:pPr>
        <w:spacing w:after="0"/>
        <w:ind w:left="0"/>
        <w:jc w:val="both"/>
      </w:pPr>
      <w:r>
        <w:rPr>
          <w:rFonts w:ascii="Times New Roman"/>
          <w:b w:val="false"/>
          <w:i w:val="false"/>
          <w:color w:val="ff0000"/>
          <w:sz w:val="28"/>
        </w:rPr>
        <w:t>
      Footnote. Appendix 14 - is in the wording of the Resolution of the Board of the National Bank of the Republic of Kazakhstan dated 22.02.2021 No. 11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Index: IFNH_14 </w:t>
      </w:r>
    </w:p>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Submitted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quarterly, in time no later than the fifth working day (inclusive) of the month following the accounting quarter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as of "_________________"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20"/>
          <w:p>
            <w:pPr>
              <w:spacing w:after="20"/>
              <w:ind w:left="20"/>
              <w:jc w:val="both"/>
            </w:pPr>
            <w:r>
              <w:rPr>
                <w:rFonts w:ascii="Times New Roman"/>
                <w:b w:val="false"/>
                <w:i w:val="false"/>
                <w:color w:val="000000"/>
                <w:sz w:val="20"/>
              </w:rPr>
              <w:t>
Name of</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investment </w:t>
            </w:r>
          </w:p>
          <w:p>
            <w:pPr>
              <w:spacing w:after="20"/>
              <w:ind w:left="20"/>
              <w:jc w:val="both"/>
            </w:pPr>
            <w:r>
              <w:rPr>
                <w:rFonts w:ascii="Times New Roman"/>
                <w:b w:val="false"/>
                <w:i w:val="false"/>
                <w:color w:val="000000"/>
                <w:sz w:val="20"/>
              </w:rPr>
              <w:t xml:space="preserve">
fund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21"/>
          <w:p>
            <w:pPr>
              <w:spacing w:after="20"/>
              <w:ind w:left="20"/>
              <w:jc w:val="both"/>
            </w:pPr>
            <w:r>
              <w:rPr>
                <w:rFonts w:ascii="Times New Roman"/>
                <w:b w:val="false"/>
                <w:i w:val="false"/>
                <w:color w:val="000000"/>
                <w:sz w:val="20"/>
              </w:rPr>
              <w:t>
Name of</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management </w:t>
            </w:r>
          </w:p>
          <w:p>
            <w:pPr>
              <w:spacing w:after="20"/>
              <w:ind w:left="20"/>
              <w:jc w:val="both"/>
            </w:pPr>
            <w:r>
              <w:rPr>
                <w:rFonts w:ascii="Times New Roman"/>
                <w:b w:val="false"/>
                <w:i w:val="false"/>
                <w:color w:val="000000"/>
                <w:sz w:val="20"/>
              </w:rPr>
              <w:t xml:space="preserve">
company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custodian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22"/>
          <w:p>
            <w:pPr>
              <w:spacing w:after="20"/>
              <w:ind w:left="20"/>
              <w:jc w:val="both"/>
            </w:pPr>
            <w:r>
              <w:rPr>
                <w:rFonts w:ascii="Times New Roman"/>
                <w:b w:val="false"/>
                <w:i w:val="false"/>
                <w:color w:val="000000"/>
                <w:sz w:val="20"/>
              </w:rPr>
              <w:t>
ID of the share</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National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(NIN) </w:t>
            </w:r>
          </w:p>
          <w:p>
            <w:pPr>
              <w:spacing w:after="20"/>
              <w:ind w:left="20"/>
              <w:jc w:val="both"/>
            </w:pPr>
            <w:r>
              <w:rPr>
                <w:rFonts w:ascii="Times New Roman"/>
                <w:b w:val="false"/>
                <w:i w:val="false"/>
                <w:color w:val="000000"/>
                <w:sz w:val="20"/>
              </w:rPr>
              <w:t>
</w:t>
            </w:r>
            <w:r>
              <w:rPr>
                <w:rFonts w:ascii="Times New Roman"/>
                <w:b w:val="false"/>
                <w:i w:val="false"/>
                <w:color w:val="000000"/>
                <w:sz w:val="20"/>
              </w:rPr>
              <w:t>or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(ISIN) </w:t>
            </w:r>
          </w:p>
          <w:p>
            <w:pPr>
              <w:spacing w:after="20"/>
              <w:ind w:left="20"/>
              <w:jc w:val="both"/>
            </w:pPr>
            <w:r>
              <w:rPr>
                <w:rFonts w:ascii="Times New Roman"/>
                <w:b w:val="false"/>
                <w:i w:val="false"/>
                <w:color w:val="000000"/>
                <w:sz w:val="20"/>
              </w:rPr>
              <w:t>
</w:t>
            </w:r>
            <w:r>
              <w:rPr>
                <w:rFonts w:ascii="Times New Roman"/>
                <w:b w:val="false"/>
                <w:i w:val="false"/>
                <w:color w:val="000000"/>
                <w:sz w:val="20"/>
              </w:rPr>
              <w:t>or other identifier</w:t>
            </w:r>
          </w:p>
          <w:p>
            <w:pPr>
              <w:spacing w:after="20"/>
              <w:ind w:left="20"/>
              <w:jc w:val="both"/>
            </w:pPr>
            <w:r>
              <w:rPr>
                <w:rFonts w:ascii="Times New Roman"/>
                <w:b w:val="false"/>
                <w:i w:val="false"/>
                <w:color w:val="000000"/>
                <w:sz w:val="20"/>
              </w:rPr>
              <w:t xml:space="preserve">
 of the securities)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23"/>
          <w:p>
            <w:pPr>
              <w:spacing w:after="20"/>
              <w:ind w:left="20"/>
              <w:jc w:val="both"/>
            </w:pPr>
            <w:r>
              <w:rPr>
                <w:rFonts w:ascii="Times New Roman"/>
                <w:b w:val="false"/>
                <w:i w:val="false"/>
                <w:color w:val="000000"/>
                <w:sz w:val="20"/>
              </w:rPr>
              <w:t xml:space="preserve">
Total number </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holders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investment </w:t>
            </w:r>
          </w:p>
          <w:p>
            <w:pPr>
              <w:spacing w:after="20"/>
              <w:ind w:left="20"/>
              <w:jc w:val="both"/>
            </w:pPr>
            <w:r>
              <w:rPr>
                <w:rFonts w:ascii="Times New Roman"/>
                <w:b w:val="false"/>
                <w:i w:val="false"/>
                <w:color w:val="000000"/>
                <w:sz w:val="20"/>
              </w:rPr>
              <w:t xml:space="preserve">
funds: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24"/>
          <w:p>
            <w:pPr>
              <w:spacing w:after="20"/>
              <w:ind w:left="20"/>
              <w:jc w:val="both"/>
            </w:pPr>
            <w:r>
              <w:rPr>
                <w:rFonts w:ascii="Times New Roman"/>
                <w:b w:val="false"/>
                <w:i w:val="false"/>
                <w:color w:val="000000"/>
                <w:sz w:val="20"/>
              </w:rPr>
              <w:t xml:space="preserve">
Total number </w:t>
            </w:r>
          </w:p>
          <w:bookmarkEnd w:id="624"/>
          <w:p>
            <w:pPr>
              <w:spacing w:after="20"/>
              <w:ind w:left="20"/>
              <w:jc w:val="both"/>
            </w:pPr>
            <w:r>
              <w:rPr>
                <w:rFonts w:ascii="Times New Roman"/>
                <w:b w:val="false"/>
                <w:i w:val="false"/>
                <w:color w:val="000000"/>
                <w:sz w:val="20"/>
              </w:rPr>
              <w:t xml:space="preserve">
of holders of shares: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shareholders: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625"/>
    <w:p>
      <w:pPr>
        <w:spacing w:after="0"/>
        <w:ind w:left="0"/>
        <w:jc w:val="both"/>
      </w:pPr>
      <w:r>
        <w:rPr>
          <w:rFonts w:ascii="Times New Roman"/>
          <w:b w:val="false"/>
          <w:i w:val="false"/>
          <w:color w:val="000000"/>
          <w:sz w:val="28"/>
        </w:rPr>
        <w:t xml:space="preserve">
      First head or a person authorized to sign the report </w:t>
      </w:r>
    </w:p>
    <w:bookmarkEnd w:id="625"/>
    <w:bookmarkStart w:name="z1069" w:id="626"/>
    <w:p>
      <w:pPr>
        <w:spacing w:after="0"/>
        <w:ind w:left="0"/>
        <w:jc w:val="both"/>
      </w:pPr>
      <w:r>
        <w:rPr>
          <w:rFonts w:ascii="Times New Roman"/>
          <w:b w:val="false"/>
          <w:i w:val="false"/>
          <w:color w:val="000000"/>
          <w:sz w:val="28"/>
        </w:rPr>
        <w:t xml:space="preserve">
      ___________________________________________  ___________________ </w:t>
      </w:r>
    </w:p>
    <w:bookmarkEnd w:id="626"/>
    <w:bookmarkStart w:name="z1070" w:id="627"/>
    <w:p>
      <w:pPr>
        <w:spacing w:after="0"/>
        <w:ind w:left="0"/>
        <w:jc w:val="both"/>
      </w:pPr>
      <w:r>
        <w:rPr>
          <w:rFonts w:ascii="Times New Roman"/>
          <w:b w:val="false"/>
          <w:i w:val="false"/>
          <w:color w:val="000000"/>
          <w:sz w:val="28"/>
        </w:rPr>
        <w:t xml:space="preserve">
      surname, first name, patronymic (if available)              (signature) </w:t>
      </w:r>
    </w:p>
    <w:bookmarkEnd w:id="627"/>
    <w:bookmarkStart w:name="z1071" w:id="628"/>
    <w:p>
      <w:pPr>
        <w:spacing w:after="0"/>
        <w:ind w:left="0"/>
        <w:jc w:val="both"/>
      </w:pPr>
      <w:r>
        <w:rPr>
          <w:rFonts w:ascii="Times New Roman"/>
          <w:b w:val="false"/>
          <w:i w:val="false"/>
          <w:color w:val="000000"/>
          <w:sz w:val="28"/>
        </w:rPr>
        <w:t xml:space="preserve">
      Chief accountant or a person authorized to sign the report </w:t>
      </w:r>
    </w:p>
    <w:bookmarkEnd w:id="628"/>
    <w:bookmarkStart w:name="z1072" w:id="629"/>
    <w:p>
      <w:pPr>
        <w:spacing w:after="0"/>
        <w:ind w:left="0"/>
        <w:jc w:val="both"/>
      </w:pPr>
      <w:r>
        <w:rPr>
          <w:rFonts w:ascii="Times New Roman"/>
          <w:b w:val="false"/>
          <w:i w:val="false"/>
          <w:color w:val="000000"/>
          <w:sz w:val="28"/>
        </w:rPr>
        <w:t xml:space="preserve">
      ___________________________________________  ___________________ </w:t>
      </w:r>
    </w:p>
    <w:bookmarkEnd w:id="629"/>
    <w:bookmarkStart w:name="z1073" w:id="630"/>
    <w:p>
      <w:pPr>
        <w:spacing w:after="0"/>
        <w:ind w:left="0"/>
        <w:jc w:val="both"/>
      </w:pPr>
      <w:r>
        <w:rPr>
          <w:rFonts w:ascii="Times New Roman"/>
          <w:b w:val="false"/>
          <w:i w:val="false"/>
          <w:color w:val="000000"/>
          <w:sz w:val="28"/>
        </w:rPr>
        <w:t xml:space="preserve">
      surname, first name, patronymic (if available)              (signature) </w:t>
      </w:r>
    </w:p>
    <w:bookmarkEnd w:id="630"/>
    <w:bookmarkStart w:name="z1074" w:id="631"/>
    <w:p>
      <w:pPr>
        <w:spacing w:after="0"/>
        <w:ind w:left="0"/>
        <w:jc w:val="both"/>
      </w:pPr>
      <w:r>
        <w:rPr>
          <w:rFonts w:ascii="Times New Roman"/>
          <w:b w:val="false"/>
          <w:i w:val="false"/>
          <w:color w:val="000000"/>
          <w:sz w:val="28"/>
        </w:rPr>
        <w:t xml:space="preserve">
      Head of the responsible unit or the person authorized to sign the report </w:t>
      </w:r>
    </w:p>
    <w:bookmarkEnd w:id="631"/>
    <w:bookmarkStart w:name="z1075" w:id="632"/>
    <w:p>
      <w:pPr>
        <w:spacing w:after="0"/>
        <w:ind w:left="0"/>
        <w:jc w:val="both"/>
      </w:pPr>
      <w:r>
        <w:rPr>
          <w:rFonts w:ascii="Times New Roman"/>
          <w:b w:val="false"/>
          <w:i w:val="false"/>
          <w:color w:val="000000"/>
          <w:sz w:val="28"/>
        </w:rPr>
        <w:t xml:space="preserve">
      ___________________________________________  ___________________ </w:t>
      </w:r>
    </w:p>
    <w:bookmarkEnd w:id="632"/>
    <w:bookmarkStart w:name="z1076" w:id="633"/>
    <w:p>
      <w:pPr>
        <w:spacing w:after="0"/>
        <w:ind w:left="0"/>
        <w:jc w:val="both"/>
      </w:pPr>
      <w:r>
        <w:rPr>
          <w:rFonts w:ascii="Times New Roman"/>
          <w:b w:val="false"/>
          <w:i w:val="false"/>
          <w:color w:val="000000"/>
          <w:sz w:val="28"/>
        </w:rPr>
        <w:t xml:space="preserve">
      surname, first name, patronymic (if available)              (signature) </w:t>
      </w:r>
    </w:p>
    <w:bookmarkEnd w:id="633"/>
    <w:bookmarkStart w:name="z1077" w:id="634"/>
    <w:p>
      <w:pPr>
        <w:spacing w:after="0"/>
        <w:ind w:left="0"/>
        <w:jc w:val="both"/>
      </w:pPr>
      <w:r>
        <w:rPr>
          <w:rFonts w:ascii="Times New Roman"/>
          <w:b w:val="false"/>
          <w:i w:val="false"/>
          <w:color w:val="000000"/>
          <w:sz w:val="28"/>
        </w:rPr>
        <w:t xml:space="preserve">
      Performer: __________________________________  ___________________ </w:t>
      </w:r>
    </w:p>
    <w:bookmarkEnd w:id="634"/>
    <w:bookmarkStart w:name="z1078" w:id="635"/>
    <w:p>
      <w:pPr>
        <w:spacing w:after="0"/>
        <w:ind w:left="0"/>
        <w:jc w:val="both"/>
      </w:pPr>
      <w:r>
        <w:rPr>
          <w:rFonts w:ascii="Times New Roman"/>
          <w:b w:val="false"/>
          <w:i w:val="false"/>
          <w:color w:val="000000"/>
          <w:sz w:val="28"/>
        </w:rPr>
        <w:t xml:space="preserve">
      surname, first name, patronymic (if available)              (signature) </w:t>
      </w:r>
    </w:p>
    <w:bookmarkEnd w:id="635"/>
    <w:bookmarkStart w:name="z1079" w:id="636"/>
    <w:p>
      <w:pPr>
        <w:spacing w:after="0"/>
        <w:ind w:left="0"/>
        <w:jc w:val="both"/>
      </w:pPr>
      <w:r>
        <w:rPr>
          <w:rFonts w:ascii="Times New Roman"/>
          <w:b w:val="false"/>
          <w:i w:val="false"/>
          <w:color w:val="000000"/>
          <w:sz w:val="28"/>
        </w:rPr>
        <w:t xml:space="preserve">
      Phone number </w:t>
      </w:r>
    </w:p>
    <w:bookmarkEnd w:id="636"/>
    <w:bookmarkStart w:name="z1080" w:id="637"/>
    <w:p>
      <w:pPr>
        <w:spacing w:after="0"/>
        <w:ind w:left="0"/>
        <w:jc w:val="both"/>
      </w:pPr>
      <w:r>
        <w:rPr>
          <w:rFonts w:ascii="Times New Roman"/>
          <w:b w:val="false"/>
          <w:i w:val="false"/>
          <w:color w:val="000000"/>
          <w:sz w:val="28"/>
        </w:rPr>
        <w:t xml:space="preserve">
      The account signing date __________ , 20_____ </w:t>
      </w:r>
    </w:p>
    <w:bookmarkEnd w:id="637"/>
    <w:bookmarkStart w:name="z1081" w:id="638"/>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on the </w:t>
            </w:r>
            <w:r>
              <w:br/>
            </w:r>
            <w:r>
              <w:rPr>
                <w:rFonts w:ascii="Times New Roman"/>
                <w:b w:val="false"/>
                <w:i w:val="false"/>
                <w:color w:val="000000"/>
                <w:sz w:val="20"/>
              </w:rPr>
              <w:t xml:space="preserve">number of shareholders </w:t>
            </w:r>
            <w:r>
              <w:br/>
            </w:r>
            <w:r>
              <w:rPr>
                <w:rFonts w:ascii="Times New Roman"/>
                <w:b w:val="false"/>
                <w:i w:val="false"/>
                <w:color w:val="000000"/>
                <w:sz w:val="20"/>
              </w:rPr>
              <w:t xml:space="preserve">of investment funds </w:t>
            </w:r>
          </w:p>
        </w:tc>
      </w:tr>
    </w:tbl>
    <w:bookmarkStart w:name="z1083" w:id="63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the number of shareholders of investment funds</w:t>
      </w:r>
    </w:p>
    <w:bookmarkEnd w:id="639"/>
    <w:bookmarkStart w:name="z1084" w:id="640"/>
    <w:p>
      <w:pPr>
        <w:spacing w:after="0"/>
        <w:ind w:left="0"/>
        <w:jc w:val="left"/>
      </w:pPr>
      <w:r>
        <w:rPr>
          <w:rFonts w:ascii="Times New Roman"/>
          <w:b/>
          <w:i w:val="false"/>
          <w:color w:val="000000"/>
        </w:rPr>
        <w:t xml:space="preserve"> Chapter 1. General provisions</w:t>
      </w:r>
    </w:p>
    <w:bookmarkEnd w:id="640"/>
    <w:bookmarkStart w:name="z1085" w:id="641"/>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to collect administrative data "Report on the number of shareholders of investment funds"(hereinafter referred to asthe Form). </w:t>
      </w:r>
    </w:p>
    <w:bookmarkEnd w:id="641"/>
    <w:bookmarkStart w:name="z1086" w:id="642"/>
    <w:p>
      <w:pPr>
        <w:spacing w:after="0"/>
        <w:ind w:left="0"/>
        <w:jc w:val="both"/>
      </w:pPr>
      <w:r>
        <w:rPr>
          <w:rFonts w:ascii="Times New Roman"/>
          <w:b w:val="false"/>
          <w:i w:val="false"/>
          <w:color w:val="000000"/>
          <w:sz w:val="28"/>
        </w:rPr>
        <w:t xml:space="preserve">
      2. The Form shall be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642"/>
    <w:bookmarkStart w:name="z1087" w:id="643"/>
    <w:p>
      <w:pPr>
        <w:spacing w:after="0"/>
        <w:ind w:left="0"/>
        <w:jc w:val="both"/>
      </w:pPr>
      <w:r>
        <w:rPr>
          <w:rFonts w:ascii="Times New Roman"/>
          <w:b w:val="false"/>
          <w:i w:val="false"/>
          <w:color w:val="000000"/>
          <w:sz w:val="28"/>
        </w:rPr>
        <w:t xml:space="preserve">
      3. The Form shall be compiled by the central securities depository quarterly at the end of the accounting period. </w:t>
      </w:r>
    </w:p>
    <w:bookmarkEnd w:id="643"/>
    <w:bookmarkStart w:name="z1088" w:id="644"/>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the performer. </w:t>
      </w:r>
    </w:p>
    <w:bookmarkEnd w:id="644"/>
    <w:bookmarkStart w:name="z1089" w:id="645"/>
    <w:p>
      <w:pPr>
        <w:spacing w:after="0"/>
        <w:ind w:left="0"/>
        <w:jc w:val="left"/>
      </w:pPr>
      <w:r>
        <w:rPr>
          <w:rFonts w:ascii="Times New Roman"/>
          <w:b/>
          <w:i w:val="false"/>
          <w:color w:val="000000"/>
        </w:rPr>
        <w:t xml:space="preserve"> Chapter 2. Explanation on completing the form </w:t>
      </w:r>
    </w:p>
    <w:bookmarkEnd w:id="645"/>
    <w:bookmarkStart w:name="z1090" w:id="646"/>
    <w:p>
      <w:pPr>
        <w:spacing w:after="0"/>
        <w:ind w:left="0"/>
        <w:jc w:val="both"/>
      </w:pPr>
      <w:r>
        <w:rPr>
          <w:rFonts w:ascii="Times New Roman"/>
          <w:b w:val="false"/>
          <w:i w:val="false"/>
          <w:color w:val="000000"/>
          <w:sz w:val="28"/>
        </w:rPr>
        <w:t xml:space="preserve">
      5. The Form shall contain the information on the number of shareholders of investment funds. </w:t>
      </w:r>
    </w:p>
    <w:bookmarkEnd w:id="646"/>
    <w:bookmarkStart w:name="z1091" w:id="647"/>
    <w:p>
      <w:pPr>
        <w:spacing w:after="0"/>
        <w:ind w:left="0"/>
        <w:jc w:val="both"/>
      </w:pPr>
      <w:r>
        <w:rPr>
          <w:rFonts w:ascii="Times New Roman"/>
          <w:b w:val="false"/>
          <w:i w:val="false"/>
          <w:color w:val="000000"/>
          <w:sz w:val="28"/>
        </w:rPr>
        <w:t xml:space="preserve">
      6. Column 2 shall indicate the name of investment fund. </w:t>
      </w:r>
    </w:p>
    <w:bookmarkEnd w:id="647"/>
    <w:bookmarkStart w:name="z1092" w:id="648"/>
    <w:p>
      <w:pPr>
        <w:spacing w:after="0"/>
        <w:ind w:left="0"/>
        <w:jc w:val="both"/>
      </w:pPr>
      <w:r>
        <w:rPr>
          <w:rFonts w:ascii="Times New Roman"/>
          <w:b w:val="false"/>
          <w:i w:val="false"/>
          <w:color w:val="000000"/>
          <w:sz w:val="28"/>
        </w:rPr>
        <w:t xml:space="preserve">
      7. The name of the managing company shall be indicated in column 3. </w:t>
      </w:r>
    </w:p>
    <w:bookmarkEnd w:id="648"/>
    <w:bookmarkStart w:name="z1093" w:id="649"/>
    <w:p>
      <w:pPr>
        <w:spacing w:after="0"/>
        <w:ind w:left="0"/>
        <w:jc w:val="both"/>
      </w:pPr>
      <w:r>
        <w:rPr>
          <w:rFonts w:ascii="Times New Roman"/>
          <w:b w:val="false"/>
          <w:i w:val="false"/>
          <w:color w:val="000000"/>
          <w:sz w:val="28"/>
        </w:rPr>
        <w:t xml:space="preserve">
      8. Column 4 shall indicate the name of custodian. </w:t>
      </w:r>
    </w:p>
    <w:bookmarkEnd w:id="649"/>
    <w:bookmarkStart w:name="z1094" w:id="650"/>
    <w:p>
      <w:pPr>
        <w:spacing w:after="0"/>
        <w:ind w:left="0"/>
        <w:jc w:val="both"/>
      </w:pPr>
      <w:r>
        <w:rPr>
          <w:rFonts w:ascii="Times New Roman"/>
          <w:b w:val="false"/>
          <w:i w:val="false"/>
          <w:color w:val="000000"/>
          <w:sz w:val="28"/>
        </w:rPr>
        <w:t xml:space="preserve">
      9. The identifier of the share (the national identification number (NIN) or the international securities identification number (ISIN) or other identifier of the security) shall be specified in column 5. </w:t>
      </w:r>
    </w:p>
    <w:bookmarkEnd w:id="650"/>
    <w:bookmarkStart w:name="z1095" w:id="651"/>
    <w:p>
      <w:pPr>
        <w:spacing w:after="0"/>
        <w:ind w:left="0"/>
        <w:jc w:val="both"/>
      </w:pPr>
      <w:r>
        <w:rPr>
          <w:rFonts w:ascii="Times New Roman"/>
          <w:b w:val="false"/>
          <w:i w:val="false"/>
          <w:color w:val="000000"/>
          <w:sz w:val="28"/>
        </w:rPr>
        <w:t xml:space="preserve">
      10. The total number of shareholders of the investment funds shall be indicated in column 6. </w:t>
      </w:r>
    </w:p>
    <w:bookmarkEnd w:id="651"/>
    <w:bookmarkStart w:name="z1096" w:id="652"/>
    <w:p>
      <w:pPr>
        <w:spacing w:after="0"/>
        <w:ind w:left="0"/>
        <w:jc w:val="both"/>
      </w:pPr>
      <w:r>
        <w:rPr>
          <w:rFonts w:ascii="Times New Roman"/>
          <w:b w:val="false"/>
          <w:i w:val="false"/>
          <w:color w:val="000000"/>
          <w:sz w:val="28"/>
        </w:rPr>
        <w:t xml:space="preserve">
      11. The number of individuals-residents of the units (shares) holders of the investment funds shall be indicated in column 7. </w:t>
      </w:r>
    </w:p>
    <w:bookmarkEnd w:id="652"/>
    <w:bookmarkStart w:name="z1097" w:id="653"/>
    <w:p>
      <w:pPr>
        <w:spacing w:after="0"/>
        <w:ind w:left="0"/>
        <w:jc w:val="both"/>
      </w:pPr>
      <w:r>
        <w:rPr>
          <w:rFonts w:ascii="Times New Roman"/>
          <w:b w:val="false"/>
          <w:i w:val="false"/>
          <w:color w:val="000000"/>
          <w:sz w:val="28"/>
        </w:rPr>
        <w:t xml:space="preserve">
      12. The number of individuals-non-residents of the shares of investment funds shall be indicated in column 8. </w:t>
      </w:r>
    </w:p>
    <w:bookmarkEnd w:id="653"/>
    <w:bookmarkStart w:name="z1098" w:id="654"/>
    <w:p>
      <w:pPr>
        <w:spacing w:after="0"/>
        <w:ind w:left="0"/>
        <w:jc w:val="both"/>
      </w:pPr>
      <w:r>
        <w:rPr>
          <w:rFonts w:ascii="Times New Roman"/>
          <w:b w:val="false"/>
          <w:i w:val="false"/>
          <w:color w:val="000000"/>
          <w:sz w:val="28"/>
        </w:rPr>
        <w:t xml:space="preserve">
      13. The number of legal entities -residents of shares holders of the investment funds shall be indicated in column 9. </w:t>
      </w:r>
    </w:p>
    <w:bookmarkEnd w:id="654"/>
    <w:bookmarkStart w:name="z1099" w:id="655"/>
    <w:p>
      <w:pPr>
        <w:spacing w:after="0"/>
        <w:ind w:left="0"/>
        <w:jc w:val="both"/>
      </w:pPr>
      <w:r>
        <w:rPr>
          <w:rFonts w:ascii="Times New Roman"/>
          <w:b w:val="false"/>
          <w:i w:val="false"/>
          <w:color w:val="000000"/>
          <w:sz w:val="28"/>
        </w:rPr>
        <w:t xml:space="preserve">
      14. The number of legal entities - non-residents units (shares) holders of investment funds shall be indicated in column 10. </w:t>
      </w:r>
    </w:p>
    <w:bookmarkEnd w:id="655"/>
    <w:bookmarkStart w:name="z1100" w:id="656"/>
    <w:p>
      <w:pPr>
        <w:spacing w:after="0"/>
        <w:ind w:left="0"/>
        <w:jc w:val="both"/>
      </w:pPr>
      <w:r>
        <w:rPr>
          <w:rFonts w:ascii="Times New Roman"/>
          <w:b w:val="false"/>
          <w:i w:val="false"/>
          <w:color w:val="000000"/>
          <w:sz w:val="28"/>
        </w:rPr>
        <w:t xml:space="preserve">
      15. The sign of residence shall be determined in accordance with the Law of the Republic of Kazakhstan dated July 2, 2018 "On Currency Regulation and Currency Control". </w:t>
      </w:r>
    </w:p>
    <w:bookmarkEnd w:id="656"/>
    <w:bookmarkStart w:name="z1101" w:id="657"/>
    <w:p>
      <w:pPr>
        <w:spacing w:after="0"/>
        <w:ind w:left="0"/>
        <w:jc w:val="both"/>
      </w:pPr>
      <w:r>
        <w:rPr>
          <w:rFonts w:ascii="Times New Roman"/>
          <w:b w:val="false"/>
          <w:i w:val="false"/>
          <w:color w:val="000000"/>
          <w:sz w:val="28"/>
        </w:rPr>
        <w:t xml:space="preserve">
      16. In the absence of information, form shall be submitted with zero balances. </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15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15 -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Report on transactions with financial instruments in the nominal holding of the central securities depository</w:t>
      </w:r>
      <w:r>
        <w:br/>
      </w:r>
      <w:r>
        <w:rPr>
          <w:rFonts w:ascii="Times New Roman"/>
          <w:b/>
          <w:i w:val="false"/>
          <w:color w:val="000000"/>
        </w:rPr>
        <w:t xml:space="preserve">Accounting period: as of ____________ , 20__ </w:t>
      </w:r>
    </w:p>
    <w:p>
      <w:pPr>
        <w:spacing w:after="0"/>
        <w:ind w:left="0"/>
        <w:jc w:val="both"/>
      </w:pPr>
      <w:r>
        <w:rPr>
          <w:rFonts w:ascii="Times New Roman"/>
          <w:b w:val="false"/>
          <w:i w:val="false"/>
          <w:color w:val="000000"/>
          <w:sz w:val="28"/>
        </w:rPr>
        <w:t xml:space="preserve">
      Index: FINH_15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tenth day (inclusive) of the month following the accounting month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organization)</w:t>
      </w:r>
      <w:r>
        <w:br/>
      </w:r>
      <w:r>
        <w:rPr>
          <w:rFonts w:ascii="Times New Roman"/>
          <w:b/>
          <w:i w:val="false"/>
          <w:color w:val="000000"/>
        </w:rPr>
        <w:t>for the period from _________ to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thousands of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Market segment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58"/>
          <w:p>
            <w:pPr>
              <w:spacing w:after="20"/>
              <w:ind w:left="20"/>
              <w:jc w:val="both"/>
            </w:pPr>
            <w:r>
              <w:rPr>
                <w:rFonts w:ascii="Times New Roman"/>
                <w:b w:val="false"/>
                <w:i w:val="false"/>
                <w:color w:val="000000"/>
                <w:sz w:val="20"/>
              </w:rPr>
              <w:t xml:space="preserve">
Type of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financial </w:t>
            </w:r>
          </w:p>
          <w:p>
            <w:pPr>
              <w:spacing w:after="20"/>
              <w:ind w:left="20"/>
              <w:jc w:val="both"/>
            </w:pPr>
            <w:r>
              <w:rPr>
                <w:rFonts w:ascii="Times New Roman"/>
                <w:b w:val="false"/>
                <w:i w:val="false"/>
                <w:color w:val="000000"/>
                <w:sz w:val="20"/>
              </w:rPr>
              <w:t xml:space="preserve">
instrument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signed transactions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59"/>
          <w:p>
            <w:pPr>
              <w:spacing w:after="20"/>
              <w:ind w:left="20"/>
              <w:jc w:val="both"/>
            </w:pPr>
            <w:r>
              <w:rPr>
                <w:rFonts w:ascii="Times New Roman"/>
                <w:b w:val="false"/>
                <w:i w:val="false"/>
                <w:color w:val="000000"/>
                <w:sz w:val="20"/>
              </w:rPr>
              <w:t>
With</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participation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Republic of </w:t>
            </w:r>
          </w:p>
          <w:p>
            <w:pPr>
              <w:spacing w:after="20"/>
              <w:ind w:left="20"/>
              <w:jc w:val="both"/>
            </w:pPr>
            <w:r>
              <w:rPr>
                <w:rFonts w:ascii="Times New Roman"/>
                <w:b w:val="false"/>
                <w:i w:val="false"/>
                <w:color w:val="000000"/>
                <w:sz w:val="20"/>
              </w:rPr>
              <w:t xml:space="preserve">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60"/>
          <w:p>
            <w:pPr>
              <w:spacing w:after="20"/>
              <w:ind w:left="20"/>
              <w:jc w:val="both"/>
            </w:pPr>
            <w:r>
              <w:rPr>
                <w:rFonts w:ascii="Times New Roman"/>
                <w:b w:val="false"/>
                <w:i w:val="false"/>
                <w:color w:val="000000"/>
                <w:sz w:val="20"/>
              </w:rPr>
              <w:t>
With</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participation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non 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Republic of </w:t>
            </w:r>
          </w:p>
          <w:p>
            <w:pPr>
              <w:spacing w:after="20"/>
              <w:ind w:left="20"/>
              <w:jc w:val="both"/>
            </w:pPr>
            <w:r>
              <w:rPr>
                <w:rFonts w:ascii="Times New Roman"/>
                <w:b w:val="false"/>
                <w:i w:val="false"/>
                <w:color w:val="000000"/>
                <w:sz w:val="20"/>
              </w:rPr>
              <w:t>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1"/>
          <w:p>
            <w:pPr>
              <w:spacing w:after="20"/>
              <w:ind w:left="20"/>
              <w:jc w:val="both"/>
            </w:pPr>
            <w:r>
              <w:rPr>
                <w:rFonts w:ascii="Times New Roman"/>
                <w:b w:val="false"/>
                <w:i w:val="false"/>
                <w:color w:val="000000"/>
                <w:sz w:val="20"/>
              </w:rPr>
              <w:t>
With</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participation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residents and non 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Republic of </w:t>
            </w:r>
          </w:p>
          <w:p>
            <w:pPr>
              <w:spacing w:after="20"/>
              <w:ind w:left="20"/>
              <w:jc w:val="both"/>
            </w:pPr>
            <w:r>
              <w:rPr>
                <w:rFonts w:ascii="Times New Roman"/>
                <w:b w:val="false"/>
                <w:i w:val="false"/>
                <w:color w:val="000000"/>
                <w:sz w:val="20"/>
              </w:rPr>
              <w:t xml:space="preserve">
Kazakhstan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62"/>
          <w:p>
            <w:pPr>
              <w:spacing w:after="20"/>
              <w:ind w:left="20"/>
              <w:jc w:val="both"/>
            </w:pPr>
            <w:r>
              <w:rPr>
                <w:rFonts w:ascii="Times New Roman"/>
                <w:b w:val="false"/>
                <w:i w:val="false"/>
                <w:color w:val="000000"/>
                <w:sz w:val="20"/>
              </w:rPr>
              <w:t xml:space="preserve">
Organized </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xml:space="preserve">
market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63"/>
          <w:p>
            <w:pPr>
              <w:spacing w:after="20"/>
              <w:ind w:left="20"/>
              <w:jc w:val="both"/>
            </w:pPr>
            <w:r>
              <w:rPr>
                <w:rFonts w:ascii="Times New Roman"/>
                <w:b w:val="false"/>
                <w:i w:val="false"/>
                <w:color w:val="000000"/>
                <w:sz w:val="20"/>
              </w:rPr>
              <w:t xml:space="preserve">
Unorganized </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securities</w:t>
            </w:r>
          </w:p>
          <w:p>
            <w:pPr>
              <w:spacing w:after="20"/>
              <w:ind w:left="20"/>
              <w:jc w:val="both"/>
            </w:pPr>
            <w:r>
              <w:rPr>
                <w:rFonts w:ascii="Times New Roman"/>
                <w:b w:val="false"/>
                <w:i w:val="false"/>
                <w:color w:val="000000"/>
                <w:sz w:val="20"/>
              </w:rPr>
              <w:t xml:space="preserve">
 market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 w:id="664"/>
    <w:p>
      <w:pPr>
        <w:spacing w:after="0"/>
        <w:ind w:left="0"/>
        <w:jc w:val="both"/>
      </w:pPr>
      <w:r>
        <w:rPr>
          <w:rFonts w:ascii="Times New Roman"/>
          <w:b w:val="false"/>
          <w:i w:val="false"/>
          <w:color w:val="000000"/>
          <w:sz w:val="28"/>
        </w:rPr>
        <w:t xml:space="preserve">
      First head or a person authorized to sign the report </w:t>
      </w:r>
    </w:p>
    <w:bookmarkEnd w:id="664"/>
    <w:bookmarkStart w:name="z1134" w:id="665"/>
    <w:p>
      <w:pPr>
        <w:spacing w:after="0"/>
        <w:ind w:left="0"/>
        <w:jc w:val="both"/>
      </w:pPr>
      <w:r>
        <w:rPr>
          <w:rFonts w:ascii="Times New Roman"/>
          <w:b w:val="false"/>
          <w:i w:val="false"/>
          <w:color w:val="000000"/>
          <w:sz w:val="28"/>
        </w:rPr>
        <w:t xml:space="preserve">
      ____________________________________________  __________________ </w:t>
      </w:r>
    </w:p>
    <w:bookmarkEnd w:id="665"/>
    <w:bookmarkStart w:name="z1135" w:id="666"/>
    <w:p>
      <w:pPr>
        <w:spacing w:after="0"/>
        <w:ind w:left="0"/>
        <w:jc w:val="both"/>
      </w:pPr>
      <w:r>
        <w:rPr>
          <w:rFonts w:ascii="Times New Roman"/>
          <w:b w:val="false"/>
          <w:i w:val="false"/>
          <w:color w:val="000000"/>
          <w:sz w:val="28"/>
        </w:rPr>
        <w:t xml:space="preserve">
      surname, first name, patronymic (if available)              (signature) </w:t>
      </w:r>
    </w:p>
    <w:bookmarkEnd w:id="666"/>
    <w:bookmarkStart w:name="z1136" w:id="667"/>
    <w:p>
      <w:pPr>
        <w:spacing w:after="0"/>
        <w:ind w:left="0"/>
        <w:jc w:val="both"/>
      </w:pPr>
      <w:r>
        <w:rPr>
          <w:rFonts w:ascii="Times New Roman"/>
          <w:b w:val="false"/>
          <w:i w:val="false"/>
          <w:color w:val="000000"/>
          <w:sz w:val="28"/>
        </w:rPr>
        <w:t xml:space="preserve">
      Chief accountant or a person authorized to sign the report </w:t>
      </w:r>
    </w:p>
    <w:bookmarkEnd w:id="667"/>
    <w:bookmarkStart w:name="z1137" w:id="668"/>
    <w:p>
      <w:pPr>
        <w:spacing w:after="0"/>
        <w:ind w:left="0"/>
        <w:jc w:val="both"/>
      </w:pPr>
      <w:r>
        <w:rPr>
          <w:rFonts w:ascii="Times New Roman"/>
          <w:b w:val="false"/>
          <w:i w:val="false"/>
          <w:color w:val="000000"/>
          <w:sz w:val="28"/>
        </w:rPr>
        <w:t xml:space="preserve">
      ____________________________________________  __________________ </w:t>
      </w:r>
    </w:p>
    <w:bookmarkEnd w:id="668"/>
    <w:bookmarkStart w:name="z1138" w:id="669"/>
    <w:p>
      <w:pPr>
        <w:spacing w:after="0"/>
        <w:ind w:left="0"/>
        <w:jc w:val="both"/>
      </w:pPr>
      <w:r>
        <w:rPr>
          <w:rFonts w:ascii="Times New Roman"/>
          <w:b w:val="false"/>
          <w:i w:val="false"/>
          <w:color w:val="000000"/>
          <w:sz w:val="28"/>
        </w:rPr>
        <w:t xml:space="preserve">
      surname, first name, patronymic (if available)              (signature) </w:t>
      </w:r>
    </w:p>
    <w:bookmarkEnd w:id="669"/>
    <w:bookmarkStart w:name="z1139" w:id="670"/>
    <w:p>
      <w:pPr>
        <w:spacing w:after="0"/>
        <w:ind w:left="0"/>
        <w:jc w:val="both"/>
      </w:pPr>
      <w:r>
        <w:rPr>
          <w:rFonts w:ascii="Times New Roman"/>
          <w:b w:val="false"/>
          <w:i w:val="false"/>
          <w:color w:val="000000"/>
          <w:sz w:val="28"/>
        </w:rPr>
        <w:t xml:space="preserve">
      Head of the responsible unit or the person authorized to sign the report </w:t>
      </w:r>
    </w:p>
    <w:bookmarkEnd w:id="670"/>
    <w:bookmarkStart w:name="z1140" w:id="671"/>
    <w:p>
      <w:pPr>
        <w:spacing w:after="0"/>
        <w:ind w:left="0"/>
        <w:jc w:val="both"/>
      </w:pPr>
      <w:r>
        <w:rPr>
          <w:rFonts w:ascii="Times New Roman"/>
          <w:b w:val="false"/>
          <w:i w:val="false"/>
          <w:color w:val="000000"/>
          <w:sz w:val="28"/>
        </w:rPr>
        <w:t xml:space="preserve">
      ____________________________________________  __________________ </w:t>
      </w:r>
    </w:p>
    <w:bookmarkEnd w:id="671"/>
    <w:bookmarkStart w:name="z1141" w:id="672"/>
    <w:p>
      <w:pPr>
        <w:spacing w:after="0"/>
        <w:ind w:left="0"/>
        <w:jc w:val="both"/>
      </w:pPr>
      <w:r>
        <w:rPr>
          <w:rFonts w:ascii="Times New Roman"/>
          <w:b w:val="false"/>
          <w:i w:val="false"/>
          <w:color w:val="000000"/>
          <w:sz w:val="28"/>
        </w:rPr>
        <w:t xml:space="preserve">
      surname, first name, patronymic (if available)              (signature) </w:t>
      </w:r>
    </w:p>
    <w:bookmarkEnd w:id="672"/>
    <w:bookmarkStart w:name="z1142" w:id="673"/>
    <w:p>
      <w:pPr>
        <w:spacing w:after="0"/>
        <w:ind w:left="0"/>
        <w:jc w:val="both"/>
      </w:pPr>
      <w:r>
        <w:rPr>
          <w:rFonts w:ascii="Times New Roman"/>
          <w:b w:val="false"/>
          <w:i w:val="false"/>
          <w:color w:val="000000"/>
          <w:sz w:val="28"/>
        </w:rPr>
        <w:t>
      Performer: ___________________________________  __________________</w:t>
      </w:r>
    </w:p>
    <w:bookmarkEnd w:id="673"/>
    <w:bookmarkStart w:name="z1143" w:id="674"/>
    <w:p>
      <w:pPr>
        <w:spacing w:after="0"/>
        <w:ind w:left="0"/>
        <w:jc w:val="both"/>
      </w:pPr>
      <w:r>
        <w:rPr>
          <w:rFonts w:ascii="Times New Roman"/>
          <w:b w:val="false"/>
          <w:i w:val="false"/>
          <w:color w:val="000000"/>
          <w:sz w:val="28"/>
        </w:rPr>
        <w:t xml:space="preserve">
      surname, first name, patronymic (if available)              (signature) </w:t>
      </w:r>
    </w:p>
    <w:bookmarkEnd w:id="674"/>
    <w:bookmarkStart w:name="z1144" w:id="675"/>
    <w:p>
      <w:pPr>
        <w:spacing w:after="0"/>
        <w:ind w:left="0"/>
        <w:jc w:val="both"/>
      </w:pPr>
      <w:r>
        <w:rPr>
          <w:rFonts w:ascii="Times New Roman"/>
          <w:b w:val="false"/>
          <w:i w:val="false"/>
          <w:color w:val="000000"/>
          <w:sz w:val="28"/>
        </w:rPr>
        <w:t xml:space="preserve">
      Phone number </w:t>
      </w:r>
    </w:p>
    <w:bookmarkEnd w:id="675"/>
    <w:bookmarkStart w:name="z1145" w:id="676"/>
    <w:p>
      <w:pPr>
        <w:spacing w:after="0"/>
        <w:ind w:left="0"/>
        <w:jc w:val="both"/>
      </w:pPr>
      <w:r>
        <w:rPr>
          <w:rFonts w:ascii="Times New Roman"/>
          <w:b w:val="false"/>
          <w:i w:val="false"/>
          <w:color w:val="000000"/>
          <w:sz w:val="28"/>
        </w:rPr>
        <w:t xml:space="preserve">
      The account signing date __________ , 20_____ </w:t>
      </w:r>
    </w:p>
    <w:bookmarkEnd w:id="676"/>
    <w:bookmarkStart w:name="z1146" w:id="677"/>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677"/>
    <w:bookmarkStart w:name="z1147" w:id="678"/>
    <w:p>
      <w:pPr>
        <w:spacing w:after="0"/>
        <w:ind w:left="0"/>
        <w:jc w:val="both"/>
      </w:pPr>
      <w:r>
        <w:rPr>
          <w:rFonts w:ascii="Times New Roman"/>
          <w:b w:val="false"/>
          <w:i w:val="false"/>
          <w:color w:val="000000"/>
          <w:sz w:val="28"/>
        </w:rPr>
        <w:t xml:space="preserve">
       </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on </w:t>
            </w:r>
            <w:r>
              <w:br/>
            </w:r>
            <w:r>
              <w:rPr>
                <w:rFonts w:ascii="Times New Roman"/>
                <w:b w:val="false"/>
                <w:i w:val="false"/>
                <w:color w:val="000000"/>
                <w:sz w:val="20"/>
              </w:rPr>
              <w:t xml:space="preserve">transactions with </w:t>
            </w:r>
            <w:r>
              <w:br/>
            </w:r>
            <w:r>
              <w:rPr>
                <w:rFonts w:ascii="Times New Roman"/>
                <w:b w:val="false"/>
                <w:i w:val="false"/>
                <w:color w:val="000000"/>
                <w:sz w:val="20"/>
              </w:rPr>
              <w:t xml:space="preserve">financial instruments, in nominal </w:t>
            </w:r>
            <w:r>
              <w:br/>
            </w:r>
            <w:r>
              <w:rPr>
                <w:rFonts w:ascii="Times New Roman"/>
                <w:b w:val="false"/>
                <w:i w:val="false"/>
                <w:color w:val="000000"/>
                <w:sz w:val="20"/>
              </w:rPr>
              <w:t xml:space="preserve">holding of central securities </w:t>
            </w:r>
            <w:r>
              <w:br/>
            </w:r>
            <w:r>
              <w:rPr>
                <w:rFonts w:ascii="Times New Roman"/>
                <w:b w:val="false"/>
                <w:i w:val="false"/>
                <w:color w:val="000000"/>
                <w:sz w:val="20"/>
              </w:rPr>
              <w:t xml:space="preserve">depositary </w:t>
            </w:r>
          </w:p>
        </w:tc>
      </w:tr>
    </w:tbl>
    <w:bookmarkStart w:name="z1149" w:id="67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transactions with financial instruments in nominal holding of central securities depository</w:t>
      </w:r>
    </w:p>
    <w:bookmarkEnd w:id="679"/>
    <w:bookmarkStart w:name="z1150" w:id="680"/>
    <w:p>
      <w:pPr>
        <w:spacing w:after="0"/>
        <w:ind w:left="0"/>
        <w:jc w:val="left"/>
      </w:pPr>
      <w:r>
        <w:rPr>
          <w:rFonts w:ascii="Times New Roman"/>
          <w:b/>
          <w:i w:val="false"/>
          <w:color w:val="000000"/>
        </w:rPr>
        <w:t xml:space="preserve"> Chapter 1. General provisions</w:t>
      </w:r>
    </w:p>
    <w:bookmarkEnd w:id="680"/>
    <w:bookmarkStart w:name="z1151" w:id="681"/>
    <w:p>
      <w:pPr>
        <w:spacing w:after="0"/>
        <w:ind w:left="0"/>
        <w:jc w:val="both"/>
      </w:pPr>
      <w:r>
        <w:rPr>
          <w:rFonts w:ascii="Times New Roman"/>
          <w:b w:val="false"/>
          <w:i w:val="false"/>
          <w:color w:val="000000"/>
          <w:sz w:val="28"/>
        </w:rPr>
        <w:t xml:space="preserve">
      1. This explanation (hereinafter referred to as -the Explanation) shall define the unified requirements for the completion of form intended to collect administrative data, "Report on transactions with financial instruments in nominal holding of central securities depository" (hereinafter referred to as the -Form). </w:t>
      </w:r>
    </w:p>
    <w:bookmarkEnd w:id="681"/>
    <w:bookmarkStart w:name="z1152" w:id="682"/>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682"/>
    <w:bookmarkStart w:name="z1153" w:id="683"/>
    <w:p>
      <w:pPr>
        <w:spacing w:after="0"/>
        <w:ind w:left="0"/>
        <w:jc w:val="both"/>
      </w:pPr>
      <w:r>
        <w:rPr>
          <w:rFonts w:ascii="Times New Roman"/>
          <w:b w:val="false"/>
          <w:i w:val="false"/>
          <w:color w:val="000000"/>
          <w:sz w:val="28"/>
        </w:rPr>
        <w:t xml:space="preserve">
      3. The Form shall be compiled by the central securities depository monthly as of at the end of the accounting period. </w:t>
      </w:r>
    </w:p>
    <w:bookmarkEnd w:id="683"/>
    <w:bookmarkStart w:name="z1154" w:id="684"/>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a performer. </w:t>
      </w:r>
    </w:p>
    <w:bookmarkEnd w:id="684"/>
    <w:bookmarkStart w:name="z1155" w:id="685"/>
    <w:p>
      <w:pPr>
        <w:spacing w:after="0"/>
        <w:ind w:left="0"/>
        <w:jc w:val="left"/>
      </w:pPr>
      <w:r>
        <w:rPr>
          <w:rFonts w:ascii="Times New Roman"/>
          <w:b/>
          <w:i w:val="false"/>
          <w:color w:val="000000"/>
        </w:rPr>
        <w:t xml:space="preserve"> Chapter 2. Explanation on completing the form</w:t>
      </w:r>
    </w:p>
    <w:bookmarkEnd w:id="685"/>
    <w:bookmarkStart w:name="z1156" w:id="686"/>
    <w:p>
      <w:pPr>
        <w:spacing w:after="0"/>
        <w:ind w:left="0"/>
        <w:jc w:val="both"/>
      </w:pPr>
      <w:r>
        <w:rPr>
          <w:rFonts w:ascii="Times New Roman"/>
          <w:b w:val="false"/>
          <w:i w:val="false"/>
          <w:color w:val="000000"/>
          <w:sz w:val="28"/>
        </w:rPr>
        <w:t xml:space="preserve">
      5. The Form shall specify the information on transactions with financial instruments located in the nominal holding of the central securities depository, which resulted in the change(final) of the owner of the financial instrument for the accounting month. </w:t>
      </w:r>
    </w:p>
    <w:bookmarkEnd w:id="686"/>
    <w:bookmarkStart w:name="z1157" w:id="687"/>
    <w:p>
      <w:pPr>
        <w:spacing w:after="0"/>
        <w:ind w:left="0"/>
        <w:jc w:val="both"/>
      </w:pPr>
      <w:r>
        <w:rPr>
          <w:rFonts w:ascii="Times New Roman"/>
          <w:b w:val="false"/>
          <w:i w:val="false"/>
          <w:color w:val="000000"/>
          <w:sz w:val="28"/>
        </w:rPr>
        <w:t xml:space="preserve">
      6. Column 3 shall indicate the type of financial instrument (shares, debt securities issued in accordance with the legislation of the Republic of Kazakhstan, government securities of the Republic of Kazakhstan, securities issued in accordance with legislation of a foreign country, other financial instruments). </w:t>
      </w:r>
    </w:p>
    <w:bookmarkEnd w:id="687"/>
    <w:bookmarkStart w:name="z1158" w:id="688"/>
    <w:p>
      <w:pPr>
        <w:spacing w:after="0"/>
        <w:ind w:left="0"/>
        <w:jc w:val="both"/>
      </w:pPr>
      <w:r>
        <w:rPr>
          <w:rFonts w:ascii="Times New Roman"/>
          <w:b w:val="false"/>
          <w:i w:val="false"/>
          <w:color w:val="000000"/>
          <w:sz w:val="28"/>
        </w:rPr>
        <w:t xml:space="preserve">
      7. The volume of transactions (in tenge), up to two decimal places, concluded between the owners of sub-accounts –residents of the Republic of Kazakhstan, with financial instruments held in the nominal holding of the central securities depository shall be indicated in column 4. </w:t>
      </w:r>
    </w:p>
    <w:bookmarkEnd w:id="688"/>
    <w:bookmarkStart w:name="z1159" w:id="689"/>
    <w:p>
      <w:pPr>
        <w:spacing w:after="0"/>
        <w:ind w:left="0"/>
        <w:jc w:val="both"/>
      </w:pPr>
      <w:r>
        <w:rPr>
          <w:rFonts w:ascii="Times New Roman"/>
          <w:b w:val="false"/>
          <w:i w:val="false"/>
          <w:color w:val="000000"/>
          <w:sz w:val="28"/>
        </w:rPr>
        <w:t xml:space="preserve">
      8. Column 5 shall indicate the volume of transactions (in tenge),up to two decimal places, concluded between the owners of sub-accounts-non-residents of the Republic of Kazakhstan, with financial instruments located in the nominal holding of the central securities depository. </w:t>
      </w:r>
    </w:p>
    <w:bookmarkEnd w:id="689"/>
    <w:bookmarkStart w:name="z1160" w:id="690"/>
    <w:p>
      <w:pPr>
        <w:spacing w:after="0"/>
        <w:ind w:left="0"/>
        <w:jc w:val="both"/>
      </w:pPr>
      <w:r>
        <w:rPr>
          <w:rFonts w:ascii="Times New Roman"/>
          <w:b w:val="false"/>
          <w:i w:val="false"/>
          <w:color w:val="000000"/>
          <w:sz w:val="28"/>
        </w:rPr>
        <w:t xml:space="preserve">
      9. The volume of transactions (in tenge), up to two decimal places, concluded between the owners of sub-accounts –residents of the Republic of Kazakhstan and owners of sub-accounts – non-residents of the Republic of Kazakhstan, with financial instruments held in the nominal holding of the central securities depository. </w:t>
      </w:r>
    </w:p>
    <w:bookmarkEnd w:id="690"/>
    <w:bookmarkStart w:name="z1161" w:id="691"/>
    <w:p>
      <w:pPr>
        <w:spacing w:after="0"/>
        <w:ind w:left="0"/>
        <w:jc w:val="both"/>
      </w:pPr>
      <w:r>
        <w:rPr>
          <w:rFonts w:ascii="Times New Roman"/>
          <w:b w:val="false"/>
          <w:i w:val="false"/>
          <w:color w:val="000000"/>
          <w:sz w:val="28"/>
        </w:rPr>
        <w:t xml:space="preserve">
      10. Column 7 shall indicate the total volume of transactions concluded with financial instruments in each segment of the securities market. </w:t>
      </w:r>
    </w:p>
    <w:bookmarkEnd w:id="691"/>
    <w:bookmarkStart w:name="z1162" w:id="692"/>
    <w:p>
      <w:pPr>
        <w:spacing w:after="0"/>
        <w:ind w:left="0"/>
        <w:jc w:val="both"/>
      </w:pPr>
      <w:r>
        <w:rPr>
          <w:rFonts w:ascii="Times New Roman"/>
          <w:b w:val="false"/>
          <w:i w:val="false"/>
          <w:color w:val="000000"/>
          <w:sz w:val="28"/>
        </w:rPr>
        <w:t xml:space="preserve">
      11. The sign of residence shall be determined in accordance with the Law of the Republic of Kazakhstan dated July 2, 2018 "On Currency Regulation and Currency Control". </w:t>
      </w:r>
    </w:p>
    <w:bookmarkEnd w:id="692"/>
    <w:bookmarkStart w:name="z1163" w:id="693"/>
    <w:p>
      <w:pPr>
        <w:spacing w:after="0"/>
        <w:ind w:left="0"/>
        <w:jc w:val="both"/>
      </w:pPr>
      <w:r>
        <w:rPr>
          <w:rFonts w:ascii="Times New Roman"/>
          <w:b w:val="false"/>
          <w:i w:val="false"/>
          <w:color w:val="000000"/>
          <w:sz w:val="28"/>
        </w:rPr>
        <w:t xml:space="preserve">
      12. In the absence of information, the form shall be submitted with zero balances. </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1165" w:id="694"/>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Report on transactions with state securities of the Republic of Kazakhstan</w:t>
      </w:r>
      <w:r>
        <w:br/>
      </w:r>
      <w:r>
        <w:rPr>
          <w:rFonts w:ascii="Times New Roman"/>
          <w:b/>
          <w:i w:val="false"/>
          <w:color w:val="000000"/>
        </w:rPr>
        <w:t>Accounting period: as of ____________"___", 20__</w:t>
      </w:r>
    </w:p>
    <w:bookmarkEnd w:id="694"/>
    <w:bookmarkStart w:name="z1166" w:id="695"/>
    <w:p>
      <w:pPr>
        <w:spacing w:after="0"/>
        <w:ind w:left="0"/>
        <w:jc w:val="both"/>
      </w:pPr>
      <w:r>
        <w:rPr>
          <w:rFonts w:ascii="Times New Roman"/>
          <w:b w:val="false"/>
          <w:i w:val="false"/>
          <w:color w:val="000000"/>
          <w:sz w:val="28"/>
        </w:rPr>
        <w:t xml:space="preserve">
      Index: GS_16 </w:t>
      </w:r>
    </w:p>
    <w:bookmarkEnd w:id="695"/>
    <w:bookmarkStart w:name="z1167" w:id="696"/>
    <w:p>
      <w:pPr>
        <w:spacing w:after="0"/>
        <w:ind w:left="0"/>
        <w:jc w:val="both"/>
      </w:pPr>
      <w:r>
        <w:rPr>
          <w:rFonts w:ascii="Times New Roman"/>
          <w:b w:val="false"/>
          <w:i w:val="false"/>
          <w:color w:val="000000"/>
          <w:sz w:val="28"/>
        </w:rPr>
        <w:t xml:space="preserve">
      Frequency: weekly </w:t>
      </w:r>
    </w:p>
    <w:bookmarkEnd w:id="696"/>
    <w:bookmarkStart w:name="z1168" w:id="697"/>
    <w:p>
      <w:pPr>
        <w:spacing w:after="0"/>
        <w:ind w:left="0"/>
        <w:jc w:val="both"/>
      </w:pPr>
      <w:r>
        <w:rPr>
          <w:rFonts w:ascii="Times New Roman"/>
          <w:b w:val="false"/>
          <w:i w:val="false"/>
          <w:color w:val="000000"/>
          <w:sz w:val="28"/>
        </w:rPr>
        <w:t xml:space="preserve">
      Presented by: central securities depository </w:t>
      </w:r>
    </w:p>
    <w:bookmarkEnd w:id="697"/>
    <w:bookmarkStart w:name="z1169" w:id="698"/>
    <w:p>
      <w:pPr>
        <w:spacing w:after="0"/>
        <w:ind w:left="0"/>
        <w:jc w:val="both"/>
      </w:pPr>
      <w:r>
        <w:rPr>
          <w:rFonts w:ascii="Times New Roman"/>
          <w:b w:val="false"/>
          <w:i w:val="false"/>
          <w:color w:val="000000"/>
          <w:sz w:val="28"/>
        </w:rPr>
        <w:t xml:space="preserve">
      Submitted to: the National Bank of the Republic of Kazakhstan </w:t>
      </w:r>
    </w:p>
    <w:bookmarkEnd w:id="698"/>
    <w:bookmarkStart w:name="z1170" w:id="699"/>
    <w:p>
      <w:pPr>
        <w:spacing w:after="0"/>
        <w:ind w:left="0"/>
        <w:jc w:val="both"/>
      </w:pPr>
      <w:r>
        <w:rPr>
          <w:rFonts w:ascii="Times New Roman"/>
          <w:b w:val="false"/>
          <w:i w:val="false"/>
          <w:color w:val="000000"/>
          <w:sz w:val="28"/>
        </w:rPr>
        <w:t xml:space="preserve">
      Submission deadline: weekly, no later than the third working day following the accounting week </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72" w:id="700"/>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(full name of the organization)</w:t>
      </w:r>
      <w:r>
        <w:br/>
      </w:r>
      <w:r>
        <w:rPr>
          <w:rFonts w:ascii="Times New Roman"/>
          <w:b/>
          <w:i w:val="false"/>
          <w:color w:val="000000"/>
        </w:rPr>
        <w:t>for the period from _________ to _________</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01"/>
          <w:p>
            <w:pPr>
              <w:spacing w:after="20"/>
              <w:ind w:left="20"/>
              <w:jc w:val="both"/>
            </w:pPr>
            <w:r>
              <w:rPr>
                <w:rFonts w:ascii="Times New Roman"/>
                <w:b w:val="false"/>
                <w:i w:val="false"/>
                <w:color w:val="000000"/>
                <w:sz w:val="20"/>
              </w:rPr>
              <w:t>
Location of</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(organized/</w:t>
            </w:r>
          </w:p>
          <w:p>
            <w:pPr>
              <w:spacing w:after="20"/>
              <w:ind w:left="20"/>
              <w:jc w:val="both"/>
            </w:pPr>
            <w:r>
              <w:rPr>
                <w:rFonts w:ascii="Times New Roman"/>
                <w:b w:val="false"/>
                <w:i w:val="false"/>
                <w:color w:val="000000"/>
                <w:sz w:val="20"/>
              </w:rPr>
              <w:t xml:space="preserve">
unorganized)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02"/>
          <w:p>
            <w:pPr>
              <w:spacing w:after="20"/>
              <w:ind w:left="20"/>
              <w:jc w:val="both"/>
            </w:pPr>
            <w:r>
              <w:rPr>
                <w:rFonts w:ascii="Times New Roman"/>
                <w:b w:val="false"/>
                <w:i w:val="false"/>
                <w:color w:val="000000"/>
                <w:sz w:val="20"/>
              </w:rPr>
              <w:t>
Market</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type </w:t>
            </w:r>
          </w:p>
          <w:p>
            <w:pPr>
              <w:spacing w:after="20"/>
              <w:ind w:left="20"/>
              <w:jc w:val="both"/>
            </w:pPr>
            <w:r>
              <w:rPr>
                <w:rFonts w:ascii="Times New Roman"/>
                <w:b w:val="false"/>
                <w:i w:val="false"/>
                <w:color w:val="000000"/>
                <w:sz w:val="20"/>
              </w:rPr>
              <w:t>
</w:t>
            </w:r>
            <w:r>
              <w:rPr>
                <w:rFonts w:ascii="Times New Roman"/>
                <w:b w:val="false"/>
                <w:i w:val="false"/>
                <w:color w:val="000000"/>
                <w:sz w:val="20"/>
              </w:rPr>
              <w:t>(primary/</w:t>
            </w:r>
          </w:p>
          <w:p>
            <w:pPr>
              <w:spacing w:after="20"/>
              <w:ind w:left="20"/>
              <w:jc w:val="both"/>
            </w:pPr>
            <w:r>
              <w:rPr>
                <w:rFonts w:ascii="Times New Roman"/>
                <w:b w:val="false"/>
                <w:i w:val="false"/>
                <w:color w:val="000000"/>
                <w:sz w:val="20"/>
              </w:rPr>
              <w:t xml:space="preserve">
Second-tier)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03"/>
          <w:p>
            <w:pPr>
              <w:spacing w:after="20"/>
              <w:ind w:left="20"/>
              <w:jc w:val="both"/>
            </w:pPr>
            <w:r>
              <w:rPr>
                <w:rFonts w:ascii="Times New Roman"/>
                <w:b w:val="false"/>
                <w:i w:val="false"/>
                <w:color w:val="000000"/>
                <w:sz w:val="20"/>
              </w:rPr>
              <w:t xml:space="preserve">
Type </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of</w:t>
            </w:r>
          </w:p>
          <w:p>
            <w:pPr>
              <w:spacing w:after="20"/>
              <w:ind w:left="20"/>
              <w:jc w:val="both"/>
            </w:pPr>
            <w:r>
              <w:rPr>
                <w:rFonts w:ascii="Times New Roman"/>
                <w:b w:val="false"/>
                <w:i w:val="false"/>
                <w:color w:val="000000"/>
                <w:sz w:val="20"/>
              </w:rPr>
              <w:t xml:space="preserve">
 securities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04"/>
          <w:p>
            <w:pPr>
              <w:spacing w:after="20"/>
              <w:ind w:left="20"/>
              <w:jc w:val="both"/>
            </w:pPr>
            <w:r>
              <w:rPr>
                <w:rFonts w:ascii="Times New Roman"/>
                <w:b w:val="false"/>
                <w:i w:val="false"/>
                <w:color w:val="000000"/>
                <w:sz w:val="20"/>
              </w:rPr>
              <w:t>
Security</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(NIN)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international 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(ISIN)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or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security</w:t>
            </w:r>
          </w:p>
          <w:p>
            <w:pPr>
              <w:spacing w:after="20"/>
              <w:ind w:left="20"/>
              <w:jc w:val="both"/>
            </w:pPr>
            <w:r>
              <w:rPr>
                <w:rFonts w:ascii="Times New Roman"/>
                <w:b w:val="false"/>
                <w:i w:val="false"/>
                <w:color w:val="000000"/>
                <w:sz w:val="20"/>
              </w:rPr>
              <w:t>
identifier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05"/>
          <w:p>
            <w:pPr>
              <w:spacing w:after="20"/>
              <w:ind w:left="20"/>
              <w:jc w:val="both"/>
            </w:pPr>
            <w:r>
              <w:rPr>
                <w:rFonts w:ascii="Times New Roman"/>
                <w:b w:val="false"/>
                <w:i w:val="false"/>
                <w:color w:val="000000"/>
                <w:sz w:val="20"/>
              </w:rPr>
              <w:t>
Nominal</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value of</w:t>
            </w:r>
          </w:p>
          <w:p>
            <w:pPr>
              <w:spacing w:after="20"/>
              <w:ind w:left="20"/>
              <w:jc w:val="both"/>
            </w:pPr>
            <w:r>
              <w:rPr>
                <w:rFonts w:ascii="Times New Roman"/>
                <w:b w:val="false"/>
                <w:i w:val="false"/>
                <w:color w:val="000000"/>
                <w:sz w:val="20"/>
              </w:rPr>
              <w:t xml:space="preserve">
 securities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3" w:id="706"/>
    <w:p>
      <w:pPr>
        <w:spacing w:after="0"/>
        <w:ind w:left="0"/>
        <w:jc w:val="both"/>
      </w:pPr>
      <w:r>
        <w:rPr>
          <w:rFonts w:ascii="Times New Roman"/>
          <w:b w:val="false"/>
          <w:i w:val="false"/>
          <w:color w:val="000000"/>
          <w:sz w:val="28"/>
        </w:rPr>
        <w:t>
      continuation of the table:</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07"/>
          <w:p>
            <w:pPr>
              <w:spacing w:after="20"/>
              <w:ind w:left="20"/>
              <w:jc w:val="both"/>
            </w:pPr>
            <w:r>
              <w:rPr>
                <w:rFonts w:ascii="Times New Roman"/>
                <w:b w:val="false"/>
                <w:i w:val="false"/>
                <w:color w:val="000000"/>
                <w:sz w:val="20"/>
              </w:rPr>
              <w:t xml:space="preserve">
Transaction </w:t>
            </w:r>
          </w:p>
          <w:bookmarkEnd w:id="707"/>
          <w:p>
            <w:pPr>
              <w:spacing w:after="20"/>
              <w:ind w:left="20"/>
              <w:jc w:val="both"/>
            </w:pPr>
            <w:r>
              <w:rPr>
                <w:rFonts w:ascii="Times New Roman"/>
                <w:b w:val="false"/>
                <w:i w:val="false"/>
                <w:color w:val="000000"/>
                <w:sz w:val="20"/>
              </w:rPr>
              <w:t xml:space="preserve">
volume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08"/>
          <w:p>
            <w:pPr>
              <w:spacing w:after="20"/>
              <w:ind w:left="20"/>
              <w:jc w:val="both"/>
            </w:pPr>
            <w:r>
              <w:rPr>
                <w:rFonts w:ascii="Times New Roman"/>
                <w:b w:val="false"/>
                <w:i w:val="false"/>
                <w:color w:val="000000"/>
                <w:sz w:val="20"/>
              </w:rPr>
              <w:t xml:space="preserve">
Issue </w:t>
            </w:r>
          </w:p>
          <w:bookmarkEnd w:id="708"/>
          <w:p>
            <w:pPr>
              <w:spacing w:after="20"/>
              <w:ind w:left="20"/>
              <w:jc w:val="both"/>
            </w:pPr>
            <w:r>
              <w:rPr>
                <w:rFonts w:ascii="Times New Roman"/>
                <w:b w:val="false"/>
                <w:i w:val="false"/>
                <w:color w:val="000000"/>
                <w:sz w:val="20"/>
              </w:rPr>
              <w:t xml:space="preserve">
currency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09"/>
          <w:p>
            <w:pPr>
              <w:spacing w:after="20"/>
              <w:ind w:left="20"/>
              <w:jc w:val="both"/>
            </w:pPr>
            <w:r>
              <w:rPr>
                <w:rFonts w:ascii="Times New Roman"/>
                <w:b w:val="false"/>
                <w:i w:val="false"/>
                <w:color w:val="000000"/>
                <w:sz w:val="20"/>
              </w:rPr>
              <w:t>
Security</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issue</w:t>
            </w:r>
          </w:p>
          <w:p>
            <w:pPr>
              <w:spacing w:after="20"/>
              <w:ind w:left="20"/>
              <w:jc w:val="both"/>
            </w:pPr>
            <w:r>
              <w:rPr>
                <w:rFonts w:ascii="Times New Roman"/>
                <w:b w:val="false"/>
                <w:i w:val="false"/>
                <w:color w:val="000000"/>
                <w:sz w:val="20"/>
              </w:rPr>
              <w:t xml:space="preserve">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10"/>
          <w:p>
            <w:pPr>
              <w:spacing w:after="20"/>
              <w:ind w:left="20"/>
              <w:jc w:val="both"/>
            </w:pPr>
            <w:r>
              <w:rPr>
                <w:rFonts w:ascii="Times New Roman"/>
                <w:b w:val="false"/>
                <w:i w:val="false"/>
                <w:color w:val="000000"/>
                <w:sz w:val="20"/>
              </w:rPr>
              <w:t xml:space="preserve">
The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maturity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11"/>
          <w:p>
            <w:pPr>
              <w:spacing w:after="20"/>
              <w:ind w:left="20"/>
              <w:jc w:val="both"/>
            </w:pPr>
            <w:r>
              <w:rPr>
                <w:rFonts w:ascii="Times New Roman"/>
                <w:b w:val="false"/>
                <w:i w:val="false"/>
                <w:color w:val="000000"/>
                <w:sz w:val="20"/>
              </w:rPr>
              <w:t>
Coupon</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interest </w:t>
            </w:r>
          </w:p>
          <w:p>
            <w:pPr>
              <w:spacing w:after="20"/>
              <w:ind w:left="20"/>
              <w:jc w:val="both"/>
            </w:pPr>
            <w:r>
              <w:rPr>
                <w:rFonts w:ascii="Times New Roman"/>
                <w:b w:val="false"/>
                <w:i w:val="false"/>
                <w:color w:val="000000"/>
                <w:sz w:val="20"/>
              </w:rPr>
              <w:t xml:space="preserve">
rate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12"/>
          <w:p>
            <w:pPr>
              <w:spacing w:after="20"/>
              <w:ind w:left="20"/>
              <w:jc w:val="both"/>
            </w:pPr>
            <w:r>
              <w:rPr>
                <w:rFonts w:ascii="Times New Roman"/>
                <w:b w:val="false"/>
                <w:i w:val="false"/>
                <w:color w:val="000000"/>
                <w:sz w:val="20"/>
              </w:rPr>
              <w:t xml:space="preserve">
Type of </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holder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xml:space="preserve">
sender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13"/>
          <w:p>
            <w:pPr>
              <w:spacing w:after="20"/>
              <w:ind w:left="20"/>
              <w:jc w:val="both"/>
            </w:pPr>
            <w:r>
              <w:rPr>
                <w:rFonts w:ascii="Times New Roman"/>
                <w:b w:val="false"/>
                <w:i w:val="false"/>
                <w:color w:val="000000"/>
                <w:sz w:val="20"/>
              </w:rPr>
              <w:t xml:space="preserve">
Type of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holder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securities </w:t>
            </w:r>
          </w:p>
          <w:p>
            <w:pPr>
              <w:spacing w:after="20"/>
              <w:ind w:left="20"/>
              <w:jc w:val="both"/>
            </w:pPr>
            <w:r>
              <w:rPr>
                <w:rFonts w:ascii="Times New Roman"/>
                <w:b w:val="false"/>
                <w:i w:val="false"/>
                <w:color w:val="000000"/>
                <w:sz w:val="20"/>
              </w:rPr>
              <w:t xml:space="preserve">
recipient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714"/>
    <w:p>
      <w:pPr>
        <w:spacing w:after="0"/>
        <w:ind w:left="0"/>
        <w:jc w:val="both"/>
      </w:pPr>
      <w:r>
        <w:rPr>
          <w:rFonts w:ascii="Times New Roman"/>
          <w:b w:val="false"/>
          <w:i w:val="false"/>
          <w:color w:val="000000"/>
          <w:sz w:val="28"/>
        </w:rPr>
        <w:t xml:space="preserve">
      First head or a person authorized to sign the report </w:t>
      </w:r>
    </w:p>
    <w:bookmarkEnd w:id="714"/>
    <w:bookmarkStart w:name="z1213" w:id="715"/>
    <w:p>
      <w:pPr>
        <w:spacing w:after="0"/>
        <w:ind w:left="0"/>
        <w:jc w:val="both"/>
      </w:pPr>
      <w:r>
        <w:rPr>
          <w:rFonts w:ascii="Times New Roman"/>
          <w:b w:val="false"/>
          <w:i w:val="false"/>
          <w:color w:val="000000"/>
          <w:sz w:val="28"/>
        </w:rPr>
        <w:t xml:space="preserve">
      _____________________________________________   _________________ </w:t>
      </w:r>
    </w:p>
    <w:bookmarkEnd w:id="715"/>
    <w:bookmarkStart w:name="z1214" w:id="716"/>
    <w:p>
      <w:pPr>
        <w:spacing w:after="0"/>
        <w:ind w:left="0"/>
        <w:jc w:val="both"/>
      </w:pPr>
      <w:r>
        <w:rPr>
          <w:rFonts w:ascii="Times New Roman"/>
          <w:b w:val="false"/>
          <w:i w:val="false"/>
          <w:color w:val="000000"/>
          <w:sz w:val="28"/>
        </w:rPr>
        <w:t xml:space="preserve">
      surname, first name, patronymic (if available)              (signature) </w:t>
      </w:r>
    </w:p>
    <w:bookmarkEnd w:id="716"/>
    <w:bookmarkStart w:name="z1215" w:id="717"/>
    <w:p>
      <w:pPr>
        <w:spacing w:after="0"/>
        <w:ind w:left="0"/>
        <w:jc w:val="both"/>
      </w:pPr>
      <w:r>
        <w:rPr>
          <w:rFonts w:ascii="Times New Roman"/>
          <w:b w:val="false"/>
          <w:i w:val="false"/>
          <w:color w:val="000000"/>
          <w:sz w:val="28"/>
        </w:rPr>
        <w:t xml:space="preserve">
      Chief accountant or a person authorized to sign the report </w:t>
      </w:r>
    </w:p>
    <w:bookmarkEnd w:id="717"/>
    <w:bookmarkStart w:name="z1216" w:id="718"/>
    <w:p>
      <w:pPr>
        <w:spacing w:after="0"/>
        <w:ind w:left="0"/>
        <w:jc w:val="both"/>
      </w:pPr>
      <w:r>
        <w:rPr>
          <w:rFonts w:ascii="Times New Roman"/>
          <w:b w:val="false"/>
          <w:i w:val="false"/>
          <w:color w:val="000000"/>
          <w:sz w:val="28"/>
        </w:rPr>
        <w:t xml:space="preserve">
      _____________________________________________   _________________ </w:t>
      </w:r>
    </w:p>
    <w:bookmarkEnd w:id="718"/>
    <w:bookmarkStart w:name="z1217" w:id="719"/>
    <w:p>
      <w:pPr>
        <w:spacing w:after="0"/>
        <w:ind w:left="0"/>
        <w:jc w:val="both"/>
      </w:pPr>
      <w:r>
        <w:rPr>
          <w:rFonts w:ascii="Times New Roman"/>
          <w:b w:val="false"/>
          <w:i w:val="false"/>
          <w:color w:val="000000"/>
          <w:sz w:val="28"/>
        </w:rPr>
        <w:t xml:space="preserve">
      surname, first name, patronymic (if available)              (signature) </w:t>
      </w:r>
    </w:p>
    <w:bookmarkEnd w:id="719"/>
    <w:bookmarkStart w:name="z1218" w:id="720"/>
    <w:p>
      <w:pPr>
        <w:spacing w:after="0"/>
        <w:ind w:left="0"/>
        <w:jc w:val="both"/>
      </w:pPr>
      <w:r>
        <w:rPr>
          <w:rFonts w:ascii="Times New Roman"/>
          <w:b w:val="false"/>
          <w:i w:val="false"/>
          <w:color w:val="000000"/>
          <w:sz w:val="28"/>
        </w:rPr>
        <w:t xml:space="preserve">
      Head of the responsible unit or the person authorized to sign the report </w:t>
      </w:r>
    </w:p>
    <w:bookmarkEnd w:id="720"/>
    <w:bookmarkStart w:name="z1219" w:id="721"/>
    <w:p>
      <w:pPr>
        <w:spacing w:after="0"/>
        <w:ind w:left="0"/>
        <w:jc w:val="both"/>
      </w:pPr>
      <w:r>
        <w:rPr>
          <w:rFonts w:ascii="Times New Roman"/>
          <w:b w:val="false"/>
          <w:i w:val="false"/>
          <w:color w:val="000000"/>
          <w:sz w:val="28"/>
        </w:rPr>
        <w:t xml:space="preserve">
      ____________________________________________   __________________ </w:t>
      </w:r>
    </w:p>
    <w:bookmarkEnd w:id="721"/>
    <w:bookmarkStart w:name="z1220" w:id="722"/>
    <w:p>
      <w:pPr>
        <w:spacing w:after="0"/>
        <w:ind w:left="0"/>
        <w:jc w:val="both"/>
      </w:pPr>
      <w:r>
        <w:rPr>
          <w:rFonts w:ascii="Times New Roman"/>
          <w:b w:val="false"/>
          <w:i w:val="false"/>
          <w:color w:val="000000"/>
          <w:sz w:val="28"/>
        </w:rPr>
        <w:t xml:space="preserve">
      surname, first name, patronymic (if available)             (signature) </w:t>
      </w:r>
    </w:p>
    <w:bookmarkEnd w:id="722"/>
    <w:bookmarkStart w:name="z1221" w:id="723"/>
    <w:p>
      <w:pPr>
        <w:spacing w:after="0"/>
        <w:ind w:left="0"/>
        <w:jc w:val="both"/>
      </w:pPr>
      <w:r>
        <w:rPr>
          <w:rFonts w:ascii="Times New Roman"/>
          <w:b w:val="false"/>
          <w:i w:val="false"/>
          <w:color w:val="000000"/>
          <w:sz w:val="28"/>
        </w:rPr>
        <w:t xml:space="preserve">
      Performer: ___________________________________   __________________ </w:t>
      </w:r>
    </w:p>
    <w:bookmarkEnd w:id="723"/>
    <w:bookmarkStart w:name="z1222" w:id="724"/>
    <w:p>
      <w:pPr>
        <w:spacing w:after="0"/>
        <w:ind w:left="0"/>
        <w:jc w:val="both"/>
      </w:pPr>
      <w:r>
        <w:rPr>
          <w:rFonts w:ascii="Times New Roman"/>
          <w:b w:val="false"/>
          <w:i w:val="false"/>
          <w:color w:val="000000"/>
          <w:sz w:val="28"/>
        </w:rPr>
        <w:t xml:space="preserve">
      surname, first name, patronymic (if available)              (signature) </w:t>
      </w:r>
    </w:p>
    <w:bookmarkEnd w:id="724"/>
    <w:bookmarkStart w:name="z1223" w:id="725"/>
    <w:p>
      <w:pPr>
        <w:spacing w:after="0"/>
        <w:ind w:left="0"/>
        <w:jc w:val="both"/>
      </w:pPr>
      <w:r>
        <w:rPr>
          <w:rFonts w:ascii="Times New Roman"/>
          <w:b w:val="false"/>
          <w:i w:val="false"/>
          <w:color w:val="000000"/>
          <w:sz w:val="28"/>
        </w:rPr>
        <w:t xml:space="preserve">
      Phone number </w:t>
      </w:r>
    </w:p>
    <w:bookmarkEnd w:id="725"/>
    <w:bookmarkStart w:name="z1224" w:id="726"/>
    <w:p>
      <w:pPr>
        <w:spacing w:after="0"/>
        <w:ind w:left="0"/>
        <w:jc w:val="both"/>
      </w:pPr>
      <w:r>
        <w:rPr>
          <w:rFonts w:ascii="Times New Roman"/>
          <w:b w:val="false"/>
          <w:i w:val="false"/>
          <w:color w:val="000000"/>
          <w:sz w:val="28"/>
        </w:rPr>
        <w:t xml:space="preserve">
      The account signing date __________ , 20_____ </w:t>
      </w:r>
    </w:p>
    <w:bookmarkEnd w:id="726"/>
    <w:bookmarkStart w:name="z1225" w:id="727"/>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on </w:t>
            </w:r>
            <w:r>
              <w:br/>
            </w:r>
            <w:r>
              <w:rPr>
                <w:rFonts w:ascii="Times New Roman"/>
                <w:b w:val="false"/>
                <w:i w:val="false"/>
                <w:color w:val="000000"/>
                <w:sz w:val="20"/>
              </w:rPr>
              <w:t xml:space="preserve">operations with state securities </w:t>
            </w:r>
            <w:r>
              <w:br/>
            </w:r>
            <w:r>
              <w:rPr>
                <w:rFonts w:ascii="Times New Roman"/>
                <w:b w:val="false"/>
                <w:i w:val="false"/>
                <w:color w:val="000000"/>
                <w:sz w:val="20"/>
              </w:rPr>
              <w:t xml:space="preserve">of the Republic of Kazakhstan </w:t>
            </w:r>
          </w:p>
        </w:tc>
      </w:tr>
    </w:tbl>
    <w:bookmarkStart w:name="z1227" w:id="728"/>
    <w:p>
      <w:pPr>
        <w:spacing w:after="0"/>
        <w:ind w:left="0"/>
        <w:jc w:val="left"/>
      </w:pPr>
      <w:r>
        <w:rPr>
          <w:rFonts w:ascii="Times New Roman"/>
          <w:b/>
          <w:i w:val="false"/>
          <w:color w:val="000000"/>
        </w:rPr>
        <w:t xml:space="preserve"> Explanation for completing the form to collect administrative data </w:t>
      </w:r>
      <w:r>
        <w:br/>
      </w:r>
      <w:r>
        <w:rPr>
          <w:rFonts w:ascii="Times New Roman"/>
          <w:b/>
          <w:i w:val="false"/>
          <w:color w:val="000000"/>
        </w:rPr>
        <w:t>Report on transactions with state securities of the Republic of Kazakhstan</w:t>
      </w:r>
    </w:p>
    <w:bookmarkEnd w:id="728"/>
    <w:bookmarkStart w:name="z1228" w:id="729"/>
    <w:p>
      <w:pPr>
        <w:spacing w:after="0"/>
        <w:ind w:left="0"/>
        <w:jc w:val="left"/>
      </w:pPr>
      <w:r>
        <w:rPr>
          <w:rFonts w:ascii="Times New Roman"/>
          <w:b/>
          <w:i w:val="false"/>
          <w:color w:val="000000"/>
        </w:rPr>
        <w:t xml:space="preserve"> Chapter 1. General provisions</w:t>
      </w:r>
    </w:p>
    <w:bookmarkEnd w:id="729"/>
    <w:bookmarkStart w:name="z1229" w:id="730"/>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for collection of administrative data, "Report on transactions with state securities of the Republic of Kazakhstan" (hereinafter referred to as the Form). </w:t>
      </w:r>
    </w:p>
    <w:bookmarkEnd w:id="730"/>
    <w:bookmarkStart w:name="z1230" w:id="731"/>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731"/>
    <w:bookmarkStart w:name="z1231" w:id="732"/>
    <w:p>
      <w:pPr>
        <w:spacing w:after="0"/>
        <w:ind w:left="0"/>
        <w:jc w:val="both"/>
      </w:pPr>
      <w:r>
        <w:rPr>
          <w:rFonts w:ascii="Times New Roman"/>
          <w:b w:val="false"/>
          <w:i w:val="false"/>
          <w:color w:val="000000"/>
          <w:sz w:val="28"/>
        </w:rPr>
        <w:t xml:space="preserve">
      3. The Form shall be prepared by the central securities depository weekly on the transactions conducted during the week. </w:t>
      </w:r>
    </w:p>
    <w:bookmarkEnd w:id="732"/>
    <w:bookmarkStart w:name="z1232" w:id="733"/>
    <w:p>
      <w:pPr>
        <w:spacing w:after="0"/>
        <w:ind w:left="0"/>
        <w:jc w:val="both"/>
      </w:pPr>
      <w:r>
        <w:rPr>
          <w:rFonts w:ascii="Times New Roman"/>
          <w:b w:val="false"/>
          <w:i w:val="false"/>
          <w:color w:val="000000"/>
          <w:sz w:val="28"/>
        </w:rPr>
        <w:t>
      4. The Form shall be signed by the first head, chief accountant, head of the responsible subdivision or persons authorized by them to sign the account, and the performer.</w:t>
      </w:r>
    </w:p>
    <w:bookmarkEnd w:id="733"/>
    <w:bookmarkStart w:name="z1233" w:id="734"/>
    <w:p>
      <w:pPr>
        <w:spacing w:after="0"/>
        <w:ind w:left="0"/>
        <w:jc w:val="left"/>
      </w:pPr>
      <w:r>
        <w:rPr>
          <w:rFonts w:ascii="Times New Roman"/>
          <w:b/>
          <w:i w:val="false"/>
          <w:color w:val="000000"/>
        </w:rPr>
        <w:t xml:space="preserve"> Chapter 2. Explanation on completing the Form</w:t>
      </w:r>
    </w:p>
    <w:bookmarkEnd w:id="734"/>
    <w:bookmarkStart w:name="z1234" w:id="735"/>
    <w:p>
      <w:pPr>
        <w:spacing w:after="0"/>
        <w:ind w:left="0"/>
        <w:jc w:val="both"/>
      </w:pPr>
      <w:r>
        <w:rPr>
          <w:rFonts w:ascii="Times New Roman"/>
          <w:b w:val="false"/>
          <w:i w:val="false"/>
          <w:color w:val="000000"/>
          <w:sz w:val="28"/>
        </w:rPr>
        <w:t xml:space="preserve">
      5. The Form shall specify the information on transactions with government securities of the Republic of Kazakhstan in the context of each individual transaction carried out during the week. </w:t>
      </w:r>
    </w:p>
    <w:bookmarkEnd w:id="735"/>
    <w:bookmarkStart w:name="z1235" w:id="736"/>
    <w:p>
      <w:pPr>
        <w:spacing w:after="0"/>
        <w:ind w:left="0"/>
        <w:jc w:val="both"/>
      </w:pPr>
      <w:r>
        <w:rPr>
          <w:rFonts w:ascii="Times New Roman"/>
          <w:b w:val="false"/>
          <w:i w:val="false"/>
          <w:color w:val="000000"/>
          <w:sz w:val="28"/>
        </w:rPr>
        <w:t xml:space="preserve">
      6. Columns 1, 10 and 11 shall specify the date of the transaction, the date of issue and redemption of the security in the format: "dd. mm. yyyy". </w:t>
      </w:r>
    </w:p>
    <w:bookmarkEnd w:id="736"/>
    <w:bookmarkStart w:name="z1236" w:id="737"/>
    <w:p>
      <w:pPr>
        <w:spacing w:after="0"/>
        <w:ind w:left="0"/>
        <w:jc w:val="both"/>
      </w:pPr>
      <w:r>
        <w:rPr>
          <w:rFonts w:ascii="Times New Roman"/>
          <w:b w:val="false"/>
          <w:i w:val="false"/>
          <w:color w:val="000000"/>
          <w:sz w:val="28"/>
        </w:rPr>
        <w:t xml:space="preserve">
      7. The nominal value of securities in the currency of issue shall be indicated in column 6. </w:t>
      </w:r>
    </w:p>
    <w:bookmarkEnd w:id="737"/>
    <w:bookmarkStart w:name="z1237" w:id="738"/>
    <w:p>
      <w:pPr>
        <w:spacing w:after="0"/>
        <w:ind w:left="0"/>
        <w:jc w:val="both"/>
      </w:pPr>
      <w:r>
        <w:rPr>
          <w:rFonts w:ascii="Times New Roman"/>
          <w:b w:val="false"/>
          <w:i w:val="false"/>
          <w:color w:val="000000"/>
          <w:sz w:val="28"/>
        </w:rPr>
        <w:t>
      8. The data in column 8 shall be filled in thousands of tenge. The data in form shall be filled in thousands of tenge. The amount of less than KZT 500 (five hundred) shall be totaled to 0 (zero), and the amount equal to KZT 500 (five hundred) and above, shall be totaled to KZT 1000(thousand).</w:t>
      </w:r>
    </w:p>
    <w:bookmarkEnd w:id="738"/>
    <w:bookmarkStart w:name="z1238" w:id="739"/>
    <w:p>
      <w:pPr>
        <w:spacing w:after="0"/>
        <w:ind w:left="0"/>
        <w:jc w:val="both"/>
      </w:pPr>
      <w:r>
        <w:rPr>
          <w:rFonts w:ascii="Times New Roman"/>
          <w:b w:val="false"/>
          <w:i w:val="false"/>
          <w:color w:val="000000"/>
          <w:sz w:val="28"/>
        </w:rPr>
        <w:t xml:space="preserve">
      9. Columns 13 and 14 shall indicate the type of holder of the sender or recipient of securities (National Bank of the Republic of Kazakhstan, single saving pension fund or voluntary saving pension fund (investment portfolio), broker and (or) dealer, investment fund, nominal holder, insurance organization in the field "General Insurance", insurance organization in the industry "Life Insurance", second-tier banks, other legal entities, individual, other). </w:t>
      </w:r>
    </w:p>
    <w:bookmarkEnd w:id="739"/>
    <w:bookmarkStart w:name="z1239" w:id="740"/>
    <w:p>
      <w:pPr>
        <w:spacing w:after="0"/>
        <w:ind w:left="0"/>
        <w:jc w:val="both"/>
      </w:pPr>
      <w:r>
        <w:rPr>
          <w:rFonts w:ascii="Times New Roman"/>
          <w:b w:val="false"/>
          <w:i w:val="false"/>
          <w:color w:val="000000"/>
          <w:sz w:val="28"/>
        </w:rPr>
        <w:t xml:space="preserve">
      10. In the absence of information, the Form shall be submitted with zero balances. </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17 </w:t>
            </w:r>
            <w:r>
              <w:br/>
            </w:r>
            <w:r>
              <w:rPr>
                <w:rFonts w:ascii="Times New Roman"/>
                <w:b w:val="false"/>
                <w:i w:val="false"/>
                <w:color w:val="000000"/>
                <w:sz w:val="20"/>
              </w:rPr>
              <w:t xml:space="preserve">to resolution of the Board of the </w:t>
            </w:r>
            <w:r>
              <w:br/>
            </w:r>
            <w:r>
              <w:rPr>
                <w:rFonts w:ascii="Times New Roman"/>
                <w:b w:val="false"/>
                <w:i w:val="false"/>
                <w:color w:val="000000"/>
                <w:sz w:val="20"/>
              </w:rPr>
              <w:t xml:space="preserve">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263 dated October 29, </w:t>
            </w:r>
            <w:r>
              <w:br/>
            </w:r>
            <w:r>
              <w:rPr>
                <w:rFonts w:ascii="Times New Roman"/>
                <w:b w:val="false"/>
                <w:i w:val="false"/>
                <w:color w:val="000000"/>
                <w:sz w:val="20"/>
              </w:rPr>
              <w:t xml:space="preserve"> 2018 </w:t>
            </w:r>
          </w:p>
        </w:tc>
      </w:tr>
    </w:tbl>
    <w:bookmarkStart w:name="z1241" w:id="741"/>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Transaction report on financial instrument transfer</w:t>
      </w:r>
      <w:r>
        <w:br/>
      </w:r>
      <w:r>
        <w:rPr>
          <w:rFonts w:ascii="Times New Roman"/>
          <w:b/>
          <w:i w:val="false"/>
          <w:color w:val="000000"/>
        </w:rPr>
        <w:t>Accounting period: as of__________, 20__</w:t>
      </w:r>
    </w:p>
    <w:bookmarkEnd w:id="741"/>
    <w:bookmarkStart w:name="z1242" w:id="742"/>
    <w:p>
      <w:pPr>
        <w:spacing w:after="0"/>
        <w:ind w:left="0"/>
        <w:jc w:val="both"/>
      </w:pPr>
      <w:r>
        <w:rPr>
          <w:rFonts w:ascii="Times New Roman"/>
          <w:b w:val="false"/>
          <w:i w:val="false"/>
          <w:color w:val="000000"/>
          <w:sz w:val="28"/>
        </w:rPr>
        <w:t xml:space="preserve">
      Index: 1-REG_TRANSFER </w:t>
      </w:r>
    </w:p>
    <w:bookmarkEnd w:id="742"/>
    <w:bookmarkStart w:name="z1243" w:id="743"/>
    <w:p>
      <w:pPr>
        <w:spacing w:after="0"/>
        <w:ind w:left="0"/>
        <w:jc w:val="both"/>
      </w:pPr>
      <w:r>
        <w:rPr>
          <w:rFonts w:ascii="Times New Roman"/>
          <w:b w:val="false"/>
          <w:i w:val="false"/>
          <w:color w:val="000000"/>
          <w:sz w:val="28"/>
        </w:rPr>
        <w:t xml:space="preserve">
      Frequency: quarterly </w:t>
      </w:r>
    </w:p>
    <w:bookmarkEnd w:id="743"/>
    <w:bookmarkStart w:name="z1244" w:id="744"/>
    <w:p>
      <w:pPr>
        <w:spacing w:after="0"/>
        <w:ind w:left="0"/>
        <w:jc w:val="both"/>
      </w:pPr>
      <w:r>
        <w:rPr>
          <w:rFonts w:ascii="Times New Roman"/>
          <w:b w:val="false"/>
          <w:i w:val="false"/>
          <w:color w:val="000000"/>
          <w:sz w:val="28"/>
        </w:rPr>
        <w:t xml:space="preserve">
      Submitted by: : central securities depository </w:t>
      </w:r>
    </w:p>
    <w:bookmarkEnd w:id="744"/>
    <w:bookmarkStart w:name="z1245" w:id="745"/>
    <w:p>
      <w:pPr>
        <w:spacing w:after="0"/>
        <w:ind w:left="0"/>
        <w:jc w:val="both"/>
      </w:pPr>
      <w:r>
        <w:rPr>
          <w:rFonts w:ascii="Times New Roman"/>
          <w:b w:val="false"/>
          <w:i w:val="false"/>
          <w:color w:val="000000"/>
          <w:sz w:val="28"/>
        </w:rPr>
        <w:t xml:space="preserve">
      Submitted to: the National Bank of the Republic of Kazakhstan </w:t>
      </w:r>
    </w:p>
    <w:bookmarkEnd w:id="745"/>
    <w:bookmarkStart w:name="z1246" w:id="746"/>
    <w:p>
      <w:pPr>
        <w:spacing w:after="0"/>
        <w:ind w:left="0"/>
        <w:jc w:val="both"/>
      </w:pPr>
      <w:r>
        <w:rPr>
          <w:rFonts w:ascii="Times New Roman"/>
          <w:b w:val="false"/>
          <w:i w:val="false"/>
          <w:color w:val="000000"/>
          <w:sz w:val="28"/>
        </w:rPr>
        <w:t xml:space="preserve">
      Submission deadline: quarterly, no later than the thirtieth day of the month following the accounting quarter. </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47"/>
          <w:p>
            <w:pPr>
              <w:spacing w:after="20"/>
              <w:ind w:left="20"/>
              <w:jc w:val="both"/>
            </w:pPr>
            <w:r>
              <w:rPr>
                <w:rFonts w:ascii="Times New Roman"/>
                <w:b w:val="false"/>
                <w:i w:val="false"/>
                <w:color w:val="000000"/>
                <w:sz w:val="20"/>
              </w:rPr>
              <w:t>
Issuer</w:t>
            </w:r>
          </w:p>
          <w:bookmarkEnd w:id="747"/>
          <w:p>
            <w:pPr>
              <w:spacing w:after="20"/>
              <w:ind w:left="20"/>
              <w:jc w:val="both"/>
            </w:pPr>
            <w:r>
              <w:rPr>
                <w:rFonts w:ascii="Times New Roman"/>
                <w:b w:val="false"/>
                <w:i w:val="false"/>
                <w:color w:val="000000"/>
                <w:sz w:val="20"/>
              </w:rPr>
              <w:t>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48"/>
          <w:p>
            <w:pPr>
              <w:spacing w:after="20"/>
              <w:ind w:left="20"/>
              <w:jc w:val="both"/>
            </w:pPr>
            <w:r>
              <w:rPr>
                <w:rFonts w:ascii="Times New Roman"/>
                <w:b w:val="false"/>
                <w:i w:val="false"/>
                <w:color w:val="000000"/>
                <w:sz w:val="20"/>
              </w:rPr>
              <w:t xml:space="preserve">
Business </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(hereinafter referred to as the BIN)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issuer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49"/>
          <w:p>
            <w:pPr>
              <w:spacing w:after="20"/>
              <w:ind w:left="20"/>
              <w:jc w:val="both"/>
            </w:pPr>
            <w:r>
              <w:rPr>
                <w:rFonts w:ascii="Times New Roman"/>
                <w:b w:val="false"/>
                <w:i w:val="false"/>
                <w:color w:val="000000"/>
                <w:sz w:val="20"/>
              </w:rPr>
              <w:t>
Type</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financial </w:t>
            </w:r>
          </w:p>
          <w:p>
            <w:pPr>
              <w:spacing w:after="20"/>
              <w:ind w:left="20"/>
              <w:jc w:val="both"/>
            </w:pPr>
            <w:r>
              <w:rPr>
                <w:rFonts w:ascii="Times New Roman"/>
                <w:b w:val="false"/>
                <w:i w:val="false"/>
                <w:color w:val="000000"/>
                <w:sz w:val="20"/>
              </w:rPr>
              <w:t>
instrument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50"/>
          <w:p>
            <w:pPr>
              <w:spacing w:after="20"/>
              <w:ind w:left="20"/>
              <w:jc w:val="both"/>
            </w:pPr>
            <w:r>
              <w:rPr>
                <w:rFonts w:ascii="Times New Roman"/>
                <w:b w:val="false"/>
                <w:i w:val="false"/>
                <w:color w:val="000000"/>
                <w:sz w:val="20"/>
              </w:rPr>
              <w:t>
Security</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identifier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international 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number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(ISIN) or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security</w:t>
            </w:r>
          </w:p>
          <w:p>
            <w:pPr>
              <w:spacing w:after="20"/>
              <w:ind w:left="20"/>
              <w:jc w:val="both"/>
            </w:pPr>
            <w:r>
              <w:rPr>
                <w:rFonts w:ascii="Times New Roman"/>
                <w:b w:val="false"/>
                <w:i w:val="false"/>
                <w:color w:val="000000"/>
                <w:sz w:val="20"/>
              </w:rPr>
              <w:t xml:space="preserve">
identifier)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Claim Identifier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51"/>
          <w:p>
            <w:pPr>
              <w:spacing w:after="20"/>
              <w:ind w:left="20"/>
              <w:jc w:val="both"/>
            </w:pPr>
            <w:r>
              <w:rPr>
                <w:rFonts w:ascii="Times New Roman"/>
                <w:b w:val="false"/>
                <w:i w:val="false"/>
                <w:color w:val="000000"/>
                <w:sz w:val="20"/>
              </w:rPr>
              <w:t>
Value</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w:t>
            </w:r>
          </w:p>
          <w:p>
            <w:pPr>
              <w:spacing w:after="20"/>
              <w:ind w:left="20"/>
              <w:jc w:val="both"/>
            </w:pPr>
            <w:r>
              <w:rPr>
                <w:rFonts w:ascii="Times New Roman"/>
                <w:b w:val="false"/>
                <w:i w:val="false"/>
                <w:color w:val="000000"/>
                <w:sz w:val="20"/>
              </w:rPr>
              <w:t>
</w:t>
            </w:r>
            <w:r>
              <w:rPr>
                <w:rFonts w:ascii="Times New Roman"/>
                <w:b w:val="false"/>
                <w:i w:val="false"/>
                <w:color w:val="000000"/>
                <w:sz w:val="20"/>
              </w:rPr>
              <w:t>one</w:t>
            </w:r>
          </w:p>
          <w:p>
            <w:pPr>
              <w:spacing w:after="20"/>
              <w:ind w:left="20"/>
              <w:jc w:val="both"/>
            </w:pPr>
            <w:r>
              <w:rPr>
                <w:rFonts w:ascii="Times New Roman"/>
                <w:b w:val="false"/>
                <w:i w:val="false"/>
                <w:color w:val="000000"/>
                <w:sz w:val="20"/>
              </w:rPr>
              <w:t>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752"/>
    <w:p>
      <w:pPr>
        <w:spacing w:after="0"/>
        <w:ind w:left="0"/>
        <w:jc w:val="both"/>
      </w:pPr>
      <w:r>
        <w:rPr>
          <w:rFonts w:ascii="Times New Roman"/>
          <w:b w:val="false"/>
          <w:i w:val="false"/>
          <w:color w:val="000000"/>
          <w:sz w:val="28"/>
        </w:rPr>
        <w:t xml:space="preserve">
      table continued: </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53"/>
          <w:p>
            <w:pPr>
              <w:spacing w:after="20"/>
              <w:ind w:left="20"/>
              <w:jc w:val="both"/>
            </w:pPr>
            <w:r>
              <w:rPr>
                <w:rFonts w:ascii="Times New Roman"/>
                <w:b w:val="false"/>
                <w:i w:val="false"/>
                <w:color w:val="000000"/>
                <w:sz w:val="20"/>
              </w:rPr>
              <w:t>
Redemption</w:t>
            </w:r>
          </w:p>
          <w:bookmarkEnd w:id="753"/>
          <w:p>
            <w:pPr>
              <w:spacing w:after="20"/>
              <w:ind w:left="20"/>
              <w:jc w:val="both"/>
            </w:pPr>
            <w:r>
              <w:rPr>
                <w:rFonts w:ascii="Times New Roman"/>
                <w:b w:val="false"/>
                <w:i w:val="false"/>
                <w:color w:val="000000"/>
                <w:sz w:val="20"/>
              </w:rPr>
              <w:t>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54"/>
          <w:p>
            <w:pPr>
              <w:spacing w:after="20"/>
              <w:ind w:left="20"/>
              <w:jc w:val="both"/>
            </w:pPr>
            <w:r>
              <w:rPr>
                <w:rFonts w:ascii="Times New Roman"/>
                <w:b w:val="false"/>
                <w:i w:val="false"/>
                <w:color w:val="000000"/>
                <w:sz w:val="20"/>
              </w:rPr>
              <w:t xml:space="preserve">
Type </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transaction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55"/>
          <w:p>
            <w:pPr>
              <w:spacing w:after="20"/>
              <w:ind w:left="20"/>
              <w:jc w:val="both"/>
            </w:pPr>
            <w:r>
              <w:rPr>
                <w:rFonts w:ascii="Times New Roman"/>
                <w:b w:val="false"/>
                <w:i w:val="false"/>
                <w:color w:val="000000"/>
                <w:sz w:val="20"/>
              </w:rPr>
              <w:t>
Number</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w:t>
            </w:r>
          </w:p>
          <w:p>
            <w:pPr>
              <w:spacing w:after="20"/>
              <w:ind w:left="20"/>
              <w:jc w:val="both"/>
            </w:pPr>
            <w:r>
              <w:rPr>
                <w:rFonts w:ascii="Times New Roman"/>
                <w:b w:val="false"/>
                <w:i w:val="false"/>
                <w:color w:val="000000"/>
                <w:sz w:val="20"/>
              </w:rPr>
              <w:t xml:space="preserve">
 instrument (pieces)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56"/>
          <w:p>
            <w:pPr>
              <w:spacing w:after="20"/>
              <w:ind w:left="20"/>
              <w:jc w:val="both"/>
            </w:pPr>
            <w:r>
              <w:rPr>
                <w:rFonts w:ascii="Times New Roman"/>
                <w:b w:val="false"/>
                <w:i w:val="false"/>
                <w:color w:val="000000"/>
                <w:sz w:val="20"/>
              </w:rPr>
              <w:t>
Value of one</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57"/>
          <w:p>
            <w:pPr>
              <w:spacing w:after="20"/>
              <w:ind w:left="20"/>
              <w:jc w:val="both"/>
            </w:pPr>
            <w:r>
              <w:rPr>
                <w:rFonts w:ascii="Times New Roman"/>
                <w:b w:val="false"/>
                <w:i w:val="false"/>
                <w:color w:val="000000"/>
                <w:sz w:val="20"/>
              </w:rPr>
              <w:t>
Tran</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saction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volume </w:t>
            </w:r>
          </w:p>
          <w:p>
            <w:pPr>
              <w:spacing w:after="20"/>
              <w:ind w:left="20"/>
              <w:jc w:val="both"/>
            </w:pPr>
            <w:r>
              <w:rPr>
                <w:rFonts w:ascii="Times New Roman"/>
                <w:b w:val="false"/>
                <w:i w:val="false"/>
                <w:color w:val="000000"/>
                <w:sz w:val="20"/>
              </w:rPr>
              <w:t xml:space="preserve">
(tenge)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financial instrument holder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58"/>
          <w:p>
            <w:pPr>
              <w:spacing w:after="20"/>
              <w:ind w:left="20"/>
              <w:jc w:val="both"/>
            </w:pPr>
            <w:r>
              <w:rPr>
                <w:rFonts w:ascii="Times New Roman"/>
                <w:b w:val="false"/>
                <w:i w:val="false"/>
                <w:color w:val="000000"/>
                <w:sz w:val="20"/>
              </w:rPr>
              <w:t>
Cur</w:t>
            </w:r>
          </w:p>
          <w:bookmarkEnd w:id="758"/>
          <w:p>
            <w:pPr>
              <w:spacing w:after="20"/>
              <w:ind w:left="20"/>
              <w:jc w:val="both"/>
            </w:pPr>
            <w:r>
              <w:rPr>
                <w:rFonts w:ascii="Times New Roman"/>
                <w:b w:val="false"/>
                <w:i w:val="false"/>
                <w:color w:val="000000"/>
                <w:sz w:val="20"/>
              </w:rPr>
              <w:t>
rency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59"/>
          <w:p>
            <w:pPr>
              <w:spacing w:after="20"/>
              <w:ind w:left="20"/>
              <w:jc w:val="both"/>
            </w:pPr>
            <w:r>
              <w:rPr>
                <w:rFonts w:ascii="Times New Roman"/>
                <w:b w:val="false"/>
                <w:i w:val="false"/>
                <w:color w:val="000000"/>
                <w:sz w:val="20"/>
              </w:rPr>
              <w:t xml:space="preserve">
Individual Identification </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(hereinafter referred to as the -IIN)/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(for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xml:space="preserve">
 Republic of Kazakhstan) of the owner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60"/>
          <w:p>
            <w:pPr>
              <w:spacing w:after="20"/>
              <w:ind w:left="20"/>
              <w:jc w:val="both"/>
            </w:pPr>
            <w:r>
              <w:rPr>
                <w:rFonts w:ascii="Times New Roman"/>
                <w:b w:val="false"/>
                <w:i w:val="false"/>
                <w:color w:val="000000"/>
                <w:sz w:val="20"/>
              </w:rPr>
              <w:t xml:space="preserve">
IIN/BIN </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the Republic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Kazakhstan) </w:t>
            </w:r>
          </w:p>
          <w:p>
            <w:pPr>
              <w:spacing w:after="20"/>
              <w:ind w:left="20"/>
              <w:jc w:val="both"/>
            </w:pPr>
            <w:r>
              <w:rPr>
                <w:rFonts w:ascii="Times New Roman"/>
                <w:b w:val="false"/>
                <w:i w:val="false"/>
                <w:color w:val="000000"/>
                <w:sz w:val="20"/>
              </w:rPr>
              <w:t>
</w:t>
            </w:r>
            <w:r>
              <w:rPr>
                <w:rFonts w:ascii="Times New Roman"/>
                <w:b w:val="false"/>
                <w:i w:val="false"/>
                <w:color w:val="000000"/>
                <w:sz w:val="20"/>
              </w:rPr>
              <w:t>counter</w:t>
            </w:r>
          </w:p>
          <w:p>
            <w:pPr>
              <w:spacing w:after="20"/>
              <w:ind w:left="20"/>
              <w:jc w:val="both"/>
            </w:pPr>
            <w:r>
              <w:rPr>
                <w:rFonts w:ascii="Times New Roman"/>
                <w:b w:val="false"/>
                <w:i w:val="false"/>
                <w:color w:val="000000"/>
                <w:sz w:val="20"/>
              </w:rPr>
              <w:t>
partner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4" w:id="761"/>
    <w:p>
      <w:pPr>
        <w:spacing w:after="0"/>
        <w:ind w:left="0"/>
        <w:jc w:val="both"/>
      </w:pPr>
      <w:r>
        <w:rPr>
          <w:rFonts w:ascii="Times New Roman"/>
          <w:b w:val="false"/>
          <w:i w:val="false"/>
          <w:color w:val="000000"/>
          <w:sz w:val="28"/>
        </w:rPr>
        <w:t>
      table continution:</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762"/>
          <w:p>
            <w:pPr>
              <w:spacing w:after="20"/>
              <w:ind w:left="20"/>
              <w:jc w:val="both"/>
            </w:pPr>
            <w:r>
              <w:rPr>
                <w:rFonts w:ascii="Times New Roman"/>
                <w:b w:val="false"/>
                <w:i w:val="false"/>
                <w:color w:val="000000"/>
                <w:sz w:val="20"/>
              </w:rPr>
              <w:t>
Owner's</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xml:space="preserve">
residence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63"/>
          <w:p>
            <w:pPr>
              <w:spacing w:after="20"/>
              <w:ind w:left="20"/>
              <w:jc w:val="both"/>
            </w:pPr>
            <w:r>
              <w:rPr>
                <w:rFonts w:ascii="Times New Roman"/>
                <w:b w:val="false"/>
                <w:i w:val="false"/>
                <w:color w:val="000000"/>
                <w:sz w:val="20"/>
              </w:rPr>
              <w:t>
Country</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residence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counterpartner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of economy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64"/>
          <w:p>
            <w:pPr>
              <w:spacing w:after="20"/>
              <w:ind w:left="20"/>
              <w:jc w:val="both"/>
            </w:pPr>
            <w:r>
              <w:rPr>
                <w:rFonts w:ascii="Times New Roman"/>
                <w:b w:val="false"/>
                <w:i w:val="false"/>
                <w:color w:val="000000"/>
                <w:sz w:val="20"/>
              </w:rPr>
              <w:t xml:space="preserve">
Transaction </w:t>
            </w:r>
          </w:p>
          <w:bookmarkEnd w:id="764"/>
          <w:p>
            <w:pPr>
              <w:spacing w:after="20"/>
              <w:ind w:left="20"/>
              <w:jc w:val="both"/>
            </w:pPr>
            <w:r>
              <w:rPr>
                <w:rFonts w:ascii="Times New Roman"/>
                <w:b w:val="false"/>
                <w:i w:val="false"/>
                <w:color w:val="000000"/>
                <w:sz w:val="20"/>
              </w:rPr>
              <w:t>
registration date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765"/>
          <w:p>
            <w:pPr>
              <w:spacing w:after="20"/>
              <w:ind w:left="20"/>
              <w:jc w:val="both"/>
            </w:pPr>
            <w:r>
              <w:rPr>
                <w:rFonts w:ascii="Times New Roman"/>
                <w:b w:val="false"/>
                <w:i w:val="false"/>
                <w:color w:val="000000"/>
                <w:sz w:val="20"/>
              </w:rPr>
              <w:t>
Country</w:t>
            </w:r>
          </w:p>
          <w:bookmarkEnd w:id="765"/>
          <w:p>
            <w:pPr>
              <w:spacing w:after="20"/>
              <w:ind w:left="20"/>
              <w:jc w:val="both"/>
            </w:pPr>
            <w:r>
              <w:rPr>
                <w:rFonts w:ascii="Times New Roman"/>
                <w:b w:val="false"/>
                <w:i w:val="false"/>
                <w:color w:val="000000"/>
                <w:sz w:val="20"/>
              </w:rPr>
              <w:t>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766"/>
          <w:p>
            <w:pPr>
              <w:spacing w:after="20"/>
              <w:ind w:left="20"/>
              <w:jc w:val="both"/>
            </w:pPr>
            <w:r>
              <w:rPr>
                <w:rFonts w:ascii="Times New Roman"/>
                <w:b w:val="false"/>
                <w:i w:val="false"/>
                <w:color w:val="000000"/>
                <w:sz w:val="20"/>
              </w:rPr>
              <w:t>
country</w:t>
            </w:r>
          </w:p>
          <w:bookmarkEnd w:id="766"/>
          <w:p>
            <w:pPr>
              <w:spacing w:after="20"/>
              <w:ind w:left="20"/>
              <w:jc w:val="both"/>
            </w:pPr>
            <w:r>
              <w:rPr>
                <w:rFonts w:ascii="Times New Roman"/>
                <w:b w:val="false"/>
                <w:i w:val="false"/>
                <w:color w:val="000000"/>
                <w:sz w:val="20"/>
              </w:rPr>
              <w:t>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67"/>
          <w:p>
            <w:pPr>
              <w:spacing w:after="20"/>
              <w:ind w:left="20"/>
              <w:jc w:val="both"/>
            </w:pPr>
            <w:r>
              <w:rPr>
                <w:rFonts w:ascii="Times New Roman"/>
                <w:b w:val="false"/>
                <w:i w:val="false"/>
                <w:color w:val="000000"/>
                <w:sz w:val="20"/>
              </w:rPr>
              <w:t xml:space="preserve">
counter </w:t>
            </w:r>
          </w:p>
          <w:bookmarkEnd w:id="767"/>
          <w:p>
            <w:pPr>
              <w:spacing w:after="20"/>
              <w:ind w:left="20"/>
              <w:jc w:val="both"/>
            </w:pPr>
            <w:r>
              <w:rPr>
                <w:rFonts w:ascii="Times New Roman"/>
                <w:b w:val="false"/>
                <w:i w:val="false"/>
                <w:color w:val="000000"/>
                <w:sz w:val="20"/>
              </w:rPr>
              <w:t>
partner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 w:id="768"/>
    <w:p>
      <w:pPr>
        <w:spacing w:after="0"/>
        <w:ind w:left="0"/>
        <w:jc w:val="both"/>
      </w:pPr>
      <w:r>
        <w:rPr>
          <w:rFonts w:ascii="Times New Roman"/>
          <w:b w:val="false"/>
          <w:i w:val="false"/>
          <w:color w:val="000000"/>
          <w:sz w:val="28"/>
        </w:rPr>
        <w:t>
      table continution:</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69"/>
          <w:p>
            <w:pPr>
              <w:spacing w:after="20"/>
              <w:ind w:left="20"/>
              <w:jc w:val="both"/>
            </w:pPr>
            <w:r>
              <w:rPr>
                <w:rFonts w:ascii="Times New Roman"/>
                <w:b w:val="false"/>
                <w:i w:val="false"/>
                <w:color w:val="000000"/>
                <w:sz w:val="20"/>
              </w:rPr>
              <w:t>
Number</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of</w:t>
            </w:r>
          </w:p>
          <w:p>
            <w:pPr>
              <w:spacing w:after="20"/>
              <w:ind w:left="20"/>
              <w:jc w:val="both"/>
            </w:pPr>
            <w:r>
              <w:rPr>
                <w:rFonts w:ascii="Times New Roman"/>
                <w:b w:val="false"/>
                <w:i w:val="false"/>
                <w:color w:val="000000"/>
                <w:sz w:val="20"/>
              </w:rPr>
              <w:t>
the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70"/>
          <w:p>
            <w:pPr>
              <w:spacing w:after="20"/>
              <w:ind w:left="20"/>
              <w:jc w:val="both"/>
            </w:pPr>
            <w:r>
              <w:rPr>
                <w:rFonts w:ascii="Times New Roman"/>
                <w:b w:val="false"/>
                <w:i w:val="false"/>
                <w:color w:val="000000"/>
                <w:sz w:val="20"/>
              </w:rPr>
              <w:t xml:space="preserve">
date </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the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771"/>
          <w:p>
            <w:pPr>
              <w:spacing w:after="20"/>
              <w:ind w:left="20"/>
              <w:jc w:val="both"/>
            </w:pPr>
            <w:r>
              <w:rPr>
                <w:rFonts w:ascii="Times New Roman"/>
                <w:b w:val="false"/>
                <w:i w:val="false"/>
                <w:color w:val="000000"/>
                <w:sz w:val="20"/>
              </w:rPr>
              <w:t xml:space="preserve">
counter </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order</w:t>
            </w:r>
          </w:p>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72"/>
          <w:p>
            <w:pPr>
              <w:spacing w:after="20"/>
              <w:ind w:left="20"/>
              <w:jc w:val="both"/>
            </w:pPr>
            <w:r>
              <w:rPr>
                <w:rFonts w:ascii="Times New Roman"/>
                <w:b w:val="false"/>
                <w:i w:val="false"/>
                <w:color w:val="000000"/>
                <w:sz w:val="20"/>
              </w:rPr>
              <w:t xml:space="preserve">
counter </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order</w:t>
            </w:r>
          </w:p>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5" w:id="773"/>
    <w:p>
      <w:pPr>
        <w:spacing w:after="0"/>
        <w:ind w:left="0"/>
        <w:jc w:val="both"/>
      </w:pPr>
      <w:r>
        <w:rPr>
          <w:rFonts w:ascii="Times New Roman"/>
          <w:b w:val="false"/>
          <w:i w:val="false"/>
          <w:color w:val="000000"/>
          <w:sz w:val="28"/>
        </w:rPr>
        <w:t xml:space="preserve">
      First head or a person authorized to sign the report </w:t>
      </w:r>
    </w:p>
    <w:bookmarkEnd w:id="773"/>
    <w:bookmarkStart w:name="z1326" w:id="774"/>
    <w:p>
      <w:pPr>
        <w:spacing w:after="0"/>
        <w:ind w:left="0"/>
        <w:jc w:val="both"/>
      </w:pPr>
      <w:r>
        <w:rPr>
          <w:rFonts w:ascii="Times New Roman"/>
          <w:b w:val="false"/>
          <w:i w:val="false"/>
          <w:color w:val="000000"/>
          <w:sz w:val="28"/>
        </w:rPr>
        <w:t xml:space="preserve">
      _____________________________________________  _________________ </w:t>
      </w:r>
    </w:p>
    <w:bookmarkEnd w:id="774"/>
    <w:bookmarkStart w:name="z1327" w:id="775"/>
    <w:p>
      <w:pPr>
        <w:spacing w:after="0"/>
        <w:ind w:left="0"/>
        <w:jc w:val="both"/>
      </w:pPr>
      <w:r>
        <w:rPr>
          <w:rFonts w:ascii="Times New Roman"/>
          <w:b w:val="false"/>
          <w:i w:val="false"/>
          <w:color w:val="000000"/>
          <w:sz w:val="28"/>
        </w:rPr>
        <w:t xml:space="preserve">
      surname, first name, patronymic (if available)              (signature) </w:t>
      </w:r>
    </w:p>
    <w:bookmarkEnd w:id="775"/>
    <w:bookmarkStart w:name="z1328" w:id="776"/>
    <w:p>
      <w:pPr>
        <w:spacing w:after="0"/>
        <w:ind w:left="0"/>
        <w:jc w:val="both"/>
      </w:pPr>
      <w:r>
        <w:rPr>
          <w:rFonts w:ascii="Times New Roman"/>
          <w:b w:val="false"/>
          <w:i w:val="false"/>
          <w:color w:val="000000"/>
          <w:sz w:val="28"/>
        </w:rPr>
        <w:t xml:space="preserve">
      Chief accountant or a person authorized to sign the report </w:t>
      </w:r>
    </w:p>
    <w:bookmarkEnd w:id="776"/>
    <w:bookmarkStart w:name="z1329" w:id="777"/>
    <w:p>
      <w:pPr>
        <w:spacing w:after="0"/>
        <w:ind w:left="0"/>
        <w:jc w:val="both"/>
      </w:pPr>
      <w:r>
        <w:rPr>
          <w:rFonts w:ascii="Times New Roman"/>
          <w:b w:val="false"/>
          <w:i w:val="false"/>
          <w:color w:val="000000"/>
          <w:sz w:val="28"/>
        </w:rPr>
        <w:t xml:space="preserve">
      _____________________________________________  _________________ </w:t>
      </w:r>
    </w:p>
    <w:bookmarkEnd w:id="777"/>
    <w:bookmarkStart w:name="z1330" w:id="778"/>
    <w:p>
      <w:pPr>
        <w:spacing w:after="0"/>
        <w:ind w:left="0"/>
        <w:jc w:val="both"/>
      </w:pPr>
      <w:r>
        <w:rPr>
          <w:rFonts w:ascii="Times New Roman"/>
          <w:b w:val="false"/>
          <w:i w:val="false"/>
          <w:color w:val="000000"/>
          <w:sz w:val="28"/>
        </w:rPr>
        <w:t xml:space="preserve">
      surname, first name, patronymic (if available)              (signature) </w:t>
      </w:r>
    </w:p>
    <w:bookmarkEnd w:id="778"/>
    <w:bookmarkStart w:name="z1331" w:id="779"/>
    <w:p>
      <w:pPr>
        <w:spacing w:after="0"/>
        <w:ind w:left="0"/>
        <w:jc w:val="both"/>
      </w:pPr>
      <w:r>
        <w:rPr>
          <w:rFonts w:ascii="Times New Roman"/>
          <w:b w:val="false"/>
          <w:i w:val="false"/>
          <w:color w:val="000000"/>
          <w:sz w:val="28"/>
        </w:rPr>
        <w:t xml:space="preserve">
      Head of the responsible unit or the person authorized to sign the report </w:t>
      </w:r>
    </w:p>
    <w:bookmarkEnd w:id="779"/>
    <w:bookmarkStart w:name="z1332" w:id="780"/>
    <w:p>
      <w:pPr>
        <w:spacing w:after="0"/>
        <w:ind w:left="0"/>
        <w:jc w:val="both"/>
      </w:pPr>
      <w:r>
        <w:rPr>
          <w:rFonts w:ascii="Times New Roman"/>
          <w:b w:val="false"/>
          <w:i w:val="false"/>
          <w:color w:val="000000"/>
          <w:sz w:val="28"/>
        </w:rPr>
        <w:t xml:space="preserve">
      _____________________________________________  _________________ </w:t>
      </w:r>
    </w:p>
    <w:bookmarkEnd w:id="780"/>
    <w:bookmarkStart w:name="z1333" w:id="781"/>
    <w:p>
      <w:pPr>
        <w:spacing w:after="0"/>
        <w:ind w:left="0"/>
        <w:jc w:val="both"/>
      </w:pPr>
      <w:r>
        <w:rPr>
          <w:rFonts w:ascii="Times New Roman"/>
          <w:b w:val="false"/>
          <w:i w:val="false"/>
          <w:color w:val="000000"/>
          <w:sz w:val="28"/>
        </w:rPr>
        <w:t xml:space="preserve">
      surname, first name, patronymic (if available)              (signature) </w:t>
      </w:r>
    </w:p>
    <w:bookmarkEnd w:id="781"/>
    <w:bookmarkStart w:name="z1334" w:id="782"/>
    <w:p>
      <w:pPr>
        <w:spacing w:after="0"/>
        <w:ind w:left="0"/>
        <w:jc w:val="both"/>
      </w:pPr>
      <w:r>
        <w:rPr>
          <w:rFonts w:ascii="Times New Roman"/>
          <w:b w:val="false"/>
          <w:i w:val="false"/>
          <w:color w:val="000000"/>
          <w:sz w:val="28"/>
        </w:rPr>
        <w:t xml:space="preserve">
      Performer: ____________________________________       ______________ </w:t>
      </w:r>
    </w:p>
    <w:bookmarkEnd w:id="782"/>
    <w:bookmarkStart w:name="z1335" w:id="783"/>
    <w:p>
      <w:pPr>
        <w:spacing w:after="0"/>
        <w:ind w:left="0"/>
        <w:jc w:val="both"/>
      </w:pPr>
      <w:r>
        <w:rPr>
          <w:rFonts w:ascii="Times New Roman"/>
          <w:b w:val="false"/>
          <w:i w:val="false"/>
          <w:color w:val="000000"/>
          <w:sz w:val="28"/>
        </w:rPr>
        <w:t xml:space="preserve">
      surname, first name, patronymic (if available)              (signature) </w:t>
      </w:r>
    </w:p>
    <w:bookmarkEnd w:id="783"/>
    <w:bookmarkStart w:name="z1336" w:id="784"/>
    <w:p>
      <w:pPr>
        <w:spacing w:after="0"/>
        <w:ind w:left="0"/>
        <w:jc w:val="both"/>
      </w:pPr>
      <w:r>
        <w:rPr>
          <w:rFonts w:ascii="Times New Roman"/>
          <w:b w:val="false"/>
          <w:i w:val="false"/>
          <w:color w:val="000000"/>
          <w:sz w:val="28"/>
        </w:rPr>
        <w:t xml:space="preserve">
      Phone number </w:t>
      </w:r>
    </w:p>
    <w:bookmarkEnd w:id="784"/>
    <w:bookmarkStart w:name="z1337" w:id="785"/>
    <w:p>
      <w:pPr>
        <w:spacing w:after="0"/>
        <w:ind w:left="0"/>
        <w:jc w:val="both"/>
      </w:pPr>
      <w:r>
        <w:rPr>
          <w:rFonts w:ascii="Times New Roman"/>
          <w:b w:val="false"/>
          <w:i w:val="false"/>
          <w:color w:val="000000"/>
          <w:sz w:val="28"/>
        </w:rPr>
        <w:t xml:space="preserve">
      The account signing date __________ , 20_____ </w:t>
      </w:r>
    </w:p>
    <w:bookmarkEnd w:id="785"/>
    <w:bookmarkStart w:name="z1338" w:id="786"/>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w:t>
            </w:r>
            <w:r>
              <w:br/>
            </w:r>
            <w:r>
              <w:rPr>
                <w:rFonts w:ascii="Times New Roman"/>
                <w:b w:val="false"/>
                <w:i w:val="false"/>
                <w:color w:val="000000"/>
                <w:sz w:val="20"/>
              </w:rPr>
              <w:t xml:space="preserve">on transactions on transfer of </w:t>
            </w:r>
            <w:r>
              <w:br/>
            </w:r>
            <w:r>
              <w:rPr>
                <w:rFonts w:ascii="Times New Roman"/>
                <w:b w:val="false"/>
                <w:i w:val="false"/>
                <w:color w:val="000000"/>
                <w:sz w:val="20"/>
              </w:rPr>
              <w:t xml:space="preserve">financial instruments </w:t>
            </w:r>
          </w:p>
        </w:tc>
      </w:tr>
    </w:tbl>
    <w:bookmarkStart w:name="z1340" w:id="787"/>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 xml:space="preserve">Report on operations of financial instrument transfer </w:t>
      </w:r>
    </w:p>
    <w:bookmarkEnd w:id="787"/>
    <w:bookmarkStart w:name="z1341" w:id="788"/>
    <w:p>
      <w:pPr>
        <w:spacing w:after="0"/>
        <w:ind w:left="0"/>
        <w:jc w:val="left"/>
      </w:pPr>
      <w:r>
        <w:rPr>
          <w:rFonts w:ascii="Times New Roman"/>
          <w:b/>
          <w:i w:val="false"/>
          <w:color w:val="000000"/>
        </w:rPr>
        <w:t xml:space="preserve"> Chapter 1. General provisions</w:t>
      </w:r>
    </w:p>
    <w:bookmarkEnd w:id="788"/>
    <w:bookmarkStart w:name="z1342" w:id="789"/>
    <w:p>
      <w:pPr>
        <w:spacing w:after="0"/>
        <w:ind w:left="0"/>
        <w:jc w:val="both"/>
      </w:pPr>
      <w:r>
        <w:rPr>
          <w:rFonts w:ascii="Times New Roman"/>
          <w:b w:val="false"/>
          <w:i w:val="false"/>
          <w:color w:val="000000"/>
          <w:sz w:val="28"/>
        </w:rPr>
        <w:t xml:space="preserve">
      1. This explanation (hereinafter referred to asthe Explanation) shall define the unified requirements for filling in the form intended to collect administrative data, " Report on transactions on transfer of financial instruments "(hereinafter referred to as the Form). </w:t>
      </w:r>
    </w:p>
    <w:bookmarkEnd w:id="789"/>
    <w:bookmarkStart w:name="z1343" w:id="790"/>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Securities Market" and subparagraph 6) of paragraph 1 of Article 9 of the Law of the Republic of Kazakhstan dated July 4, 2003 "On State Regulation, Control and Supervision of the Financial Market and Financial Organizations ". </w:t>
      </w:r>
    </w:p>
    <w:bookmarkEnd w:id="790"/>
    <w:bookmarkStart w:name="z1344" w:id="791"/>
    <w:p>
      <w:pPr>
        <w:spacing w:after="0"/>
        <w:ind w:left="0"/>
        <w:jc w:val="both"/>
      </w:pPr>
      <w:r>
        <w:rPr>
          <w:rFonts w:ascii="Times New Roman"/>
          <w:b w:val="false"/>
          <w:i w:val="false"/>
          <w:color w:val="000000"/>
          <w:sz w:val="28"/>
        </w:rPr>
        <w:t xml:space="preserve">
      3. The Form shall be compiled by the central depository quarterly at the end of the accounting period. </w:t>
      </w:r>
    </w:p>
    <w:bookmarkEnd w:id="791"/>
    <w:bookmarkStart w:name="z1345" w:id="792"/>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a performer. </w:t>
      </w:r>
    </w:p>
    <w:bookmarkEnd w:id="792"/>
    <w:bookmarkStart w:name="z1346" w:id="793"/>
    <w:p>
      <w:pPr>
        <w:spacing w:after="0"/>
        <w:ind w:left="0"/>
        <w:jc w:val="left"/>
      </w:pPr>
      <w:r>
        <w:rPr>
          <w:rFonts w:ascii="Times New Roman"/>
          <w:b/>
          <w:i w:val="false"/>
          <w:color w:val="000000"/>
        </w:rPr>
        <w:t xml:space="preserve"> Chapter 2. Explanation on completing the Form</w:t>
      </w:r>
    </w:p>
    <w:bookmarkEnd w:id="793"/>
    <w:bookmarkStart w:name="z1347" w:id="794"/>
    <w:p>
      <w:pPr>
        <w:spacing w:after="0"/>
        <w:ind w:left="0"/>
        <w:jc w:val="both"/>
      </w:pPr>
      <w:r>
        <w:rPr>
          <w:rFonts w:ascii="Times New Roman"/>
          <w:b w:val="false"/>
          <w:i w:val="false"/>
          <w:color w:val="000000"/>
          <w:sz w:val="28"/>
        </w:rPr>
        <w:t xml:space="preserve">
      5. The Form shall specify the data on operations of debiting(crediting) of securities (rights of claim on obligations of the issuer on issuance securities (hereinafter referred to as the rights of claim) from personal accounts/subaccounts (on personal accounts/sub-accounts) of registered persons . </w:t>
      </w:r>
    </w:p>
    <w:bookmarkEnd w:id="794"/>
    <w:bookmarkStart w:name="z1348" w:id="795"/>
    <w:p>
      <w:pPr>
        <w:spacing w:after="0"/>
        <w:ind w:left="0"/>
        <w:jc w:val="both"/>
      </w:pPr>
      <w:r>
        <w:rPr>
          <w:rFonts w:ascii="Times New Roman"/>
          <w:b w:val="false"/>
          <w:i w:val="false"/>
          <w:color w:val="000000"/>
          <w:sz w:val="28"/>
        </w:rPr>
        <w:t xml:space="preserve">
      6. Column 1 shall indicate the name of the issuer, with securities or the rights of the requirements, under the obligations of which the transactions have been concluded. </w:t>
      </w:r>
    </w:p>
    <w:bookmarkEnd w:id="795"/>
    <w:bookmarkStart w:name="z1349" w:id="796"/>
    <w:p>
      <w:pPr>
        <w:spacing w:after="0"/>
        <w:ind w:left="0"/>
        <w:jc w:val="both"/>
      </w:pPr>
      <w:r>
        <w:rPr>
          <w:rFonts w:ascii="Times New Roman"/>
          <w:b w:val="false"/>
          <w:i w:val="false"/>
          <w:color w:val="000000"/>
          <w:sz w:val="28"/>
        </w:rPr>
        <w:t xml:space="preserve">
      7. Column 3 shall indicate the type of the financial instrument. </w:t>
      </w:r>
    </w:p>
    <w:bookmarkEnd w:id="796"/>
    <w:bookmarkStart w:name="z1350" w:id="797"/>
    <w:p>
      <w:pPr>
        <w:spacing w:after="0"/>
        <w:ind w:left="0"/>
        <w:jc w:val="both"/>
      </w:pPr>
      <w:r>
        <w:rPr>
          <w:rFonts w:ascii="Times New Roman"/>
          <w:b w:val="false"/>
          <w:i w:val="false"/>
          <w:color w:val="000000"/>
          <w:sz w:val="28"/>
        </w:rPr>
        <w:t xml:space="preserve">
      8. Column 4 shall indicate the assigned security identifier (National identification number (NIN) or international securities identification number (ISIN) or other security identifier). </w:t>
      </w:r>
    </w:p>
    <w:bookmarkEnd w:id="797"/>
    <w:bookmarkStart w:name="z1351" w:id="798"/>
    <w:p>
      <w:pPr>
        <w:spacing w:after="0"/>
        <w:ind w:left="0"/>
        <w:jc w:val="both"/>
      </w:pPr>
      <w:r>
        <w:rPr>
          <w:rFonts w:ascii="Times New Roman"/>
          <w:b w:val="false"/>
          <w:i w:val="false"/>
          <w:color w:val="000000"/>
          <w:sz w:val="28"/>
        </w:rPr>
        <w:t xml:space="preserve">
      The rights of claim shall specify the security identifier (the national identification number (NIN) or international securities identification number (ISIN) or other security identifier), the term of which have been expired, and the issuer shall not have obligations to repay it. </w:t>
      </w:r>
    </w:p>
    <w:bookmarkEnd w:id="798"/>
    <w:bookmarkStart w:name="z1352" w:id="799"/>
    <w:p>
      <w:pPr>
        <w:spacing w:after="0"/>
        <w:ind w:left="0"/>
        <w:jc w:val="both"/>
      </w:pPr>
      <w:r>
        <w:rPr>
          <w:rFonts w:ascii="Times New Roman"/>
          <w:b w:val="false"/>
          <w:i w:val="false"/>
          <w:color w:val="000000"/>
          <w:sz w:val="28"/>
        </w:rPr>
        <w:t xml:space="preserve">
      9. The code for bonds issue and Islamic securities in accordance with the national classifier of the Republic of Kazakhstan NC RK 07 ISO 4217-2012 "Codes for the Representation of Currencies and Funds" shall be specified in column 6. </w:t>
      </w:r>
    </w:p>
    <w:bookmarkEnd w:id="799"/>
    <w:bookmarkStart w:name="z1353" w:id="800"/>
    <w:p>
      <w:pPr>
        <w:spacing w:after="0"/>
        <w:ind w:left="0"/>
        <w:jc w:val="both"/>
      </w:pPr>
      <w:r>
        <w:rPr>
          <w:rFonts w:ascii="Times New Roman"/>
          <w:b w:val="false"/>
          <w:i w:val="false"/>
          <w:color w:val="000000"/>
          <w:sz w:val="28"/>
        </w:rPr>
        <w:t xml:space="preserve">
      10. Column 7 shall indicate the nominal value of bonds and Islamic securities. The bonds shall indicate the value, determined upon its issue, which shall be accrued in percentage interest on the coupon bond, as well as the payable amount to the holder of the bond in case of redemption. Islamic securities shall indicate the value of Islamic securities paid by the investor in case of acquiring Islamic securities within the framework of the primary placement on conditions established by the prospectus of the issue of Islamic securities. The amount shall be specified in the issue currency. </w:t>
      </w:r>
    </w:p>
    <w:bookmarkEnd w:id="800"/>
    <w:bookmarkStart w:name="z1354" w:id="801"/>
    <w:p>
      <w:pPr>
        <w:spacing w:after="0"/>
        <w:ind w:left="0"/>
        <w:jc w:val="both"/>
      </w:pPr>
      <w:r>
        <w:rPr>
          <w:rFonts w:ascii="Times New Roman"/>
          <w:b w:val="false"/>
          <w:i w:val="false"/>
          <w:color w:val="000000"/>
          <w:sz w:val="28"/>
        </w:rPr>
        <w:t xml:space="preserve">
      11. The date of redemption of bonds and Islamic securities shall be indicated in column 8 in the format: " dd. mm. yyyy" . </w:t>
      </w:r>
    </w:p>
    <w:bookmarkEnd w:id="801"/>
    <w:bookmarkStart w:name="z1355" w:id="802"/>
    <w:p>
      <w:pPr>
        <w:spacing w:after="0"/>
        <w:ind w:left="0"/>
        <w:jc w:val="both"/>
      </w:pPr>
      <w:r>
        <w:rPr>
          <w:rFonts w:ascii="Times New Roman"/>
          <w:b w:val="false"/>
          <w:i w:val="false"/>
          <w:color w:val="000000"/>
          <w:sz w:val="28"/>
        </w:rPr>
        <w:t xml:space="preserve">
      12. Column 9 shall indicate the type of transaction (purchase, sale and other transactions, except for the opening and closing of REPO). </w:t>
      </w:r>
    </w:p>
    <w:bookmarkEnd w:id="802"/>
    <w:bookmarkStart w:name="z1356" w:id="803"/>
    <w:p>
      <w:pPr>
        <w:spacing w:after="0"/>
        <w:ind w:left="0"/>
        <w:jc w:val="both"/>
      </w:pPr>
      <w:r>
        <w:rPr>
          <w:rFonts w:ascii="Times New Roman"/>
          <w:b w:val="false"/>
          <w:i w:val="false"/>
          <w:color w:val="000000"/>
          <w:sz w:val="28"/>
        </w:rPr>
        <w:t xml:space="preserve">
      13. Column 10 shall indicate the number of securities or the rights of claims for which the transaction have been carried out. </w:t>
      </w:r>
    </w:p>
    <w:bookmarkEnd w:id="803"/>
    <w:bookmarkStart w:name="z1357" w:id="804"/>
    <w:p>
      <w:pPr>
        <w:spacing w:after="0"/>
        <w:ind w:left="0"/>
        <w:jc w:val="both"/>
      </w:pPr>
      <w:r>
        <w:rPr>
          <w:rFonts w:ascii="Times New Roman"/>
          <w:b w:val="false"/>
          <w:i w:val="false"/>
          <w:color w:val="000000"/>
          <w:sz w:val="28"/>
        </w:rPr>
        <w:t xml:space="preserve">
      14. Columns 11 and 12 shall specify the type of currency and the value of one security (right of claims) on which the transaction have been performed in the corresponding currency of the transaction. </w:t>
      </w:r>
    </w:p>
    <w:bookmarkEnd w:id="804"/>
    <w:bookmarkStart w:name="z1358" w:id="805"/>
    <w:p>
      <w:pPr>
        <w:spacing w:after="0"/>
        <w:ind w:left="0"/>
        <w:jc w:val="both"/>
      </w:pPr>
      <w:r>
        <w:rPr>
          <w:rFonts w:ascii="Times New Roman"/>
          <w:b w:val="false"/>
          <w:i w:val="false"/>
          <w:color w:val="000000"/>
          <w:sz w:val="28"/>
        </w:rPr>
        <w:t xml:space="preserve">
      15. The volume of transactions in tenge shall be indicated in column 13. In case of a transaction in foreign currency, the price in tenge at the official rate shall be set by the National Bank of Kazakhstan on the date of the transaction is indicated. </w:t>
      </w:r>
    </w:p>
    <w:bookmarkEnd w:id="805"/>
    <w:bookmarkStart w:name="z1359" w:id="806"/>
    <w:p>
      <w:pPr>
        <w:spacing w:after="0"/>
        <w:ind w:left="0"/>
        <w:jc w:val="both"/>
      </w:pPr>
      <w:r>
        <w:rPr>
          <w:rFonts w:ascii="Times New Roman"/>
          <w:b w:val="false"/>
          <w:i w:val="false"/>
          <w:color w:val="000000"/>
          <w:sz w:val="28"/>
        </w:rPr>
        <w:t xml:space="preserve">
      16. Columns 14 and 15 shall specify the owner and the IIN/BIN or other identification number (for non-residents Of the Republic of Kazakhstan) of a financial instrument holder from the personal account/sub-account, which shall have written off securities (rights of claims). The name of the legal entity shall be specified by legal entities. For individuals, their surname, name, patronymic (in its existence) shall be specified. </w:t>
      </w:r>
    </w:p>
    <w:bookmarkEnd w:id="806"/>
    <w:bookmarkStart w:name="z1360" w:id="807"/>
    <w:p>
      <w:pPr>
        <w:spacing w:after="0"/>
        <w:ind w:left="0"/>
        <w:jc w:val="both"/>
      </w:pPr>
      <w:r>
        <w:rPr>
          <w:rFonts w:ascii="Times New Roman"/>
          <w:b w:val="false"/>
          <w:i w:val="false"/>
          <w:color w:val="000000"/>
          <w:sz w:val="28"/>
        </w:rPr>
        <w:t xml:space="preserve">
      17. Columns 16 and 17 shall specify the counter partner and the IIN/BIN or other identification number (for non-residents of the Republic of Kazakhstan) of the registered person, on the personal account/subaccount of which the securities (rights of claims)are credited. The name of the legal entity shall be specified by legal entities. For individuals, their surname, the name, patronymic (in its existence) shall be specified. </w:t>
      </w:r>
    </w:p>
    <w:bookmarkEnd w:id="807"/>
    <w:bookmarkStart w:name="z1361" w:id="808"/>
    <w:p>
      <w:pPr>
        <w:spacing w:after="0"/>
        <w:ind w:left="0"/>
        <w:jc w:val="both"/>
      </w:pPr>
      <w:r>
        <w:rPr>
          <w:rFonts w:ascii="Times New Roman"/>
          <w:b w:val="false"/>
          <w:i w:val="false"/>
          <w:color w:val="000000"/>
          <w:sz w:val="28"/>
        </w:rPr>
        <w:t xml:space="preserve">
      18. Columns 18 and 19 shall specify the name and code of the country of residence of the financial instrument holder, from the personal account/sub-account of which the securities (rights of claims) shall be written off, in accordance with the classifier of the countries of the world, placed on the official Internet resource of the Committee on Statistics of the Ministry of National Economy of the Republic of Kazakhstan. </w:t>
      </w:r>
    </w:p>
    <w:bookmarkEnd w:id="808"/>
    <w:bookmarkStart w:name="z1362" w:id="809"/>
    <w:p>
      <w:pPr>
        <w:spacing w:after="0"/>
        <w:ind w:left="0"/>
        <w:jc w:val="both"/>
      </w:pPr>
      <w:r>
        <w:rPr>
          <w:rFonts w:ascii="Times New Roman"/>
          <w:b w:val="false"/>
          <w:i w:val="false"/>
          <w:color w:val="000000"/>
          <w:sz w:val="28"/>
        </w:rPr>
        <w:t xml:space="preserve">
      19. Columns 20 and 21 shall indicate the name and code of the country of residence of the registered person on the personal account/subaccount of which the securities (rights of claims) are credited, in accordance with the classifier of the countries of the world placed on the official Internet resource of the Committee on Statistics of the Ministry of National Economy of the Republic of Kazakhstan </w:t>
      </w:r>
    </w:p>
    <w:bookmarkEnd w:id="809"/>
    <w:bookmarkStart w:name="z1363" w:id="810"/>
    <w:p>
      <w:pPr>
        <w:spacing w:after="0"/>
        <w:ind w:left="0"/>
        <w:jc w:val="both"/>
      </w:pPr>
      <w:r>
        <w:rPr>
          <w:rFonts w:ascii="Times New Roman"/>
          <w:b w:val="false"/>
          <w:i w:val="false"/>
          <w:color w:val="000000"/>
          <w:sz w:val="28"/>
        </w:rPr>
        <w:t xml:space="preserve">
      20. Columns 22 and 23 shall specify the name of the sector of economy in accordance with the State Classifier of the Republic of Kazakhstan 03-2007 "General Classifier of Types of Economic Activities (OKVED)". Column 15 shall indicate the holder from the personal account/sub-account, which shall be written off securities (rights of requirements). The column 23 shall be filled by the registered person on the personal account/subaccount, which shall be credited with the securities (rights of claims ). </w:t>
      </w:r>
    </w:p>
    <w:bookmarkEnd w:id="810"/>
    <w:bookmarkStart w:name="z1364" w:id="811"/>
    <w:p>
      <w:pPr>
        <w:spacing w:after="0"/>
        <w:ind w:left="0"/>
        <w:jc w:val="both"/>
      </w:pPr>
      <w:r>
        <w:rPr>
          <w:rFonts w:ascii="Times New Roman"/>
          <w:b w:val="false"/>
          <w:i w:val="false"/>
          <w:color w:val="000000"/>
          <w:sz w:val="28"/>
        </w:rPr>
        <w:t xml:space="preserve">
      21. The following symbols shall be used in column 24: </w:t>
      </w:r>
    </w:p>
    <w:bookmarkEnd w:id="811"/>
    <w:bookmarkStart w:name="z1365" w:id="812"/>
    <w:p>
      <w:pPr>
        <w:spacing w:after="0"/>
        <w:ind w:left="0"/>
        <w:jc w:val="both"/>
      </w:pPr>
      <w:r>
        <w:rPr>
          <w:rFonts w:ascii="Times New Roman"/>
          <w:b w:val="false"/>
          <w:i w:val="false"/>
          <w:color w:val="000000"/>
          <w:sz w:val="28"/>
        </w:rPr>
        <w:t xml:space="preserve">
      "1"-primary placement of securities; </w:t>
      </w:r>
    </w:p>
    <w:bookmarkEnd w:id="812"/>
    <w:bookmarkStart w:name="z1366" w:id="813"/>
    <w:p>
      <w:pPr>
        <w:spacing w:after="0"/>
        <w:ind w:left="0"/>
        <w:jc w:val="both"/>
      </w:pPr>
      <w:r>
        <w:rPr>
          <w:rFonts w:ascii="Times New Roman"/>
          <w:b w:val="false"/>
          <w:i w:val="false"/>
          <w:color w:val="000000"/>
          <w:sz w:val="28"/>
        </w:rPr>
        <w:t xml:space="preserve">
      "2"-a secondary circulation of securities or rights of claims. </w:t>
      </w:r>
    </w:p>
    <w:bookmarkEnd w:id="813"/>
    <w:bookmarkStart w:name="z1367" w:id="814"/>
    <w:p>
      <w:pPr>
        <w:spacing w:after="0"/>
        <w:ind w:left="0"/>
        <w:jc w:val="both"/>
      </w:pPr>
      <w:r>
        <w:rPr>
          <w:rFonts w:ascii="Times New Roman"/>
          <w:b w:val="false"/>
          <w:i w:val="false"/>
          <w:color w:val="000000"/>
          <w:sz w:val="28"/>
        </w:rPr>
        <w:t>
      22. In case of the absence of information, the Form shall be submitted with zero balances.</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18 </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1369" w:id="815"/>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Report on the results of activity on maintaining the system of registers of securities holders</w:t>
      </w:r>
      <w:r>
        <w:br/>
      </w:r>
      <w:r>
        <w:rPr>
          <w:rFonts w:ascii="Times New Roman"/>
          <w:b/>
          <w:i w:val="false"/>
          <w:color w:val="000000"/>
        </w:rPr>
        <w:t>Accounting period: as of __________"___", 20__</w:t>
      </w:r>
    </w:p>
    <w:bookmarkEnd w:id="815"/>
    <w:bookmarkStart w:name="z1370" w:id="816"/>
    <w:p>
      <w:pPr>
        <w:spacing w:after="0"/>
        <w:ind w:left="0"/>
        <w:jc w:val="both"/>
      </w:pPr>
      <w:r>
        <w:rPr>
          <w:rFonts w:ascii="Times New Roman"/>
          <w:b w:val="false"/>
          <w:i w:val="false"/>
          <w:color w:val="000000"/>
          <w:sz w:val="28"/>
        </w:rPr>
        <w:t xml:space="preserve">
      Index: 1-REG_ACCOUNT </w:t>
      </w:r>
    </w:p>
    <w:bookmarkEnd w:id="816"/>
    <w:bookmarkStart w:name="z1371" w:id="817"/>
    <w:p>
      <w:pPr>
        <w:spacing w:after="0"/>
        <w:ind w:left="0"/>
        <w:jc w:val="both"/>
      </w:pPr>
      <w:r>
        <w:rPr>
          <w:rFonts w:ascii="Times New Roman"/>
          <w:b w:val="false"/>
          <w:i w:val="false"/>
          <w:color w:val="000000"/>
          <w:sz w:val="28"/>
        </w:rPr>
        <w:t xml:space="preserve">
      Frequency: quarterly </w:t>
      </w:r>
    </w:p>
    <w:bookmarkEnd w:id="817"/>
    <w:bookmarkStart w:name="z1372" w:id="818"/>
    <w:p>
      <w:pPr>
        <w:spacing w:after="0"/>
        <w:ind w:left="0"/>
        <w:jc w:val="both"/>
      </w:pPr>
      <w:r>
        <w:rPr>
          <w:rFonts w:ascii="Times New Roman"/>
          <w:b w:val="false"/>
          <w:i w:val="false"/>
          <w:color w:val="000000"/>
          <w:sz w:val="28"/>
        </w:rPr>
        <w:t xml:space="preserve">
      Submitted by: central securities depository </w:t>
      </w:r>
    </w:p>
    <w:bookmarkEnd w:id="818"/>
    <w:bookmarkStart w:name="z1373" w:id="819"/>
    <w:p>
      <w:pPr>
        <w:spacing w:after="0"/>
        <w:ind w:left="0"/>
        <w:jc w:val="both"/>
      </w:pPr>
      <w:r>
        <w:rPr>
          <w:rFonts w:ascii="Times New Roman"/>
          <w:b w:val="false"/>
          <w:i w:val="false"/>
          <w:color w:val="000000"/>
          <w:sz w:val="28"/>
        </w:rPr>
        <w:t xml:space="preserve">
      Submitted to: the National Bank of the Republic of Kazakhstan </w:t>
      </w:r>
    </w:p>
    <w:bookmarkEnd w:id="819"/>
    <w:bookmarkStart w:name="z1374" w:id="820"/>
    <w:p>
      <w:pPr>
        <w:spacing w:after="0"/>
        <w:ind w:left="0"/>
        <w:jc w:val="both"/>
      </w:pPr>
      <w:r>
        <w:rPr>
          <w:rFonts w:ascii="Times New Roman"/>
          <w:b w:val="false"/>
          <w:i w:val="false"/>
          <w:color w:val="000000"/>
          <w:sz w:val="28"/>
        </w:rPr>
        <w:t xml:space="preserve">
      Submission deadline: quarterly, no later than the thirtieth day (inclusive) of the month following the accounting quarter. </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21"/>
          <w:p>
            <w:pPr>
              <w:spacing w:after="20"/>
              <w:ind w:left="20"/>
              <w:jc w:val="both"/>
            </w:pPr>
            <w:r>
              <w:rPr>
                <w:rFonts w:ascii="Times New Roman"/>
                <w:b w:val="false"/>
                <w:i w:val="false"/>
                <w:color w:val="000000"/>
                <w:sz w:val="20"/>
              </w:rPr>
              <w:t>
Issuer</w:t>
            </w:r>
          </w:p>
          <w:bookmarkEnd w:id="821"/>
          <w:p>
            <w:pPr>
              <w:spacing w:after="20"/>
              <w:ind w:left="20"/>
              <w:jc w:val="both"/>
            </w:pPr>
            <w:r>
              <w:rPr>
                <w:rFonts w:ascii="Times New Roman"/>
                <w:b w:val="false"/>
                <w:i w:val="false"/>
                <w:color w:val="000000"/>
                <w:sz w:val="20"/>
              </w:rPr>
              <w:t xml:space="preserve">
 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822"/>
          <w:p>
            <w:pPr>
              <w:spacing w:after="20"/>
              <w:ind w:left="20"/>
              <w:jc w:val="both"/>
            </w:pPr>
            <w:r>
              <w:rPr>
                <w:rFonts w:ascii="Times New Roman"/>
                <w:b w:val="false"/>
                <w:i w:val="false"/>
                <w:color w:val="000000"/>
                <w:sz w:val="20"/>
              </w:rPr>
              <w:t>
Security</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international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Securities 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number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(ISIN) or </w:t>
            </w:r>
          </w:p>
          <w:p>
            <w:pPr>
              <w:spacing w:after="20"/>
              <w:ind w:left="20"/>
              <w:jc w:val="both"/>
            </w:pPr>
            <w:r>
              <w:rPr>
                <w:rFonts w:ascii="Times New Roman"/>
                <w:b w:val="false"/>
                <w:i w:val="false"/>
                <w:color w:val="000000"/>
                <w:sz w:val="20"/>
              </w:rPr>
              <w:t>
</w:t>
            </w:r>
            <w:r>
              <w:rPr>
                <w:rFonts w:ascii="Times New Roman"/>
                <w:b w:val="false"/>
                <w:i w:val="false"/>
                <w:color w:val="000000"/>
                <w:sz w:val="20"/>
              </w:rPr>
              <w:t>other</w:t>
            </w:r>
          </w:p>
          <w:p>
            <w:pPr>
              <w:spacing w:after="20"/>
              <w:ind w:left="20"/>
              <w:jc w:val="both"/>
            </w:pPr>
            <w:r>
              <w:rPr>
                <w:rFonts w:ascii="Times New Roman"/>
                <w:b w:val="false"/>
                <w:i w:val="false"/>
                <w:color w:val="000000"/>
                <w:sz w:val="20"/>
              </w:rPr>
              <w:t xml:space="preserve">
security identifier)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823"/>
          <w:p>
            <w:pPr>
              <w:spacing w:after="20"/>
              <w:ind w:left="20"/>
              <w:jc w:val="both"/>
            </w:pPr>
            <w:r>
              <w:rPr>
                <w:rFonts w:ascii="Times New Roman"/>
                <w:b w:val="false"/>
                <w:i w:val="false"/>
                <w:color w:val="000000"/>
                <w:sz w:val="20"/>
              </w:rPr>
              <w:t>
Identifier requirements</w:t>
            </w:r>
          </w:p>
          <w:bookmarkEnd w:id="823"/>
          <w:p>
            <w:pPr>
              <w:spacing w:after="20"/>
              <w:ind w:left="20"/>
              <w:jc w:val="both"/>
            </w:pPr>
            <w:r>
              <w:rPr>
                <w:rFonts w:ascii="Times New Roman"/>
                <w:b w:val="false"/>
                <w:i w:val="false"/>
                <w:color w:val="000000"/>
                <w:sz w:val="20"/>
              </w:rPr>
              <w:t>
of right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824"/>
          <w:p>
            <w:pPr>
              <w:spacing w:after="20"/>
              <w:ind w:left="20"/>
              <w:jc w:val="both"/>
            </w:pPr>
            <w:r>
              <w:rPr>
                <w:rFonts w:ascii="Times New Roman"/>
                <w:b w:val="false"/>
                <w:i w:val="false"/>
                <w:color w:val="000000"/>
                <w:sz w:val="20"/>
              </w:rPr>
              <w:t xml:space="preserve">
Type </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val="false"/>
                <w:i w:val="false"/>
                <w:color w:val="000000"/>
                <w:sz w:val="20"/>
              </w:rPr>
              <w:t>financial</w:t>
            </w:r>
          </w:p>
          <w:p>
            <w:pPr>
              <w:spacing w:after="20"/>
              <w:ind w:left="20"/>
              <w:jc w:val="both"/>
            </w:pPr>
            <w:r>
              <w:rPr>
                <w:rFonts w:ascii="Times New Roman"/>
                <w:b w:val="false"/>
                <w:i w:val="false"/>
                <w:color w:val="000000"/>
                <w:sz w:val="20"/>
              </w:rPr>
              <w:t>
instrument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2" w:id="825"/>
    <w:p>
      <w:pPr>
        <w:spacing w:after="0"/>
        <w:ind w:left="0"/>
        <w:jc w:val="both"/>
      </w:pPr>
      <w:r>
        <w:rPr>
          <w:rFonts w:ascii="Times New Roman"/>
          <w:b w:val="false"/>
          <w:i w:val="false"/>
          <w:color w:val="000000"/>
          <w:sz w:val="28"/>
        </w:rPr>
        <w:t>
      table continuation:</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826"/>
          <w:p>
            <w:pPr>
              <w:spacing w:after="20"/>
              <w:ind w:left="20"/>
              <w:jc w:val="both"/>
            </w:pPr>
            <w:r>
              <w:rPr>
                <w:rFonts w:ascii="Times New Roman"/>
                <w:b w:val="false"/>
                <w:i w:val="false"/>
                <w:color w:val="000000"/>
                <w:sz w:val="20"/>
              </w:rPr>
              <w:t xml:space="preserve">
Date of </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contract</w:t>
            </w:r>
          </w:p>
          <w:p>
            <w:pPr>
              <w:spacing w:after="20"/>
              <w:ind w:left="20"/>
              <w:jc w:val="both"/>
            </w:pPr>
            <w:r>
              <w:rPr>
                <w:rFonts w:ascii="Times New Roman"/>
                <w:b w:val="false"/>
                <w:i w:val="false"/>
                <w:color w:val="000000"/>
                <w:sz w:val="20"/>
              </w:rPr>
              <w:t xml:space="preserve">
 conclusion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827"/>
          <w:p>
            <w:pPr>
              <w:spacing w:after="20"/>
              <w:ind w:left="20"/>
              <w:jc w:val="both"/>
            </w:pPr>
            <w:r>
              <w:rPr>
                <w:rFonts w:ascii="Times New Roman"/>
                <w:b w:val="false"/>
                <w:i w:val="false"/>
                <w:color w:val="000000"/>
                <w:sz w:val="20"/>
              </w:rPr>
              <w:t>
Contract</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termination </w:t>
            </w:r>
          </w:p>
          <w:p>
            <w:pPr>
              <w:spacing w:after="20"/>
              <w:ind w:left="20"/>
              <w:jc w:val="both"/>
            </w:pPr>
            <w:r>
              <w:rPr>
                <w:rFonts w:ascii="Times New Roman"/>
                <w:b w:val="false"/>
                <w:i w:val="false"/>
                <w:color w:val="000000"/>
                <w:sz w:val="20"/>
              </w:rPr>
              <w:t xml:space="preserve">
date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828"/>
          <w:p>
            <w:pPr>
              <w:spacing w:after="20"/>
              <w:ind w:left="20"/>
              <w:jc w:val="both"/>
            </w:pPr>
            <w:r>
              <w:rPr>
                <w:rFonts w:ascii="Times New Roman"/>
                <w:b w:val="false"/>
                <w:i w:val="false"/>
                <w:color w:val="000000"/>
                <w:sz w:val="20"/>
              </w:rPr>
              <w:t>
Number of</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holders of financial instruments </w:t>
            </w:r>
          </w:p>
          <w:p>
            <w:pPr>
              <w:spacing w:after="20"/>
              <w:ind w:left="20"/>
              <w:jc w:val="both"/>
            </w:pPr>
            <w:r>
              <w:rPr>
                <w:rFonts w:ascii="Times New Roman"/>
                <w:b w:val="false"/>
                <w:i w:val="false"/>
                <w:color w:val="000000"/>
                <w:sz w:val="20"/>
              </w:rPr>
              <w:t>
</w:t>
            </w:r>
            <w:r>
              <w:rPr>
                <w:rFonts w:ascii="Times New Roman"/>
                <w:b w:val="false"/>
                <w:i w:val="false"/>
                <w:color w:val="000000"/>
                <w:sz w:val="20"/>
              </w:rPr>
              <w:t>and number of financial instruments</w:t>
            </w:r>
          </w:p>
          <w:p>
            <w:pPr>
              <w:spacing w:after="20"/>
              <w:ind w:left="20"/>
              <w:jc w:val="both"/>
            </w:pPr>
            <w:r>
              <w:rPr>
                <w:rFonts w:ascii="Times New Roman"/>
                <w:b w:val="false"/>
                <w:i w:val="false"/>
                <w:color w:val="000000"/>
                <w:sz w:val="20"/>
              </w:rPr>
              <w:t xml:space="preserve">
 on personal accounts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central securities depository's depositors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instruments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Holders of financial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00" w:id="829"/>
    <w:p>
      <w:pPr>
        <w:spacing w:after="0"/>
        <w:ind w:left="0"/>
        <w:jc w:val="both"/>
      </w:pPr>
      <w:r>
        <w:rPr>
          <w:rFonts w:ascii="Times New Roman"/>
          <w:b w:val="false"/>
          <w:i w:val="false"/>
          <w:color w:val="000000"/>
          <w:sz w:val="28"/>
        </w:rPr>
        <w:t>
      table continuation:</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30"/>
          <w:p>
            <w:pPr>
              <w:spacing w:after="20"/>
              <w:ind w:left="20"/>
              <w:jc w:val="both"/>
            </w:pPr>
            <w:r>
              <w:rPr>
                <w:rFonts w:ascii="Times New Roman"/>
                <w:b w:val="false"/>
                <w:i w:val="false"/>
                <w:color w:val="000000"/>
                <w:sz w:val="20"/>
              </w:rPr>
              <w:t>
Brokers and (or)</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dealers of the Republic </w:t>
            </w:r>
          </w:p>
          <w:p>
            <w:pPr>
              <w:spacing w:after="20"/>
              <w:ind w:left="20"/>
              <w:jc w:val="both"/>
            </w:pPr>
            <w:r>
              <w:rPr>
                <w:rFonts w:ascii="Times New Roman"/>
                <w:b w:val="false"/>
                <w:i w:val="false"/>
                <w:color w:val="000000"/>
                <w:sz w:val="20"/>
              </w:rPr>
              <w:t>
</w:t>
            </w:r>
            <w:r>
              <w:rPr>
                <w:rFonts w:ascii="Times New Roman"/>
                <w:b w:val="false"/>
                <w:i w:val="false"/>
                <w:color w:val="000000"/>
                <w:sz w:val="20"/>
              </w:rPr>
              <w:t>of Kazakhstan –owners, except for the</w:t>
            </w:r>
          </w:p>
          <w:p>
            <w:pPr>
              <w:spacing w:after="20"/>
              <w:ind w:left="20"/>
              <w:jc w:val="both"/>
            </w:pPr>
            <w:r>
              <w:rPr>
                <w:rFonts w:ascii="Times New Roman"/>
                <w:b w:val="false"/>
                <w:i w:val="false"/>
                <w:color w:val="000000"/>
                <w:sz w:val="20"/>
              </w:rPr>
              <w:t xml:space="preserve">
 second level banks)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saving pension fund-owners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831"/>
          <w:p>
            <w:pPr>
              <w:spacing w:after="20"/>
              <w:ind w:left="20"/>
              <w:jc w:val="both"/>
            </w:pPr>
            <w:r>
              <w:rPr>
                <w:rFonts w:ascii="Times New Roman"/>
                <w:b w:val="false"/>
                <w:i w:val="false"/>
                <w:color w:val="000000"/>
                <w:sz w:val="20"/>
              </w:rPr>
              <w:t>
financial</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32"/>
          <w:p>
            <w:pPr>
              <w:spacing w:after="20"/>
              <w:ind w:left="20"/>
              <w:jc w:val="both"/>
            </w:pPr>
            <w:r>
              <w:rPr>
                <w:rFonts w:ascii="Times New Roman"/>
                <w:b w:val="false"/>
                <w:i w:val="false"/>
                <w:color w:val="000000"/>
                <w:sz w:val="20"/>
              </w:rPr>
              <w:t>
holders of</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33"/>
          <w:p>
            <w:pPr>
              <w:spacing w:after="20"/>
              <w:ind w:left="20"/>
              <w:jc w:val="both"/>
            </w:pPr>
            <w:r>
              <w:rPr>
                <w:rFonts w:ascii="Times New Roman"/>
                <w:b w:val="false"/>
                <w:i w:val="false"/>
                <w:color w:val="000000"/>
                <w:sz w:val="20"/>
              </w:rPr>
              <w:t>
financial</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834"/>
          <w:p>
            <w:pPr>
              <w:spacing w:after="20"/>
              <w:ind w:left="20"/>
              <w:jc w:val="both"/>
            </w:pPr>
            <w:r>
              <w:rPr>
                <w:rFonts w:ascii="Times New Roman"/>
                <w:b w:val="false"/>
                <w:i w:val="false"/>
                <w:color w:val="000000"/>
                <w:sz w:val="20"/>
              </w:rPr>
              <w:t>
holders of</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12" w:id="835"/>
    <w:p>
      <w:pPr>
        <w:spacing w:after="0"/>
        <w:ind w:left="0"/>
        <w:jc w:val="both"/>
      </w:pPr>
      <w:r>
        <w:rPr>
          <w:rFonts w:ascii="Times New Roman"/>
          <w:b w:val="false"/>
          <w:i w:val="false"/>
          <w:color w:val="000000"/>
          <w:sz w:val="28"/>
        </w:rPr>
        <w:t>
      table continuation:</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836"/>
          <w:p>
            <w:pPr>
              <w:spacing w:after="20"/>
              <w:ind w:left="20"/>
              <w:jc w:val="both"/>
            </w:pPr>
            <w:r>
              <w:rPr>
                <w:rFonts w:ascii="Times New Roman"/>
                <w:b w:val="false"/>
                <w:i w:val="false"/>
                <w:color w:val="000000"/>
                <w:sz w:val="20"/>
              </w:rPr>
              <w:t xml:space="preserve">
Second level banks of the Republic of </w:t>
            </w:r>
          </w:p>
          <w:bookmarkEnd w:id="836"/>
          <w:p>
            <w:pPr>
              <w:spacing w:after="20"/>
              <w:ind w:left="20"/>
              <w:jc w:val="both"/>
            </w:pPr>
            <w:r>
              <w:rPr>
                <w:rFonts w:ascii="Times New Roman"/>
                <w:b w:val="false"/>
                <w:i w:val="false"/>
                <w:color w:val="000000"/>
                <w:sz w:val="20"/>
              </w:rPr>
              <w:t>
Kazakhstan-owners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companies of the Republic ofKazakhstan-owners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837"/>
          <w:p>
            <w:pPr>
              <w:spacing w:after="20"/>
              <w:ind w:left="20"/>
              <w:jc w:val="both"/>
            </w:pPr>
            <w:r>
              <w:rPr>
                <w:rFonts w:ascii="Times New Roman"/>
                <w:b w:val="false"/>
                <w:i w:val="false"/>
                <w:color w:val="000000"/>
                <w:sz w:val="20"/>
              </w:rPr>
              <w:t>
financial</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38"/>
          <w:p>
            <w:pPr>
              <w:spacing w:after="20"/>
              <w:ind w:left="20"/>
              <w:jc w:val="both"/>
            </w:pPr>
            <w:r>
              <w:rPr>
                <w:rFonts w:ascii="Times New Roman"/>
                <w:b w:val="false"/>
                <w:i w:val="false"/>
                <w:color w:val="000000"/>
                <w:sz w:val="20"/>
              </w:rPr>
              <w:t>
holders of</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39"/>
          <w:p>
            <w:pPr>
              <w:spacing w:after="20"/>
              <w:ind w:left="20"/>
              <w:jc w:val="both"/>
            </w:pPr>
            <w:r>
              <w:rPr>
                <w:rFonts w:ascii="Times New Roman"/>
                <w:b w:val="false"/>
                <w:i w:val="false"/>
                <w:color w:val="000000"/>
                <w:sz w:val="20"/>
              </w:rPr>
              <w:t>
financial</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40"/>
          <w:p>
            <w:pPr>
              <w:spacing w:after="20"/>
              <w:ind w:left="20"/>
              <w:jc w:val="both"/>
            </w:pPr>
            <w:r>
              <w:rPr>
                <w:rFonts w:ascii="Times New Roman"/>
                <w:b w:val="false"/>
                <w:i w:val="false"/>
                <w:color w:val="000000"/>
                <w:sz w:val="20"/>
              </w:rPr>
              <w:t>
holders of</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422" w:id="841"/>
    <w:p>
      <w:pPr>
        <w:spacing w:after="0"/>
        <w:ind w:left="0"/>
        <w:jc w:val="both"/>
      </w:pPr>
      <w:r>
        <w:rPr>
          <w:rFonts w:ascii="Times New Roman"/>
          <w:b w:val="false"/>
          <w:i w:val="false"/>
          <w:color w:val="000000"/>
          <w:sz w:val="28"/>
        </w:rPr>
        <w:t>
      table continuation:</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Managers of investment portfolio-owners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licensees of the financial market of the Republic of Kazakhstan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42"/>
          <w:p>
            <w:pPr>
              <w:spacing w:after="20"/>
              <w:ind w:left="20"/>
              <w:jc w:val="both"/>
            </w:pPr>
            <w:r>
              <w:rPr>
                <w:rFonts w:ascii="Times New Roman"/>
                <w:b w:val="false"/>
                <w:i w:val="false"/>
                <w:color w:val="000000"/>
                <w:sz w:val="20"/>
              </w:rPr>
              <w:t>
financial</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43"/>
          <w:p>
            <w:pPr>
              <w:spacing w:after="20"/>
              <w:ind w:left="20"/>
              <w:jc w:val="both"/>
            </w:pPr>
            <w:r>
              <w:rPr>
                <w:rFonts w:ascii="Times New Roman"/>
                <w:b w:val="false"/>
                <w:i w:val="false"/>
                <w:color w:val="000000"/>
                <w:sz w:val="20"/>
              </w:rPr>
              <w:t>
holders of</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844"/>
          <w:p>
            <w:pPr>
              <w:spacing w:after="20"/>
              <w:ind w:left="20"/>
              <w:jc w:val="both"/>
            </w:pPr>
            <w:r>
              <w:rPr>
                <w:rFonts w:ascii="Times New Roman"/>
                <w:b w:val="false"/>
                <w:i w:val="false"/>
                <w:color w:val="000000"/>
                <w:sz w:val="20"/>
              </w:rPr>
              <w:t>
financial</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45"/>
          <w:p>
            <w:pPr>
              <w:spacing w:after="20"/>
              <w:ind w:left="20"/>
              <w:jc w:val="both"/>
            </w:pPr>
            <w:r>
              <w:rPr>
                <w:rFonts w:ascii="Times New Roman"/>
                <w:b w:val="false"/>
                <w:i w:val="false"/>
                <w:color w:val="000000"/>
                <w:sz w:val="20"/>
              </w:rPr>
              <w:t>
holders of</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431" w:id="846"/>
    <w:p>
      <w:pPr>
        <w:spacing w:after="0"/>
        <w:ind w:left="0"/>
        <w:jc w:val="both"/>
      </w:pPr>
      <w:r>
        <w:rPr>
          <w:rFonts w:ascii="Times New Roman"/>
          <w:b w:val="false"/>
          <w:i w:val="false"/>
          <w:color w:val="000000"/>
          <w:sz w:val="28"/>
        </w:rPr>
        <w:t>
      table continuation:</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legal entities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47"/>
          <w:p>
            <w:pPr>
              <w:spacing w:after="20"/>
              <w:ind w:left="20"/>
              <w:jc w:val="both"/>
            </w:pPr>
            <w:r>
              <w:rPr>
                <w:rFonts w:ascii="Times New Roman"/>
                <w:b w:val="false"/>
                <w:i w:val="false"/>
                <w:color w:val="000000"/>
                <w:sz w:val="20"/>
              </w:rPr>
              <w:t>
financial</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848"/>
          <w:p>
            <w:pPr>
              <w:spacing w:after="20"/>
              <w:ind w:left="20"/>
              <w:jc w:val="both"/>
            </w:pPr>
            <w:r>
              <w:rPr>
                <w:rFonts w:ascii="Times New Roman"/>
                <w:b w:val="false"/>
                <w:i w:val="false"/>
                <w:color w:val="000000"/>
                <w:sz w:val="20"/>
              </w:rPr>
              <w:t>
holders of</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849"/>
          <w:p>
            <w:pPr>
              <w:spacing w:after="20"/>
              <w:ind w:left="20"/>
              <w:jc w:val="both"/>
            </w:pPr>
            <w:r>
              <w:rPr>
                <w:rFonts w:ascii="Times New Roman"/>
                <w:b w:val="false"/>
                <w:i w:val="false"/>
                <w:color w:val="000000"/>
                <w:sz w:val="20"/>
              </w:rPr>
              <w:t>
financial</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850"/>
          <w:p>
            <w:pPr>
              <w:spacing w:after="20"/>
              <w:ind w:left="20"/>
              <w:jc w:val="both"/>
            </w:pPr>
            <w:r>
              <w:rPr>
                <w:rFonts w:ascii="Times New Roman"/>
                <w:b w:val="false"/>
                <w:i w:val="false"/>
                <w:color w:val="000000"/>
                <w:sz w:val="20"/>
              </w:rPr>
              <w:t>
holders of</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440" w:id="851"/>
    <w:p>
      <w:pPr>
        <w:spacing w:after="0"/>
        <w:ind w:left="0"/>
        <w:jc w:val="both"/>
      </w:pPr>
      <w:r>
        <w:rPr>
          <w:rFonts w:ascii="Times New Roman"/>
          <w:b w:val="false"/>
          <w:i w:val="false"/>
          <w:color w:val="000000"/>
          <w:sz w:val="28"/>
        </w:rPr>
        <w:t>
      table continuation:</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852"/>
          <w:p>
            <w:pPr>
              <w:spacing w:after="20"/>
              <w:ind w:left="20"/>
              <w:jc w:val="both"/>
            </w:pPr>
            <w:r>
              <w:rPr>
                <w:rFonts w:ascii="Times New Roman"/>
                <w:b w:val="false"/>
                <w:i w:val="false"/>
                <w:color w:val="000000"/>
                <w:sz w:val="20"/>
              </w:rPr>
              <w:t>
financial</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53"/>
          <w:p>
            <w:pPr>
              <w:spacing w:after="20"/>
              <w:ind w:left="20"/>
              <w:jc w:val="both"/>
            </w:pPr>
            <w:r>
              <w:rPr>
                <w:rFonts w:ascii="Times New Roman"/>
                <w:b w:val="false"/>
                <w:i w:val="false"/>
                <w:color w:val="000000"/>
                <w:sz w:val="20"/>
              </w:rPr>
              <w:t>
holders of</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854"/>
          <w:p>
            <w:pPr>
              <w:spacing w:after="20"/>
              <w:ind w:left="20"/>
              <w:jc w:val="both"/>
            </w:pPr>
            <w:r>
              <w:rPr>
                <w:rFonts w:ascii="Times New Roman"/>
                <w:b w:val="false"/>
                <w:i w:val="false"/>
                <w:color w:val="000000"/>
                <w:sz w:val="20"/>
              </w:rPr>
              <w:t>
financial</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855"/>
          <w:p>
            <w:pPr>
              <w:spacing w:after="20"/>
              <w:ind w:left="20"/>
              <w:jc w:val="both"/>
            </w:pPr>
            <w:r>
              <w:rPr>
                <w:rFonts w:ascii="Times New Roman"/>
                <w:b w:val="false"/>
                <w:i w:val="false"/>
                <w:color w:val="000000"/>
                <w:sz w:val="20"/>
              </w:rPr>
              <w:t>
holders of</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449" w:id="856"/>
    <w:p>
      <w:pPr>
        <w:spacing w:after="0"/>
        <w:ind w:left="0"/>
        <w:jc w:val="both"/>
      </w:pPr>
      <w:r>
        <w:rPr>
          <w:rFonts w:ascii="Times New Roman"/>
          <w:b w:val="false"/>
          <w:i w:val="false"/>
          <w:color w:val="000000"/>
          <w:sz w:val="28"/>
        </w:rPr>
        <w:t>
      table continuation:</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accounting of declared securities (units)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accounting of redeemed securities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57"/>
          <w:p>
            <w:pPr>
              <w:spacing w:after="20"/>
              <w:ind w:left="20"/>
              <w:jc w:val="both"/>
            </w:pPr>
            <w:r>
              <w:rPr>
                <w:rFonts w:ascii="Times New Roman"/>
                <w:b w:val="false"/>
                <w:i w:val="false"/>
                <w:color w:val="000000"/>
                <w:sz w:val="20"/>
              </w:rPr>
              <w:t>
for accounting</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redeemed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rights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for issuer's</w:t>
            </w:r>
          </w:p>
          <w:p>
            <w:pPr>
              <w:spacing w:after="20"/>
              <w:ind w:left="20"/>
              <w:jc w:val="both"/>
            </w:pPr>
            <w:r>
              <w:rPr>
                <w:rFonts w:ascii="Times New Roman"/>
                <w:b w:val="false"/>
                <w:i w:val="false"/>
                <w:color w:val="000000"/>
                <w:sz w:val="20"/>
              </w:rPr>
              <w:t>
</w:t>
            </w:r>
            <w:r>
              <w:rPr>
                <w:rFonts w:ascii="Times New Roman"/>
                <w:b w:val="false"/>
                <w:i w:val="false"/>
                <w:color w:val="000000"/>
                <w:sz w:val="20"/>
              </w:rPr>
              <w:t>obligations 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issuance </w:t>
            </w:r>
          </w:p>
          <w:p>
            <w:pPr>
              <w:spacing w:after="20"/>
              <w:ind w:left="20"/>
              <w:jc w:val="both"/>
            </w:pPr>
            <w:r>
              <w:rPr>
                <w:rFonts w:ascii="Times New Roman"/>
                <w:b w:val="false"/>
                <w:i w:val="false"/>
                <w:color w:val="000000"/>
                <w:sz w:val="20"/>
              </w:rPr>
              <w:t xml:space="preserve">
securities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858"/>
          <w:p>
            <w:pPr>
              <w:spacing w:after="20"/>
              <w:ind w:left="20"/>
              <w:jc w:val="both"/>
            </w:pPr>
            <w:r>
              <w:rPr>
                <w:rFonts w:ascii="Times New Roman"/>
                <w:b w:val="false"/>
                <w:i w:val="false"/>
                <w:color w:val="000000"/>
                <w:sz w:val="20"/>
              </w:rPr>
              <w:t xml:space="preserve">
for accounting </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of placed issuance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securities, </w:t>
            </w:r>
          </w:p>
          <w:p>
            <w:pPr>
              <w:spacing w:after="20"/>
              <w:ind w:left="20"/>
              <w:jc w:val="both"/>
            </w:pPr>
            <w:r>
              <w:rPr>
                <w:rFonts w:ascii="Times New Roman"/>
                <w:b w:val="false"/>
                <w:i w:val="false"/>
                <w:color w:val="000000"/>
                <w:sz w:val="20"/>
              </w:rPr>
              <w:t xml:space="preserve">
non required by their holders (pieces)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1459" w:id="859"/>
    <w:p>
      <w:pPr>
        <w:spacing w:after="0"/>
        <w:ind w:left="0"/>
        <w:jc w:val="both"/>
      </w:pPr>
      <w:r>
        <w:rPr>
          <w:rFonts w:ascii="Times New Roman"/>
          <w:b w:val="false"/>
          <w:i w:val="false"/>
          <w:color w:val="000000"/>
          <w:sz w:val="28"/>
        </w:rPr>
        <w:t>
      table continuation:</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860"/>
          <w:p>
            <w:pPr>
              <w:spacing w:after="20"/>
              <w:ind w:left="20"/>
              <w:jc w:val="both"/>
            </w:pPr>
            <w:r>
              <w:rPr>
                <w:rFonts w:ascii="Times New Roman"/>
                <w:b w:val="false"/>
                <w:i w:val="false"/>
                <w:color w:val="000000"/>
                <w:sz w:val="20"/>
              </w:rPr>
              <w:t>
financial</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Instruments</w:t>
            </w:r>
          </w:p>
          <w:p>
            <w:pPr>
              <w:spacing w:after="20"/>
              <w:ind w:left="20"/>
              <w:jc w:val="both"/>
            </w:pPr>
            <w:r>
              <w:rPr>
                <w:rFonts w:ascii="Times New Roman"/>
                <w:b w:val="false"/>
                <w:i w:val="false"/>
                <w:color w:val="000000"/>
                <w:sz w:val="20"/>
              </w:rPr>
              <w:t xml:space="preserve">
 (pieces)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861"/>
          <w:p>
            <w:pPr>
              <w:spacing w:after="20"/>
              <w:ind w:left="20"/>
              <w:jc w:val="both"/>
            </w:pPr>
            <w:r>
              <w:rPr>
                <w:rFonts w:ascii="Times New Roman"/>
                <w:b w:val="false"/>
                <w:i w:val="false"/>
                <w:color w:val="000000"/>
                <w:sz w:val="20"/>
              </w:rPr>
              <w:t>
holders of</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financial </w:t>
            </w:r>
          </w:p>
          <w:p>
            <w:pPr>
              <w:spacing w:after="20"/>
              <w:ind w:left="20"/>
              <w:jc w:val="both"/>
            </w:pPr>
            <w:r>
              <w:rPr>
                <w:rFonts w:ascii="Times New Roman"/>
                <w:b w:val="false"/>
                <w:i w:val="false"/>
                <w:color w:val="000000"/>
                <w:sz w:val="20"/>
              </w:rPr>
              <w:t xml:space="preserve">
instruments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464" w:id="862"/>
    <w:p>
      <w:pPr>
        <w:spacing w:after="0"/>
        <w:ind w:left="0"/>
        <w:jc w:val="both"/>
      </w:pPr>
      <w:r>
        <w:rPr>
          <w:rFonts w:ascii="Times New Roman"/>
          <w:b w:val="false"/>
          <w:i w:val="false"/>
          <w:color w:val="000000"/>
          <w:sz w:val="28"/>
        </w:rPr>
        <w:t xml:space="preserve">
      First head or a person authorized to sign the report </w:t>
      </w:r>
    </w:p>
    <w:bookmarkEnd w:id="862"/>
    <w:bookmarkStart w:name="z1465" w:id="863"/>
    <w:p>
      <w:pPr>
        <w:spacing w:after="0"/>
        <w:ind w:left="0"/>
        <w:jc w:val="both"/>
      </w:pPr>
      <w:r>
        <w:rPr>
          <w:rFonts w:ascii="Times New Roman"/>
          <w:b w:val="false"/>
          <w:i w:val="false"/>
          <w:color w:val="000000"/>
          <w:sz w:val="28"/>
        </w:rPr>
        <w:t xml:space="preserve">
      _____________________________________________  _________________ </w:t>
      </w:r>
    </w:p>
    <w:bookmarkEnd w:id="863"/>
    <w:bookmarkStart w:name="z1466" w:id="864"/>
    <w:p>
      <w:pPr>
        <w:spacing w:after="0"/>
        <w:ind w:left="0"/>
        <w:jc w:val="both"/>
      </w:pPr>
      <w:r>
        <w:rPr>
          <w:rFonts w:ascii="Times New Roman"/>
          <w:b w:val="false"/>
          <w:i w:val="false"/>
          <w:color w:val="000000"/>
          <w:sz w:val="28"/>
        </w:rPr>
        <w:t xml:space="preserve">
      surname, first name, patronymic (if available) )              (signature) </w:t>
      </w:r>
    </w:p>
    <w:bookmarkEnd w:id="864"/>
    <w:bookmarkStart w:name="z1467" w:id="865"/>
    <w:p>
      <w:pPr>
        <w:spacing w:after="0"/>
        <w:ind w:left="0"/>
        <w:jc w:val="both"/>
      </w:pPr>
      <w:r>
        <w:rPr>
          <w:rFonts w:ascii="Times New Roman"/>
          <w:b w:val="false"/>
          <w:i w:val="false"/>
          <w:color w:val="000000"/>
          <w:sz w:val="28"/>
        </w:rPr>
        <w:t xml:space="preserve">
      Chief accountant or a person authorized to sign the report </w:t>
      </w:r>
    </w:p>
    <w:bookmarkEnd w:id="865"/>
    <w:bookmarkStart w:name="z1468" w:id="866"/>
    <w:p>
      <w:pPr>
        <w:spacing w:after="0"/>
        <w:ind w:left="0"/>
        <w:jc w:val="both"/>
      </w:pPr>
      <w:r>
        <w:rPr>
          <w:rFonts w:ascii="Times New Roman"/>
          <w:b w:val="false"/>
          <w:i w:val="false"/>
          <w:color w:val="000000"/>
          <w:sz w:val="28"/>
        </w:rPr>
        <w:t xml:space="preserve">
      ______________________________________________  ________________ </w:t>
      </w:r>
    </w:p>
    <w:bookmarkEnd w:id="866"/>
    <w:bookmarkStart w:name="z1469" w:id="867"/>
    <w:p>
      <w:pPr>
        <w:spacing w:after="0"/>
        <w:ind w:left="0"/>
        <w:jc w:val="both"/>
      </w:pPr>
      <w:r>
        <w:rPr>
          <w:rFonts w:ascii="Times New Roman"/>
          <w:b w:val="false"/>
          <w:i w:val="false"/>
          <w:color w:val="000000"/>
          <w:sz w:val="28"/>
        </w:rPr>
        <w:t xml:space="preserve">
      surname, first name, patronymic (if available)              (signature) </w:t>
      </w:r>
    </w:p>
    <w:bookmarkEnd w:id="867"/>
    <w:bookmarkStart w:name="z1470" w:id="868"/>
    <w:p>
      <w:pPr>
        <w:spacing w:after="0"/>
        <w:ind w:left="0"/>
        <w:jc w:val="both"/>
      </w:pPr>
      <w:r>
        <w:rPr>
          <w:rFonts w:ascii="Times New Roman"/>
          <w:b w:val="false"/>
          <w:i w:val="false"/>
          <w:color w:val="000000"/>
          <w:sz w:val="28"/>
        </w:rPr>
        <w:t xml:space="preserve">
      Head of the responsible unit or the person authorized to sign the report </w:t>
      </w:r>
    </w:p>
    <w:bookmarkEnd w:id="868"/>
    <w:bookmarkStart w:name="z1471" w:id="869"/>
    <w:p>
      <w:pPr>
        <w:spacing w:after="0"/>
        <w:ind w:left="0"/>
        <w:jc w:val="both"/>
      </w:pPr>
      <w:r>
        <w:rPr>
          <w:rFonts w:ascii="Times New Roman"/>
          <w:b w:val="false"/>
          <w:i w:val="false"/>
          <w:color w:val="000000"/>
          <w:sz w:val="28"/>
        </w:rPr>
        <w:t xml:space="preserve">
      __________________________________________  ____________________ </w:t>
      </w:r>
    </w:p>
    <w:bookmarkEnd w:id="869"/>
    <w:bookmarkStart w:name="z1472" w:id="870"/>
    <w:p>
      <w:pPr>
        <w:spacing w:after="0"/>
        <w:ind w:left="0"/>
        <w:jc w:val="both"/>
      </w:pPr>
      <w:r>
        <w:rPr>
          <w:rFonts w:ascii="Times New Roman"/>
          <w:b w:val="false"/>
          <w:i w:val="false"/>
          <w:color w:val="000000"/>
          <w:sz w:val="28"/>
        </w:rPr>
        <w:t xml:space="preserve">
      surname, first name, patronymic (if available)              (signature) </w:t>
      </w:r>
    </w:p>
    <w:bookmarkEnd w:id="870"/>
    <w:bookmarkStart w:name="z1473" w:id="871"/>
    <w:p>
      <w:pPr>
        <w:spacing w:after="0"/>
        <w:ind w:left="0"/>
        <w:jc w:val="both"/>
      </w:pPr>
      <w:r>
        <w:rPr>
          <w:rFonts w:ascii="Times New Roman"/>
          <w:b w:val="false"/>
          <w:i w:val="false"/>
          <w:color w:val="000000"/>
          <w:sz w:val="28"/>
        </w:rPr>
        <w:t xml:space="preserve">
      Performer: ____________________________________  ______________ </w:t>
      </w:r>
    </w:p>
    <w:bookmarkEnd w:id="871"/>
    <w:bookmarkStart w:name="z1474" w:id="872"/>
    <w:p>
      <w:pPr>
        <w:spacing w:after="0"/>
        <w:ind w:left="0"/>
        <w:jc w:val="both"/>
      </w:pPr>
      <w:r>
        <w:rPr>
          <w:rFonts w:ascii="Times New Roman"/>
          <w:b w:val="false"/>
          <w:i w:val="false"/>
          <w:color w:val="000000"/>
          <w:sz w:val="28"/>
        </w:rPr>
        <w:t xml:space="preserve">
      surname, first name, patronymic (if available)              (signature) </w:t>
      </w:r>
    </w:p>
    <w:bookmarkEnd w:id="872"/>
    <w:bookmarkStart w:name="z1475" w:id="873"/>
    <w:p>
      <w:pPr>
        <w:spacing w:after="0"/>
        <w:ind w:left="0"/>
        <w:jc w:val="both"/>
      </w:pPr>
      <w:r>
        <w:rPr>
          <w:rFonts w:ascii="Times New Roman"/>
          <w:b w:val="false"/>
          <w:i w:val="false"/>
          <w:color w:val="000000"/>
          <w:sz w:val="28"/>
        </w:rPr>
        <w:t xml:space="preserve">
      Phone number </w:t>
      </w:r>
    </w:p>
    <w:bookmarkEnd w:id="873"/>
    <w:bookmarkStart w:name="z1476" w:id="874"/>
    <w:p>
      <w:pPr>
        <w:spacing w:after="0"/>
        <w:ind w:left="0"/>
        <w:jc w:val="both"/>
      </w:pPr>
      <w:r>
        <w:rPr>
          <w:rFonts w:ascii="Times New Roman"/>
          <w:b w:val="false"/>
          <w:i w:val="false"/>
          <w:color w:val="000000"/>
          <w:sz w:val="28"/>
        </w:rPr>
        <w:t xml:space="preserve">
      The account signing date __________ , 20_____ </w:t>
      </w:r>
    </w:p>
    <w:bookmarkEnd w:id="874"/>
    <w:bookmarkStart w:name="z1477" w:id="875"/>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for the report  on the </w:t>
            </w:r>
            <w:r>
              <w:br/>
            </w:r>
            <w:r>
              <w:rPr>
                <w:rFonts w:ascii="Times New Roman"/>
                <w:b w:val="false"/>
                <w:i w:val="false"/>
                <w:color w:val="000000"/>
                <w:sz w:val="20"/>
              </w:rPr>
              <w:t xml:space="preserve">results activities to conduct </w:t>
            </w:r>
            <w:r>
              <w:br/>
            </w:r>
            <w:r>
              <w:rPr>
                <w:rFonts w:ascii="Times New Roman"/>
                <w:b w:val="false"/>
                <w:i w:val="false"/>
                <w:color w:val="000000"/>
                <w:sz w:val="20"/>
              </w:rPr>
              <w:t xml:space="preserve">the system of securities holders’ </w:t>
            </w:r>
            <w:r>
              <w:br/>
            </w:r>
            <w:r>
              <w:rPr>
                <w:rFonts w:ascii="Times New Roman"/>
                <w:b w:val="false"/>
                <w:i w:val="false"/>
                <w:color w:val="000000"/>
                <w:sz w:val="20"/>
              </w:rPr>
              <w:t xml:space="preserve">registers </w:t>
            </w:r>
          </w:p>
        </w:tc>
      </w:tr>
    </w:tbl>
    <w:bookmarkStart w:name="z1479" w:id="876"/>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the activity results on maintaining the system of registers of securities holders</w:t>
      </w:r>
    </w:p>
    <w:bookmarkEnd w:id="876"/>
    <w:bookmarkStart w:name="z1480" w:id="877"/>
    <w:p>
      <w:pPr>
        <w:spacing w:after="0"/>
        <w:ind w:left="0"/>
        <w:jc w:val="left"/>
      </w:pPr>
      <w:r>
        <w:rPr>
          <w:rFonts w:ascii="Times New Roman"/>
          <w:b/>
          <w:i w:val="false"/>
          <w:color w:val="000000"/>
        </w:rPr>
        <w:t xml:space="preserve"> Chapter 1. General provisions</w:t>
      </w:r>
    </w:p>
    <w:bookmarkEnd w:id="877"/>
    <w:bookmarkStart w:name="z1481" w:id="878"/>
    <w:p>
      <w:pPr>
        <w:spacing w:after="0"/>
        <w:ind w:left="0"/>
        <w:jc w:val="both"/>
      </w:pPr>
      <w:r>
        <w:rPr>
          <w:rFonts w:ascii="Times New Roman"/>
          <w:b w:val="false"/>
          <w:i w:val="false"/>
          <w:color w:val="000000"/>
          <w:sz w:val="28"/>
        </w:rPr>
        <w:t xml:space="preserve">
      1. This Explanation (hereinafter referred to asthe Explanation) shall define the unified requirements for filling in the form intended for collection of administrative data, "Report on the activity results on maintaining the system of registers of securities holders"(hereinafter referred to as the Form). </w:t>
      </w:r>
    </w:p>
    <w:bookmarkEnd w:id="878"/>
    <w:bookmarkStart w:name="z1482" w:id="879"/>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Securities Market" and subparagraph 6) of paragraph 1 of Article 9 of the Law of the Republic of Kazakhstan dated July 4, 2003 "On State Regulation, Control and Supervision of Financial Market and Central Depository as of at the end of the Accounting Period, Financial Organizations ". </w:t>
      </w:r>
    </w:p>
    <w:bookmarkEnd w:id="879"/>
    <w:bookmarkStart w:name="z1483" w:id="880"/>
    <w:p>
      <w:pPr>
        <w:spacing w:after="0"/>
        <w:ind w:left="0"/>
        <w:jc w:val="both"/>
      </w:pPr>
      <w:r>
        <w:rPr>
          <w:rFonts w:ascii="Times New Roman"/>
          <w:b w:val="false"/>
          <w:i w:val="false"/>
          <w:color w:val="000000"/>
          <w:sz w:val="28"/>
        </w:rPr>
        <w:t xml:space="preserve">
      3. The Form shall be drawn up quarterly </w:t>
      </w:r>
    </w:p>
    <w:bookmarkEnd w:id="880"/>
    <w:bookmarkStart w:name="z1484" w:id="881"/>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account, and a performer. </w:t>
      </w:r>
    </w:p>
    <w:bookmarkEnd w:id="881"/>
    <w:bookmarkStart w:name="z1485" w:id="882"/>
    <w:p>
      <w:pPr>
        <w:spacing w:after="0"/>
        <w:ind w:left="0"/>
        <w:jc w:val="left"/>
      </w:pPr>
      <w:r>
        <w:rPr>
          <w:rFonts w:ascii="Times New Roman"/>
          <w:b/>
          <w:i w:val="false"/>
          <w:color w:val="000000"/>
        </w:rPr>
        <w:t xml:space="preserve"> Chapter 2. Explanation on completing the Form</w:t>
      </w:r>
    </w:p>
    <w:bookmarkEnd w:id="882"/>
    <w:bookmarkStart w:name="z1486" w:id="883"/>
    <w:p>
      <w:pPr>
        <w:spacing w:after="0"/>
        <w:ind w:left="0"/>
        <w:jc w:val="both"/>
      </w:pPr>
      <w:r>
        <w:rPr>
          <w:rFonts w:ascii="Times New Roman"/>
          <w:b w:val="false"/>
          <w:i w:val="false"/>
          <w:color w:val="000000"/>
          <w:sz w:val="28"/>
        </w:rPr>
        <w:t xml:space="preserve">
      5. The Form shall specify the data on securities and rights requirements for the issuer's obligations on issuance securities (hereinafter referred to as the rights requirements), serviced by the central securities depository. </w:t>
      </w:r>
    </w:p>
    <w:bookmarkEnd w:id="883"/>
    <w:bookmarkStart w:name="z1487" w:id="884"/>
    <w:p>
      <w:pPr>
        <w:spacing w:after="0"/>
        <w:ind w:left="0"/>
        <w:jc w:val="both"/>
      </w:pPr>
      <w:r>
        <w:rPr>
          <w:rFonts w:ascii="Times New Roman"/>
          <w:b w:val="false"/>
          <w:i w:val="false"/>
          <w:color w:val="000000"/>
          <w:sz w:val="28"/>
        </w:rPr>
        <w:t xml:space="preserve">
      6. Column 3 shall indicate the assigned security identifier(national identification number (NIN) or international securities identification number (ISIN) or other security identifier). </w:t>
      </w:r>
    </w:p>
    <w:bookmarkEnd w:id="884"/>
    <w:bookmarkStart w:name="z1488" w:id="885"/>
    <w:p>
      <w:pPr>
        <w:spacing w:after="0"/>
        <w:ind w:left="0"/>
        <w:jc w:val="both"/>
      </w:pPr>
      <w:r>
        <w:rPr>
          <w:rFonts w:ascii="Times New Roman"/>
          <w:b w:val="false"/>
          <w:i w:val="false"/>
          <w:color w:val="000000"/>
          <w:sz w:val="28"/>
        </w:rPr>
        <w:t xml:space="preserve">
      The rights of the requirements shall specify the security identifier (the national identification Number (NIN) or international securities identification number (ISIN) or other security identifier), the term of which have expired, and the issuer shall not have obligations for redemption. </w:t>
      </w:r>
    </w:p>
    <w:bookmarkEnd w:id="885"/>
    <w:bookmarkStart w:name="z1489" w:id="886"/>
    <w:p>
      <w:pPr>
        <w:spacing w:after="0"/>
        <w:ind w:left="0"/>
        <w:jc w:val="both"/>
      </w:pPr>
      <w:r>
        <w:rPr>
          <w:rFonts w:ascii="Times New Roman"/>
          <w:b w:val="false"/>
          <w:i w:val="false"/>
          <w:color w:val="000000"/>
          <w:sz w:val="28"/>
        </w:rPr>
        <w:t xml:space="preserve">
      7. Column 5 shall indicate the type of the financial instrument. </w:t>
      </w:r>
    </w:p>
    <w:bookmarkEnd w:id="886"/>
    <w:bookmarkStart w:name="z1490" w:id="887"/>
    <w:p>
      <w:pPr>
        <w:spacing w:after="0"/>
        <w:ind w:left="0"/>
        <w:jc w:val="both"/>
      </w:pPr>
      <w:r>
        <w:rPr>
          <w:rFonts w:ascii="Times New Roman"/>
          <w:b w:val="false"/>
          <w:i w:val="false"/>
          <w:color w:val="000000"/>
          <w:sz w:val="28"/>
        </w:rPr>
        <w:t xml:space="preserve">
      8. Columns 6 and 7, shall indicate dates in the format " date. month. year". </w:t>
      </w:r>
    </w:p>
    <w:bookmarkEnd w:id="887"/>
    <w:bookmarkStart w:name="z1491" w:id="888"/>
    <w:p>
      <w:pPr>
        <w:spacing w:after="0"/>
        <w:ind w:left="0"/>
        <w:jc w:val="both"/>
      </w:pPr>
      <w:r>
        <w:rPr>
          <w:rFonts w:ascii="Times New Roman"/>
          <w:b w:val="false"/>
          <w:i w:val="false"/>
          <w:color w:val="000000"/>
          <w:sz w:val="28"/>
        </w:rPr>
        <w:t xml:space="preserve">
      9. Columns 30, 31, 32 and 33 shall specify the number of financial instruments depending on the personal account of the issuer, the accounting of financial instruments of which is carried out. </w:t>
      </w:r>
    </w:p>
    <w:bookmarkEnd w:id="888"/>
    <w:bookmarkStart w:name="z1492" w:id="889"/>
    <w:p>
      <w:pPr>
        <w:spacing w:after="0"/>
        <w:ind w:left="0"/>
        <w:jc w:val="both"/>
      </w:pPr>
      <w:r>
        <w:rPr>
          <w:rFonts w:ascii="Times New Roman"/>
          <w:b w:val="false"/>
          <w:i w:val="false"/>
          <w:color w:val="000000"/>
          <w:sz w:val="28"/>
        </w:rPr>
        <w:t xml:space="preserve">
      10. Column 34 shall indicate the number of all financial instruments on the personal accounts of the issuer, the owner or the central securities depository, calculated as the amount of columns 8, 10, 12, 14, 16, 18, 20, 22, 24, 26, 28, 30, 31, 32 and 33. </w:t>
      </w:r>
    </w:p>
    <w:bookmarkEnd w:id="889"/>
    <w:bookmarkStart w:name="z1493" w:id="890"/>
    <w:p>
      <w:pPr>
        <w:spacing w:after="0"/>
        <w:ind w:left="0"/>
        <w:jc w:val="both"/>
      </w:pPr>
      <w:r>
        <w:rPr>
          <w:rFonts w:ascii="Times New Roman"/>
          <w:b w:val="false"/>
          <w:i w:val="false"/>
          <w:color w:val="000000"/>
          <w:sz w:val="28"/>
        </w:rPr>
        <w:t xml:space="preserve">
      11. Column 35 shall indicate the number of all financial instrument holders calculated as the amount of columns 9, 11, 13,15, 17, 19, 21, 23, 25, 27 and 29. </w:t>
      </w:r>
    </w:p>
    <w:bookmarkEnd w:id="890"/>
    <w:bookmarkStart w:name="z1494" w:id="891"/>
    <w:p>
      <w:pPr>
        <w:spacing w:after="0"/>
        <w:ind w:left="0"/>
        <w:jc w:val="both"/>
      </w:pPr>
      <w:r>
        <w:rPr>
          <w:rFonts w:ascii="Times New Roman"/>
          <w:b w:val="false"/>
          <w:i w:val="false"/>
          <w:color w:val="000000"/>
          <w:sz w:val="28"/>
        </w:rPr>
        <w:t xml:space="preserve">
      12. In the absence of information, the Form shall be submitted with zero balances. </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19 </w:t>
            </w:r>
            <w:r>
              <w:br/>
            </w:r>
            <w:r>
              <w:rPr>
                <w:rFonts w:ascii="Times New Roman"/>
                <w:b w:val="false"/>
                <w:i w:val="false"/>
                <w:color w:val="000000"/>
                <w:sz w:val="20"/>
              </w:rPr>
              <w:t>to resolution of the Board</w:t>
            </w:r>
            <w:r>
              <w:br/>
            </w:r>
            <w:r>
              <w:rPr>
                <w:rFonts w:ascii="Times New Roman"/>
                <w:b w:val="false"/>
                <w:i w:val="false"/>
                <w:color w:val="000000"/>
                <w:sz w:val="20"/>
              </w:rPr>
              <w:t xml:space="preserve">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263 dated October 29, 2018 </w:t>
            </w:r>
          </w:p>
        </w:tc>
      </w:tr>
    </w:tbl>
    <w:bookmarkStart w:name="z1496" w:id="892"/>
    <w:p>
      <w:pPr>
        <w:spacing w:after="0"/>
        <w:ind w:left="0"/>
        <w:jc w:val="left"/>
      </w:pPr>
      <w:r>
        <w:rPr>
          <w:rFonts w:ascii="Times New Roman"/>
          <w:b/>
          <w:i w:val="false"/>
          <w:color w:val="000000"/>
        </w:rPr>
        <w:t xml:space="preserve"> Form intended to collect administrative data</w:t>
      </w:r>
      <w:r>
        <w:br/>
      </w:r>
      <w:r>
        <w:rPr>
          <w:rFonts w:ascii="Times New Roman"/>
          <w:b/>
          <w:i w:val="false"/>
          <w:color w:val="000000"/>
        </w:rPr>
        <w:t>Report on voting shares of issuers</w:t>
      </w:r>
      <w:r>
        <w:br/>
      </w:r>
      <w:r>
        <w:rPr>
          <w:rFonts w:ascii="Times New Roman"/>
          <w:b/>
          <w:i w:val="false"/>
          <w:color w:val="000000"/>
        </w:rPr>
        <w:t>Accounting period: as of __________"___", 20__</w:t>
      </w:r>
    </w:p>
    <w:bookmarkEnd w:id="892"/>
    <w:bookmarkStart w:name="z1497" w:id="893"/>
    <w:p>
      <w:pPr>
        <w:spacing w:after="0"/>
        <w:ind w:left="0"/>
        <w:jc w:val="both"/>
      </w:pPr>
      <w:r>
        <w:rPr>
          <w:rFonts w:ascii="Times New Roman"/>
          <w:b w:val="false"/>
          <w:i w:val="false"/>
          <w:color w:val="000000"/>
          <w:sz w:val="28"/>
        </w:rPr>
        <w:t xml:space="preserve">
      Index: 1-REG_VS </w:t>
      </w:r>
    </w:p>
    <w:bookmarkEnd w:id="893"/>
    <w:bookmarkStart w:name="z1498" w:id="894"/>
    <w:p>
      <w:pPr>
        <w:spacing w:after="0"/>
        <w:ind w:left="0"/>
        <w:jc w:val="both"/>
      </w:pPr>
      <w:r>
        <w:rPr>
          <w:rFonts w:ascii="Times New Roman"/>
          <w:b w:val="false"/>
          <w:i w:val="false"/>
          <w:color w:val="000000"/>
          <w:sz w:val="28"/>
        </w:rPr>
        <w:t xml:space="preserve">
      Frequency: monthly </w:t>
      </w:r>
    </w:p>
    <w:bookmarkEnd w:id="894"/>
    <w:bookmarkStart w:name="z1499" w:id="895"/>
    <w:p>
      <w:pPr>
        <w:spacing w:after="0"/>
        <w:ind w:left="0"/>
        <w:jc w:val="both"/>
      </w:pPr>
      <w:r>
        <w:rPr>
          <w:rFonts w:ascii="Times New Roman"/>
          <w:b w:val="false"/>
          <w:i w:val="false"/>
          <w:color w:val="000000"/>
          <w:sz w:val="28"/>
        </w:rPr>
        <w:t xml:space="preserve">
      Submitted by: central securities depository </w:t>
      </w:r>
    </w:p>
    <w:bookmarkEnd w:id="895"/>
    <w:bookmarkStart w:name="z1500" w:id="896"/>
    <w:p>
      <w:pPr>
        <w:spacing w:after="0"/>
        <w:ind w:left="0"/>
        <w:jc w:val="both"/>
      </w:pPr>
      <w:r>
        <w:rPr>
          <w:rFonts w:ascii="Times New Roman"/>
          <w:b w:val="false"/>
          <w:i w:val="false"/>
          <w:color w:val="000000"/>
          <w:sz w:val="28"/>
        </w:rPr>
        <w:t xml:space="preserve">
      Submitted to: the National Bank of the Republic of Kazakhstan </w:t>
      </w:r>
    </w:p>
    <w:bookmarkEnd w:id="896"/>
    <w:bookmarkStart w:name="z1501" w:id="897"/>
    <w:p>
      <w:pPr>
        <w:spacing w:after="0"/>
        <w:ind w:left="0"/>
        <w:jc w:val="both"/>
      </w:pPr>
      <w:r>
        <w:rPr>
          <w:rFonts w:ascii="Times New Roman"/>
          <w:b w:val="false"/>
          <w:i w:val="false"/>
          <w:color w:val="000000"/>
          <w:sz w:val="28"/>
        </w:rPr>
        <w:t xml:space="preserve">
      Submission deadline: monthly, no later than the tenth day (inclusive) of the month following the accounting month. </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location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898"/>
          <w:p>
            <w:pPr>
              <w:spacing w:after="20"/>
              <w:ind w:left="20"/>
              <w:jc w:val="both"/>
            </w:pPr>
            <w:r>
              <w:rPr>
                <w:rFonts w:ascii="Times New Roman"/>
                <w:b w:val="false"/>
                <w:i w:val="false"/>
                <w:color w:val="000000"/>
                <w:sz w:val="20"/>
              </w:rPr>
              <w:t xml:space="preserve">
Number of the </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state registration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(registration) of the</w:t>
            </w:r>
          </w:p>
          <w:p>
            <w:pPr>
              <w:spacing w:after="20"/>
              <w:ind w:left="20"/>
              <w:jc w:val="both"/>
            </w:pPr>
            <w:r>
              <w:rPr>
                <w:rFonts w:ascii="Times New Roman"/>
                <w:b w:val="false"/>
                <w:i w:val="false"/>
                <w:color w:val="000000"/>
                <w:sz w:val="20"/>
              </w:rPr>
              <w:t xml:space="preserve">
 legal entity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99"/>
          <w:p>
            <w:pPr>
              <w:spacing w:after="20"/>
              <w:ind w:left="20"/>
              <w:jc w:val="both"/>
            </w:pPr>
            <w:r>
              <w:rPr>
                <w:rFonts w:ascii="Times New Roman"/>
                <w:b w:val="false"/>
                <w:i w:val="false"/>
                <w:color w:val="000000"/>
                <w:sz w:val="20"/>
              </w:rPr>
              <w:t>
Date of state</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registration (re) </w:t>
            </w:r>
          </w:p>
          <w:p>
            <w:pPr>
              <w:spacing w:after="20"/>
              <w:ind w:left="20"/>
              <w:jc w:val="both"/>
            </w:pPr>
            <w:r>
              <w:rPr>
                <w:rFonts w:ascii="Times New Roman"/>
                <w:b w:val="false"/>
                <w:i w:val="false"/>
                <w:color w:val="000000"/>
                <w:sz w:val="20"/>
              </w:rPr>
              <w:t>
of legal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00"/>
          <w:p>
            <w:pPr>
              <w:spacing w:after="20"/>
              <w:ind w:left="20"/>
              <w:jc w:val="both"/>
            </w:pPr>
            <w:r>
              <w:rPr>
                <w:rFonts w:ascii="Times New Roman"/>
                <w:b w:val="false"/>
                <w:i w:val="false"/>
                <w:color w:val="000000"/>
                <w:sz w:val="20"/>
              </w:rPr>
              <w:t>
Business identification</w:t>
            </w:r>
          </w:p>
          <w:bookmarkEnd w:id="900"/>
          <w:p>
            <w:pPr>
              <w:spacing w:after="20"/>
              <w:ind w:left="20"/>
              <w:jc w:val="both"/>
            </w:pPr>
            <w:r>
              <w:rPr>
                <w:rFonts w:ascii="Times New Roman"/>
                <w:b w:val="false"/>
                <w:i w:val="false"/>
                <w:color w:val="000000"/>
                <w:sz w:val="20"/>
              </w:rPr>
              <w:t>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9" w:id="901"/>
    <w:p>
      <w:pPr>
        <w:spacing w:after="0"/>
        <w:ind w:left="0"/>
        <w:jc w:val="both"/>
      </w:pPr>
      <w:r>
        <w:rPr>
          <w:rFonts w:ascii="Times New Roman"/>
          <w:b w:val="false"/>
          <w:i w:val="false"/>
          <w:color w:val="000000"/>
          <w:sz w:val="28"/>
        </w:rPr>
        <w:t>
      table continuation:</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 release details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902"/>
          <w:p>
            <w:pPr>
              <w:spacing w:after="20"/>
              <w:ind w:left="20"/>
              <w:jc w:val="both"/>
            </w:pPr>
            <w:r>
              <w:rPr>
                <w:rFonts w:ascii="Times New Roman"/>
                <w:b w:val="false"/>
                <w:i w:val="false"/>
                <w:color w:val="000000"/>
                <w:sz w:val="20"/>
              </w:rPr>
              <w:t xml:space="preserve">
Shares Identifier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(national identification number (NIN) or international securities identification number (ISIN) or other</w:t>
            </w:r>
          </w:p>
          <w:p>
            <w:pPr>
              <w:spacing w:after="20"/>
              <w:ind w:left="20"/>
              <w:jc w:val="both"/>
            </w:pPr>
            <w:r>
              <w:rPr>
                <w:rFonts w:ascii="Times New Roman"/>
                <w:b w:val="false"/>
                <w:i w:val="false"/>
                <w:color w:val="000000"/>
                <w:sz w:val="20"/>
              </w:rPr>
              <w:t xml:space="preserve">
 security identifier)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shares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03"/>
          <w:p>
            <w:pPr>
              <w:spacing w:after="20"/>
              <w:ind w:left="20"/>
              <w:jc w:val="both"/>
            </w:pPr>
            <w:r>
              <w:rPr>
                <w:rFonts w:ascii="Times New Roman"/>
                <w:b w:val="false"/>
                <w:i w:val="false"/>
                <w:color w:val="000000"/>
                <w:sz w:val="20"/>
              </w:rPr>
              <w:t xml:space="preserve">
Number of </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pledged</w:t>
            </w:r>
          </w:p>
          <w:p>
            <w:pPr>
              <w:spacing w:after="20"/>
              <w:ind w:left="20"/>
              <w:jc w:val="both"/>
            </w:pPr>
            <w:r>
              <w:rPr>
                <w:rFonts w:ascii="Times New Roman"/>
                <w:b w:val="false"/>
                <w:i w:val="false"/>
                <w:color w:val="000000"/>
                <w:sz w:val="20"/>
              </w:rPr>
              <w:t>
 shares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04"/>
          <w:p>
            <w:pPr>
              <w:spacing w:after="20"/>
              <w:ind w:left="20"/>
              <w:jc w:val="both"/>
            </w:pPr>
            <w:r>
              <w:rPr>
                <w:rFonts w:ascii="Times New Roman"/>
                <w:b w:val="false"/>
                <w:i w:val="false"/>
                <w:color w:val="000000"/>
                <w:sz w:val="20"/>
              </w:rPr>
              <w:t xml:space="preserve">
Number of </w:t>
            </w:r>
          </w:p>
          <w:bookmarkEnd w:id="904"/>
          <w:p>
            <w:pPr>
              <w:spacing w:after="20"/>
              <w:ind w:left="20"/>
              <w:jc w:val="both"/>
            </w:pPr>
            <w:r>
              <w:rPr>
                <w:rFonts w:ascii="Times New Roman"/>
                <w:b w:val="false"/>
                <w:i w:val="false"/>
                <w:color w:val="000000"/>
                <w:sz w:val="20"/>
              </w:rPr>
              <w:t xml:space="preserve">
placed shares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05"/>
          <w:p>
            <w:pPr>
              <w:spacing w:after="20"/>
              <w:ind w:left="20"/>
              <w:jc w:val="both"/>
            </w:pPr>
            <w:r>
              <w:rPr>
                <w:rFonts w:ascii="Times New Roman"/>
                <w:b w:val="false"/>
                <w:i w:val="false"/>
                <w:color w:val="000000"/>
                <w:sz w:val="20"/>
              </w:rPr>
              <w:t>
Number of</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shares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redeemed </w:t>
            </w:r>
          </w:p>
          <w:p>
            <w:pPr>
              <w:spacing w:after="20"/>
              <w:ind w:left="20"/>
              <w:jc w:val="both"/>
            </w:pPr>
            <w:r>
              <w:rPr>
                <w:rFonts w:ascii="Times New Roman"/>
                <w:b w:val="false"/>
                <w:i w:val="false"/>
                <w:color w:val="000000"/>
                <w:sz w:val="20"/>
              </w:rPr>
              <w:t>
</w:t>
            </w:r>
            <w:r>
              <w:rPr>
                <w:rFonts w:ascii="Times New Roman"/>
                <w:b w:val="false"/>
                <w:i w:val="false"/>
                <w:color w:val="000000"/>
                <w:sz w:val="20"/>
              </w:rPr>
              <w:t>by the</w:t>
            </w:r>
          </w:p>
          <w:p>
            <w:pPr>
              <w:spacing w:after="20"/>
              <w:ind w:left="20"/>
              <w:jc w:val="both"/>
            </w:pPr>
            <w:r>
              <w:rPr>
                <w:rFonts w:ascii="Times New Roman"/>
                <w:b w:val="false"/>
                <w:i w:val="false"/>
                <w:color w:val="000000"/>
                <w:sz w:val="20"/>
              </w:rPr>
              <w:t xml:space="preserve">
 issuer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06"/>
          <w:p>
            <w:pPr>
              <w:spacing w:after="20"/>
              <w:ind w:left="20"/>
              <w:jc w:val="both"/>
            </w:pPr>
            <w:r>
              <w:rPr>
                <w:rFonts w:ascii="Times New Roman"/>
                <w:b w:val="false"/>
                <w:i w:val="false"/>
                <w:color w:val="000000"/>
                <w:sz w:val="20"/>
              </w:rPr>
              <w:t xml:space="preserve">
Number of </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voting </w:t>
            </w:r>
          </w:p>
          <w:p>
            <w:pPr>
              <w:spacing w:after="20"/>
              <w:ind w:left="20"/>
              <w:jc w:val="both"/>
            </w:pPr>
            <w:r>
              <w:rPr>
                <w:rFonts w:ascii="Times New Roman"/>
                <w:b w:val="false"/>
                <w:i w:val="false"/>
                <w:color w:val="000000"/>
                <w:sz w:val="20"/>
              </w:rPr>
              <w:t xml:space="preserve">
shares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1" w:id="907"/>
    <w:p>
      <w:pPr>
        <w:spacing w:after="0"/>
        <w:ind w:left="0"/>
        <w:jc w:val="both"/>
      </w:pPr>
      <w:r>
        <w:rPr>
          <w:rFonts w:ascii="Times New Roman"/>
          <w:b w:val="false"/>
          <w:i w:val="false"/>
          <w:color w:val="000000"/>
          <w:sz w:val="28"/>
        </w:rPr>
        <w:t xml:space="preserve">
      First head or a person authorized to sign the report </w:t>
      </w:r>
    </w:p>
    <w:bookmarkEnd w:id="907"/>
    <w:bookmarkStart w:name="z1522" w:id="908"/>
    <w:p>
      <w:pPr>
        <w:spacing w:after="0"/>
        <w:ind w:left="0"/>
        <w:jc w:val="both"/>
      </w:pPr>
      <w:r>
        <w:rPr>
          <w:rFonts w:ascii="Times New Roman"/>
          <w:b w:val="false"/>
          <w:i w:val="false"/>
          <w:color w:val="000000"/>
          <w:sz w:val="28"/>
        </w:rPr>
        <w:t xml:space="preserve">
      _____________________________________________  _________________ </w:t>
      </w:r>
    </w:p>
    <w:bookmarkEnd w:id="908"/>
    <w:bookmarkStart w:name="z1523" w:id="909"/>
    <w:p>
      <w:pPr>
        <w:spacing w:after="0"/>
        <w:ind w:left="0"/>
        <w:jc w:val="both"/>
      </w:pPr>
      <w:r>
        <w:rPr>
          <w:rFonts w:ascii="Times New Roman"/>
          <w:b w:val="false"/>
          <w:i w:val="false"/>
          <w:color w:val="000000"/>
          <w:sz w:val="28"/>
        </w:rPr>
        <w:t xml:space="preserve">
      surname, first name, patronymic (if available)              (signature) </w:t>
      </w:r>
    </w:p>
    <w:bookmarkEnd w:id="909"/>
    <w:bookmarkStart w:name="z1524" w:id="910"/>
    <w:p>
      <w:pPr>
        <w:spacing w:after="0"/>
        <w:ind w:left="0"/>
        <w:jc w:val="both"/>
      </w:pPr>
      <w:r>
        <w:rPr>
          <w:rFonts w:ascii="Times New Roman"/>
          <w:b w:val="false"/>
          <w:i w:val="false"/>
          <w:color w:val="000000"/>
          <w:sz w:val="28"/>
        </w:rPr>
        <w:t xml:space="preserve">
      Chief accountant or a person authorized to sign the report </w:t>
      </w:r>
    </w:p>
    <w:bookmarkEnd w:id="910"/>
    <w:bookmarkStart w:name="z1525" w:id="911"/>
    <w:p>
      <w:pPr>
        <w:spacing w:after="0"/>
        <w:ind w:left="0"/>
        <w:jc w:val="both"/>
      </w:pPr>
      <w:r>
        <w:rPr>
          <w:rFonts w:ascii="Times New Roman"/>
          <w:b w:val="false"/>
          <w:i w:val="false"/>
          <w:color w:val="000000"/>
          <w:sz w:val="28"/>
        </w:rPr>
        <w:t xml:space="preserve">
      _____________________________________________  _________________ </w:t>
      </w:r>
    </w:p>
    <w:bookmarkEnd w:id="911"/>
    <w:bookmarkStart w:name="z1526" w:id="912"/>
    <w:p>
      <w:pPr>
        <w:spacing w:after="0"/>
        <w:ind w:left="0"/>
        <w:jc w:val="both"/>
      </w:pPr>
      <w:r>
        <w:rPr>
          <w:rFonts w:ascii="Times New Roman"/>
          <w:b w:val="false"/>
          <w:i w:val="false"/>
          <w:color w:val="000000"/>
          <w:sz w:val="28"/>
        </w:rPr>
        <w:t xml:space="preserve">
      surname, first name, patronymic (if available)              (signature) </w:t>
      </w:r>
    </w:p>
    <w:bookmarkEnd w:id="912"/>
    <w:bookmarkStart w:name="z1527" w:id="913"/>
    <w:p>
      <w:pPr>
        <w:spacing w:after="0"/>
        <w:ind w:left="0"/>
        <w:jc w:val="both"/>
      </w:pPr>
      <w:r>
        <w:rPr>
          <w:rFonts w:ascii="Times New Roman"/>
          <w:b w:val="false"/>
          <w:i w:val="false"/>
          <w:color w:val="000000"/>
          <w:sz w:val="28"/>
        </w:rPr>
        <w:t xml:space="preserve">
      Head of the responsible unit or the person authorized to sign the report </w:t>
      </w:r>
    </w:p>
    <w:bookmarkEnd w:id="913"/>
    <w:bookmarkStart w:name="z1528" w:id="914"/>
    <w:p>
      <w:pPr>
        <w:spacing w:after="0"/>
        <w:ind w:left="0"/>
        <w:jc w:val="both"/>
      </w:pPr>
      <w:r>
        <w:rPr>
          <w:rFonts w:ascii="Times New Roman"/>
          <w:b w:val="false"/>
          <w:i w:val="false"/>
          <w:color w:val="000000"/>
          <w:sz w:val="28"/>
        </w:rPr>
        <w:t xml:space="preserve">
      _____________________________________________  _________________ </w:t>
      </w:r>
    </w:p>
    <w:bookmarkEnd w:id="914"/>
    <w:bookmarkStart w:name="z1529" w:id="915"/>
    <w:p>
      <w:pPr>
        <w:spacing w:after="0"/>
        <w:ind w:left="0"/>
        <w:jc w:val="both"/>
      </w:pPr>
      <w:r>
        <w:rPr>
          <w:rFonts w:ascii="Times New Roman"/>
          <w:b w:val="false"/>
          <w:i w:val="false"/>
          <w:color w:val="000000"/>
          <w:sz w:val="28"/>
        </w:rPr>
        <w:t xml:space="preserve">
      surname, first name, patronymic (if available)              (signature) </w:t>
      </w:r>
    </w:p>
    <w:bookmarkEnd w:id="915"/>
    <w:bookmarkStart w:name="z1530" w:id="916"/>
    <w:p>
      <w:pPr>
        <w:spacing w:after="0"/>
        <w:ind w:left="0"/>
        <w:jc w:val="both"/>
      </w:pPr>
      <w:r>
        <w:rPr>
          <w:rFonts w:ascii="Times New Roman"/>
          <w:b w:val="false"/>
          <w:i w:val="false"/>
          <w:color w:val="000000"/>
          <w:sz w:val="28"/>
        </w:rPr>
        <w:t>
      Executer: ____________________________________  __________________</w:t>
      </w:r>
    </w:p>
    <w:bookmarkEnd w:id="916"/>
    <w:bookmarkStart w:name="z1531" w:id="917"/>
    <w:p>
      <w:pPr>
        <w:spacing w:after="0"/>
        <w:ind w:left="0"/>
        <w:jc w:val="both"/>
      </w:pPr>
      <w:r>
        <w:rPr>
          <w:rFonts w:ascii="Times New Roman"/>
          <w:b w:val="false"/>
          <w:i w:val="false"/>
          <w:color w:val="000000"/>
          <w:sz w:val="28"/>
        </w:rPr>
        <w:t xml:space="preserve">
      surname, first name, patronymic (if available)              (signature) </w:t>
      </w:r>
    </w:p>
    <w:bookmarkEnd w:id="917"/>
    <w:bookmarkStart w:name="z1532" w:id="918"/>
    <w:p>
      <w:pPr>
        <w:spacing w:after="0"/>
        <w:ind w:left="0"/>
        <w:jc w:val="both"/>
      </w:pPr>
      <w:r>
        <w:rPr>
          <w:rFonts w:ascii="Times New Roman"/>
          <w:b w:val="false"/>
          <w:i w:val="false"/>
          <w:color w:val="000000"/>
          <w:sz w:val="28"/>
        </w:rPr>
        <w:t xml:space="preserve">
      Phone number </w:t>
      </w:r>
    </w:p>
    <w:bookmarkEnd w:id="918"/>
    <w:bookmarkStart w:name="z1533" w:id="919"/>
    <w:p>
      <w:pPr>
        <w:spacing w:after="0"/>
        <w:ind w:left="0"/>
        <w:jc w:val="both"/>
      </w:pPr>
      <w:r>
        <w:rPr>
          <w:rFonts w:ascii="Times New Roman"/>
          <w:b w:val="false"/>
          <w:i w:val="false"/>
          <w:color w:val="000000"/>
          <w:sz w:val="28"/>
        </w:rPr>
        <w:t xml:space="preserve">
      Signing date of the report __________ ___ , 20_____ </w:t>
      </w:r>
    </w:p>
    <w:bookmarkEnd w:id="919"/>
    <w:bookmarkStart w:name="z1534" w:id="920"/>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account form </w:t>
            </w:r>
            <w:r>
              <w:br/>
            </w:r>
            <w:r>
              <w:rPr>
                <w:rFonts w:ascii="Times New Roman"/>
                <w:b w:val="false"/>
                <w:i w:val="false"/>
                <w:color w:val="000000"/>
                <w:sz w:val="20"/>
              </w:rPr>
              <w:t xml:space="preserve">voting shares of issuers </w:t>
            </w:r>
          </w:p>
        </w:tc>
      </w:tr>
    </w:tbl>
    <w:bookmarkStart w:name="z1536" w:id="921"/>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voting shares of issuers</w:t>
      </w:r>
    </w:p>
    <w:bookmarkEnd w:id="921"/>
    <w:bookmarkStart w:name="z1537" w:id="922"/>
    <w:p>
      <w:pPr>
        <w:spacing w:after="0"/>
        <w:ind w:left="0"/>
        <w:jc w:val="left"/>
      </w:pPr>
      <w:r>
        <w:rPr>
          <w:rFonts w:ascii="Times New Roman"/>
          <w:b/>
          <w:i w:val="false"/>
          <w:color w:val="000000"/>
        </w:rPr>
        <w:t xml:space="preserve"> Chapter 1. General provisions</w:t>
      </w:r>
    </w:p>
    <w:bookmarkEnd w:id="922"/>
    <w:bookmarkStart w:name="z1538" w:id="923"/>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for collection of administrative data, "Report on voting shares of issuers" (hereinafter referred to as theForm). </w:t>
      </w:r>
    </w:p>
    <w:bookmarkEnd w:id="923"/>
    <w:bookmarkStart w:name="z1539" w:id="924"/>
    <w:p>
      <w:pPr>
        <w:spacing w:after="0"/>
        <w:ind w:left="0"/>
        <w:jc w:val="both"/>
      </w:pPr>
      <w:r>
        <w:rPr>
          <w:rFonts w:ascii="Times New Roman"/>
          <w:b w:val="false"/>
          <w:i w:val="false"/>
          <w:color w:val="000000"/>
          <w:sz w:val="28"/>
        </w:rPr>
        <w:t xml:space="preserve">
      2. The Form hasbeen developed in accordance with subparagraph 15) of paragraph 2 of Article 3 of the Law of the Republic of Kazakhstan dated July 2, 2003 "On the Securities Market" and subparagraph 6) of paragraph 1 of Article 9 of the Law of the Republic of Kazakhstan dared July 4, 2003 "On State Regulation, Control and Supervision of the Financial Market and Financial Organizations ". </w:t>
      </w:r>
    </w:p>
    <w:bookmarkEnd w:id="924"/>
    <w:bookmarkStart w:name="z1540" w:id="925"/>
    <w:p>
      <w:pPr>
        <w:spacing w:after="0"/>
        <w:ind w:left="0"/>
        <w:jc w:val="both"/>
      </w:pPr>
      <w:r>
        <w:rPr>
          <w:rFonts w:ascii="Times New Roman"/>
          <w:b w:val="false"/>
          <w:i w:val="false"/>
          <w:color w:val="000000"/>
          <w:sz w:val="28"/>
        </w:rPr>
        <w:t xml:space="preserve">
      3. The Form shall be compiled monthly by the central securities depository at the end of the accounting period. </w:t>
      </w:r>
    </w:p>
    <w:bookmarkEnd w:id="925"/>
    <w:bookmarkStart w:name="z1541" w:id="926"/>
    <w:p>
      <w:pPr>
        <w:spacing w:after="0"/>
        <w:ind w:left="0"/>
        <w:jc w:val="both"/>
      </w:pPr>
      <w:r>
        <w:rPr>
          <w:rFonts w:ascii="Times New Roman"/>
          <w:b w:val="false"/>
          <w:i w:val="false"/>
          <w:color w:val="000000"/>
          <w:sz w:val="28"/>
        </w:rPr>
        <w:t>
      4. The Form shall be signed by the first head, chief accountant, head of the responsible subdivision or persons authorized by them to sign the report , and a performer.</w:t>
      </w:r>
    </w:p>
    <w:bookmarkEnd w:id="926"/>
    <w:bookmarkStart w:name="z1542" w:id="927"/>
    <w:p>
      <w:pPr>
        <w:spacing w:after="0"/>
        <w:ind w:left="0"/>
        <w:jc w:val="left"/>
      </w:pPr>
      <w:r>
        <w:rPr>
          <w:rFonts w:ascii="Times New Roman"/>
          <w:b/>
          <w:i w:val="false"/>
          <w:color w:val="000000"/>
        </w:rPr>
        <w:t xml:space="preserve"> Chapter 2. Explanation on completing the Form</w:t>
      </w:r>
    </w:p>
    <w:bookmarkEnd w:id="927"/>
    <w:bookmarkStart w:name="z1543" w:id="928"/>
    <w:p>
      <w:pPr>
        <w:spacing w:after="0"/>
        <w:ind w:left="0"/>
        <w:jc w:val="both"/>
      </w:pPr>
      <w:r>
        <w:rPr>
          <w:rFonts w:ascii="Times New Roman"/>
          <w:b w:val="false"/>
          <w:i w:val="false"/>
          <w:color w:val="000000"/>
          <w:sz w:val="28"/>
        </w:rPr>
        <w:t xml:space="preserve">
      5. In the Form, the voting shares shall be understood as the placed shares minus the shares redeemed by the issuer. </w:t>
      </w:r>
    </w:p>
    <w:bookmarkEnd w:id="928"/>
    <w:bookmarkStart w:name="z1544" w:id="929"/>
    <w:p>
      <w:pPr>
        <w:spacing w:after="0"/>
        <w:ind w:left="0"/>
        <w:jc w:val="both"/>
      </w:pPr>
      <w:r>
        <w:rPr>
          <w:rFonts w:ascii="Times New Roman"/>
          <w:b w:val="false"/>
          <w:i w:val="false"/>
          <w:color w:val="000000"/>
          <w:sz w:val="28"/>
        </w:rPr>
        <w:t xml:space="preserve">
      6. The full official name of the issuer shall be indicated in column 2. </w:t>
      </w:r>
    </w:p>
    <w:bookmarkEnd w:id="929"/>
    <w:bookmarkStart w:name="z1545" w:id="930"/>
    <w:p>
      <w:pPr>
        <w:spacing w:after="0"/>
        <w:ind w:left="0"/>
        <w:jc w:val="both"/>
      </w:pPr>
      <w:r>
        <w:rPr>
          <w:rFonts w:ascii="Times New Roman"/>
          <w:b w:val="false"/>
          <w:i w:val="false"/>
          <w:color w:val="000000"/>
          <w:sz w:val="28"/>
        </w:rPr>
        <w:t xml:space="preserve">
      7. In column 5 the date shall be indicated in the format " date. month. year". </w:t>
      </w:r>
    </w:p>
    <w:bookmarkEnd w:id="930"/>
    <w:bookmarkStart w:name="z1546" w:id="931"/>
    <w:p>
      <w:pPr>
        <w:spacing w:after="0"/>
        <w:ind w:left="0"/>
        <w:jc w:val="both"/>
      </w:pPr>
      <w:r>
        <w:rPr>
          <w:rFonts w:ascii="Times New Roman"/>
          <w:b w:val="false"/>
          <w:i w:val="false"/>
          <w:color w:val="000000"/>
          <w:sz w:val="28"/>
        </w:rPr>
        <w:t xml:space="preserve">
      8. The type of shares shall be indicated in column 8. </w:t>
      </w:r>
    </w:p>
    <w:bookmarkEnd w:id="931"/>
    <w:bookmarkStart w:name="z1547" w:id="932"/>
    <w:p>
      <w:pPr>
        <w:spacing w:after="0"/>
        <w:ind w:left="0"/>
        <w:jc w:val="both"/>
      </w:pPr>
      <w:r>
        <w:rPr>
          <w:rFonts w:ascii="Times New Roman"/>
          <w:b w:val="false"/>
          <w:i w:val="false"/>
          <w:color w:val="000000"/>
          <w:sz w:val="28"/>
        </w:rPr>
        <w:t xml:space="preserve">
      9. In the absence of information, the Form shall be submitted with zero balances. </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 263 dated October 29, 2018 </w:t>
            </w:r>
          </w:p>
        </w:tc>
      </w:tr>
    </w:tbl>
    <w:p>
      <w:pPr>
        <w:spacing w:after="0"/>
        <w:ind w:left="0"/>
        <w:jc w:val="both"/>
      </w:pPr>
      <w:r>
        <w:rPr>
          <w:rFonts w:ascii="Times New Roman"/>
          <w:b w:val="false"/>
          <w:i w:val="false"/>
          <w:color w:val="ff0000"/>
          <w:sz w:val="28"/>
        </w:rPr>
        <w:t>
      Footnote. Appendix 20 - is in the wording of the Resolution of the Board of the National Bank of the Republic of Kazakhstan dated 22.02.2021 No. 11 (shall be enforced upon expiry of ten calendar days after the day of its first official publication).</w:t>
      </w:r>
    </w:p>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 xml:space="preserve">Shareholders register report </w:t>
      </w:r>
      <w:r>
        <w:br/>
      </w:r>
      <w:r>
        <w:rPr>
          <w:rFonts w:ascii="Times New Roman"/>
          <w:b/>
          <w:i w:val="false"/>
          <w:color w:val="000000"/>
        </w:rPr>
        <w:t>Reporting period: as of __________"___", 20__</w:t>
      </w:r>
    </w:p>
    <w:p>
      <w:pPr>
        <w:spacing w:after="0"/>
        <w:ind w:left="0"/>
        <w:jc w:val="both"/>
      </w:pPr>
      <w:r>
        <w:rPr>
          <w:rFonts w:ascii="Times New Roman"/>
          <w:b w:val="false"/>
          <w:i w:val="false"/>
          <w:color w:val="000000"/>
          <w:sz w:val="28"/>
        </w:rPr>
        <w:t xml:space="preserve">
      Index: 1-REG_SR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Submitted by: central securities depository </w:t>
      </w:r>
    </w:p>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xml:space="preserve">
      Submission deadline: monthly, no later than the twentieth day of the month following the accounting month. </w:t>
      </w:r>
    </w:p>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xml:space="preserve">
      Table 1. Information about issuers and issue of shares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name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(hereinafter referred to as th BIN) of the issuer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pledged shares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33"/>
          <w:p>
            <w:pPr>
              <w:spacing w:after="20"/>
              <w:ind w:left="20"/>
              <w:jc w:val="both"/>
            </w:pPr>
            <w:r>
              <w:rPr>
                <w:rFonts w:ascii="Times New Roman"/>
                <w:b w:val="false"/>
                <w:i w:val="false"/>
                <w:color w:val="000000"/>
                <w:sz w:val="20"/>
              </w:rPr>
              <w:t>
Basic</w:t>
            </w:r>
          </w:p>
          <w:bookmarkEnd w:id="933"/>
          <w:p>
            <w:pPr>
              <w:spacing w:after="20"/>
              <w:ind w:left="20"/>
              <w:jc w:val="both"/>
            </w:pPr>
            <w:r>
              <w:rPr>
                <w:rFonts w:ascii="Times New Roman"/>
                <w:b w:val="false"/>
                <w:i w:val="false"/>
                <w:color w:val="000000"/>
                <w:sz w:val="20"/>
              </w:rPr>
              <w:t xml:space="preserve">
 shares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Preferred shares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934"/>
    <w:p>
      <w:pPr>
        <w:spacing w:after="0"/>
        <w:ind w:left="0"/>
        <w:jc w:val="both"/>
      </w:pPr>
      <w:r>
        <w:rPr>
          <w:rFonts w:ascii="Times New Roman"/>
          <w:b w:val="false"/>
          <w:i w:val="false"/>
          <w:color w:val="000000"/>
          <w:sz w:val="28"/>
        </w:rPr>
        <w:t>
      table continuation</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shares placed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voting shares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shares redeemed by the issuer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preferred shares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preferred shares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9" w:id="935"/>
    <w:p>
      <w:pPr>
        <w:spacing w:after="0"/>
        <w:ind w:left="0"/>
        <w:jc w:val="both"/>
      </w:pPr>
      <w:r>
        <w:rPr>
          <w:rFonts w:ascii="Times New Roman"/>
          <w:b w:val="false"/>
          <w:i w:val="false"/>
          <w:color w:val="000000"/>
          <w:sz w:val="28"/>
        </w:rPr>
        <w:t xml:space="preserve">
      Table 2. Register of shareholders </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936"/>
          <w:p>
            <w:pPr>
              <w:spacing w:after="20"/>
              <w:ind w:left="20"/>
              <w:jc w:val="both"/>
            </w:pPr>
            <w:r>
              <w:rPr>
                <w:rFonts w:ascii="Times New Roman"/>
                <w:b w:val="false"/>
                <w:i w:val="false"/>
                <w:color w:val="000000"/>
                <w:sz w:val="20"/>
              </w:rPr>
              <w:t xml:space="preserve">
Issuer </w:t>
            </w:r>
          </w:p>
          <w:bookmarkEnd w:id="936"/>
          <w:p>
            <w:pPr>
              <w:spacing w:after="20"/>
              <w:ind w:left="20"/>
              <w:jc w:val="both"/>
            </w:pPr>
            <w:r>
              <w:rPr>
                <w:rFonts w:ascii="Times New Roman"/>
                <w:b w:val="false"/>
                <w:i w:val="false"/>
                <w:color w:val="000000"/>
                <w:sz w:val="20"/>
              </w:rPr>
              <w:t xml:space="preserve">
name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Issuer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(in its existence) of the individual or the name of the legal entity-holder of shares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 legal entity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937"/>
          <w:p>
            <w:pPr>
              <w:spacing w:after="20"/>
              <w:ind w:left="20"/>
              <w:jc w:val="both"/>
            </w:pPr>
            <w:r>
              <w:rPr>
                <w:rFonts w:ascii="Times New Roman"/>
                <w:b w:val="false"/>
                <w:i w:val="false"/>
                <w:color w:val="000000"/>
                <w:sz w:val="20"/>
              </w:rPr>
              <w:t xml:space="preserve">
Individual Identification number (hereinafter referred to as the -IIN)/BIN or other identification number (for </w:t>
            </w:r>
          </w:p>
          <w:bookmarkEnd w:id="937"/>
          <w:p>
            <w:pPr>
              <w:spacing w:after="20"/>
              <w:ind w:left="20"/>
              <w:jc w:val="both"/>
            </w:pPr>
            <w:r>
              <w:rPr>
                <w:rFonts w:ascii="Times New Roman"/>
                <w:b w:val="false"/>
                <w:i w:val="false"/>
                <w:color w:val="000000"/>
                <w:sz w:val="20"/>
              </w:rPr>
              <w:t xml:space="preserve">
non-residents of the Republic of Kazakhstan)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2" w:id="938"/>
    <w:p>
      <w:pPr>
        <w:spacing w:after="0"/>
        <w:ind w:left="0"/>
        <w:jc w:val="both"/>
      </w:pPr>
      <w:r>
        <w:rPr>
          <w:rFonts w:ascii="Times New Roman"/>
          <w:b w:val="false"/>
          <w:i w:val="false"/>
          <w:color w:val="000000"/>
          <w:sz w:val="28"/>
        </w:rPr>
        <w:t>
      table continuation</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939"/>
          <w:p>
            <w:pPr>
              <w:spacing w:after="20"/>
              <w:ind w:left="20"/>
              <w:jc w:val="both"/>
            </w:pPr>
            <w:r>
              <w:rPr>
                <w:rFonts w:ascii="Times New Roman"/>
                <w:b w:val="false"/>
                <w:i w:val="false"/>
                <w:color w:val="000000"/>
                <w:sz w:val="20"/>
              </w:rPr>
              <w:t>
Type of</w:t>
            </w:r>
          </w:p>
          <w:bookmarkEnd w:id="939"/>
          <w:p>
            <w:pPr>
              <w:spacing w:after="20"/>
              <w:ind w:left="20"/>
              <w:jc w:val="both"/>
            </w:pPr>
            <w:r>
              <w:rPr>
                <w:rFonts w:ascii="Times New Roman"/>
                <w:b w:val="false"/>
                <w:i w:val="false"/>
                <w:color w:val="000000"/>
                <w:sz w:val="20"/>
              </w:rPr>
              <w:t>
 shareholder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type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940"/>
          <w:p>
            <w:pPr>
              <w:spacing w:after="20"/>
              <w:ind w:left="20"/>
              <w:jc w:val="both"/>
            </w:pPr>
            <w:r>
              <w:rPr>
                <w:rFonts w:ascii="Times New Roman"/>
                <w:b w:val="false"/>
                <w:i w:val="false"/>
                <w:color w:val="000000"/>
                <w:sz w:val="20"/>
              </w:rPr>
              <w:t>
Security Identifier (national identification number (NIN) or international securities identification number (ISIN) or other</w:t>
            </w:r>
          </w:p>
          <w:bookmarkEnd w:id="940"/>
          <w:p>
            <w:pPr>
              <w:spacing w:after="20"/>
              <w:ind w:left="20"/>
              <w:jc w:val="both"/>
            </w:pPr>
            <w:r>
              <w:rPr>
                <w:rFonts w:ascii="Times New Roman"/>
                <w:b w:val="false"/>
                <w:i w:val="false"/>
                <w:color w:val="000000"/>
                <w:sz w:val="20"/>
              </w:rPr>
              <w:t xml:space="preserve">
 security identifier)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Offshore zone (yes/no)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5" w:id="941"/>
    <w:p>
      <w:pPr>
        <w:spacing w:after="0"/>
        <w:ind w:left="0"/>
        <w:jc w:val="both"/>
      </w:pPr>
      <w:r>
        <w:rPr>
          <w:rFonts w:ascii="Times New Roman"/>
          <w:b w:val="false"/>
          <w:i w:val="false"/>
          <w:color w:val="000000"/>
          <w:sz w:val="28"/>
        </w:rPr>
        <w:t>
      table continuation</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shares of the issuer on the personal account of the shareholder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942"/>
          <w:p>
            <w:pPr>
              <w:spacing w:after="20"/>
              <w:ind w:left="20"/>
              <w:jc w:val="both"/>
            </w:pPr>
            <w:r>
              <w:rPr>
                <w:rFonts w:ascii="Times New Roman"/>
                <w:b w:val="false"/>
                <w:i w:val="false"/>
                <w:color w:val="000000"/>
                <w:sz w:val="20"/>
              </w:rPr>
              <w:t>
Ratio of shares owned by the shareholder to</w:t>
            </w:r>
          </w:p>
          <w:bookmarkEnd w:id="942"/>
          <w:p>
            <w:pPr>
              <w:spacing w:after="20"/>
              <w:ind w:left="20"/>
              <w:jc w:val="both"/>
            </w:pPr>
            <w:r>
              <w:rPr>
                <w:rFonts w:ascii="Times New Roman"/>
                <w:b w:val="false"/>
                <w:i w:val="false"/>
                <w:color w:val="000000"/>
                <w:sz w:val="20"/>
              </w:rPr>
              <w:t xml:space="preserve">
 the number of shares of the issuer (percentage)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More information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943"/>
          <w:p>
            <w:pPr>
              <w:spacing w:after="20"/>
              <w:ind w:left="20"/>
              <w:jc w:val="both"/>
            </w:pPr>
            <w:r>
              <w:rPr>
                <w:rFonts w:ascii="Times New Roman"/>
                <w:b w:val="false"/>
                <w:i w:val="false"/>
                <w:color w:val="000000"/>
                <w:sz w:val="20"/>
              </w:rPr>
              <w:t xml:space="preserve">
number </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of shares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issuer 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personal </w:t>
            </w:r>
          </w:p>
          <w:p>
            <w:pPr>
              <w:spacing w:after="20"/>
              <w:ind w:left="20"/>
              <w:jc w:val="both"/>
            </w:pPr>
            <w:r>
              <w:rPr>
                <w:rFonts w:ascii="Times New Roman"/>
                <w:b w:val="false"/>
                <w:i w:val="false"/>
                <w:color w:val="000000"/>
                <w:sz w:val="20"/>
              </w:rPr>
              <w:t>
</w:t>
            </w:r>
            <w:r>
              <w:rPr>
                <w:rFonts w:ascii="Times New Roman"/>
                <w:b w:val="false"/>
                <w:i w:val="false"/>
                <w:color w:val="000000"/>
                <w:sz w:val="20"/>
              </w:rPr>
              <w:t>account of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holder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shares </w:t>
            </w:r>
          </w:p>
          <w:p>
            <w:pPr>
              <w:spacing w:after="20"/>
              <w:ind w:left="20"/>
              <w:jc w:val="both"/>
            </w:pPr>
            <w:r>
              <w:rPr>
                <w:rFonts w:ascii="Times New Roman"/>
                <w:b w:val="false"/>
                <w:i w:val="false"/>
                <w:color w:val="000000"/>
                <w:sz w:val="20"/>
              </w:rPr>
              <w:t>
in the disencumbrance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944"/>
          <w:p>
            <w:pPr>
              <w:spacing w:after="20"/>
              <w:ind w:left="20"/>
              <w:jc w:val="both"/>
            </w:pPr>
            <w:r>
              <w:rPr>
                <w:rFonts w:ascii="Times New Roman"/>
                <w:b w:val="false"/>
                <w:i w:val="false"/>
                <w:color w:val="000000"/>
                <w:sz w:val="20"/>
              </w:rPr>
              <w:t>
number of</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blocked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shares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issuer </w:t>
            </w:r>
          </w:p>
          <w:p>
            <w:pPr>
              <w:spacing w:after="20"/>
              <w:ind w:left="20"/>
              <w:jc w:val="both"/>
            </w:pPr>
            <w:r>
              <w:rPr>
                <w:rFonts w:ascii="Times New Roman"/>
                <w:b w:val="false"/>
                <w:i w:val="false"/>
                <w:color w:val="000000"/>
                <w:sz w:val="20"/>
              </w:rPr>
              <w:t>
</w:t>
            </w:r>
            <w:r>
              <w:rPr>
                <w:rFonts w:ascii="Times New Roman"/>
                <w:b w:val="false"/>
                <w:i w:val="false"/>
                <w:color w:val="000000"/>
                <w:sz w:val="20"/>
              </w:rPr>
              <w:t>on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personal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account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xml:space="preserve">
shareholder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945"/>
          <w:p>
            <w:pPr>
              <w:spacing w:after="20"/>
              <w:ind w:left="20"/>
              <w:jc w:val="both"/>
            </w:pPr>
            <w:r>
              <w:rPr>
                <w:rFonts w:ascii="Times New Roman"/>
                <w:b w:val="false"/>
                <w:i w:val="false"/>
                <w:color w:val="000000"/>
                <w:sz w:val="20"/>
              </w:rPr>
              <w:t>
number</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shares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issuer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on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personal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account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w:t>
            </w:r>
          </w:p>
          <w:p>
            <w:pPr>
              <w:spacing w:after="20"/>
              <w:ind w:left="20"/>
              <w:jc w:val="both"/>
            </w:pPr>
            <w:r>
              <w:rPr>
                <w:rFonts w:ascii="Times New Roman"/>
                <w:b w:val="false"/>
                <w:i w:val="false"/>
                <w:color w:val="000000"/>
                <w:sz w:val="20"/>
              </w:rPr>
              <w:t>
</w:t>
            </w:r>
            <w:r>
              <w:rPr>
                <w:rFonts w:ascii="Times New Roman"/>
                <w:b w:val="false"/>
                <w:i w:val="false"/>
                <w:color w:val="000000"/>
                <w:sz w:val="20"/>
              </w:rPr>
              <w:t>share holder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transferred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 the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trust </w:t>
            </w:r>
          </w:p>
          <w:p>
            <w:pPr>
              <w:spacing w:after="20"/>
              <w:ind w:left="20"/>
              <w:jc w:val="both"/>
            </w:pPr>
            <w:r>
              <w:rPr>
                <w:rFonts w:ascii="Times New Roman"/>
                <w:b w:val="false"/>
                <w:i w:val="false"/>
                <w:color w:val="000000"/>
                <w:sz w:val="20"/>
              </w:rPr>
              <w:t xml:space="preserve">
management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946"/>
          <w:p>
            <w:pPr>
              <w:spacing w:after="20"/>
              <w:ind w:left="20"/>
              <w:jc w:val="both"/>
            </w:pPr>
            <w:r>
              <w:rPr>
                <w:rFonts w:ascii="Times New Roman"/>
                <w:b w:val="false"/>
                <w:i w:val="false"/>
                <w:color w:val="000000"/>
                <w:sz w:val="20"/>
              </w:rPr>
              <w:t>
placed</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(minus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preferred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redeemed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by the </w:t>
            </w:r>
          </w:p>
          <w:p>
            <w:pPr>
              <w:spacing w:after="20"/>
              <w:ind w:left="20"/>
              <w:jc w:val="both"/>
            </w:pPr>
            <w:r>
              <w:rPr>
                <w:rFonts w:ascii="Times New Roman"/>
                <w:b w:val="false"/>
                <w:i w:val="false"/>
                <w:color w:val="000000"/>
                <w:sz w:val="20"/>
              </w:rPr>
              <w:t>
</w:t>
            </w:r>
            <w:r>
              <w:rPr>
                <w:rFonts w:ascii="Times New Roman"/>
                <w:b w:val="false"/>
                <w:i w:val="false"/>
                <w:color w:val="000000"/>
                <w:sz w:val="20"/>
              </w:rPr>
              <w:t>company</w:t>
            </w:r>
          </w:p>
          <w:p>
            <w:pPr>
              <w:spacing w:after="20"/>
              <w:ind w:left="20"/>
              <w:jc w:val="both"/>
            </w:pPr>
            <w:r>
              <w:rPr>
                <w:rFonts w:ascii="Times New Roman"/>
                <w:b w:val="false"/>
                <w:i w:val="false"/>
                <w:color w:val="000000"/>
                <w:sz w:val="20"/>
              </w:rPr>
              <w:t xml:space="preserve">
shares)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947"/>
    <w:p>
      <w:pPr>
        <w:spacing w:after="0"/>
        <w:ind w:left="0"/>
        <w:jc w:val="both"/>
      </w:pPr>
      <w:r>
        <w:rPr>
          <w:rFonts w:ascii="Times New Roman"/>
          <w:b w:val="false"/>
          <w:i w:val="false"/>
          <w:color w:val="000000"/>
          <w:sz w:val="28"/>
        </w:rPr>
        <w:t xml:space="preserve">
      Table 3. Information on shares that have been encumbered, blocked or transferred to trust management </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948"/>
          <w:p>
            <w:pPr>
              <w:spacing w:after="20"/>
              <w:ind w:left="20"/>
              <w:jc w:val="both"/>
            </w:pPr>
            <w:r>
              <w:rPr>
                <w:rFonts w:ascii="Times New Roman"/>
                <w:b w:val="false"/>
                <w:i w:val="false"/>
                <w:color w:val="000000"/>
                <w:sz w:val="20"/>
              </w:rPr>
              <w:t xml:space="preserve">
Issuer </w:t>
            </w:r>
          </w:p>
          <w:bookmarkEnd w:id="948"/>
          <w:p>
            <w:pPr>
              <w:spacing w:after="20"/>
              <w:ind w:left="20"/>
              <w:jc w:val="both"/>
            </w:pPr>
            <w:r>
              <w:rPr>
                <w:rFonts w:ascii="Times New Roman"/>
                <w:b w:val="false"/>
                <w:i w:val="false"/>
                <w:color w:val="000000"/>
                <w:sz w:val="20"/>
              </w:rPr>
              <w:t xml:space="preserve">
name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949"/>
          <w:p>
            <w:pPr>
              <w:spacing w:after="20"/>
              <w:ind w:left="20"/>
              <w:jc w:val="both"/>
            </w:pPr>
            <w:r>
              <w:rPr>
                <w:rFonts w:ascii="Times New Roman"/>
                <w:b w:val="false"/>
                <w:i w:val="false"/>
                <w:color w:val="000000"/>
                <w:sz w:val="20"/>
              </w:rPr>
              <w:t>
Surname,</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first name,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patronymic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 its existence)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w:t>
            </w:r>
          </w:p>
          <w:p>
            <w:pPr>
              <w:spacing w:after="20"/>
              <w:ind w:left="20"/>
              <w:jc w:val="both"/>
            </w:pPr>
            <w:r>
              <w:rPr>
                <w:rFonts w:ascii="Times New Roman"/>
                <w:b w:val="false"/>
                <w:i w:val="false"/>
                <w:color w:val="000000"/>
                <w:sz w:val="20"/>
              </w:rPr>
              <w:t>
</w:t>
            </w:r>
            <w:r>
              <w:rPr>
                <w:rFonts w:ascii="Times New Roman"/>
                <w:b w:val="false"/>
                <w:i w:val="false"/>
                <w:color w:val="000000"/>
                <w:sz w:val="20"/>
              </w:rPr>
              <w:t>individual or the name of</w:t>
            </w:r>
          </w:p>
          <w:p>
            <w:pPr>
              <w:spacing w:after="20"/>
              <w:ind w:left="20"/>
              <w:jc w:val="both"/>
            </w:pPr>
            <w:r>
              <w:rPr>
                <w:rFonts w:ascii="Times New Roman"/>
                <w:b w:val="false"/>
                <w:i w:val="false"/>
                <w:color w:val="000000"/>
                <w:sz w:val="20"/>
              </w:rPr>
              <w:t xml:space="preserve">
 the legal entity-holder of shares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950"/>
          <w:p>
            <w:pPr>
              <w:spacing w:after="20"/>
              <w:ind w:left="20"/>
              <w:jc w:val="both"/>
            </w:pPr>
            <w:r>
              <w:rPr>
                <w:rFonts w:ascii="Times New Roman"/>
                <w:b w:val="false"/>
                <w:i w:val="false"/>
                <w:color w:val="000000"/>
                <w:sz w:val="20"/>
              </w:rPr>
              <w:t>
IIN/BIN or</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(for 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the Republic </w:t>
            </w:r>
          </w:p>
          <w:p>
            <w:pPr>
              <w:spacing w:after="20"/>
              <w:ind w:left="20"/>
              <w:jc w:val="both"/>
            </w:pPr>
            <w:r>
              <w:rPr>
                <w:rFonts w:ascii="Times New Roman"/>
                <w:b w:val="false"/>
                <w:i w:val="false"/>
                <w:color w:val="000000"/>
                <w:sz w:val="20"/>
              </w:rPr>
              <w:t xml:space="preserve">
of Kazakhstan)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951"/>
          <w:p>
            <w:pPr>
              <w:spacing w:after="20"/>
              <w:ind w:left="20"/>
              <w:jc w:val="both"/>
            </w:pPr>
            <w:r>
              <w:rPr>
                <w:rFonts w:ascii="Times New Roman"/>
                <w:b w:val="false"/>
                <w:i w:val="false"/>
                <w:color w:val="000000"/>
                <w:sz w:val="20"/>
              </w:rPr>
              <w:t xml:space="preserve">
Security </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identifier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(NIN)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international securities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(ISIN) </w:t>
            </w:r>
          </w:p>
          <w:p>
            <w:pPr>
              <w:spacing w:after="20"/>
              <w:ind w:left="20"/>
              <w:jc w:val="both"/>
            </w:pPr>
            <w:r>
              <w:rPr>
                <w:rFonts w:ascii="Times New Roman"/>
                <w:b w:val="false"/>
                <w:i w:val="false"/>
                <w:color w:val="000000"/>
                <w:sz w:val="20"/>
              </w:rPr>
              <w:t>
</w:t>
            </w:r>
            <w:r>
              <w:rPr>
                <w:rFonts w:ascii="Times New Roman"/>
                <w:b w:val="false"/>
                <w:i w:val="false"/>
                <w:color w:val="000000"/>
                <w:sz w:val="20"/>
              </w:rPr>
              <w:t>or other</w:t>
            </w:r>
          </w:p>
          <w:p>
            <w:pPr>
              <w:spacing w:after="20"/>
              <w:ind w:left="20"/>
              <w:jc w:val="both"/>
            </w:pPr>
            <w:r>
              <w:rPr>
                <w:rFonts w:ascii="Times New Roman"/>
                <w:b w:val="false"/>
                <w:i w:val="false"/>
                <w:color w:val="000000"/>
                <w:sz w:val="20"/>
              </w:rPr>
              <w:t xml:space="preserve">
 security identifier)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952"/>
          <w:p>
            <w:pPr>
              <w:spacing w:after="20"/>
              <w:ind w:left="20"/>
              <w:jc w:val="both"/>
            </w:pPr>
            <w:r>
              <w:rPr>
                <w:rFonts w:ascii="Times New Roman"/>
                <w:b w:val="false"/>
                <w:i w:val="false"/>
                <w:color w:val="000000"/>
                <w:sz w:val="20"/>
              </w:rPr>
              <w:t xml:space="preserve">
Number </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shares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7" w:id="953"/>
    <w:p>
      <w:pPr>
        <w:spacing w:after="0"/>
        <w:ind w:left="0"/>
        <w:jc w:val="both"/>
      </w:pPr>
      <w:r>
        <w:rPr>
          <w:rFonts w:ascii="Times New Roman"/>
          <w:b w:val="false"/>
          <w:i w:val="false"/>
          <w:color w:val="000000"/>
          <w:sz w:val="28"/>
        </w:rPr>
        <w:t>
      table continuation:</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954"/>
          <w:p>
            <w:pPr>
              <w:spacing w:after="20"/>
              <w:ind w:left="20"/>
              <w:jc w:val="both"/>
            </w:pPr>
            <w:r>
              <w:rPr>
                <w:rFonts w:ascii="Times New Roman"/>
                <w:b w:val="false"/>
                <w:i w:val="false"/>
                <w:color w:val="000000"/>
                <w:sz w:val="20"/>
              </w:rPr>
              <w:t xml:space="preserve">
Surname, </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first 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patronymic </w:t>
            </w:r>
          </w:p>
          <w:p>
            <w:pPr>
              <w:spacing w:after="20"/>
              <w:ind w:left="20"/>
              <w:jc w:val="both"/>
            </w:pPr>
            <w:r>
              <w:rPr>
                <w:rFonts w:ascii="Times New Roman"/>
                <w:b w:val="false"/>
                <w:i w:val="false"/>
                <w:color w:val="000000"/>
                <w:sz w:val="20"/>
              </w:rPr>
              <w:t>
</w:t>
            </w:r>
            <w:r>
              <w:rPr>
                <w:rFonts w:ascii="Times New Roman"/>
                <w:b w:val="false"/>
                <w:i w:val="false"/>
                <w:color w:val="000000"/>
                <w:sz w:val="20"/>
              </w:rPr>
              <w:t>(in its existence)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or the 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 person in </w:t>
            </w:r>
          </w:p>
          <w:p>
            <w:pPr>
              <w:spacing w:after="20"/>
              <w:ind w:left="20"/>
              <w:jc w:val="both"/>
            </w:pPr>
            <w:r>
              <w:rPr>
                <w:rFonts w:ascii="Times New Roman"/>
                <w:b w:val="false"/>
                <w:i w:val="false"/>
                <w:color w:val="000000"/>
                <w:sz w:val="20"/>
              </w:rPr>
              <w:t>
</w:t>
            </w:r>
            <w:r>
              <w:rPr>
                <w:rFonts w:ascii="Times New Roman"/>
                <w:b w:val="false"/>
                <w:i w:val="false"/>
                <w:color w:val="000000"/>
                <w:sz w:val="20"/>
              </w:rPr>
              <w:t>favor of which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the encumbrance</w:t>
            </w:r>
          </w:p>
          <w:p>
            <w:pPr>
              <w:spacing w:after="20"/>
              <w:ind w:left="20"/>
              <w:jc w:val="both"/>
            </w:pPr>
            <w:r>
              <w:rPr>
                <w:rFonts w:ascii="Times New Roman"/>
                <w:b w:val="false"/>
                <w:i w:val="false"/>
                <w:color w:val="000000"/>
                <w:sz w:val="20"/>
              </w:rPr>
              <w:t>
 has been effected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955"/>
          <w:p>
            <w:pPr>
              <w:spacing w:after="20"/>
              <w:ind w:left="20"/>
              <w:jc w:val="both"/>
            </w:pPr>
            <w:r>
              <w:rPr>
                <w:rFonts w:ascii="Times New Roman"/>
                <w:b w:val="false"/>
                <w:i w:val="false"/>
                <w:color w:val="000000"/>
                <w:sz w:val="20"/>
              </w:rPr>
              <w:t xml:space="preserve">
IIN/BIN </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 other </w:t>
            </w:r>
          </w:p>
          <w:p>
            <w:pPr>
              <w:spacing w:after="20"/>
              <w:ind w:left="20"/>
              <w:jc w:val="both"/>
            </w:pPr>
            <w:r>
              <w:rPr>
                <w:rFonts w:ascii="Times New Roman"/>
                <w:b w:val="false"/>
                <w:i w:val="false"/>
                <w:color w:val="000000"/>
                <w:sz w:val="20"/>
              </w:rPr>
              <w:t>
</w:t>
            </w:r>
            <w:r>
              <w:rPr>
                <w:rFonts w:ascii="Times New Roman"/>
                <w:b w:val="false"/>
                <w:i w:val="false"/>
                <w:color w:val="000000"/>
                <w:sz w:val="20"/>
              </w:rPr>
              <w:t>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(for non-residents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 Republic</w:t>
            </w:r>
          </w:p>
          <w:p>
            <w:pPr>
              <w:spacing w:after="20"/>
              <w:ind w:left="20"/>
              <w:jc w:val="both"/>
            </w:pPr>
            <w:r>
              <w:rPr>
                <w:rFonts w:ascii="Times New Roman"/>
                <w:b w:val="false"/>
                <w:i w:val="false"/>
                <w:color w:val="000000"/>
                <w:sz w:val="20"/>
              </w:rPr>
              <w:t xml:space="preserve">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956"/>
          <w:p>
            <w:pPr>
              <w:spacing w:after="20"/>
              <w:ind w:left="20"/>
              <w:jc w:val="both"/>
            </w:pPr>
            <w:r>
              <w:rPr>
                <w:rFonts w:ascii="Times New Roman"/>
                <w:b w:val="false"/>
                <w:i w:val="false"/>
                <w:color w:val="000000"/>
                <w:sz w:val="20"/>
              </w:rPr>
              <w:t>
Surname,</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first name, </w:t>
            </w:r>
          </w:p>
          <w:p>
            <w:pPr>
              <w:spacing w:after="20"/>
              <w:ind w:left="20"/>
              <w:jc w:val="both"/>
            </w:pPr>
            <w:r>
              <w:rPr>
                <w:rFonts w:ascii="Times New Roman"/>
                <w:b w:val="false"/>
                <w:i w:val="false"/>
                <w:color w:val="000000"/>
                <w:sz w:val="20"/>
              </w:rPr>
              <w:t>
</w:t>
            </w:r>
            <w:r>
              <w:rPr>
                <w:rFonts w:ascii="Times New Roman"/>
                <w:b w:val="false"/>
                <w:i w:val="false"/>
                <w:color w:val="000000"/>
                <w:sz w:val="20"/>
              </w:rPr>
              <w:t>patronymic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 its existence) or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name of </w:t>
            </w:r>
          </w:p>
          <w:p>
            <w:pPr>
              <w:spacing w:after="20"/>
              <w:ind w:left="20"/>
              <w:jc w:val="both"/>
            </w:pPr>
            <w:r>
              <w:rPr>
                <w:rFonts w:ascii="Times New Roman"/>
                <w:b w:val="false"/>
                <w:i w:val="false"/>
                <w:color w:val="000000"/>
                <w:sz w:val="20"/>
              </w:rPr>
              <w:t>
trustee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957"/>
          <w:p>
            <w:pPr>
              <w:spacing w:after="20"/>
              <w:ind w:left="20"/>
              <w:jc w:val="both"/>
            </w:pPr>
            <w:r>
              <w:rPr>
                <w:rFonts w:ascii="Times New Roman"/>
                <w:b w:val="false"/>
                <w:i w:val="false"/>
                <w:color w:val="000000"/>
                <w:sz w:val="20"/>
              </w:rPr>
              <w:t xml:space="preserve">
IIN/BIN or </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other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(for 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 Republic</w:t>
            </w:r>
          </w:p>
          <w:p>
            <w:pPr>
              <w:spacing w:after="20"/>
              <w:ind w:left="20"/>
              <w:jc w:val="both"/>
            </w:pPr>
            <w:r>
              <w:rPr>
                <w:rFonts w:ascii="Times New Roman"/>
                <w:b w:val="false"/>
                <w:i w:val="false"/>
                <w:color w:val="000000"/>
                <w:sz w:val="20"/>
              </w:rPr>
              <w:t xml:space="preserve">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3" w:id="958"/>
    <w:p>
      <w:pPr>
        <w:spacing w:after="0"/>
        <w:ind w:left="0"/>
        <w:jc w:val="both"/>
      </w:pPr>
      <w:r>
        <w:rPr>
          <w:rFonts w:ascii="Times New Roman"/>
          <w:b w:val="false"/>
          <w:i w:val="false"/>
          <w:color w:val="000000"/>
          <w:sz w:val="28"/>
        </w:rPr>
        <w:t xml:space="preserve">
      Table 4. Report on transactions with shares of the issuer </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issuer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shares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one share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transaction (tenge)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owner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type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4" w:id="959"/>
    <w:p>
      <w:pPr>
        <w:spacing w:after="0"/>
        <w:ind w:left="0"/>
        <w:jc w:val="both"/>
      </w:pPr>
      <w:r>
        <w:rPr>
          <w:rFonts w:ascii="Times New Roman"/>
          <w:b w:val="false"/>
          <w:i w:val="false"/>
          <w:color w:val="000000"/>
          <w:sz w:val="28"/>
        </w:rPr>
        <w:t>
      table continuation:</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960"/>
          <w:p>
            <w:pPr>
              <w:spacing w:after="20"/>
              <w:ind w:left="20"/>
              <w:jc w:val="both"/>
            </w:pPr>
            <w:r>
              <w:rPr>
                <w:rFonts w:ascii="Times New Roman"/>
                <w:b w:val="false"/>
                <w:i w:val="false"/>
                <w:color w:val="000000"/>
                <w:sz w:val="20"/>
              </w:rPr>
              <w:t xml:space="preserve">
IIN/BIN </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or other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number (for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non-residents </w:t>
            </w:r>
          </w:p>
          <w:p>
            <w:pPr>
              <w:spacing w:after="20"/>
              <w:ind w:left="20"/>
              <w:jc w:val="both"/>
            </w:pPr>
            <w:r>
              <w:rPr>
                <w:rFonts w:ascii="Times New Roman"/>
                <w:b w:val="false"/>
                <w:i w:val="false"/>
                <w:color w:val="000000"/>
                <w:sz w:val="20"/>
              </w:rPr>
              <w:t>
</w:t>
            </w:r>
            <w:r>
              <w:rPr>
                <w:rFonts w:ascii="Times New Roman"/>
                <w:b w:val="false"/>
                <w:i w:val="false"/>
                <w:color w:val="000000"/>
                <w:sz w:val="20"/>
              </w:rPr>
              <w:t>of the Republic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Kazakhstan) of the share</w:t>
            </w:r>
          </w:p>
          <w:p>
            <w:pPr>
              <w:spacing w:after="20"/>
              <w:ind w:left="20"/>
              <w:jc w:val="both"/>
            </w:pPr>
            <w:r>
              <w:rPr>
                <w:rFonts w:ascii="Times New Roman"/>
                <w:b w:val="false"/>
                <w:i w:val="false"/>
                <w:color w:val="000000"/>
                <w:sz w:val="20"/>
              </w:rPr>
              <w:t xml:space="preserve">
 holder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 of the shareholder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counterpartner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or other identification number (for non-residents of the Republic of Kazakhstan) counter partner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961"/>
          <w:p>
            <w:pPr>
              <w:spacing w:after="20"/>
              <w:ind w:left="20"/>
              <w:jc w:val="both"/>
            </w:pPr>
            <w:r>
              <w:rPr>
                <w:rFonts w:ascii="Times New Roman"/>
                <w:b w:val="false"/>
                <w:i w:val="false"/>
                <w:color w:val="000000"/>
                <w:sz w:val="20"/>
              </w:rPr>
              <w:t xml:space="preserve">
Country of </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residence of </w:t>
            </w:r>
          </w:p>
          <w:p>
            <w:pPr>
              <w:spacing w:after="20"/>
              <w:ind w:left="20"/>
              <w:jc w:val="both"/>
            </w:pPr>
            <w:r>
              <w:rPr>
                <w:rFonts w:ascii="Times New Roman"/>
                <w:b w:val="false"/>
                <w:i w:val="false"/>
                <w:color w:val="000000"/>
                <w:sz w:val="20"/>
              </w:rPr>
              <w:t>
</w:t>
            </w:r>
            <w:r>
              <w:rPr>
                <w:rFonts w:ascii="Times New Roman"/>
                <w:b w:val="false"/>
                <w:i w:val="false"/>
                <w:color w:val="000000"/>
                <w:sz w:val="20"/>
              </w:rPr>
              <w:t>the counter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partner of </w:t>
            </w:r>
          </w:p>
          <w:p>
            <w:pPr>
              <w:spacing w:after="20"/>
              <w:ind w:left="20"/>
              <w:jc w:val="both"/>
            </w:pPr>
            <w:r>
              <w:rPr>
                <w:rFonts w:ascii="Times New Roman"/>
                <w:b w:val="false"/>
                <w:i w:val="false"/>
                <w:color w:val="000000"/>
                <w:sz w:val="20"/>
              </w:rPr>
              <w:t xml:space="preserve">
the shares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962"/>
          <w:p>
            <w:pPr>
              <w:spacing w:after="20"/>
              <w:ind w:left="20"/>
              <w:jc w:val="both"/>
            </w:pPr>
            <w:r>
              <w:rPr>
                <w:rFonts w:ascii="Times New Roman"/>
                <w:b w:val="false"/>
                <w:i w:val="false"/>
                <w:color w:val="000000"/>
                <w:sz w:val="20"/>
              </w:rPr>
              <w:t xml:space="preserve">
Date of </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transaction </w:t>
            </w:r>
          </w:p>
          <w:p>
            <w:pPr>
              <w:spacing w:after="20"/>
              <w:ind w:left="20"/>
              <w:jc w:val="both"/>
            </w:pPr>
            <w:r>
              <w:rPr>
                <w:rFonts w:ascii="Times New Roman"/>
                <w:b w:val="false"/>
                <w:i w:val="false"/>
                <w:color w:val="000000"/>
                <w:sz w:val="20"/>
              </w:rPr>
              <w:t>
registration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8" w:id="963"/>
    <w:p>
      <w:pPr>
        <w:spacing w:after="0"/>
        <w:ind w:left="0"/>
        <w:jc w:val="both"/>
      </w:pPr>
      <w:r>
        <w:rPr>
          <w:rFonts w:ascii="Times New Roman"/>
          <w:b w:val="false"/>
          <w:i w:val="false"/>
          <w:color w:val="000000"/>
          <w:sz w:val="28"/>
        </w:rPr>
        <w:t xml:space="preserve">
      First head or a person authorized to sign the report </w:t>
      </w:r>
    </w:p>
    <w:bookmarkEnd w:id="963"/>
    <w:bookmarkStart w:name="z1669" w:id="964"/>
    <w:p>
      <w:pPr>
        <w:spacing w:after="0"/>
        <w:ind w:left="0"/>
        <w:jc w:val="both"/>
      </w:pPr>
      <w:r>
        <w:rPr>
          <w:rFonts w:ascii="Times New Roman"/>
          <w:b w:val="false"/>
          <w:i w:val="false"/>
          <w:color w:val="000000"/>
          <w:sz w:val="28"/>
        </w:rPr>
        <w:t xml:space="preserve">
      ______________________________________________  ________________ </w:t>
      </w:r>
    </w:p>
    <w:bookmarkEnd w:id="964"/>
    <w:bookmarkStart w:name="z1670" w:id="965"/>
    <w:p>
      <w:pPr>
        <w:spacing w:after="0"/>
        <w:ind w:left="0"/>
        <w:jc w:val="both"/>
      </w:pPr>
      <w:r>
        <w:rPr>
          <w:rFonts w:ascii="Times New Roman"/>
          <w:b w:val="false"/>
          <w:i w:val="false"/>
          <w:color w:val="000000"/>
          <w:sz w:val="28"/>
        </w:rPr>
        <w:t xml:space="preserve">
      surname, first name, patronymic (if available)              (signature) </w:t>
      </w:r>
    </w:p>
    <w:bookmarkEnd w:id="965"/>
    <w:bookmarkStart w:name="z1671" w:id="966"/>
    <w:p>
      <w:pPr>
        <w:spacing w:after="0"/>
        <w:ind w:left="0"/>
        <w:jc w:val="both"/>
      </w:pPr>
      <w:r>
        <w:rPr>
          <w:rFonts w:ascii="Times New Roman"/>
          <w:b w:val="false"/>
          <w:i w:val="false"/>
          <w:color w:val="000000"/>
          <w:sz w:val="28"/>
        </w:rPr>
        <w:t xml:space="preserve">
      Chief accountant or a person authorized to sign the report </w:t>
      </w:r>
    </w:p>
    <w:bookmarkEnd w:id="966"/>
    <w:bookmarkStart w:name="z1672" w:id="967"/>
    <w:p>
      <w:pPr>
        <w:spacing w:after="0"/>
        <w:ind w:left="0"/>
        <w:jc w:val="both"/>
      </w:pPr>
      <w:r>
        <w:rPr>
          <w:rFonts w:ascii="Times New Roman"/>
          <w:b w:val="false"/>
          <w:i w:val="false"/>
          <w:color w:val="000000"/>
          <w:sz w:val="28"/>
        </w:rPr>
        <w:t xml:space="preserve">
      ______________________________________________  ________________ </w:t>
      </w:r>
    </w:p>
    <w:bookmarkEnd w:id="967"/>
    <w:bookmarkStart w:name="z1673" w:id="968"/>
    <w:p>
      <w:pPr>
        <w:spacing w:after="0"/>
        <w:ind w:left="0"/>
        <w:jc w:val="both"/>
      </w:pPr>
      <w:r>
        <w:rPr>
          <w:rFonts w:ascii="Times New Roman"/>
          <w:b w:val="false"/>
          <w:i w:val="false"/>
          <w:color w:val="000000"/>
          <w:sz w:val="28"/>
        </w:rPr>
        <w:t xml:space="preserve">
      surname, first name, patronymic (if available)              (signature) </w:t>
      </w:r>
    </w:p>
    <w:bookmarkEnd w:id="968"/>
    <w:bookmarkStart w:name="z1674" w:id="969"/>
    <w:p>
      <w:pPr>
        <w:spacing w:after="0"/>
        <w:ind w:left="0"/>
        <w:jc w:val="both"/>
      </w:pPr>
      <w:r>
        <w:rPr>
          <w:rFonts w:ascii="Times New Roman"/>
          <w:b w:val="false"/>
          <w:i w:val="false"/>
          <w:color w:val="000000"/>
          <w:sz w:val="28"/>
        </w:rPr>
        <w:t xml:space="preserve">
      Head of the responsible unit or the person authorized to sign the report </w:t>
      </w:r>
    </w:p>
    <w:bookmarkEnd w:id="969"/>
    <w:bookmarkStart w:name="z1675" w:id="970"/>
    <w:p>
      <w:pPr>
        <w:spacing w:after="0"/>
        <w:ind w:left="0"/>
        <w:jc w:val="both"/>
      </w:pPr>
      <w:r>
        <w:rPr>
          <w:rFonts w:ascii="Times New Roman"/>
          <w:b w:val="false"/>
          <w:i w:val="false"/>
          <w:color w:val="000000"/>
          <w:sz w:val="28"/>
        </w:rPr>
        <w:t xml:space="preserve">
      ______________________________________________  ________________ </w:t>
      </w:r>
    </w:p>
    <w:bookmarkEnd w:id="970"/>
    <w:bookmarkStart w:name="z1676" w:id="971"/>
    <w:p>
      <w:pPr>
        <w:spacing w:after="0"/>
        <w:ind w:left="0"/>
        <w:jc w:val="both"/>
      </w:pPr>
      <w:r>
        <w:rPr>
          <w:rFonts w:ascii="Times New Roman"/>
          <w:b w:val="false"/>
          <w:i w:val="false"/>
          <w:color w:val="000000"/>
          <w:sz w:val="28"/>
        </w:rPr>
        <w:t xml:space="preserve">
      surname, first name, patronymic (if available)              (signature) </w:t>
      </w:r>
    </w:p>
    <w:bookmarkEnd w:id="971"/>
    <w:bookmarkStart w:name="z1677" w:id="972"/>
    <w:p>
      <w:pPr>
        <w:spacing w:after="0"/>
        <w:ind w:left="0"/>
        <w:jc w:val="both"/>
      </w:pPr>
      <w:r>
        <w:rPr>
          <w:rFonts w:ascii="Times New Roman"/>
          <w:b w:val="false"/>
          <w:i w:val="false"/>
          <w:color w:val="000000"/>
          <w:sz w:val="28"/>
        </w:rPr>
        <w:t xml:space="preserve">
      Executer: ____________________________________  ______________ </w:t>
      </w:r>
    </w:p>
    <w:bookmarkEnd w:id="972"/>
    <w:bookmarkStart w:name="z1678" w:id="973"/>
    <w:p>
      <w:pPr>
        <w:spacing w:after="0"/>
        <w:ind w:left="0"/>
        <w:jc w:val="both"/>
      </w:pPr>
      <w:r>
        <w:rPr>
          <w:rFonts w:ascii="Times New Roman"/>
          <w:b w:val="false"/>
          <w:i w:val="false"/>
          <w:color w:val="000000"/>
          <w:sz w:val="28"/>
        </w:rPr>
        <w:t xml:space="preserve">
      surname, first name, patronymic (if available)              (signature) </w:t>
      </w:r>
    </w:p>
    <w:bookmarkEnd w:id="973"/>
    <w:bookmarkStart w:name="z1679" w:id="974"/>
    <w:p>
      <w:pPr>
        <w:spacing w:after="0"/>
        <w:ind w:left="0"/>
        <w:jc w:val="both"/>
      </w:pPr>
      <w:r>
        <w:rPr>
          <w:rFonts w:ascii="Times New Roman"/>
          <w:b w:val="false"/>
          <w:i w:val="false"/>
          <w:color w:val="000000"/>
          <w:sz w:val="28"/>
        </w:rPr>
        <w:t xml:space="preserve">
      Phone number </w:t>
      </w:r>
    </w:p>
    <w:bookmarkEnd w:id="974"/>
    <w:bookmarkStart w:name="z1680" w:id="975"/>
    <w:p>
      <w:pPr>
        <w:spacing w:after="0"/>
        <w:ind w:left="0"/>
        <w:jc w:val="both"/>
      </w:pPr>
      <w:r>
        <w:rPr>
          <w:rFonts w:ascii="Times New Roman"/>
          <w:b w:val="false"/>
          <w:i w:val="false"/>
          <w:color w:val="000000"/>
          <w:sz w:val="28"/>
        </w:rPr>
        <w:t xml:space="preserve">
      Signing date of the report __________ , 20_____ </w:t>
      </w:r>
    </w:p>
    <w:bookmarkEnd w:id="975"/>
    <w:bookmarkStart w:name="z1681" w:id="976"/>
    <w:p>
      <w:pPr>
        <w:spacing w:after="0"/>
        <w:ind w:left="0"/>
        <w:jc w:val="both"/>
      </w:pPr>
      <w:r>
        <w:rPr>
          <w:rFonts w:ascii="Times New Roman"/>
          <w:b w:val="false"/>
          <w:i w:val="false"/>
          <w:color w:val="000000"/>
          <w:sz w:val="28"/>
        </w:rPr>
        <w:t xml:space="preserve">
      Note: an explanation for completion of the form for the collection of administrative data, provided in the appendix to this form. </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registry report form </w:t>
            </w:r>
            <w:r>
              <w:br/>
            </w:r>
            <w:r>
              <w:rPr>
                <w:rFonts w:ascii="Times New Roman"/>
                <w:b w:val="false"/>
                <w:i w:val="false"/>
                <w:color w:val="000000"/>
                <w:sz w:val="20"/>
              </w:rPr>
              <w:t xml:space="preserve">of shareholders </w:t>
            </w:r>
          </w:p>
        </w:tc>
      </w:tr>
    </w:tbl>
    <w:bookmarkStart w:name="z1683" w:id="977"/>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 xml:space="preserve">Report on the register of shareholders </w:t>
      </w:r>
    </w:p>
    <w:bookmarkEnd w:id="977"/>
    <w:bookmarkStart w:name="z1684" w:id="978"/>
    <w:p>
      <w:pPr>
        <w:spacing w:after="0"/>
        <w:ind w:left="0"/>
        <w:jc w:val="left"/>
      </w:pPr>
      <w:r>
        <w:rPr>
          <w:rFonts w:ascii="Times New Roman"/>
          <w:b/>
          <w:i w:val="false"/>
          <w:color w:val="000000"/>
        </w:rPr>
        <w:t xml:space="preserve"> Chapter 1. General provisions</w:t>
      </w:r>
    </w:p>
    <w:bookmarkEnd w:id="978"/>
    <w:bookmarkStart w:name="z1685" w:id="979"/>
    <w:p>
      <w:pPr>
        <w:spacing w:after="0"/>
        <w:ind w:left="0"/>
        <w:jc w:val="both"/>
      </w:pPr>
      <w:r>
        <w:rPr>
          <w:rFonts w:ascii="Times New Roman"/>
          <w:b w:val="false"/>
          <w:i w:val="false"/>
          <w:color w:val="000000"/>
          <w:sz w:val="28"/>
        </w:rPr>
        <w:t xml:space="preserve">
      1. This Explanation (hereinafter referred to as the Explanation) shall define the unified requirements for filling in the form intended to collect administrative data "Report on the register of shareholders" (hereinafter referred to as theForm). </w:t>
      </w:r>
    </w:p>
    <w:bookmarkEnd w:id="979"/>
    <w:bookmarkStart w:name="z1686" w:id="980"/>
    <w:p>
      <w:pPr>
        <w:spacing w:after="0"/>
        <w:ind w:left="0"/>
        <w:jc w:val="both"/>
      </w:pPr>
      <w:r>
        <w:rPr>
          <w:rFonts w:ascii="Times New Roman"/>
          <w:b w:val="false"/>
          <w:i w:val="false"/>
          <w:color w:val="000000"/>
          <w:sz w:val="28"/>
        </w:rPr>
        <w:t xml:space="preserve">
      2. The Form has been developed in accordance with subparagraph 15) of paragraph 2 of Article 3 of the Law of the Republic of Kazakhstan dated July 2, 2003 "On the Securities Market" and subparagraph 6) of paragraph 1 of Article 9 of the Law of the Republic of Kazakhstan dated July 4, 2003 "On State Regulation, Control and Supervision of the Financial Market and Financial Organizations ". </w:t>
      </w:r>
    </w:p>
    <w:bookmarkEnd w:id="980"/>
    <w:bookmarkStart w:name="z1687" w:id="981"/>
    <w:p>
      <w:pPr>
        <w:spacing w:after="0"/>
        <w:ind w:left="0"/>
        <w:jc w:val="both"/>
      </w:pPr>
      <w:r>
        <w:rPr>
          <w:rFonts w:ascii="Times New Roman"/>
          <w:b w:val="false"/>
          <w:i w:val="false"/>
          <w:color w:val="000000"/>
          <w:sz w:val="28"/>
        </w:rPr>
        <w:t xml:space="preserve">
      3. The Form shall be compiled monthly by the central securities depository as of at the end of the accounting period. </w:t>
      </w:r>
    </w:p>
    <w:bookmarkEnd w:id="981"/>
    <w:bookmarkStart w:name="z1688" w:id="982"/>
    <w:p>
      <w:pPr>
        <w:spacing w:after="0"/>
        <w:ind w:left="0"/>
        <w:jc w:val="both"/>
      </w:pPr>
      <w:r>
        <w:rPr>
          <w:rFonts w:ascii="Times New Roman"/>
          <w:b w:val="false"/>
          <w:i w:val="false"/>
          <w:color w:val="000000"/>
          <w:sz w:val="28"/>
        </w:rPr>
        <w:t xml:space="preserve">
      4. The Form shall be signed by the first head, chief accountant, head of the responsible subdivision or persons authorized by them to sign the report, , and the performer. </w:t>
      </w:r>
    </w:p>
    <w:bookmarkEnd w:id="982"/>
    <w:bookmarkStart w:name="z1689" w:id="983"/>
    <w:p>
      <w:pPr>
        <w:spacing w:after="0"/>
        <w:ind w:left="0"/>
        <w:jc w:val="left"/>
      </w:pPr>
      <w:r>
        <w:rPr>
          <w:rFonts w:ascii="Times New Roman"/>
          <w:b/>
          <w:i w:val="false"/>
          <w:color w:val="000000"/>
        </w:rPr>
        <w:t xml:space="preserve"> Chapter 2. Explanation on completing the Form</w:t>
      </w:r>
    </w:p>
    <w:bookmarkEnd w:id="983"/>
    <w:bookmarkStart w:name="z1737" w:id="984"/>
    <w:p>
      <w:pPr>
        <w:spacing w:after="0"/>
        <w:ind w:left="0"/>
        <w:jc w:val="both"/>
      </w:pPr>
      <w:r>
        <w:rPr>
          <w:rFonts w:ascii="Times New Roman"/>
          <w:b w:val="false"/>
          <w:i w:val="false"/>
          <w:color w:val="000000"/>
          <w:sz w:val="28"/>
        </w:rPr>
        <w:t>
      5. The form discloses the structure of shareholders of the following financial institutions:</w:t>
      </w:r>
    </w:p>
    <w:bookmarkEnd w:id="984"/>
    <w:p>
      <w:pPr>
        <w:spacing w:after="0"/>
        <w:ind w:left="0"/>
        <w:jc w:val="both"/>
      </w:pPr>
      <w:r>
        <w:rPr>
          <w:rFonts w:ascii="Times New Roman"/>
          <w:b w:val="false"/>
          <w:i w:val="false"/>
          <w:color w:val="000000"/>
          <w:sz w:val="28"/>
        </w:rPr>
        <w:t>
      1) second-tier banks;</w:t>
      </w:r>
    </w:p>
    <w:p>
      <w:pPr>
        <w:spacing w:after="0"/>
        <w:ind w:left="0"/>
        <w:jc w:val="both"/>
      </w:pPr>
      <w:r>
        <w:rPr>
          <w:rFonts w:ascii="Times New Roman"/>
          <w:b w:val="false"/>
          <w:i w:val="false"/>
          <w:color w:val="000000"/>
          <w:sz w:val="28"/>
        </w:rPr>
        <w:t>
      2) organizations carrying out certain types of banking operations, with the exception of legal entities, the exclusive activity of which is organization of exchange operations with foreign currency in cash, legal entities, the exclusive activity of which is collection of banknotes, coins and valuables, and organizations providing services to ensure information, telecommunications and technological interaction between the participants of banking settlements, including settlements on transactions with payment cards;</w:t>
      </w:r>
    </w:p>
    <w:p>
      <w:pPr>
        <w:spacing w:after="0"/>
        <w:ind w:left="0"/>
        <w:jc w:val="both"/>
      </w:pPr>
      <w:r>
        <w:rPr>
          <w:rFonts w:ascii="Times New Roman"/>
          <w:b w:val="false"/>
          <w:i w:val="false"/>
          <w:color w:val="000000"/>
          <w:sz w:val="28"/>
        </w:rPr>
        <w:t>
      3) insurance (reinsurance) organizations;</w:t>
      </w:r>
    </w:p>
    <w:p>
      <w:pPr>
        <w:spacing w:after="0"/>
        <w:ind w:left="0"/>
        <w:jc w:val="both"/>
      </w:pPr>
      <w:r>
        <w:rPr>
          <w:rFonts w:ascii="Times New Roman"/>
          <w:b w:val="false"/>
          <w:i w:val="false"/>
          <w:color w:val="000000"/>
          <w:sz w:val="28"/>
        </w:rPr>
        <w:t>
      4) investment portfolio managers;</w:t>
      </w:r>
    </w:p>
    <w:p>
      <w:pPr>
        <w:spacing w:after="0"/>
        <w:ind w:left="0"/>
        <w:jc w:val="both"/>
      </w:pPr>
      <w:r>
        <w:rPr>
          <w:rFonts w:ascii="Times New Roman"/>
          <w:b w:val="false"/>
          <w:i w:val="false"/>
          <w:color w:val="000000"/>
          <w:sz w:val="28"/>
        </w:rPr>
        <w:t xml:space="preserve">
      5) bank holdings and major participants-legal entities. </w:t>
      </w:r>
    </w:p>
    <w:bookmarkStart w:name="z1695" w:id="985"/>
    <w:p>
      <w:pPr>
        <w:spacing w:after="0"/>
        <w:ind w:left="0"/>
        <w:jc w:val="both"/>
      </w:pPr>
      <w:r>
        <w:rPr>
          <w:rFonts w:ascii="Times New Roman"/>
          <w:b w:val="false"/>
          <w:i w:val="false"/>
          <w:color w:val="000000"/>
          <w:sz w:val="28"/>
        </w:rPr>
        <w:t xml:space="preserve">
      6. The Form shall be filled in for each type of financial organizations referred to in paragraph 5 separately. </w:t>
      </w:r>
    </w:p>
    <w:bookmarkEnd w:id="985"/>
    <w:bookmarkStart w:name="z1696" w:id="986"/>
    <w:p>
      <w:pPr>
        <w:spacing w:after="0"/>
        <w:ind w:left="0"/>
        <w:jc w:val="both"/>
      </w:pPr>
      <w:r>
        <w:rPr>
          <w:rFonts w:ascii="Times New Roman"/>
          <w:b w:val="false"/>
          <w:i w:val="false"/>
          <w:color w:val="000000"/>
          <w:sz w:val="28"/>
        </w:rPr>
        <w:t xml:space="preserve">
      7. Table 1 shall indicate the name of issuers, business identification numbers, as well as the number of declared, placed, voting and redeemed shares of the issuer. </w:t>
      </w:r>
    </w:p>
    <w:bookmarkEnd w:id="986"/>
    <w:bookmarkStart w:name="z1697" w:id="987"/>
    <w:p>
      <w:pPr>
        <w:spacing w:after="0"/>
        <w:ind w:left="0"/>
        <w:jc w:val="both"/>
      </w:pPr>
      <w:r>
        <w:rPr>
          <w:rFonts w:ascii="Times New Roman"/>
          <w:b w:val="false"/>
          <w:i w:val="false"/>
          <w:color w:val="000000"/>
          <w:sz w:val="28"/>
        </w:rPr>
        <w:t xml:space="preserve">
      8. Table 2: </w:t>
      </w:r>
    </w:p>
    <w:bookmarkEnd w:id="987"/>
    <w:bookmarkStart w:name="z1698" w:id="988"/>
    <w:p>
      <w:pPr>
        <w:spacing w:after="0"/>
        <w:ind w:left="0"/>
        <w:jc w:val="both"/>
      </w:pPr>
      <w:r>
        <w:rPr>
          <w:rFonts w:ascii="Times New Roman"/>
          <w:b w:val="false"/>
          <w:i w:val="false"/>
          <w:color w:val="000000"/>
          <w:sz w:val="28"/>
        </w:rPr>
        <w:t xml:space="preserve">
      1) in column 4 the owner and (or) nominal shareholder shall be specified, taking into account disclosure of the information about the owners, whose shares shall be in nominal holding and information, which shall be available in the central securities depository accounting system. </w:t>
      </w:r>
    </w:p>
    <w:bookmarkEnd w:id="988"/>
    <w:bookmarkStart w:name="z1699" w:id="989"/>
    <w:p>
      <w:pPr>
        <w:spacing w:after="0"/>
        <w:ind w:left="0"/>
        <w:jc w:val="both"/>
      </w:pPr>
      <w:r>
        <w:rPr>
          <w:rFonts w:ascii="Times New Roman"/>
          <w:b w:val="false"/>
          <w:i w:val="false"/>
          <w:color w:val="000000"/>
          <w:sz w:val="28"/>
        </w:rPr>
        <w:t xml:space="preserve">
      In case of having information about the owners whose shares are in nominal holding, it shall be necessary to fill in the table taking into account these details without specifying the nominal holder; </w:t>
      </w:r>
    </w:p>
    <w:bookmarkEnd w:id="989"/>
    <w:bookmarkStart w:name="z1700" w:id="990"/>
    <w:p>
      <w:pPr>
        <w:spacing w:after="0"/>
        <w:ind w:left="0"/>
        <w:jc w:val="both"/>
      </w:pPr>
      <w:r>
        <w:rPr>
          <w:rFonts w:ascii="Times New Roman"/>
          <w:b w:val="false"/>
          <w:i w:val="false"/>
          <w:color w:val="000000"/>
          <w:sz w:val="28"/>
        </w:rPr>
        <w:t xml:space="preserve">
      2) the subject of civil law shall be specified in column 5: an individual or a legal entity; </w:t>
      </w:r>
    </w:p>
    <w:bookmarkEnd w:id="990"/>
    <w:bookmarkStart w:name="z1701" w:id="991"/>
    <w:p>
      <w:pPr>
        <w:spacing w:after="0"/>
        <w:ind w:left="0"/>
        <w:jc w:val="both"/>
      </w:pPr>
      <w:r>
        <w:rPr>
          <w:rFonts w:ascii="Times New Roman"/>
          <w:b w:val="false"/>
          <w:i w:val="false"/>
          <w:color w:val="000000"/>
          <w:sz w:val="28"/>
        </w:rPr>
        <w:t xml:space="preserve">
      3) in column 6 the IIN/BIN or other identification number of the shareholder (for non-residents of the Republic of Kazakhstan) shall be specified. Filling in IIN/BIN of the shareholder -resident of the Republic of Kazakhstan shall be obligatory; </w:t>
      </w:r>
    </w:p>
    <w:bookmarkEnd w:id="991"/>
    <w:bookmarkStart w:name="z1702" w:id="992"/>
    <w:p>
      <w:pPr>
        <w:spacing w:after="0"/>
        <w:ind w:left="0"/>
        <w:jc w:val="both"/>
      </w:pPr>
      <w:r>
        <w:rPr>
          <w:rFonts w:ascii="Times New Roman"/>
          <w:b w:val="false"/>
          <w:i w:val="false"/>
          <w:color w:val="000000"/>
          <w:sz w:val="28"/>
        </w:rPr>
        <w:t xml:space="preserve">
      4) Column 7 shall indicate the type of the shareholder: owner or nominal holder; </w:t>
      </w:r>
    </w:p>
    <w:bookmarkEnd w:id="992"/>
    <w:bookmarkStart w:name="z1703" w:id="993"/>
    <w:p>
      <w:pPr>
        <w:spacing w:after="0"/>
        <w:ind w:left="0"/>
        <w:jc w:val="both"/>
      </w:pPr>
      <w:r>
        <w:rPr>
          <w:rFonts w:ascii="Times New Roman"/>
          <w:b w:val="false"/>
          <w:i w:val="false"/>
          <w:color w:val="000000"/>
          <w:sz w:val="28"/>
        </w:rPr>
        <w:t xml:space="preserve">
      5) in columns 8 and 9 the name and code of the country shall be specified in accordance with the classifier of the countries of the world, placed on the official Internet resource of the Committee on Statistics of the Ministry of National Economy of the Republic of Kazakhstan; </w:t>
      </w:r>
    </w:p>
    <w:bookmarkEnd w:id="993"/>
    <w:bookmarkStart w:name="z1704" w:id="994"/>
    <w:p>
      <w:pPr>
        <w:spacing w:after="0"/>
        <w:ind w:left="0"/>
        <w:jc w:val="both"/>
      </w:pPr>
      <w:r>
        <w:rPr>
          <w:rFonts w:ascii="Times New Roman"/>
          <w:b w:val="false"/>
          <w:i w:val="false"/>
          <w:color w:val="000000"/>
          <w:sz w:val="28"/>
        </w:rPr>
        <w:t xml:space="preserve">
      6) in column 10, information is determined in accordance with the Resolution of the Board of the Agency of the Republic of Kazakhstan for the regulation and development of the financial market dated February 24, 2020 No. 8 “On establishing the List of offshore zones for the purposes of banking and insurance activities, activities of professional participants in the securities market and other licensed types of activities in the securities market, activities of joint-stock investment funds and activities of organizations engaged in microfinance activities” (registered in the Register of state registration of regulatory legal acts under No. 20095); </w:t>
      </w:r>
    </w:p>
    <w:bookmarkEnd w:id="994"/>
    <w:bookmarkStart w:name="z1705" w:id="995"/>
    <w:p>
      <w:pPr>
        <w:spacing w:after="0"/>
        <w:ind w:left="0"/>
        <w:jc w:val="both"/>
      </w:pPr>
      <w:r>
        <w:rPr>
          <w:rFonts w:ascii="Times New Roman"/>
          <w:b w:val="false"/>
          <w:i w:val="false"/>
          <w:color w:val="000000"/>
          <w:sz w:val="28"/>
        </w:rPr>
        <w:t xml:space="preserve">
      7) The type of share shall be indicated in column 11: simple or privileged ones; </w:t>
      </w:r>
    </w:p>
    <w:bookmarkEnd w:id="995"/>
    <w:bookmarkStart w:name="z1706" w:id="996"/>
    <w:p>
      <w:pPr>
        <w:spacing w:after="0"/>
        <w:ind w:left="0"/>
        <w:jc w:val="both"/>
      </w:pPr>
      <w:r>
        <w:rPr>
          <w:rFonts w:ascii="Times New Roman"/>
          <w:b w:val="false"/>
          <w:i w:val="false"/>
          <w:color w:val="000000"/>
          <w:sz w:val="28"/>
        </w:rPr>
        <w:t xml:space="preserve">
      8) The information on the details of the shareholder's document, the place of registration and the place of residence (or location) of the shareholder shall be specified in column 20. </w:t>
      </w:r>
    </w:p>
    <w:bookmarkEnd w:id="996"/>
    <w:bookmarkStart w:name="z1707" w:id="997"/>
    <w:p>
      <w:pPr>
        <w:spacing w:after="0"/>
        <w:ind w:left="0"/>
        <w:jc w:val="both"/>
      </w:pPr>
      <w:r>
        <w:rPr>
          <w:rFonts w:ascii="Times New Roman"/>
          <w:b w:val="false"/>
          <w:i w:val="false"/>
          <w:color w:val="000000"/>
          <w:sz w:val="28"/>
        </w:rPr>
        <w:t xml:space="preserve">
      9. Table 3 shall specify the information on all shares of issuers, which shall be encumbered, blocked or transferred to trust management at the accounting date in accordance with the register of shareholders. </w:t>
      </w:r>
    </w:p>
    <w:bookmarkEnd w:id="997"/>
    <w:bookmarkStart w:name="z1708" w:id="998"/>
    <w:p>
      <w:pPr>
        <w:spacing w:after="0"/>
        <w:ind w:left="0"/>
        <w:jc w:val="both"/>
      </w:pPr>
      <w:r>
        <w:rPr>
          <w:rFonts w:ascii="Times New Roman"/>
          <w:b w:val="false"/>
          <w:i w:val="false"/>
          <w:color w:val="000000"/>
          <w:sz w:val="28"/>
        </w:rPr>
        <w:t xml:space="preserve">
      10. Table 3: </w:t>
      </w:r>
    </w:p>
    <w:bookmarkEnd w:id="998"/>
    <w:bookmarkStart w:name="z1709" w:id="999"/>
    <w:p>
      <w:pPr>
        <w:spacing w:after="0"/>
        <w:ind w:left="0"/>
        <w:jc w:val="both"/>
      </w:pPr>
      <w:r>
        <w:rPr>
          <w:rFonts w:ascii="Times New Roman"/>
          <w:b w:val="false"/>
          <w:i w:val="false"/>
          <w:color w:val="000000"/>
          <w:sz w:val="28"/>
        </w:rPr>
        <w:t xml:space="preserve">
      1) the following symbols shall be used in column 8: </w:t>
      </w:r>
    </w:p>
    <w:bookmarkEnd w:id="999"/>
    <w:bookmarkStart w:name="z1710" w:id="1000"/>
    <w:p>
      <w:pPr>
        <w:spacing w:after="0"/>
        <w:ind w:left="0"/>
        <w:jc w:val="both"/>
      </w:pPr>
      <w:r>
        <w:rPr>
          <w:rFonts w:ascii="Times New Roman"/>
          <w:b w:val="false"/>
          <w:i w:val="false"/>
          <w:color w:val="000000"/>
          <w:sz w:val="28"/>
        </w:rPr>
        <w:t xml:space="preserve">
      "1"-Information about the issuer's shares in the encumbrance; </w:t>
      </w:r>
    </w:p>
    <w:bookmarkEnd w:id="1000"/>
    <w:bookmarkStart w:name="z1711" w:id="1001"/>
    <w:p>
      <w:pPr>
        <w:spacing w:after="0"/>
        <w:ind w:left="0"/>
        <w:jc w:val="both"/>
      </w:pPr>
      <w:r>
        <w:rPr>
          <w:rFonts w:ascii="Times New Roman"/>
          <w:b w:val="false"/>
          <w:i w:val="false"/>
          <w:color w:val="000000"/>
          <w:sz w:val="28"/>
        </w:rPr>
        <w:t xml:space="preserve">
      "2"-Information about the blocked shares of the issuer; </w:t>
      </w:r>
    </w:p>
    <w:bookmarkEnd w:id="1001"/>
    <w:bookmarkStart w:name="z1712" w:id="1002"/>
    <w:p>
      <w:pPr>
        <w:spacing w:after="0"/>
        <w:ind w:left="0"/>
        <w:jc w:val="both"/>
      </w:pPr>
      <w:r>
        <w:rPr>
          <w:rFonts w:ascii="Times New Roman"/>
          <w:b w:val="false"/>
          <w:i w:val="false"/>
          <w:color w:val="000000"/>
          <w:sz w:val="28"/>
        </w:rPr>
        <w:t xml:space="preserve">
      "3"-Information about the shares of the issuer, transferred to the trust management; </w:t>
      </w:r>
    </w:p>
    <w:bookmarkEnd w:id="1002"/>
    <w:bookmarkStart w:name="z1713" w:id="1003"/>
    <w:p>
      <w:pPr>
        <w:spacing w:after="0"/>
        <w:ind w:left="0"/>
        <w:jc w:val="both"/>
      </w:pPr>
      <w:r>
        <w:rPr>
          <w:rFonts w:ascii="Times New Roman"/>
          <w:b w:val="false"/>
          <w:i w:val="false"/>
          <w:color w:val="000000"/>
          <w:sz w:val="28"/>
        </w:rPr>
        <w:t xml:space="preserve">
      "4"-Information on shares that shall be the object of REPO transactions. </w:t>
      </w:r>
    </w:p>
    <w:bookmarkEnd w:id="1003"/>
    <w:bookmarkStart w:name="z1714" w:id="1004"/>
    <w:p>
      <w:pPr>
        <w:spacing w:after="0"/>
        <w:ind w:left="0"/>
        <w:jc w:val="both"/>
      </w:pPr>
      <w:r>
        <w:rPr>
          <w:rFonts w:ascii="Times New Roman"/>
          <w:b w:val="false"/>
          <w:i w:val="false"/>
          <w:color w:val="000000"/>
          <w:sz w:val="28"/>
        </w:rPr>
        <w:t xml:space="preserve">
      2) in columns 9 and 10, surname, first name and patronymic (in its existence) or name, IIN/BIN or other identification number (for non-residents of the Republic of Kazakhstan) of the person in favor of whom the encumbrance shall be effected; </w:t>
      </w:r>
    </w:p>
    <w:bookmarkEnd w:id="1004"/>
    <w:bookmarkStart w:name="z1715" w:id="1005"/>
    <w:p>
      <w:pPr>
        <w:spacing w:after="0"/>
        <w:ind w:left="0"/>
        <w:jc w:val="both"/>
      </w:pPr>
      <w:r>
        <w:rPr>
          <w:rFonts w:ascii="Times New Roman"/>
          <w:b w:val="false"/>
          <w:i w:val="false"/>
          <w:color w:val="000000"/>
          <w:sz w:val="28"/>
        </w:rPr>
        <w:t xml:space="preserve">
      3) in columns 11 and 12, shall be indicated the surname, first name and patronymic (in its existence) or name, IIN/BIN or other identification number (for non-residents of the Republic of Kazakhstan) of the person in favor of whom the transfer to the trust management carried out ; </w:t>
      </w:r>
    </w:p>
    <w:bookmarkEnd w:id="1005"/>
    <w:bookmarkStart w:name="z1716" w:id="1006"/>
    <w:p>
      <w:pPr>
        <w:spacing w:after="0"/>
        <w:ind w:left="0"/>
        <w:jc w:val="both"/>
      </w:pPr>
      <w:r>
        <w:rPr>
          <w:rFonts w:ascii="Times New Roman"/>
          <w:b w:val="false"/>
          <w:i w:val="false"/>
          <w:color w:val="000000"/>
          <w:sz w:val="28"/>
        </w:rPr>
        <w:t xml:space="preserve">
      4) The basis for encumbrance, blocking and transfer to trust management with indication of the name and requisites of supporting documents shall be indicated in column 13. </w:t>
      </w:r>
    </w:p>
    <w:bookmarkEnd w:id="1006"/>
    <w:bookmarkStart w:name="z1717" w:id="1007"/>
    <w:p>
      <w:pPr>
        <w:spacing w:after="0"/>
        <w:ind w:left="0"/>
        <w:jc w:val="both"/>
      </w:pPr>
      <w:r>
        <w:rPr>
          <w:rFonts w:ascii="Times New Roman"/>
          <w:b w:val="false"/>
          <w:i w:val="false"/>
          <w:color w:val="000000"/>
          <w:sz w:val="28"/>
        </w:rPr>
        <w:t xml:space="preserve">
      Table 3 shall also specify the information on shares that are the object of REPO transactions. </w:t>
      </w:r>
    </w:p>
    <w:bookmarkEnd w:id="1007"/>
    <w:bookmarkStart w:name="z1718" w:id="1008"/>
    <w:p>
      <w:pPr>
        <w:spacing w:after="0"/>
        <w:ind w:left="0"/>
        <w:jc w:val="both"/>
      </w:pPr>
      <w:r>
        <w:rPr>
          <w:rFonts w:ascii="Times New Roman"/>
          <w:b w:val="false"/>
          <w:i w:val="false"/>
          <w:color w:val="000000"/>
          <w:sz w:val="28"/>
        </w:rPr>
        <w:t xml:space="preserve">
      11. Table 4: </w:t>
      </w:r>
    </w:p>
    <w:bookmarkEnd w:id="1008"/>
    <w:bookmarkStart w:name="z1719" w:id="1009"/>
    <w:p>
      <w:pPr>
        <w:spacing w:after="0"/>
        <w:ind w:left="0"/>
        <w:jc w:val="both"/>
      </w:pPr>
      <w:r>
        <w:rPr>
          <w:rFonts w:ascii="Times New Roman"/>
          <w:b w:val="false"/>
          <w:i w:val="false"/>
          <w:color w:val="000000"/>
          <w:sz w:val="28"/>
        </w:rPr>
        <w:t xml:space="preserve">
      1) the name of the issuer shall be indicated in column 2, with the shares for which the transactions have been concluded; </w:t>
      </w:r>
    </w:p>
    <w:bookmarkEnd w:id="1009"/>
    <w:bookmarkStart w:name="z1720" w:id="1010"/>
    <w:p>
      <w:pPr>
        <w:spacing w:after="0"/>
        <w:ind w:left="0"/>
        <w:jc w:val="both"/>
      </w:pPr>
      <w:r>
        <w:rPr>
          <w:rFonts w:ascii="Times New Roman"/>
          <w:b w:val="false"/>
          <w:i w:val="false"/>
          <w:color w:val="000000"/>
          <w:sz w:val="28"/>
        </w:rPr>
        <w:t xml:space="preserve">
      2)the type of transaction (purchase, sale and other transactions, except for operations of opening and closing REPO) shall be specified in column 6; </w:t>
      </w:r>
    </w:p>
    <w:bookmarkEnd w:id="1010"/>
    <w:bookmarkStart w:name="z1721" w:id="1011"/>
    <w:p>
      <w:pPr>
        <w:spacing w:after="0"/>
        <w:ind w:left="0"/>
        <w:jc w:val="both"/>
      </w:pPr>
      <w:r>
        <w:rPr>
          <w:rFonts w:ascii="Times New Roman"/>
          <w:b w:val="false"/>
          <w:i w:val="false"/>
          <w:color w:val="000000"/>
          <w:sz w:val="28"/>
        </w:rPr>
        <w:t xml:space="preserve">
      3) in column 7 shall be indicated the number of shares on which the transaction have been carried out ; </w:t>
      </w:r>
    </w:p>
    <w:bookmarkEnd w:id="1011"/>
    <w:bookmarkStart w:name="z1722" w:id="1012"/>
    <w:p>
      <w:pPr>
        <w:spacing w:after="0"/>
        <w:ind w:left="0"/>
        <w:jc w:val="both"/>
      </w:pPr>
      <w:r>
        <w:rPr>
          <w:rFonts w:ascii="Times New Roman"/>
          <w:b w:val="false"/>
          <w:i w:val="false"/>
          <w:color w:val="000000"/>
          <w:sz w:val="28"/>
        </w:rPr>
        <w:t xml:space="preserve">
      4) in column 8 and 9 shall be indicated the type of currency and the value of one share for which the transaction have been carried out in the corresponding currency of the transaction; </w:t>
      </w:r>
    </w:p>
    <w:bookmarkEnd w:id="1012"/>
    <w:bookmarkStart w:name="z1723" w:id="1013"/>
    <w:p>
      <w:pPr>
        <w:spacing w:after="0"/>
        <w:ind w:left="0"/>
        <w:jc w:val="both"/>
      </w:pPr>
      <w:r>
        <w:rPr>
          <w:rFonts w:ascii="Times New Roman"/>
          <w:b w:val="false"/>
          <w:i w:val="false"/>
          <w:color w:val="000000"/>
          <w:sz w:val="28"/>
        </w:rPr>
        <w:t xml:space="preserve">
      5) The volume of transactions (in tenge) shall be indicated in column 10; </w:t>
      </w:r>
    </w:p>
    <w:bookmarkEnd w:id="1013"/>
    <w:bookmarkStart w:name="z1724" w:id="1014"/>
    <w:p>
      <w:pPr>
        <w:spacing w:after="0"/>
        <w:ind w:left="0"/>
        <w:jc w:val="both"/>
      </w:pPr>
      <w:r>
        <w:rPr>
          <w:rFonts w:ascii="Times New Roman"/>
          <w:b w:val="false"/>
          <w:i w:val="false"/>
          <w:color w:val="000000"/>
          <w:sz w:val="28"/>
        </w:rPr>
        <w:t xml:space="preserve">
      6) The owner of the share from the personal account, whose shares have been written off, shall be indicated in column 11. The name of the legal entity shall be specified by legal entities. On individuals the surname, the name, patronymic (in its existence) shall be specified; </w:t>
      </w:r>
    </w:p>
    <w:bookmarkEnd w:id="1014"/>
    <w:bookmarkStart w:name="z1725" w:id="1015"/>
    <w:p>
      <w:pPr>
        <w:spacing w:after="0"/>
        <w:ind w:left="0"/>
        <w:jc w:val="both"/>
      </w:pPr>
      <w:r>
        <w:rPr>
          <w:rFonts w:ascii="Times New Roman"/>
          <w:b w:val="false"/>
          <w:i w:val="false"/>
          <w:color w:val="000000"/>
          <w:sz w:val="28"/>
        </w:rPr>
        <w:t xml:space="preserve">
      7) in columns 13 and 14 shall be indicated the name and code of the country of residence of the shareholder, from the personal account of whom the shares have been written off, in accordance with the classifier of countries of the world, placed on the official Internet resource of the Committee on Statistics of the Ministry of National Economy of the Republic of Kazakhstan; </w:t>
      </w:r>
    </w:p>
    <w:bookmarkEnd w:id="1015"/>
    <w:bookmarkStart w:name="z1726" w:id="1016"/>
    <w:p>
      <w:pPr>
        <w:spacing w:after="0"/>
        <w:ind w:left="0"/>
        <w:jc w:val="both"/>
      </w:pPr>
      <w:r>
        <w:rPr>
          <w:rFonts w:ascii="Times New Roman"/>
          <w:b w:val="false"/>
          <w:i w:val="false"/>
          <w:color w:val="000000"/>
          <w:sz w:val="28"/>
        </w:rPr>
        <w:t xml:space="preserve">
      8) in column 15 a counter partner shall be indicated on whose account the shares are credited . The name of the legal entity shall be specified by legal entities. On individuals the surname, the name, patronymic (in its existence) shall be specified; </w:t>
      </w:r>
    </w:p>
    <w:bookmarkEnd w:id="1016"/>
    <w:bookmarkStart w:name="z1727" w:id="1017"/>
    <w:p>
      <w:pPr>
        <w:spacing w:after="0"/>
        <w:ind w:left="0"/>
        <w:jc w:val="both"/>
      </w:pPr>
      <w:r>
        <w:rPr>
          <w:rFonts w:ascii="Times New Roman"/>
          <w:b w:val="false"/>
          <w:i w:val="false"/>
          <w:color w:val="000000"/>
          <w:sz w:val="28"/>
        </w:rPr>
        <w:t xml:space="preserve">
      9) in columns 17 and 18 shall be indicated the name and code of the country of residence of the registered person, on whose account the shares shall be credited, in accordance with the classifier of the countries of the world, placed on the official Internet resource of the Committee on Statistics of the Ministry of National Economy of the Republic of Kazakhstan; </w:t>
      </w:r>
    </w:p>
    <w:bookmarkEnd w:id="1017"/>
    <w:bookmarkStart w:name="z1728" w:id="1018"/>
    <w:p>
      <w:pPr>
        <w:spacing w:after="0"/>
        <w:ind w:left="0"/>
        <w:jc w:val="both"/>
      </w:pPr>
      <w:r>
        <w:rPr>
          <w:rFonts w:ascii="Times New Roman"/>
          <w:b w:val="false"/>
          <w:i w:val="false"/>
          <w:color w:val="000000"/>
          <w:sz w:val="28"/>
        </w:rPr>
        <w:t xml:space="preserve">
      10) The date of registration of the transaction in the format " dd. mm. yyyy" shall be specified in column 19. </w:t>
      </w:r>
    </w:p>
    <w:bookmarkEnd w:id="1018"/>
    <w:bookmarkStart w:name="z1729" w:id="1019"/>
    <w:p>
      <w:pPr>
        <w:spacing w:after="0"/>
        <w:ind w:left="0"/>
        <w:jc w:val="both"/>
      </w:pPr>
      <w:r>
        <w:rPr>
          <w:rFonts w:ascii="Times New Roman"/>
          <w:b w:val="false"/>
          <w:i w:val="false"/>
          <w:color w:val="000000"/>
          <w:sz w:val="28"/>
        </w:rPr>
        <w:t xml:space="preserve">
      In table 4 the data on transactions of debiting (crediting) of shares from personal accounts (on personal accounts) of the registered persons, except for the data on operations of opening and closing of REPO shall be specified. </w:t>
      </w:r>
    </w:p>
    <w:bookmarkEnd w:id="1019"/>
    <w:bookmarkStart w:name="z1730" w:id="1020"/>
    <w:p>
      <w:pPr>
        <w:spacing w:after="0"/>
        <w:ind w:left="0"/>
        <w:jc w:val="both"/>
      </w:pPr>
      <w:r>
        <w:rPr>
          <w:rFonts w:ascii="Times New Roman"/>
          <w:b w:val="false"/>
          <w:i w:val="false"/>
          <w:color w:val="000000"/>
          <w:sz w:val="28"/>
        </w:rPr>
        <w:t xml:space="preserve">
      12. In the absence of information, the form shall be submitted with zero balances. </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263 dated October 29, 2018 </w:t>
            </w:r>
          </w:p>
        </w:tc>
      </w:tr>
    </w:tbl>
    <w:bookmarkStart w:name="z1732" w:id="1021"/>
    <w:p>
      <w:pPr>
        <w:spacing w:after="0"/>
        <w:ind w:left="0"/>
        <w:jc w:val="left"/>
      </w:pPr>
      <w:r>
        <w:rPr>
          <w:rFonts w:ascii="Times New Roman"/>
          <w:b/>
          <w:i w:val="false"/>
          <w:color w:val="000000"/>
        </w:rPr>
        <w:t xml:space="preserve"> Rules for submission of the report by the central securities depositary</w:t>
      </w:r>
    </w:p>
    <w:bookmarkEnd w:id="1021"/>
    <w:bookmarkStart w:name="z1733" w:id="1022"/>
    <w:p>
      <w:pPr>
        <w:spacing w:after="0"/>
        <w:ind w:left="0"/>
        <w:jc w:val="both"/>
      </w:pPr>
      <w:r>
        <w:rPr>
          <w:rFonts w:ascii="Times New Roman"/>
          <w:b w:val="false"/>
          <w:i w:val="false"/>
          <w:color w:val="000000"/>
          <w:sz w:val="28"/>
        </w:rPr>
        <w:t xml:space="preserve">
      1. The Rules for submission of the report by the central securities depository have been developed in accordance with the Laws of the Republic of Kazakhstan dated July 2, 2003 "On the Securities Market" and dated 4 July 2003 "On State Regulation, Control and Supervision of Financial Market and Financial Organizations " and shall determine the procedure of accounting by the central securities depository to the National Bank of the Republic of Kazakhstan (hereinafter referred to as the authorized body). </w:t>
      </w:r>
    </w:p>
    <w:bookmarkEnd w:id="1022"/>
    <w:bookmarkStart w:name="z1734" w:id="1023"/>
    <w:p>
      <w:pPr>
        <w:spacing w:after="0"/>
        <w:ind w:left="0"/>
        <w:jc w:val="both"/>
      </w:pPr>
      <w:r>
        <w:rPr>
          <w:rFonts w:ascii="Times New Roman"/>
          <w:b w:val="false"/>
          <w:i w:val="false"/>
          <w:color w:val="000000"/>
          <w:sz w:val="28"/>
        </w:rPr>
        <w:t xml:space="preserve">
      2. The central securities depository shall submit the accounting to the authorized body in electronic format. </w:t>
      </w:r>
    </w:p>
    <w:bookmarkEnd w:id="1023"/>
    <w:bookmarkStart w:name="z1735" w:id="1024"/>
    <w:p>
      <w:pPr>
        <w:spacing w:after="0"/>
        <w:ind w:left="0"/>
        <w:jc w:val="both"/>
      </w:pPr>
      <w:r>
        <w:rPr>
          <w:rFonts w:ascii="Times New Roman"/>
          <w:b w:val="false"/>
          <w:i w:val="false"/>
          <w:color w:val="000000"/>
          <w:sz w:val="28"/>
        </w:rPr>
        <w:t xml:space="preserve">
      3. The data in the report shall be specified in the national currency of the Republic of Kazakhstan-tenge. </w:t>
      </w:r>
    </w:p>
    <w:bookmarkEnd w:id="10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