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9b290" w14:textId="d99b2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form of the standard audit file and the rules for its preparation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Finance of the Republic of Kazakhstan dated December 19, 2018 No. 1092. Registered with the Ministry of Justice of the Republic of Kazakhstan on December 21, 2018 No. 17991.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both"/>
      </w:pPr>
      <w:r>
        <w:rPr>
          <w:rFonts w:ascii="Times New Roman"/>
          <w:b w:val="false"/>
          <w:i w:val="false"/>
          <w:color w:val="000000"/>
          <w:sz w:val="28"/>
        </w:rPr>
        <w:t>
       In compliance with paragraph 2 of Article 150 of the Code of the Republic of Kazakhstan dated December 25, 2017 “On Taxes and Other Obligatory Payments to the Budget” (Tax Code), I hereby ORDER :</w:t>
      </w:r>
    </w:p>
    <w:p>
      <w:pPr>
        <w:spacing w:after="0"/>
        <w:ind w:left="0"/>
        <w:jc w:val="both"/>
      </w:pPr>
      <w:r>
        <w:rPr>
          <w:rFonts w:ascii="Times New Roman"/>
          <w:b w:val="false"/>
          <w:i w:val="false"/>
          <w:color w:val="000000"/>
          <w:sz w:val="28"/>
        </w:rPr>
        <w:t>
       1. To approve the attached:</w:t>
      </w:r>
    </w:p>
    <w:p>
      <w:pPr>
        <w:spacing w:after="0"/>
        <w:ind w:left="0"/>
        <w:jc w:val="both"/>
      </w:pPr>
      <w:r>
        <w:rPr>
          <w:rFonts w:ascii="Times New Roman"/>
          <w:b w:val="false"/>
          <w:i w:val="false"/>
          <w:color w:val="000000"/>
          <w:sz w:val="28"/>
        </w:rPr>
        <w:t>
       1) form of the standard audit file according to Appendix 1 to this Order;</w:t>
      </w:r>
    </w:p>
    <w:p>
      <w:pPr>
        <w:spacing w:after="0"/>
        <w:ind w:left="0"/>
        <w:jc w:val="both"/>
      </w:pPr>
      <w:r>
        <w:rPr>
          <w:rFonts w:ascii="Times New Roman"/>
          <w:b w:val="false"/>
          <w:i w:val="false"/>
          <w:color w:val="000000"/>
          <w:sz w:val="28"/>
        </w:rPr>
        <w:t>
       2) Rules for the preparation of the standard audit file according to Appendix 2 to this Order;</w:t>
      </w:r>
    </w:p>
    <w:p>
      <w:pPr>
        <w:spacing w:after="0"/>
        <w:ind w:left="0"/>
        <w:jc w:val="both"/>
      </w:pPr>
      <w:r>
        <w:rPr>
          <w:rFonts w:ascii="Times New Roman"/>
          <w:b w:val="false"/>
          <w:i w:val="false"/>
          <w:color w:val="000000"/>
          <w:sz w:val="28"/>
        </w:rPr>
        <w:t xml:space="preserve">
       2. Pursuant to the procedure established by the legislation, the Committee of State Revenues of the Ministry of Finance of the Republic of Kazakhstan shall: </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 it in Kazakh and Russian languages to the Republican State Enterprise on the Right of Economic Management “Republican Center of Legal Information” of the Ministry of Justice of the Republic of Kazakhstan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 this order on the website of the Ministry of Finance of the Republic of Kazakhstan;</w:t>
      </w:r>
    </w:p>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submit to the Department of Legal Service of the Ministry of Finance of the Republic of Kazakhstan the information on the implementation of measures provided by subparagraphs 1), 2) and 3) of this paragraph.</w:t>
      </w:r>
    </w:p>
    <w:p>
      <w:pPr>
        <w:spacing w:after="0"/>
        <w:ind w:left="0"/>
        <w:jc w:val="both"/>
      </w:pPr>
      <w:r>
        <w:rPr>
          <w:rFonts w:ascii="Times New Roman"/>
          <w:b w:val="false"/>
          <w:i w:val="false"/>
          <w:color w:val="000000"/>
          <w:sz w:val="28"/>
        </w:rPr>
        <w:t>
       This Order shall be enforced on January 1, 2019 and shall be subject to official publication.</w:t>
      </w:r>
    </w:p>
    <w:tbl>
      <w:tblPr>
        <w:tblW w:w="0" w:type="auto"/>
        <w:tblCellSpacing w:w="0" w:type="auto"/>
        <w:tblBorders>
          <w:top w:val="none"/>
          <w:left w:val="none"/>
          <w:bottom w:val="none"/>
          <w:right w:val="none"/>
          <w:insideH w:val="none"/>
          <w:insideV w:val="none"/>
        </w:tblBorders>
      </w:tblPr>
      <w:tblGrid>
        <w:gridCol w:w="7784"/>
        <w:gridCol w:w="4216"/>
      </w:tblGrid>
      <w:tr>
        <w:trPr>
          <w:trHeight w:val="30" w:hRule="atLeast"/>
        </w:trPr>
        <w:tc>
          <w:tcPr>
            <w:tcW w:w="778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21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Smailov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order</w:t>
            </w:r>
            <w:r>
              <w:br/>
            </w:r>
            <w:r>
              <w:rPr>
                <w:rFonts w:ascii="Times New Roman"/>
                <w:b w:val="false"/>
                <w:i w:val="false"/>
                <w:color w:val="000000"/>
                <w:sz w:val="20"/>
              </w:rPr>
              <w:t>№ 1092 of the Minister of Finance</w:t>
            </w:r>
            <w:r>
              <w:br/>
            </w:r>
            <w:r>
              <w:rPr>
                <w:rFonts w:ascii="Times New Roman"/>
                <w:b w:val="false"/>
                <w:i w:val="false"/>
                <w:color w:val="000000"/>
                <w:sz w:val="20"/>
              </w:rPr>
              <w:t>of the Republic ofKazakhstan</w:t>
            </w:r>
            <w:r>
              <w:br/>
            </w:r>
            <w:r>
              <w:rPr>
                <w:rFonts w:ascii="Times New Roman"/>
                <w:b w:val="false"/>
                <w:i w:val="false"/>
                <w:color w:val="000000"/>
                <w:sz w:val="20"/>
              </w:rPr>
              <w:t>of December 19, 2018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Standard audit file (SAF-T)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9"/>
        <w:gridCol w:w="1264"/>
        <w:gridCol w:w="1561"/>
        <w:gridCol w:w="1783"/>
        <w:gridCol w:w="1679"/>
        <w:gridCol w:w="1531"/>
        <w:gridCol w:w="1679"/>
        <w:gridCol w:w="1679"/>
      </w:tblGrid>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level</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level</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level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level</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level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level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level</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(header)</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файла проверки (audit file version)</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файла проверки (audit file country)</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файла проверки (audit file data created)</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программного обеспечения (software company name)</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программного обеспечения (software id)</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программного обеспечения (software version)</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(company)</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(registration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 (contact)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 (contact person)</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(first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 (Last Name Prefix)</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(Telephone)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файла проверки (Default Currency Code)</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files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главной книги (general ledger acounts)</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(account)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счета (account id)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счета (account description)</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счета согласно типовому плану счетов (standard account id)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группировки (Grouping Category)</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группировки (grouping code)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счета (account type)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счета (Account Creation Date)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Дебетовый баланс открытия (openning debit balace)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Кредитовый баланс открытия (openning credit balance)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Дебетовый баланс закрытия (closing debit balance)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Кредитовый баланс закрытия (closing credit balance)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Покупатели (customers)</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 (customer)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(registraton number)</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(name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 (contact)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 (contact person)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(Title)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(First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(Initials)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 (Last Name Prefix)</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(Last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(Birth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Приветствие (Salutation)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данные (Other Titles)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(telephone)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(fax)</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(email)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ИнтерNo сайт (web site)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регистрация (Tax regisration)</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налоговой регистрации (Tax Registration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налога (Tax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номер (Tax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юрисдикция (Tax Authority)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налоговой регистрации (Tax Audit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счет (Bank account)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номер банковского счета (IBAN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банковского счета (Bank Account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владельца банковского счета (Bank Account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 банка (Sort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покупателя (customer id)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самовыставления счетов (Self billing indicator)</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счета (Account ID)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Дебетовый баланс открытия (openning debit balace)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Кредитовый баланс открытия (openning credit balance)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Дебетовый баланс закрытия (closing debit balance)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Кредитовый баланс закрытия (closing credit balance)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Поставщики (suppliers)</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(supplier)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(registraton number)</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(name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 (contact)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 (contact person)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(Title)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(First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(Initials)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 (Last Name Prefix)</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(Birth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Приветствие (Salutation)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данные (Other Titles)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(telephone)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(fax)</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(email)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ИнтерNo сайт (web site)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регистрация (Tax regisration)</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налоговой регистрации (Tax Registration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налога (Tax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номер (Tax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юрисдикция (Tax Authority)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налоговой регистрации (Tax Audit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счет (Bank account)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номер банковского счета (IBAN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банковского счета (Bank Account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владельца банковского счета (Bank Account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 банка (Sort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поставщика (supplier id)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самовыставления счетов (Self billing indicator)</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счета (Account ID)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Дебетовый баланс открытия (openning debit balace)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Кредитовый баланс открытия (openning credit balance)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Дебетовый баланс закрытия (closing debit balance)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Кредитовый баланс закрытия (closing credit balance)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налогов (tax table)</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налога (tax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(description)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кода налога (tax code details)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налога (tax code)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дата (Effective Date)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 дата (Expiration Date)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(description)</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процент (tax percentage)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(Flat Tax Rate)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единиц измерения (unit of measure table)</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(Unit Of Measure)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(Description)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типов анализа (Analisys type table)</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Записи таблицы типов анализа (analysis type table entry)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анализа (analysis type)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типа анализа (analysis type description)</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типа анализа (analysis id)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идентификатора типа анализа (analysis id description)</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типов движения (movement type table)</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Записи таблицы типов движения (movement type table entry)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движения (movement type)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(description)</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(products)</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(product)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продукта (product code)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товары /услуги (Goods Services ID)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продуктов (Product Group)</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(Description)</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(Product Commodity Code)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продукта (Product Number Code)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оценки (Valuation Method)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единица измерения (UOM Base)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Стандартная единица измерения (UOM Standard)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перевода единиц измерения (UOM To UOM Base Conversion Factor)</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(Tax)</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налога (Tax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налога (Tax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(Physical Stock)</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склада (Stockhouse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расположения (Location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продукта (Product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товара (Stock Account No)</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продукта (Product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продукта (Product Status)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(Stock Account Commodity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владельца (Owner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Складская единица измерения (UOM Physical Stock)</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перевода единиц измерения (UOM To UOM Base Conversion Factor)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(Unit Price)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складе на начало периода (Opening Stock Quantity)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товаров на складе на начало периода (Opening Stock Value)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складе на конец периода (Closing Stock Quantity)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товаров на складе на конец периода (Closing Stock Value)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товара (Stock Characteristics)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товара (Stock Characteristic)</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характеристики товара (Stock Characteristic Value)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Владельцы (Owners)</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(Owner)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(registration number)</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(name)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 (contact)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 (contact person)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(Title)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(First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(Initials)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 (Last Name Prefix)</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(Last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(Birth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Приветствие (Salutation)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данные (Other Titles)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(telephone)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(fax)</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(email)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ИнтерNo сайт (web site)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регистрация (Tax regisration)</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налоговой регистрации (Tax Registration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налога (Tax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номер (Tax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юрисдикция (Tax Authority)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налоговой регистрации (Tax Audit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счет (Bank account)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номер банковского счета (IBAN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банковского счета (Bank Account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владельца банковского счета (Bank Account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 банка (Sort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владельца (Owner ID)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счета (Account ID)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(assets)</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(asset)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актива (asset id)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счета (account id)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(description)</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(Supplier)</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(Supplier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поставщика (Supplier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заказа на покупку (Purchase Order Date)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 (Date Of Acquisition)</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(Start Up Date)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Оценки (Valuations)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(Valuation)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оценки актива (Asset Valuation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оценки (Valuation Class)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и производство на начало периода (Acquisition And Production Costs Begin)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и производство на конец периода (Acquisition And Production Costs End)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поддержка (Investment Support)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использования в годах (Asset Life Year)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использования в месяцах (Asset Life Month)</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актива (Asset Addition)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Перемещения (Transfers)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 Disposal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на начало периода (Book Value Begin)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амортизации (Depreciation Method)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амортизации (Depreciation Percentage)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за период (Depreciation For Period)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Переоценка за период (Appreciation For Period)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Ускоренная амортизация за период (Extraordinary Depreciations For Period)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ускоренной амортизации (Extraordinary Depreciation Method)</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Ускоренная амортизация за период (Extraordinary Depreciation For Period)</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(Accumulated Depreciation)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на конец периода (Book Value End)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ledger entries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входов (number of entries)</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дебету (total debit)</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кредиту (total credit)</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(journal)</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журнала (journal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(description)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(transaction)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операции (transaction id)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(period)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периода (period year)</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операции (transaction date)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источника (Source ID)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операции (Transaction Type)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(description)</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партии (Batch ID)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систему (System Entry Date)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публикации в главную книгу (GL Posting Date)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покупателя (Customer ID)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поставщика (Supplier ID)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идентификатор (System ID)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(line)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строки (record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счета (account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 (Analysis)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аналитики (analysis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аналитики (analysis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аналитики (analysis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признания (Value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первичного документа (Source Document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покупателя (Customer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поставщика (Supplier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(Description)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дебету (Debit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кредиту (Credit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информация (tax information)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налога (tax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налога (tax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Процентная ставка налога (tax percentage)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база (tax base)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налоговой базы (tax base description)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(tax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налоговой льготы (Tax Exemption Reason)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налоговой декларации (Tax Declaration Period)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documents</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Исходящие счета-фактуры (sales invoices)</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входов (number of entries)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дебету (total debit)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кредиту (total credit)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 (invoice)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 (invoice no)</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покупателе (customer info)</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покупателя (customer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поставщике (Supplier Info)</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поставщика (Supplier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счета (Account ID)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структурного подразделения (branch store number)</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(period)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 (period year)</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счета-фактуры (invoice date)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счета-фактуры (invoice type)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Отправлено (Ship To)</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доставки (Delivery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доставки (Delivery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склада (Stockhouse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местоположения (Location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накладной (UCR)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Доставлено из (Ship From)</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доставки (Delivery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доставки (Delivery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склада (Stockhouse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местоположения (Location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накладной (UCR)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 (payment terms)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самовыставления счетов (self biling indicator)</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источника (source id)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публикации в главную книгу (gl posting date)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партии (Batch ID)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идентификатор (system id)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транзакции (Transaction ID)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квитанций (Receipt Numbers)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(line)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 (Line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счета (Account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Аналитики (Analysis)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аналитики (analysis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аналитики (analysis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аналитики (analysis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4.1.4.20.3.3.1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4.1.4.20.3.3.2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4.1.4.20.3.3.3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4.1.4.20.3.3.4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заказ (Order References)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заказа (Originating 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заказа (Order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Отправлено (Ship To)</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поставки (Delivery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(Delivery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склада (Stockhouse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местоположения (Location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ссылочный номер (UCR)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Доставлено из (Ship From)</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поставки (Delivery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(Delivery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склада (Stockhouse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местоположения (Location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ссылочный номер (UCR)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товары / услуги (Goods Services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продукта (Product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продукта (Product Description)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Доставка (Delivery)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перемещение (Movement Reference)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доставки (Delivery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доставки (Delivery Period)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4.1.4.20.10.3.1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(From Date)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4.1.4.20.10.3.2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(To Date)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(Quantity)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по счету-фактуре (Invoice UOM)</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перевода единиц измерения (UOM To UOM Base Conversion Factor)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(Unit Price)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возникновения налогового обязательства (Tax Point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 (References)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(Credit Note)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4.1.4.20.16.1.1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(Reference)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4.1.4.20.16.1.2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(Reason)</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(Description)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строке счета-фактуры (Invoice Line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дебет/кредит (Debit Credit Indicator)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транспортировку (Shipping Costs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информация (tax information)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налога (tax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налога (tax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Процентная ставка налога (tax percentage)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база (tax base)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налоговой базы (tax base description)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(tax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налоговой льготы (Tax Exemption Reason)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налоговой декларации (Tax Declaration Period)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(Settlement)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Скидка при расчете (Settlement Discount)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расчета (Settlement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расчета (Settlement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расчета (Payment Mechanism)</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документов (Document Totals)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информация (tax information)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налога (tax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налога (tax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Процентная ставка налога (tax percentage)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база (tax base)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налоговой базы (tax base description)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(tax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налоговой льготы (Tax Exemption Reason)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налоговой декларации (Tax Declaration Period)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перевозку (Shipping Costs Amount Total)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(Net Total)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(Gross Total)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Входящие счета-фактуры (Purchase Invoices)</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входов (number of entries)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дебету (total debit)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кредиту (total credit)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 (invoice)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 (invoice no)</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покупателе (customer info)</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покупателя (customer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поставщике (Supplier Info)</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поставщика (Supplier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счета (Account ID)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структурного подразделения (branch store number)</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(period)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 (period year)</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счета-фактуры (invoice date)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счета-фактуры (invoice type)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Отправлено (Ship To)</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доставки (Delivery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доставки (Delivery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склада (Stockhouse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местоположения (Location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накладной (UCR)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Доставлено из (Ship From)</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доставки (Delivery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доставки (Delivery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склада (Stockhouse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местоположения (Location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накладной (UCR)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4.2.4. 11.6.6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 (payment terms)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самовыставления счетов (self biling indicator)</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источника (source id)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публикации в главную книгу (gl posting date)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партии (Batch ID)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идентификатор (system id)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транзакции (Transaction ID)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квитанций (Receipt Numbers)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(line)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 (Line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счета (Account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Аналитики (Analysis)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аналитики (analysis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аналитики (analysis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аналитики (analysis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4.2.4.20.3.3.1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4.2.4.20.3.3.2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4.2.4.20.3.3.3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4.2.4.20.3.3.4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заказ (Order References)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заказа (Originating 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заказа (Order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Отправлено (Ship To)</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поставки (Delivery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(Delivery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склада (Stockhouse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местоположения (Location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ссылочный номер (UCR)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Доставлено из (Ship From)</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поставки (Delivery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(Delivery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склада (Stockhouse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местоположения (Location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4.2. 4.20.6.5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ссылочный номер (UCR)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4.2. 4.20.6.6.3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товары / услуги (Goods Services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продукта (Product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продукта (Product Description)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Доставка (Delivery)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перемещение (Movement Reference)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доставки (Delivery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доставки (Delivery Period)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4.2.4.20.10.3.1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(From Date)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4.2.4.20.10.3.2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(To Date)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(Quantity)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по счету-фактуре (Invoice UOM)</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перевода единиц измерения (UOM To UOM Base Conversion Factor)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(Unit Price)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возникновения налогового обязательства (Tax Point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 (References)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(Credit Note)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4.2.4.20.16.1.1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(Reference)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4.2.4.20.16.1.2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(Reason)</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(Description)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строке счета-фактуры (Invoice Line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дебет/кредит (Debit Credit Indicator)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транспортировку (Shipping Costs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информация (tax information)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налога (tax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налога (tax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Процентная ставка налога (tax percentage)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база (tax base)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налоговой базы (tax base description)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(tax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налоговой льготы (Tax Exemption Reason)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налоговой декларации (Tax Declaration Period)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(Settlement)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Скидка при расчете (Settlement Discount)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расчета (Settlement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расчета (Settlement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расчета (Payment Mechanism)</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документов (Document Totals)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информация итого (Tax Information Totals)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налога (tax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налога (tax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Процентная ставка налога (tax percentage)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база (tax base)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налоговой базы (tax base description)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(tax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налоговой льготы (Tax Exemption Reason)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налоговой декларации (Tax Declaration Period)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перевозку (Shipping Costs Amount Total)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(Net Total)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(Gross Total)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(Payments)</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входов (number of entries)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дебету (total debit)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кредиту (total credit)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(Payment)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документа (Payment Ref No)</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(period)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 (period year)</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транзакции (Transaction ID)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транзакции (Transaction Date)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платежа (Payment Method)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(Description)</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партии (Batch ID)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идентификатор (system id)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источника (Source ID)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(Line)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 (Line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первичного документа (Source Document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счета (Account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Аналитики (Analysis)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аналитики (analysis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аналитики (analysis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аналитики (analysis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4.3.4.11.4.3.1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4.3.4.11.4.3.2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4.3.4.11.4.3.3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4.3.4.11.4.3.4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покупателя (Customer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поставщика (Supplier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возникновения налогового обязательства (Tax Point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(Description)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дебет/кредит (Debit Credit Indicator)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строке платежа (Payment Line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информация (tax information)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налога (tax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налога (tax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Процентная ставка налога (tax percentage)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база (tax base)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налоговой базы (tax base description)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(tax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налоговой льготы (Tax Exemption Reason)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налоговой декларации (Tax Declaration Period)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(Settlement)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Скидка при расчете (Settlement Discount)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расчета (Settlement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расчета (Settlement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расчета (Payment Mechanism)</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документов (Document Totals)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информация, итоги (Tax Information Totals)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налога (tax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налога (tax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Процентная ставка налога (tax percentage)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база (tax base)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налоговой базы (tax base description)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(tax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налоговой льготы (Tax Exemption Reason)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налоговой декларации (Tax Declaration Period)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(Net Total)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(Gross Total)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товаров (Movement Of Goods)</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строк движения (Number Of Movement Lines)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полученных товаров (Total Quantity Received)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отпущенных товаров (Total Quantity Issued)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запасов (Stock Movement)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перемещение (Movement Reference)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перемещения (Movement Date)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публикации перемещения (Movement Posting Date)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публикации перемещения (Movement Posting Time)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возникновения налогового обязательства (Tax Point Date)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перемещения (Movement Type)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источника (Source ID)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идентификатор (System ID)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документ (Document Reference)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документа (Document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(Document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документа (Document Line)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(Line)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 (Line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счета (Account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транзакции (Transaction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покупателя (Customer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поставщика (Supplier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Отправлено (Ship To)</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поставки (Delivery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(Delivery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склада (Stockhouse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местоположения (Location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ссылочный номер (UCR)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Доставлено из (Ship From)</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поставки (Delivery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(Delivery Date)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склада (Stockhouse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местоположения (Location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4.4. 4.10.7.5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ссылочный номер (UCR)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(Product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товара (Stock Account No)</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(Quantity)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по счету-фактуре (Invoice UOM)</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перевода единиц измерения (UOM To UOM Base Conversion Factor)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стоимость (Book Value)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Подтип перемещения (Movement Sub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к перемещению (Movement Comments)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информация (tax information)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налога (tax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налога (tax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Процентная ставка налога (tax percentage)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база (tax base)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налоговой базы (tax base description)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(tax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4. 4.4.10.16.6.2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налоговой льготы (Tax Exemption Reason)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налоговой декларации (Tax Declaration Period)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Движения активов (Asset Transactions)</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движений активов (Number Of Asset Transactions)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актива (Asset Transaction)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движения актива (Asset Transaction ID)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актива (Asset ID)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движения актива (Asset Transaction Type)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(Description)</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движения актива (Asset Transaction Date)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(Supplier)</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(Supplier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поставщика (Supplier ID)</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движения (Transaction ID)</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Оценки движения активов (Asset Transaction Valuations)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движения активов (Asset Transaction Valuation)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оценки актива (Asset Valuation Type)</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и производство актива по операции (Acquisition And Production Costs On Transaction)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сумма операции (Book Value On Transaction)</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операции с активом (Asset Transaction Amount)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order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No. 1092 of the Minister of Finance</w:t>
            </w:r>
            <w:r>
              <w:br/>
            </w:r>
            <w:r>
              <w:rPr>
                <w:rFonts w:ascii="Times New Roman"/>
                <w:b w:val="false"/>
                <w:i w:val="false"/>
                <w:color w:val="000000"/>
                <w:sz w:val="20"/>
              </w:rPr>
              <w:t>of the Republic of Kazakhstan</w:t>
            </w:r>
            <w:r>
              <w:br/>
            </w:r>
            <w:r>
              <w:rPr>
                <w:rFonts w:ascii="Times New Roman"/>
                <w:b w:val="false"/>
                <w:i w:val="false"/>
                <w:color w:val="000000"/>
                <w:sz w:val="20"/>
              </w:rPr>
              <w:t>of December 19, 2018</w:t>
            </w:r>
          </w:p>
        </w:tc>
      </w:tr>
    </w:tbl>
    <w:p>
      <w:pPr>
        <w:spacing w:after="0"/>
        <w:ind w:left="0"/>
        <w:jc w:val="left"/>
      </w:pPr>
      <w:r>
        <w:rPr>
          <w:rFonts w:ascii="Times New Roman"/>
          <w:b/>
          <w:i w:val="false"/>
          <w:color w:val="000000"/>
        </w:rPr>
        <w:t xml:space="preserve"> Rules for the preparation of a standard audit file Chapter 1: General provisions</w:t>
      </w:r>
    </w:p>
    <w:p>
      <w:pPr>
        <w:spacing w:after="0"/>
        <w:ind w:left="0"/>
        <w:jc w:val="both"/>
      </w:pPr>
      <w:r>
        <w:rPr>
          <w:rFonts w:ascii="Times New Roman"/>
          <w:b w:val="false"/>
          <w:i w:val="false"/>
          <w:color w:val="000000"/>
          <w:sz w:val="28"/>
        </w:rPr>
        <w:t>
       1. These Rules for Preparation of a Standard File of Audit (hereinafter referred to as the Rules) are developed in compliance with paragraph 2 of Article 150 of the Code of the Republic of Kazakhstan dated December 25, 2017 "On Taxes and Other Obligatory Payments to the Budget" (the Tax Code) and define the procedure for preparation of a standard audit file.</w:t>
      </w:r>
    </w:p>
    <w:p>
      <w:pPr>
        <w:spacing w:after="0"/>
        <w:ind w:left="0"/>
        <w:jc w:val="both"/>
      </w:pPr>
      <w:r>
        <w:rPr>
          <w:rFonts w:ascii="Times New Roman"/>
          <w:b w:val="false"/>
          <w:i w:val="false"/>
          <w:color w:val="000000"/>
          <w:sz w:val="28"/>
        </w:rPr>
        <w:t>
       2. A standard audit file is the accounting data of a taxpayer (tax agent) in an electronic format that allows to make analysis through the information systems of the tax authorities.</w:t>
      </w:r>
    </w:p>
    <w:p>
      <w:pPr>
        <w:spacing w:after="0"/>
        <w:ind w:left="0"/>
        <w:jc w:val="left"/>
      </w:pPr>
      <w:r>
        <w:rPr>
          <w:rFonts w:ascii="Times New Roman"/>
          <w:b/>
          <w:i w:val="false"/>
          <w:color w:val="000000"/>
        </w:rPr>
        <w:t xml:space="preserve"> Chapter 2: Procedure for drafting a standard audit file</w:t>
      </w:r>
    </w:p>
    <w:p>
      <w:pPr>
        <w:spacing w:after="0"/>
        <w:ind w:left="0"/>
        <w:jc w:val="both"/>
      </w:pPr>
      <w:r>
        <w:rPr>
          <w:rFonts w:ascii="Times New Roman"/>
          <w:b w:val="false"/>
          <w:i w:val="false"/>
          <w:color w:val="000000"/>
          <w:sz w:val="28"/>
        </w:rPr>
        <w:t>
       3. For the purposes of these Rules, the format that allows to make analysis through the information systems of tax authorities shall be "xml".</w:t>
      </w:r>
    </w:p>
    <w:p>
      <w:pPr>
        <w:spacing w:after="0"/>
        <w:ind w:left="0"/>
        <w:jc w:val="both"/>
      </w:pPr>
      <w:r>
        <w:rPr>
          <w:rFonts w:ascii="Times New Roman"/>
          <w:b w:val="false"/>
          <w:i w:val="false"/>
          <w:color w:val="000000"/>
          <w:sz w:val="28"/>
        </w:rPr>
        <w:t>
       4. The standard audit file shall have a tree-like structure and shall consist of sections marked with a single sign.</w:t>
      </w:r>
    </w:p>
    <w:p>
      <w:pPr>
        <w:spacing w:after="0"/>
        <w:ind w:left="0"/>
        <w:jc w:val="both"/>
      </w:pPr>
      <w:r>
        <w:rPr>
          <w:rFonts w:ascii="Times New Roman"/>
          <w:b w:val="false"/>
          <w:i w:val="false"/>
          <w:color w:val="000000"/>
          <w:sz w:val="28"/>
        </w:rPr>
        <w:t>
       The section shall include data divided into seven levels. Each level shall be indicated by a number of digits separated by a dot in the number of digits corresponding to the indicated level.</w:t>
      </w:r>
    </w:p>
    <w:p>
      <w:pPr>
        <w:spacing w:after="0"/>
        <w:ind w:left="0"/>
        <w:jc w:val="both"/>
      </w:pPr>
      <w:r>
        <w:rPr>
          <w:rFonts w:ascii="Times New Roman"/>
          <w:b w:val="false"/>
          <w:i w:val="false"/>
          <w:color w:val="000000"/>
          <w:sz w:val="28"/>
        </w:rPr>
        <w:t>
       The fields in the standard file shall be filled in according to the data format as per the appendix to this Regulation.</w:t>
      </w:r>
    </w:p>
    <w:p>
      <w:pPr>
        <w:spacing w:after="0"/>
        <w:ind w:left="0"/>
        <w:jc w:val="both"/>
      </w:pPr>
      <w:r>
        <w:rPr>
          <w:rFonts w:ascii="Times New Roman"/>
          <w:b w:val="false"/>
          <w:i w:val="false"/>
          <w:color w:val="000000"/>
          <w:sz w:val="28"/>
        </w:rPr>
        <w:t>
       5. The preparation of a standard audit file shall be performed automatically by unloading it from the taxpayer's (tax agent's) accounting information system.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Rules for drawing up</w:t>
            </w:r>
            <w:r>
              <w:br/>
            </w:r>
            <w:r>
              <w:rPr>
                <w:rFonts w:ascii="Times New Roman"/>
                <w:b w:val="false"/>
                <w:i w:val="false"/>
                <w:color w:val="000000"/>
                <w:sz w:val="20"/>
              </w:rPr>
              <w:t>the standard audit file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9"/>
        <w:gridCol w:w="1783"/>
        <w:gridCol w:w="7558"/>
        <w:gridCol w:w="1250"/>
      </w:tblGrid>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 description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 of filling (yes/no)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(header)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company data</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файла проверки (audit file version)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version of the applied format of unloading of data shall be specified. For example, 2.0.01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файла проверки (audit file country)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Two-letter code of the Republic of Kazakhstan (KZ)</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файла проверки (audit file data created)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upload of standard audit file (YYYYY-MM-DD format)</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программного обеспечения (software company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software manufacturer from which the data was uploaded</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программного обеспечения (software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software from which the data was uploaded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программного обеспечения (software version)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Software version from which the data was uploaded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(company)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 information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(registration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Taxpayer's BIN/IIN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Taxpayer's name, including legal corporate form</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the legal address of the taxpayer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 index</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 (contact)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 details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 (contact person)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the person in charge of the company that generated the audit file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(first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 (Last Name Prefix)</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expression of the prefix name that precedes this person's surname (if there is, for example, Van)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(Telephone)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phone number of the person in charge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файла проверки (Default Currency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Three-letter code of the currency in which the data of the standard file is presented according to ISO 4217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files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 books from the company's IS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главной книги (general ledger acounts)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General ledger account information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(account)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ledger account information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счета (account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number used by the taxpayer in the accounting system</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счета (account description)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account used by the taxpayer in the accounting system</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счета согласно типовому плану счетов (standard account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number corresponding to the standard chart of accounts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группировки (Grouping Category)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sub-section of the typical chart of accounts for grouping accounts specified in "Grouping code"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группировки (grouping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Assignment of the invoice to a specific subsection of the standard chart of accounts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счета (account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One of the account types: assets / liabilities / income / expenses / capital /production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счета (Account Creation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Creation Date) (in the format of yyy – mmm- ddd)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Дебетовый баланс открытия (openning debit balace)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Debit balance on a separate account at the beginning of the unloading period (shall be filled depending on the balance of the debit or credit)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Кредитовый баланс открытия (openning credit balance)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 balance on a separate account at the beginning of the unloading period (shall be filled in depending on the balance on the debit or credit)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Дебетовый баланс закрытия (closing debit balance)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Debit balance on a separate account at the end of the unloading period (shall be filled depending on the balance of the debit or credit)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Кредитовый баланс закрытия (closing credit balance)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 balance on a separate account at the end of the unloading period (shall be filled depending on the balance on the debit or credit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Покупатели (customers)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buyers (clients) of the taxpayer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 (customer)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 data</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(registraton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registration number of the buyer may not be filled in at retail sale and sale to non-residents (for example, BIN)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(name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 name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customer’s address data</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street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office number or apartment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address details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building or construction number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postal code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country-specific code indicating the region for the tax authority of the Coding of Regions is given in ISO 3166-2. Example: KZ-ALA for Almaty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Two-letter country code in accordance with ISO 3166-1 alpha 2 For example, KZ for the Republic of Kazakhstan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line shall be required when multiple addresses are specified. Specifies the type of address. Types: legal address, location address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 (contact)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data</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 (contact person)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 data</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(Title)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(First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first name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(Initials)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initials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 (Last Name Prefix)</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expression of the prefix that precedes this person's surname (if there is, for example, Van)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(Last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(Birth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birth name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Приветствие (Salutation)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formal sign or salutation , expressed in the form of text such as sir, madam, etc.</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данные (Other Titles)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titles for contact person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(telephone)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telephone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(fax)</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(email)</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ИнтерNo сайт (web site)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web site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регистрация (Tax regisration)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registration as a VAT payer. Shall be filled in if the information on registration is available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налоговой регистрации (Tax Registration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assigned by the tax authorities upon registration as a VAT payer (VAT registration certificate)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налога (Tax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VAT shall be specified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номер (Tax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Tax code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юрисдикция (Tax Authority)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state revenue body which registered as a payer of a separate type of tax</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налоговой регистрации (Tax Audit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date of registration as a taxpayer of a separate type of tax (in the format YYYYY-MM-DD)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счет (Bank account)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account data</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номер банковского счета (IBAN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13616 IBAN number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банковского счета (Bank Account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Account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владельца банковского счета (Bank Account Holder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individual or the company possessing the Bank Account </w:t>
            </w:r>
            <w:r>
              <w:br/>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 банка (Sort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branch identifier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покупателя (customer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customer’s identifier in the taxpayer's information system. IIN/BIN, tax registration number can be used as the identifier. The identifier must be unique.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самовыставления счетов (Self billing indicator)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showing that there is an agreement on self-billing between counterparties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счета (Account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account code that primarily accounts for settlements with the customer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Дебетовый баланс открытия (openning debit balace)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Debit balance at the beginning of the unloading period according to the accounting data (shall be filled in depending on the balance on the debit or credit)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Кредитовый баланс открытия (openning credit balance)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 balance calculations at the beginning of the unloading period according to the accounting data (shall be filled in depending on the balance on the debit or credit)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Дебетовый баланс закрытия (closing debit balance)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Debit balance at the end of the unloading period according to the accounting data (shall be filled in depending on the balance of the debit or credit)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Кредитовый баланс закрытия (closing credit balance)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 balance at the end of the unloading period according to the accounting data (shall be filled in depending on the balance on the debit or credit)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Поставщики (suppliers)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 supplier data</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(supplier)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 data</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(registraton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registration number of the supplier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supplier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supplier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street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office or apartment number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address details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or construction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city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postal code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country-specific code indicating the region for the tax authority of the Coding of Regions is given in ISO 3166-2. Example: KZ-ALA for Almaty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Two-letter country code in accordance with ISO 3166-1 alpha 2 For example, KZ for the Republic of Kazakhstan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line shall be required when multiple addresses are specified. Specifies the type of address. Types: legal address, location address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 (contact)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data</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 (contact person)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 data</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(Title)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title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(First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first name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(Initials)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initials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 (Last Name Prefix)</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expression of the prefix that precedes this person's surname (if there is, for example, Van)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last name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(Birth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birth name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Приветствие (Salutation)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formal sign or salutation , expressed in the form of text such as sir, madam, etc.</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данные (Other Titles)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data on the contact person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(telephone)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telephone number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(fax)</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fax number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(email)</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address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ИнтерNo сайт (web site)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website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регистрация (Tax regisration)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registration as a VAT payer if the supplier is a VAT payer. Shall be filled in if the information on registration is available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налоговой регистрации (Tax Registration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assigned by the tax authorities upon registration as a VAT payer (VAT registration certificate)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налога (Tax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VAT shall be indicated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номер (Tax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tax number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юрисдикция (Tax Authority)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state revenue body which registered as a payer of a separate type of tax</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налоговой регистрации (Tax Audit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date of registration as a VAT payer (in the format YYYYY-MM-DD)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счет (Bank account)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account data</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номер банковского счета (IBAN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13616 IBAN number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банковского счета (Bank Account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Bank account number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владельца банковского счета (Bank Account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name of an individual or a company possessing the bank account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 банка (Sort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branch bank identifier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поставщика (supplier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supplier identifier in the taxpayer's information system. IIN/BIN, tax registration number can be used as the identifier. The identifier shall be unique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самовыставления счетов (Self billing indicator)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showing that there is an agreement on self-billing between counterparties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счета (Account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account code that primarily accounts for settlements with the supplier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Дебетовый баланс открытия (openning debit balace)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Opening balances according to accounting data (shall be filled in depending on the balance of the debit or credit)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Кредитовый баланс открытия (openning credit balance)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balance at the beginning of the period according to the accounting data (shall be filled in depending on the balance on the debit or credit)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Дебетовый баланс закрытия (closing debit balance)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Period-end debit balance according to accounting data (shall be filled in depending on the debit or credit balance)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Кредитовый баланс закрытия (closing credit balance)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 balance at the end of the period according to the accounting data (shall be filled in depending on the balance on the debit or credit)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налогов (tax table)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tax data</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налога (tax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type of tax shall be used in conjunction with the description for searching in tables (if there is a classifier, for example, the type of tax NDS NZ, the description - VAT shall not be credited)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(description)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tax type, used in conjunction with tax type (if there is a classifier, e.g. NDS NZ tax type, description - VAT shall not be offset)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кода налога (tax code details)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all taxes for which data are available in the taxpayer's accounting database shall be indicated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налога (tax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of budget classification for tax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дата (Effective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filled in for taxes, the amount (rate) of which was changed during the reporting period (in the format YYYY-MM-DD).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 дата (Expiration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expiration of information on tax rates. Shall be filled in for taxes, the amount (rate) of which was changed during the reporting period (in the format YYYY-MM-DD).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(description)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tax title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процент (tax percentage)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tax rate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(Flat Tax Rate)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 tax rate data</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Specified in the currency used in the Default Header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Three-letter currency code in accordance with ISO 4217. Example: EUR for Euro or USD for US dollars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Shall be filled in if the transaction is expressed in a currency other than the currency of accounting (functional).</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exchange rate used. Amount in currency x Exchange Rate = Amount. Shall be filled in at reflection of transaction in foreign currency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Two-letter country code according to ISO 3166-1 alpha 2. The code of the country shall be indicated, in accordance with the legislation of which the tax is paid, primarily the Republic of Kazakhstan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Regional code of the Republic of Kazakhstan according to ISO 3166-2. Shall be filled in if a specific tax/payment rate is used for a specific territory.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единиц измерения (unit of measure table)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the used measure units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(Unit Of Measure)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 for quantity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(Description)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measuring unit description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типов анализа (Analisys type table)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 of types of analysis. Shall be filled in depending on the types of analysis applied by the taxpayer with regard to income and expenses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Записи таблицы типов анализа (analysis type table entry)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 with analysis code identifiers. It shall be used for further specification of the transactions' data. Example: cost unit, cost centre, project (according to the coding used by the taxpayer)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анализа (analysis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Identifier of the analysis type: for example. CC (for cost center), DEP (for department), etc. (according to the coding used by the taxpayer)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типа анализа (analysis type description)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type of analysis, for example. "Cost center (according to the taxpayer's coding)</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типа анализа (analysis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Identifier of the analysis: for example. 1200-HDOF-TR (for treasury bone center at headquarters), P-4800-123 (for project 123 in branch 4800)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идентификатора типа анализа (analysis id description)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идентификатора анализа: например, "Главный офис-казначейство" analysis id description: For instance, Treasury head office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типов движения (movement type table)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movement type table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Записи таблицы типов движения (movement type table entry)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movement type table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движения (movement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movement according to the applicable enterprise coding, numeric or alphabetic reflection shall be permitted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(description)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type of movement (internal movement, sale, write-off to production, receipt of goods at the stockhouse, shipment to the branch, etc.)</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(products)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products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(product)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separate product data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продукта (product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code assigned within the system</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товары /услуги (Goods Services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reflect the type: product, service, work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продуктов (Product Group)</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reflect a product group within the limits of how detailed the enterprise's accounting is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(Description)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Title of the certain product, work and service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(Product Commodity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commodity code (in case of import /export)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продукта (Product Number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 number code in stockhouse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оценки (Valuation Method)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valuation method according to the Company's accounting policy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единица измерения (Base UOM)</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unit of measurement in which the goods are further accounted for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Стандартная единица измерения (Standard UOM)</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unit of measurement used in normal circulation for a specific product in circulation (kg, ton, meter, etc.)</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перевода единиц измерения (UOM To UOM Base Conversion Factor)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Conversion factor of the unit of measure indicated in the invoice into a basic unit of measure. Only needed if the reporting reflects the unit of measurement specified in the invoice and differs from the base unit of measurement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(Tax)</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tax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налога (Tax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type pursuant to the reference book (tax table)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налога (Tax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code pursuant to the reference book (tax table)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(Physical Stock)</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stock data</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склада (Stockhouse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stockhouse id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расположения (Location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location of commodities in the stockhouse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продукта (Product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 code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товара (Stock Account No)</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Batch, , lot, serial identification in the stockhouse. Shall not be used when there is only 1 stockhouse for each commodity code</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продукта (Product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type/stock according to the classifier: raw materials, inventories, finished products, etc. (according to the coding used by the taxpayer)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продукта (Product Status)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Product/stock status - damaged, outdated, active, etc. (according to the coding used by the taxpayer)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(Stock Account Commodity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 Account Commodity Code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владельца (Owner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stockhouse owner id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Складская единица измерения ( Physical Stock UOM)</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 unit for this stock position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перевода единиц измерения (UOM To Base UOM Conversion Factor)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Conversion factor of the unit of measure specified in the invoice into a base unit. Only needed when the unit of measure specified in the invoice is reflected in the reporting and differs from the base unit of measure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(Unit Price)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price/group of units per unit of measurement in the default currency specified in the Header</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складе на начало периода (Opening Stock Quantity)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 balance at the beginning of the period in the used measurements (already converted to standard conversion factor)</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товаров на складе на начало периода (Opening Stock Value)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of goods in stock at the beginning of the period</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складе на конец периода (Closing Stock Quantity)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balance at the end of the period in the units of measure used (already converted to standard factor)</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товаров на складе на конец периода (Closing Stock Value)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of goods in stock at the end of the period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товара (Stock Characteristics)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stock characteristics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товара (Stock Characteristic)</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User-defined characteristics of the product (used along with Stock Characteristic Value)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характеристики товара (Stock Characteristic Value)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package size, color, etc. (used with the Stock Characteristic)</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Владельцы (Owners)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shall be displayed on all founders of the reporting company, if these data are available in the accounting database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(Owner)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owner data</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(registration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tax registration number of owner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owner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street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or apartment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additional address details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building or construction number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city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postal code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country-specific code indicating the region for the tax authority of the Coding of Regions shall be given in ISO 3166-2. Example: KZ-ALA for Almaty</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Two-letter country code in accordance with ISO 3166-1 alpha 2 For example, KZ for the Republic of Kazakhstan</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line shall be required when multiple addresses are specified. Specifies the type of address. Types: legal address, location address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 (contact)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contact data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2. 10.1.4.1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 (contact person)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 data</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(Title)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ttile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(First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first name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(Initials)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initials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2.10.1.4.1.4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 (Last Name Prefix)</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expression of the prefix that precedes the surname of this person (if there is, for example, Van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2.10.1.4.1.5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(Last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last name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2.10.1.4.1.6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(Birth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birth name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2.10.1.4.1.7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Приветствие (Salutation)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formal sign or salutation , expressed in the form of text such as sir, madam, etc.</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2.10.1.4.1.8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данные (Other Titles)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title of the contact person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(telephone)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(fax)</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(email)</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address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ИнтерNo сайт (web site)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web site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регистрация (Tax regisration)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registration as a VAT payer if the taxpayer is a VAT payer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налоговой регистрации (Tax Registration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assigned by the tax authorities upon registration as a VAT payer (VAT registration certificate)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налога (Tax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VAT shall be specified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номер (Tax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Budget classification code – 105101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юрисдикция (Tax Authority)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state revenue body which registered as a payer of a separate type of tax</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налоговой регистрации (Tax Audit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date of registration as a VAT payer (in the format YYYYYMM-DD).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счет (Bank account)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bank account data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номер банковского счета (IBAN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IBAN number 13616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банковского счета (Bank Account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Bank account number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владельца банковского счета (Bank Account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Bank account holder name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 банка (Sort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identifier of the branch of the bank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владельца (Owner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identifier of the founder in the information system, if these data are available in the accounting database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счета (Account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business account id for settlements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(assets)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fixed assets, intangible assets, investment property and biological assets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(asset)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data on the certain asset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актива (asset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Identifier of the entry in the taxpayer's information system. Inventory numbers of items can be used as identifiers.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счета (account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account of the item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(description)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asset full name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(Supplier)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 data</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(Supplier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supplier title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поставщика (Supplier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unique code of the supplier from the reference bok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street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or apartment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additional address details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or construction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postal code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KZ-ALA для Алматы Country-specific code indicating the region for the tax authority. The region codes are listed in ISO 3166-2. Example: KZ-ALA for Almaty</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Two-letter country code according to ISO 3166-1 alpha 2. For example, KZ for the Republic of Kazakhstan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2.11.1.4.3.9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line is needed when multiple addresses are specified. An indication of the type of address. Types: legal address, location address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заказа на покупку (Purchase Order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date of the order for the asset (if such records are kept) (in the format YYYY-MM-DD)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 (Date Of Acquisition)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date of acquisition of the asset (usually the date of delivery, for internally created assets - the date of commissioning) (in the format YYYY-MM-DD)</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(Start Up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 delivery order date (if any) (in YYYYY-MM-DDD format)</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Оценки (Valuations)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 valuations. Data may be presented for different purposes, maybe more than one accounting purpose.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(Valuation)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Valuation of an individual asset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оценки актива (Asset Valuation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Describes the purpose of reporting: commercial (accounting, for internal purposes of the company), tax reporting in Kazakhstan, tax reporting in country 1, etc.</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оценки (Valuation Class)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Classification of an asset into a group of depreciable assets under tax law. Indicated for assets recorded as fixed assets</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и производство на начало периода (Acquisition And Production Costs Begin)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cost of acquiring and/or producing an asset at the beginning of the selected period in the default currency in the title.</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и производство на конец периода (Acquisition And Production Costs End)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acquisition and/or production costs of the asset at the end of the selected period in the default currency of the heading.</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поддержка (Investment Support)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expenses included in the cost of the item in the reporting period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использования в годах (Asset Life /Year)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 life in years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использования в месяцах (Asset Life /Month)</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 Life Month</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актива (Asset Value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sheet asset for the selected period taking into account depreciation and impairment losses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Перемещения (Transfers)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sheet asset on internal transfer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 Disposal</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sheet asset upon disposal</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на начало периода (Book Value Begin)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cost at the beginning of the period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амортизации (Depreciation Method)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chosen depreciation method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амортизации (Depreciation Percentage)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 depreciation standard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за период (Depreciation For Period)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amount specified in the financial report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Переоценка за период (Appreciation For Period)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Revaluation Amount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Ускоренная амортизация за период (Extraordinary Depreciations For Period)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extraordinary depreciation data</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211.1.8.1.16.1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ускоренной амортизации (Extraordinary Depreciation Method)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Extraordinary Depreciation Method)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2.11.1.8.1.16.2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Ускоренная амортизация за период (Extraordinary Depreciation For Period)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Extraordinary Depreciation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(Accumulated Depreciation)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Accumulated amount of Depreciation from the beginning of asset exploitation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2.11.1.8.1.18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на конец периода (Book Value End)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value end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ledger entries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ledger entries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входов (number of entries)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entries in the company's books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дебету (total debit)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debit amount for all accounts in default currency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кредиту (total credit)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credit amount for all accounts in default currency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(journal)</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Company's ledger journals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журнала (journal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ID in the IS for the GC journal</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(description)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General Ledger Document Log</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example, the log of operations (Operations), the log of cash documents (Cash Desk), the log of settlements with personnel and other persons (Employees), the log of bank settlement documents (Bank), the log of postings, etc.</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(transaction)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documents stored in general ledger journals (transactions)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операции (transaction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document number (transactions). It can contain many different levels for identification of a transaction depending on the applied analytics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(period)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period (month number from 1 to 12, may be 13, 14, 15, ... for last month's operations)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периода (period year)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accounting period (in the range from 1970 to 2100)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операции (transaction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accounting document (in YYYYY-MM-DD format)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источника (Source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accounting document (in YYYYY-MM-DD format)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операции (Transaction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type (log transaction): regular, automatic, periodic, etc.</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(description)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Description/name of the document (transaction) in the journal</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партии (Batch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Identifier for the batch of goods assigned by the system</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систему (System Entry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entry of the document recorded by the system (in the YYYYY-MM-DDD format)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публикации в главную книгу (GL Posting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publication of the document in the General Ledger (YYYYY-MM-DDD format)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покупателя (Customer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Unique code of the customer (client)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поставщика (Supplier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Unique supplier code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идентификатор (System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Unique number created by the system for the document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(line)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Line-by-line, more detailed information in the accounting document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строки (record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Identifier to track the row in the accounting document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счета (account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Depending on the degree of detail in the company's accounting, it may include both an account identifier and a sub-account.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 (Analysis)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identifier analysis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3.4.4.14.3.1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аналитики (analysis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analysis according to the coding of the company adopted in the table of types of analysis of the section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3.4.4.14.3.2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аналитики (analysis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meaning</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3.4.4.14.3.3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аналитики (analysis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amu=ount of the operation for the specified analyst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признания (Value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date from which the value is recognised. Shall be filled in if this date differs from the date of the accounting document (operation) (in the format YYYY-MM-DD). For example, the document was issued on January 5, 2018 for services provided in December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первичного документа (Source Document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Identifier of the initial document to which the line refers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покупателя (Customer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Unique debtor code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поставщика (Supplier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Unique creditor code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(Description)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line in the accounting document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дебету (Debit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Debit Amount of transaction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3.4.4.14.9.1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Specified in the currency used in the Default Header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3.4.4.14.9.2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Three-letter currency code in accordance with ISO 4217. Example: EUR for Euro or USD for US dollars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3.4.4.14.9.3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filled in, if the transaction is expressed in a currency other than the currency of accounting (functional).</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3.4.4.14.9.4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exchange rate used. Amount in currency x Exchange Rate = Amount. Shall be filled in at reflection of transaction in foreign currency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кредиту (Credit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transaction amount</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3.4.4.14.10.1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Specified in the currency used in the Default Header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3.4.4.14.10.2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Three-letter currency code in accordance with ISO 4217. Example: EUR for Euro or USD for US Dollars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3.4.4.14.10.3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filled in if the transaction is expressed in a currency other than the currency of accounting (functional).</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3.4.4.14.10.4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exchange rate used. Amount in currency x Exchange Rate = Amount. Shall be filled in at reflection of transaction in foreign currency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информация (tax information)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information on the line of the accounting document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налога (tax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tax. For example, CIT, VAT, excise tax, etc. Data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налога (tax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code. Data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Процентная ставка налога (tax percentage)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rate. Data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база (tax base)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used for tax calculation. This can be done by using some amount or quantity (e.g., in litres)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налоговой базы (tax base description)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value in the Tax Base section. For example, the number of litres for excise duties on alcohol</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(tax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amount iformation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3.4.4.14.11.6.1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Specified in the currency used in the Default Header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3.4.4.14.11.6.2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Three-letter currency code in accordance with ISO 4217. Example: EUR for Euro or USD for US dollars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3.4.4.14.11.6.3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filled in if the transaction is expressed in a currency other than the currency of accounting (functional).</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3.4.4.14.11.6.4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exchange rate used. Amount in currency x Exchange Rate = Amount. Shall be filled in at reflection of transaction in foreign currency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налоговой льготы (Tax Exemption Reason)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or justification for applying a tax credit or tax reduction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3.4.4.14.11.8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налоговой декларации (Tax Declaration Period)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Identifier shall be reflected in the relevant declaration in which the tax authority is notified of the amount of tax</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documents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documents of the company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Исходящие счета-фактуры (sales invoices)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sales- invoices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входов (number of entries)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entries in the Company's books related to outgoing invoices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дебету (total debit)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debit amount for all outgoing invoice related accounts in default currency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кредиту (total credit)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credit amount for all outgoing invoice accounts in default currency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 (invoice)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sales – invoices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 (invoice no)</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invoice no</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покупателе (customer info)</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detailed customer info</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покупателя (customer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 id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customer from the handbook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customer. Reference to the information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street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office or apartment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additional address details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building or construction no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post code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country-specific code indicating the region for the tax authority of the Coding of Regions is given in ISO 3166-2. Example: KZ-ALA for Almaty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Two-letter country code in accordance with ISO 3166-1 alpha 2 For example, KZ for the Republic of Kazakhstan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line shall be required when multiple addresses are specified. Specifies the type of address. Types: legal address, location address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поставщике (Supplier Info)</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detailed supplier info</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поставщика (Supplier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 info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 name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supplier address reference to the info from the handbook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office or apartment no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additional address details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or construction no</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 code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country-specific code indicating the region for the tax authority of the Coding of Regions is given in ISO 3166-2. Example: KZ-ALA for Almaty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Two-letter country code in accordance with ISO 3166-1 alpha 2 For example, KZ for the Republic of Kazakhstan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line shall be required when multiple addresses are specified. Specifies the type of address. Types: legal address, location address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счета (Account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Identifier to track the account related to the payment. It may include an account identifier and a sub-account identifier. May include cost centers such as company, division, region, group and branch/department. Data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структурного подразделения (branch store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structural subdivision, if not included in the customer/supplier identifier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(period)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period (month number from 1 to 12, may be 13, 14, 15, ... for last month's operations)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 (period year)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accounting period (in the range from 1970 to 2100)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счета-фактуры (invoice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in the invoice (YYYYY-MM-DDD format)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счета-фактуры (invoice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invoice: invoice, additional invoice, corrected invoice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Отправлено (Ship To)</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Recipient bank details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доставки (Delivery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id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доставки (Delivery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delivery of goods (in YYYYY-MM-DDD format)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склада (Stockhouse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Stockhouse number where the goods are stored, as well as for identification of work in progress or in transit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местоположения (Location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goods in stock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накладной (UCR)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Unique Consignment Reference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 address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street name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or apartment no</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Address Details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or construction no</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 code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country-specific code indicating the region for the tax authority of the Coding of Regions is given in ISO 3166-2. Example: KZ-ALA for Almaty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Two-letter country code according to ISO 3166-1 alpha 2. For example, KZ for the Republic of Kazakhstan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4.1.4.10.6.9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line shall be required when multiple addresses are specified. Specifies the type of address. Types: legal address, location address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Доставлено из (Ship From)</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Shipper's requisites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доставки (Delivery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delivery id data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доставки (Delivery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delivery of goods (in YYYYY-MM-DDD format)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склада (Stockhouse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Stockhouse number where the goods are stored, as well as for identification of work in progress or in transit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местоположения (Location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goods in the stockhouse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накладной (UCR)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Unique Consignment Reference Number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stockhouse address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or aparmee no</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Address Details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or construction no</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 code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country-specific code indicating the region for the tax authority of the Coding of Regions is given in ISO 3166-2. Example: KZ-ALA for Almaty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Two-letter country code according to ISO 3166-1 alpha 2. For example, KZ for the Republic of Kazakhstan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4.1.4.11.6.9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line shall be required when multiple addresses are specified. Specifies the type of address. Types: legal address, location address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 (payment terms)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paymet terms for this account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самовыставления счетов (self biling indicator)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showing that there is an agreement on self-invoicing between counterparties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источника (source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person or application that entered the invoice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публикации в главную книгу (gl posting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invoice posting to the General Ledger (YYYYY-MM-DDD)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партии (Batch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Identifier for the batch assigned by the system</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идентификатор (system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Unique number created by the system for the document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транзакции (Transaction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the accounting document (transaction) related to the invoice. It can contain many different levels to identify a transaction, depending on the degree of granularity applied to the analytics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квитанций (Receipt Numbers)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number. It can be a single number, a range of numbers or a list of numbers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(line)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Invoice line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 (Line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Invoice line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счета (Account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Identifier to track the invoice related to the outgoing invoice. May include a sub-account identifier. Can contain many different levels of account identification depending on the level of detail applied by the analyst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Аналитики (Analysis)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Identifiers analyst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4.1.4.20.3.1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аналитики (analysis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analysis. Up to the level of detail of analytics, which is carried out at the enterprise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4.1.4.20.3.2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аналитики (analysis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significance of the analyst: which cost centre is covered by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4.1.4.20.3.3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аналитики (analysis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applied to the analyst, e.g., amount attributable to the cost centre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4.1.4.20.3.3.1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Specified in the currency used in the Default Header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4.1.4.20.3.3.2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Three-letter currency code in accordance with ISO 4217. Example: EUR for Euro or USD for US dollars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4.1.4.20.3.3.3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filled in, if the transaction is expressed in a currency other than the currency of accounting (functional).</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4.1.4.20.3.3.4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exchange rate used. Amount in currency x Exchange Rate = Amount. Shall be filled in at reflection of transaction in foreign currency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заказ (Order References)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correspodig link on the order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4.1.4.20.4.1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заказа (Originating 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Originating ON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4.1.4.20.4.2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заказа (Order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 data in the format of YYYY-MM-DD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Отправлено (Ship To)</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 requisites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поставки (Delivery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ID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(Delivery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delivery of goods (in YYYYY-MM-DDD format)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склада (Stockhouse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Stockhouse number where the goods are stored, as well as for identification of work in progress or in transit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местоположения (Location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 location in the stock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ссылочный номер (UCR)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Unique Cconsignment Reference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 address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or building no</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Address Details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and construction no</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 code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country-specific code indicating the region for the tax authority of the Coding of Regions is given in ISO 3166-2. Example: KZ-ALA for Almaty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Two-letter country code according to ISO 3166-1 alpha 2. For example, KZ for the Republic of Kazakhstan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4.1.4.20.5.6.9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line is required when multiple addresses are specified. Specifies the type of address. Types: legal address, location address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Доставлено из (Ship From)</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Shipper's requisites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поставки (Delivery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identification data</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(Delivery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delivery of goods (in YYYYY-MM-DDD format)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склада (Stockhouse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Stockhouse number where the goods are stored, as well as for identification of work in progress or in transit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местоположения (Location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goods location in the stockhouse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ссылочный номер (UCR)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Unique Consignment Reference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 address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or apartment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Address Details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or apartment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 code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country-specific code indicating the region for the tax authority of the Coding of Regions is given in ISO 3166-2. Example: KZ-ALA for Almaty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Two-letter country code according to ISO 3166-1 alpha 2. For example, KZ for the Republic of Kazakhstan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4.1.4.20.6.6.9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line is required when multiple addresses are specified. Specifies the type of address. Types: legal address, location address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товары / услуги (Goods Services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 or Services ID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продукта (Product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Uniform product code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продукта (Product Description)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goods or services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Доставка (Delivery)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date or time of delivery of goods or services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4.1.4.20.10.1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перемещение (Movement Reference)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number for the movement of goods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4.1.4.20.10.2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доставки (Delivery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delivery of goods (in YYYYY-MM-DDD format)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4.1.4.20.10.3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доставки (Delivery Period)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Timeframe of delivery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4.1.4.20.10.3.1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(From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start date (YYYYY-MM-DDD)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4.1.4.20.10.3.2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(To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completion of delivery (in YYYYY-MM-DDD format)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(Quantity)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goods and services delivered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по счету-фактуре (Invoice UOM)</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 unit, e.g. pack of 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перевода единиц измерения (UOM To UOM Base Conversion Factor)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Conversion factor of the unit of measure indicated in the invoice into a basic unit of measure. Required where the reporting reflects the unit of measurement specified in the invoice and differs from the base unit of measurement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(Unit Price)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price/group of units per unit of measurement in the default currency specified in the Header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возникновения налогового обязательства (Tax Point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liability date (if any) or invoicing date (if any) (if no tax liability date is reflected) (in YYYYY-MM-DD)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 (References)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4.1.4.20.16.1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(Credit Note)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Correction reference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4.1.4.20.16.1.1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(Reference)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 to the correction to the main invoice, the number of the main invoice is indicated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4.1.4.20.16.1.2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(Reason)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of the correction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(Description)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invoice line descrption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строке счета-фактуры (Invoice Line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the invoice line excluding taxes and transportation costs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4.1.4.20.18.1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Specified in the currency used in the Default Header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4.1.4.20.18.2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Three-letter currency code in accordance with ISO 4217. Example: EUR for Euro or USD for US dollars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4.1.4.20.18.3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filled in, if the transaction is expressed in a currency other than the currency of accounting (functional).</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4.1.4.20.18.4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exchange rate used. Amount in currency x Exchange Rate = Amount. Shall be filled in at reflection of transaction in foreign currency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4.1.4.20.19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дебет/кредит (Debit Credit Indicator)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Indicates that the amounts at the line level are debit or credit entries. The amount shall correspond to the amount of the corresponding accounting document (transaction) reflected in the accounting records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транспортировку (Shipping Costs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transportation costs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4.1.4.20.20.1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Specified in the currency used in the Default Header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4.1.4.20.20.2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Three-letter currency code in accordance with ISO 4217. Example: EUR for Euro or USD for US dollars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4.1.4.20.20.3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filled in, if the transaction is expressed in a currency other than the currency of accounting (functional).</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4.1.4.20.20.4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exchange rate used. Amount in currency x Exchange Rate = Amount. To be filled in at reflection of transaction in foreign currency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информация (tax information)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information on the line of the accounting document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налога (tax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tax. For example, VAT or excise tax. Data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налога (tax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code. Data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Процентная ставка налога (tax percentage)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rate. Data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база (tax base)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used for tax calculation. This can be done by using some amount or quantity (e.g., in litres)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налоговой базы (tax base description)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value in the Tax Base section. For example, the number of litres for excise duties on alcohol, the number of</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(tax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tax amount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4.1.4.20.21.6.1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Specified in the currency used in the Default Header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4.1.4.20.21.6.2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Three-letter currency code in accordance with ISO 4217. Example: EUR for Euro or USD for US dollars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4.1.4.20.21.6.3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filled in if the transaction is expressed in a currency other than the currency of accounting (functional).</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4.1.4.20.21.6.4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exchange rate used. Amount in currency x Exchange Rate = Amount. To be filled in at reflection of transaction in foreign currency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налоговой льготы (Tax Exemption Reason)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or justification for tax exemption or reduction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4.1.4.20.21.8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налоговой декларации (Tax Declaration Period)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Identifier of the month or quarter shall be reflected in the relevant declaration in which the tax authority shall be notified of the amount of tax</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(Settlement)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detailed info on settlements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Скидка при расчете (Settlement Discount)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discount, reason of the discount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расчета (Settlement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by which the payment was made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4.1.4.21.2.1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Specified in the currency used in the Default Header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4.1.4.21.2.2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Three-letter currency code in accordance with ISO 4217. Example: EUR for Euro or USD for US dollars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4.1.4.21.2.3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completed, if the transaction is expressed in a currency other than the accounting currency (functional).</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4.1.4.21.2.4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currency x Exchange Rate = Amount. Shall be filled in at reflection of transaction in foreign currency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расчета (Settlement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actual payment (YYYYY-MM-DDD)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расчета (Payment Mechanism)</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Cashless / cash payments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документов (Document Totals)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information on the invoice and the amount of the invoice excluding tax</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информация (tax information)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Controls the total amount of tax. Total tax base and tax amount by type of tax/tax code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налога (tax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tax. For example, VAT or excise tax. Data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налога (tax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code. Data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Процентная ставка налога (tax percentage)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rate. Data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база (tax base)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used for tax calculation. This can be done by using some amount or quantity (e.g., in litres)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налоговой базы (tax base description)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value in the Tax Base section. For example, the number of litres for excise duties on alcohol, the number of</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(tax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 o tax amount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4.1.4.22.1.6.1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Specified in the currency used in the Default Header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4.1.4.22.1.6.2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Three-letter currency code in accordance with ISO 4217. Example: EUR for Euro or USD for US dollars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4.1.4.22.1.6.3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filled in, if the transaction is expressed in a currency other than the currency of accounting (functional).</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4.1.4.22.1.6.4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exchange rate. Amount in currency x Exchange Rate = Amount. Shall be filled in at reflection of transaction in foreign currency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налоговой льготы (Tax Exemption Reason)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or justification for tax exemption or reduction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налоговой декларации (Tax Declaration Period)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Identifier of the month or quarter to be reflected in the relevant declaration in which the tax authority shall be notified of the amount of tax</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перевозку (Shipping Costs Amount Total)</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control total amount of transportation costs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(Net Total)</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total, without tax</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(Gross Total)</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total including tax</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Входящие счета-фактуры (Purchase Invoices)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invoices data</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входов (number of entries)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entries in the company's ledger related to purchase invoices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дебету (total debit)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debit amount for all accounts related to converging invoices in default currency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кредиту (total credit)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credit amount for all incoming invoice accounts in default currency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 (invoice)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invoice</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 (invoice no)</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invoice no</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покупателе (customer info)</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Detailed information about the customer (client)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покупателя (customer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Unique code of the customer (client)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customer (client)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stockhouse address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or apartment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Address Details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or apartment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 code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country-specific code indicating the region for the tax authority of the Coding of Regions is given in ISO 3166-2. Example: KZ-ALA for Almaty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Two-letter country code in accordance with ISO 3166-1 alpha 2. For example: KZ for the Republic of Kazakhstan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line shall be required when multiple addresses are specified. Specifies the type of address. Types: legal address, location address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поставщике (Supplier Info)</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detailed supplier Info</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поставщика (Supplier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 ID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 name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shipping address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or apartment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Address Details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or apartment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 code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country-specific code indicating the region for the tax authority of the Coding of Regions is given in ISO 3166-2. Example: KZ-ALA for Almaty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Two-letter country code in accordance with ISO 3166-1 alpha 2 For example, KZ for the Republic of Kazakhstan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line shall be required when multiple addresses are specified. It specifies the type of address. Types: legal address, location address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счета (Account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identifier to track the account related to the payment. It may include an account identifier and a sub-account identifier. May include cost centers such as company, division, region, group and branch/department. Data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структурного подразделения (branch store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structural subdivision, if not included in the customer/supplier identifier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(period)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period (month number from 1 to 12, may be 13, 14, 15, ... for last month's operations)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 (period year)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accounting period (in the range from 1970 to 2100)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счета-фактуры (invoice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in the invoice (YYYYY-MM-DDD format)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счета-фактуры (invoice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invoice: invoice, additional invoice, corrected invoice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Отправлено (Ship To)</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Recipient bank details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доставки (Delivery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ID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доставки (Delivery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delivery of goods (in YYYYY-MM-DDD format)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склада (Stockhouse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Stockhouse number where the goods are stored, as well as for identification of work in progress or in transit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местоположения (Location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goods location in the stockhouse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накладной (UCR) (Unique consignment reference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Unificed Consignment Reference Number of the Supplier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stockhouse address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or apartment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Address Details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or apartment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 code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country-specific code indicating the region for the tax authority of the Coding of Regions is given in ISO 3166-2. Example: KZ-ALA for Almaty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Two-letter country code according to ISO 3166-1 alpha 2. For example, KZ for the Republic of Kazakhstan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4.2.4.10.6.9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line is required when multiple addresses are specified. Specifies the type of address. Types: legal address, location address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Доставлено из (Ship From)</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Shipper's requisites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доставки (Delivery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Delivery id number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доставки (Delivery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data (yyy-mm-dd)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склада (Stockhouse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Stockhouse number where the goods are stored, as well as for identification of work in progress or in transit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местоположения (Location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 location in the stock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накладной (UCR) (Unique consignment reference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 UCR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stockhouse address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or apartment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Address Details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or apartment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 code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country-specific code indicating the region for the tax authority of the Coding of Regions is given in ISO 3166-2. Example: KZ-ALA for Almaty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Two-letter country code according to ISO 3166-1 alpha 2. For example, KZ for the Republic of Kazakhstan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4.2.4.11.6.9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line shall be required when multiple addresses are specified. It specifies the type of address. Types: legal address, location address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 (payment terms)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terms for this invoice: prepayment (full or partial), post-payment, payment in installments, installments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самовыставления счетов (self biling indicator)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showing that there is an agreement on self-invoicing between counterparties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источника (source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person or application that made the invoice posting</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публикации в главную книгу (gl posting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invoice posting to the General Ledger (YYYYY-MM-DDD)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партии (Batch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Identifier for the batch assigned by the system</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идентификатор (system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Unique number created by the system for the document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транзакции (Transaction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the accounting document (transaction) related to the invoice. Can contain many different levels to identify a transaction, depending on the degree of detail applied by the analyst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квитанций (Receipt Numbers)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number. It can be a single number, a range of numbers or a list of numbers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(line)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Invoice line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 (Line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invoice line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счета (Account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Identifier to track the invoice related to the incoming invoice. May include a sub-account identifier. Can contain many different levels of account identification depending on the degree of detail applied by the analyst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Аналитики (Analysis)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Identifiers analyst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4.2.4.20.3.1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аналитики (analysis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analyst. Up to the level of detail of analytics, which is carried out at the enterprise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4.2.4.20.3.2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аналитики (analysis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significance of the analyst: which cost centre is covered by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4.2.4.20.3.3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аналитики (analysis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applied to the analyst, e.g., amount attributable to the cost centre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4.2.4.20.3.3.1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specified in the currency used in the Default Header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4.2.4.20.3.3.2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Three-letter currency code in accordance with ISO 4217. Example: EUR for Euro or USD for US dollars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4.2.4.20.3.3.3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filled in, if the transaction is expressed in a currency other than the currency of accounting (functional).</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4.2.4.20.3.3.4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currency x Exchange Rate = Amount. Shall be filled in at reflection of transaction in foreign currency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заказ (Order References)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corresponding reference to the order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4.2.4.20.4.1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заказа (Originating 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originating ON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4.2.4.20.4.2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заказа (Order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 date (yyy-mmm-ddd)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Отправлено (Ship To)</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 requisites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поставки (Delivery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delivery id number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(Delivery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data (yyy-mmm-ddd)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склада (Stockhouse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Stockhouse number where the goods are stored, as well as for the identification of work in progress or in transit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местоположения (Location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 location in the stock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ссылочный номер (UCR)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UCR number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stockhouse address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or apartment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Address Details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or apartment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 code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country-specific code indicating the region for the tax authority of the Coding of Regions is given in ISO 3166-2. Example: KZ-ALA for Almaty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Two-letter country code according to ISO 3166-1 alpha 2. For example, KZ for the Republic of Kazakhstan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4.2.4.20.5.6.9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line shall be required when multiple addresses are specified. Specifies the type of address. Types: legal address, location address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Доставлено из (Ship From)</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Shipper's requisites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поставки (Delivery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ID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(Delivery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delivery of goods (in YYYYY-MM-DDD format)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склада (Stockhouse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Stockhouse number where the goods are stored, as well as for identification of work in progress or in transit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местоположения (Location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 location in the stockhouse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ссылочный номер (UCR)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UCR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stockhouse address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or apartment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Address Details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or apartment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 code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country-specific code indicating the region for the tax authority of the Coding of Regions is given in ISO 3166-2. Example: KZ-ALA for Almaty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Two-letter country code according to ISO 3166-1 alpha 2. For example, KZ for the Republic of Kazakhstan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4.2.4.20.6.6.9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line shall be required when multiple addresses are specified. Specifies the type of address. Types: legal address, location address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товары / услуги (Goods Services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Goods /Services ID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продукта (Product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 product code</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продукта (Product Description)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and services Description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Доставка (Delivery)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date or time of delivery of goods or services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4.2.4.20.10.1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перемещение (Movement Reference)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number for goods movement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4.2.4.20.10.2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доставки (Delivery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delivery of goods (in YYYYY-MM-DDD format)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4.2.4.20.10.3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доставки (Delivery Period)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Delivery Period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4.2.4.20.10.3.1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(From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start date (YYYYY-MM-DDD)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4.2.4.20.10.3.2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(To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end date (in YYYYY-MM-DDD format)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(Quantity)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of goods and services delivered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по счету-фактуре (Invoice UOM)</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unit of measurement for invoice, for example a pack of 12 pieces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перевода единиц измерения (UOM To UOM Base Conversion Factor)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Conversion factor of the unit of measure specified in the invoice into a base unit. Only needed when the unit of measure specified in the invoice is reflected in the reporting and differs from the base unit of measure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(Unit Price)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price/group of units per unit of measurement in the default currency specified in the Header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возникновения налогового обязательства (Tax Point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liability date (if any) or invoicing date (if any) (if no tax liability date is reflected) (in YYYYY-MM-DD)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 (References)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references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4.2.4.20.16.1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(Credit Note)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 to the credit note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4.2.4.20.16.1.1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(Reference)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reference to the credit note of the main invoice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4.2.4.20.16.1.2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(Reason)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of the credit note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(Description)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Invoice Line Description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строке счета-фактуры (Invoice Line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the invoice line excluding taxes and transportation costs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4.2.4.20.18.1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Specified in the currency used in the Default Header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4.2.4.20.18.2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Three-letter currency code in accordance with ISO 4217. Example: EUR for Euro or USD for US dollars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4.2.4.20.18.3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filled in, if the transaction is expressed in a currency other than the currency of accounting (functional).</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4.2.4.20.18.4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currency x Exchange Rate = Amount. Shall be filled in at reflection of transaction in foreign currency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4.2.4.20.19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дебет/кредит (Debit Credit Indicator)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Indicates that the amounts at the line level are debit or credit entries. The amount shall correspond to the amount of the corresponding accounting document (transaction) reflected in the accounting records.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транспортировку (Shipping Costs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transportation costs (freight)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4.2.4.20.20.1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specified in the currency used in the Default Header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4.2.4.20.20.2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Three-letter currency code in accordance with ISO 4217. Example: EUR for Euro or USD for US dollars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4.2.4.20.20.3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filled in, if the transaction is expressed in a currency other than the currency of accounting (functional).</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4.2.4.20.20.4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Используемый обменный курс валют. Сумма в валюте х Currency exchange rate used. Amount in currency x Exchange Rate = Amount. Shall be filled in at reflection of transaction in foreign currency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информация (tax information)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information on the line of the accounting document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налога (tax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tax. For example, VAT or excise tax. Data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налога (tax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code. Data from the handbook</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Процентная ставка налога (tax percentage)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rate. Data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база (tax base)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used for tax calculation. This can be done by using some amount or quantity (e.g., in litres)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налоговой базы (tax base description)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Description of the value in the Tax Base section. For example, the number of litres for excise duties on alcohol, the number of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(tax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amout info</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4.2.4.20.21.6.1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Specified in the currency used in the Default Header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4.2.4.20.21.6.2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Three-letter currency code in accordance with ISO 4217. Example: EUR for Euro or USD for US dollars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4.2.4.20.21.6.3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filled in if the transaction is expressed in a currency other than the currency of accounting (functional).</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4.2.4.20.21.6.4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currency x Exchange Rate = Amount. Shall be filled in at reflection of transaction in foreign currency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налоговой льготы (Tax Exemption Reason)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or justification for tax exemption or reduction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4.2.4.20.21.8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налоговой декларации (Tax Declaration Period)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Identifier of the month or quarter to be reflected in the relevant declaration in which the tax authority shall be notified of the amount of tax</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(Settlement)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Detailed information about the settlements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Скидка при расчете (Settlement Discount)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discout, reason of the discount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расчета (Settlement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by which the payment was made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4.2.4.21.2.1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Specified in the currency used in the Default Header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4.2.4.21.2.2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Three-letter currency code in accordance with ISO 4217. Example: EUR for Euro or USD for US dollars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4.2.4.21.2.3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filled in if the transaction is expressed in a currency other than the currency of accounting (functional).</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4.2.4.21.2.4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currency x Exchange Rate = Amount. To be filled in at reflection of transaction in foreign currency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расчета (Settlement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payment date (yyy-mmm-ddd)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расчета (Payment Mechanism)</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non-cash /cash payments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документов (Document Totals)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tax info on invoice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информация итого (Tax Information Totals)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Controls the total amount of tax. Total tax base and tax amount by type of tax/tax code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налога (tax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tax. For example, VAT or excise tax. Data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налога (tax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code. Data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Процентная ставка налога (tax percentage)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Tax percentage. data from the handbook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база (tax base)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used for tax calculation. This can be done by using some amount or quantity (e.g., in litres)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налоговой базы (tax base description)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value in the Tax Base section. For example, the number of litres for excise duties on alcohol, the number of</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(tax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tax amount info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4.2.4.22.1.6.1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Specified in the currency used in the Default Header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4.2.4.22.1.6.2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Three-letter currency code in accordance with ISO 4217. Example: EUR for Euro or USD for US dollars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4.2.4.22.1.6.3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filled in if the transaction is expressed in a currency other than the currency of accounting (functional).</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4.2.4.22.1.6.4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currency x Exchange Rate = Amount. Shall be filled in at reflection of transaction in foreign currency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налоговой льготы (Tax Exemption Reason)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or justification for tax exemption or reduction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4.2.4.22.1.8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налоговой декларации (Tax Declaration Period)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Identifier of the month or quarter to be reflected in the relevant declaration in which the tax authority shall be notified of the amount of tax</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перевозку (Shipping Costs Amount Total)</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control total amount of transportation costs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(Net Total)</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total excluding tax</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(Gross Total)</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total including the tax</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(Payments)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payments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входов (number of entries)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entries in the company's ledger related to payments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дебету (total debit)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debit amount for all accounts related to payments in default currency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кредиту (total credit)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credit amount for all accounts related to payments in default currency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(Payment)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reflecting cash flow on the accounts of the company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документа (Payment Ref No)</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document reflecting the company's payment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(period)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period (month number from 1 to 12, may be 13, 14, 15, ... for last month's operations)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 (period year)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year (in the range from 1970 to 2100)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транзакции (Transaction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the accounting document (transaction) that relates to the payment. Can contain many different levels to identify a transaction May include cost centers such as company, division, region, group and branch/department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транзакции (Transaction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accounting document (in YYYYY-MM-DD format)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платежа (Payment Method)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Non-cash settlements: by payment orders, letter of credit, collection or collection orders, cheque books, plastic cards, electronic money transfers and cash settlements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(Description)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document reflecting the payment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партии (Batch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Identifier for the batch of goods assigned by the system</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идентификатор (system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Unique number created by the system for payment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источника (Source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person or application that made the payment posting</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(Line)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Detailed information on the payment line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 (Line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number of the payment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первичного документа (Source Document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initial document to which the payment line refers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счета (Account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Identifier to track the account related to the payment. It may include an account identifier and a sub-account identifier. May include cost centers such as company, division, region, group and branch/department. Data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Аналитики (Analysis)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Analyst IDs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4.3.4.11.4.1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аналитики (analysis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analytics: types of insurance premiums, estimated liabilities, bank accounts, types of accrual of labor payment, types of assets and liabilities, types of value, types of payments to the budget, contractors, sales documents, income of future periods, buyers, products, other income and expenses, batches , profits and losses, cost items, invoices issued, invoices received, securities, etc. Data from the handbook</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4.3.4.11.4.2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аналитики (analysis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importance of analytics: which cost centre is covered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4.3.4.11.4.3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аналитики (analysis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applied to the analyst, e.g., amount attributable to the cost centre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4.3.4.11.4.3.1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Specified in the currency used in the Default Header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4.3.4.11.4.3.2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Three-letter currency code in accordance with ISO 4217. Example: EUR for Euro or USD for US dollars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4.3.4.11.4.3.3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filled in, if the transaction is expressed in a currency other than the currency of accounting (functional).</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4.3.4.11.4.3.4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currency x Exchange Rate = Amount. To be filled in at reflection of transaction in foreign currency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покупателя (Customer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Unique code of the buyer (client)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поставщика (Supplier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Unique supplier code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возникновения налогового обязательства (Tax Point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liability date (if any) or invoicing date (if any) (if no tax liability date is reflected) (in YYYYY-MM-DD)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(Description)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payment line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дебет/кредит (Debit Credit Indicator)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Indicates that the amounts at the line level are debit or credit entries. The amount shall correspond to the amount of the corresponding accounting document (transaction) reflected in the accounting records.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строке платежа (Payment Line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payment line amount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4.3.4.11.10.1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Specified in the currency used in the Default Header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4.3.4.11.10.2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Three-letter currency code in accordance with ISO 4217. Example: EUR for Euro or USD for US dollars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4.3.4.11.10.3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filled in, if the transaction is expressed in a currency other than the currency of accounting (functional).</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4.3.4.11.10.4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exchange rate. Amount in currency x Exchange Rate = Amount. Shall be filled in at reflection of transaction in foreign currency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информация (tax information)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information on the line of the accounting document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налога (tax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tax. For example, CIT, VAT, excise tax, etc. Data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налога (tax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code. Data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Процентная ставка налога (tax percentage)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valorem tax rate. Data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база (tax base)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used for tax calculation. This can be done by using some amount or quantity (e.g., in litres)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налоговой базы (tax base description)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value in the Tax Base section. For example, the number of litres for excise duties on alcohol, the number of</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(tax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amount info</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4.3.4.11.11.6.1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Specified in the currency used in the Default Header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4.3.4.11.11.6.2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Three-letter currency code in accordance with ISO 4217. Example: EUR for Euro or USD for US dollars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4.3.4.11.11.6.3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Shall be completed, if the transaction is expressed in a currency other than the accounting currency (functional).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4.3.4.11.11.6.4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exchange rate. Amount in currency x Exchange Rate = Amount. To be filled in at reflection of transaction in foreign currency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налоговой льготы (Tax Exemption Reason)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or justification for tax exemption or reduction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4.3.4.11.11.8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налоговой декларации (Tax Declaration Period)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Identifier shall be reflected in the relevant declaration in which the tax authority is notified of the amount of tax</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(Settlement)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additional information on the settlements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Скидка при расчете (Settlement Discount)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 discount description and reasons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расчета (Settlement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by which the payment was made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4.3.4.12.2.1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Specified in the currency used in the Default Header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4.3.4.12.2.2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Three-letter currency code in accordance with ISO 4217. Example: EUR for Euro or USD for US dollars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4.3.4.12.2.3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filled in, if the transaction is expressed in a currency other than the currency of accounting (functional).</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4.3.4.12.2.4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exchange rate. Amount in currency x Exchange Rate = Amount. To be filled in at reflection of transaction in foreign currency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расчета (Settlement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actual payment (YYYYY-MM-DDD)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расчета (Payment Mechanism)</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non-cash / cash payments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документов (Document Totals)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information on payment and amount of payment excluding tax</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информация, итоги (Tax Information Totals)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Controls the total amount of tax to be paid: Total tax base and tax amount by type of tax/tax code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налога (tax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tax. For example, CIT, VAT, excise tax, etc. Data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налога (tax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code. Data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Процентная ставка налога (tax percentage)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Advalorem tax rate. Data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база (tax base)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used for tax calculation. This can be done by using some amount or quantity (e.g., in litres)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налоговой базы (tax base description)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value in the Tax Base section. For example, the number of litres for excise duties on alcohol, the number of</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(tax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tax amount info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4.3.4.13.1.6.1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Specified in the currency used in the Default Header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4.3.4.13.1.6.2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Three-letter currency code in accordance with ISO 4217. Example: EUR for Euro or USD for US dollars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4.3.4.13.1.6.3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filled in, if the transaction is expressed in a currency other than the currency of accounting (functional).</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4.3.4.13.1.6.4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currency x Exchange Rate = Amount. Shall be filled in at reflection of transaction in foreign currency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налоговой льготы (Tax Exemption Reason)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or justification for applying a tax credit or tax reduction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налоговой декларации (Tax Declaration Period)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Identifier to be reflected in the relevant declaration in which the tax authority is notified of the amount of tax</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(Net Total)</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payment amount, excluding tax</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(Gross Total)</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total of the payment, including tax</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товаров (Movement Of Goods)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movement of goods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строк движения (Number Of Movement Lines)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transactions for moving goods in the selected period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полученных товаров (Total Quantity Received)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Quantity Received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отпущенных товаров (Total Quantity Issued)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Quantity Issued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запасов (Stock Movement)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 Movement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перемещение (Movement Reference)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number on product movement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перемещения (Movement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goods movement document (YYYYY-MM-DDD format)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публикации перемещения (Movement Posting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posting of the document on the movement of goods into the accounting system, if different from the date of the document (in YYYYY-MM-DDD format)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публикации перемещения (Movement Posting Time)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Posting time of the document on the movement of goods into the accounting system (used in conjunction with Movement Posting Date)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возникновения налогового обязательства (Tax Point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liability date (if any) or invoicing date (if any) (if no tax liability date is reflected) (in YYYYY-MM-DD)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перемещения (Movement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type of movement reflects the type of process for the main directions. For example, production, sales, procurement, etc. (according to the taxpayer's coding)</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источника (Source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person or application that made the posting of the document on the movement of goods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идентификатор (System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unique number created by the system for a document on the movement of goods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документ (Document Reference)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 to the document confirming the necessity of goods movement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документа (Document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primary document confirming the need for movement of goods. For example, the contract with the supplier, the contract with the buyer, the lease contract, the accounting report, the order on personnel, regulations, the order on the basic activity, the labour contract, receipt, acceptance for the account, the invoice, write-off from the settlement account, etc.</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(Document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primary document confirming the necessity of goods movement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документа (Document Line)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primary document line confirming the necessity of goods movement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(Line)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of the document on the movement of goods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строки (Line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number of the document on the movement of goods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счета (Account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Identifier for tracking invoices related to the movement of goods. It may include an account identifier and a sub-account identifier. May include cost centers such as company, division, region, group and branch/department. Data from the handbook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транзакции (Transaction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the accounting document (transaction) related to the primary document on the flow of goods. It may contain many different levels to identify a transaction May include cost centres such as company, division, region, group and branch/department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покупателя (Customer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Unique identifier code of the customer (client)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поставщика (Supplier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Recipient requisites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Отправлено (Ship To)</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 requisites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поставки (Delivery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ID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(Delivery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delivery of goods (in YYYYY-MM-DDD format)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склада (Stockhouse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Stockhouse number where the goods are stored, as well as for identification of work in progress or in transit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местоположения (Location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 location in the stockhouse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ссылочный номер (UCR)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Unique Consignment Reference Number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Stockhouse address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or apartment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Address Details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or apartment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post code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country-specific code indicating the region for the tax authority of the Coding of Regions is given in ISO 3166-2. Example: KZ-ALA for Almaty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Two-letter country code according to ISO 3166-1 alpha 2. For example, KZ for the Republic of Kazakhstan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4.4.4.10.6.6.9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line shall be required when multiple addresses are specified. Specifies the type of address. Types: legal address, location address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Доставлено из (Ship From)</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Shipper's requisites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поставки (Delivery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Delivery ID Number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(Delivery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delivery of goods (in YYYYY-MM-DDD format)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склада (Stockhouse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Stockhouse number where the goods are stored, as well as for identification of work in progress or in transit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местоположения (Location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goods location in the stockhouse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ссылочный номер (UCR)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Unique Consignment Reference Number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Stockhouse address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or apartment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Address Details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or apartment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 code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country-specific code indicating the region for the tax authority of the Coding of Regions is given in ISO 3166-2. Example: KZ-ALA for Almaty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Two-letter country code according to ISO 3166-1 alpha 2. For example, KZ for the Republic of Kazakhstan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4.4.4.10.7.6.9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line shall be required when multiple addresses are specified. Specifies the type of address. Types: legal address, location address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(Product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Uniform product code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товара (Stock Account No)</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batch serial number. Not used if only one batch is included in the product code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(Quantity)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 quantity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по счету-фактуре (Invoice UOM)</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 For example: liters, tons, etc.</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перевода единиц измерения (UOM To UOM Base Conversion Factor)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Conversion factor of the unit of measure specified in the invoice to a base unit Only needed when the unit of measure specified in the invoice is reflected in the reporting and differs from the base unit of measure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стоимость (Book Value)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from the accounting document of the corresponding document on the flow of goods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Подтип перемещения (Movement Sub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goods movement at the line level (receipt, acceptance, internal transfer, disposal, write-off) according to the taxpayer's encoding</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к перемещению (Movement Comments)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the movement of goods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информация (tax information)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tax in the document on the movement of goods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налога (tax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tax. For example, VAT or excise tax. Data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налога (tax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code. Data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Процентная ставка налога (tax percentage)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rate. Data from the handbook</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база (tax base)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used for tax calculation. This can be done by using some amount or quantity (e.g., in litres)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налоговой базы (tax base description)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Description of the value in the section Tax Base. For example, the number of liters for the purpose of excise taxes on alcohol, the number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(tax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amount info</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4.4.4.10.16.6.1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Specified in the currency used in the Default Header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4.4.4.10.16.6.2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(Currency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Three-letter currency code in accordance with ISO 4217. Example: EUR for Euro or USD for US dollars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4.4.4.10.16.6.3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(Currency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filled in, if the transaction is expressed in a currency other than the currency of accounting (functional).</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4.4.4.10.16.6.4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курс) Exchange Rate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exchange rate. Amount in currency x Exchange Rate = Amount. To be filled in at reflection of transaction in foreign currency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налоговой льготы (Tax Exemption Reason)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or justification for applying a tax credit or tax reduction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4.4.410.16.8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налоговой декларации (Tax Declaration Period)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Identifier of the month or quarter to be reflected in the relevant declaration in which the tax authority shall be notified of the amount of tax</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Движения активов (Asset Transactions)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asset transaction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движений активов (Number Of Asset Transactions)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Asset Transactions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актива (Asset Transaction)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from the asset flow statement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движения актива (Asset Transaction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Identifier (number) of the asset flow document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актива (Asset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 identifier in the asset flow statement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движения актива (Asset Transaction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 transaction type. Types of movement: receipt, acceptance for accounting, write-off, disposal, depreciation, modernization, conservation, reactivation, etc. (according to the taxpayer's code)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(Description)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Description of asset transactions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движения актива (Asset Transaction Date)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posting the asset flow document (YYYYY-MM-DD format)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(Supplier)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 info</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(Supplier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 Name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поставщика (Supplier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Unique Consignement Reference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(address)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stockhouse address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(street name)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(number)</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or apartment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детали адреса (Additional Address Detail)</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Address Details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(building)</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or apartment number</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(City)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(postal code)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postal code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(region)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country-specific code indicating the region for the tax authority of the Coding of Regions is given in ISO 3166-2. Example: KZ-ALA for Almaty</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(country)</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Two-letter country code in accordance with ISO 3166-1 alpha 2 For example, KZ for the Republic of Kazakhstan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 (address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line shall be required when multiple addresses are specified. Specifies the type of address. Types: legal address, location address</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движения (Transaction ID)</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the accounting document (transaction) related to the primary asset flow document. It may contain a lot of different levels for identification of a transaction depending on the types of analytics used.</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Оценки движения активов (Asset Transaction Valuations)</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asset transaction valuations types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движения активов (Asset Transaction Valuation)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on types of transaction valuation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оценки актива (Asset Valuation Type)</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Describes the purpose of reporting: commercial (for internal company purposes), tax reporting in country 1, tax reporting in country 2, etc.</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и производство актива по операции (Acquisition And Production Costs On Transaction)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and/or production costs of the asset in the default currency specified in the Title as of the transaction date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сумма операции (Book Value On Transaction)</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book value of the asset in the default currency specified in the Header, as of the date of operation</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4.5.2.8.1.4</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операции с активом (Asset Transaction Amount)</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net amount of the transaction with the asset in the default currency specified in the Header; for example, the net sales revenue</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