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8890" w14:textId="b398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Minimum number of notaries in a notarial district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February 28, 2019 No. 96. Registered in the Ministry of Justice of the Republic of Kazakhstan on March 4, 2019 No. 18366</w:t>
      </w:r>
    </w:p>
    <w:p>
      <w:pPr>
        <w:spacing w:after="0"/>
        <w:ind w:left="0"/>
        <w:jc w:val="both"/>
      </w:pPr>
      <w:bookmarkStart w:name="z3"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31" w:id="1"/>
    <w:p>
      <w:pPr>
        <w:spacing w:after="0"/>
        <w:ind w:left="0"/>
        <w:jc w:val="both"/>
      </w:pPr>
      <w:r>
        <w:rPr>
          <w:rFonts w:ascii="Times New Roman"/>
          <w:b w:val="false"/>
          <w:i w:val="false"/>
          <w:color w:val="000000"/>
          <w:sz w:val="28"/>
        </w:rPr>
        <w:t>
      In accordance with paragraph 1 of Article 21-1 of the Law of the Republic of Kazakhstan dated July 14, 1997 “On notaries”, I HEREBY ORDER:</w:t>
      </w:r>
    </w:p>
    <w:bookmarkEnd w:id="1"/>
    <w:bookmarkStart w:name="z232" w:id="2"/>
    <w:p>
      <w:pPr>
        <w:spacing w:after="0"/>
        <w:ind w:left="0"/>
        <w:jc w:val="both"/>
      </w:pPr>
      <w:r>
        <w:rPr>
          <w:rFonts w:ascii="Times New Roman"/>
          <w:b w:val="false"/>
          <w:i w:val="false"/>
          <w:color w:val="000000"/>
          <w:sz w:val="28"/>
        </w:rPr>
        <w:t xml:space="preserve">
      1. To approve the attached Minimum number of notaries in a notarial district. </w:t>
      </w:r>
    </w:p>
    <w:bookmarkEnd w:id="2"/>
    <w:bookmarkStart w:name="z233" w:id="3"/>
    <w:p>
      <w:pPr>
        <w:spacing w:after="0"/>
        <w:ind w:left="0"/>
        <w:jc w:val="both"/>
      </w:pPr>
      <w:r>
        <w:rPr>
          <w:rFonts w:ascii="Times New Roman"/>
          <w:b w:val="false"/>
          <w:i w:val="false"/>
          <w:color w:val="000000"/>
          <w:sz w:val="28"/>
        </w:rPr>
        <w:t>
      2. To recognize as invalid the order of the Minister of Justice of the Republic of Kazakhstan dated January 31, 2012 No. 34 “On approval of the Minimum number of notaries in the notarial district” (registered in the Register of state registration of regulatory legal acts No. 7449, published on May 26, 2012 in the newspaper “Kazakhstanskaya Pravda” No. 154-156 (26973-26975).</w:t>
      </w:r>
    </w:p>
    <w:bookmarkEnd w:id="3"/>
    <w:bookmarkStart w:name="z234" w:id="4"/>
    <w:p>
      <w:pPr>
        <w:spacing w:after="0"/>
        <w:ind w:left="0"/>
        <w:jc w:val="both"/>
      </w:pPr>
      <w:r>
        <w:rPr>
          <w:rFonts w:ascii="Times New Roman"/>
          <w:b w:val="false"/>
          <w:i w:val="false"/>
          <w:color w:val="000000"/>
          <w:sz w:val="28"/>
        </w:rPr>
        <w:t xml:space="preserve">
      3. The Department of registration service and organization of legal services of the Ministry of Justice of the Republic of Kazakhstan, in the manner prescribed by law, to ensure: </w:t>
      </w:r>
    </w:p>
    <w:bookmarkEnd w:id="4"/>
    <w:bookmarkStart w:name="z235" w:id="5"/>
    <w:p>
      <w:pPr>
        <w:spacing w:after="0"/>
        <w:ind w:left="0"/>
        <w:jc w:val="both"/>
      </w:pPr>
      <w:r>
        <w:rPr>
          <w:rFonts w:ascii="Times New Roman"/>
          <w:b w:val="false"/>
          <w:i w:val="false"/>
          <w:color w:val="000000"/>
          <w:sz w:val="28"/>
        </w:rPr>
        <w:t xml:space="preserve">
      1) state registration of this order; </w:t>
      </w:r>
    </w:p>
    <w:bookmarkEnd w:id="5"/>
    <w:bookmarkStart w:name="z236" w:id="6"/>
    <w:p>
      <w:pPr>
        <w:spacing w:after="0"/>
        <w:ind w:left="0"/>
        <w:jc w:val="both"/>
      </w:pPr>
      <w:r>
        <w:rPr>
          <w:rFonts w:ascii="Times New Roman"/>
          <w:b w:val="false"/>
          <w:i w:val="false"/>
          <w:color w:val="000000"/>
          <w:sz w:val="28"/>
        </w:rPr>
        <w:t>
      2) within ten calendar days from the date of the state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bookmarkEnd w:id="6"/>
    <w:bookmarkStart w:name="z237" w:id="7"/>
    <w:p>
      <w:pPr>
        <w:spacing w:after="0"/>
        <w:ind w:left="0"/>
        <w:jc w:val="both"/>
      </w:pPr>
      <w:r>
        <w:rPr>
          <w:rFonts w:ascii="Times New Roman"/>
          <w:b w:val="false"/>
          <w:i w:val="false"/>
          <w:color w:val="000000"/>
          <w:sz w:val="28"/>
        </w:rPr>
        <w:t xml:space="preserve">
      4. The supervising deputy Minister of Justice of the Republic of Kazakhstan shall be authorized to oversee the execution of this order. </w:t>
      </w:r>
    </w:p>
    <w:bookmarkEnd w:id="7"/>
    <w:bookmarkStart w:name="z238" w:id="8"/>
    <w:p>
      <w:pPr>
        <w:spacing w:after="0"/>
        <w:ind w:left="0"/>
        <w:jc w:val="both"/>
      </w:pPr>
      <w:r>
        <w:rPr>
          <w:rFonts w:ascii="Times New Roman"/>
          <w:b w:val="false"/>
          <w:i w:val="false"/>
          <w:color w:val="000000"/>
          <w:sz w:val="28"/>
        </w:rPr>
        <w:t xml:space="preserve">
      5. This order shall come into force ten calendar days after the day of its first official publication. </w:t>
      </w:r>
    </w:p>
    <w:bookmarkEnd w:id="8"/>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Beketaev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15"/>
        <w:gridCol w:w="4621"/>
      </w:tblGrid>
      <w:tr>
        <w:trPr>
          <w:trHeight w:val="30" w:hRule="atLeast"/>
        </w:trPr>
        <w:tc>
          <w:tcPr>
            <w:tcW w:w="78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Justice of the Republic</w:t>
            </w:r>
            <w:r>
              <w:br/>
            </w:r>
            <w:r>
              <w:rPr>
                <w:rFonts w:ascii="Times New Roman"/>
                <w:b w:val="false"/>
                <w:i w:val="false"/>
                <w:color w:val="000000"/>
                <w:sz w:val="20"/>
              </w:rPr>
              <w:t xml:space="preserve">of Kazakhstan dated February 28, 2019 № 96 </w:t>
            </w:r>
          </w:p>
        </w:tc>
      </w:tr>
    </w:tbl>
    <w:bookmarkStart w:name="z14" w:id="9"/>
    <w:p>
      <w:pPr>
        <w:spacing w:after="0"/>
        <w:ind w:left="0"/>
        <w:jc w:val="left"/>
      </w:pPr>
      <w:r>
        <w:rPr>
          <w:rFonts w:ascii="Times New Roman"/>
          <w:b/>
          <w:i w:val="false"/>
          <w:color w:val="000000"/>
        </w:rPr>
        <w:t xml:space="preserve"> Minimum number of notaries in a notarial district: </w:t>
      </w:r>
    </w:p>
    <w:bookmarkEnd w:id="9"/>
    <w:p>
      <w:pPr>
        <w:spacing w:after="0"/>
        <w:ind w:left="0"/>
        <w:jc w:val="both"/>
      </w:pPr>
      <w:r>
        <w:rPr>
          <w:rFonts w:ascii="Times New Roman"/>
          <w:b w:val="false"/>
          <w:i w:val="false"/>
          <w:color w:val="ff0000"/>
          <w:sz w:val="28"/>
        </w:rPr>
        <w:t>
      Footnote. The minimum number of notaries as amended by order of the Minister of Justice of the Republic of Kazakhstan dated 10.12.2019 No. 583 (shall be enforced upon expiry of ten calendar days after the day its first official publication).</w:t>
      </w:r>
    </w:p>
    <w:bookmarkStart w:name="z15" w:id="10"/>
    <w:p>
      <w:pPr>
        <w:spacing w:after="0"/>
        <w:ind w:left="0"/>
        <w:jc w:val="both"/>
      </w:pPr>
      <w:r>
        <w:rPr>
          <w:rFonts w:ascii="Times New Roman"/>
          <w:b w:val="false"/>
          <w:i w:val="false"/>
          <w:color w:val="000000"/>
          <w:sz w:val="28"/>
        </w:rPr>
        <w:t>
      1) in the notarial district - the city of Nur-Sultan - 210;</w:t>
      </w:r>
    </w:p>
    <w:bookmarkEnd w:id="10"/>
    <w:bookmarkStart w:name="z239" w:id="11"/>
    <w:p>
      <w:pPr>
        <w:spacing w:after="0"/>
        <w:ind w:left="0"/>
        <w:jc w:val="both"/>
      </w:pPr>
      <w:r>
        <w:rPr>
          <w:rFonts w:ascii="Times New Roman"/>
          <w:b w:val="false"/>
          <w:i w:val="false"/>
          <w:color w:val="000000"/>
          <w:sz w:val="28"/>
        </w:rPr>
        <w:t>
      2) in the notarial district - the city of Almaty - 200;</w:t>
      </w:r>
    </w:p>
    <w:bookmarkEnd w:id="11"/>
    <w:bookmarkStart w:name="z240" w:id="12"/>
    <w:p>
      <w:pPr>
        <w:spacing w:after="0"/>
        <w:ind w:left="0"/>
        <w:jc w:val="both"/>
      </w:pPr>
      <w:r>
        <w:rPr>
          <w:rFonts w:ascii="Times New Roman"/>
          <w:b w:val="false"/>
          <w:i w:val="false"/>
          <w:color w:val="000000"/>
          <w:sz w:val="28"/>
        </w:rPr>
        <w:t>
      3) in the notarial district - the city of Shymkent - 180;</w:t>
      </w:r>
    </w:p>
    <w:bookmarkEnd w:id="12"/>
    <w:bookmarkStart w:name="z19" w:id="13"/>
    <w:p>
      <w:pPr>
        <w:spacing w:after="0"/>
        <w:ind w:left="0"/>
        <w:jc w:val="both"/>
      </w:pPr>
      <w:r>
        <w:rPr>
          <w:rFonts w:ascii="Times New Roman"/>
          <w:b w:val="false"/>
          <w:i w:val="false"/>
          <w:color w:val="000000"/>
          <w:sz w:val="28"/>
        </w:rPr>
        <w:t xml:space="preserve">
      4) in the notarial district - Almaty region - 153, including in the towns: </w:t>
      </w:r>
    </w:p>
    <w:bookmarkEnd w:id="13"/>
    <w:bookmarkStart w:name="z241" w:id="14"/>
    <w:p>
      <w:pPr>
        <w:spacing w:after="0"/>
        <w:ind w:left="0"/>
        <w:jc w:val="both"/>
      </w:pPr>
      <w:r>
        <w:rPr>
          <w:rFonts w:ascii="Times New Roman"/>
          <w:b w:val="false"/>
          <w:i w:val="false"/>
          <w:color w:val="000000"/>
          <w:sz w:val="28"/>
        </w:rPr>
        <w:t>
      Taldykorgan – 25;</w:t>
      </w:r>
    </w:p>
    <w:bookmarkEnd w:id="14"/>
    <w:bookmarkStart w:name="z20" w:id="15"/>
    <w:p>
      <w:pPr>
        <w:spacing w:after="0"/>
        <w:ind w:left="0"/>
        <w:jc w:val="both"/>
      </w:pPr>
      <w:r>
        <w:rPr>
          <w:rFonts w:ascii="Times New Roman"/>
          <w:b w:val="false"/>
          <w:i w:val="false"/>
          <w:color w:val="000000"/>
          <w:sz w:val="28"/>
        </w:rPr>
        <w:t>
      Kapchagai – 8;</w:t>
      </w:r>
    </w:p>
    <w:bookmarkEnd w:id="15"/>
    <w:bookmarkStart w:name="z21" w:id="16"/>
    <w:p>
      <w:pPr>
        <w:spacing w:after="0"/>
        <w:ind w:left="0"/>
        <w:jc w:val="both"/>
      </w:pPr>
      <w:r>
        <w:rPr>
          <w:rFonts w:ascii="Times New Roman"/>
          <w:b w:val="false"/>
          <w:i w:val="false"/>
          <w:color w:val="000000"/>
          <w:sz w:val="28"/>
        </w:rPr>
        <w:t>
      Tekeli – 3;</w:t>
      </w:r>
    </w:p>
    <w:bookmarkEnd w:id="16"/>
    <w:bookmarkStart w:name="z22" w:id="17"/>
    <w:p>
      <w:pPr>
        <w:spacing w:after="0"/>
        <w:ind w:left="0"/>
        <w:jc w:val="both"/>
      </w:pPr>
      <w:r>
        <w:rPr>
          <w:rFonts w:ascii="Times New Roman"/>
          <w:b w:val="false"/>
          <w:i w:val="false"/>
          <w:color w:val="000000"/>
          <w:sz w:val="28"/>
        </w:rPr>
        <w:t xml:space="preserve">
      in districts: </w:t>
      </w:r>
    </w:p>
    <w:bookmarkEnd w:id="17"/>
    <w:bookmarkStart w:name="z23" w:id="18"/>
    <w:p>
      <w:pPr>
        <w:spacing w:after="0"/>
        <w:ind w:left="0"/>
        <w:jc w:val="both"/>
      </w:pPr>
      <w:r>
        <w:rPr>
          <w:rFonts w:ascii="Times New Roman"/>
          <w:b w:val="false"/>
          <w:i w:val="false"/>
          <w:color w:val="000000"/>
          <w:sz w:val="28"/>
        </w:rPr>
        <w:t>
      Aksu – 2;</w:t>
      </w:r>
    </w:p>
    <w:bookmarkEnd w:id="18"/>
    <w:bookmarkStart w:name="z24" w:id="19"/>
    <w:p>
      <w:pPr>
        <w:spacing w:after="0"/>
        <w:ind w:left="0"/>
        <w:jc w:val="both"/>
      </w:pPr>
      <w:r>
        <w:rPr>
          <w:rFonts w:ascii="Times New Roman"/>
          <w:b w:val="false"/>
          <w:i w:val="false"/>
          <w:color w:val="000000"/>
          <w:sz w:val="28"/>
        </w:rPr>
        <w:t>
      Alakol – 7;</w:t>
      </w:r>
    </w:p>
    <w:bookmarkEnd w:id="19"/>
    <w:bookmarkStart w:name="z25" w:id="20"/>
    <w:p>
      <w:pPr>
        <w:spacing w:after="0"/>
        <w:ind w:left="0"/>
        <w:jc w:val="both"/>
      </w:pPr>
      <w:r>
        <w:rPr>
          <w:rFonts w:ascii="Times New Roman"/>
          <w:b w:val="false"/>
          <w:i w:val="false"/>
          <w:color w:val="000000"/>
          <w:sz w:val="28"/>
        </w:rPr>
        <w:t>
      Balkhash - 2;</w:t>
      </w:r>
    </w:p>
    <w:bookmarkEnd w:id="20"/>
    <w:bookmarkStart w:name="z26" w:id="21"/>
    <w:p>
      <w:pPr>
        <w:spacing w:after="0"/>
        <w:ind w:left="0"/>
        <w:jc w:val="both"/>
      </w:pPr>
      <w:r>
        <w:rPr>
          <w:rFonts w:ascii="Times New Roman"/>
          <w:b w:val="false"/>
          <w:i w:val="false"/>
          <w:color w:val="000000"/>
          <w:sz w:val="28"/>
        </w:rPr>
        <w:t>
      Zhambyl – 8;</w:t>
      </w:r>
    </w:p>
    <w:bookmarkEnd w:id="21"/>
    <w:bookmarkStart w:name="z27" w:id="22"/>
    <w:p>
      <w:pPr>
        <w:spacing w:after="0"/>
        <w:ind w:left="0"/>
        <w:jc w:val="both"/>
      </w:pPr>
      <w:r>
        <w:rPr>
          <w:rFonts w:ascii="Times New Roman"/>
          <w:b w:val="false"/>
          <w:i w:val="false"/>
          <w:color w:val="000000"/>
          <w:sz w:val="28"/>
        </w:rPr>
        <w:t>
      Enbekshykazakh – 14;</w:t>
      </w:r>
    </w:p>
    <w:bookmarkEnd w:id="22"/>
    <w:bookmarkStart w:name="z28" w:id="23"/>
    <w:p>
      <w:pPr>
        <w:spacing w:after="0"/>
        <w:ind w:left="0"/>
        <w:jc w:val="both"/>
      </w:pPr>
      <w:r>
        <w:rPr>
          <w:rFonts w:ascii="Times New Roman"/>
          <w:b w:val="false"/>
          <w:i w:val="false"/>
          <w:color w:val="000000"/>
          <w:sz w:val="28"/>
        </w:rPr>
        <w:t>
      Eskeldy – 3;</w:t>
      </w:r>
    </w:p>
    <w:bookmarkEnd w:id="23"/>
    <w:bookmarkStart w:name="z29" w:id="24"/>
    <w:p>
      <w:pPr>
        <w:spacing w:after="0"/>
        <w:ind w:left="0"/>
        <w:jc w:val="both"/>
      </w:pPr>
      <w:r>
        <w:rPr>
          <w:rFonts w:ascii="Times New Roman"/>
          <w:b w:val="false"/>
          <w:i w:val="false"/>
          <w:color w:val="000000"/>
          <w:sz w:val="28"/>
        </w:rPr>
        <w:t>
      Ili – 14;</w:t>
      </w:r>
    </w:p>
    <w:bookmarkEnd w:id="24"/>
    <w:bookmarkStart w:name="z30" w:id="25"/>
    <w:p>
      <w:pPr>
        <w:spacing w:after="0"/>
        <w:ind w:left="0"/>
        <w:jc w:val="both"/>
      </w:pPr>
      <w:r>
        <w:rPr>
          <w:rFonts w:ascii="Times New Roman"/>
          <w:b w:val="false"/>
          <w:i w:val="false"/>
          <w:color w:val="000000"/>
          <w:sz w:val="28"/>
        </w:rPr>
        <w:t>
      Karasai – 22;</w:t>
      </w:r>
    </w:p>
    <w:bookmarkEnd w:id="25"/>
    <w:bookmarkStart w:name="z31" w:id="26"/>
    <w:p>
      <w:pPr>
        <w:spacing w:after="0"/>
        <w:ind w:left="0"/>
        <w:jc w:val="both"/>
      </w:pPr>
      <w:r>
        <w:rPr>
          <w:rFonts w:ascii="Times New Roman"/>
          <w:b w:val="false"/>
          <w:i w:val="false"/>
          <w:color w:val="000000"/>
          <w:sz w:val="28"/>
        </w:rPr>
        <w:t>
      Karatal – 3;</w:t>
      </w:r>
    </w:p>
    <w:bookmarkEnd w:id="26"/>
    <w:bookmarkStart w:name="z32" w:id="27"/>
    <w:p>
      <w:pPr>
        <w:spacing w:after="0"/>
        <w:ind w:left="0"/>
        <w:jc w:val="both"/>
      </w:pPr>
      <w:r>
        <w:rPr>
          <w:rFonts w:ascii="Times New Roman"/>
          <w:b w:val="false"/>
          <w:i w:val="false"/>
          <w:color w:val="000000"/>
          <w:sz w:val="28"/>
        </w:rPr>
        <w:t>
      Kegen – 1;</w:t>
      </w:r>
    </w:p>
    <w:bookmarkEnd w:id="27"/>
    <w:bookmarkStart w:name="z33" w:id="28"/>
    <w:p>
      <w:pPr>
        <w:spacing w:after="0"/>
        <w:ind w:left="0"/>
        <w:jc w:val="both"/>
      </w:pPr>
      <w:r>
        <w:rPr>
          <w:rFonts w:ascii="Times New Roman"/>
          <w:b w:val="false"/>
          <w:i w:val="false"/>
          <w:color w:val="000000"/>
          <w:sz w:val="28"/>
        </w:rPr>
        <w:t>
      Kerbulak – 3;</w:t>
      </w:r>
    </w:p>
    <w:bookmarkEnd w:id="28"/>
    <w:bookmarkStart w:name="z34" w:id="29"/>
    <w:p>
      <w:pPr>
        <w:spacing w:after="0"/>
        <w:ind w:left="0"/>
        <w:jc w:val="both"/>
      </w:pPr>
      <w:r>
        <w:rPr>
          <w:rFonts w:ascii="Times New Roman"/>
          <w:b w:val="false"/>
          <w:i w:val="false"/>
          <w:color w:val="000000"/>
          <w:sz w:val="28"/>
        </w:rPr>
        <w:t>
      Koksu - 3;</w:t>
      </w:r>
    </w:p>
    <w:bookmarkEnd w:id="29"/>
    <w:bookmarkStart w:name="z35" w:id="30"/>
    <w:p>
      <w:pPr>
        <w:spacing w:after="0"/>
        <w:ind w:left="0"/>
        <w:jc w:val="both"/>
      </w:pPr>
      <w:r>
        <w:rPr>
          <w:rFonts w:ascii="Times New Roman"/>
          <w:b w:val="false"/>
          <w:i w:val="false"/>
          <w:color w:val="000000"/>
          <w:sz w:val="28"/>
        </w:rPr>
        <w:t>
      Raiymbek – 2;</w:t>
      </w:r>
    </w:p>
    <w:bookmarkEnd w:id="30"/>
    <w:bookmarkStart w:name="z36" w:id="31"/>
    <w:p>
      <w:pPr>
        <w:spacing w:after="0"/>
        <w:ind w:left="0"/>
        <w:jc w:val="both"/>
      </w:pPr>
      <w:r>
        <w:rPr>
          <w:rFonts w:ascii="Times New Roman"/>
          <w:b w:val="false"/>
          <w:i w:val="false"/>
          <w:color w:val="000000"/>
          <w:sz w:val="28"/>
        </w:rPr>
        <w:t>
      Panfilov – 7;</w:t>
      </w:r>
    </w:p>
    <w:bookmarkEnd w:id="31"/>
    <w:bookmarkStart w:name="z37" w:id="32"/>
    <w:p>
      <w:pPr>
        <w:spacing w:after="0"/>
        <w:ind w:left="0"/>
        <w:jc w:val="both"/>
      </w:pPr>
      <w:r>
        <w:rPr>
          <w:rFonts w:ascii="Times New Roman"/>
          <w:b w:val="false"/>
          <w:i w:val="false"/>
          <w:color w:val="000000"/>
          <w:sz w:val="28"/>
        </w:rPr>
        <w:t xml:space="preserve">
      Sarkand – 2; </w:t>
      </w:r>
    </w:p>
    <w:bookmarkEnd w:id="32"/>
    <w:bookmarkStart w:name="z38" w:id="33"/>
    <w:p>
      <w:pPr>
        <w:spacing w:after="0"/>
        <w:ind w:left="0"/>
        <w:jc w:val="both"/>
      </w:pPr>
      <w:r>
        <w:rPr>
          <w:rFonts w:ascii="Times New Roman"/>
          <w:b w:val="false"/>
          <w:i w:val="false"/>
          <w:color w:val="000000"/>
          <w:sz w:val="28"/>
        </w:rPr>
        <w:t>
      Talgar – 20;</w:t>
      </w:r>
    </w:p>
    <w:bookmarkEnd w:id="33"/>
    <w:bookmarkStart w:name="z39" w:id="34"/>
    <w:p>
      <w:pPr>
        <w:spacing w:after="0"/>
        <w:ind w:left="0"/>
        <w:jc w:val="both"/>
      </w:pPr>
      <w:r>
        <w:rPr>
          <w:rFonts w:ascii="Times New Roman"/>
          <w:b w:val="false"/>
          <w:i w:val="false"/>
          <w:color w:val="000000"/>
          <w:sz w:val="28"/>
        </w:rPr>
        <w:t xml:space="preserve">
      Uigur – 4; </w:t>
      </w:r>
    </w:p>
    <w:bookmarkEnd w:id="34"/>
    <w:bookmarkStart w:name="z40" w:id="35"/>
    <w:p>
      <w:pPr>
        <w:spacing w:after="0"/>
        <w:ind w:left="0"/>
        <w:jc w:val="both"/>
      </w:pPr>
      <w:r>
        <w:rPr>
          <w:rFonts w:ascii="Times New Roman"/>
          <w:b w:val="false"/>
          <w:i w:val="false"/>
          <w:color w:val="000000"/>
          <w:sz w:val="28"/>
        </w:rPr>
        <w:t>
      5) in the notarial district – Akmola region - 38, including in the towns:</w:t>
      </w:r>
    </w:p>
    <w:bookmarkEnd w:id="35"/>
    <w:bookmarkStart w:name="z41"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Kokshetau - 20;</w:t>
      </w:r>
    </w:p>
    <w:bookmarkEnd w:id="36"/>
    <w:bookmarkStart w:name="z242" w:id="37"/>
    <w:p>
      <w:pPr>
        <w:spacing w:after="0"/>
        <w:ind w:left="0"/>
        <w:jc w:val="both"/>
      </w:pPr>
      <w:r>
        <w:rPr>
          <w:rFonts w:ascii="Times New Roman"/>
          <w:b w:val="false"/>
          <w:i w:val="false"/>
          <w:color w:val="000000"/>
          <w:sz w:val="28"/>
        </w:rPr>
        <w:t>
      Stepnogorsk - 1;</w:t>
      </w:r>
    </w:p>
    <w:bookmarkEnd w:id="37"/>
    <w:bookmarkStart w:name="z243" w:id="38"/>
    <w:p>
      <w:pPr>
        <w:spacing w:after="0"/>
        <w:ind w:left="0"/>
        <w:jc w:val="both"/>
      </w:pPr>
      <w:r>
        <w:rPr>
          <w:rFonts w:ascii="Times New Roman"/>
          <w:b w:val="false"/>
          <w:i w:val="false"/>
          <w:color w:val="000000"/>
          <w:sz w:val="28"/>
        </w:rPr>
        <w:t>
      by district:</w:t>
      </w:r>
    </w:p>
    <w:bookmarkEnd w:id="38"/>
    <w:bookmarkStart w:name="z244" w:id="39"/>
    <w:p>
      <w:pPr>
        <w:spacing w:after="0"/>
        <w:ind w:left="0"/>
        <w:jc w:val="both"/>
      </w:pPr>
      <w:r>
        <w:rPr>
          <w:rFonts w:ascii="Times New Roman"/>
          <w:b w:val="false"/>
          <w:i w:val="false"/>
          <w:color w:val="000000"/>
          <w:sz w:val="28"/>
        </w:rPr>
        <w:t>
      Akkol - 1;</w:t>
      </w:r>
    </w:p>
    <w:bookmarkEnd w:id="39"/>
    <w:bookmarkStart w:name="z245" w:id="40"/>
    <w:p>
      <w:pPr>
        <w:spacing w:after="0"/>
        <w:ind w:left="0"/>
        <w:jc w:val="both"/>
      </w:pPr>
      <w:r>
        <w:rPr>
          <w:rFonts w:ascii="Times New Roman"/>
          <w:b w:val="false"/>
          <w:i w:val="false"/>
          <w:color w:val="000000"/>
          <w:sz w:val="28"/>
        </w:rPr>
        <w:t>
      Arshaly -1;</w:t>
      </w:r>
    </w:p>
    <w:bookmarkEnd w:id="40"/>
    <w:bookmarkStart w:name="z246" w:id="41"/>
    <w:p>
      <w:pPr>
        <w:spacing w:after="0"/>
        <w:ind w:left="0"/>
        <w:jc w:val="both"/>
      </w:pPr>
      <w:r>
        <w:rPr>
          <w:rFonts w:ascii="Times New Roman"/>
          <w:b w:val="false"/>
          <w:i w:val="false"/>
          <w:color w:val="000000"/>
          <w:sz w:val="28"/>
        </w:rPr>
        <w:t>
      Astrakhan - 1;</w:t>
      </w:r>
    </w:p>
    <w:bookmarkEnd w:id="41"/>
    <w:bookmarkStart w:name="z247" w:id="42"/>
    <w:p>
      <w:pPr>
        <w:spacing w:after="0"/>
        <w:ind w:left="0"/>
        <w:jc w:val="both"/>
      </w:pPr>
      <w:r>
        <w:rPr>
          <w:rFonts w:ascii="Times New Roman"/>
          <w:b w:val="false"/>
          <w:i w:val="false"/>
          <w:color w:val="000000"/>
          <w:sz w:val="28"/>
        </w:rPr>
        <w:t>
      Atbasar - 1;</w:t>
      </w:r>
    </w:p>
    <w:bookmarkEnd w:id="42"/>
    <w:bookmarkStart w:name="z248" w:id="43"/>
    <w:p>
      <w:pPr>
        <w:spacing w:after="0"/>
        <w:ind w:left="0"/>
        <w:jc w:val="both"/>
      </w:pPr>
      <w:r>
        <w:rPr>
          <w:rFonts w:ascii="Times New Roman"/>
          <w:b w:val="false"/>
          <w:i w:val="false"/>
          <w:color w:val="000000"/>
          <w:sz w:val="28"/>
        </w:rPr>
        <w:t>
      Birzhan sal - 1;</w:t>
      </w:r>
    </w:p>
    <w:bookmarkEnd w:id="43"/>
    <w:bookmarkStart w:name="z249" w:id="44"/>
    <w:p>
      <w:pPr>
        <w:spacing w:after="0"/>
        <w:ind w:left="0"/>
        <w:jc w:val="both"/>
      </w:pPr>
      <w:r>
        <w:rPr>
          <w:rFonts w:ascii="Times New Roman"/>
          <w:b w:val="false"/>
          <w:i w:val="false"/>
          <w:color w:val="000000"/>
          <w:sz w:val="28"/>
        </w:rPr>
        <w:t>
      Bulandy - 1;</w:t>
      </w:r>
    </w:p>
    <w:bookmarkEnd w:id="44"/>
    <w:bookmarkStart w:name="z250" w:id="45"/>
    <w:p>
      <w:pPr>
        <w:spacing w:after="0"/>
        <w:ind w:left="0"/>
        <w:jc w:val="both"/>
      </w:pPr>
      <w:r>
        <w:rPr>
          <w:rFonts w:ascii="Times New Roman"/>
          <w:b w:val="false"/>
          <w:i w:val="false"/>
          <w:color w:val="000000"/>
          <w:sz w:val="28"/>
        </w:rPr>
        <w:t>
      Egindykol - 1;</w:t>
      </w:r>
    </w:p>
    <w:bookmarkEnd w:id="45"/>
    <w:bookmarkStart w:name="z251" w:id="46"/>
    <w:p>
      <w:pPr>
        <w:spacing w:after="0"/>
        <w:ind w:left="0"/>
        <w:jc w:val="both"/>
      </w:pPr>
      <w:r>
        <w:rPr>
          <w:rFonts w:ascii="Times New Roman"/>
          <w:b w:val="false"/>
          <w:i w:val="false"/>
          <w:color w:val="000000"/>
          <w:sz w:val="28"/>
        </w:rPr>
        <w:t>
      Yereymentau - 1;</w:t>
      </w:r>
    </w:p>
    <w:bookmarkEnd w:id="46"/>
    <w:bookmarkStart w:name="z252" w:id="47"/>
    <w:p>
      <w:pPr>
        <w:spacing w:after="0"/>
        <w:ind w:left="0"/>
        <w:jc w:val="both"/>
      </w:pPr>
      <w:r>
        <w:rPr>
          <w:rFonts w:ascii="Times New Roman"/>
          <w:b w:val="false"/>
          <w:i w:val="false"/>
          <w:color w:val="000000"/>
          <w:sz w:val="28"/>
        </w:rPr>
        <w:t>
      Esil - 1;</w:t>
      </w:r>
    </w:p>
    <w:bookmarkEnd w:id="47"/>
    <w:bookmarkStart w:name="z253" w:id="48"/>
    <w:p>
      <w:pPr>
        <w:spacing w:after="0"/>
        <w:ind w:left="0"/>
        <w:jc w:val="both"/>
      </w:pPr>
      <w:r>
        <w:rPr>
          <w:rFonts w:ascii="Times New Roman"/>
          <w:b w:val="false"/>
          <w:i w:val="false"/>
          <w:color w:val="000000"/>
          <w:sz w:val="28"/>
        </w:rPr>
        <w:t>
      Zhaksy - 1;</w:t>
      </w:r>
    </w:p>
    <w:bookmarkEnd w:id="48"/>
    <w:bookmarkStart w:name="z254" w:id="49"/>
    <w:p>
      <w:pPr>
        <w:spacing w:after="0"/>
        <w:ind w:left="0"/>
        <w:jc w:val="both"/>
      </w:pPr>
      <w:r>
        <w:rPr>
          <w:rFonts w:ascii="Times New Roman"/>
          <w:b w:val="false"/>
          <w:i w:val="false"/>
          <w:color w:val="000000"/>
          <w:sz w:val="28"/>
        </w:rPr>
        <w:t>
      Zharkain - 1;</w:t>
      </w:r>
    </w:p>
    <w:bookmarkEnd w:id="49"/>
    <w:bookmarkStart w:name="z255" w:id="50"/>
    <w:p>
      <w:pPr>
        <w:spacing w:after="0"/>
        <w:ind w:left="0"/>
        <w:jc w:val="both"/>
      </w:pPr>
      <w:r>
        <w:rPr>
          <w:rFonts w:ascii="Times New Roman"/>
          <w:b w:val="false"/>
          <w:i w:val="false"/>
          <w:color w:val="000000"/>
          <w:sz w:val="28"/>
        </w:rPr>
        <w:t>
      Zerendy - 1;</w:t>
      </w:r>
    </w:p>
    <w:bookmarkEnd w:id="50"/>
    <w:bookmarkStart w:name="z256" w:id="51"/>
    <w:p>
      <w:pPr>
        <w:spacing w:after="0"/>
        <w:ind w:left="0"/>
        <w:jc w:val="both"/>
      </w:pPr>
      <w:r>
        <w:rPr>
          <w:rFonts w:ascii="Times New Roman"/>
          <w:b w:val="false"/>
          <w:i w:val="false"/>
          <w:color w:val="000000"/>
          <w:sz w:val="28"/>
        </w:rPr>
        <w:t>
      Korgalzhyn - 1;</w:t>
      </w:r>
    </w:p>
    <w:bookmarkEnd w:id="51"/>
    <w:bookmarkStart w:name="z257" w:id="52"/>
    <w:p>
      <w:pPr>
        <w:spacing w:after="0"/>
        <w:ind w:left="0"/>
        <w:jc w:val="both"/>
      </w:pPr>
      <w:r>
        <w:rPr>
          <w:rFonts w:ascii="Times New Roman"/>
          <w:b w:val="false"/>
          <w:i w:val="false"/>
          <w:color w:val="000000"/>
          <w:sz w:val="28"/>
        </w:rPr>
        <w:t>
      Sandyktau - 1;</w:t>
      </w:r>
    </w:p>
    <w:bookmarkEnd w:id="52"/>
    <w:bookmarkStart w:name="z258" w:id="53"/>
    <w:p>
      <w:pPr>
        <w:spacing w:after="0"/>
        <w:ind w:left="0"/>
        <w:jc w:val="both"/>
      </w:pPr>
      <w:r>
        <w:rPr>
          <w:rFonts w:ascii="Times New Roman"/>
          <w:b w:val="false"/>
          <w:i w:val="false"/>
          <w:color w:val="000000"/>
          <w:sz w:val="28"/>
        </w:rPr>
        <w:t>
      Shortandy - 1;</w:t>
      </w:r>
    </w:p>
    <w:bookmarkEnd w:id="53"/>
    <w:bookmarkStart w:name="z259" w:id="54"/>
    <w:p>
      <w:pPr>
        <w:spacing w:after="0"/>
        <w:ind w:left="0"/>
        <w:jc w:val="both"/>
      </w:pPr>
      <w:r>
        <w:rPr>
          <w:rFonts w:ascii="Times New Roman"/>
          <w:b w:val="false"/>
          <w:i w:val="false"/>
          <w:color w:val="000000"/>
          <w:sz w:val="28"/>
        </w:rPr>
        <w:t>
      Burabay - 1;</w:t>
      </w:r>
    </w:p>
    <w:bookmarkEnd w:id="54"/>
    <w:bookmarkStart w:name="z260" w:id="55"/>
    <w:p>
      <w:pPr>
        <w:spacing w:after="0"/>
        <w:ind w:left="0"/>
        <w:jc w:val="both"/>
      </w:pPr>
      <w:r>
        <w:rPr>
          <w:rFonts w:ascii="Times New Roman"/>
          <w:b w:val="false"/>
          <w:i w:val="false"/>
          <w:color w:val="000000"/>
          <w:sz w:val="28"/>
        </w:rPr>
        <w:t xml:space="preserve">
      Tselinograd - 1; </w:t>
      </w:r>
    </w:p>
    <w:bookmarkEnd w:id="55"/>
    <w:bookmarkStart w:name="z261" w:id="56"/>
    <w:p>
      <w:pPr>
        <w:spacing w:after="0"/>
        <w:ind w:left="0"/>
        <w:jc w:val="both"/>
      </w:pPr>
      <w:r>
        <w:rPr>
          <w:rFonts w:ascii="Times New Roman"/>
          <w:b w:val="false"/>
          <w:i w:val="false"/>
          <w:color w:val="000000"/>
          <w:sz w:val="28"/>
        </w:rPr>
        <w:t>
      6) in the notarial district – Atyrau region - 40, including in:</w:t>
      </w:r>
    </w:p>
    <w:bookmarkEnd w:id="56"/>
    <w:bookmarkStart w:name="z62" w:id="57"/>
    <w:p>
      <w:pPr>
        <w:spacing w:after="0"/>
        <w:ind w:left="0"/>
        <w:jc w:val="both"/>
      </w:pPr>
      <w:r>
        <w:rPr>
          <w:rFonts w:ascii="Times New Roman"/>
          <w:b w:val="false"/>
          <w:i w:val="false"/>
          <w:color w:val="000000"/>
          <w:sz w:val="28"/>
        </w:rPr>
        <w:t>
      Atyrau – 30;</w:t>
      </w:r>
    </w:p>
    <w:bookmarkEnd w:id="57"/>
    <w:bookmarkStart w:name="z63" w:id="58"/>
    <w:p>
      <w:pPr>
        <w:spacing w:after="0"/>
        <w:ind w:left="0"/>
        <w:jc w:val="both"/>
      </w:pPr>
      <w:r>
        <w:rPr>
          <w:rFonts w:ascii="Times New Roman"/>
          <w:b w:val="false"/>
          <w:i w:val="false"/>
          <w:color w:val="000000"/>
          <w:sz w:val="28"/>
        </w:rPr>
        <w:t>
      In districts:</w:t>
      </w:r>
    </w:p>
    <w:bookmarkEnd w:id="58"/>
    <w:bookmarkStart w:name="z64"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Zhylyoi - 3;</w:t>
      </w:r>
    </w:p>
    <w:bookmarkEnd w:id="59"/>
    <w:bookmarkStart w:name="z262" w:id="60"/>
    <w:p>
      <w:pPr>
        <w:spacing w:after="0"/>
        <w:ind w:left="0"/>
        <w:jc w:val="both"/>
      </w:pPr>
      <w:r>
        <w:rPr>
          <w:rFonts w:ascii="Times New Roman"/>
          <w:b w:val="false"/>
          <w:i w:val="false"/>
          <w:color w:val="000000"/>
          <w:sz w:val="28"/>
        </w:rPr>
        <w:t>
      Inder - 1;</w:t>
      </w:r>
    </w:p>
    <w:bookmarkEnd w:id="60"/>
    <w:bookmarkStart w:name="z263" w:id="61"/>
    <w:p>
      <w:pPr>
        <w:spacing w:after="0"/>
        <w:ind w:left="0"/>
        <w:jc w:val="both"/>
      </w:pPr>
      <w:r>
        <w:rPr>
          <w:rFonts w:ascii="Times New Roman"/>
          <w:b w:val="false"/>
          <w:i w:val="false"/>
          <w:color w:val="000000"/>
          <w:sz w:val="28"/>
        </w:rPr>
        <w:t>
      Isatai - 1;</w:t>
      </w:r>
    </w:p>
    <w:bookmarkEnd w:id="61"/>
    <w:bookmarkStart w:name="z264" w:id="62"/>
    <w:p>
      <w:pPr>
        <w:spacing w:after="0"/>
        <w:ind w:left="0"/>
        <w:jc w:val="both"/>
      </w:pPr>
      <w:r>
        <w:rPr>
          <w:rFonts w:ascii="Times New Roman"/>
          <w:b w:val="false"/>
          <w:i w:val="false"/>
          <w:color w:val="000000"/>
          <w:sz w:val="28"/>
        </w:rPr>
        <w:t>
      Makhambet - 1;</w:t>
      </w:r>
    </w:p>
    <w:bookmarkEnd w:id="62"/>
    <w:bookmarkStart w:name="z265" w:id="63"/>
    <w:p>
      <w:pPr>
        <w:spacing w:after="0"/>
        <w:ind w:left="0"/>
        <w:jc w:val="both"/>
      </w:pPr>
      <w:r>
        <w:rPr>
          <w:rFonts w:ascii="Times New Roman"/>
          <w:b w:val="false"/>
          <w:i w:val="false"/>
          <w:color w:val="000000"/>
          <w:sz w:val="28"/>
        </w:rPr>
        <w:t>
      Kurmangazy - 2;</w:t>
      </w:r>
    </w:p>
    <w:bookmarkEnd w:id="63"/>
    <w:bookmarkStart w:name="z266" w:id="64"/>
    <w:p>
      <w:pPr>
        <w:spacing w:after="0"/>
        <w:ind w:left="0"/>
        <w:jc w:val="both"/>
      </w:pPr>
      <w:r>
        <w:rPr>
          <w:rFonts w:ascii="Times New Roman"/>
          <w:b w:val="false"/>
          <w:i w:val="false"/>
          <w:color w:val="000000"/>
          <w:sz w:val="28"/>
        </w:rPr>
        <w:t>
      Kzylkogin - 1;</w:t>
      </w:r>
    </w:p>
    <w:bookmarkEnd w:id="64"/>
    <w:bookmarkStart w:name="z267" w:id="65"/>
    <w:p>
      <w:pPr>
        <w:spacing w:after="0"/>
        <w:ind w:left="0"/>
        <w:jc w:val="both"/>
      </w:pPr>
      <w:r>
        <w:rPr>
          <w:rFonts w:ascii="Times New Roman"/>
          <w:b w:val="false"/>
          <w:i w:val="false"/>
          <w:color w:val="000000"/>
          <w:sz w:val="28"/>
        </w:rPr>
        <w:t xml:space="preserve">
       Makat - 1; </w:t>
      </w:r>
    </w:p>
    <w:bookmarkEnd w:id="65"/>
    <w:bookmarkStart w:name="z268" w:id="66"/>
    <w:p>
      <w:pPr>
        <w:spacing w:after="0"/>
        <w:ind w:left="0"/>
        <w:jc w:val="both"/>
      </w:pPr>
      <w:r>
        <w:rPr>
          <w:rFonts w:ascii="Times New Roman"/>
          <w:b w:val="false"/>
          <w:i w:val="false"/>
          <w:color w:val="000000"/>
          <w:sz w:val="28"/>
        </w:rPr>
        <w:t>
      7) in the notarial district – Aktobe region - 62, including in:</w:t>
      </w:r>
    </w:p>
    <w:bookmarkEnd w:id="66"/>
    <w:bookmarkStart w:name="z72" w:id="67"/>
    <w:p>
      <w:pPr>
        <w:spacing w:after="0"/>
        <w:ind w:left="0"/>
        <w:jc w:val="both"/>
      </w:pPr>
      <w:r>
        <w:rPr>
          <w:rFonts w:ascii="Times New Roman"/>
          <w:b w:val="false"/>
          <w:i w:val="false"/>
          <w:color w:val="000000"/>
          <w:sz w:val="28"/>
        </w:rPr>
        <w:t>
      Aktobe – 50;</w:t>
      </w:r>
    </w:p>
    <w:bookmarkEnd w:id="67"/>
    <w:bookmarkStart w:name="z73" w:id="68"/>
    <w:p>
      <w:pPr>
        <w:spacing w:after="0"/>
        <w:ind w:left="0"/>
        <w:jc w:val="both"/>
      </w:pPr>
      <w:r>
        <w:rPr>
          <w:rFonts w:ascii="Times New Roman"/>
          <w:b w:val="false"/>
          <w:i w:val="false"/>
          <w:color w:val="000000"/>
          <w:sz w:val="28"/>
        </w:rPr>
        <w:t xml:space="preserve">
      In districts: </w:t>
      </w:r>
    </w:p>
    <w:bookmarkEnd w:id="68"/>
    <w:bookmarkStart w:name="z74" w:id="69"/>
    <w:p>
      <w:pPr>
        <w:spacing w:after="0"/>
        <w:ind w:left="0"/>
        <w:jc w:val="both"/>
      </w:pPr>
      <w:r>
        <w:rPr>
          <w:rFonts w:ascii="Times New Roman"/>
          <w:b w:val="false"/>
          <w:i w:val="false"/>
          <w:color w:val="000000"/>
          <w:sz w:val="28"/>
        </w:rPr>
        <w:t>
      Aytekebi - 1;</w:t>
      </w:r>
    </w:p>
    <w:bookmarkEnd w:id="69"/>
    <w:bookmarkStart w:name="z269" w:id="70"/>
    <w:p>
      <w:pPr>
        <w:spacing w:after="0"/>
        <w:ind w:left="0"/>
        <w:jc w:val="both"/>
      </w:pPr>
      <w:r>
        <w:rPr>
          <w:rFonts w:ascii="Times New Roman"/>
          <w:b w:val="false"/>
          <w:i w:val="false"/>
          <w:color w:val="000000"/>
          <w:sz w:val="28"/>
        </w:rPr>
        <w:t>
      Algy - 1;</w:t>
      </w:r>
    </w:p>
    <w:bookmarkEnd w:id="70"/>
    <w:bookmarkStart w:name="z270" w:id="71"/>
    <w:p>
      <w:pPr>
        <w:spacing w:after="0"/>
        <w:ind w:left="0"/>
        <w:jc w:val="both"/>
      </w:pPr>
      <w:r>
        <w:rPr>
          <w:rFonts w:ascii="Times New Roman"/>
          <w:b w:val="false"/>
          <w:i w:val="false"/>
          <w:color w:val="000000"/>
          <w:sz w:val="28"/>
        </w:rPr>
        <w:t>
      Baygany - 1;</w:t>
      </w:r>
    </w:p>
    <w:bookmarkEnd w:id="71"/>
    <w:bookmarkStart w:name="z271" w:id="72"/>
    <w:p>
      <w:pPr>
        <w:spacing w:after="0"/>
        <w:ind w:left="0"/>
        <w:jc w:val="both"/>
      </w:pPr>
      <w:r>
        <w:rPr>
          <w:rFonts w:ascii="Times New Roman"/>
          <w:b w:val="false"/>
          <w:i w:val="false"/>
          <w:color w:val="000000"/>
          <w:sz w:val="28"/>
        </w:rPr>
        <w:t>
      Irgiz - 1;</w:t>
      </w:r>
    </w:p>
    <w:bookmarkEnd w:id="72"/>
    <w:bookmarkStart w:name="z272" w:id="73"/>
    <w:p>
      <w:pPr>
        <w:spacing w:after="0"/>
        <w:ind w:left="0"/>
        <w:jc w:val="both"/>
      </w:pPr>
      <w:r>
        <w:rPr>
          <w:rFonts w:ascii="Times New Roman"/>
          <w:b w:val="false"/>
          <w:i w:val="false"/>
          <w:color w:val="000000"/>
          <w:sz w:val="28"/>
        </w:rPr>
        <w:t>
      Kargaly - 1;</w:t>
      </w:r>
    </w:p>
    <w:bookmarkEnd w:id="73"/>
    <w:bookmarkStart w:name="z273" w:id="74"/>
    <w:p>
      <w:pPr>
        <w:spacing w:after="0"/>
        <w:ind w:left="0"/>
        <w:jc w:val="both"/>
      </w:pPr>
      <w:r>
        <w:rPr>
          <w:rFonts w:ascii="Times New Roman"/>
          <w:b w:val="false"/>
          <w:i w:val="false"/>
          <w:color w:val="000000"/>
          <w:sz w:val="28"/>
        </w:rPr>
        <w:t>
      Kobdy - 1;</w:t>
      </w:r>
    </w:p>
    <w:bookmarkEnd w:id="74"/>
    <w:bookmarkStart w:name="z274" w:id="75"/>
    <w:p>
      <w:pPr>
        <w:spacing w:after="0"/>
        <w:ind w:left="0"/>
        <w:jc w:val="both"/>
      </w:pPr>
      <w:r>
        <w:rPr>
          <w:rFonts w:ascii="Times New Roman"/>
          <w:b w:val="false"/>
          <w:i w:val="false"/>
          <w:color w:val="000000"/>
          <w:sz w:val="28"/>
        </w:rPr>
        <w:t>
      Martuk - 1;</w:t>
      </w:r>
    </w:p>
    <w:bookmarkEnd w:id="75"/>
    <w:bookmarkStart w:name="z275" w:id="76"/>
    <w:p>
      <w:pPr>
        <w:spacing w:after="0"/>
        <w:ind w:left="0"/>
        <w:jc w:val="both"/>
      </w:pPr>
      <w:r>
        <w:rPr>
          <w:rFonts w:ascii="Times New Roman"/>
          <w:b w:val="false"/>
          <w:i w:val="false"/>
          <w:color w:val="000000"/>
          <w:sz w:val="28"/>
        </w:rPr>
        <w:t>
      Mugalzhar - 1;</w:t>
      </w:r>
    </w:p>
    <w:bookmarkEnd w:id="76"/>
    <w:bookmarkStart w:name="z276" w:id="77"/>
    <w:p>
      <w:pPr>
        <w:spacing w:after="0"/>
        <w:ind w:left="0"/>
        <w:jc w:val="both"/>
      </w:pPr>
      <w:r>
        <w:rPr>
          <w:rFonts w:ascii="Times New Roman"/>
          <w:b w:val="false"/>
          <w:i w:val="false"/>
          <w:color w:val="000000"/>
          <w:sz w:val="28"/>
        </w:rPr>
        <w:t>
      Temir - 1;</w:t>
      </w:r>
    </w:p>
    <w:bookmarkEnd w:id="77"/>
    <w:bookmarkStart w:name="z277" w:id="78"/>
    <w:p>
      <w:pPr>
        <w:spacing w:after="0"/>
        <w:ind w:left="0"/>
        <w:jc w:val="both"/>
      </w:pPr>
      <w:r>
        <w:rPr>
          <w:rFonts w:ascii="Times New Roman"/>
          <w:b w:val="false"/>
          <w:i w:val="false"/>
          <w:color w:val="000000"/>
          <w:sz w:val="28"/>
        </w:rPr>
        <w:t>
      Uil - 1;</w:t>
      </w:r>
    </w:p>
    <w:bookmarkEnd w:id="78"/>
    <w:bookmarkStart w:name="z278" w:id="79"/>
    <w:p>
      <w:pPr>
        <w:spacing w:after="0"/>
        <w:ind w:left="0"/>
        <w:jc w:val="both"/>
      </w:pPr>
      <w:r>
        <w:rPr>
          <w:rFonts w:ascii="Times New Roman"/>
          <w:b w:val="false"/>
          <w:i w:val="false"/>
          <w:color w:val="000000"/>
          <w:sz w:val="28"/>
        </w:rPr>
        <w:t>
      Khromtau - 1;</w:t>
      </w:r>
    </w:p>
    <w:bookmarkEnd w:id="79"/>
    <w:bookmarkStart w:name="z279" w:id="80"/>
    <w:p>
      <w:pPr>
        <w:spacing w:after="0"/>
        <w:ind w:left="0"/>
        <w:jc w:val="both"/>
      </w:pPr>
      <w:r>
        <w:rPr>
          <w:rFonts w:ascii="Times New Roman"/>
          <w:b w:val="false"/>
          <w:i w:val="false"/>
          <w:color w:val="000000"/>
          <w:sz w:val="28"/>
        </w:rPr>
        <w:t xml:space="preserve">
       Shalkar - 1; </w:t>
      </w:r>
    </w:p>
    <w:bookmarkEnd w:id="80"/>
    <w:bookmarkStart w:name="z86" w:id="81"/>
    <w:p>
      <w:pPr>
        <w:spacing w:after="0"/>
        <w:ind w:left="0"/>
        <w:jc w:val="both"/>
      </w:pPr>
      <w:r>
        <w:rPr>
          <w:rFonts w:ascii="Times New Roman"/>
          <w:b w:val="false"/>
          <w:i w:val="false"/>
          <w:color w:val="000000"/>
          <w:sz w:val="28"/>
        </w:rPr>
        <w:t>
      8) in the notarial district – East Kazakhstan region - 110, including in towns:</w:t>
      </w:r>
    </w:p>
    <w:bookmarkEnd w:id="81"/>
    <w:bookmarkStart w:name="z87" w:id="82"/>
    <w:p>
      <w:pPr>
        <w:spacing w:after="0"/>
        <w:ind w:left="0"/>
        <w:jc w:val="both"/>
      </w:pPr>
      <w:r>
        <w:rPr>
          <w:rFonts w:ascii="Times New Roman"/>
          <w:b w:val="false"/>
          <w:i w:val="false"/>
          <w:color w:val="000000"/>
          <w:sz w:val="28"/>
        </w:rPr>
        <w:t>
      Ust-Kamenogorsk - 35;</w:t>
      </w:r>
    </w:p>
    <w:bookmarkEnd w:id="82"/>
    <w:bookmarkStart w:name="z280" w:id="83"/>
    <w:p>
      <w:pPr>
        <w:spacing w:after="0"/>
        <w:ind w:left="0"/>
        <w:jc w:val="both"/>
      </w:pPr>
      <w:r>
        <w:rPr>
          <w:rFonts w:ascii="Times New Roman"/>
          <w:b w:val="false"/>
          <w:i w:val="false"/>
          <w:color w:val="000000"/>
          <w:sz w:val="28"/>
        </w:rPr>
        <w:t>
      Semey - 35;</w:t>
      </w:r>
    </w:p>
    <w:bookmarkEnd w:id="83"/>
    <w:bookmarkStart w:name="z281" w:id="84"/>
    <w:p>
      <w:pPr>
        <w:spacing w:after="0"/>
        <w:ind w:left="0"/>
        <w:jc w:val="both"/>
      </w:pPr>
      <w:r>
        <w:rPr>
          <w:rFonts w:ascii="Times New Roman"/>
          <w:b w:val="false"/>
          <w:i w:val="false"/>
          <w:color w:val="000000"/>
          <w:sz w:val="28"/>
        </w:rPr>
        <w:t>
      Ridder - 2;</w:t>
      </w:r>
    </w:p>
    <w:bookmarkEnd w:id="84"/>
    <w:bookmarkStart w:name="z282" w:id="85"/>
    <w:p>
      <w:pPr>
        <w:spacing w:after="0"/>
        <w:ind w:left="0"/>
        <w:jc w:val="both"/>
      </w:pPr>
      <w:r>
        <w:rPr>
          <w:rFonts w:ascii="Times New Roman"/>
          <w:b w:val="false"/>
          <w:i w:val="false"/>
          <w:color w:val="000000"/>
          <w:sz w:val="28"/>
        </w:rPr>
        <w:t>
      Kurchatov - 1;</w:t>
      </w:r>
    </w:p>
    <w:bookmarkEnd w:id="85"/>
    <w:bookmarkStart w:name="z283" w:id="86"/>
    <w:p>
      <w:pPr>
        <w:spacing w:after="0"/>
        <w:ind w:left="0"/>
        <w:jc w:val="both"/>
      </w:pPr>
      <w:r>
        <w:rPr>
          <w:rFonts w:ascii="Times New Roman"/>
          <w:b w:val="false"/>
          <w:i w:val="false"/>
          <w:color w:val="000000"/>
          <w:sz w:val="28"/>
        </w:rPr>
        <w:t>
      In districts:</w:t>
      </w:r>
    </w:p>
    <w:bookmarkEnd w:id="86"/>
    <w:bookmarkStart w:name="z284" w:id="87"/>
    <w:p>
      <w:pPr>
        <w:spacing w:after="0"/>
        <w:ind w:left="0"/>
        <w:jc w:val="both"/>
      </w:pPr>
      <w:r>
        <w:rPr>
          <w:rFonts w:ascii="Times New Roman"/>
          <w:b w:val="false"/>
          <w:i w:val="false"/>
          <w:color w:val="000000"/>
          <w:sz w:val="28"/>
        </w:rPr>
        <w:t>
      Shemonaykha - 3;</w:t>
      </w:r>
    </w:p>
    <w:bookmarkEnd w:id="87"/>
    <w:bookmarkStart w:name="z285" w:id="88"/>
    <w:p>
      <w:pPr>
        <w:spacing w:after="0"/>
        <w:ind w:left="0"/>
        <w:jc w:val="both"/>
      </w:pPr>
      <w:r>
        <w:rPr>
          <w:rFonts w:ascii="Times New Roman"/>
          <w:b w:val="false"/>
          <w:i w:val="false"/>
          <w:color w:val="000000"/>
          <w:sz w:val="28"/>
        </w:rPr>
        <w:t>
      Zaysan - 2;</w:t>
      </w:r>
    </w:p>
    <w:bookmarkEnd w:id="88"/>
    <w:bookmarkStart w:name="z286" w:id="89"/>
    <w:p>
      <w:pPr>
        <w:spacing w:after="0"/>
        <w:ind w:left="0"/>
        <w:jc w:val="both"/>
      </w:pPr>
      <w:r>
        <w:rPr>
          <w:rFonts w:ascii="Times New Roman"/>
          <w:b w:val="false"/>
          <w:i w:val="false"/>
          <w:color w:val="000000"/>
          <w:sz w:val="28"/>
        </w:rPr>
        <w:t>
      Altai - 3;</w:t>
      </w:r>
    </w:p>
    <w:bookmarkEnd w:id="89"/>
    <w:bookmarkStart w:name="z287" w:id="90"/>
    <w:p>
      <w:pPr>
        <w:spacing w:after="0"/>
        <w:ind w:left="0"/>
        <w:jc w:val="both"/>
      </w:pPr>
      <w:r>
        <w:rPr>
          <w:rFonts w:ascii="Times New Roman"/>
          <w:b w:val="false"/>
          <w:i w:val="false"/>
          <w:color w:val="000000"/>
          <w:sz w:val="28"/>
        </w:rPr>
        <w:t>
      Ayaguz - 4;</w:t>
      </w:r>
    </w:p>
    <w:bookmarkEnd w:id="90"/>
    <w:bookmarkStart w:name="z288" w:id="91"/>
    <w:p>
      <w:pPr>
        <w:spacing w:after="0"/>
        <w:ind w:left="0"/>
        <w:jc w:val="both"/>
      </w:pPr>
      <w:r>
        <w:rPr>
          <w:rFonts w:ascii="Times New Roman"/>
          <w:b w:val="false"/>
          <w:i w:val="false"/>
          <w:color w:val="000000"/>
          <w:sz w:val="28"/>
        </w:rPr>
        <w:t>
      Urjar - 5;</w:t>
      </w:r>
    </w:p>
    <w:bookmarkEnd w:id="91"/>
    <w:bookmarkStart w:name="z289" w:id="92"/>
    <w:p>
      <w:pPr>
        <w:spacing w:after="0"/>
        <w:ind w:left="0"/>
        <w:jc w:val="both"/>
      </w:pPr>
      <w:r>
        <w:rPr>
          <w:rFonts w:ascii="Times New Roman"/>
          <w:b w:val="false"/>
          <w:i w:val="false"/>
          <w:color w:val="000000"/>
          <w:sz w:val="28"/>
        </w:rPr>
        <w:t>
      Kokpekty - 2;</w:t>
      </w:r>
    </w:p>
    <w:bookmarkEnd w:id="92"/>
    <w:bookmarkStart w:name="z290" w:id="93"/>
    <w:p>
      <w:pPr>
        <w:spacing w:after="0"/>
        <w:ind w:left="0"/>
        <w:jc w:val="both"/>
      </w:pPr>
      <w:r>
        <w:rPr>
          <w:rFonts w:ascii="Times New Roman"/>
          <w:b w:val="false"/>
          <w:i w:val="false"/>
          <w:color w:val="000000"/>
          <w:sz w:val="28"/>
        </w:rPr>
        <w:t>
      Borodulikha - 3;</w:t>
      </w:r>
    </w:p>
    <w:bookmarkEnd w:id="93"/>
    <w:bookmarkStart w:name="z291" w:id="94"/>
    <w:p>
      <w:pPr>
        <w:spacing w:after="0"/>
        <w:ind w:left="0"/>
        <w:jc w:val="both"/>
      </w:pPr>
      <w:r>
        <w:rPr>
          <w:rFonts w:ascii="Times New Roman"/>
          <w:b w:val="false"/>
          <w:i w:val="false"/>
          <w:color w:val="000000"/>
          <w:sz w:val="28"/>
        </w:rPr>
        <w:t>
      Zharminsky - 2;</w:t>
      </w:r>
    </w:p>
    <w:bookmarkEnd w:id="94"/>
    <w:bookmarkStart w:name="z292" w:id="95"/>
    <w:p>
      <w:pPr>
        <w:spacing w:after="0"/>
        <w:ind w:left="0"/>
        <w:jc w:val="both"/>
      </w:pPr>
      <w:r>
        <w:rPr>
          <w:rFonts w:ascii="Times New Roman"/>
          <w:b w:val="false"/>
          <w:i w:val="false"/>
          <w:color w:val="000000"/>
          <w:sz w:val="28"/>
        </w:rPr>
        <w:t>
      Glubokovsky - 2;</w:t>
      </w:r>
    </w:p>
    <w:bookmarkEnd w:id="95"/>
    <w:bookmarkStart w:name="z293" w:id="96"/>
    <w:p>
      <w:pPr>
        <w:spacing w:after="0"/>
        <w:ind w:left="0"/>
        <w:jc w:val="both"/>
      </w:pPr>
      <w:r>
        <w:rPr>
          <w:rFonts w:ascii="Times New Roman"/>
          <w:b w:val="false"/>
          <w:i w:val="false"/>
          <w:color w:val="000000"/>
          <w:sz w:val="28"/>
        </w:rPr>
        <w:t>
      Beskaragai - 2;</w:t>
      </w:r>
    </w:p>
    <w:bookmarkEnd w:id="96"/>
    <w:bookmarkStart w:name="z294" w:id="97"/>
    <w:p>
      <w:pPr>
        <w:spacing w:after="0"/>
        <w:ind w:left="0"/>
        <w:jc w:val="both"/>
      </w:pPr>
      <w:r>
        <w:rPr>
          <w:rFonts w:ascii="Times New Roman"/>
          <w:b w:val="false"/>
          <w:i w:val="false"/>
          <w:color w:val="000000"/>
          <w:sz w:val="28"/>
        </w:rPr>
        <w:t>
      Katon-Karagay - 2;</w:t>
      </w:r>
    </w:p>
    <w:bookmarkEnd w:id="97"/>
    <w:bookmarkStart w:name="z295" w:id="98"/>
    <w:p>
      <w:pPr>
        <w:spacing w:after="0"/>
        <w:ind w:left="0"/>
        <w:jc w:val="both"/>
      </w:pPr>
      <w:r>
        <w:rPr>
          <w:rFonts w:ascii="Times New Roman"/>
          <w:b w:val="false"/>
          <w:i w:val="false"/>
          <w:color w:val="000000"/>
          <w:sz w:val="28"/>
        </w:rPr>
        <w:t>
      Tarbagatai - 2;</w:t>
      </w:r>
    </w:p>
    <w:bookmarkEnd w:id="98"/>
    <w:bookmarkStart w:name="z296" w:id="99"/>
    <w:p>
      <w:pPr>
        <w:spacing w:after="0"/>
        <w:ind w:left="0"/>
        <w:jc w:val="both"/>
      </w:pPr>
      <w:r>
        <w:rPr>
          <w:rFonts w:ascii="Times New Roman"/>
          <w:b w:val="false"/>
          <w:i w:val="false"/>
          <w:color w:val="000000"/>
          <w:sz w:val="28"/>
        </w:rPr>
        <w:t xml:space="preserve">
      Abay - 1; </w:t>
      </w:r>
    </w:p>
    <w:bookmarkEnd w:id="99"/>
    <w:bookmarkStart w:name="z297" w:id="100"/>
    <w:p>
      <w:pPr>
        <w:spacing w:after="0"/>
        <w:ind w:left="0"/>
        <w:jc w:val="both"/>
      </w:pPr>
      <w:r>
        <w:rPr>
          <w:rFonts w:ascii="Times New Roman"/>
          <w:b w:val="false"/>
          <w:i w:val="false"/>
          <w:color w:val="000000"/>
          <w:sz w:val="28"/>
        </w:rPr>
        <w:t>
      Ulan - 2;</w:t>
      </w:r>
    </w:p>
    <w:bookmarkEnd w:id="100"/>
    <w:bookmarkStart w:name="z298" w:id="101"/>
    <w:p>
      <w:pPr>
        <w:spacing w:after="0"/>
        <w:ind w:left="0"/>
        <w:jc w:val="both"/>
      </w:pPr>
      <w:r>
        <w:rPr>
          <w:rFonts w:ascii="Times New Roman"/>
          <w:b w:val="false"/>
          <w:i w:val="false"/>
          <w:color w:val="000000"/>
          <w:sz w:val="28"/>
        </w:rPr>
        <w:t xml:space="preserve">
       Kurchum - 2; </w:t>
      </w:r>
    </w:p>
    <w:bookmarkEnd w:id="101"/>
    <w:bookmarkStart w:name="z107" w:id="102"/>
    <w:p>
      <w:pPr>
        <w:spacing w:after="0"/>
        <w:ind w:left="0"/>
        <w:jc w:val="both"/>
      </w:pPr>
      <w:r>
        <w:rPr>
          <w:rFonts w:ascii="Times New Roman"/>
          <w:b w:val="false"/>
          <w:i w:val="false"/>
          <w:color w:val="000000"/>
          <w:sz w:val="28"/>
        </w:rPr>
        <w:t>
      9) in the notarial district – Zhambyl region - 39, including in:</w:t>
      </w:r>
    </w:p>
    <w:bookmarkEnd w:id="102"/>
    <w:bookmarkStart w:name="z108" w:id="103"/>
    <w:p>
      <w:pPr>
        <w:spacing w:after="0"/>
        <w:ind w:left="0"/>
        <w:jc w:val="both"/>
      </w:pPr>
      <w:r>
        <w:rPr>
          <w:rFonts w:ascii="Times New Roman"/>
          <w:b w:val="false"/>
          <w:i w:val="false"/>
          <w:color w:val="000000"/>
          <w:sz w:val="28"/>
        </w:rPr>
        <w:t>
      Taraz – 20;</w:t>
      </w:r>
    </w:p>
    <w:bookmarkEnd w:id="103"/>
    <w:bookmarkStart w:name="z109"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In districts:</w:t>
      </w:r>
    </w:p>
    <w:bookmarkEnd w:id="104"/>
    <w:bookmarkStart w:name="z299" w:id="105"/>
    <w:p>
      <w:pPr>
        <w:spacing w:after="0"/>
        <w:ind w:left="0"/>
        <w:jc w:val="both"/>
      </w:pPr>
      <w:r>
        <w:rPr>
          <w:rFonts w:ascii="Times New Roman"/>
          <w:b w:val="false"/>
          <w:i w:val="false"/>
          <w:color w:val="000000"/>
          <w:sz w:val="28"/>
        </w:rPr>
        <w:t>
      Shuy - 3;</w:t>
      </w:r>
    </w:p>
    <w:bookmarkEnd w:id="105"/>
    <w:bookmarkStart w:name="z300" w:id="106"/>
    <w:p>
      <w:pPr>
        <w:spacing w:after="0"/>
        <w:ind w:left="0"/>
        <w:jc w:val="both"/>
      </w:pPr>
      <w:r>
        <w:rPr>
          <w:rFonts w:ascii="Times New Roman"/>
          <w:b w:val="false"/>
          <w:i w:val="false"/>
          <w:color w:val="000000"/>
          <w:sz w:val="28"/>
        </w:rPr>
        <w:t>
      Zhambyl - 2;</w:t>
      </w:r>
    </w:p>
    <w:bookmarkEnd w:id="106"/>
    <w:bookmarkStart w:name="z301" w:id="107"/>
    <w:p>
      <w:pPr>
        <w:spacing w:after="0"/>
        <w:ind w:left="0"/>
        <w:jc w:val="both"/>
      </w:pPr>
      <w:r>
        <w:rPr>
          <w:rFonts w:ascii="Times New Roman"/>
          <w:b w:val="false"/>
          <w:i w:val="false"/>
          <w:color w:val="000000"/>
          <w:sz w:val="28"/>
        </w:rPr>
        <w:t>
      Bayzak - 2;</w:t>
      </w:r>
    </w:p>
    <w:bookmarkEnd w:id="107"/>
    <w:bookmarkStart w:name="z302" w:id="108"/>
    <w:p>
      <w:pPr>
        <w:spacing w:after="0"/>
        <w:ind w:left="0"/>
        <w:jc w:val="both"/>
      </w:pPr>
      <w:r>
        <w:rPr>
          <w:rFonts w:ascii="Times New Roman"/>
          <w:b w:val="false"/>
          <w:i w:val="false"/>
          <w:color w:val="000000"/>
          <w:sz w:val="28"/>
        </w:rPr>
        <w:t>
      Zhualy - 2;</w:t>
      </w:r>
    </w:p>
    <w:bookmarkEnd w:id="108"/>
    <w:bookmarkStart w:name="z303" w:id="109"/>
    <w:p>
      <w:pPr>
        <w:spacing w:after="0"/>
        <w:ind w:left="0"/>
        <w:jc w:val="both"/>
      </w:pPr>
      <w:r>
        <w:rPr>
          <w:rFonts w:ascii="Times New Roman"/>
          <w:b w:val="false"/>
          <w:i w:val="false"/>
          <w:color w:val="000000"/>
          <w:sz w:val="28"/>
        </w:rPr>
        <w:t>
      Korday - 3;</w:t>
      </w:r>
    </w:p>
    <w:bookmarkEnd w:id="109"/>
    <w:bookmarkStart w:name="z304" w:id="110"/>
    <w:p>
      <w:pPr>
        <w:spacing w:after="0"/>
        <w:ind w:left="0"/>
        <w:jc w:val="both"/>
      </w:pPr>
      <w:r>
        <w:rPr>
          <w:rFonts w:ascii="Times New Roman"/>
          <w:b w:val="false"/>
          <w:i w:val="false"/>
          <w:color w:val="000000"/>
          <w:sz w:val="28"/>
        </w:rPr>
        <w:t>
      T.Ryskulov - 2;</w:t>
      </w:r>
    </w:p>
    <w:bookmarkEnd w:id="110"/>
    <w:bookmarkStart w:name="z305" w:id="111"/>
    <w:p>
      <w:pPr>
        <w:spacing w:after="0"/>
        <w:ind w:left="0"/>
        <w:jc w:val="both"/>
      </w:pPr>
      <w:r>
        <w:rPr>
          <w:rFonts w:ascii="Times New Roman"/>
          <w:b w:val="false"/>
          <w:i w:val="false"/>
          <w:color w:val="000000"/>
          <w:sz w:val="28"/>
        </w:rPr>
        <w:t>
      Merkeny - 2;</w:t>
      </w:r>
    </w:p>
    <w:bookmarkEnd w:id="111"/>
    <w:bookmarkStart w:name="z306" w:id="112"/>
    <w:p>
      <w:pPr>
        <w:spacing w:after="0"/>
        <w:ind w:left="0"/>
        <w:jc w:val="both"/>
      </w:pPr>
      <w:r>
        <w:rPr>
          <w:rFonts w:ascii="Times New Roman"/>
          <w:b w:val="false"/>
          <w:i w:val="false"/>
          <w:color w:val="000000"/>
          <w:sz w:val="28"/>
        </w:rPr>
        <w:t>
      Moyynkum - 1;</w:t>
      </w:r>
    </w:p>
    <w:bookmarkEnd w:id="112"/>
    <w:bookmarkStart w:name="z307" w:id="113"/>
    <w:p>
      <w:pPr>
        <w:spacing w:after="0"/>
        <w:ind w:left="0"/>
        <w:jc w:val="both"/>
      </w:pPr>
      <w:r>
        <w:rPr>
          <w:rFonts w:ascii="Times New Roman"/>
          <w:b w:val="false"/>
          <w:i w:val="false"/>
          <w:color w:val="000000"/>
          <w:sz w:val="28"/>
        </w:rPr>
        <w:t>
      Sarysu - 1;</w:t>
      </w:r>
    </w:p>
    <w:bookmarkEnd w:id="113"/>
    <w:bookmarkStart w:name="z308" w:id="114"/>
    <w:p>
      <w:pPr>
        <w:spacing w:after="0"/>
        <w:ind w:left="0"/>
        <w:jc w:val="both"/>
      </w:pPr>
      <w:r>
        <w:rPr>
          <w:rFonts w:ascii="Times New Roman"/>
          <w:b w:val="false"/>
          <w:i w:val="false"/>
          <w:color w:val="000000"/>
          <w:sz w:val="28"/>
        </w:rPr>
        <w:t xml:space="preserve">
       Talas - 1; </w:t>
      </w:r>
    </w:p>
    <w:bookmarkEnd w:id="114"/>
    <w:bookmarkStart w:name="z309" w:id="115"/>
    <w:p>
      <w:pPr>
        <w:spacing w:after="0"/>
        <w:ind w:left="0"/>
        <w:jc w:val="both"/>
      </w:pPr>
      <w:r>
        <w:rPr>
          <w:rFonts w:ascii="Times New Roman"/>
          <w:b w:val="false"/>
          <w:i w:val="false"/>
          <w:color w:val="000000"/>
          <w:sz w:val="28"/>
        </w:rPr>
        <w:t>
      10) in the notarial district – West Kaakhstan region - 45, including in:</w:t>
      </w:r>
    </w:p>
    <w:bookmarkEnd w:id="115"/>
    <w:bookmarkStart w:name="z121" w:id="116"/>
    <w:p>
      <w:pPr>
        <w:spacing w:after="0"/>
        <w:ind w:left="0"/>
        <w:jc w:val="both"/>
      </w:pPr>
      <w:r>
        <w:rPr>
          <w:rFonts w:ascii="Times New Roman"/>
          <w:b w:val="false"/>
          <w:i w:val="false"/>
          <w:color w:val="000000"/>
          <w:sz w:val="28"/>
        </w:rPr>
        <w:t>
      Uralsk – 33;</w:t>
      </w:r>
    </w:p>
    <w:bookmarkEnd w:id="116"/>
    <w:bookmarkStart w:name="z122" w:id="117"/>
    <w:p>
      <w:pPr>
        <w:spacing w:after="0"/>
        <w:ind w:left="0"/>
        <w:jc w:val="both"/>
      </w:pPr>
      <w:r>
        <w:rPr>
          <w:rFonts w:ascii="Times New Roman"/>
          <w:b w:val="false"/>
          <w:i w:val="false"/>
          <w:color w:val="000000"/>
          <w:sz w:val="28"/>
        </w:rPr>
        <w:t xml:space="preserve">
      In districts: </w:t>
      </w:r>
    </w:p>
    <w:bookmarkEnd w:id="117"/>
    <w:bookmarkStart w:name="z123"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Akzhayik - 1;</w:t>
      </w:r>
    </w:p>
    <w:bookmarkEnd w:id="118"/>
    <w:bookmarkStart w:name="z310" w:id="119"/>
    <w:p>
      <w:pPr>
        <w:spacing w:after="0"/>
        <w:ind w:left="0"/>
        <w:jc w:val="both"/>
      </w:pPr>
      <w:r>
        <w:rPr>
          <w:rFonts w:ascii="Times New Roman"/>
          <w:b w:val="false"/>
          <w:i w:val="false"/>
          <w:color w:val="000000"/>
          <w:sz w:val="28"/>
        </w:rPr>
        <w:t>
      Bokeyorda - 1;</w:t>
      </w:r>
    </w:p>
    <w:bookmarkEnd w:id="119"/>
    <w:bookmarkStart w:name="z311" w:id="120"/>
    <w:p>
      <w:pPr>
        <w:spacing w:after="0"/>
        <w:ind w:left="0"/>
        <w:jc w:val="both"/>
      </w:pPr>
      <w:r>
        <w:rPr>
          <w:rFonts w:ascii="Times New Roman"/>
          <w:b w:val="false"/>
          <w:i w:val="false"/>
          <w:color w:val="000000"/>
          <w:sz w:val="28"/>
        </w:rPr>
        <w:t>
      Burlinsky - 1;</w:t>
      </w:r>
    </w:p>
    <w:bookmarkEnd w:id="120"/>
    <w:bookmarkStart w:name="z312" w:id="121"/>
    <w:p>
      <w:pPr>
        <w:spacing w:after="0"/>
        <w:ind w:left="0"/>
        <w:jc w:val="both"/>
      </w:pPr>
      <w:r>
        <w:rPr>
          <w:rFonts w:ascii="Times New Roman"/>
          <w:b w:val="false"/>
          <w:i w:val="false"/>
          <w:color w:val="000000"/>
          <w:sz w:val="28"/>
        </w:rPr>
        <w:t>
      Zhangaly - 1;</w:t>
      </w:r>
    </w:p>
    <w:bookmarkEnd w:id="121"/>
    <w:bookmarkStart w:name="z313" w:id="122"/>
    <w:p>
      <w:pPr>
        <w:spacing w:after="0"/>
        <w:ind w:left="0"/>
        <w:jc w:val="both"/>
      </w:pPr>
      <w:r>
        <w:rPr>
          <w:rFonts w:ascii="Times New Roman"/>
          <w:b w:val="false"/>
          <w:i w:val="false"/>
          <w:color w:val="000000"/>
          <w:sz w:val="28"/>
        </w:rPr>
        <w:t>
      Zhanibek - 1;</w:t>
      </w:r>
    </w:p>
    <w:bookmarkEnd w:id="122"/>
    <w:bookmarkStart w:name="z314" w:id="123"/>
    <w:p>
      <w:pPr>
        <w:spacing w:after="0"/>
        <w:ind w:left="0"/>
        <w:jc w:val="both"/>
      </w:pPr>
      <w:r>
        <w:rPr>
          <w:rFonts w:ascii="Times New Roman"/>
          <w:b w:val="false"/>
          <w:i w:val="false"/>
          <w:color w:val="000000"/>
          <w:sz w:val="28"/>
        </w:rPr>
        <w:t>
      Zelenov - 1;</w:t>
      </w:r>
    </w:p>
    <w:bookmarkEnd w:id="123"/>
    <w:bookmarkStart w:name="z315" w:id="124"/>
    <w:p>
      <w:pPr>
        <w:spacing w:after="0"/>
        <w:ind w:left="0"/>
        <w:jc w:val="both"/>
      </w:pPr>
      <w:r>
        <w:rPr>
          <w:rFonts w:ascii="Times New Roman"/>
          <w:b w:val="false"/>
          <w:i w:val="false"/>
          <w:color w:val="000000"/>
          <w:sz w:val="28"/>
        </w:rPr>
        <w:t>
      Kaztalov - 1;</w:t>
      </w:r>
    </w:p>
    <w:bookmarkEnd w:id="124"/>
    <w:bookmarkStart w:name="z316" w:id="125"/>
    <w:p>
      <w:pPr>
        <w:spacing w:after="0"/>
        <w:ind w:left="0"/>
        <w:jc w:val="both"/>
      </w:pPr>
      <w:r>
        <w:rPr>
          <w:rFonts w:ascii="Times New Roman"/>
          <w:b w:val="false"/>
          <w:i w:val="false"/>
          <w:color w:val="000000"/>
          <w:sz w:val="28"/>
        </w:rPr>
        <w:t>
      Karatyube - 1;</w:t>
      </w:r>
    </w:p>
    <w:bookmarkEnd w:id="125"/>
    <w:bookmarkStart w:name="z317" w:id="126"/>
    <w:p>
      <w:pPr>
        <w:spacing w:after="0"/>
        <w:ind w:left="0"/>
        <w:jc w:val="both"/>
      </w:pPr>
      <w:r>
        <w:rPr>
          <w:rFonts w:ascii="Times New Roman"/>
          <w:b w:val="false"/>
          <w:i w:val="false"/>
          <w:color w:val="000000"/>
          <w:sz w:val="28"/>
        </w:rPr>
        <w:t>
      Syrym - 1;</w:t>
      </w:r>
    </w:p>
    <w:bookmarkEnd w:id="126"/>
    <w:bookmarkStart w:name="z318" w:id="127"/>
    <w:p>
      <w:pPr>
        <w:spacing w:after="0"/>
        <w:ind w:left="0"/>
        <w:jc w:val="both"/>
      </w:pPr>
      <w:r>
        <w:rPr>
          <w:rFonts w:ascii="Times New Roman"/>
          <w:b w:val="false"/>
          <w:i w:val="false"/>
          <w:color w:val="000000"/>
          <w:sz w:val="28"/>
        </w:rPr>
        <w:t>
      Taskaly - 1;</w:t>
      </w:r>
    </w:p>
    <w:bookmarkEnd w:id="127"/>
    <w:bookmarkStart w:name="z319" w:id="128"/>
    <w:p>
      <w:pPr>
        <w:spacing w:after="0"/>
        <w:ind w:left="0"/>
        <w:jc w:val="both"/>
      </w:pPr>
      <w:r>
        <w:rPr>
          <w:rFonts w:ascii="Times New Roman"/>
          <w:b w:val="false"/>
          <w:i w:val="false"/>
          <w:color w:val="000000"/>
          <w:sz w:val="28"/>
        </w:rPr>
        <w:t>
      Terekty - 1;</w:t>
      </w:r>
    </w:p>
    <w:bookmarkEnd w:id="128"/>
    <w:bookmarkStart w:name="z320" w:id="129"/>
    <w:p>
      <w:pPr>
        <w:spacing w:after="0"/>
        <w:ind w:left="0"/>
        <w:jc w:val="both"/>
      </w:pPr>
      <w:r>
        <w:rPr>
          <w:rFonts w:ascii="Times New Roman"/>
          <w:b w:val="false"/>
          <w:i w:val="false"/>
          <w:color w:val="000000"/>
          <w:sz w:val="28"/>
        </w:rPr>
        <w:t xml:space="preserve">
       Chingirlau - 1; </w:t>
      </w:r>
    </w:p>
    <w:bookmarkEnd w:id="129"/>
    <w:bookmarkStart w:name="z321" w:id="130"/>
    <w:p>
      <w:pPr>
        <w:spacing w:after="0"/>
        <w:ind w:left="0"/>
        <w:jc w:val="both"/>
      </w:pPr>
      <w:r>
        <w:rPr>
          <w:rFonts w:ascii="Times New Roman"/>
          <w:b w:val="false"/>
          <w:i w:val="false"/>
          <w:color w:val="000000"/>
          <w:sz w:val="28"/>
        </w:rPr>
        <w:t>
      11) in the notarial district – Karaganda region - 160, including in towns:</w:t>
      </w:r>
    </w:p>
    <w:bookmarkEnd w:id="130"/>
    <w:bookmarkStart w:name="z136"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Karaganda - 110;</w:t>
      </w:r>
    </w:p>
    <w:bookmarkEnd w:id="131"/>
    <w:bookmarkStart w:name="z322" w:id="132"/>
    <w:p>
      <w:pPr>
        <w:spacing w:after="0"/>
        <w:ind w:left="0"/>
        <w:jc w:val="both"/>
      </w:pPr>
      <w:r>
        <w:rPr>
          <w:rFonts w:ascii="Times New Roman"/>
          <w:b w:val="false"/>
          <w:i w:val="false"/>
          <w:color w:val="000000"/>
          <w:sz w:val="28"/>
        </w:rPr>
        <w:t>
      Temirtau - 10;</w:t>
      </w:r>
    </w:p>
    <w:bookmarkEnd w:id="132"/>
    <w:bookmarkStart w:name="z323" w:id="133"/>
    <w:p>
      <w:pPr>
        <w:spacing w:after="0"/>
        <w:ind w:left="0"/>
        <w:jc w:val="both"/>
      </w:pPr>
      <w:r>
        <w:rPr>
          <w:rFonts w:ascii="Times New Roman"/>
          <w:b w:val="false"/>
          <w:i w:val="false"/>
          <w:color w:val="000000"/>
          <w:sz w:val="28"/>
        </w:rPr>
        <w:t>
      Shakhtinsk - 4;</w:t>
      </w:r>
    </w:p>
    <w:bookmarkEnd w:id="133"/>
    <w:bookmarkStart w:name="z324" w:id="134"/>
    <w:p>
      <w:pPr>
        <w:spacing w:after="0"/>
        <w:ind w:left="0"/>
        <w:jc w:val="both"/>
      </w:pPr>
      <w:r>
        <w:rPr>
          <w:rFonts w:ascii="Times New Roman"/>
          <w:b w:val="false"/>
          <w:i w:val="false"/>
          <w:color w:val="000000"/>
          <w:sz w:val="28"/>
        </w:rPr>
        <w:t>
      Saran - 3;</w:t>
      </w:r>
    </w:p>
    <w:bookmarkEnd w:id="134"/>
    <w:bookmarkStart w:name="z325" w:id="135"/>
    <w:p>
      <w:pPr>
        <w:spacing w:after="0"/>
        <w:ind w:left="0"/>
        <w:jc w:val="both"/>
      </w:pPr>
      <w:r>
        <w:rPr>
          <w:rFonts w:ascii="Times New Roman"/>
          <w:b w:val="false"/>
          <w:i w:val="false"/>
          <w:color w:val="000000"/>
          <w:sz w:val="28"/>
        </w:rPr>
        <w:t>
      Zhezkazgan - 8;</w:t>
      </w:r>
    </w:p>
    <w:bookmarkEnd w:id="135"/>
    <w:bookmarkStart w:name="z326" w:id="136"/>
    <w:p>
      <w:pPr>
        <w:spacing w:after="0"/>
        <w:ind w:left="0"/>
        <w:jc w:val="both"/>
      </w:pPr>
      <w:r>
        <w:rPr>
          <w:rFonts w:ascii="Times New Roman"/>
          <w:b w:val="false"/>
          <w:i w:val="false"/>
          <w:color w:val="000000"/>
          <w:sz w:val="28"/>
        </w:rPr>
        <w:t>
      Satpayev - 6;</w:t>
      </w:r>
    </w:p>
    <w:bookmarkEnd w:id="136"/>
    <w:bookmarkStart w:name="z327" w:id="137"/>
    <w:p>
      <w:pPr>
        <w:spacing w:after="0"/>
        <w:ind w:left="0"/>
        <w:jc w:val="both"/>
      </w:pPr>
      <w:r>
        <w:rPr>
          <w:rFonts w:ascii="Times New Roman"/>
          <w:b w:val="false"/>
          <w:i w:val="false"/>
          <w:color w:val="000000"/>
          <w:sz w:val="28"/>
        </w:rPr>
        <w:t>
      Balkhash - 7;</w:t>
      </w:r>
    </w:p>
    <w:bookmarkEnd w:id="137"/>
    <w:bookmarkStart w:name="z328" w:id="138"/>
    <w:p>
      <w:pPr>
        <w:spacing w:after="0"/>
        <w:ind w:left="0"/>
        <w:jc w:val="both"/>
      </w:pPr>
      <w:r>
        <w:rPr>
          <w:rFonts w:ascii="Times New Roman"/>
          <w:b w:val="false"/>
          <w:i w:val="false"/>
          <w:color w:val="000000"/>
          <w:sz w:val="28"/>
        </w:rPr>
        <w:t>
      Priozersk - 1;</w:t>
      </w:r>
    </w:p>
    <w:bookmarkEnd w:id="138"/>
    <w:bookmarkStart w:name="z329" w:id="139"/>
    <w:p>
      <w:pPr>
        <w:spacing w:after="0"/>
        <w:ind w:left="0"/>
        <w:jc w:val="both"/>
      </w:pPr>
      <w:r>
        <w:rPr>
          <w:rFonts w:ascii="Times New Roman"/>
          <w:b w:val="false"/>
          <w:i w:val="false"/>
          <w:color w:val="000000"/>
          <w:sz w:val="28"/>
        </w:rPr>
        <w:t>
      Karazhal - 1;</w:t>
      </w:r>
    </w:p>
    <w:bookmarkEnd w:id="139"/>
    <w:bookmarkStart w:name="z330" w:id="140"/>
    <w:p>
      <w:pPr>
        <w:spacing w:after="0"/>
        <w:ind w:left="0"/>
        <w:jc w:val="both"/>
      </w:pPr>
      <w:r>
        <w:rPr>
          <w:rFonts w:ascii="Times New Roman"/>
          <w:b w:val="false"/>
          <w:i w:val="false"/>
          <w:color w:val="000000"/>
          <w:sz w:val="28"/>
        </w:rPr>
        <w:t>
      In districts:</w:t>
      </w:r>
    </w:p>
    <w:bookmarkEnd w:id="140"/>
    <w:bookmarkStart w:name="z331" w:id="141"/>
    <w:p>
      <w:pPr>
        <w:spacing w:after="0"/>
        <w:ind w:left="0"/>
        <w:jc w:val="both"/>
      </w:pPr>
      <w:r>
        <w:rPr>
          <w:rFonts w:ascii="Times New Roman"/>
          <w:b w:val="false"/>
          <w:i w:val="false"/>
          <w:color w:val="000000"/>
          <w:sz w:val="28"/>
        </w:rPr>
        <w:t>
      Abay - 2;</w:t>
      </w:r>
    </w:p>
    <w:bookmarkEnd w:id="141"/>
    <w:bookmarkStart w:name="z332" w:id="142"/>
    <w:p>
      <w:pPr>
        <w:spacing w:after="0"/>
        <w:ind w:left="0"/>
        <w:jc w:val="both"/>
      </w:pPr>
      <w:r>
        <w:rPr>
          <w:rFonts w:ascii="Times New Roman"/>
          <w:b w:val="false"/>
          <w:i w:val="false"/>
          <w:color w:val="000000"/>
          <w:sz w:val="28"/>
        </w:rPr>
        <w:t>
      Aktogay - 1;</w:t>
      </w:r>
    </w:p>
    <w:bookmarkEnd w:id="142"/>
    <w:bookmarkStart w:name="z333" w:id="143"/>
    <w:p>
      <w:pPr>
        <w:spacing w:after="0"/>
        <w:ind w:left="0"/>
        <w:jc w:val="both"/>
      </w:pPr>
      <w:r>
        <w:rPr>
          <w:rFonts w:ascii="Times New Roman"/>
          <w:b w:val="false"/>
          <w:i w:val="false"/>
          <w:color w:val="000000"/>
          <w:sz w:val="28"/>
        </w:rPr>
        <w:t>
      Bukhar-Zhyrau - 1;</w:t>
      </w:r>
    </w:p>
    <w:bookmarkEnd w:id="143"/>
    <w:bookmarkStart w:name="z334" w:id="144"/>
    <w:p>
      <w:pPr>
        <w:spacing w:after="0"/>
        <w:ind w:left="0"/>
        <w:jc w:val="both"/>
      </w:pPr>
      <w:r>
        <w:rPr>
          <w:rFonts w:ascii="Times New Roman"/>
          <w:b w:val="false"/>
          <w:i w:val="false"/>
          <w:color w:val="000000"/>
          <w:sz w:val="28"/>
        </w:rPr>
        <w:t>
      Zhanaarka - 1;</w:t>
      </w:r>
    </w:p>
    <w:bookmarkEnd w:id="144"/>
    <w:bookmarkStart w:name="z335" w:id="145"/>
    <w:p>
      <w:pPr>
        <w:spacing w:after="0"/>
        <w:ind w:left="0"/>
        <w:jc w:val="both"/>
      </w:pPr>
      <w:r>
        <w:rPr>
          <w:rFonts w:ascii="Times New Roman"/>
          <w:b w:val="false"/>
          <w:i w:val="false"/>
          <w:color w:val="000000"/>
          <w:sz w:val="28"/>
        </w:rPr>
        <w:t>
      Karkaraly - 1;</w:t>
      </w:r>
    </w:p>
    <w:bookmarkEnd w:id="145"/>
    <w:bookmarkStart w:name="z336" w:id="146"/>
    <w:p>
      <w:pPr>
        <w:spacing w:after="0"/>
        <w:ind w:left="0"/>
        <w:jc w:val="both"/>
      </w:pPr>
      <w:r>
        <w:rPr>
          <w:rFonts w:ascii="Times New Roman"/>
          <w:b w:val="false"/>
          <w:i w:val="false"/>
          <w:color w:val="000000"/>
          <w:sz w:val="28"/>
        </w:rPr>
        <w:t>
      Nury - 1;</w:t>
      </w:r>
    </w:p>
    <w:bookmarkEnd w:id="146"/>
    <w:bookmarkStart w:name="z337" w:id="147"/>
    <w:p>
      <w:pPr>
        <w:spacing w:after="0"/>
        <w:ind w:left="0"/>
        <w:jc w:val="both"/>
      </w:pPr>
      <w:r>
        <w:rPr>
          <w:rFonts w:ascii="Times New Roman"/>
          <w:b w:val="false"/>
          <w:i w:val="false"/>
          <w:color w:val="000000"/>
          <w:sz w:val="28"/>
        </w:rPr>
        <w:t>
      Osakarov - 1;</w:t>
      </w:r>
    </w:p>
    <w:bookmarkEnd w:id="147"/>
    <w:bookmarkStart w:name="z338" w:id="148"/>
    <w:p>
      <w:pPr>
        <w:spacing w:after="0"/>
        <w:ind w:left="0"/>
        <w:jc w:val="both"/>
      </w:pPr>
      <w:r>
        <w:rPr>
          <w:rFonts w:ascii="Times New Roman"/>
          <w:b w:val="false"/>
          <w:i w:val="false"/>
          <w:color w:val="000000"/>
          <w:sz w:val="28"/>
        </w:rPr>
        <w:t>
      Shetsk - 1;</w:t>
      </w:r>
    </w:p>
    <w:bookmarkEnd w:id="148"/>
    <w:bookmarkStart w:name="z339" w:id="149"/>
    <w:p>
      <w:pPr>
        <w:spacing w:after="0"/>
        <w:ind w:left="0"/>
        <w:jc w:val="both"/>
      </w:pPr>
      <w:r>
        <w:rPr>
          <w:rFonts w:ascii="Times New Roman"/>
          <w:b w:val="false"/>
          <w:i w:val="false"/>
          <w:color w:val="000000"/>
          <w:sz w:val="28"/>
        </w:rPr>
        <w:t xml:space="preserve">
       Ulytau - 1; </w:t>
      </w:r>
    </w:p>
    <w:bookmarkEnd w:id="149"/>
    <w:bookmarkStart w:name="z340" w:id="150"/>
    <w:p>
      <w:pPr>
        <w:spacing w:after="0"/>
        <w:ind w:left="0"/>
        <w:jc w:val="both"/>
      </w:pPr>
      <w:r>
        <w:rPr>
          <w:rFonts w:ascii="Times New Roman"/>
          <w:b w:val="false"/>
          <w:i w:val="false"/>
          <w:color w:val="000000"/>
          <w:sz w:val="28"/>
        </w:rPr>
        <w:t>
      12) in the notarial district – Kostanay region - 72, including in towns:</w:t>
      </w:r>
    </w:p>
    <w:bookmarkEnd w:id="150"/>
    <w:bookmarkStart w:name="z156"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Kostanay –15;</w:t>
      </w:r>
    </w:p>
    <w:bookmarkEnd w:id="151"/>
    <w:bookmarkStart w:name="z341" w:id="152"/>
    <w:p>
      <w:pPr>
        <w:spacing w:after="0"/>
        <w:ind w:left="0"/>
        <w:jc w:val="both"/>
      </w:pPr>
      <w:r>
        <w:rPr>
          <w:rFonts w:ascii="Times New Roman"/>
          <w:b w:val="false"/>
          <w:i w:val="false"/>
          <w:color w:val="000000"/>
          <w:sz w:val="28"/>
        </w:rPr>
        <w:t>
      Rudnyi - 11;</w:t>
      </w:r>
    </w:p>
    <w:bookmarkEnd w:id="152"/>
    <w:bookmarkStart w:name="z342" w:id="153"/>
    <w:p>
      <w:pPr>
        <w:spacing w:after="0"/>
        <w:ind w:left="0"/>
        <w:jc w:val="both"/>
      </w:pPr>
      <w:r>
        <w:rPr>
          <w:rFonts w:ascii="Times New Roman"/>
          <w:b w:val="false"/>
          <w:i w:val="false"/>
          <w:color w:val="000000"/>
          <w:sz w:val="28"/>
        </w:rPr>
        <w:t>
      Arkalyk - 3;</w:t>
      </w:r>
    </w:p>
    <w:bookmarkEnd w:id="153"/>
    <w:bookmarkStart w:name="z343" w:id="154"/>
    <w:p>
      <w:pPr>
        <w:spacing w:after="0"/>
        <w:ind w:left="0"/>
        <w:jc w:val="both"/>
      </w:pPr>
      <w:r>
        <w:rPr>
          <w:rFonts w:ascii="Times New Roman"/>
          <w:b w:val="false"/>
          <w:i w:val="false"/>
          <w:color w:val="000000"/>
          <w:sz w:val="28"/>
        </w:rPr>
        <w:t>
      Lisakovsk - 4;</w:t>
      </w:r>
    </w:p>
    <w:bookmarkEnd w:id="154"/>
    <w:bookmarkStart w:name="z344" w:id="155"/>
    <w:p>
      <w:pPr>
        <w:spacing w:after="0"/>
        <w:ind w:left="0"/>
        <w:jc w:val="both"/>
      </w:pPr>
      <w:r>
        <w:rPr>
          <w:rFonts w:ascii="Times New Roman"/>
          <w:b w:val="false"/>
          <w:i w:val="false"/>
          <w:color w:val="000000"/>
          <w:sz w:val="28"/>
        </w:rPr>
        <w:t>
      In districts:</w:t>
      </w:r>
    </w:p>
    <w:bookmarkEnd w:id="155"/>
    <w:bookmarkStart w:name="z345" w:id="156"/>
    <w:p>
      <w:pPr>
        <w:spacing w:after="0"/>
        <w:ind w:left="0"/>
        <w:jc w:val="both"/>
      </w:pPr>
      <w:r>
        <w:rPr>
          <w:rFonts w:ascii="Times New Roman"/>
          <w:b w:val="false"/>
          <w:i w:val="false"/>
          <w:color w:val="000000"/>
          <w:sz w:val="28"/>
        </w:rPr>
        <w:t>
      Altynsary - 2;</w:t>
      </w:r>
    </w:p>
    <w:bookmarkEnd w:id="156"/>
    <w:bookmarkStart w:name="z346" w:id="157"/>
    <w:p>
      <w:pPr>
        <w:spacing w:after="0"/>
        <w:ind w:left="0"/>
        <w:jc w:val="both"/>
      </w:pPr>
      <w:r>
        <w:rPr>
          <w:rFonts w:ascii="Times New Roman"/>
          <w:b w:val="false"/>
          <w:i w:val="false"/>
          <w:color w:val="000000"/>
          <w:sz w:val="28"/>
        </w:rPr>
        <w:t>
      Amankeldy - 1;</w:t>
      </w:r>
    </w:p>
    <w:bookmarkEnd w:id="157"/>
    <w:bookmarkStart w:name="z347" w:id="158"/>
    <w:p>
      <w:pPr>
        <w:spacing w:after="0"/>
        <w:ind w:left="0"/>
        <w:jc w:val="both"/>
      </w:pPr>
      <w:r>
        <w:rPr>
          <w:rFonts w:ascii="Times New Roman"/>
          <w:b w:val="false"/>
          <w:i w:val="false"/>
          <w:color w:val="000000"/>
          <w:sz w:val="28"/>
        </w:rPr>
        <w:t>
      Auliekol - 3;</w:t>
      </w:r>
    </w:p>
    <w:bookmarkEnd w:id="158"/>
    <w:bookmarkStart w:name="z348" w:id="159"/>
    <w:p>
      <w:pPr>
        <w:spacing w:after="0"/>
        <w:ind w:left="0"/>
        <w:jc w:val="both"/>
      </w:pPr>
      <w:r>
        <w:rPr>
          <w:rFonts w:ascii="Times New Roman"/>
          <w:b w:val="false"/>
          <w:i w:val="false"/>
          <w:color w:val="000000"/>
          <w:sz w:val="28"/>
        </w:rPr>
        <w:t>
      Denisov - 2;</w:t>
      </w:r>
    </w:p>
    <w:bookmarkEnd w:id="159"/>
    <w:bookmarkStart w:name="z349" w:id="160"/>
    <w:p>
      <w:pPr>
        <w:spacing w:after="0"/>
        <w:ind w:left="0"/>
        <w:jc w:val="both"/>
      </w:pPr>
      <w:r>
        <w:rPr>
          <w:rFonts w:ascii="Times New Roman"/>
          <w:b w:val="false"/>
          <w:i w:val="false"/>
          <w:color w:val="000000"/>
          <w:sz w:val="28"/>
        </w:rPr>
        <w:t>
      Zhangeldy - 2;</w:t>
      </w:r>
    </w:p>
    <w:bookmarkEnd w:id="160"/>
    <w:bookmarkStart w:name="z350" w:id="161"/>
    <w:p>
      <w:pPr>
        <w:spacing w:after="0"/>
        <w:ind w:left="0"/>
        <w:jc w:val="both"/>
      </w:pPr>
      <w:r>
        <w:rPr>
          <w:rFonts w:ascii="Times New Roman"/>
          <w:b w:val="false"/>
          <w:i w:val="false"/>
          <w:color w:val="000000"/>
          <w:sz w:val="28"/>
        </w:rPr>
        <w:t>
      Zhitykara - 3;</w:t>
      </w:r>
    </w:p>
    <w:bookmarkEnd w:id="161"/>
    <w:bookmarkStart w:name="z351" w:id="162"/>
    <w:p>
      <w:pPr>
        <w:spacing w:after="0"/>
        <w:ind w:left="0"/>
        <w:jc w:val="both"/>
      </w:pPr>
      <w:r>
        <w:rPr>
          <w:rFonts w:ascii="Times New Roman"/>
          <w:b w:val="false"/>
          <w:i w:val="false"/>
          <w:color w:val="000000"/>
          <w:sz w:val="28"/>
        </w:rPr>
        <w:t>
      Kamysty - 1;</w:t>
      </w:r>
    </w:p>
    <w:bookmarkEnd w:id="162"/>
    <w:bookmarkStart w:name="z352" w:id="163"/>
    <w:p>
      <w:pPr>
        <w:spacing w:after="0"/>
        <w:ind w:left="0"/>
        <w:jc w:val="both"/>
      </w:pPr>
      <w:r>
        <w:rPr>
          <w:rFonts w:ascii="Times New Roman"/>
          <w:b w:val="false"/>
          <w:i w:val="false"/>
          <w:color w:val="000000"/>
          <w:sz w:val="28"/>
        </w:rPr>
        <w:t>
      Karabalyk - 3;</w:t>
      </w:r>
    </w:p>
    <w:bookmarkEnd w:id="163"/>
    <w:bookmarkStart w:name="z353" w:id="164"/>
    <w:p>
      <w:pPr>
        <w:spacing w:after="0"/>
        <w:ind w:left="0"/>
        <w:jc w:val="both"/>
      </w:pPr>
      <w:r>
        <w:rPr>
          <w:rFonts w:ascii="Times New Roman"/>
          <w:b w:val="false"/>
          <w:i w:val="false"/>
          <w:color w:val="000000"/>
          <w:sz w:val="28"/>
        </w:rPr>
        <w:t>
      Karasu - 2;</w:t>
      </w:r>
    </w:p>
    <w:bookmarkEnd w:id="164"/>
    <w:bookmarkStart w:name="z354" w:id="165"/>
    <w:p>
      <w:pPr>
        <w:spacing w:after="0"/>
        <w:ind w:left="0"/>
        <w:jc w:val="both"/>
      </w:pPr>
      <w:r>
        <w:rPr>
          <w:rFonts w:ascii="Times New Roman"/>
          <w:b w:val="false"/>
          <w:i w:val="false"/>
          <w:color w:val="000000"/>
          <w:sz w:val="28"/>
        </w:rPr>
        <w:t>
      Kostanay - 5;</w:t>
      </w:r>
    </w:p>
    <w:bookmarkEnd w:id="165"/>
    <w:bookmarkStart w:name="z355" w:id="166"/>
    <w:p>
      <w:pPr>
        <w:spacing w:after="0"/>
        <w:ind w:left="0"/>
        <w:jc w:val="both"/>
      </w:pPr>
      <w:r>
        <w:rPr>
          <w:rFonts w:ascii="Times New Roman"/>
          <w:b w:val="false"/>
          <w:i w:val="false"/>
          <w:color w:val="000000"/>
          <w:sz w:val="28"/>
        </w:rPr>
        <w:t>
      Mendykary - 2;</w:t>
      </w:r>
    </w:p>
    <w:bookmarkEnd w:id="166"/>
    <w:bookmarkStart w:name="z356" w:id="167"/>
    <w:p>
      <w:pPr>
        <w:spacing w:after="0"/>
        <w:ind w:left="0"/>
        <w:jc w:val="both"/>
      </w:pPr>
      <w:r>
        <w:rPr>
          <w:rFonts w:ascii="Times New Roman"/>
          <w:b w:val="false"/>
          <w:i w:val="false"/>
          <w:color w:val="000000"/>
          <w:sz w:val="28"/>
        </w:rPr>
        <w:t>
      Naurzum - 2;</w:t>
      </w:r>
    </w:p>
    <w:bookmarkEnd w:id="167"/>
    <w:bookmarkStart w:name="z357" w:id="168"/>
    <w:p>
      <w:pPr>
        <w:spacing w:after="0"/>
        <w:ind w:left="0"/>
        <w:jc w:val="both"/>
      </w:pPr>
      <w:r>
        <w:rPr>
          <w:rFonts w:ascii="Times New Roman"/>
          <w:b w:val="false"/>
          <w:i w:val="false"/>
          <w:color w:val="000000"/>
          <w:sz w:val="28"/>
        </w:rPr>
        <w:t>
      Sarykol - 2;</w:t>
      </w:r>
    </w:p>
    <w:bookmarkEnd w:id="168"/>
    <w:bookmarkStart w:name="z358" w:id="169"/>
    <w:p>
      <w:pPr>
        <w:spacing w:after="0"/>
        <w:ind w:left="0"/>
        <w:jc w:val="both"/>
      </w:pPr>
      <w:r>
        <w:rPr>
          <w:rFonts w:ascii="Times New Roman"/>
          <w:b w:val="false"/>
          <w:i w:val="false"/>
          <w:color w:val="000000"/>
          <w:sz w:val="28"/>
        </w:rPr>
        <w:t>
      Taranov - 3;</w:t>
      </w:r>
    </w:p>
    <w:bookmarkEnd w:id="169"/>
    <w:bookmarkStart w:name="z359" w:id="170"/>
    <w:p>
      <w:pPr>
        <w:spacing w:after="0"/>
        <w:ind w:left="0"/>
        <w:jc w:val="both"/>
      </w:pPr>
      <w:r>
        <w:rPr>
          <w:rFonts w:ascii="Times New Roman"/>
          <w:b w:val="false"/>
          <w:i w:val="false"/>
          <w:color w:val="000000"/>
          <w:sz w:val="28"/>
        </w:rPr>
        <w:t>
      Uzunkol - 3;</w:t>
      </w:r>
    </w:p>
    <w:bookmarkEnd w:id="170"/>
    <w:bookmarkStart w:name="z360" w:id="171"/>
    <w:p>
      <w:pPr>
        <w:spacing w:after="0"/>
        <w:ind w:left="0"/>
        <w:jc w:val="both"/>
      </w:pPr>
      <w:r>
        <w:rPr>
          <w:rFonts w:ascii="Times New Roman"/>
          <w:b w:val="false"/>
          <w:i w:val="false"/>
          <w:color w:val="000000"/>
          <w:sz w:val="28"/>
        </w:rPr>
        <w:t xml:space="preserve">
       Fedorov - 3; </w:t>
      </w:r>
    </w:p>
    <w:bookmarkEnd w:id="171"/>
    <w:bookmarkStart w:name="z361" w:id="172"/>
    <w:p>
      <w:pPr>
        <w:spacing w:after="0"/>
        <w:ind w:left="0"/>
        <w:jc w:val="both"/>
      </w:pPr>
      <w:r>
        <w:rPr>
          <w:rFonts w:ascii="Times New Roman"/>
          <w:b w:val="false"/>
          <w:i w:val="false"/>
          <w:color w:val="000000"/>
          <w:sz w:val="28"/>
        </w:rPr>
        <w:t>
      13) in the notarial district – Kyzylorda region - 27, including in towns:</w:t>
      </w:r>
    </w:p>
    <w:bookmarkEnd w:id="172"/>
    <w:bookmarkStart w:name="z178"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Kyzylorda - 15;</w:t>
      </w:r>
    </w:p>
    <w:bookmarkEnd w:id="173"/>
    <w:bookmarkStart w:name="z362" w:id="174"/>
    <w:p>
      <w:pPr>
        <w:spacing w:after="0"/>
        <w:ind w:left="0"/>
        <w:jc w:val="both"/>
      </w:pPr>
      <w:r>
        <w:rPr>
          <w:rFonts w:ascii="Times New Roman"/>
          <w:b w:val="false"/>
          <w:i w:val="false"/>
          <w:color w:val="000000"/>
          <w:sz w:val="28"/>
        </w:rPr>
        <w:t>
      Baikonur - 2;</w:t>
      </w:r>
    </w:p>
    <w:bookmarkEnd w:id="174"/>
    <w:bookmarkStart w:name="z363" w:id="175"/>
    <w:p>
      <w:pPr>
        <w:spacing w:after="0"/>
        <w:ind w:left="0"/>
        <w:jc w:val="both"/>
      </w:pPr>
      <w:r>
        <w:rPr>
          <w:rFonts w:ascii="Times New Roman"/>
          <w:b w:val="false"/>
          <w:i w:val="false"/>
          <w:color w:val="000000"/>
          <w:sz w:val="28"/>
        </w:rPr>
        <w:t>
      In districts:</w:t>
      </w:r>
    </w:p>
    <w:bookmarkEnd w:id="175"/>
    <w:bookmarkStart w:name="z364" w:id="176"/>
    <w:p>
      <w:pPr>
        <w:spacing w:after="0"/>
        <w:ind w:left="0"/>
        <w:jc w:val="both"/>
      </w:pPr>
      <w:r>
        <w:rPr>
          <w:rFonts w:ascii="Times New Roman"/>
          <w:b w:val="false"/>
          <w:i w:val="false"/>
          <w:color w:val="000000"/>
          <w:sz w:val="28"/>
        </w:rPr>
        <w:t>
      Aral - 2;</w:t>
      </w:r>
    </w:p>
    <w:bookmarkEnd w:id="176"/>
    <w:bookmarkStart w:name="z365" w:id="177"/>
    <w:p>
      <w:pPr>
        <w:spacing w:after="0"/>
        <w:ind w:left="0"/>
        <w:jc w:val="both"/>
      </w:pPr>
      <w:r>
        <w:rPr>
          <w:rFonts w:ascii="Times New Roman"/>
          <w:b w:val="false"/>
          <w:i w:val="false"/>
          <w:color w:val="000000"/>
          <w:sz w:val="28"/>
        </w:rPr>
        <w:t>
      Zhanakorgan - 1;</w:t>
      </w:r>
    </w:p>
    <w:bookmarkEnd w:id="177"/>
    <w:bookmarkStart w:name="z366" w:id="178"/>
    <w:p>
      <w:pPr>
        <w:spacing w:after="0"/>
        <w:ind w:left="0"/>
        <w:jc w:val="both"/>
      </w:pPr>
      <w:r>
        <w:rPr>
          <w:rFonts w:ascii="Times New Roman"/>
          <w:b w:val="false"/>
          <w:i w:val="false"/>
          <w:color w:val="000000"/>
          <w:sz w:val="28"/>
        </w:rPr>
        <w:t>
      Zhalagash - 1;</w:t>
      </w:r>
    </w:p>
    <w:bookmarkEnd w:id="178"/>
    <w:bookmarkStart w:name="z367" w:id="179"/>
    <w:p>
      <w:pPr>
        <w:spacing w:after="0"/>
        <w:ind w:left="0"/>
        <w:jc w:val="both"/>
      </w:pPr>
      <w:r>
        <w:rPr>
          <w:rFonts w:ascii="Times New Roman"/>
          <w:b w:val="false"/>
          <w:i w:val="false"/>
          <w:color w:val="000000"/>
          <w:sz w:val="28"/>
        </w:rPr>
        <w:t>
      Kazaly - 1;</w:t>
      </w:r>
    </w:p>
    <w:bookmarkEnd w:id="179"/>
    <w:bookmarkStart w:name="z368" w:id="180"/>
    <w:p>
      <w:pPr>
        <w:spacing w:after="0"/>
        <w:ind w:left="0"/>
        <w:jc w:val="both"/>
      </w:pPr>
      <w:r>
        <w:rPr>
          <w:rFonts w:ascii="Times New Roman"/>
          <w:b w:val="false"/>
          <w:i w:val="false"/>
          <w:color w:val="000000"/>
          <w:sz w:val="28"/>
        </w:rPr>
        <w:t>
      Karmakshy - 3;</w:t>
      </w:r>
    </w:p>
    <w:bookmarkEnd w:id="180"/>
    <w:bookmarkStart w:name="z369" w:id="181"/>
    <w:p>
      <w:pPr>
        <w:spacing w:after="0"/>
        <w:ind w:left="0"/>
        <w:jc w:val="both"/>
      </w:pPr>
      <w:r>
        <w:rPr>
          <w:rFonts w:ascii="Times New Roman"/>
          <w:b w:val="false"/>
          <w:i w:val="false"/>
          <w:color w:val="000000"/>
          <w:sz w:val="28"/>
        </w:rPr>
        <w:t>
      Syrdarya - 1;</w:t>
      </w:r>
    </w:p>
    <w:bookmarkEnd w:id="181"/>
    <w:bookmarkStart w:name="z370" w:id="182"/>
    <w:p>
      <w:pPr>
        <w:spacing w:after="0"/>
        <w:ind w:left="0"/>
        <w:jc w:val="both"/>
      </w:pPr>
      <w:r>
        <w:rPr>
          <w:rFonts w:ascii="Times New Roman"/>
          <w:b w:val="false"/>
          <w:i w:val="false"/>
          <w:color w:val="000000"/>
          <w:sz w:val="28"/>
        </w:rPr>
        <w:t xml:space="preserve">
       Shieli - 1; </w:t>
      </w:r>
    </w:p>
    <w:bookmarkEnd w:id="182"/>
    <w:bookmarkStart w:name="z371" w:id="183"/>
    <w:p>
      <w:pPr>
        <w:spacing w:after="0"/>
        <w:ind w:left="0"/>
        <w:jc w:val="both"/>
      </w:pPr>
      <w:r>
        <w:rPr>
          <w:rFonts w:ascii="Times New Roman"/>
          <w:b w:val="false"/>
          <w:i w:val="false"/>
          <w:color w:val="000000"/>
          <w:sz w:val="28"/>
        </w:rPr>
        <w:t>
      14) in the notarial district – Mangistau region - 74, including in:</w:t>
      </w:r>
    </w:p>
    <w:bookmarkEnd w:id="183"/>
    <w:bookmarkStart w:name="z189" w:id="184"/>
    <w:p>
      <w:pPr>
        <w:spacing w:after="0"/>
        <w:ind w:left="0"/>
        <w:jc w:val="both"/>
      </w:pPr>
      <w:r>
        <w:rPr>
          <w:rFonts w:ascii="Times New Roman"/>
          <w:b w:val="false"/>
          <w:i w:val="false"/>
          <w:color w:val="000000"/>
          <w:sz w:val="28"/>
        </w:rPr>
        <w:t>
      Aktau – 40;</w:t>
      </w:r>
    </w:p>
    <w:bookmarkEnd w:id="184"/>
    <w:bookmarkStart w:name="z190" w:id="185"/>
    <w:p>
      <w:pPr>
        <w:spacing w:after="0"/>
        <w:ind w:left="0"/>
        <w:jc w:val="both"/>
      </w:pPr>
      <w:r>
        <w:rPr>
          <w:rFonts w:ascii="Times New Roman"/>
          <w:b w:val="false"/>
          <w:i w:val="false"/>
          <w:color w:val="000000"/>
          <w:sz w:val="28"/>
        </w:rPr>
        <w:t xml:space="preserve">
      In districts: </w:t>
      </w:r>
    </w:p>
    <w:bookmarkEnd w:id="185"/>
    <w:bookmarkStart w:name="z191" w:id="186"/>
    <w:p>
      <w:pPr>
        <w:spacing w:after="0"/>
        <w:ind w:left="0"/>
        <w:jc w:val="both"/>
      </w:pPr>
      <w:r>
        <w:rPr>
          <w:rFonts w:ascii="Times New Roman"/>
          <w:b w:val="false"/>
          <w:i w:val="false"/>
          <w:color w:val="000000"/>
          <w:sz w:val="28"/>
        </w:rPr>
        <w:t>
      Beineu - 5;</w:t>
      </w:r>
    </w:p>
    <w:bookmarkEnd w:id="186"/>
    <w:bookmarkStart w:name="z372" w:id="187"/>
    <w:p>
      <w:pPr>
        <w:spacing w:after="0"/>
        <w:ind w:left="0"/>
        <w:jc w:val="both"/>
      </w:pPr>
      <w:r>
        <w:rPr>
          <w:rFonts w:ascii="Times New Roman"/>
          <w:b w:val="false"/>
          <w:i w:val="false"/>
          <w:color w:val="000000"/>
          <w:sz w:val="28"/>
        </w:rPr>
        <w:t>
      Zhanaozen - 10;</w:t>
      </w:r>
    </w:p>
    <w:bookmarkEnd w:id="187"/>
    <w:bookmarkStart w:name="z373" w:id="188"/>
    <w:p>
      <w:pPr>
        <w:spacing w:after="0"/>
        <w:ind w:left="0"/>
        <w:jc w:val="both"/>
      </w:pPr>
      <w:r>
        <w:rPr>
          <w:rFonts w:ascii="Times New Roman"/>
          <w:b w:val="false"/>
          <w:i w:val="false"/>
          <w:color w:val="000000"/>
          <w:sz w:val="28"/>
        </w:rPr>
        <w:t>
      Karakiya - 3;</w:t>
      </w:r>
    </w:p>
    <w:bookmarkEnd w:id="188"/>
    <w:bookmarkStart w:name="z374" w:id="189"/>
    <w:p>
      <w:pPr>
        <w:spacing w:after="0"/>
        <w:ind w:left="0"/>
        <w:jc w:val="both"/>
      </w:pPr>
      <w:r>
        <w:rPr>
          <w:rFonts w:ascii="Times New Roman"/>
          <w:b w:val="false"/>
          <w:i w:val="false"/>
          <w:color w:val="000000"/>
          <w:sz w:val="28"/>
        </w:rPr>
        <w:t>
      Mangistau - 2;</w:t>
      </w:r>
    </w:p>
    <w:bookmarkEnd w:id="189"/>
    <w:bookmarkStart w:name="z375" w:id="190"/>
    <w:p>
      <w:pPr>
        <w:spacing w:after="0"/>
        <w:ind w:left="0"/>
        <w:jc w:val="both"/>
      </w:pPr>
      <w:r>
        <w:rPr>
          <w:rFonts w:ascii="Times New Roman"/>
          <w:b w:val="false"/>
          <w:i w:val="false"/>
          <w:color w:val="000000"/>
          <w:sz w:val="28"/>
        </w:rPr>
        <w:t>
      Tupkaragan - 3;</w:t>
      </w:r>
    </w:p>
    <w:bookmarkEnd w:id="190"/>
    <w:bookmarkStart w:name="z376" w:id="191"/>
    <w:p>
      <w:pPr>
        <w:spacing w:after="0"/>
        <w:ind w:left="0"/>
        <w:jc w:val="both"/>
      </w:pPr>
      <w:r>
        <w:rPr>
          <w:rFonts w:ascii="Times New Roman"/>
          <w:b w:val="false"/>
          <w:i w:val="false"/>
          <w:color w:val="000000"/>
          <w:sz w:val="28"/>
        </w:rPr>
        <w:t xml:space="preserve">
       Munaily - 11; </w:t>
      </w:r>
    </w:p>
    <w:bookmarkEnd w:id="191"/>
    <w:bookmarkStart w:name="z197" w:id="192"/>
    <w:p>
      <w:pPr>
        <w:spacing w:after="0"/>
        <w:ind w:left="0"/>
        <w:jc w:val="both"/>
      </w:pPr>
      <w:r>
        <w:rPr>
          <w:rFonts w:ascii="Times New Roman"/>
          <w:b w:val="false"/>
          <w:i w:val="false"/>
          <w:color w:val="000000"/>
          <w:sz w:val="28"/>
        </w:rPr>
        <w:t>
      15) in the notarial district – Pavlodar region - 66, including in towns:</w:t>
      </w:r>
    </w:p>
    <w:bookmarkEnd w:id="192"/>
    <w:bookmarkStart w:name="z198"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Pavlodar - 40;</w:t>
      </w:r>
    </w:p>
    <w:bookmarkEnd w:id="193"/>
    <w:bookmarkStart w:name="z377" w:id="194"/>
    <w:p>
      <w:pPr>
        <w:spacing w:after="0"/>
        <w:ind w:left="0"/>
        <w:jc w:val="both"/>
      </w:pPr>
      <w:r>
        <w:rPr>
          <w:rFonts w:ascii="Times New Roman"/>
          <w:b w:val="false"/>
          <w:i w:val="false"/>
          <w:color w:val="000000"/>
          <w:sz w:val="28"/>
        </w:rPr>
        <w:t>
      Aksu - 6;</w:t>
      </w:r>
    </w:p>
    <w:bookmarkEnd w:id="194"/>
    <w:bookmarkStart w:name="z378" w:id="195"/>
    <w:p>
      <w:pPr>
        <w:spacing w:after="0"/>
        <w:ind w:left="0"/>
        <w:jc w:val="both"/>
      </w:pPr>
      <w:r>
        <w:rPr>
          <w:rFonts w:ascii="Times New Roman"/>
          <w:b w:val="false"/>
          <w:i w:val="false"/>
          <w:color w:val="000000"/>
          <w:sz w:val="28"/>
        </w:rPr>
        <w:t>
      Ekibastuz - 9;</w:t>
      </w:r>
    </w:p>
    <w:bookmarkEnd w:id="195"/>
    <w:bookmarkStart w:name="z379" w:id="196"/>
    <w:p>
      <w:pPr>
        <w:spacing w:after="0"/>
        <w:ind w:left="0"/>
        <w:jc w:val="both"/>
      </w:pPr>
      <w:r>
        <w:rPr>
          <w:rFonts w:ascii="Times New Roman"/>
          <w:b w:val="false"/>
          <w:i w:val="false"/>
          <w:color w:val="000000"/>
          <w:sz w:val="28"/>
        </w:rPr>
        <w:t>
      In districts:</w:t>
      </w:r>
    </w:p>
    <w:bookmarkEnd w:id="196"/>
    <w:bookmarkStart w:name="z380" w:id="197"/>
    <w:p>
      <w:pPr>
        <w:spacing w:after="0"/>
        <w:ind w:left="0"/>
        <w:jc w:val="both"/>
      </w:pPr>
      <w:r>
        <w:rPr>
          <w:rFonts w:ascii="Times New Roman"/>
          <w:b w:val="false"/>
          <w:i w:val="false"/>
          <w:color w:val="000000"/>
          <w:sz w:val="28"/>
        </w:rPr>
        <w:t>
      Aktogay - 1;</w:t>
      </w:r>
    </w:p>
    <w:bookmarkEnd w:id="197"/>
    <w:bookmarkStart w:name="z381" w:id="198"/>
    <w:p>
      <w:pPr>
        <w:spacing w:after="0"/>
        <w:ind w:left="0"/>
        <w:jc w:val="both"/>
      </w:pPr>
      <w:r>
        <w:rPr>
          <w:rFonts w:ascii="Times New Roman"/>
          <w:b w:val="false"/>
          <w:i w:val="false"/>
          <w:color w:val="000000"/>
          <w:sz w:val="28"/>
        </w:rPr>
        <w:t>
      Bayanaul - 1;</w:t>
      </w:r>
    </w:p>
    <w:bookmarkEnd w:id="198"/>
    <w:bookmarkStart w:name="z382" w:id="199"/>
    <w:p>
      <w:pPr>
        <w:spacing w:after="0"/>
        <w:ind w:left="0"/>
        <w:jc w:val="both"/>
      </w:pPr>
      <w:r>
        <w:rPr>
          <w:rFonts w:ascii="Times New Roman"/>
          <w:b w:val="false"/>
          <w:i w:val="false"/>
          <w:color w:val="000000"/>
          <w:sz w:val="28"/>
        </w:rPr>
        <w:t>
      Zhelezinsky - 1;</w:t>
      </w:r>
    </w:p>
    <w:bookmarkEnd w:id="199"/>
    <w:bookmarkStart w:name="z383" w:id="200"/>
    <w:p>
      <w:pPr>
        <w:spacing w:after="0"/>
        <w:ind w:left="0"/>
        <w:jc w:val="both"/>
      </w:pPr>
      <w:r>
        <w:rPr>
          <w:rFonts w:ascii="Times New Roman"/>
          <w:b w:val="false"/>
          <w:i w:val="false"/>
          <w:color w:val="000000"/>
          <w:sz w:val="28"/>
        </w:rPr>
        <w:t>
      Irtysh - 1;</w:t>
      </w:r>
    </w:p>
    <w:bookmarkEnd w:id="200"/>
    <w:bookmarkStart w:name="z384" w:id="201"/>
    <w:p>
      <w:pPr>
        <w:spacing w:after="0"/>
        <w:ind w:left="0"/>
        <w:jc w:val="both"/>
      </w:pPr>
      <w:r>
        <w:rPr>
          <w:rFonts w:ascii="Times New Roman"/>
          <w:b w:val="false"/>
          <w:i w:val="false"/>
          <w:color w:val="000000"/>
          <w:sz w:val="28"/>
        </w:rPr>
        <w:t>
      Terenkol - 1;</w:t>
      </w:r>
    </w:p>
    <w:bookmarkEnd w:id="201"/>
    <w:bookmarkStart w:name="z385" w:id="202"/>
    <w:p>
      <w:pPr>
        <w:spacing w:after="0"/>
        <w:ind w:left="0"/>
        <w:jc w:val="both"/>
      </w:pPr>
      <w:r>
        <w:rPr>
          <w:rFonts w:ascii="Times New Roman"/>
          <w:b w:val="false"/>
          <w:i w:val="false"/>
          <w:color w:val="000000"/>
          <w:sz w:val="28"/>
        </w:rPr>
        <w:t>
      Akkuly - 1;</w:t>
      </w:r>
    </w:p>
    <w:bookmarkEnd w:id="202"/>
    <w:bookmarkStart w:name="z386" w:id="203"/>
    <w:p>
      <w:pPr>
        <w:spacing w:after="0"/>
        <w:ind w:left="0"/>
        <w:jc w:val="both"/>
      </w:pPr>
      <w:r>
        <w:rPr>
          <w:rFonts w:ascii="Times New Roman"/>
          <w:b w:val="false"/>
          <w:i w:val="false"/>
          <w:color w:val="000000"/>
          <w:sz w:val="28"/>
        </w:rPr>
        <w:t>
      Maisky - 1;</w:t>
      </w:r>
    </w:p>
    <w:bookmarkEnd w:id="203"/>
    <w:bookmarkStart w:name="z387" w:id="204"/>
    <w:p>
      <w:pPr>
        <w:spacing w:after="0"/>
        <w:ind w:left="0"/>
        <w:jc w:val="both"/>
      </w:pPr>
      <w:r>
        <w:rPr>
          <w:rFonts w:ascii="Times New Roman"/>
          <w:b w:val="false"/>
          <w:i w:val="false"/>
          <w:color w:val="000000"/>
          <w:sz w:val="28"/>
        </w:rPr>
        <w:t>
      Pavlodarsky - 2;</w:t>
      </w:r>
    </w:p>
    <w:bookmarkEnd w:id="204"/>
    <w:bookmarkStart w:name="z388" w:id="205"/>
    <w:p>
      <w:pPr>
        <w:spacing w:after="0"/>
        <w:ind w:left="0"/>
        <w:jc w:val="both"/>
      </w:pPr>
      <w:r>
        <w:rPr>
          <w:rFonts w:ascii="Times New Roman"/>
          <w:b w:val="false"/>
          <w:i w:val="false"/>
          <w:color w:val="000000"/>
          <w:sz w:val="28"/>
        </w:rPr>
        <w:t>
      Uspensky - 1;</w:t>
      </w:r>
    </w:p>
    <w:bookmarkEnd w:id="205"/>
    <w:bookmarkStart w:name="z389" w:id="206"/>
    <w:p>
      <w:pPr>
        <w:spacing w:after="0"/>
        <w:ind w:left="0"/>
        <w:jc w:val="both"/>
      </w:pPr>
      <w:r>
        <w:rPr>
          <w:rFonts w:ascii="Times New Roman"/>
          <w:b w:val="false"/>
          <w:i w:val="false"/>
          <w:color w:val="000000"/>
          <w:sz w:val="28"/>
        </w:rPr>
        <w:t xml:space="preserve">
       Shcherbaktinsky - 1; </w:t>
      </w:r>
    </w:p>
    <w:bookmarkEnd w:id="206"/>
    <w:bookmarkStart w:name="z390" w:id="207"/>
    <w:p>
      <w:pPr>
        <w:spacing w:after="0"/>
        <w:ind w:left="0"/>
        <w:jc w:val="both"/>
      </w:pPr>
      <w:r>
        <w:rPr>
          <w:rFonts w:ascii="Times New Roman"/>
          <w:b w:val="false"/>
          <w:i w:val="false"/>
          <w:color w:val="000000"/>
          <w:sz w:val="28"/>
        </w:rPr>
        <w:t>
      16) in the notarial district – North Kazakhstan region - 52, including in:</w:t>
      </w:r>
    </w:p>
    <w:bookmarkEnd w:id="207"/>
    <w:bookmarkStart w:name="z213" w:id="208"/>
    <w:p>
      <w:pPr>
        <w:spacing w:after="0"/>
        <w:ind w:left="0"/>
        <w:jc w:val="both"/>
      </w:pPr>
      <w:r>
        <w:rPr>
          <w:rFonts w:ascii="Times New Roman"/>
          <w:b w:val="false"/>
          <w:i w:val="false"/>
          <w:color w:val="000000"/>
          <w:sz w:val="28"/>
        </w:rPr>
        <w:t xml:space="preserve">
      Petropavlovsk – 24; </w:t>
      </w:r>
    </w:p>
    <w:bookmarkEnd w:id="208"/>
    <w:bookmarkStart w:name="z214"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In districts:</w:t>
      </w:r>
    </w:p>
    <w:bookmarkEnd w:id="209"/>
    <w:bookmarkStart w:name="z391" w:id="210"/>
    <w:p>
      <w:pPr>
        <w:spacing w:after="0"/>
        <w:ind w:left="0"/>
        <w:jc w:val="both"/>
      </w:pPr>
      <w:r>
        <w:rPr>
          <w:rFonts w:ascii="Times New Roman"/>
          <w:b w:val="false"/>
          <w:i w:val="false"/>
          <w:color w:val="000000"/>
          <w:sz w:val="28"/>
        </w:rPr>
        <w:t>
      Akzhar - 2;</w:t>
      </w:r>
    </w:p>
    <w:bookmarkEnd w:id="210"/>
    <w:bookmarkStart w:name="z392" w:id="211"/>
    <w:p>
      <w:pPr>
        <w:spacing w:after="0"/>
        <w:ind w:left="0"/>
        <w:jc w:val="both"/>
      </w:pPr>
      <w:r>
        <w:rPr>
          <w:rFonts w:ascii="Times New Roman"/>
          <w:b w:val="false"/>
          <w:i w:val="false"/>
          <w:color w:val="000000"/>
          <w:sz w:val="28"/>
        </w:rPr>
        <w:t>
      Ayyrtau - 2;</w:t>
      </w:r>
    </w:p>
    <w:bookmarkEnd w:id="211"/>
    <w:bookmarkStart w:name="z393" w:id="212"/>
    <w:p>
      <w:pPr>
        <w:spacing w:after="0"/>
        <w:ind w:left="0"/>
        <w:jc w:val="both"/>
      </w:pPr>
      <w:r>
        <w:rPr>
          <w:rFonts w:ascii="Times New Roman"/>
          <w:b w:val="false"/>
          <w:i w:val="false"/>
          <w:color w:val="000000"/>
          <w:sz w:val="28"/>
        </w:rPr>
        <w:t>
      M. Zhumabaev - 2;</w:t>
      </w:r>
    </w:p>
    <w:bookmarkEnd w:id="212"/>
    <w:bookmarkStart w:name="z394" w:id="213"/>
    <w:p>
      <w:pPr>
        <w:spacing w:after="0"/>
        <w:ind w:left="0"/>
        <w:jc w:val="both"/>
      </w:pPr>
      <w:r>
        <w:rPr>
          <w:rFonts w:ascii="Times New Roman"/>
          <w:b w:val="false"/>
          <w:i w:val="false"/>
          <w:color w:val="000000"/>
          <w:sz w:val="28"/>
        </w:rPr>
        <w:t>
      Mamlutsky - 2;</w:t>
      </w:r>
    </w:p>
    <w:bookmarkEnd w:id="213"/>
    <w:bookmarkStart w:name="z395" w:id="214"/>
    <w:p>
      <w:pPr>
        <w:spacing w:after="0"/>
        <w:ind w:left="0"/>
        <w:jc w:val="both"/>
      </w:pPr>
      <w:r>
        <w:rPr>
          <w:rFonts w:ascii="Times New Roman"/>
          <w:b w:val="false"/>
          <w:i w:val="false"/>
          <w:color w:val="000000"/>
          <w:sz w:val="28"/>
        </w:rPr>
        <w:t>
      Tayynshinsky - 3;</w:t>
      </w:r>
    </w:p>
    <w:bookmarkEnd w:id="214"/>
    <w:bookmarkStart w:name="z396" w:id="215"/>
    <w:p>
      <w:pPr>
        <w:spacing w:after="0"/>
        <w:ind w:left="0"/>
        <w:jc w:val="both"/>
      </w:pPr>
      <w:r>
        <w:rPr>
          <w:rFonts w:ascii="Times New Roman"/>
          <w:b w:val="false"/>
          <w:i w:val="false"/>
          <w:color w:val="000000"/>
          <w:sz w:val="28"/>
        </w:rPr>
        <w:t>
      Ualihanovsky - 2;</w:t>
      </w:r>
    </w:p>
    <w:bookmarkEnd w:id="215"/>
    <w:bookmarkStart w:name="z397" w:id="216"/>
    <w:p>
      <w:pPr>
        <w:spacing w:after="0"/>
        <w:ind w:left="0"/>
        <w:jc w:val="both"/>
      </w:pPr>
      <w:r>
        <w:rPr>
          <w:rFonts w:ascii="Times New Roman"/>
          <w:b w:val="false"/>
          <w:i w:val="false"/>
          <w:color w:val="000000"/>
          <w:sz w:val="28"/>
        </w:rPr>
        <w:t>
      Shal akyn-2;</w:t>
      </w:r>
    </w:p>
    <w:bookmarkEnd w:id="216"/>
    <w:bookmarkStart w:name="z398" w:id="217"/>
    <w:p>
      <w:pPr>
        <w:spacing w:after="0"/>
        <w:ind w:left="0"/>
        <w:jc w:val="both"/>
      </w:pPr>
      <w:r>
        <w:rPr>
          <w:rFonts w:ascii="Times New Roman"/>
          <w:b w:val="false"/>
          <w:i w:val="false"/>
          <w:color w:val="000000"/>
          <w:sz w:val="28"/>
        </w:rPr>
        <w:t>
      Kyzylzhar - 2;</w:t>
      </w:r>
    </w:p>
    <w:bookmarkEnd w:id="217"/>
    <w:bookmarkStart w:name="z399" w:id="218"/>
    <w:p>
      <w:pPr>
        <w:spacing w:after="0"/>
        <w:ind w:left="0"/>
        <w:jc w:val="both"/>
      </w:pPr>
      <w:r>
        <w:rPr>
          <w:rFonts w:ascii="Times New Roman"/>
          <w:b w:val="false"/>
          <w:i w:val="false"/>
          <w:color w:val="000000"/>
          <w:sz w:val="28"/>
        </w:rPr>
        <w:t>
      Zhambylsky - 2;</w:t>
      </w:r>
    </w:p>
    <w:bookmarkEnd w:id="218"/>
    <w:bookmarkStart w:name="z400" w:id="219"/>
    <w:p>
      <w:pPr>
        <w:spacing w:after="0"/>
        <w:ind w:left="0"/>
        <w:jc w:val="both"/>
      </w:pPr>
      <w:r>
        <w:rPr>
          <w:rFonts w:ascii="Times New Roman"/>
          <w:b w:val="false"/>
          <w:i w:val="false"/>
          <w:color w:val="000000"/>
          <w:sz w:val="28"/>
        </w:rPr>
        <w:t>
      Esilsky - 2;</w:t>
      </w:r>
    </w:p>
    <w:bookmarkEnd w:id="219"/>
    <w:bookmarkStart w:name="z401" w:id="220"/>
    <w:p>
      <w:pPr>
        <w:spacing w:after="0"/>
        <w:ind w:left="0"/>
        <w:jc w:val="both"/>
      </w:pPr>
      <w:r>
        <w:rPr>
          <w:rFonts w:ascii="Times New Roman"/>
          <w:b w:val="false"/>
          <w:i w:val="false"/>
          <w:color w:val="000000"/>
          <w:sz w:val="28"/>
        </w:rPr>
        <w:t>
      Akkayynsky - 2;</w:t>
      </w:r>
    </w:p>
    <w:bookmarkEnd w:id="220"/>
    <w:bookmarkStart w:name="z402" w:id="221"/>
    <w:p>
      <w:pPr>
        <w:spacing w:after="0"/>
        <w:ind w:left="0"/>
        <w:jc w:val="both"/>
      </w:pPr>
      <w:r>
        <w:rPr>
          <w:rFonts w:ascii="Times New Roman"/>
          <w:b w:val="false"/>
          <w:i w:val="false"/>
          <w:color w:val="000000"/>
          <w:sz w:val="28"/>
        </w:rPr>
        <w:t>
      named after G. Musrepov - 3;</w:t>
      </w:r>
    </w:p>
    <w:bookmarkEnd w:id="221"/>
    <w:bookmarkStart w:name="z403" w:id="222"/>
    <w:p>
      <w:pPr>
        <w:spacing w:after="0"/>
        <w:ind w:left="0"/>
        <w:jc w:val="both"/>
      </w:pPr>
      <w:r>
        <w:rPr>
          <w:rFonts w:ascii="Times New Roman"/>
          <w:b w:val="false"/>
          <w:i w:val="false"/>
          <w:color w:val="000000"/>
          <w:sz w:val="28"/>
        </w:rPr>
        <w:t xml:space="preserve">
       Timiryazevsky - 2; </w:t>
      </w:r>
    </w:p>
    <w:bookmarkEnd w:id="222"/>
    <w:bookmarkStart w:name="z404" w:id="223"/>
    <w:p>
      <w:pPr>
        <w:spacing w:after="0"/>
        <w:ind w:left="0"/>
        <w:jc w:val="both"/>
      </w:pPr>
      <w:r>
        <w:rPr>
          <w:rFonts w:ascii="Times New Roman"/>
          <w:b w:val="false"/>
          <w:i w:val="false"/>
          <w:color w:val="000000"/>
          <w:sz w:val="28"/>
        </w:rPr>
        <w:t>
      17) in the notarial district – Turkestan region - 71, including in towns:</w:t>
      </w:r>
    </w:p>
    <w:bookmarkEnd w:id="223"/>
    <w:bookmarkStart w:name="z229" w:id="224"/>
    <w:p>
      <w:pPr>
        <w:spacing w:after="0"/>
        <w:ind w:left="0"/>
        <w:jc w:val="both"/>
      </w:pPr>
      <w:r>
        <w:rPr>
          <w:rFonts w:ascii="Times New Roman"/>
          <w:b w:val="false"/>
          <w:i w:val="false"/>
          <w:color w:val="000000"/>
          <w:sz w:val="28"/>
        </w:rPr>
        <w:t>
      Turkestan - 21;</w:t>
      </w:r>
    </w:p>
    <w:bookmarkEnd w:id="224"/>
    <w:bookmarkStart w:name="z405" w:id="225"/>
    <w:p>
      <w:pPr>
        <w:spacing w:after="0"/>
        <w:ind w:left="0"/>
        <w:jc w:val="both"/>
      </w:pPr>
      <w:r>
        <w:rPr>
          <w:rFonts w:ascii="Times New Roman"/>
          <w:b w:val="false"/>
          <w:i w:val="false"/>
          <w:color w:val="000000"/>
          <w:sz w:val="28"/>
        </w:rPr>
        <w:t>
      Arys - 2;</w:t>
      </w:r>
    </w:p>
    <w:bookmarkEnd w:id="225"/>
    <w:bookmarkStart w:name="z406" w:id="226"/>
    <w:p>
      <w:pPr>
        <w:spacing w:after="0"/>
        <w:ind w:left="0"/>
        <w:jc w:val="both"/>
      </w:pPr>
      <w:r>
        <w:rPr>
          <w:rFonts w:ascii="Times New Roman"/>
          <w:b w:val="false"/>
          <w:i w:val="false"/>
          <w:color w:val="000000"/>
          <w:sz w:val="28"/>
        </w:rPr>
        <w:t>
      Kentau - 4;</w:t>
      </w:r>
    </w:p>
    <w:bookmarkEnd w:id="226"/>
    <w:bookmarkStart w:name="z407" w:id="227"/>
    <w:p>
      <w:pPr>
        <w:spacing w:after="0"/>
        <w:ind w:left="0"/>
        <w:jc w:val="both"/>
      </w:pPr>
      <w:r>
        <w:rPr>
          <w:rFonts w:ascii="Times New Roman"/>
          <w:b w:val="false"/>
          <w:i w:val="false"/>
          <w:color w:val="000000"/>
          <w:sz w:val="28"/>
        </w:rPr>
        <w:t>
      Iin districts:</w:t>
      </w:r>
    </w:p>
    <w:bookmarkEnd w:id="227"/>
    <w:bookmarkStart w:name="z408" w:id="228"/>
    <w:p>
      <w:pPr>
        <w:spacing w:after="0"/>
        <w:ind w:left="0"/>
        <w:jc w:val="both"/>
      </w:pPr>
      <w:r>
        <w:rPr>
          <w:rFonts w:ascii="Times New Roman"/>
          <w:b w:val="false"/>
          <w:i w:val="false"/>
          <w:color w:val="000000"/>
          <w:sz w:val="28"/>
        </w:rPr>
        <w:t>
      Baidibek - 2;</w:t>
      </w:r>
    </w:p>
    <w:bookmarkEnd w:id="228"/>
    <w:bookmarkStart w:name="z409" w:id="229"/>
    <w:p>
      <w:pPr>
        <w:spacing w:after="0"/>
        <w:ind w:left="0"/>
        <w:jc w:val="both"/>
      </w:pPr>
      <w:r>
        <w:rPr>
          <w:rFonts w:ascii="Times New Roman"/>
          <w:b w:val="false"/>
          <w:i w:val="false"/>
          <w:color w:val="000000"/>
          <w:sz w:val="28"/>
        </w:rPr>
        <w:t>
      Zhetysay - 5;</w:t>
      </w:r>
    </w:p>
    <w:bookmarkEnd w:id="229"/>
    <w:bookmarkStart w:name="z410" w:id="230"/>
    <w:p>
      <w:pPr>
        <w:spacing w:after="0"/>
        <w:ind w:left="0"/>
        <w:jc w:val="both"/>
      </w:pPr>
      <w:r>
        <w:rPr>
          <w:rFonts w:ascii="Times New Roman"/>
          <w:b w:val="false"/>
          <w:i w:val="false"/>
          <w:color w:val="000000"/>
          <w:sz w:val="28"/>
        </w:rPr>
        <w:t>
      Kazygurt - 3;</w:t>
      </w:r>
    </w:p>
    <w:bookmarkEnd w:id="230"/>
    <w:bookmarkStart w:name="z411" w:id="231"/>
    <w:p>
      <w:pPr>
        <w:spacing w:after="0"/>
        <w:ind w:left="0"/>
        <w:jc w:val="both"/>
      </w:pPr>
      <w:r>
        <w:rPr>
          <w:rFonts w:ascii="Times New Roman"/>
          <w:b w:val="false"/>
          <w:i w:val="false"/>
          <w:color w:val="000000"/>
          <w:sz w:val="28"/>
        </w:rPr>
        <w:t>
      Kelesky - 4;</w:t>
      </w:r>
    </w:p>
    <w:bookmarkEnd w:id="231"/>
    <w:bookmarkStart w:name="z412" w:id="232"/>
    <w:p>
      <w:pPr>
        <w:spacing w:after="0"/>
        <w:ind w:left="0"/>
        <w:jc w:val="both"/>
      </w:pPr>
      <w:r>
        <w:rPr>
          <w:rFonts w:ascii="Times New Roman"/>
          <w:b w:val="false"/>
          <w:i w:val="false"/>
          <w:color w:val="000000"/>
          <w:sz w:val="28"/>
        </w:rPr>
        <w:t>
      Maktaral - 5;</w:t>
      </w:r>
    </w:p>
    <w:bookmarkEnd w:id="232"/>
    <w:bookmarkStart w:name="z413" w:id="233"/>
    <w:p>
      <w:pPr>
        <w:spacing w:after="0"/>
        <w:ind w:left="0"/>
        <w:jc w:val="both"/>
      </w:pPr>
      <w:r>
        <w:rPr>
          <w:rFonts w:ascii="Times New Roman"/>
          <w:b w:val="false"/>
          <w:i w:val="false"/>
          <w:color w:val="000000"/>
          <w:sz w:val="28"/>
        </w:rPr>
        <w:t>
      Ordabasy - 2;</w:t>
      </w:r>
    </w:p>
    <w:bookmarkEnd w:id="233"/>
    <w:bookmarkStart w:name="z414" w:id="234"/>
    <w:p>
      <w:pPr>
        <w:spacing w:after="0"/>
        <w:ind w:left="0"/>
        <w:jc w:val="both"/>
      </w:pPr>
      <w:r>
        <w:rPr>
          <w:rFonts w:ascii="Times New Roman"/>
          <w:b w:val="false"/>
          <w:i w:val="false"/>
          <w:color w:val="000000"/>
          <w:sz w:val="28"/>
        </w:rPr>
        <w:t>
      Otyrar - 2;</w:t>
      </w:r>
    </w:p>
    <w:bookmarkEnd w:id="234"/>
    <w:bookmarkStart w:name="z415" w:id="235"/>
    <w:p>
      <w:pPr>
        <w:spacing w:after="0"/>
        <w:ind w:left="0"/>
        <w:jc w:val="both"/>
      </w:pPr>
      <w:r>
        <w:rPr>
          <w:rFonts w:ascii="Times New Roman"/>
          <w:b w:val="false"/>
          <w:i w:val="false"/>
          <w:color w:val="000000"/>
          <w:sz w:val="28"/>
        </w:rPr>
        <w:t>
      Sairam - 5</w:t>
      </w:r>
    </w:p>
    <w:bookmarkEnd w:id="235"/>
    <w:bookmarkStart w:name="z416" w:id="236"/>
    <w:p>
      <w:pPr>
        <w:spacing w:after="0"/>
        <w:ind w:left="0"/>
        <w:jc w:val="both"/>
      </w:pPr>
      <w:r>
        <w:rPr>
          <w:rFonts w:ascii="Times New Roman"/>
          <w:b w:val="false"/>
          <w:i w:val="false"/>
          <w:color w:val="000000"/>
          <w:sz w:val="28"/>
        </w:rPr>
        <w:t>
      Saryagash - 7;</w:t>
      </w:r>
    </w:p>
    <w:bookmarkEnd w:id="236"/>
    <w:bookmarkStart w:name="z417" w:id="237"/>
    <w:p>
      <w:pPr>
        <w:spacing w:after="0"/>
        <w:ind w:left="0"/>
        <w:jc w:val="both"/>
      </w:pPr>
      <w:r>
        <w:rPr>
          <w:rFonts w:ascii="Times New Roman"/>
          <w:b w:val="false"/>
          <w:i w:val="false"/>
          <w:color w:val="000000"/>
          <w:sz w:val="28"/>
        </w:rPr>
        <w:t>
      Sozak - 2;</w:t>
      </w:r>
    </w:p>
    <w:bookmarkEnd w:id="237"/>
    <w:bookmarkStart w:name="z418" w:id="238"/>
    <w:p>
      <w:pPr>
        <w:spacing w:after="0"/>
        <w:ind w:left="0"/>
        <w:jc w:val="both"/>
      </w:pPr>
      <w:r>
        <w:rPr>
          <w:rFonts w:ascii="Times New Roman"/>
          <w:b w:val="false"/>
          <w:i w:val="false"/>
          <w:color w:val="000000"/>
          <w:sz w:val="28"/>
        </w:rPr>
        <w:t>
      Tulkubas - 3;</w:t>
      </w:r>
    </w:p>
    <w:bookmarkEnd w:id="238"/>
    <w:bookmarkStart w:name="z419" w:id="239"/>
    <w:p>
      <w:pPr>
        <w:spacing w:after="0"/>
        <w:ind w:left="0"/>
        <w:jc w:val="both"/>
      </w:pPr>
      <w:r>
        <w:rPr>
          <w:rFonts w:ascii="Times New Roman"/>
          <w:b w:val="false"/>
          <w:i w:val="false"/>
          <w:color w:val="000000"/>
          <w:sz w:val="28"/>
        </w:rPr>
        <w:t>
      Tolebi - 3;</w:t>
      </w:r>
    </w:p>
    <w:bookmarkEnd w:id="239"/>
    <w:bookmarkStart w:name="z420" w:id="240"/>
    <w:p>
      <w:pPr>
        <w:spacing w:after="0"/>
        <w:ind w:left="0"/>
        <w:jc w:val="both"/>
      </w:pPr>
      <w:r>
        <w:rPr>
          <w:rFonts w:ascii="Times New Roman"/>
          <w:b w:val="false"/>
          <w:i w:val="false"/>
          <w:color w:val="000000"/>
          <w:sz w:val="28"/>
        </w:rPr>
        <w:t xml:space="preserve">
      Shardara - 1; </w:t>
      </w:r>
    </w:p>
    <w:bookmarkEnd w:id="240"/>
    <w:bookmarkStart w:name="z421" w:id="241"/>
    <w:p>
      <w:pPr>
        <w:spacing w:after="0"/>
        <w:ind w:left="0"/>
        <w:jc w:val="both"/>
      </w:pPr>
      <w:r>
        <w:rPr>
          <w:rFonts w:ascii="Times New Roman"/>
          <w:b w:val="false"/>
          <w:i w:val="false"/>
          <w:color w:val="000000"/>
          <w:sz w:val="28"/>
        </w:rPr>
        <w:t xml:space="preserve">
      Total in the republic - 1599. </w:t>
      </w:r>
    </w:p>
    <w:bookmarkEnd w:id="2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