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e5fb5" w14:textId="91e5f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measurements related to state regulation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Joint order of the Minister of Internal Affairs of the Republic of Kazakhstan dated March 28, 2019 No. 237 and the Minister of Industry and Infrastructure Development dated March 29, 2019 No. 162. Registered in the Ministry of Justice of the Republic of Kazakhstan on March 29, 2019 No. 18438</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 translation</w:t>
      </w:r>
    </w:p>
    <w:bookmarkEnd w:id="0"/>
    <w:bookmarkStart w:name="z2" w:id="1"/>
    <w:p>
      <w:pPr>
        <w:spacing w:after="0"/>
        <w:ind w:left="0"/>
        <w:jc w:val="both"/>
      </w:pPr>
      <w:r>
        <w:rPr>
          <w:rFonts w:ascii="Times New Roman"/>
          <w:b w:val="false"/>
          <w:i w:val="false"/>
          <w:color w:val="000000"/>
          <w:sz w:val="28"/>
        </w:rPr>
        <w:t>
      In accordance with subparagraph 2) of article 6-3 of the Law of the Republic of Kazakhstan dated June 7, 2000 "On ensuring the uniformity of measurements", WE HEREBY ORDER:</w:t>
      </w:r>
    </w:p>
    <w:bookmarkEnd w:id="1"/>
    <w:bookmarkStart w:name="z3" w:id="2"/>
    <w:p>
      <w:pPr>
        <w:spacing w:after="0"/>
        <w:ind w:left="0"/>
        <w:jc w:val="both"/>
      </w:pPr>
      <w:r>
        <w:rPr>
          <w:rFonts w:ascii="Times New Roman"/>
          <w:b w:val="false"/>
          <w:i w:val="false"/>
          <w:color w:val="000000"/>
          <w:sz w:val="28"/>
        </w:rPr>
        <w:t>
      1. To approve the attached list of measurements related to state regulation.</w:t>
      </w:r>
    </w:p>
    <w:bookmarkEnd w:id="2"/>
    <w:bookmarkStart w:name="z4" w:id="3"/>
    <w:p>
      <w:pPr>
        <w:spacing w:after="0"/>
        <w:ind w:left="0"/>
        <w:jc w:val="both"/>
      </w:pPr>
      <w:r>
        <w:rPr>
          <w:rFonts w:ascii="Times New Roman"/>
          <w:b w:val="false"/>
          <w:i w:val="false"/>
          <w:color w:val="000000"/>
          <w:sz w:val="28"/>
        </w:rPr>
        <w:t>
      2. The Committee on Emergency Situations of the Ministry of Internal Affairs of the Republic of Kazakhstan, in the manner prescribed by law, to ensure:</w:t>
      </w:r>
    </w:p>
    <w:bookmarkEnd w:id="3"/>
    <w:bookmarkStart w:name="z5" w:id="4"/>
    <w:p>
      <w:pPr>
        <w:spacing w:after="0"/>
        <w:ind w:left="0"/>
        <w:jc w:val="both"/>
      </w:pPr>
      <w:r>
        <w:rPr>
          <w:rFonts w:ascii="Times New Roman"/>
          <w:b w:val="false"/>
          <w:i w:val="false"/>
          <w:color w:val="000000"/>
          <w:sz w:val="28"/>
        </w:rPr>
        <w:t>
      1) state registration of this joint order in the Ministry of Justice of the Republic of Kazakhstan;</w:t>
      </w:r>
    </w:p>
    <w:bookmarkEnd w:id="4"/>
    <w:bookmarkStart w:name="z6" w:id="5"/>
    <w:p>
      <w:pPr>
        <w:spacing w:after="0"/>
        <w:ind w:left="0"/>
        <w:jc w:val="both"/>
      </w:pPr>
      <w:r>
        <w:rPr>
          <w:rFonts w:ascii="Times New Roman"/>
          <w:b w:val="false"/>
          <w:i w:val="false"/>
          <w:color w:val="000000"/>
          <w:sz w:val="28"/>
        </w:rPr>
        <w:t xml:space="preserve">
      2) within ten calendar days from the date of registration of this joint order in the Ministry of Justice of the Republic of Kazakhstan, its sending in the Kazakh and Russian languages ​​to the Republican state enterprise on the basis of the right of economic management “Republican Legal Information Center” of the Ministry of Justice of the Republic of Kazakhstan for official publication and inclusion in the Reference Control Bank of regulatory legal acts of the Republic of Kazakhstan; </w:t>
      </w:r>
    </w:p>
    <w:bookmarkEnd w:id="5"/>
    <w:bookmarkStart w:name="z7" w:id="6"/>
    <w:p>
      <w:pPr>
        <w:spacing w:after="0"/>
        <w:ind w:left="0"/>
        <w:jc w:val="both"/>
      </w:pPr>
      <w:r>
        <w:rPr>
          <w:rFonts w:ascii="Times New Roman"/>
          <w:b w:val="false"/>
          <w:i w:val="false"/>
          <w:color w:val="000000"/>
          <w:sz w:val="28"/>
        </w:rPr>
        <w:t xml:space="preserve">
      3) placement of this joint order on the official Internet resource of the Ministry of Internal Affairs of the Republic of Kazakhstan; </w:t>
      </w:r>
    </w:p>
    <w:bookmarkEnd w:id="6"/>
    <w:bookmarkStart w:name="z8" w:id="7"/>
    <w:p>
      <w:pPr>
        <w:spacing w:after="0"/>
        <w:ind w:left="0"/>
        <w:jc w:val="both"/>
      </w:pPr>
      <w:r>
        <w:rPr>
          <w:rFonts w:ascii="Times New Roman"/>
          <w:b w:val="false"/>
          <w:i w:val="false"/>
          <w:color w:val="000000"/>
          <w:sz w:val="28"/>
        </w:rPr>
        <w:t xml:space="preserve">
      4) within ten calendar days after the state registration of this joint order in the Ministry of Justice of the Republic of Kazakhstan, submission of information to the Legal Department of the Ministry of Internal Affairs of the Republic of Kazakhstan on the implementation of measures provided for in subparagraphs 1), 2) and 3) of this paragraph. </w:t>
      </w:r>
    </w:p>
    <w:bookmarkEnd w:id="7"/>
    <w:bookmarkStart w:name="z9" w:id="8"/>
    <w:p>
      <w:pPr>
        <w:spacing w:after="0"/>
        <w:ind w:left="0"/>
        <w:jc w:val="both"/>
      </w:pPr>
      <w:r>
        <w:rPr>
          <w:rFonts w:ascii="Times New Roman"/>
          <w:b w:val="false"/>
          <w:i w:val="false"/>
          <w:color w:val="000000"/>
          <w:sz w:val="28"/>
        </w:rPr>
        <w:t xml:space="preserve">
      3. The supervising deputy minister of internal affairs of the Republic of Kazakhstan shall be authorized to oversee the execution of this joint order. </w:t>
      </w:r>
    </w:p>
    <w:bookmarkEnd w:id="8"/>
    <w:bookmarkStart w:name="z10" w:id="9"/>
    <w:p>
      <w:pPr>
        <w:spacing w:after="0"/>
        <w:ind w:left="0"/>
        <w:jc w:val="both"/>
      </w:pPr>
      <w:r>
        <w:rPr>
          <w:rFonts w:ascii="Times New Roman"/>
          <w:b w:val="false"/>
          <w:i w:val="false"/>
          <w:color w:val="000000"/>
          <w:sz w:val="28"/>
        </w:rPr>
        <w:t xml:space="preserve">
      4. This joint order shall come into force on April 11, 2019 and shall be subject to official publication. </w:t>
      </w:r>
    </w:p>
    <w:bookmarkEnd w:id="9"/>
    <w:tbl>
      <w:tblPr>
        <w:tblW w:w="0" w:type="auto"/>
        <w:tblCellSpacing w:w="0" w:type="auto"/>
        <w:tblBorders>
          <w:top w:val="none"/>
          <w:left w:val="none"/>
          <w:bottom w:val="none"/>
          <w:right w:val="none"/>
          <w:insideH w:val="none"/>
          <w:insideV w:val="none"/>
        </w:tblBorders>
      </w:tblPr>
      <w:tblGrid>
        <w:gridCol w:w="7754"/>
        <w:gridCol w:w="4246"/>
      </w:tblGrid>
      <w:tr>
        <w:trPr>
          <w:trHeight w:val="30" w:hRule="atLeast"/>
        </w:trPr>
        <w:tc>
          <w:tcPr>
            <w:tcW w:w="775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industry and</w:t>
            </w:r>
            <w:r>
              <w:rPr>
                <w:rFonts w:ascii="Times New Roman"/>
                <w:b w:val="false"/>
                <w:i w:val="false"/>
                <w:color w:val="000000"/>
                <w:sz w:val="20"/>
              </w:rPr>
              <w:t>
</w:t>
            </w:r>
          </w:p>
        </w:tc>
      </w:tr>
      <w:tr>
        <w:trPr>
          <w:trHeight w:val="30" w:hRule="atLeast"/>
        </w:trPr>
        <w:tc>
          <w:tcPr>
            <w:tcW w:w="775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infrastructure development of the</w:t>
            </w:r>
            <w:r>
              <w:rPr>
                <w:rFonts w:ascii="Times New Roman"/>
                <w:b w:val="false"/>
                <w:i w:val="false"/>
                <w:color w:val="000000"/>
                <w:sz w:val="20"/>
              </w:rPr>
              <w:t>
</w:t>
            </w:r>
          </w:p>
        </w:tc>
      </w:tr>
      <w:tr>
        <w:trPr>
          <w:trHeight w:val="30" w:hRule="atLeast"/>
        </w:trPr>
        <w:tc>
          <w:tcPr>
            <w:tcW w:w="775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424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__________________ R. Sklyar</w:t>
            </w:r>
            <w:r>
              <w:rPr>
                <w:rFonts w:ascii="Times New Roman"/>
                <w:b w:val="false"/>
                <w:i w:val="false"/>
                <w:color w:val="000000"/>
                <w:sz w:val="20"/>
              </w:rPr>
              <w:t>
</w:t>
            </w:r>
          </w:p>
        </w:tc>
      </w:tr>
      <w:tr>
        <w:trPr>
          <w:trHeight w:val="30" w:hRule="atLeast"/>
        </w:trPr>
        <w:tc>
          <w:tcPr>
            <w:tcW w:w="775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internal affairs of the</w:t>
            </w:r>
            <w:r>
              <w:rPr>
                <w:rFonts w:ascii="Times New Roman"/>
                <w:b w:val="false"/>
                <w:i w:val="false"/>
                <w:color w:val="000000"/>
                <w:sz w:val="20"/>
              </w:rPr>
              <w:t>
</w:t>
            </w:r>
          </w:p>
        </w:tc>
      </w:tr>
      <w:tr>
        <w:trPr>
          <w:trHeight w:val="30" w:hRule="atLeast"/>
        </w:trPr>
        <w:tc>
          <w:tcPr>
            <w:tcW w:w="775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 _________________</w:t>
            </w:r>
            <w:r>
              <w:rPr>
                <w:rFonts w:ascii="Times New Roman"/>
                <w:b w:val="false"/>
                <w:i w:val="false"/>
                <w:color w:val="000000"/>
                <w:sz w:val="20"/>
              </w:rPr>
              <w:t>
</w:t>
            </w:r>
          </w:p>
        </w:tc>
        <w:tc>
          <w:tcPr>
            <w:tcW w:w="424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Ye. Turgumbayev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the joint order of the Minister</w:t>
            </w:r>
            <w:r>
              <w:br/>
            </w:r>
            <w:r>
              <w:rPr>
                <w:rFonts w:ascii="Times New Roman"/>
                <w:b w:val="false"/>
                <w:i w:val="false"/>
                <w:color w:val="000000"/>
                <w:sz w:val="20"/>
              </w:rPr>
              <w:t>of industry and infrastructure</w:t>
            </w:r>
            <w:r>
              <w:br/>
            </w:r>
            <w:r>
              <w:rPr>
                <w:rFonts w:ascii="Times New Roman"/>
                <w:b w:val="false"/>
                <w:i w:val="false"/>
                <w:color w:val="000000"/>
                <w:sz w:val="20"/>
              </w:rPr>
              <w:t>development of the</w:t>
            </w:r>
            <w:r>
              <w:br/>
            </w:r>
            <w:r>
              <w:rPr>
                <w:rFonts w:ascii="Times New Roman"/>
                <w:b w:val="false"/>
                <w:i w:val="false"/>
                <w:color w:val="000000"/>
                <w:sz w:val="20"/>
              </w:rPr>
              <w:t>Republic of Kazakhstan</w:t>
            </w:r>
            <w:r>
              <w:br/>
            </w:r>
            <w:r>
              <w:rPr>
                <w:rFonts w:ascii="Times New Roman"/>
                <w:b w:val="false"/>
                <w:i w:val="false"/>
                <w:color w:val="000000"/>
                <w:sz w:val="20"/>
              </w:rPr>
              <w:t>dated March 29, 2019 №162</w:t>
            </w:r>
            <w:r>
              <w:br/>
            </w:r>
            <w:r>
              <w:rPr>
                <w:rFonts w:ascii="Times New Roman"/>
                <w:b w:val="false"/>
                <w:i w:val="false"/>
                <w:color w:val="000000"/>
                <w:sz w:val="20"/>
              </w:rPr>
              <w:t>and 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March 28, 2019 №237</w:t>
            </w:r>
          </w:p>
        </w:tc>
      </w:tr>
    </w:tbl>
    <w:bookmarkStart w:name="z12" w:id="10"/>
    <w:p>
      <w:pPr>
        <w:spacing w:after="0"/>
        <w:ind w:left="0"/>
        <w:jc w:val="left"/>
      </w:pPr>
      <w:r>
        <w:rPr>
          <w:rFonts w:ascii="Times New Roman"/>
          <w:b/>
          <w:i w:val="false"/>
          <w:color w:val="000000"/>
        </w:rPr>
        <w:t xml:space="preserve"> List of measurements related to state regulation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5473"/>
        <w:gridCol w:w="2805"/>
        <w:gridCol w:w="3154"/>
        <w:gridCol w:w="627"/>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measurements indicating the object and scope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Metrological measurement requirements</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range</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permissible error or accuracy class</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vehicle speed (km / h) by mobile speed meters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20 to 250 km / h.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km / h.</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vehicle speed (km / h) by stationary speed meters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20 to 250 km / h.</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km / h.</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total backlash in a steering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30°</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light transmission of the windshield and front side windows</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70%</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residual height of tire tread pattern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150 mm.</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0,01 mm.</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concentration of components in the exhaust gas</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 from 0 to 5% of volume fraction</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Absolute ± 0,03 %</w:t>
            </w:r>
            <w:r>
              <w:br/>
            </w:r>
            <w:r>
              <w:rPr>
                <w:rFonts w:ascii="Times New Roman"/>
                <w:b w:val="false"/>
                <w:i w:val="false"/>
                <w:color w:val="000000"/>
                <w:sz w:val="20"/>
              </w:rPr>
              <w:t>
Relative ± 5 %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CO2 from 0 to 16% of volume fraction</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Absolute ± 0,5 %</w:t>
            </w:r>
            <w:r>
              <w:br/>
            </w:r>
            <w:r>
              <w:rPr>
                <w:rFonts w:ascii="Times New Roman"/>
                <w:b w:val="false"/>
                <w:i w:val="false"/>
                <w:color w:val="000000"/>
                <w:sz w:val="20"/>
              </w:rPr>
              <w:t>
Relative ± 5 %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O2 from 0 to 21% of volume fraction</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Absolute ± 0,1 %</w:t>
            </w:r>
            <w:r>
              <w:br/>
            </w:r>
            <w:r>
              <w:rPr>
                <w:rFonts w:ascii="Times New Roman"/>
                <w:b w:val="false"/>
                <w:i w:val="false"/>
                <w:color w:val="000000"/>
                <w:sz w:val="20"/>
              </w:rPr>
              <w:t>
Relative ± 5 %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CH from 0 ppm-1 to 2000% ppm-1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Absolute ± 10 ppm-1</w:t>
            </w:r>
            <w:r>
              <w:br/>
            </w:r>
            <w:r>
              <w:rPr>
                <w:rFonts w:ascii="Times New Roman"/>
                <w:b w:val="false"/>
                <w:i w:val="false"/>
                <w:color w:val="000000"/>
                <w:sz w:val="20"/>
              </w:rPr>
              <w:t>
Relative ± 5 %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