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03f" w14:textId="7103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ethical promotion of pharmaceuticals and medical devices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DCM-69 as of May 8, 2019. Registered with the Ministry of Justice of the Republic of Kazakhstan on May 13, 2019, No. 18654.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Order of the Minister of Health of the Republic of Kazakhstan dated December 21, 2020 No. KR DCM -294/2020 (effective after the expiration of ten calendar days after the date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subparagraph 67-1) of paragraph 1 of Article 7 of the Code of the Republic of Kazakhstan “On Public Health and the Healthcare System” as of September 18, 2009, I hereby ORDER: </w:t>
      </w:r>
    </w:p>
    <w:bookmarkEnd w:id="0"/>
    <w:bookmarkStart w:name="z3" w:id="1"/>
    <w:p>
      <w:pPr>
        <w:spacing w:after="0"/>
        <w:ind w:left="0"/>
        <w:jc w:val="both"/>
      </w:pPr>
      <w:r>
        <w:rPr>
          <w:rFonts w:ascii="Times New Roman"/>
          <w:b w:val="false"/>
          <w:i w:val="false"/>
          <w:color w:val="000000"/>
          <w:sz w:val="28"/>
        </w:rPr>
        <w:t>
      1. To approve the appended Rules for ethical promotion of pharmaceuticals and medical devices.</w:t>
      </w:r>
    </w:p>
    <w:bookmarkEnd w:id="1"/>
    <w:bookmarkStart w:name="z4" w:id="2"/>
    <w:p>
      <w:pPr>
        <w:spacing w:after="0"/>
        <w:ind w:left="0"/>
        <w:jc w:val="both"/>
      </w:pPr>
      <w:r>
        <w:rPr>
          <w:rFonts w:ascii="Times New Roman"/>
          <w:b w:val="false"/>
          <w:i w:val="false"/>
          <w:color w:val="000000"/>
          <w:sz w:val="28"/>
        </w:rPr>
        <w:t>
      2. In accordance with the procedure established by the legislation, the Pharmacy Committee of the Ministry of Healthcare of the Republic of Kazakhstan shall:</w:t>
      </w:r>
    </w:p>
    <w:bookmarkEnd w:id="2"/>
    <w:bookmarkStart w:name="z5"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its copy in Kazakh and Russian in paper-based and electronic forms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4"/>
    <w:bookmarkStart w:name="z7" w:id="5"/>
    <w:p>
      <w:pPr>
        <w:spacing w:after="0"/>
        <w:ind w:left="0"/>
        <w:jc w:val="both"/>
      </w:pPr>
      <w:r>
        <w:rPr>
          <w:rFonts w:ascii="Times New Roman"/>
          <w:b w:val="false"/>
          <w:i w:val="false"/>
          <w:color w:val="000000"/>
          <w:sz w:val="28"/>
        </w:rPr>
        <w:t>
      3) place this order on the website of the Ministry of Healthcare of the Republic of Kazakhstan;</w:t>
      </w:r>
    </w:p>
    <w:bookmarkEnd w:id="5"/>
    <w:bookmarkStart w:name="z8" w:id="6"/>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about the implementation of measures, provided for in subparagraphs 1), 2) and 3) of this paragraph, to the Legal Department of the Ministry of Healthcare of the Republic of Kazakhstan;</w:t>
      </w:r>
    </w:p>
    <w:bookmarkEnd w:id="6"/>
    <w:bookmarkStart w:name="z9" w:id="7"/>
    <w:p>
      <w:pPr>
        <w:spacing w:after="0"/>
        <w:ind w:left="0"/>
        <w:jc w:val="both"/>
      </w:pPr>
      <w:r>
        <w:rPr>
          <w:rFonts w:ascii="Times New Roman"/>
          <w:b w:val="false"/>
          <w:i w:val="false"/>
          <w:color w:val="000000"/>
          <w:sz w:val="28"/>
        </w:rPr>
        <w:t>
      3. The control over the execution of this order shall be assigned to the supervising deputy minister of healthcare of the Republic of Kazakhstan, K.T.Nadyrov.</w:t>
      </w:r>
    </w:p>
    <w:bookmarkEnd w:id="7"/>
    <w:bookmarkStart w:name="z10" w:id="8"/>
    <w:p>
      <w:pPr>
        <w:spacing w:after="0"/>
        <w:ind w:left="0"/>
        <w:jc w:val="both"/>
      </w:pPr>
      <w:r>
        <w:rPr>
          <w:rFonts w:ascii="Times New Roman"/>
          <w:b w:val="false"/>
          <w:i w:val="false"/>
          <w:color w:val="000000"/>
          <w:sz w:val="28"/>
        </w:rPr>
        <w:t xml:space="preserve">
      4. This order shall take effect ten calendar days of its first official publication.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 KR DCM-69 as of</w:t>
            </w:r>
            <w:r>
              <w:br/>
            </w:r>
            <w:r>
              <w:rPr>
                <w:rFonts w:ascii="Times New Roman"/>
                <w:b w:val="false"/>
                <w:i w:val="false"/>
                <w:color w:val="000000"/>
                <w:sz w:val="20"/>
              </w:rPr>
              <w:t>May 8, 2019 of the</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w:t>
            </w:r>
          </w:p>
        </w:tc>
      </w:tr>
    </w:tbl>
    <w:bookmarkStart w:name="z12" w:id="9"/>
    <w:p>
      <w:pPr>
        <w:spacing w:after="0"/>
        <w:ind w:left="0"/>
        <w:jc w:val="left"/>
      </w:pPr>
      <w:r>
        <w:rPr>
          <w:rFonts w:ascii="Times New Roman"/>
          <w:b/>
          <w:i w:val="false"/>
          <w:color w:val="000000"/>
        </w:rPr>
        <w:t xml:space="preserve"> Rules for ethical promotion of pharmaceuticals and medical devices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ethical promotion of pharmaceuticals and medical devices (hereinafter referred to as the Rules) determine the order of ethical promotion of pharmaceuticals and medical devices.</w:t>
      </w:r>
    </w:p>
    <w:bookmarkEnd w:id="11"/>
    <w:bookmarkStart w:name="z15" w:id="12"/>
    <w:p>
      <w:pPr>
        <w:spacing w:after="0"/>
        <w:ind w:left="0"/>
        <w:jc w:val="both"/>
      </w:pPr>
      <w:r>
        <w:rPr>
          <w:rFonts w:ascii="Times New Roman"/>
          <w:b w:val="false"/>
          <w:i w:val="false"/>
          <w:color w:val="000000"/>
          <w:sz w:val="28"/>
        </w:rPr>
        <w:t xml:space="preserve">
      2. The main terms used in the Rules are as follows: </w:t>
      </w:r>
    </w:p>
    <w:bookmarkEnd w:id="12"/>
    <w:bookmarkStart w:name="z16" w:id="13"/>
    <w:p>
      <w:pPr>
        <w:spacing w:after="0"/>
        <w:ind w:left="0"/>
        <w:jc w:val="both"/>
      </w:pPr>
      <w:r>
        <w:rPr>
          <w:rFonts w:ascii="Times New Roman"/>
          <w:b w:val="false"/>
          <w:i w:val="false"/>
          <w:color w:val="000000"/>
          <w:sz w:val="28"/>
        </w:rPr>
        <w:t>
      1) pharmaceutical - a product containing either a substance or a combination of substances, coming into contact with the human body, intended for the treatment, prevention of human diseases or the restoration, correction or change of its physiological functions through pharmacological, immunological or metabolic effects, or for diagnosing diseases and human condition;</w:t>
      </w:r>
    </w:p>
    <w:bookmarkEnd w:id="13"/>
    <w:bookmarkStart w:name="z17" w:id="14"/>
    <w:p>
      <w:pPr>
        <w:spacing w:after="0"/>
        <w:ind w:left="0"/>
        <w:jc w:val="both"/>
      </w:pPr>
      <w:r>
        <w:rPr>
          <w:rFonts w:ascii="Times New Roman"/>
          <w:b w:val="false"/>
          <w:i w:val="false"/>
          <w:color w:val="000000"/>
          <w:sz w:val="28"/>
        </w:rPr>
        <w:t xml:space="preserve">
      2) pharmaceuticals’ turnover– activities including the development, preclinical (nonclinical) research, testing, clinical trials, examination, registration, pharmacovigilance, quality control, production, manufacturing, storage, transportation, import and export, dispensing, sales, transfer, use, destruction of pharmaceuticals; </w:t>
      </w:r>
    </w:p>
    <w:bookmarkEnd w:id="14"/>
    <w:bookmarkStart w:name="z18" w:id="15"/>
    <w:p>
      <w:pPr>
        <w:spacing w:after="0"/>
        <w:ind w:left="0"/>
        <w:jc w:val="both"/>
      </w:pPr>
      <w:r>
        <w:rPr>
          <w:rFonts w:ascii="Times New Roman"/>
          <w:b w:val="false"/>
          <w:i w:val="false"/>
          <w:color w:val="000000"/>
          <w:sz w:val="28"/>
        </w:rPr>
        <w:t>
      3) advertising of pharmaceuticals and medical devices - information disseminated and placed in any form, by any means, intended for public at large, containing items of information or totality of data about pharmaceuticals and medical devices, contributing to their promotion and sale;</w:t>
      </w:r>
    </w:p>
    <w:bookmarkEnd w:id="15"/>
    <w:bookmarkStart w:name="z19" w:id="16"/>
    <w:p>
      <w:pPr>
        <w:spacing w:after="0"/>
        <w:ind w:left="0"/>
        <w:jc w:val="both"/>
      </w:pPr>
      <w:r>
        <w:rPr>
          <w:rFonts w:ascii="Times New Roman"/>
          <w:b w:val="false"/>
          <w:i w:val="false"/>
          <w:color w:val="000000"/>
          <w:sz w:val="28"/>
        </w:rPr>
        <w:t xml:space="preserve">
      4) ethical promotion of pharmaceuticals and medical devices - activities carried out in the course of promoting safe, high-quality and effective pharmaceuticals and medical devices from the developer and (or) manufacturer of a pharmaceutical or medical device to their use by consumers, based on fair competition and responsibility of all parties involved; </w:t>
      </w:r>
    </w:p>
    <w:bookmarkEnd w:id="16"/>
    <w:bookmarkStart w:name="z20" w:id="17"/>
    <w:p>
      <w:pPr>
        <w:spacing w:after="0"/>
        <w:ind w:left="0"/>
        <w:jc w:val="both"/>
      </w:pPr>
      <w:r>
        <w:rPr>
          <w:rFonts w:ascii="Times New Roman"/>
          <w:b w:val="false"/>
          <w:i w:val="false"/>
          <w:color w:val="000000"/>
          <w:sz w:val="28"/>
        </w:rPr>
        <w:t xml:space="preserve">
      5) facilities in the field of turnover of pharmaceuticals and medical devices - a pharmacy, a drugstore in healthcare organizations providing primary health care and (or) consultative and diagnostic assistance, a mobile drugstore for remote rural areas arranged by a pharmacy, a pharmacy (distribution) depot, temporary depot of pharmaceuticals, medical devices, optical store, medical device store, medical device depot, organizations manufacturing pharmaceuticals and medical devices; </w:t>
      </w:r>
    </w:p>
    <w:bookmarkEnd w:id="17"/>
    <w:bookmarkStart w:name="z21" w:id="18"/>
    <w:p>
      <w:pPr>
        <w:spacing w:after="0"/>
        <w:ind w:left="0"/>
        <w:jc w:val="both"/>
      </w:pPr>
      <w:r>
        <w:rPr>
          <w:rFonts w:ascii="Times New Roman"/>
          <w:b w:val="false"/>
          <w:i w:val="false"/>
          <w:color w:val="000000"/>
          <w:sz w:val="28"/>
        </w:rPr>
        <w:t>
      6) entities in the field of turnover of pharmaceuticals and medical devices - individuals or legal entities engaged in pharmaceutical activities;</w:t>
      </w:r>
    </w:p>
    <w:bookmarkEnd w:id="18"/>
    <w:bookmarkStart w:name="z22" w:id="19"/>
    <w:p>
      <w:pPr>
        <w:spacing w:after="0"/>
        <w:ind w:left="0"/>
        <w:jc w:val="both"/>
      </w:pPr>
      <w:r>
        <w:rPr>
          <w:rFonts w:ascii="Times New Roman"/>
          <w:b w:val="false"/>
          <w:i w:val="false"/>
          <w:color w:val="000000"/>
          <w:sz w:val="28"/>
        </w:rPr>
        <w:t>
      7) manufacturer of pharmaceuticals– an organization engaged in the production of pharmaceuticals and licensed to manufacture pharmaceuticals;</w:t>
      </w:r>
    </w:p>
    <w:bookmarkEnd w:id="19"/>
    <w:bookmarkStart w:name="z23" w:id="20"/>
    <w:p>
      <w:pPr>
        <w:spacing w:after="0"/>
        <w:ind w:left="0"/>
        <w:jc w:val="both"/>
      </w:pPr>
      <w:r>
        <w:rPr>
          <w:rFonts w:ascii="Times New Roman"/>
          <w:b w:val="false"/>
          <w:i w:val="false"/>
          <w:color w:val="000000"/>
          <w:sz w:val="28"/>
        </w:rPr>
        <w:t>
      8) the authorized body in the field of healthcare (hereinafter referred to as the authorized body) - the central executive body exercising leadership and intersectoral coordination in the field of public health, medical and pharmaceutical science, medical and pharmaceutical education, sanitary and epidemiological welfare of the population, turnover of pharmaceuticals and medical devices, quality control of medical services;</w:t>
      </w:r>
    </w:p>
    <w:bookmarkEnd w:id="20"/>
    <w:bookmarkStart w:name="z24" w:id="21"/>
    <w:p>
      <w:pPr>
        <w:spacing w:after="0"/>
        <w:ind w:left="0"/>
        <w:jc w:val="both"/>
      </w:pPr>
      <w:r>
        <w:rPr>
          <w:rFonts w:ascii="Times New Roman"/>
          <w:b w:val="false"/>
          <w:i w:val="false"/>
          <w:color w:val="000000"/>
          <w:sz w:val="28"/>
        </w:rPr>
        <w:t>
      9) healthcare entities - healthcare organizations, as well as individuals engaged in private medical practice and pharmaceutical activities;</w:t>
      </w:r>
    </w:p>
    <w:bookmarkEnd w:id="21"/>
    <w:bookmarkStart w:name="z25" w:id="22"/>
    <w:p>
      <w:pPr>
        <w:spacing w:after="0"/>
        <w:ind w:left="0"/>
        <w:jc w:val="both"/>
      </w:pPr>
      <w:r>
        <w:rPr>
          <w:rFonts w:ascii="Times New Roman"/>
          <w:b w:val="false"/>
          <w:i w:val="false"/>
          <w:color w:val="000000"/>
          <w:sz w:val="28"/>
        </w:rPr>
        <w:t xml:space="preserve">
      10) daily medical conference - a planned meeting of a medical facility aiming to review the past day, discuss and analyze clinical cases, and inform the team about new achievements in medical science and clinical practice; </w:t>
      </w:r>
    </w:p>
    <w:bookmarkEnd w:id="22"/>
    <w:bookmarkStart w:name="z26" w:id="23"/>
    <w:p>
      <w:pPr>
        <w:spacing w:after="0"/>
        <w:ind w:left="0"/>
        <w:jc w:val="both"/>
      </w:pPr>
      <w:r>
        <w:rPr>
          <w:rFonts w:ascii="Times New Roman"/>
          <w:b w:val="false"/>
          <w:i w:val="false"/>
          <w:color w:val="000000"/>
          <w:sz w:val="28"/>
        </w:rPr>
        <w:t>
      11) medical devices - any instruments, units, devices, equipment, materials and other products used for medical purposes either individually or in combination with each other, and also with accessories necessary for the intended use of these devices, including special software, are intended by the manufacturer of a medical device for the prevention, diagnosis, treatment of diseases, medical rehabilitation and monitoring of the human body, conducting medical research, restoration, substitution, changes of the anatomical structure or physiological functions of the body, prevention or termination of pregnancy, and the functional purpose of which is not realized through pharmacological, immunological, genetic or metabolic effects on the human body, and can be supported by the use of pharmaceuticals;</w:t>
      </w:r>
    </w:p>
    <w:bookmarkEnd w:id="23"/>
    <w:bookmarkStart w:name="z27" w:id="24"/>
    <w:p>
      <w:pPr>
        <w:spacing w:after="0"/>
        <w:ind w:left="0"/>
        <w:jc w:val="both"/>
      </w:pPr>
      <w:r>
        <w:rPr>
          <w:rFonts w:ascii="Times New Roman"/>
          <w:b w:val="false"/>
          <w:i w:val="false"/>
          <w:color w:val="000000"/>
          <w:sz w:val="28"/>
        </w:rPr>
        <w:t xml:space="preserve">
      12) turnover of medical devices - design, development, prototyping, technical testing, research (testing) of the biological effects of medical devices, clinical trials, examinations of safety, quality and effectiveness of medical devices, registration, production (manufacturing), storage, transportation, sale, installation, commissioning, use (operation), maintenance, repair and disposal of medical devices; </w:t>
      </w:r>
    </w:p>
    <w:bookmarkEnd w:id="24"/>
    <w:bookmarkStart w:name="z28" w:id="25"/>
    <w:p>
      <w:pPr>
        <w:spacing w:after="0"/>
        <w:ind w:left="0"/>
        <w:jc w:val="both"/>
      </w:pPr>
      <w:r>
        <w:rPr>
          <w:rFonts w:ascii="Times New Roman"/>
          <w:b w:val="false"/>
          <w:i w:val="false"/>
          <w:color w:val="000000"/>
          <w:sz w:val="28"/>
        </w:rPr>
        <w:t>
      13) manufacturer of a medical device - an entity in the field of turnover of pharmaceuticals and medical devices, responsible for the development and manufacture of a medical device, making it available for use on his/her/its own behalf, regardless of whether it is designed and (or) manufactured by this or another person (other persons) on his/her/its behalf, and responsible for its safety, quality and effectiveness;</w:t>
      </w:r>
    </w:p>
    <w:bookmarkEnd w:id="25"/>
    <w:bookmarkStart w:name="z29" w:id="26"/>
    <w:p>
      <w:pPr>
        <w:spacing w:after="0"/>
        <w:ind w:left="0"/>
        <w:jc w:val="both"/>
      </w:pPr>
      <w:r>
        <w:rPr>
          <w:rFonts w:ascii="Times New Roman"/>
          <w:b w:val="false"/>
          <w:i w:val="false"/>
          <w:color w:val="000000"/>
          <w:sz w:val="28"/>
        </w:rPr>
        <w:t xml:space="preserve">
      14) patient - an individual who is (was) a consumer of medical services; </w:t>
      </w:r>
    </w:p>
    <w:bookmarkEnd w:id="26"/>
    <w:bookmarkStart w:name="z30" w:id="27"/>
    <w:p>
      <w:pPr>
        <w:spacing w:after="0"/>
        <w:ind w:left="0"/>
        <w:jc w:val="both"/>
      </w:pPr>
      <w:r>
        <w:rPr>
          <w:rFonts w:ascii="Times New Roman"/>
          <w:b w:val="false"/>
          <w:i w:val="false"/>
          <w:color w:val="000000"/>
          <w:sz w:val="28"/>
        </w:rPr>
        <w:t xml:space="preserve">
      15) pharmaceutical workers - individuals with a pharmaceutical education engaged in pharmaceutical activities. </w:t>
      </w:r>
    </w:p>
    <w:bookmarkEnd w:id="27"/>
    <w:bookmarkStart w:name="z31" w:id="28"/>
    <w:p>
      <w:pPr>
        <w:spacing w:after="0"/>
        <w:ind w:left="0"/>
        <w:jc w:val="both"/>
      </w:pPr>
      <w:r>
        <w:rPr>
          <w:rFonts w:ascii="Times New Roman"/>
          <w:b w:val="false"/>
          <w:i w:val="false"/>
          <w:color w:val="000000"/>
          <w:sz w:val="28"/>
        </w:rPr>
        <w:t xml:space="preserve">
      3. These Rules apply to healthcare entities, entities in the field of turnover of pharmaceuticals and medical devices, medical and pharmaceutical workers, and members of professional associations. </w:t>
      </w:r>
    </w:p>
    <w:bookmarkEnd w:id="28"/>
    <w:bookmarkStart w:name="z32" w:id="29"/>
    <w:p>
      <w:pPr>
        <w:spacing w:after="0"/>
        <w:ind w:left="0"/>
        <w:jc w:val="both"/>
      </w:pPr>
      <w:r>
        <w:rPr>
          <w:rFonts w:ascii="Times New Roman"/>
          <w:b w:val="false"/>
          <w:i w:val="false"/>
          <w:color w:val="000000"/>
          <w:sz w:val="28"/>
        </w:rPr>
        <w:t xml:space="preserve">
      4. For the purposes of efficient use of pharmaceuticals and medical devices, healthcare entities, members of professional associations and entities in the field of turnover of pharmaceuticals and medical devices shall comply with the conditions for ethical promotion of pharmaceuticals and medical devices in accordance with paragraph 3 of Article 86-3 of the Code of the Republic of Kazakhstan “On Public Health and the Healthcare System” as of September 18, 2009 (hereinafter referred to as the Code). </w:t>
      </w:r>
    </w:p>
    <w:bookmarkEnd w:id="29"/>
    <w:bookmarkStart w:name="z33" w:id="30"/>
    <w:p>
      <w:pPr>
        <w:spacing w:after="0"/>
        <w:ind w:left="0"/>
        <w:jc w:val="left"/>
      </w:pPr>
      <w:r>
        <w:rPr>
          <w:rFonts w:ascii="Times New Roman"/>
          <w:b/>
          <w:i w:val="false"/>
          <w:color w:val="000000"/>
        </w:rPr>
        <w:t xml:space="preserve"> Chapter 2. Procedure for ethical promotion of pharmaceuticals and medical devices </w:t>
      </w:r>
    </w:p>
    <w:bookmarkEnd w:id="30"/>
    <w:bookmarkStart w:name="z34" w:id="31"/>
    <w:p>
      <w:pPr>
        <w:spacing w:after="0"/>
        <w:ind w:left="0"/>
        <w:jc w:val="left"/>
      </w:pPr>
      <w:r>
        <w:rPr>
          <w:rFonts w:ascii="Times New Roman"/>
          <w:b/>
          <w:i w:val="false"/>
          <w:color w:val="000000"/>
        </w:rPr>
        <w:t xml:space="preserve"> Clause 1. Ethical interaction in promoting pharmaceuticals and medical devices</w:t>
      </w:r>
    </w:p>
    <w:bookmarkEnd w:id="31"/>
    <w:bookmarkStart w:name="z35" w:id="32"/>
    <w:p>
      <w:pPr>
        <w:spacing w:after="0"/>
        <w:ind w:left="0"/>
        <w:jc w:val="both"/>
      </w:pPr>
      <w:r>
        <w:rPr>
          <w:rFonts w:ascii="Times New Roman"/>
          <w:b w:val="false"/>
          <w:i w:val="false"/>
          <w:color w:val="000000"/>
          <w:sz w:val="28"/>
        </w:rPr>
        <w:t>
      5. The entities operating in the field of turnover of pharmaceuticals and medical devices, when interacting with each other, and also with healthcare entities, members of professional associations, shall follow the principles of legality, transparency, in order to improve the quality of medical care and develop medical technology and innovation.</w:t>
      </w:r>
    </w:p>
    <w:bookmarkEnd w:id="32"/>
    <w:bookmarkStart w:name="z36" w:id="33"/>
    <w:p>
      <w:pPr>
        <w:spacing w:after="0"/>
        <w:ind w:left="0"/>
        <w:jc w:val="both"/>
      </w:pPr>
      <w:r>
        <w:rPr>
          <w:rFonts w:ascii="Times New Roman"/>
          <w:b w:val="false"/>
          <w:i w:val="false"/>
          <w:color w:val="000000"/>
          <w:sz w:val="28"/>
        </w:rPr>
        <w:t xml:space="preserve">
      6. Representatives of manufacturers and (or) distributors of pharmaceuticals and medical devices may promote pharmaceuticals and medical devices in medical facilities and medical educational institutions at daily medical conferences, scientific conferences and (or) specialized seminars. </w:t>
      </w:r>
    </w:p>
    <w:bookmarkEnd w:id="33"/>
    <w:bookmarkStart w:name="z37" w:id="34"/>
    <w:p>
      <w:pPr>
        <w:spacing w:after="0"/>
        <w:ind w:left="0"/>
        <w:jc w:val="both"/>
      </w:pPr>
      <w:r>
        <w:rPr>
          <w:rFonts w:ascii="Times New Roman"/>
          <w:b w:val="false"/>
          <w:i w:val="false"/>
          <w:color w:val="000000"/>
          <w:sz w:val="28"/>
        </w:rPr>
        <w:t xml:space="preserve">
      7. Ten calendar days before their planned participation in a daily medical conference, representatives of manufacturers and (or) distributors shall get written approval of the time and topic of the event from the head of a healthcare organization. </w:t>
      </w:r>
    </w:p>
    <w:bookmarkEnd w:id="34"/>
    <w:bookmarkStart w:name="z38" w:id="35"/>
    <w:p>
      <w:pPr>
        <w:spacing w:after="0"/>
        <w:ind w:left="0"/>
        <w:jc w:val="both"/>
      </w:pPr>
      <w:r>
        <w:rPr>
          <w:rFonts w:ascii="Times New Roman"/>
          <w:b w:val="false"/>
          <w:i w:val="false"/>
          <w:color w:val="000000"/>
          <w:sz w:val="28"/>
        </w:rPr>
        <w:t xml:space="preserve">
      8. Manufacturers, distributors or authorized representatives on the basis of a power of attorney, as well as other entities operating in the field of turnover of pharmaceuticals and medical devices authorized to promote pharmaceuticals and medical devices, are not allowed to have individual contacts with medical and pharmaceutical workers during their working hours and at the workplace with the aim of promoting pharmaceuticals and medical devices. </w:t>
      </w:r>
    </w:p>
    <w:bookmarkEnd w:id="35"/>
    <w:bookmarkStart w:name="z39" w:id="36"/>
    <w:p>
      <w:pPr>
        <w:spacing w:after="0"/>
        <w:ind w:left="0"/>
        <w:jc w:val="both"/>
      </w:pPr>
      <w:r>
        <w:rPr>
          <w:rFonts w:ascii="Times New Roman"/>
          <w:b w:val="false"/>
          <w:i w:val="false"/>
          <w:color w:val="000000"/>
          <w:sz w:val="28"/>
        </w:rPr>
        <w:t xml:space="preserve">
      9. The below indicated is not allowed in the course of interaction of entities operating in the field of turnover of pharmaceuticals and medical devices: </w:t>
      </w:r>
    </w:p>
    <w:bookmarkEnd w:id="36"/>
    <w:bookmarkStart w:name="z40" w:id="37"/>
    <w:p>
      <w:pPr>
        <w:spacing w:after="0"/>
        <w:ind w:left="0"/>
        <w:jc w:val="both"/>
      </w:pPr>
      <w:r>
        <w:rPr>
          <w:rFonts w:ascii="Times New Roman"/>
          <w:b w:val="false"/>
          <w:i w:val="false"/>
          <w:color w:val="000000"/>
          <w:sz w:val="28"/>
        </w:rPr>
        <w:t xml:space="preserve">
      1) provision or offer of financial compensation or any other financial or nonfinancial incentives to medical and pharmaceutical workers for their prescription and dispensing of specific pharmaceuticals; </w:t>
      </w:r>
    </w:p>
    <w:bookmarkEnd w:id="37"/>
    <w:bookmarkStart w:name="z41" w:id="38"/>
    <w:p>
      <w:pPr>
        <w:spacing w:after="0"/>
        <w:ind w:left="0"/>
        <w:jc w:val="both"/>
      </w:pPr>
      <w:r>
        <w:rPr>
          <w:rFonts w:ascii="Times New Roman"/>
          <w:b w:val="false"/>
          <w:i w:val="false"/>
          <w:color w:val="000000"/>
          <w:sz w:val="28"/>
        </w:rPr>
        <w:t xml:space="preserve">
      2) payment for entertainment, recreation, travel to the place of recreation, except for the payment related to scientific and educational activities; </w:t>
      </w:r>
    </w:p>
    <w:bookmarkEnd w:id="38"/>
    <w:bookmarkStart w:name="z42" w:id="39"/>
    <w:p>
      <w:pPr>
        <w:spacing w:after="0"/>
        <w:ind w:left="0"/>
        <w:jc w:val="both"/>
      </w:pPr>
      <w:r>
        <w:rPr>
          <w:rFonts w:ascii="Times New Roman"/>
          <w:b w:val="false"/>
          <w:i w:val="false"/>
          <w:color w:val="000000"/>
          <w:sz w:val="28"/>
        </w:rPr>
        <w:t xml:space="preserve">
      3) conclusion of agreements, organization of promo actions for prescribing and recommending pharmaceuticals and medical devices to patients with the involvement of medical workers, in order to obtain material benefits, except for written official agreements on medical research; </w:t>
      </w:r>
    </w:p>
    <w:bookmarkEnd w:id="39"/>
    <w:bookmarkStart w:name="z43" w:id="40"/>
    <w:p>
      <w:pPr>
        <w:spacing w:after="0"/>
        <w:ind w:left="0"/>
        <w:jc w:val="both"/>
      </w:pPr>
      <w:r>
        <w:rPr>
          <w:rFonts w:ascii="Times New Roman"/>
          <w:b w:val="false"/>
          <w:i w:val="false"/>
          <w:color w:val="000000"/>
          <w:sz w:val="28"/>
        </w:rPr>
        <w:t xml:space="preserve">
      4) provision of samples of pharmaceuticals and medical devices to patients, except for cases not prohibited by the legislation of the Republic of Kazakhstan; </w:t>
      </w:r>
    </w:p>
    <w:bookmarkEnd w:id="40"/>
    <w:bookmarkStart w:name="z44" w:id="41"/>
    <w:p>
      <w:pPr>
        <w:spacing w:after="0"/>
        <w:ind w:left="0"/>
        <w:jc w:val="both"/>
      </w:pPr>
      <w:r>
        <w:rPr>
          <w:rFonts w:ascii="Times New Roman"/>
          <w:b w:val="false"/>
          <w:i w:val="false"/>
          <w:color w:val="000000"/>
          <w:sz w:val="28"/>
        </w:rPr>
        <w:t xml:space="preserve">
      5) encouragement to prescribe pharmaceuticals and medical devices on non-standard prescription forms, including those containing advertising information, and also on those with pre-printed names of pharmaceuticals and medical devices; </w:t>
      </w:r>
    </w:p>
    <w:bookmarkEnd w:id="41"/>
    <w:bookmarkStart w:name="z45" w:id="42"/>
    <w:p>
      <w:pPr>
        <w:spacing w:after="0"/>
        <w:ind w:left="0"/>
        <w:jc w:val="both"/>
      </w:pPr>
      <w:r>
        <w:rPr>
          <w:rFonts w:ascii="Times New Roman"/>
          <w:b w:val="false"/>
          <w:i w:val="false"/>
          <w:color w:val="000000"/>
          <w:sz w:val="28"/>
        </w:rPr>
        <w:t xml:space="preserve">
      6) organization of events with giving material and non-material prizes, gifts to the heads of pharmacy organizations and pharmaceutical workers for achieving certain sales results. </w:t>
      </w:r>
    </w:p>
    <w:bookmarkEnd w:id="42"/>
    <w:bookmarkStart w:name="z46" w:id="43"/>
    <w:p>
      <w:pPr>
        <w:spacing w:after="0"/>
        <w:ind w:left="0"/>
        <w:jc w:val="both"/>
      </w:pPr>
      <w:r>
        <w:rPr>
          <w:rFonts w:ascii="Times New Roman"/>
          <w:b w:val="false"/>
          <w:i w:val="false"/>
          <w:color w:val="000000"/>
          <w:sz w:val="28"/>
        </w:rPr>
        <w:t>
      10. When entities operating in the field of turnover of pharmaceuticals and medical devices interact with healthcare entities and members of professional associations, it is allowed to:</w:t>
      </w:r>
    </w:p>
    <w:bookmarkEnd w:id="43"/>
    <w:bookmarkStart w:name="z47" w:id="44"/>
    <w:p>
      <w:pPr>
        <w:spacing w:after="0"/>
        <w:ind w:left="0"/>
        <w:jc w:val="both"/>
      </w:pPr>
      <w:r>
        <w:rPr>
          <w:rFonts w:ascii="Times New Roman"/>
          <w:b w:val="false"/>
          <w:i w:val="false"/>
          <w:color w:val="000000"/>
          <w:sz w:val="28"/>
        </w:rPr>
        <w:t xml:space="preserve">
      1) provide complete, unbiased, accurate and confirmed information in the form of reference, medical literature, scientific journals to healthcare entities and members of professional associations during daily medical conferences, scientific and practical conferences and (or) specialized seminars; </w:t>
      </w:r>
    </w:p>
    <w:bookmarkEnd w:id="44"/>
    <w:bookmarkStart w:name="z48" w:id="45"/>
    <w:p>
      <w:pPr>
        <w:spacing w:after="0"/>
        <w:ind w:left="0"/>
        <w:jc w:val="both"/>
      </w:pPr>
      <w:r>
        <w:rPr>
          <w:rFonts w:ascii="Times New Roman"/>
          <w:b w:val="false"/>
          <w:i w:val="false"/>
          <w:color w:val="000000"/>
          <w:sz w:val="28"/>
        </w:rPr>
        <w:t xml:space="preserve">
      2) provide targeted funding, grants for scientific and medical research, advanced training, purchase of a medical device, pharmaceuticals, medical services, charitable contributions, provided it is not aimed at prescribing pharmaceuticals and medical devices by healthcare entities. </w:t>
      </w:r>
    </w:p>
    <w:bookmarkEnd w:id="45"/>
    <w:bookmarkStart w:name="z49" w:id="46"/>
    <w:p>
      <w:pPr>
        <w:spacing w:after="0"/>
        <w:ind w:left="0"/>
        <w:jc w:val="both"/>
      </w:pPr>
      <w:r>
        <w:rPr>
          <w:rFonts w:ascii="Times New Roman"/>
          <w:b w:val="false"/>
          <w:i w:val="false"/>
          <w:color w:val="000000"/>
          <w:sz w:val="28"/>
        </w:rPr>
        <w:t xml:space="preserve">
      The procedure for formalizing contractual relations between charity entities and users is established in accordance with the legislation of the Republic of Kazakhstan. </w:t>
      </w:r>
    </w:p>
    <w:bookmarkEnd w:id="46"/>
    <w:bookmarkStart w:name="z50" w:id="47"/>
    <w:p>
      <w:pPr>
        <w:spacing w:after="0"/>
        <w:ind w:left="0"/>
        <w:jc w:val="both"/>
      </w:pPr>
      <w:r>
        <w:rPr>
          <w:rFonts w:ascii="Times New Roman"/>
          <w:b w:val="false"/>
          <w:i w:val="false"/>
          <w:color w:val="000000"/>
          <w:sz w:val="28"/>
        </w:rPr>
        <w:t xml:space="preserve">
      3) provide assistance for participation in scientific and practical conferences, congresses, symposia in a field appropriate to a healthcare entity or a member of professional associations. </w:t>
      </w:r>
    </w:p>
    <w:bookmarkEnd w:id="47"/>
    <w:bookmarkStart w:name="z51" w:id="48"/>
    <w:p>
      <w:pPr>
        <w:spacing w:after="0"/>
        <w:ind w:left="0"/>
        <w:jc w:val="both"/>
      </w:pPr>
      <w:r>
        <w:rPr>
          <w:rFonts w:ascii="Times New Roman"/>
          <w:b w:val="false"/>
          <w:i w:val="false"/>
          <w:color w:val="000000"/>
          <w:sz w:val="28"/>
        </w:rPr>
        <w:t xml:space="preserve">
      The support of medical and pharmaceutical workers, which enables them to take part in scientific and practical conferences, congresses, symposia, shall not be conditional upon their obligations to facilitate the promotion of any pharmaceuticals or medical devices. In this case, the entity operating in the field of turnover of pharmaceuticals and medical devices signs an agreement with medical and pharmaceutical workers that business trip expenses do not obligate them to promote the entity’s pharmaceuticals and medical devices. </w:t>
      </w:r>
    </w:p>
    <w:bookmarkEnd w:id="48"/>
    <w:bookmarkStart w:name="z52" w:id="49"/>
    <w:p>
      <w:pPr>
        <w:spacing w:after="0"/>
        <w:ind w:left="0"/>
        <w:jc w:val="both"/>
      </w:pPr>
      <w:r>
        <w:rPr>
          <w:rFonts w:ascii="Times New Roman"/>
          <w:b w:val="false"/>
          <w:i w:val="false"/>
          <w:color w:val="000000"/>
          <w:sz w:val="28"/>
        </w:rPr>
        <w:t xml:space="preserve">
      4) supply healthcare organizations with unregistered pharmaceuticals and medical devices to provide medical care according to the vital indications of a particular patient or to provide medical care to a limited number of patients with rare and (or) especially severe pathology in accordance with paragraph 3 of Article 80 of the Code; </w:t>
      </w:r>
    </w:p>
    <w:bookmarkEnd w:id="49"/>
    <w:bookmarkStart w:name="z53" w:id="50"/>
    <w:p>
      <w:pPr>
        <w:spacing w:after="0"/>
        <w:ind w:left="0"/>
        <w:jc w:val="both"/>
      </w:pPr>
      <w:r>
        <w:rPr>
          <w:rFonts w:ascii="Times New Roman"/>
          <w:b w:val="false"/>
          <w:i w:val="false"/>
          <w:color w:val="000000"/>
          <w:sz w:val="28"/>
        </w:rPr>
        <w:t>
      5) create patient registers subject to strict observance of legislation on the protection of personal data and medical confidentiality.</w:t>
      </w:r>
    </w:p>
    <w:bookmarkEnd w:id="50"/>
    <w:bookmarkStart w:name="z54" w:id="51"/>
    <w:p>
      <w:pPr>
        <w:spacing w:after="0"/>
        <w:ind w:left="0"/>
        <w:jc w:val="both"/>
      </w:pPr>
      <w:r>
        <w:rPr>
          <w:rFonts w:ascii="Times New Roman"/>
          <w:b w:val="false"/>
          <w:i w:val="false"/>
          <w:color w:val="000000"/>
          <w:sz w:val="28"/>
        </w:rPr>
        <w:t>
      11. When entities operating in the field of turnover of pharmaceuticals and medical devices interact with members of professional associations, it is not allowed to encourage members of professional associations to make decisions in the process of carrying out their statutory activities in favor of entities operating in the field of turnover of pharmaceuticals and medical devices.</w:t>
      </w:r>
    </w:p>
    <w:bookmarkEnd w:id="51"/>
    <w:bookmarkStart w:name="z55" w:id="52"/>
    <w:p>
      <w:pPr>
        <w:spacing w:after="0"/>
        <w:ind w:left="0"/>
        <w:jc w:val="both"/>
      </w:pPr>
      <w:r>
        <w:rPr>
          <w:rFonts w:ascii="Times New Roman"/>
          <w:b w:val="false"/>
          <w:i w:val="false"/>
          <w:color w:val="000000"/>
          <w:sz w:val="28"/>
        </w:rPr>
        <w:t>
      12. Members of professional associations do not allow facts of financial and other conspiracies to obtain benefits when promoting certain pharmaceuticals and medical devices, but make efforts to suppress such actions.</w:t>
      </w:r>
    </w:p>
    <w:bookmarkEnd w:id="52"/>
    <w:bookmarkStart w:name="z56" w:id="53"/>
    <w:p>
      <w:pPr>
        <w:spacing w:after="0"/>
        <w:ind w:left="0"/>
        <w:jc w:val="both"/>
      </w:pPr>
      <w:r>
        <w:rPr>
          <w:rFonts w:ascii="Times New Roman"/>
          <w:b w:val="false"/>
          <w:i w:val="false"/>
          <w:color w:val="000000"/>
          <w:sz w:val="28"/>
        </w:rPr>
        <w:t>
      13. Members of professional associations make decisions solely in the interests of patients, resist manifestations of corruption and contribute to improving the health of citizens of the Republic of Kazakhstan.</w:t>
      </w:r>
    </w:p>
    <w:bookmarkEnd w:id="53"/>
    <w:bookmarkStart w:name="z57" w:id="54"/>
    <w:p>
      <w:pPr>
        <w:spacing w:after="0"/>
        <w:ind w:left="0"/>
        <w:jc w:val="both"/>
      </w:pPr>
      <w:r>
        <w:rPr>
          <w:rFonts w:ascii="Times New Roman"/>
          <w:b w:val="false"/>
          <w:i w:val="false"/>
          <w:color w:val="000000"/>
          <w:sz w:val="28"/>
        </w:rPr>
        <w:t>
      14. When representatives of manufacturers and (or) distributors interact with pharmaceutical workers of retail sales facilities, the below indicated is allowed:</w:t>
      </w:r>
    </w:p>
    <w:bookmarkEnd w:id="54"/>
    <w:bookmarkStart w:name="z58" w:id="55"/>
    <w:p>
      <w:pPr>
        <w:spacing w:after="0"/>
        <w:ind w:left="0"/>
        <w:jc w:val="both"/>
      </w:pPr>
      <w:r>
        <w:rPr>
          <w:rFonts w:ascii="Times New Roman"/>
          <w:b w:val="false"/>
          <w:i w:val="false"/>
          <w:color w:val="000000"/>
          <w:sz w:val="28"/>
        </w:rPr>
        <w:t>
      1) informing pharmaceutical workers about manufactured or marketed pharmaceuticals and medical devices;</w:t>
      </w:r>
    </w:p>
    <w:bookmarkEnd w:id="55"/>
    <w:bookmarkStart w:name="z59" w:id="56"/>
    <w:p>
      <w:pPr>
        <w:spacing w:after="0"/>
        <w:ind w:left="0"/>
        <w:jc w:val="both"/>
      </w:pPr>
      <w:r>
        <w:rPr>
          <w:rFonts w:ascii="Times New Roman"/>
          <w:b w:val="false"/>
          <w:i w:val="false"/>
          <w:color w:val="000000"/>
          <w:sz w:val="28"/>
        </w:rPr>
        <w:t>
      2) display (placement) of pharmaceuticals available without prescription and medical devices in the glass case of the shopping space of the pharmacy organization;</w:t>
      </w:r>
    </w:p>
    <w:bookmarkEnd w:id="56"/>
    <w:bookmarkStart w:name="z60" w:id="57"/>
    <w:p>
      <w:pPr>
        <w:spacing w:after="0"/>
        <w:ind w:left="0"/>
        <w:jc w:val="both"/>
      </w:pPr>
      <w:r>
        <w:rPr>
          <w:rFonts w:ascii="Times New Roman"/>
          <w:b w:val="false"/>
          <w:i w:val="false"/>
          <w:color w:val="000000"/>
          <w:sz w:val="28"/>
        </w:rPr>
        <w:t xml:space="preserve">
      3) placement of information and advertising that must comply with the applicable law and these Rules in the pharmacy organization and on its website. </w:t>
      </w:r>
    </w:p>
    <w:bookmarkEnd w:id="57"/>
    <w:bookmarkStart w:name="z61" w:id="58"/>
    <w:p>
      <w:pPr>
        <w:spacing w:after="0"/>
        <w:ind w:left="0"/>
        <w:jc w:val="both"/>
      </w:pPr>
      <w:r>
        <w:rPr>
          <w:rFonts w:ascii="Times New Roman"/>
          <w:b w:val="false"/>
          <w:i w:val="false"/>
          <w:color w:val="000000"/>
          <w:sz w:val="28"/>
        </w:rPr>
        <w:t>
      15. In the course of scientific activities aimed at professional development of medical and pharmaceutical workers financed by an entity operating in the field of turnover of pharmaceuticals and medical devices, it is not allowed to impede the participation in these activities of other entities that manufacture or sell pharmaceuticals and medical products with similar mechanism of action, or discriminate against individual participants.</w:t>
      </w:r>
    </w:p>
    <w:bookmarkEnd w:id="58"/>
    <w:bookmarkStart w:name="z62" w:id="59"/>
    <w:p>
      <w:pPr>
        <w:spacing w:after="0"/>
        <w:ind w:left="0"/>
        <w:jc w:val="both"/>
      </w:pPr>
      <w:r>
        <w:rPr>
          <w:rFonts w:ascii="Times New Roman"/>
          <w:b w:val="false"/>
          <w:i w:val="false"/>
          <w:color w:val="000000"/>
          <w:sz w:val="28"/>
        </w:rPr>
        <w:t>
      16. When covering the results of clinical, post-marketing and other medical research at scientific and practical conferences, congresses, symposia, a speaker shall reveal a conflict of interest with entities operating in the field of turnover of pharmaceuticals and medical devices.</w:t>
      </w:r>
    </w:p>
    <w:bookmarkEnd w:id="59"/>
    <w:bookmarkStart w:name="z63" w:id="60"/>
    <w:p>
      <w:pPr>
        <w:spacing w:after="0"/>
        <w:ind w:left="0"/>
        <w:jc w:val="both"/>
      </w:pPr>
      <w:r>
        <w:rPr>
          <w:rFonts w:ascii="Times New Roman"/>
          <w:b w:val="false"/>
          <w:i w:val="false"/>
          <w:color w:val="000000"/>
          <w:sz w:val="28"/>
        </w:rPr>
        <w:t xml:space="preserve">
      Clause 2. Information and advertising of pharmaceuticals and medical devices in ethical promotion of pharmaceuticals and medical devices </w:t>
      </w:r>
    </w:p>
    <w:bookmarkEnd w:id="60"/>
    <w:bookmarkStart w:name="z64" w:id="61"/>
    <w:p>
      <w:pPr>
        <w:spacing w:after="0"/>
        <w:ind w:left="0"/>
        <w:jc w:val="both"/>
      </w:pPr>
      <w:r>
        <w:rPr>
          <w:rFonts w:ascii="Times New Roman"/>
          <w:b w:val="false"/>
          <w:i w:val="false"/>
          <w:color w:val="000000"/>
          <w:sz w:val="28"/>
        </w:rPr>
        <w:t>
      17. Information and (or) advertising of pharmaceuticals and medical devices in the Republic of Kazakhstan shall comply with the requirements of the current legislation of the Republic of Kazakhstan and these Rules.</w:t>
      </w:r>
    </w:p>
    <w:bookmarkEnd w:id="61"/>
    <w:bookmarkStart w:name="z65" w:id="62"/>
    <w:p>
      <w:pPr>
        <w:spacing w:after="0"/>
        <w:ind w:left="0"/>
        <w:jc w:val="both"/>
      </w:pPr>
      <w:r>
        <w:rPr>
          <w:rFonts w:ascii="Times New Roman"/>
          <w:b w:val="false"/>
          <w:i w:val="false"/>
          <w:color w:val="000000"/>
          <w:sz w:val="28"/>
        </w:rPr>
        <w:t>
      18. Advertising of pharmaceuticals and medical devices shall be reliable, recognizable without special knowledge or use of special tools, exclude comparisons with other pharmaceuticals and medical devices, and not mislead consumers through abuse of their confidence, also in terms of characteristics, composition, consumer properties, cost (price), expected effect, research and testing results.</w:t>
      </w:r>
    </w:p>
    <w:bookmarkEnd w:id="62"/>
    <w:bookmarkStart w:name="z66" w:id="63"/>
    <w:p>
      <w:pPr>
        <w:spacing w:after="0"/>
        <w:ind w:left="0"/>
        <w:jc w:val="both"/>
      </w:pPr>
      <w:r>
        <w:rPr>
          <w:rFonts w:ascii="Times New Roman"/>
          <w:b w:val="false"/>
          <w:i w:val="false"/>
          <w:color w:val="000000"/>
          <w:sz w:val="28"/>
        </w:rPr>
        <w:t>
      19. The advertising of pharmaceuticals and medical devices shall not contain:</w:t>
      </w:r>
    </w:p>
    <w:bookmarkEnd w:id="63"/>
    <w:bookmarkStart w:name="z67" w:id="64"/>
    <w:p>
      <w:pPr>
        <w:spacing w:after="0"/>
        <w:ind w:left="0"/>
        <w:jc w:val="both"/>
      </w:pPr>
      <w:r>
        <w:rPr>
          <w:rFonts w:ascii="Times New Roman"/>
          <w:b w:val="false"/>
          <w:i w:val="false"/>
          <w:color w:val="000000"/>
          <w:sz w:val="28"/>
        </w:rPr>
        <w:t xml:space="preserve">
      1) comparison of advertised products with other pharmaceuticals and medical devices; </w:t>
      </w:r>
    </w:p>
    <w:bookmarkEnd w:id="64"/>
    <w:bookmarkStart w:name="z68" w:id="65"/>
    <w:p>
      <w:pPr>
        <w:spacing w:after="0"/>
        <w:ind w:left="0"/>
        <w:jc w:val="both"/>
      </w:pPr>
      <w:r>
        <w:rPr>
          <w:rFonts w:ascii="Times New Roman"/>
          <w:b w:val="false"/>
          <w:i w:val="false"/>
          <w:color w:val="000000"/>
          <w:sz w:val="28"/>
        </w:rPr>
        <w:t xml:space="preserve">
      2) statements, images discrediting the honor, dignity and business reputation of individuals or legal entities engaged in the sale of pharmaceuticals and medical devices; </w:t>
      </w:r>
    </w:p>
    <w:bookmarkEnd w:id="65"/>
    <w:bookmarkStart w:name="z69" w:id="66"/>
    <w:p>
      <w:pPr>
        <w:spacing w:after="0"/>
        <w:ind w:left="0"/>
        <w:jc w:val="both"/>
      </w:pPr>
      <w:r>
        <w:rPr>
          <w:rFonts w:ascii="Times New Roman"/>
          <w:b w:val="false"/>
          <w:i w:val="false"/>
          <w:color w:val="000000"/>
          <w:sz w:val="28"/>
        </w:rPr>
        <w:t xml:space="preserve">
      3) information prompting suggestions that a pharmaceutical is a food, cosmetic or consumer product; </w:t>
      </w:r>
    </w:p>
    <w:bookmarkEnd w:id="66"/>
    <w:bookmarkStart w:name="z70" w:id="67"/>
    <w:p>
      <w:pPr>
        <w:spacing w:after="0"/>
        <w:ind w:left="0"/>
        <w:jc w:val="both"/>
      </w:pPr>
      <w:r>
        <w:rPr>
          <w:rFonts w:ascii="Times New Roman"/>
          <w:b w:val="false"/>
          <w:i w:val="false"/>
          <w:color w:val="000000"/>
          <w:sz w:val="28"/>
        </w:rPr>
        <w:t xml:space="preserve">
      4) information that suggests guaranteed therapeutic effect from the use of a pharmaceutical, medical device, that the intake or use of a pharmaceutical, a medical device, as the most effective and safe one, does not imply the development of adverse reactions or events; </w:t>
      </w:r>
    </w:p>
    <w:bookmarkEnd w:id="67"/>
    <w:bookmarkStart w:name="z71" w:id="68"/>
    <w:p>
      <w:pPr>
        <w:spacing w:after="0"/>
        <w:ind w:left="0"/>
        <w:jc w:val="both"/>
      </w:pPr>
      <w:r>
        <w:rPr>
          <w:rFonts w:ascii="Times New Roman"/>
          <w:b w:val="false"/>
          <w:i w:val="false"/>
          <w:color w:val="000000"/>
          <w:sz w:val="28"/>
        </w:rPr>
        <w:t xml:space="preserve">
      5) comparison of changes in the human body, organs before and after the use of pharmaceuticals and medical devices; </w:t>
      </w:r>
    </w:p>
    <w:bookmarkEnd w:id="68"/>
    <w:bookmarkStart w:name="z72" w:id="69"/>
    <w:p>
      <w:pPr>
        <w:spacing w:after="0"/>
        <w:ind w:left="0"/>
        <w:jc w:val="both"/>
      </w:pPr>
      <w:r>
        <w:rPr>
          <w:rFonts w:ascii="Times New Roman"/>
          <w:b w:val="false"/>
          <w:i w:val="false"/>
          <w:color w:val="000000"/>
          <w:sz w:val="28"/>
        </w:rPr>
        <w:t xml:space="preserve">
      6) statements that contribute to the emergence or development of the fear of getting sick or worsening one’s state of health because of non-use of advertised pharmaceuticals and medical devices; </w:t>
      </w:r>
    </w:p>
    <w:bookmarkEnd w:id="69"/>
    <w:bookmarkStart w:name="z73" w:id="70"/>
    <w:p>
      <w:pPr>
        <w:spacing w:after="0"/>
        <w:ind w:left="0"/>
        <w:jc w:val="both"/>
      </w:pPr>
      <w:r>
        <w:rPr>
          <w:rFonts w:ascii="Times New Roman"/>
          <w:b w:val="false"/>
          <w:i w:val="false"/>
          <w:color w:val="000000"/>
          <w:sz w:val="28"/>
        </w:rPr>
        <w:t xml:space="preserve">
      7) references to specific cases of successful use of pharmaceuticals and medical devices, recommendations of medical workers, healthcare organizations, including medical educational institutions, regarding advertised pharmaceuticals, medical devices; </w:t>
      </w:r>
    </w:p>
    <w:bookmarkEnd w:id="70"/>
    <w:bookmarkStart w:name="z74" w:id="71"/>
    <w:p>
      <w:pPr>
        <w:spacing w:after="0"/>
        <w:ind w:left="0"/>
        <w:jc w:val="both"/>
      </w:pPr>
      <w:r>
        <w:rPr>
          <w:rFonts w:ascii="Times New Roman"/>
          <w:b w:val="false"/>
          <w:i w:val="false"/>
          <w:color w:val="000000"/>
          <w:sz w:val="28"/>
        </w:rPr>
        <w:t xml:space="preserve">
      8) expressions of gratitude, letters, excerpts from them with recommendations, stories about the effects of advertised pharmaceuticals and medical devices; </w:t>
      </w:r>
    </w:p>
    <w:bookmarkEnd w:id="71"/>
    <w:bookmarkStart w:name="z75" w:id="72"/>
    <w:p>
      <w:pPr>
        <w:spacing w:after="0"/>
        <w:ind w:left="0"/>
        <w:jc w:val="both"/>
      </w:pPr>
      <w:r>
        <w:rPr>
          <w:rFonts w:ascii="Times New Roman"/>
          <w:b w:val="false"/>
          <w:i w:val="false"/>
          <w:color w:val="000000"/>
          <w:sz w:val="28"/>
        </w:rPr>
        <w:t xml:space="preserve">
      9) images and references to the names of popular people, heroes of cinema, television, and animated films, credible organizations; </w:t>
      </w:r>
    </w:p>
    <w:bookmarkEnd w:id="72"/>
    <w:bookmarkStart w:name="z76" w:id="73"/>
    <w:p>
      <w:pPr>
        <w:spacing w:after="0"/>
        <w:ind w:left="0"/>
        <w:jc w:val="both"/>
      </w:pPr>
      <w:r>
        <w:rPr>
          <w:rFonts w:ascii="Times New Roman"/>
          <w:b w:val="false"/>
          <w:i w:val="false"/>
          <w:color w:val="000000"/>
          <w:sz w:val="28"/>
        </w:rPr>
        <w:t>
      10) information that may give the impression that it is not required to consult with a medical worker when using a pharmaceutical and medical device;</w:t>
      </w:r>
    </w:p>
    <w:bookmarkEnd w:id="73"/>
    <w:bookmarkStart w:name="z77" w:id="74"/>
    <w:p>
      <w:pPr>
        <w:spacing w:after="0"/>
        <w:ind w:left="0"/>
        <w:jc w:val="both"/>
      </w:pPr>
      <w:r>
        <w:rPr>
          <w:rFonts w:ascii="Times New Roman"/>
          <w:b w:val="false"/>
          <w:i w:val="false"/>
          <w:color w:val="000000"/>
          <w:sz w:val="28"/>
        </w:rPr>
        <w:t xml:space="preserve">
      11) incomplete, inaccurate, unconfirmed, biased and false information; </w:t>
      </w:r>
    </w:p>
    <w:bookmarkEnd w:id="74"/>
    <w:bookmarkStart w:name="z78" w:id="75"/>
    <w:p>
      <w:pPr>
        <w:spacing w:after="0"/>
        <w:ind w:left="0"/>
        <w:jc w:val="both"/>
      </w:pPr>
      <w:r>
        <w:rPr>
          <w:rFonts w:ascii="Times New Roman"/>
          <w:b w:val="false"/>
          <w:i w:val="false"/>
          <w:color w:val="000000"/>
          <w:sz w:val="28"/>
        </w:rPr>
        <w:t xml:space="preserve">
      12) statements enabling to diagnose diseases, pathological conditions independently and treat them independently using advertised pharmaceuticals and medical devices. </w:t>
      </w:r>
    </w:p>
    <w:bookmarkEnd w:id="75"/>
    <w:bookmarkStart w:name="z79" w:id="76"/>
    <w:p>
      <w:pPr>
        <w:spacing w:after="0"/>
        <w:ind w:left="0"/>
        <w:jc w:val="both"/>
      </w:pPr>
      <w:r>
        <w:rPr>
          <w:rFonts w:ascii="Times New Roman"/>
          <w:b w:val="false"/>
          <w:i w:val="false"/>
          <w:color w:val="000000"/>
          <w:sz w:val="28"/>
        </w:rPr>
        <w:t xml:space="preserve">
      20. The information used in the promotion of pharmaceuticals and medical devices complies with medical instruction, published evidence-based data on the proven clinical efficacy and safety of a pharmaceutical; it does not contain misleading conclusions that may entail unreasonable use of pharmaceuticals and medical devices with possible risks for the patient. </w:t>
      </w:r>
    </w:p>
    <w:bookmarkEnd w:id="76"/>
    <w:bookmarkStart w:name="z80" w:id="77"/>
    <w:p>
      <w:pPr>
        <w:spacing w:after="0"/>
        <w:ind w:left="0"/>
        <w:jc w:val="both"/>
      </w:pPr>
      <w:r>
        <w:rPr>
          <w:rFonts w:ascii="Times New Roman"/>
          <w:b w:val="false"/>
          <w:i w:val="false"/>
          <w:color w:val="000000"/>
          <w:sz w:val="28"/>
        </w:rPr>
        <w:t xml:space="preserve">
      21. All statements about pharmaceuticals and medical devices in the information and advertising used for their promotion shall be confirmed by links to published data. The links shall precisely indicate the source of information, date of publication, author (s) of the study. In order to avoid misinterpretation of the results, it is necessary to indicate how the research data were obtained (invitro, or animal studies, or studies involving patients). </w:t>
      </w:r>
    </w:p>
    <w:bookmarkEnd w:id="77"/>
    <w:bookmarkStart w:name="z81" w:id="78"/>
    <w:p>
      <w:pPr>
        <w:spacing w:after="0"/>
        <w:ind w:left="0"/>
        <w:jc w:val="both"/>
      </w:pPr>
      <w:r>
        <w:rPr>
          <w:rFonts w:ascii="Times New Roman"/>
          <w:b w:val="false"/>
          <w:i w:val="false"/>
          <w:color w:val="000000"/>
          <w:sz w:val="28"/>
        </w:rPr>
        <w:t xml:space="preserve">
      22. The advertising of pharmaceuticals and (or) medical devices shall contain a requirement to see a doctor before using them and a text warning that: “Self-medication can be harmful to your health”. </w:t>
      </w:r>
    </w:p>
    <w:bookmarkEnd w:id="78"/>
    <w:bookmarkStart w:name="z82" w:id="79"/>
    <w:p>
      <w:pPr>
        <w:spacing w:after="0"/>
        <w:ind w:left="0"/>
        <w:jc w:val="both"/>
      </w:pPr>
      <w:r>
        <w:rPr>
          <w:rFonts w:ascii="Times New Roman"/>
          <w:b w:val="false"/>
          <w:i w:val="false"/>
          <w:color w:val="000000"/>
          <w:sz w:val="28"/>
        </w:rPr>
        <w:t>
      Clause 3. Ethical promotion of pharmaceuticals and medical devices by entities and facilities operating in the field of turnover of pharmaceuticals and medical devices</w:t>
      </w:r>
    </w:p>
    <w:bookmarkEnd w:id="79"/>
    <w:bookmarkStart w:name="z83" w:id="80"/>
    <w:p>
      <w:pPr>
        <w:spacing w:after="0"/>
        <w:ind w:left="0"/>
        <w:jc w:val="both"/>
      </w:pPr>
      <w:r>
        <w:rPr>
          <w:rFonts w:ascii="Times New Roman"/>
          <w:b w:val="false"/>
          <w:i w:val="false"/>
          <w:color w:val="000000"/>
          <w:sz w:val="28"/>
        </w:rPr>
        <w:t>
      23. The manufacturer, distributor or their authorized representatives on the basis of a power of attorney, as well as other entities operating in the field of turnover of pharmaceuticals and medical devices, authorized to promote pharmaceuticals and medical devices, ensure:</w:t>
      </w:r>
    </w:p>
    <w:bookmarkEnd w:id="80"/>
    <w:bookmarkStart w:name="z84" w:id="81"/>
    <w:p>
      <w:pPr>
        <w:spacing w:after="0"/>
        <w:ind w:left="0"/>
        <w:jc w:val="both"/>
      </w:pPr>
      <w:r>
        <w:rPr>
          <w:rFonts w:ascii="Times New Roman"/>
          <w:b w:val="false"/>
          <w:i w:val="false"/>
          <w:color w:val="000000"/>
          <w:sz w:val="28"/>
        </w:rPr>
        <w:t>
      1) ethical promotion of pharmaceuticals and medical devices;</w:t>
      </w:r>
    </w:p>
    <w:bookmarkEnd w:id="81"/>
    <w:bookmarkStart w:name="z85" w:id="82"/>
    <w:p>
      <w:pPr>
        <w:spacing w:after="0"/>
        <w:ind w:left="0"/>
        <w:jc w:val="both"/>
      </w:pPr>
      <w:r>
        <w:rPr>
          <w:rFonts w:ascii="Times New Roman"/>
          <w:b w:val="false"/>
          <w:i w:val="false"/>
          <w:color w:val="000000"/>
          <w:sz w:val="28"/>
        </w:rPr>
        <w:t xml:space="preserve">
      2) dissemination of advertising in accordance with current legislation; </w:t>
      </w:r>
    </w:p>
    <w:bookmarkEnd w:id="82"/>
    <w:bookmarkStart w:name="z86" w:id="83"/>
    <w:p>
      <w:pPr>
        <w:spacing w:after="0"/>
        <w:ind w:left="0"/>
        <w:jc w:val="both"/>
      </w:pPr>
      <w:r>
        <w:rPr>
          <w:rFonts w:ascii="Times New Roman"/>
          <w:b w:val="false"/>
          <w:i w:val="false"/>
          <w:color w:val="000000"/>
          <w:sz w:val="28"/>
        </w:rPr>
        <w:t xml:space="preserve">
      3) professional training and advanced training of its representatives, also in issues of ethical promotion of pharmaceuticals and medical devices. </w:t>
      </w:r>
    </w:p>
    <w:bookmarkEnd w:id="83"/>
    <w:bookmarkStart w:name="z87" w:id="84"/>
    <w:p>
      <w:pPr>
        <w:spacing w:after="0"/>
        <w:ind w:left="0"/>
        <w:jc w:val="both"/>
      </w:pPr>
      <w:r>
        <w:rPr>
          <w:rFonts w:ascii="Times New Roman"/>
          <w:b w:val="false"/>
          <w:i w:val="false"/>
          <w:color w:val="000000"/>
          <w:sz w:val="28"/>
        </w:rPr>
        <w:t xml:space="preserve">
      24. Medical and pharmaceutical workers comply with the obligations established by paragraph 6 of Article 182 of the Code. </w:t>
      </w:r>
    </w:p>
    <w:bookmarkEnd w:id="84"/>
    <w:bookmarkStart w:name="z88" w:id="85"/>
    <w:p>
      <w:pPr>
        <w:spacing w:after="0"/>
        <w:ind w:left="0"/>
        <w:jc w:val="both"/>
      </w:pPr>
      <w:r>
        <w:rPr>
          <w:rFonts w:ascii="Times New Roman"/>
          <w:b w:val="false"/>
          <w:i w:val="false"/>
          <w:color w:val="000000"/>
          <w:sz w:val="28"/>
        </w:rPr>
        <w:t>
      25. Specialists of retail facilities of pharmaceuticals and medical devices comply with the conditions specified in paragraph 4 of Article 86-3 of the Code when dispensing a pharmaceutical.</w:t>
      </w:r>
    </w:p>
    <w:bookmarkEnd w:id="85"/>
    <w:bookmarkStart w:name="z89" w:id="86"/>
    <w:p>
      <w:pPr>
        <w:spacing w:after="0"/>
        <w:ind w:left="0"/>
        <w:jc w:val="both"/>
      </w:pPr>
      <w:r>
        <w:rPr>
          <w:rFonts w:ascii="Times New Roman"/>
          <w:b w:val="false"/>
          <w:i w:val="false"/>
          <w:color w:val="000000"/>
          <w:sz w:val="28"/>
        </w:rPr>
        <w:t>
      Clause 4. Ethical promotion of pharmaceuticals and medical devices by healthcare entities</w:t>
      </w:r>
    </w:p>
    <w:bookmarkEnd w:id="86"/>
    <w:bookmarkStart w:name="z90" w:id="87"/>
    <w:p>
      <w:pPr>
        <w:spacing w:after="0"/>
        <w:ind w:left="0"/>
        <w:jc w:val="both"/>
      </w:pPr>
      <w:r>
        <w:rPr>
          <w:rFonts w:ascii="Times New Roman"/>
          <w:b w:val="false"/>
          <w:i w:val="false"/>
          <w:color w:val="000000"/>
          <w:sz w:val="28"/>
        </w:rPr>
        <w:t>
      26. In accordance with paragraph 4 of Article 86-3 of the Code, medical workers prescribing pharmaceuticals are not allowed to participate in the advertising of pharmaceuticals and medical devices and recommend certain retail facilities of pharmaceuticals and medical devices to their patients motivated by receipt of remuneration for their services.</w:t>
      </w:r>
    </w:p>
    <w:bookmarkEnd w:id="87"/>
    <w:bookmarkStart w:name="z91" w:id="88"/>
    <w:p>
      <w:pPr>
        <w:spacing w:after="0"/>
        <w:ind w:left="0"/>
        <w:jc w:val="both"/>
      </w:pPr>
      <w:r>
        <w:rPr>
          <w:rFonts w:ascii="Times New Roman"/>
          <w:b w:val="false"/>
          <w:i w:val="false"/>
          <w:color w:val="000000"/>
          <w:sz w:val="28"/>
        </w:rPr>
        <w:t>
      27. Medical workers are governed by paragraph 4 of Article 86-3 of the Code when prescribing pharmaceuticals with international nonproprietary names within their competence given appropriate medical indications, except for cases of individual patient intolerance. If a pharmaceutical has no international nonproprietary name, it is allowed to write its composition in a prescription.</w:t>
      </w:r>
    </w:p>
    <w:bookmarkEnd w:id="88"/>
    <w:bookmarkStart w:name="z92" w:id="89"/>
    <w:p>
      <w:pPr>
        <w:spacing w:after="0"/>
        <w:ind w:left="0"/>
        <w:jc w:val="both"/>
      </w:pPr>
      <w:r>
        <w:rPr>
          <w:rFonts w:ascii="Times New Roman"/>
          <w:b w:val="false"/>
          <w:i w:val="false"/>
          <w:color w:val="000000"/>
          <w:sz w:val="28"/>
        </w:rPr>
        <w:t xml:space="preserve">
      28. When contacting manufacturers, distributors or authorized representatives on the basis of a power of attorney, as well as other entities operating in the field of turnover of pharmaceuticals and medical devices authorized to promote pharmaceuticals and medical devices, medical and pharmaceutical workers observe generally accepted moral and ethical standards, show courtesy and civility, do not allow financial and other conspiracies to obtain personal benefits from prescribing specific pharmaceuticals and medical devices to patients, and also make efforts to suppress such actions taken by their colleagues. </w:t>
      </w:r>
    </w:p>
    <w:bookmarkEnd w:id="89"/>
    <w:bookmarkStart w:name="z93" w:id="90"/>
    <w:p>
      <w:pPr>
        <w:spacing w:after="0"/>
        <w:ind w:left="0"/>
        <w:jc w:val="both"/>
      </w:pPr>
      <w:r>
        <w:rPr>
          <w:rFonts w:ascii="Times New Roman"/>
          <w:b w:val="false"/>
          <w:i w:val="false"/>
          <w:color w:val="000000"/>
          <w:sz w:val="28"/>
        </w:rPr>
        <w:t xml:space="preserve">
      29. The head of a healthcare organization ensures employees’ compliance with these Rules when interacting with manufacturers, distributors or authorized representatives on the basis of a power of attorney, as well as other entities operating in the field of turnover of pharmaceuticals and medical devices authorized to promote pharmaceuticals and medical devices. </w:t>
      </w:r>
    </w:p>
    <w:bookmarkEnd w:id="90"/>
    <w:bookmarkStart w:name="z94" w:id="91"/>
    <w:p>
      <w:pPr>
        <w:spacing w:after="0"/>
        <w:ind w:left="0"/>
        <w:jc w:val="both"/>
      </w:pPr>
      <w:r>
        <w:rPr>
          <w:rFonts w:ascii="Times New Roman"/>
          <w:b w:val="false"/>
          <w:i w:val="false"/>
          <w:color w:val="000000"/>
          <w:sz w:val="28"/>
        </w:rPr>
        <w:t xml:space="preserve">
      30. Manufacturers, distributors or authorized representatives on the basis of a power of attorney, as well as other entities operating in the field of turnover of pharmaceuticals and medical devices, authorized to promote pharmaceuticals and medical devices, take measures to eliminate and prevent unethical promotion of pharmaceuticals and medical devices, also based on recommendations of the Commission for ethical promotion of pharmaceuticals and medical devices set up in accordance with Clause 5 of these Rules. </w:t>
      </w:r>
    </w:p>
    <w:bookmarkEnd w:id="91"/>
    <w:bookmarkStart w:name="z95" w:id="92"/>
    <w:p>
      <w:pPr>
        <w:spacing w:after="0"/>
        <w:ind w:left="0"/>
        <w:jc w:val="both"/>
      </w:pPr>
      <w:r>
        <w:rPr>
          <w:rFonts w:ascii="Times New Roman"/>
          <w:b w:val="false"/>
          <w:i w:val="false"/>
          <w:color w:val="000000"/>
          <w:sz w:val="28"/>
        </w:rPr>
        <w:t>
      Clause 5. Activities of the Commission for ethical promotion of pharmaceuticals and medical devices</w:t>
      </w:r>
    </w:p>
    <w:bookmarkEnd w:id="92"/>
    <w:bookmarkStart w:name="z96" w:id="93"/>
    <w:p>
      <w:pPr>
        <w:spacing w:after="0"/>
        <w:ind w:left="0"/>
        <w:jc w:val="both"/>
      </w:pPr>
      <w:r>
        <w:rPr>
          <w:rFonts w:ascii="Times New Roman"/>
          <w:b w:val="false"/>
          <w:i w:val="false"/>
          <w:color w:val="000000"/>
          <w:sz w:val="28"/>
        </w:rPr>
        <w:t>
      31. The Commission for ethical promotion of pharmaceuticals and medical devices (hereinafter referred to as the Commission) is a permanent collegial body set up by territorial bodies of the office of the authorized body in the field of healthcare to consider complaints, materials and issues on unethical promotion of pharmaceuticals and medical devices.</w:t>
      </w:r>
    </w:p>
    <w:bookmarkEnd w:id="93"/>
    <w:bookmarkStart w:name="z97" w:id="94"/>
    <w:p>
      <w:pPr>
        <w:spacing w:after="0"/>
        <w:ind w:left="0"/>
        <w:jc w:val="both"/>
      </w:pPr>
      <w:r>
        <w:rPr>
          <w:rFonts w:ascii="Times New Roman"/>
          <w:b w:val="false"/>
          <w:i w:val="false"/>
          <w:color w:val="000000"/>
          <w:sz w:val="28"/>
        </w:rPr>
        <w:t xml:space="preserve">
      32. The Commission consists of representatives of local public health authorities, health organizations, and professional аassociations. The number of the Commission members shall be odd and consist of at least 5 people, including the chairman. </w:t>
      </w:r>
    </w:p>
    <w:bookmarkEnd w:id="94"/>
    <w:bookmarkStart w:name="z98" w:id="95"/>
    <w:p>
      <w:pPr>
        <w:spacing w:after="0"/>
        <w:ind w:left="0"/>
        <w:jc w:val="both"/>
      </w:pPr>
      <w:r>
        <w:rPr>
          <w:rFonts w:ascii="Times New Roman"/>
          <w:b w:val="false"/>
          <w:i w:val="false"/>
          <w:color w:val="000000"/>
          <w:sz w:val="28"/>
        </w:rPr>
        <w:t xml:space="preserve">
      33. The composition of the Commission is approved by the head of the territorial body of the office of the authorized body in the field of healthcare, who is the chairman of the Commission. </w:t>
      </w:r>
    </w:p>
    <w:bookmarkEnd w:id="95"/>
    <w:bookmarkStart w:name="z99" w:id="96"/>
    <w:p>
      <w:pPr>
        <w:spacing w:after="0"/>
        <w:ind w:left="0"/>
        <w:jc w:val="both"/>
      </w:pPr>
      <w:r>
        <w:rPr>
          <w:rFonts w:ascii="Times New Roman"/>
          <w:b w:val="false"/>
          <w:i w:val="false"/>
          <w:color w:val="000000"/>
          <w:sz w:val="28"/>
        </w:rPr>
        <w:t>
      34. Performing its functions, the Commission:</w:t>
      </w:r>
    </w:p>
    <w:bookmarkEnd w:id="96"/>
    <w:bookmarkStart w:name="z100" w:id="97"/>
    <w:p>
      <w:pPr>
        <w:spacing w:after="0"/>
        <w:ind w:left="0"/>
        <w:jc w:val="both"/>
      </w:pPr>
      <w:r>
        <w:rPr>
          <w:rFonts w:ascii="Times New Roman"/>
          <w:b w:val="false"/>
          <w:i w:val="false"/>
          <w:color w:val="000000"/>
          <w:sz w:val="28"/>
        </w:rPr>
        <w:t xml:space="preserve">
      1) considers complaints on unethical promotion of pharmaceuticals and medical devices; </w:t>
      </w:r>
    </w:p>
    <w:bookmarkEnd w:id="97"/>
    <w:bookmarkStart w:name="z101" w:id="98"/>
    <w:p>
      <w:pPr>
        <w:spacing w:after="0"/>
        <w:ind w:left="0"/>
        <w:jc w:val="both"/>
      </w:pPr>
      <w:r>
        <w:rPr>
          <w:rFonts w:ascii="Times New Roman"/>
          <w:b w:val="false"/>
          <w:i w:val="false"/>
          <w:color w:val="000000"/>
          <w:sz w:val="28"/>
        </w:rPr>
        <w:t xml:space="preserve">
      2) upon agreement, hears at its meetings representatives of local public health authorities, healthcare organizations, representatives of professional associations, manufacturers, distributors or authorized representatives on the basis of a power of attorney, as well as other entities operating in the field of turnover of pharmaceuticals and medical devices authorized to promote pharmaceuticals and medical devices; </w:t>
      </w:r>
    </w:p>
    <w:bookmarkEnd w:id="98"/>
    <w:bookmarkStart w:name="z102" w:id="99"/>
    <w:p>
      <w:pPr>
        <w:spacing w:after="0"/>
        <w:ind w:left="0"/>
        <w:jc w:val="both"/>
      </w:pPr>
      <w:r>
        <w:rPr>
          <w:rFonts w:ascii="Times New Roman"/>
          <w:b w:val="false"/>
          <w:i w:val="false"/>
          <w:color w:val="000000"/>
          <w:sz w:val="28"/>
        </w:rPr>
        <w:t xml:space="preserve">
      3) requests necessary information; </w:t>
      </w:r>
    </w:p>
    <w:bookmarkEnd w:id="99"/>
    <w:bookmarkStart w:name="z103" w:id="100"/>
    <w:p>
      <w:pPr>
        <w:spacing w:after="0"/>
        <w:ind w:left="0"/>
        <w:jc w:val="both"/>
      </w:pPr>
      <w:r>
        <w:rPr>
          <w:rFonts w:ascii="Times New Roman"/>
          <w:b w:val="false"/>
          <w:i w:val="false"/>
          <w:color w:val="000000"/>
          <w:sz w:val="28"/>
        </w:rPr>
        <w:t xml:space="preserve">
      4) makes recommendations to the heads of local public health authorities, healthcare organizations, professional associations, manufacturers, distributors; </w:t>
      </w:r>
    </w:p>
    <w:bookmarkEnd w:id="100"/>
    <w:bookmarkStart w:name="z104" w:id="101"/>
    <w:p>
      <w:pPr>
        <w:spacing w:after="0"/>
        <w:ind w:left="0"/>
        <w:jc w:val="both"/>
      </w:pPr>
      <w:r>
        <w:rPr>
          <w:rFonts w:ascii="Times New Roman"/>
          <w:b w:val="false"/>
          <w:i w:val="false"/>
          <w:color w:val="000000"/>
          <w:sz w:val="28"/>
        </w:rPr>
        <w:t xml:space="preserve">
      5) makes proposals to the authorized body in the field of healthcare for the development of measures aimed at preventing unethical promotion of pharmaceuticals and medical devices. </w:t>
      </w:r>
    </w:p>
    <w:bookmarkEnd w:id="101"/>
    <w:bookmarkStart w:name="z105" w:id="102"/>
    <w:p>
      <w:pPr>
        <w:spacing w:after="0"/>
        <w:ind w:left="0"/>
        <w:jc w:val="both"/>
      </w:pPr>
      <w:r>
        <w:rPr>
          <w:rFonts w:ascii="Times New Roman"/>
          <w:b w:val="false"/>
          <w:i w:val="false"/>
          <w:color w:val="000000"/>
          <w:sz w:val="28"/>
        </w:rPr>
        <w:t>
      35. The Commission’s chairman:</w:t>
      </w:r>
    </w:p>
    <w:bookmarkEnd w:id="102"/>
    <w:bookmarkStart w:name="z106" w:id="103"/>
    <w:p>
      <w:pPr>
        <w:spacing w:after="0"/>
        <w:ind w:left="0"/>
        <w:jc w:val="both"/>
      </w:pPr>
      <w:r>
        <w:rPr>
          <w:rFonts w:ascii="Times New Roman"/>
          <w:b w:val="false"/>
          <w:i w:val="false"/>
          <w:color w:val="000000"/>
          <w:sz w:val="28"/>
        </w:rPr>
        <w:t xml:space="preserve">
      1) heads the Commission, organizes and supervises its work; </w:t>
      </w:r>
    </w:p>
    <w:bookmarkEnd w:id="103"/>
    <w:bookmarkStart w:name="z107" w:id="104"/>
    <w:p>
      <w:pPr>
        <w:spacing w:after="0"/>
        <w:ind w:left="0"/>
        <w:jc w:val="both"/>
      </w:pPr>
      <w:r>
        <w:rPr>
          <w:rFonts w:ascii="Times New Roman"/>
          <w:b w:val="false"/>
          <w:i w:val="false"/>
          <w:color w:val="000000"/>
          <w:sz w:val="28"/>
        </w:rPr>
        <w:t xml:space="preserve">
      2) determines the agenda of meetings of the Commission; </w:t>
      </w:r>
    </w:p>
    <w:bookmarkEnd w:id="104"/>
    <w:bookmarkStart w:name="z108" w:id="105"/>
    <w:p>
      <w:pPr>
        <w:spacing w:after="0"/>
        <w:ind w:left="0"/>
        <w:jc w:val="both"/>
      </w:pPr>
      <w:r>
        <w:rPr>
          <w:rFonts w:ascii="Times New Roman"/>
          <w:b w:val="false"/>
          <w:i w:val="false"/>
          <w:color w:val="000000"/>
          <w:sz w:val="28"/>
        </w:rPr>
        <w:t>
      3) convenes and chairs meetings of the Commission;</w:t>
      </w:r>
    </w:p>
    <w:bookmarkEnd w:id="105"/>
    <w:bookmarkStart w:name="z109" w:id="106"/>
    <w:p>
      <w:pPr>
        <w:spacing w:after="0"/>
        <w:ind w:left="0"/>
        <w:jc w:val="both"/>
      </w:pPr>
      <w:r>
        <w:rPr>
          <w:rFonts w:ascii="Times New Roman"/>
          <w:b w:val="false"/>
          <w:i w:val="false"/>
          <w:color w:val="000000"/>
          <w:sz w:val="28"/>
        </w:rPr>
        <w:t xml:space="preserve">
      4) appoints a speaker on a specific issue to be considered at a meeting of the Commission; </w:t>
      </w:r>
    </w:p>
    <w:bookmarkEnd w:id="106"/>
    <w:bookmarkStart w:name="z110" w:id="107"/>
    <w:p>
      <w:pPr>
        <w:spacing w:after="0"/>
        <w:ind w:left="0"/>
        <w:jc w:val="both"/>
      </w:pPr>
      <w:r>
        <w:rPr>
          <w:rFonts w:ascii="Times New Roman"/>
          <w:b w:val="false"/>
          <w:i w:val="false"/>
          <w:color w:val="000000"/>
          <w:sz w:val="28"/>
        </w:rPr>
        <w:t xml:space="preserve">
      5) based on the results of the Commission’s work, sends recommendations and proposals; </w:t>
      </w:r>
    </w:p>
    <w:bookmarkEnd w:id="107"/>
    <w:bookmarkStart w:name="z111" w:id="108"/>
    <w:p>
      <w:pPr>
        <w:spacing w:after="0"/>
        <w:ind w:left="0"/>
        <w:jc w:val="both"/>
      </w:pPr>
      <w:r>
        <w:rPr>
          <w:rFonts w:ascii="Times New Roman"/>
          <w:b w:val="false"/>
          <w:i w:val="false"/>
          <w:color w:val="000000"/>
          <w:sz w:val="28"/>
        </w:rPr>
        <w:t>
      6) on a quarterly basis, provides a report on the Commission’s performance to the office of the authorized body in the field of healthcare.</w:t>
      </w:r>
    </w:p>
    <w:bookmarkEnd w:id="108"/>
    <w:bookmarkStart w:name="z112" w:id="109"/>
    <w:p>
      <w:pPr>
        <w:spacing w:after="0"/>
        <w:ind w:left="0"/>
        <w:jc w:val="both"/>
      </w:pPr>
      <w:r>
        <w:rPr>
          <w:rFonts w:ascii="Times New Roman"/>
          <w:b w:val="false"/>
          <w:i w:val="false"/>
          <w:color w:val="000000"/>
          <w:sz w:val="28"/>
        </w:rPr>
        <w:t xml:space="preserve">
      In the absence of the Commission’s chairman, one of the members of the Commission acts as chairman. </w:t>
      </w:r>
    </w:p>
    <w:bookmarkEnd w:id="109"/>
    <w:bookmarkStart w:name="z113" w:id="110"/>
    <w:p>
      <w:pPr>
        <w:spacing w:after="0"/>
        <w:ind w:left="0"/>
        <w:jc w:val="both"/>
      </w:pPr>
      <w:r>
        <w:rPr>
          <w:rFonts w:ascii="Times New Roman"/>
          <w:b w:val="false"/>
          <w:i w:val="false"/>
          <w:color w:val="000000"/>
          <w:sz w:val="28"/>
        </w:rPr>
        <w:t>
      36. The Commission’s secretary is an employee of the territorial body of the office of the authorized body in the field of healthcare who:</w:t>
      </w:r>
    </w:p>
    <w:bookmarkEnd w:id="110"/>
    <w:bookmarkStart w:name="z114" w:id="111"/>
    <w:p>
      <w:pPr>
        <w:spacing w:after="0"/>
        <w:ind w:left="0"/>
        <w:jc w:val="both"/>
      </w:pPr>
      <w:r>
        <w:rPr>
          <w:rFonts w:ascii="Times New Roman"/>
          <w:b w:val="false"/>
          <w:i w:val="false"/>
          <w:color w:val="000000"/>
          <w:sz w:val="28"/>
        </w:rPr>
        <w:t xml:space="preserve">
      1) keeps the minutes of a meeting of the Commission; </w:t>
      </w:r>
    </w:p>
    <w:bookmarkEnd w:id="111"/>
    <w:bookmarkStart w:name="z115" w:id="112"/>
    <w:p>
      <w:pPr>
        <w:spacing w:after="0"/>
        <w:ind w:left="0"/>
        <w:jc w:val="both"/>
      </w:pPr>
      <w:r>
        <w:rPr>
          <w:rFonts w:ascii="Times New Roman"/>
          <w:b w:val="false"/>
          <w:i w:val="false"/>
          <w:color w:val="000000"/>
          <w:sz w:val="28"/>
        </w:rPr>
        <w:t xml:space="preserve">
      2) manages the Commission’s paperwork. </w:t>
      </w:r>
    </w:p>
    <w:bookmarkEnd w:id="112"/>
    <w:bookmarkStart w:name="z116" w:id="113"/>
    <w:p>
      <w:pPr>
        <w:spacing w:after="0"/>
        <w:ind w:left="0"/>
        <w:jc w:val="both"/>
      </w:pPr>
      <w:r>
        <w:rPr>
          <w:rFonts w:ascii="Times New Roman"/>
          <w:b w:val="false"/>
          <w:i w:val="false"/>
          <w:color w:val="000000"/>
          <w:sz w:val="28"/>
        </w:rPr>
        <w:t xml:space="preserve">
      37. The decision of the Commission shall be documented in the minutes signed by the Chairman of the Commission and sent to interested parties and organizations within ten working days. </w:t>
      </w:r>
    </w:p>
    <w:bookmarkEnd w:id="113"/>
    <w:bookmarkStart w:name="z117" w:id="114"/>
    <w:p>
      <w:pPr>
        <w:spacing w:after="0"/>
        <w:ind w:left="0"/>
        <w:jc w:val="both"/>
      </w:pPr>
      <w:r>
        <w:rPr>
          <w:rFonts w:ascii="Times New Roman"/>
          <w:b w:val="false"/>
          <w:i w:val="false"/>
          <w:color w:val="000000"/>
          <w:sz w:val="28"/>
        </w:rPr>
        <w:t xml:space="preserve">
      38. The Commission’s secretary notifies the members of the Commission of the date, place of a meeting, its agenda and familiarizes with relevant materials three working days before the meeting of the Commission. </w:t>
      </w:r>
    </w:p>
    <w:bookmarkEnd w:id="114"/>
    <w:bookmarkStart w:name="z118" w:id="115"/>
    <w:p>
      <w:pPr>
        <w:spacing w:after="0"/>
        <w:ind w:left="0"/>
        <w:jc w:val="both"/>
      </w:pPr>
      <w:r>
        <w:rPr>
          <w:rFonts w:ascii="Times New Roman"/>
          <w:b w:val="false"/>
          <w:i w:val="false"/>
          <w:color w:val="000000"/>
          <w:sz w:val="28"/>
        </w:rPr>
        <w:t>
      39. The Commission’s meetings:</w:t>
      </w:r>
    </w:p>
    <w:bookmarkEnd w:id="115"/>
    <w:bookmarkStart w:name="z119" w:id="116"/>
    <w:p>
      <w:pPr>
        <w:spacing w:after="0"/>
        <w:ind w:left="0"/>
        <w:jc w:val="both"/>
      </w:pPr>
      <w:r>
        <w:rPr>
          <w:rFonts w:ascii="Times New Roman"/>
          <w:b w:val="false"/>
          <w:i w:val="false"/>
          <w:color w:val="000000"/>
          <w:sz w:val="28"/>
        </w:rPr>
        <w:t xml:space="preserve">
      1) are considered competent if attended by at least two-thirds of the total number of the Commission members; </w:t>
      </w:r>
    </w:p>
    <w:bookmarkEnd w:id="116"/>
    <w:bookmarkStart w:name="z120" w:id="117"/>
    <w:p>
      <w:pPr>
        <w:spacing w:after="0"/>
        <w:ind w:left="0"/>
        <w:jc w:val="both"/>
      </w:pPr>
      <w:r>
        <w:rPr>
          <w:rFonts w:ascii="Times New Roman"/>
          <w:b w:val="false"/>
          <w:i w:val="false"/>
          <w:color w:val="000000"/>
          <w:sz w:val="28"/>
        </w:rPr>
        <w:t xml:space="preserve">
      2) are held as necessary and in case of complaints. </w:t>
      </w:r>
    </w:p>
    <w:bookmarkEnd w:id="117"/>
    <w:bookmarkStart w:name="z121" w:id="118"/>
    <w:p>
      <w:pPr>
        <w:spacing w:after="0"/>
        <w:ind w:left="0"/>
        <w:jc w:val="both"/>
      </w:pPr>
      <w:r>
        <w:rPr>
          <w:rFonts w:ascii="Times New Roman"/>
          <w:b w:val="false"/>
          <w:i w:val="false"/>
          <w:color w:val="000000"/>
          <w:sz w:val="28"/>
        </w:rPr>
        <w:t xml:space="preserve">
      40. The Commission takes decisions by a majority vote of attending members of the Commission. If the vote is a tie, the casting vote belongs to the chairman. </w:t>
      </w:r>
    </w:p>
    <w:bookmarkEnd w:id="118"/>
    <w:bookmarkStart w:name="z122" w:id="119"/>
    <w:p>
      <w:pPr>
        <w:spacing w:after="0"/>
        <w:ind w:left="0"/>
        <w:jc w:val="both"/>
      </w:pPr>
      <w:r>
        <w:rPr>
          <w:rFonts w:ascii="Times New Roman"/>
          <w:b w:val="false"/>
          <w:i w:val="false"/>
          <w:color w:val="000000"/>
          <w:sz w:val="28"/>
        </w:rPr>
        <w:t xml:space="preserve">
      41. Based on the results of the consideration of complaints on unethical promotion of pharmaceuticals and medical devices, the Commission makes one of the following decisions: </w:t>
      </w:r>
    </w:p>
    <w:bookmarkEnd w:id="119"/>
    <w:bookmarkStart w:name="z123" w:id="120"/>
    <w:p>
      <w:pPr>
        <w:spacing w:after="0"/>
        <w:ind w:left="0"/>
        <w:jc w:val="both"/>
      </w:pPr>
      <w:r>
        <w:rPr>
          <w:rFonts w:ascii="Times New Roman"/>
          <w:b w:val="false"/>
          <w:i w:val="false"/>
          <w:color w:val="000000"/>
          <w:sz w:val="28"/>
        </w:rPr>
        <w:t>
      1) to send recommendations on calling to account and taking necessary measures to prevent unethical promotion of pharmaceuticals and medical devices to the heads of local public health authorities, healthcare organizations, professional associations (in case of membership), manufacturer or distributor, as well as other entities operating in the field of turnover of pharmaceuticals and medical devices authorized to promote pharmaceuticals and medical devices;</w:t>
      </w:r>
    </w:p>
    <w:bookmarkEnd w:id="120"/>
    <w:bookmarkStart w:name="z124" w:id="121"/>
    <w:p>
      <w:pPr>
        <w:spacing w:after="0"/>
        <w:ind w:left="0"/>
        <w:jc w:val="both"/>
      </w:pPr>
      <w:r>
        <w:rPr>
          <w:rFonts w:ascii="Times New Roman"/>
          <w:b w:val="false"/>
          <w:i w:val="false"/>
          <w:color w:val="000000"/>
          <w:sz w:val="28"/>
        </w:rPr>
        <w:t xml:space="preserve">
      2) does not confirm facts of unethical promotion of pharmaceuticals and medical devices. </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