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03a3b" w14:textId="1e03a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consular fees for consular actions performed in a foreign state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Foreign Affairs of the Republic of Kazakhstan No. 11-1-4/227as of May 20, 2019. Registered with the Ministry of Justice of the Republic of Kazakhstan on May 20, 2019, No. 18702.</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pursuance of paragraph 2 of Article 627 of the Code of the Republic of Kazakhstan “On taxes and other obligatory payments to the budget (Tax Code)” </w:t>
      </w:r>
      <w:r>
        <w:rPr>
          <w:rFonts w:ascii="Times New Roman"/>
          <w:b/>
          <w:i w:val="false"/>
          <w:color w:val="000000"/>
          <w:sz w:val="28"/>
        </w:rPr>
        <w:t>I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the order of the Minister of Foreign Affairs of the Republic of Kazakhstan dated 31.01.2022 No. 11-1-4/37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To approve consular fees for consular actions performed in a foreign state, in accordance with </w:t>
      </w:r>
      <w:r>
        <w:rPr>
          <w:rFonts w:ascii="Times New Roman"/>
          <w:b w:val="false"/>
          <w:i w:val="false"/>
          <w:color w:val="000000"/>
          <w:sz w:val="28"/>
        </w:rPr>
        <w:t>Appendix 1</w:t>
      </w:r>
      <w:r>
        <w:rPr>
          <w:rFonts w:ascii="Times New Roman"/>
          <w:b w:val="false"/>
          <w:i w:val="false"/>
          <w:color w:val="000000"/>
          <w:sz w:val="28"/>
        </w:rPr>
        <w:t xml:space="preserve"> to this order. </w:t>
      </w:r>
    </w:p>
    <w:p>
      <w:pPr>
        <w:spacing w:after="0"/>
        <w:ind w:left="0"/>
        <w:jc w:val="both"/>
      </w:pPr>
      <w:r>
        <w:rPr>
          <w:rFonts w:ascii="Times New Roman"/>
          <w:b w:val="false"/>
          <w:i w:val="false"/>
          <w:color w:val="000000"/>
          <w:sz w:val="28"/>
        </w:rPr>
        <w:t xml:space="preserve">
      2. To invalidate several orders of the Minister of Foreign Affairs of the Republic of Kazakhstan, in accordance with </w:t>
      </w:r>
      <w:r>
        <w:rPr>
          <w:rFonts w:ascii="Times New Roman"/>
          <w:b w:val="false"/>
          <w:i w:val="false"/>
          <w:color w:val="000000"/>
          <w:sz w:val="28"/>
        </w:rPr>
        <w:t>Appendix 2</w:t>
      </w:r>
      <w:r>
        <w:rPr>
          <w:rFonts w:ascii="Times New Roman"/>
          <w:b w:val="false"/>
          <w:i w:val="false"/>
          <w:color w:val="000000"/>
          <w:sz w:val="28"/>
        </w:rPr>
        <w:t xml:space="preserve"> to this Order.</w:t>
      </w:r>
    </w:p>
    <w:p>
      <w:pPr>
        <w:spacing w:after="0"/>
        <w:ind w:left="0"/>
        <w:jc w:val="both"/>
      </w:pPr>
      <w:r>
        <w:rPr>
          <w:rFonts w:ascii="Times New Roman"/>
          <w:b w:val="false"/>
          <w:i w:val="false"/>
          <w:color w:val="000000"/>
          <w:sz w:val="28"/>
        </w:rPr>
        <w:t>
      3. In accordance with the procedure established by the legislation of the Republic of Kazakhstan, the Department of Consular Services of the Ministry of Foreign Affairs of the Republic of Kazakhstan shall:</w:t>
      </w:r>
    </w:p>
    <w:p>
      <w:pPr>
        <w:spacing w:after="0"/>
        <w:ind w:left="0"/>
        <w:jc w:val="both"/>
      </w:pPr>
      <w:r>
        <w:rPr>
          <w:rFonts w:ascii="Times New Roman"/>
          <w:b w:val="false"/>
          <w:i w:val="false"/>
          <w:color w:val="000000"/>
          <w:sz w:val="28"/>
        </w:rPr>
        <w:t>
      1) ensure state registration of this order with the Ministry of Justice of the Republic of Kazakhstan;</w:t>
      </w:r>
    </w:p>
    <w:p>
      <w:pPr>
        <w:spacing w:after="0"/>
        <w:ind w:left="0"/>
        <w:jc w:val="both"/>
      </w:pPr>
      <w:r>
        <w:rPr>
          <w:rFonts w:ascii="Times New Roman"/>
          <w:b w:val="false"/>
          <w:i w:val="false"/>
          <w:color w:val="000000"/>
          <w:sz w:val="28"/>
        </w:rPr>
        <w:t xml:space="preserve">
      2) within ten calendar days of the state registration of this order, send its copy in Kazakh and Russian in paper-based and electronic forms to the Republican State Enterprise with the Right of Economic Management “Republican Center of Legal Information” of the Ministry of Justice of the Republic of Kazakhstan for its official publication and inclusion into the Reference Control Bank of Regulatory Legal Acts of the Republic of Kazakhstan; </w:t>
      </w:r>
    </w:p>
    <w:p>
      <w:pPr>
        <w:spacing w:after="0"/>
        <w:ind w:left="0"/>
        <w:jc w:val="both"/>
      </w:pPr>
      <w:r>
        <w:rPr>
          <w:rFonts w:ascii="Times New Roman"/>
          <w:b w:val="false"/>
          <w:i w:val="false"/>
          <w:color w:val="000000"/>
          <w:sz w:val="28"/>
        </w:rPr>
        <w:t>
      3) place this order on the official website of the Ministry of Foreign Affairs of the Republic of Kazakhstan;</w:t>
      </w:r>
    </w:p>
    <w:p>
      <w:pPr>
        <w:spacing w:after="0"/>
        <w:ind w:left="0"/>
        <w:jc w:val="both"/>
      </w:pPr>
      <w:r>
        <w:rPr>
          <w:rFonts w:ascii="Times New Roman"/>
          <w:b w:val="false"/>
          <w:i w:val="false"/>
          <w:color w:val="000000"/>
          <w:sz w:val="28"/>
        </w:rPr>
        <w:t>
      4) within ten working days of the state registration of this order, submit information about the implementation of measures, provided for in subparagraphs 1), 2) and 3) of this paragraph, to the Legal Department of the Ministry of Foreign Affairs of the Republic of Kazakhstan;</w:t>
      </w:r>
    </w:p>
    <w:p>
      <w:pPr>
        <w:spacing w:after="0"/>
        <w:ind w:left="0"/>
        <w:jc w:val="both"/>
      </w:pPr>
      <w:r>
        <w:rPr>
          <w:rFonts w:ascii="Times New Roman"/>
          <w:b w:val="false"/>
          <w:i w:val="false"/>
          <w:color w:val="000000"/>
          <w:sz w:val="28"/>
        </w:rPr>
        <w:t>
      4. The control over the execution of this order shall be assigned to the first deputy minister of foreign affairs of the Republic of Kazakhstan, M.B.Tleuberdi.</w:t>
      </w:r>
    </w:p>
    <w:p>
      <w:pPr>
        <w:spacing w:after="0"/>
        <w:ind w:left="0"/>
        <w:jc w:val="both"/>
      </w:pPr>
      <w:r>
        <w:rPr>
          <w:rFonts w:ascii="Times New Roman"/>
          <w:b w:val="false"/>
          <w:i w:val="false"/>
          <w:color w:val="000000"/>
          <w:sz w:val="28"/>
        </w:rPr>
        <w:t xml:space="preserve">
      5. This order shall take effect ten calendar days of its first official publication.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Foreign Affairs of</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Atamkulov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Order № 11-1-4/227 as of May</w:t>
            </w:r>
            <w:r>
              <w:br/>
            </w:r>
            <w:r>
              <w:rPr>
                <w:rFonts w:ascii="Times New Roman"/>
                <w:b w:val="false"/>
                <w:i w:val="false"/>
                <w:color w:val="000000"/>
                <w:sz w:val="20"/>
              </w:rPr>
              <w:t>20, 2019 of the Minister of Foreign</w:t>
            </w:r>
            <w:r>
              <w:br/>
            </w:r>
            <w:r>
              <w:rPr>
                <w:rFonts w:ascii="Times New Roman"/>
                <w:b w:val="false"/>
                <w:i w:val="false"/>
                <w:color w:val="000000"/>
                <w:sz w:val="20"/>
              </w:rPr>
              <w:t>Affairs of the</w:t>
            </w:r>
            <w:r>
              <w:br/>
            </w:r>
            <w:r>
              <w:rPr>
                <w:rFonts w:ascii="Times New Roman"/>
                <w:b w:val="false"/>
                <w:i w:val="false"/>
                <w:color w:val="000000"/>
                <w:sz w:val="20"/>
              </w:rPr>
              <w:t>Republic of Kazakhstan</w:t>
            </w:r>
          </w:p>
        </w:tc>
      </w:tr>
    </w:tbl>
    <w:p>
      <w:pPr>
        <w:spacing w:after="0"/>
        <w:ind w:left="0"/>
        <w:jc w:val="left"/>
      </w:pPr>
      <w:r>
        <w:rPr>
          <w:rFonts w:ascii="Times New Roman"/>
          <w:b/>
          <w:i w:val="false"/>
          <w:color w:val="000000"/>
        </w:rPr>
        <w:t xml:space="preserve"> Consular fees for consular actions performed in a foreign state</w:t>
      </w:r>
    </w:p>
    <w:p>
      <w:pPr>
        <w:spacing w:after="0"/>
        <w:ind w:left="0"/>
        <w:jc w:val="both"/>
      </w:pPr>
      <w:r>
        <w:rPr>
          <w:rFonts w:ascii="Times New Roman"/>
          <w:b w:val="false"/>
          <w:i w:val="false"/>
          <w:color w:val="ff0000"/>
          <w:sz w:val="28"/>
        </w:rPr>
        <w:t>
      Footnote.  Appendix 1as amended  by the orders of the Minister of Foreign Affairs of the Republic of Kazakhstan dated dated 31.01.2022 No. 11-1-4/37 (shall be enforced ten calendar days after the date of its first official publication); dated 17.05.2023 № 11-1-4/230 (shall be enforced ten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Registration of a passport of a citizen of the Republic of Kazakhstan, except for registration of diplomatic and service passports of the Republic of Kazakhstan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Drawing up of  a passport of a national  of the Republic of Kazakhstan, except drawing up of  diplomatic and service passports of the Republic of Kazakhstan</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USD</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EUR</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GBP </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CHF</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 RUB</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660 CNY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Excluded by the order of the Minister Foreign Affairs of the Republic of Kazakhstan dated 31.01.2022 No. 11-1-4/37 (shall be enforced ten calendar days after the date of its first official publication).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Issuance of visas of the Republic of Kazakhstan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Preparation and printing of a visa issuance note to a foreign diplomatic mission or consular post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USD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20EUR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GBP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CHF</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 RUB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CNY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Single entry visa (except for tourist and transit visas)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USD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75EUR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GBP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CHF</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 RUB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CNY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Multiple entry visa (except for tourist and transit visas)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year- 200 USD</w:t>
            </w:r>
          </w:p>
          <w:p>
            <w:pPr>
              <w:spacing w:after="20"/>
              <w:ind w:left="20"/>
              <w:jc w:val="both"/>
            </w:pPr>
            <w:r>
              <w:rPr>
                <w:rFonts w:ascii="Times New Roman"/>
                <w:b w:val="false"/>
                <w:i w:val="false"/>
                <w:color w:val="000000"/>
                <w:sz w:val="20"/>
              </w:rPr>
              <w:t>
2 years- 400 USD</w:t>
            </w:r>
          </w:p>
          <w:p>
            <w:pPr>
              <w:spacing w:after="20"/>
              <w:ind w:left="20"/>
              <w:jc w:val="both"/>
            </w:pPr>
            <w:r>
              <w:rPr>
                <w:rFonts w:ascii="Times New Roman"/>
                <w:b w:val="false"/>
                <w:i w:val="false"/>
                <w:color w:val="000000"/>
                <w:sz w:val="20"/>
              </w:rPr>
              <w:t>
3 years- 600 USD</w:t>
            </w:r>
          </w:p>
          <w:p>
            <w:pPr>
              <w:spacing w:after="20"/>
              <w:ind w:left="20"/>
              <w:jc w:val="both"/>
            </w:pPr>
            <w:r>
              <w:rPr>
                <w:rFonts w:ascii="Times New Roman"/>
                <w:b w:val="false"/>
                <w:i w:val="false"/>
                <w:color w:val="000000"/>
                <w:sz w:val="20"/>
              </w:rPr>
              <w:t>
4 years- 800 USD</w:t>
            </w:r>
          </w:p>
          <w:p>
            <w:pPr>
              <w:spacing w:after="20"/>
              <w:ind w:left="20"/>
              <w:jc w:val="both"/>
            </w:pPr>
            <w:r>
              <w:rPr>
                <w:rFonts w:ascii="Times New Roman"/>
                <w:b w:val="false"/>
                <w:i w:val="false"/>
                <w:color w:val="000000"/>
                <w:sz w:val="20"/>
              </w:rPr>
              <w:t>
5 years- 1000 USD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year- 170EUR</w:t>
            </w:r>
          </w:p>
          <w:p>
            <w:pPr>
              <w:spacing w:after="20"/>
              <w:ind w:left="20"/>
              <w:jc w:val="both"/>
            </w:pPr>
            <w:r>
              <w:rPr>
                <w:rFonts w:ascii="Times New Roman"/>
                <w:b w:val="false"/>
                <w:i w:val="false"/>
                <w:color w:val="000000"/>
                <w:sz w:val="20"/>
              </w:rPr>
              <w:t>
2 years- 330EUR</w:t>
            </w:r>
          </w:p>
          <w:p>
            <w:pPr>
              <w:spacing w:after="20"/>
              <w:ind w:left="20"/>
              <w:jc w:val="both"/>
            </w:pPr>
            <w:r>
              <w:rPr>
                <w:rFonts w:ascii="Times New Roman"/>
                <w:b w:val="false"/>
                <w:i w:val="false"/>
                <w:color w:val="000000"/>
                <w:sz w:val="20"/>
              </w:rPr>
              <w:t>
3 years- 450EUR</w:t>
            </w:r>
          </w:p>
          <w:p>
            <w:pPr>
              <w:spacing w:after="20"/>
              <w:ind w:left="20"/>
              <w:jc w:val="both"/>
            </w:pPr>
            <w:r>
              <w:rPr>
                <w:rFonts w:ascii="Times New Roman"/>
                <w:b w:val="false"/>
                <w:i w:val="false"/>
                <w:color w:val="000000"/>
                <w:sz w:val="20"/>
              </w:rPr>
              <w:t>
4 years- 600EUR</w:t>
            </w:r>
          </w:p>
          <w:p>
            <w:pPr>
              <w:spacing w:after="20"/>
              <w:ind w:left="20"/>
              <w:jc w:val="both"/>
            </w:pPr>
            <w:r>
              <w:rPr>
                <w:rFonts w:ascii="Times New Roman"/>
                <w:b w:val="false"/>
                <w:i w:val="false"/>
                <w:color w:val="000000"/>
                <w:sz w:val="20"/>
              </w:rPr>
              <w:t>
5 years- 850EUR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year- 170 GBP</w:t>
            </w:r>
          </w:p>
          <w:p>
            <w:pPr>
              <w:spacing w:after="20"/>
              <w:ind w:left="20"/>
              <w:jc w:val="both"/>
            </w:pPr>
            <w:r>
              <w:rPr>
                <w:rFonts w:ascii="Times New Roman"/>
                <w:b w:val="false"/>
                <w:i w:val="false"/>
                <w:color w:val="000000"/>
                <w:sz w:val="20"/>
              </w:rPr>
              <w:t>
2 years- 330 GBP</w:t>
            </w:r>
          </w:p>
          <w:p>
            <w:pPr>
              <w:spacing w:after="20"/>
              <w:ind w:left="20"/>
              <w:jc w:val="both"/>
            </w:pPr>
            <w:r>
              <w:rPr>
                <w:rFonts w:ascii="Times New Roman"/>
                <w:b w:val="false"/>
                <w:i w:val="false"/>
                <w:color w:val="000000"/>
                <w:sz w:val="20"/>
              </w:rPr>
              <w:t>
3 years- 450 GBP</w:t>
            </w:r>
          </w:p>
          <w:p>
            <w:pPr>
              <w:spacing w:after="20"/>
              <w:ind w:left="20"/>
              <w:jc w:val="both"/>
            </w:pPr>
            <w:r>
              <w:rPr>
                <w:rFonts w:ascii="Times New Roman"/>
                <w:b w:val="false"/>
                <w:i w:val="false"/>
                <w:color w:val="000000"/>
                <w:sz w:val="20"/>
              </w:rPr>
              <w:t>
4 years- 600 GBP</w:t>
            </w:r>
          </w:p>
          <w:p>
            <w:pPr>
              <w:spacing w:after="20"/>
              <w:ind w:left="20"/>
              <w:jc w:val="both"/>
            </w:pPr>
            <w:r>
              <w:rPr>
                <w:rFonts w:ascii="Times New Roman"/>
                <w:b w:val="false"/>
                <w:i w:val="false"/>
                <w:color w:val="000000"/>
                <w:sz w:val="20"/>
              </w:rPr>
              <w:t>
5 years- 810 GBP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year- 200 CHF</w:t>
            </w:r>
          </w:p>
          <w:p>
            <w:pPr>
              <w:spacing w:after="20"/>
              <w:ind w:left="20"/>
              <w:jc w:val="both"/>
            </w:pPr>
            <w:r>
              <w:rPr>
                <w:rFonts w:ascii="Times New Roman"/>
                <w:b w:val="false"/>
                <w:i w:val="false"/>
                <w:color w:val="000000"/>
                <w:sz w:val="20"/>
              </w:rPr>
              <w:t>
2 years- 400 CHF</w:t>
            </w:r>
          </w:p>
          <w:p>
            <w:pPr>
              <w:spacing w:after="20"/>
              <w:ind w:left="20"/>
              <w:jc w:val="both"/>
            </w:pPr>
            <w:r>
              <w:rPr>
                <w:rFonts w:ascii="Times New Roman"/>
                <w:b w:val="false"/>
                <w:i w:val="false"/>
                <w:color w:val="000000"/>
                <w:sz w:val="20"/>
              </w:rPr>
              <w:t>
3 years- 600 CHF</w:t>
            </w:r>
          </w:p>
          <w:p>
            <w:pPr>
              <w:spacing w:after="20"/>
              <w:ind w:left="20"/>
              <w:jc w:val="both"/>
            </w:pPr>
            <w:r>
              <w:rPr>
                <w:rFonts w:ascii="Times New Roman"/>
                <w:b w:val="false"/>
                <w:i w:val="false"/>
                <w:color w:val="000000"/>
                <w:sz w:val="20"/>
              </w:rPr>
              <w:t>
4 years- 800 CHF</w:t>
            </w:r>
          </w:p>
          <w:p>
            <w:pPr>
              <w:spacing w:after="20"/>
              <w:ind w:left="20"/>
              <w:jc w:val="both"/>
            </w:pPr>
            <w:r>
              <w:rPr>
                <w:rFonts w:ascii="Times New Roman"/>
                <w:b w:val="false"/>
                <w:i w:val="false"/>
                <w:color w:val="000000"/>
                <w:sz w:val="20"/>
              </w:rPr>
              <w:t>
5 years- 1000 CHF</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year- 11320 RUB</w:t>
            </w:r>
          </w:p>
          <w:p>
            <w:pPr>
              <w:spacing w:after="20"/>
              <w:ind w:left="20"/>
              <w:jc w:val="both"/>
            </w:pPr>
            <w:r>
              <w:rPr>
                <w:rFonts w:ascii="Times New Roman"/>
                <w:b w:val="false"/>
                <w:i w:val="false"/>
                <w:color w:val="000000"/>
                <w:sz w:val="20"/>
              </w:rPr>
              <w:t>
2 years- 22640 RUB</w:t>
            </w:r>
          </w:p>
          <w:p>
            <w:pPr>
              <w:spacing w:after="20"/>
              <w:ind w:left="20"/>
              <w:jc w:val="both"/>
            </w:pPr>
            <w:r>
              <w:rPr>
                <w:rFonts w:ascii="Times New Roman"/>
                <w:b w:val="false"/>
                <w:i w:val="false"/>
                <w:color w:val="000000"/>
                <w:sz w:val="20"/>
              </w:rPr>
              <w:t>
3 years- 33960 RUB</w:t>
            </w:r>
          </w:p>
          <w:p>
            <w:pPr>
              <w:spacing w:after="20"/>
              <w:ind w:left="20"/>
              <w:jc w:val="both"/>
            </w:pPr>
            <w:r>
              <w:rPr>
                <w:rFonts w:ascii="Times New Roman"/>
                <w:b w:val="false"/>
                <w:i w:val="false"/>
                <w:color w:val="000000"/>
                <w:sz w:val="20"/>
              </w:rPr>
              <w:t>
4 years 45280 RUB</w:t>
            </w:r>
          </w:p>
          <w:p>
            <w:pPr>
              <w:spacing w:after="20"/>
              <w:ind w:left="20"/>
              <w:jc w:val="both"/>
            </w:pPr>
            <w:r>
              <w:rPr>
                <w:rFonts w:ascii="Times New Roman"/>
                <w:b w:val="false"/>
                <w:i w:val="false"/>
                <w:color w:val="000000"/>
                <w:sz w:val="20"/>
              </w:rPr>
              <w:t>
5 years- 56600 RUB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year- 1285 CNY</w:t>
            </w:r>
          </w:p>
          <w:p>
            <w:pPr>
              <w:spacing w:after="20"/>
              <w:ind w:left="20"/>
              <w:jc w:val="both"/>
            </w:pPr>
            <w:r>
              <w:rPr>
                <w:rFonts w:ascii="Times New Roman"/>
                <w:b w:val="false"/>
                <w:i w:val="false"/>
                <w:color w:val="000000"/>
                <w:sz w:val="20"/>
              </w:rPr>
              <w:t>
2 years- 2570 CNY</w:t>
            </w:r>
          </w:p>
          <w:p>
            <w:pPr>
              <w:spacing w:after="20"/>
              <w:ind w:left="20"/>
              <w:jc w:val="both"/>
            </w:pPr>
            <w:r>
              <w:rPr>
                <w:rFonts w:ascii="Times New Roman"/>
                <w:b w:val="false"/>
                <w:i w:val="false"/>
                <w:color w:val="000000"/>
                <w:sz w:val="20"/>
              </w:rPr>
              <w:t>
3 years- 3855 CNY</w:t>
            </w:r>
          </w:p>
          <w:p>
            <w:pPr>
              <w:spacing w:after="20"/>
              <w:ind w:left="20"/>
              <w:jc w:val="both"/>
            </w:pPr>
            <w:r>
              <w:rPr>
                <w:rFonts w:ascii="Times New Roman"/>
                <w:b w:val="false"/>
                <w:i w:val="false"/>
                <w:color w:val="000000"/>
                <w:sz w:val="20"/>
              </w:rPr>
              <w:t>
4 years 5140 CNY</w:t>
            </w:r>
          </w:p>
          <w:p>
            <w:pPr>
              <w:spacing w:after="20"/>
              <w:ind w:left="20"/>
              <w:jc w:val="both"/>
            </w:pPr>
            <w:r>
              <w:rPr>
                <w:rFonts w:ascii="Times New Roman"/>
                <w:b w:val="false"/>
                <w:i w:val="false"/>
                <w:color w:val="000000"/>
                <w:sz w:val="20"/>
              </w:rPr>
              <w:t>
5 years- 6525 CNY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Tourist visa:</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single entry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USD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50EUR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GBP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CHF</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 RUB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CNY</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multiple entry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USD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80EUR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GBP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CHF</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 RUB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CNY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Transit visa:</w:t>
            </w:r>
          </w:p>
          <w:p>
            <w:pPr>
              <w:spacing w:after="20"/>
              <w:ind w:left="20"/>
              <w:jc w:val="both"/>
            </w:pPr>
            <w:r>
              <w:rPr>
                <w:rFonts w:ascii="Times New Roman"/>
                <w:b w:val="false"/>
                <w:i w:val="false"/>
                <w:color w:val="000000"/>
                <w:sz w:val="20"/>
              </w:rPr>
              <w:t>
single entry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USD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15EUR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GBP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CHF</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 RUB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CNY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multiple entry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USD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80EUR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GBP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CHF</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 RUB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CNY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of an application of foreigners and stateless persons for entering the Republic of Kazakhstan for permanent residence and family reunification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USD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75EUR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GBP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CHF</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 RUB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CNY</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Issuance of a certificate of return to the Republic of Kazakhstan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Issuance of a certificate of return to the Republic of Kazakhstan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USD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EUR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GBP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CHF</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RUB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CNY</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Registration of applications for staying abroad from citizens of the Republic of Kazakhstan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Registration of applications for staying abroad for permanent residence from citizens of the Republic of Kazakhstan, who went abroad on private business,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USD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120EUR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GBP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CHF</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 RUB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CNY</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Registration of documents related to citizenship of the Republic of Kazakhstan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of an application for the conferment of citizenship of the Republic of Kazakhstan and restoration of citizenship of the Republic of Kazakhstan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USD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90EUR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GBP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CHF</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 RUB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CNY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of an application for the renunciation of citizenship of the Republic of Kazakhstan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USD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130EUR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GBP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CHF</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 RUB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 CNY</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Registration of births, deaths and marriages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of birth and issuance of the corresponding certificate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USD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EUR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GBP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CHF</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 RUB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CNY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Registration of marriage and issuance of a certificate of marriage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USD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30EUR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GBP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CHF</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 RUB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CNY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of divorce and issuance of a certificate of divorce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USD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40EUR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GBP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CHF</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 RUB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CNY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Registration of divorce with persons recognized as missing or incompetent in the manner prescribed by the legislative acts of the Republic of Kazakhstan, or with persons convicted of committing a crime and sentenced to imprisonment for at least three years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USD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20EUR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GBP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CHF</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 RUB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CNY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Excluded by the order of the acting Minister of Foreign Affairs of the Republic of Kazakhstan dated 17.05.2023 № 11-1-4/230 (shall be enforced ten calendar days after the date of its first official publication).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Paperwork in connection with the change, addition, correction and restoration of vital records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USD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20EUR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GBP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CHF</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 RUB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CNY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Reissue of civil status certificates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USD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EUR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GBP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CHF</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 RUB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CNY</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Documents on-demand</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on-demand (for each document)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USD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25EUR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GBP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CHF</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 RUB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CNY</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Legalization of documents, as well as receipt and transmission of documents for apostillation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Legalization of documents (for each document)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USD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30EUR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GBP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CHF</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 RUB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CNY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Receipt and transmission of documents for apostillation (for each document)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USD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30EUR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GBP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CHF</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 RUB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CNY</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Notarial acts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Certification of a transaction, except for agreements on the alienation of real estate located in the territory of the Republic of Kazakhstan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USD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45EUR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GBP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CHF</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 RUB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CNY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Issuance of a certificate of inheritance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USD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45EUR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GBP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CHF</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 RUB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CNY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Issuance of a certificate of ownership of a share in the common property of spouses and other persons, who have property on the basis of common joint ownership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USD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45EUR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GBP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CHF</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 RUB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CNY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Certification of copies of documents and extracts from them (for each document)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USD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25EUR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GBP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CHF</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 RUB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CNY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Attestation of a signature on documents (for each document)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USD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25EUR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GBP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CHF</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 RUB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CNY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Certification of accuracy of translation of documents from one language into another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USD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35EUR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GBP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CHF</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 RUB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CNY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Certification of the fact of a citizen being alive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USD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20EUR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GBP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CHF</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 RUB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CNY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Certification of the fact that a citizen is in a certain place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USD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20EUR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GBP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CHF</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 RUB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CNY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Certification of time of presentation of documents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USD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20EUR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GBP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CHF</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 RUB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CNY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Transfer of applications from individuals and legal entities to other individuals and legal entities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USD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25EUR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GBP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CHF</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 RUB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CNY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Perpetuation of evidence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USD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25EUR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GBP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CHF</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 RUB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CNY</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Keeping a will, a package of documents (except for a will), money, securities and other valuables (except for inherited ones) at a consular post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Keeping a will at a consular post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USD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45EUR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GBP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CHF</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 RUB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CNY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Keeping a package with documents, except for a will, at a consular post (per month)</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USD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EUR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GBP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CHF</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 RUB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CNY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Keeping money, securities, except for inherited ones, at a consular post (per month)</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 of total amount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 total amount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 total amount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 total amount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 total amount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 total amount</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Sale of goods or other property at public auction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Sale of goods or other property at public auction </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of the proceeds, but not less than 60 USD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of the proceeds, but not less than 45EUR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of the proceeds, but not less than 40 GBP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of the proceeds, but not less than 65 CHF</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of the proceeds, but not less than 3400 RUB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of the proceeds, but not less than 385 CNY</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Taking property or sums of money on deposit for a period of up to six months to further transfer it to whom it may concern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Taking property or sums of money on deposit for a period of up to six months to further transfer it to whom it may concern (per month)</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 of total amount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 of total amount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 of total amount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 of total amount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 of total amount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 of total amount</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Sending documents by diplomatic mail to legal entities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Sending documents by diplomatic mail to legal entities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USD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60EUR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GBP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CHF</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 RUB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CNY</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Issuance of a temporary certificate of navigation under the State Flag of the Republic of Kazakhstan in case of acquisition of a vessel abroad</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temporary certificate of navigation under the State Flag of the Republic of Kazakhstan in case of acquisition of a vessel abroad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USD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45EUR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GBP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CHF</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 RUB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CNY</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Drawing up or certification of any declaration or another document provided for by the legislation of the Republic of Kazakhstan or international treaties, to which the Republic of Kazakhstan is a party, in relation to the vessels of the Republic of Kazakhstan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Drawing up or certification of any declaration or another document provided for by the legislation of the Republic of Kazakhstan or international treaties, to which the Republic of Kazakhstan is a party, in relation to the vessels of the Republic of Kazakhstan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USD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55EUR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GBP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CHF</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 RUB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CNY</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Drawing up a letter of sea protest in the event of the loss of or damage to a vessel or cargo (shipwreck) of the Republic of Kazakhstan located abroad</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Drawing up a letter of sea protest in the event of the loss of or damage to a vessel or cargo (shipwreck) of the Republic of Kazakhstan located abroad, and other incidents that occurred during the voyage or stay of the vessel, which may be the basis for making recovery claims to the owner of the vessel in order to perpetuate evidence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USD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55EUR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GBP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CHF</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 RUB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CNY</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Issuance of other legally binding documents (certificates)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other legally binding documents (certificates)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USD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45EUR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GBP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CHF</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 RUB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CNY</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Order № 11-1-4/227 as of May</w:t>
            </w:r>
            <w:r>
              <w:br/>
            </w:r>
            <w:r>
              <w:rPr>
                <w:rFonts w:ascii="Times New Roman"/>
                <w:b w:val="false"/>
                <w:i w:val="false"/>
                <w:color w:val="000000"/>
                <w:sz w:val="20"/>
              </w:rPr>
              <w:t>20, 2019 of the Minister of Foreign</w:t>
            </w:r>
            <w:r>
              <w:br/>
            </w:r>
            <w:r>
              <w:rPr>
                <w:rFonts w:ascii="Times New Roman"/>
                <w:b w:val="false"/>
                <w:i w:val="false"/>
                <w:color w:val="000000"/>
                <w:sz w:val="20"/>
              </w:rPr>
              <w:t>Affairs of the</w:t>
            </w:r>
            <w:r>
              <w:br/>
            </w:r>
            <w:r>
              <w:rPr>
                <w:rFonts w:ascii="Times New Roman"/>
                <w:b w:val="false"/>
                <w:i w:val="false"/>
                <w:color w:val="000000"/>
                <w:sz w:val="20"/>
              </w:rPr>
              <w:t xml:space="preserve">Republic of Kazakhstan </w:t>
            </w:r>
          </w:p>
        </w:tc>
      </w:tr>
    </w:tbl>
    <w:p>
      <w:pPr>
        <w:spacing w:after="0"/>
        <w:ind w:left="0"/>
        <w:jc w:val="left"/>
      </w:pPr>
      <w:r>
        <w:rPr>
          <w:rFonts w:ascii="Times New Roman"/>
          <w:b/>
          <w:i w:val="false"/>
          <w:color w:val="000000"/>
        </w:rPr>
        <w:t xml:space="preserve"> List of several invalidated orders of the Minister of Foreign Affairs of the</w:t>
      </w:r>
      <w:r>
        <w:br/>
      </w:r>
      <w:r>
        <w:rPr>
          <w:rFonts w:ascii="Times New Roman"/>
          <w:b/>
          <w:i w:val="false"/>
          <w:color w:val="000000"/>
        </w:rPr>
        <w:t xml:space="preserve">Republic of Kazakhstan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Order</w:t>
      </w:r>
      <w:r>
        <w:rPr>
          <w:rFonts w:ascii="Times New Roman"/>
          <w:b w:val="false"/>
          <w:i w:val="false"/>
          <w:color w:val="000000"/>
          <w:sz w:val="28"/>
        </w:rPr>
        <w:t xml:space="preserve"> No. 08-1-1-1/249 of the Secretary of State - Minister of Foreign Affairs of the Republic of Kazakhstan as of July 14, 2010 “On approval of consular fees levied for the performance of consular actions, and also consular fees for accelerated procedure” (registered in the State Registration Register of Regulatory Legal Acts under No. 6372 on August 2, 2010, published in “The Kazakhstanskaya Pravda” on November 6, 2010, No. 295-296 (26356-26357)).</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Order</w:t>
      </w:r>
      <w:r>
        <w:rPr>
          <w:rFonts w:ascii="Times New Roman"/>
          <w:b w:val="false"/>
          <w:i w:val="false"/>
          <w:color w:val="000000"/>
          <w:sz w:val="28"/>
        </w:rPr>
        <w:t xml:space="preserve"> No. 08-1-1-1/352 of the Minister of Foreign Affairs of the Republic of Kazakhstan as of August 22, 2012 “On amendment to Order No. 08-1-1-1/249 of the Secretary of State - Minister of Foreign Affairs of the Republic of Kazakhstan as of July 14, 2010 “On approval of consular fees levied for the performance of consular actions, and also consular fees for accelerated procedure” (registered in the State Registration Register of Regulatory Legal Acts under No. 7923 on September 24, 2012, published in “The Kazakhstanskaya Pravda” on October 31, 2012, No. 375-376 (27194 -27195); in “Egemen Kazakhstan” on October 31, 2012, No. 710-716 (27788)).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Order</w:t>
      </w:r>
      <w:r>
        <w:rPr>
          <w:rFonts w:ascii="Times New Roman"/>
          <w:b w:val="false"/>
          <w:i w:val="false"/>
          <w:color w:val="000000"/>
          <w:sz w:val="28"/>
        </w:rPr>
        <w:t xml:space="preserve"> No. 08-1-1-1/205 of the Minister of Foreign Affairs of the Republic of Kazakhstan as of May 29, 2013 “On amendments and additions to Order No. 08-1-1-1/249 of the Secretary of State - Minister of Foreign Affairs of the Republic of Kazakhstan as of July 14, 2010 “On approval of consular fees levied for the performance of consular actions, and also consular fees for accelerated procedure” (registered in the State Registration Register of Regulatory Legal Acts under No. 8512 on June 14, 2013, published in “The Kazakhstanskaya Pravda” on July 3, 2013, No. 224 (27 498); in “Egemen Kazakhstan” on July 3, 2013, No. 162 (28101)).</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Order</w:t>
      </w:r>
      <w:r>
        <w:rPr>
          <w:rFonts w:ascii="Times New Roman"/>
          <w:b w:val="false"/>
          <w:i w:val="false"/>
          <w:color w:val="000000"/>
          <w:sz w:val="28"/>
        </w:rPr>
        <w:t xml:space="preserve"> No. 11-1-2/582 of the Minister of Foreign Affairs of the Republic of Kazakhstan as of December 15, 2015 “On amendments to Order No. 08-1-1-1/249 of the Secretary of State - Minister of Foreign Affairs of the Republic of Kazakhstan as of July 14, 2010 “On approval of consular fees levied for the performance of consular actions, and also consular fees for accelerated procedure” (registered in the State Registration Register of Regulatory Legal Acts under No. 12710 on December 31, 2015, published in the “Adilet” Legal Information System on January 22, 2016; in “The Kazakhstanskaya Pravda” on July 28, 2016, No. 143 (28269); on July 30, 2016, No. 145 (28271), in “Egemen Kazakhstan” on July 28, 2016, No. 143 (28871); on July 30, 2016, No. 145 (28873)). </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Order</w:t>
      </w:r>
      <w:r>
        <w:rPr>
          <w:rFonts w:ascii="Times New Roman"/>
          <w:b w:val="false"/>
          <w:i w:val="false"/>
          <w:color w:val="000000"/>
          <w:sz w:val="28"/>
        </w:rPr>
        <w:t xml:space="preserve"> No. 11-1-2/508 of the Minister of Foreign Affairs of the Republic of Kazakhstan as of November 3, 2017 “On amendments to Order No. 08-1-1-1/249 of the Secretary of State - Minister of Foreign Affairs of the Republic of Kazakhstan as of July 14, 2010 “On approval of consular fees levied for the performance of consular actions, and also consular fees for accelerated procedure” (registered in the State Registration Register of Regulatory Legal Acts under No. 15972 on November 3, 2017, published in electronic form in the Reference Control Bank of the RLA of the Republic of Kazakhstan on November 21, 2017; in “The Kazakhstanskaya Pravda” on November 28,2017, No. 229 (28608).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