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67b7" w14:textId="dd06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information on the services provided to third parties by organizations providing water supply, wastewater, sewage, gas, electricity, heat, waste collection (waste disposal) services, elevator services and (or) transportation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of the Prime Minister of the Republic of Kazakhstan – Minister of Finance of the Republic of Kazakhstan dated May 27, 2019 no. 493. Registered with the Ministry of Justice of the Republic of Kazakhstan on May 28, 2019 no. 18741.</w:t>
      </w:r>
    </w:p>
    <w:p>
      <w:pPr>
        <w:spacing w:after="0"/>
        <w:ind w:left="0"/>
        <w:jc w:val="both"/>
      </w:pPr>
      <w:bookmarkStart w:name="z0" w:id="0"/>
      <w:r>
        <w:rPr>
          <w:rFonts w:ascii="Times New Roman"/>
          <w:b w:val="false"/>
          <w:i w:val="false"/>
          <w:color w:val="000000"/>
          <w:sz w:val="28"/>
        </w:rPr>
        <w:t>
      Unofficial translation</w:t>
      </w:r>
    </w:p>
    <w:bookmarkEnd w:id="0"/>
    <w:bookmarkStart w:name="z2" w:id="1"/>
    <w:p>
      <w:pPr>
        <w:spacing w:after="0"/>
        <w:ind w:left="0"/>
        <w:jc w:val="both"/>
      </w:pPr>
      <w:r>
        <w:rPr>
          <w:rFonts w:ascii="Times New Roman"/>
          <w:b w:val="false"/>
          <w:i w:val="false"/>
          <w:color w:val="000000"/>
          <w:sz w:val="28"/>
        </w:rPr>
        <w:t>
      In accordance with clause 24 of article 26 of the Code of the Republic of Kazakhstan dated December 25, 2017 "On taxes and other obligatory payments to the budget" (Tax Code) I HEREBY ORDER:</w:t>
      </w:r>
    </w:p>
    <w:bookmarkEnd w:id="1"/>
    <w:bookmarkStart w:name="z3" w:id="2"/>
    <w:p>
      <w:pPr>
        <w:spacing w:after="0"/>
        <w:ind w:left="0"/>
        <w:jc w:val="both"/>
      </w:pPr>
      <w:r>
        <w:rPr>
          <w:rFonts w:ascii="Times New Roman"/>
          <w:b w:val="false"/>
          <w:i w:val="false"/>
          <w:color w:val="000000"/>
          <w:sz w:val="28"/>
        </w:rPr>
        <w:t>
      1. To approve the attached Rules for provision of information on the services provided to third parties by organizations providing water supply, wastewater, sewage, gas, electricity, heat, waste collection (waste disposal) services, elevator services and (or) transportation services.</w:t>
      </w:r>
    </w:p>
    <w:bookmarkEnd w:id="2"/>
    <w:bookmarkStart w:name="z4" w:id="3"/>
    <w:p>
      <w:pPr>
        <w:spacing w:after="0"/>
        <w:ind w:left="0"/>
        <w:jc w:val="both"/>
      </w:pPr>
      <w:r>
        <w:rPr>
          <w:rFonts w:ascii="Times New Roman"/>
          <w:b w:val="false"/>
          <w:i w:val="false"/>
          <w:color w:val="000000"/>
          <w:sz w:val="28"/>
        </w:rPr>
        <w:t>
      2. The State Revenue Committee of the Ministry of Finance of the Republic of Kazakhstan in accordance with the procedure established by the law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about the Republic of Kazakhstan” of the Ministry of Justice of the Republic of Kazakhstan for official publication and piecement in the Reference Control Bank of the Regulatory Legal Acts of the Republic of Kazakhstan;</w:t>
      </w:r>
    </w:p>
    <w:bookmarkEnd w:id="5"/>
    <w:bookmarkStart w:name="z7" w:id="6"/>
    <w:p>
      <w:pPr>
        <w:spacing w:after="0"/>
        <w:ind w:left="0"/>
        <w:jc w:val="both"/>
      </w:pPr>
      <w:r>
        <w:rPr>
          <w:rFonts w:ascii="Times New Roman"/>
          <w:b w:val="false"/>
          <w:i w:val="false"/>
          <w:color w:val="000000"/>
          <w:sz w:val="28"/>
        </w:rPr>
        <w:t>
      3) posting this order on the Internet resource of the Ministry of Finance of the Republic of Kazakhstan;</w:t>
      </w:r>
    </w:p>
    <w:bookmarkEnd w:id="6"/>
    <w:bookmarkStart w:name="z8" w:id="7"/>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submission to the Department of Legal Service of the Ministry of Finance of the Republic of Kazakhstan, of information about implementation of measures stipulated by sub-clauses 1), 2) and 3) of this clause.</w:t>
      </w:r>
    </w:p>
    <w:bookmarkEnd w:id="7"/>
    <w:bookmarkStart w:name="z9" w:id="8"/>
    <w:p>
      <w:pPr>
        <w:spacing w:after="0"/>
        <w:ind w:left="0"/>
        <w:jc w:val="both"/>
      </w:pPr>
      <w:r>
        <w:rPr>
          <w:rFonts w:ascii="Times New Roman"/>
          <w:b w:val="false"/>
          <w:i w:val="false"/>
          <w:color w:val="000000"/>
          <w:sz w:val="28"/>
        </w:rPr>
        <w:t>
      3. This order shall come into force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of the Prime Minister</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of the </w:t>
            </w:r>
            <w:r>
              <w:br/>
            </w:r>
            <w:r>
              <w:rPr>
                <w:rFonts w:ascii="Times New Roman"/>
                <w:b w:val="false"/>
                <w:i w:val="false"/>
                <w:color w:val="000000"/>
                <w:sz w:val="20"/>
              </w:rPr>
              <w:t>irst Deputy of the Prime Minister</w:t>
            </w:r>
            <w:r>
              <w:br/>
            </w:r>
            <w:r>
              <w:rPr>
                <w:rFonts w:ascii="Times New Roman"/>
                <w:b w:val="false"/>
                <w:i w:val="false"/>
                <w:color w:val="000000"/>
                <w:sz w:val="20"/>
              </w:rPr>
              <w:t>of the Republic of Kazakhstan-</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May 27, 2019 no. 493</w:t>
            </w:r>
          </w:p>
        </w:tc>
      </w:tr>
    </w:tbl>
    <w:bookmarkStart w:name="z11" w:id="9"/>
    <w:p>
      <w:pPr>
        <w:spacing w:after="0"/>
        <w:ind w:left="0"/>
        <w:jc w:val="left"/>
      </w:pPr>
      <w:r>
        <w:rPr>
          <w:rFonts w:ascii="Times New Roman"/>
          <w:b/>
          <w:i w:val="false"/>
          <w:color w:val="000000"/>
        </w:rPr>
        <w:t xml:space="preserve"> Rules for provision of information on the services provided to third parties by organizations</w:t>
      </w:r>
      <w:r>
        <w:br/>
      </w:r>
      <w:r>
        <w:rPr>
          <w:rFonts w:ascii="Times New Roman"/>
          <w:b/>
          <w:i w:val="false"/>
          <w:color w:val="000000"/>
        </w:rPr>
        <w:t>providing water supply, wastewater, sewage, gas, electricity, heat, waste collection</w:t>
      </w:r>
      <w:r>
        <w:br/>
      </w:r>
      <w:r>
        <w:rPr>
          <w:rFonts w:ascii="Times New Roman"/>
          <w:b/>
          <w:i w:val="false"/>
          <w:color w:val="000000"/>
        </w:rPr>
        <w:t>(waste disposal) services, elevator services and (or) transportation services</w:t>
      </w:r>
      <w:r>
        <w:br/>
      </w:r>
      <w:r>
        <w:rPr>
          <w:rFonts w:ascii="Times New Roman"/>
          <w:b/>
          <w:i w:val="false"/>
          <w:color w:val="000000"/>
        </w:rPr>
        <w:t>Chapter 1. General Provisions</w:t>
      </w:r>
    </w:p>
    <w:bookmarkEnd w:id="9"/>
    <w:bookmarkStart w:name="z12" w:id="10"/>
    <w:p>
      <w:pPr>
        <w:spacing w:after="0"/>
        <w:ind w:left="0"/>
        <w:jc w:val="both"/>
      </w:pPr>
      <w:r>
        <w:rPr>
          <w:rFonts w:ascii="Times New Roman"/>
          <w:b w:val="false"/>
          <w:i w:val="false"/>
          <w:color w:val="000000"/>
          <w:sz w:val="28"/>
        </w:rPr>
        <w:t>
      1. These Rules for provision of information on the services provided to third parties by organizations providing water supply, wastewater, sewage, gas, electricity, heat, waste collection (waste disposal) services, elevator services and (or) transportation services (hereinafter referred to as the Rules) have been developed in accordance with clause 24 of article 26 Of the Code of the Republic of Kazakhstan dated December 25, 2017 "On taxes and other obligatory payments to the budget" (Tax Code) and shall determine the procedure for provision of information on the services provided to third parties by organizations providing water supply, wastewater, sewage, gas, electricity, heat, waste collection (waste disposal) services, elevator services and (or) transportation services (hereinafter referred to as the information).</w:t>
      </w:r>
    </w:p>
    <w:bookmarkEnd w:id="10"/>
    <w:bookmarkStart w:name="z13" w:id="11"/>
    <w:p>
      <w:pPr>
        <w:spacing w:after="0"/>
        <w:ind w:left="0"/>
        <w:jc w:val="left"/>
      </w:pPr>
      <w:r>
        <w:rPr>
          <w:rFonts w:ascii="Times New Roman"/>
          <w:b/>
          <w:i w:val="false"/>
          <w:color w:val="000000"/>
        </w:rPr>
        <w:t xml:space="preserve"> Chapter 2. Procedure for provision of information</w:t>
      </w:r>
    </w:p>
    <w:bookmarkEnd w:id="11"/>
    <w:bookmarkStart w:name="z14" w:id="12"/>
    <w:p>
      <w:pPr>
        <w:spacing w:after="0"/>
        <w:ind w:left="0"/>
        <w:jc w:val="both"/>
      </w:pPr>
      <w:r>
        <w:rPr>
          <w:rFonts w:ascii="Times New Roman"/>
          <w:b w:val="false"/>
          <w:i w:val="false"/>
          <w:color w:val="000000"/>
          <w:sz w:val="28"/>
        </w:rPr>
        <w:t>
      2. Information shall be provided by organizations:</w:t>
      </w:r>
    </w:p>
    <w:bookmarkEnd w:id="12"/>
    <w:bookmarkStart w:name="z15" w:id="13"/>
    <w:p>
      <w:pPr>
        <w:spacing w:after="0"/>
        <w:ind w:left="0"/>
        <w:jc w:val="both"/>
      </w:pPr>
      <w:r>
        <w:rPr>
          <w:rFonts w:ascii="Times New Roman"/>
          <w:b w:val="false"/>
          <w:i w:val="false"/>
          <w:color w:val="000000"/>
          <w:sz w:val="28"/>
        </w:rPr>
        <w:t>
      1) within thirty calendar days upon receipt of a request of the State Revenue Committee of the Ministry of Finance of the Republic of Kazakhstan (hereinafter referred to as the Committee), according to Annexes 1, 2, 3, 4, 5 and 6 to these Rules. In addition, the Committee shall send a request at least once a quarter, determining the minimum volume of submitted information, required for implementation of the fiscal management.</w:t>
      </w:r>
    </w:p>
    <w:bookmarkEnd w:id="13"/>
    <w:bookmarkStart w:name="z16" w:id="14"/>
    <w:p>
      <w:pPr>
        <w:spacing w:after="0"/>
        <w:ind w:left="0"/>
        <w:jc w:val="both"/>
      </w:pPr>
      <w:r>
        <w:rPr>
          <w:rFonts w:ascii="Times New Roman"/>
          <w:b w:val="false"/>
          <w:i w:val="false"/>
          <w:color w:val="000000"/>
          <w:sz w:val="28"/>
        </w:rPr>
        <w:t>
      2) within ten working days from the date of detection of an error in the previously submitted information, when making amendments and (or) additions for the reporting period, to which these amendments and (or) additions relate.</w:t>
      </w:r>
    </w:p>
    <w:bookmarkEnd w:id="14"/>
    <w:bookmarkStart w:name="z17" w:id="15"/>
    <w:p>
      <w:pPr>
        <w:spacing w:after="0"/>
        <w:ind w:left="0"/>
        <w:jc w:val="both"/>
      </w:pPr>
      <w:r>
        <w:rPr>
          <w:rFonts w:ascii="Times New Roman"/>
          <w:b w:val="false"/>
          <w:i w:val="false"/>
          <w:color w:val="000000"/>
          <w:sz w:val="28"/>
        </w:rPr>
        <w:t>
      3. Organizations shall send the information in paper form attaching an electronic form (in Microsoft Excel format) or in the electronic form in Microsoft Excel format) to the state revenue departments for regions, cities of republican significance and the capital.</w:t>
      </w:r>
    </w:p>
    <w:bookmarkEnd w:id="15"/>
    <w:bookmarkStart w:name="z18" w:id="16"/>
    <w:p>
      <w:pPr>
        <w:spacing w:after="0"/>
        <w:ind w:left="0"/>
        <w:jc w:val="both"/>
      </w:pPr>
      <w:r>
        <w:rPr>
          <w:rFonts w:ascii="Times New Roman"/>
          <w:b w:val="false"/>
          <w:i w:val="false"/>
          <w:color w:val="000000"/>
          <w:sz w:val="28"/>
        </w:rPr>
        <w:t>
      4. Information submitted to the state revenue departments shall be signed by the head of the organization or by his deputy.</w:t>
      </w:r>
    </w:p>
    <w:bookmarkEnd w:id="16"/>
    <w:bookmarkStart w:name="z19" w:id="17"/>
    <w:p>
      <w:pPr>
        <w:spacing w:after="0"/>
        <w:ind w:left="0"/>
        <w:jc w:val="both"/>
      </w:pPr>
      <w:r>
        <w:rPr>
          <w:rFonts w:ascii="Times New Roman"/>
          <w:b w:val="false"/>
          <w:i w:val="false"/>
          <w:color w:val="000000"/>
          <w:sz w:val="28"/>
        </w:rPr>
        <w:t>
      5. The official of the state revenue body responsible for receiving information shall sign the receipt of information indicating the surname, name, patronymic (if available), position and date of receipt.</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provision of</w:t>
            </w:r>
            <w:r>
              <w:br/>
            </w:r>
            <w:r>
              <w:rPr>
                <w:rFonts w:ascii="Times New Roman"/>
                <w:b w:val="false"/>
                <w:i w:val="false"/>
                <w:color w:val="000000"/>
                <w:sz w:val="20"/>
              </w:rPr>
              <w:t>information on the services</w:t>
            </w:r>
            <w:r>
              <w:br/>
            </w:r>
            <w:r>
              <w:rPr>
                <w:rFonts w:ascii="Times New Roman"/>
                <w:b w:val="false"/>
                <w:i w:val="false"/>
                <w:color w:val="000000"/>
                <w:sz w:val="20"/>
              </w:rPr>
              <w:t>provided to third parties by</w:t>
            </w:r>
            <w:r>
              <w:br/>
            </w:r>
            <w:r>
              <w:rPr>
                <w:rFonts w:ascii="Times New Roman"/>
                <w:b w:val="false"/>
                <w:i w:val="false"/>
                <w:color w:val="000000"/>
                <w:sz w:val="20"/>
              </w:rPr>
              <w:t>organizations providing water</w:t>
            </w:r>
            <w:r>
              <w:br/>
            </w:r>
            <w:r>
              <w:rPr>
                <w:rFonts w:ascii="Times New Roman"/>
                <w:b w:val="false"/>
                <w:i w:val="false"/>
                <w:color w:val="000000"/>
                <w:sz w:val="20"/>
              </w:rPr>
              <w:t>supply, wastewater, sewage, gas,</w:t>
            </w:r>
            <w:r>
              <w:br/>
            </w:r>
            <w:r>
              <w:rPr>
                <w:rFonts w:ascii="Times New Roman"/>
                <w:b w:val="false"/>
                <w:i w:val="false"/>
                <w:color w:val="000000"/>
                <w:sz w:val="20"/>
              </w:rPr>
              <w:t>electricity, heat, waste collection</w:t>
            </w:r>
            <w:r>
              <w:br/>
            </w:r>
            <w:r>
              <w:rPr>
                <w:rFonts w:ascii="Times New Roman"/>
                <w:b w:val="false"/>
                <w:i w:val="false"/>
                <w:color w:val="000000"/>
                <w:sz w:val="20"/>
              </w:rPr>
              <w:t>(waste disposal) services, elevator</w:t>
            </w:r>
            <w:r>
              <w:br/>
            </w:r>
            <w:r>
              <w:rPr>
                <w:rFonts w:ascii="Times New Roman"/>
                <w:b w:val="false"/>
                <w:i w:val="false"/>
                <w:color w:val="000000"/>
                <w:sz w:val="20"/>
              </w:rPr>
              <w:t>services and (or) transportation</w:t>
            </w:r>
            <w:r>
              <w:br/>
            </w:r>
            <w:r>
              <w:rPr>
                <w:rFonts w:ascii="Times New Roman"/>
                <w:b w:val="false"/>
                <w:i w:val="false"/>
                <w:color w:val="000000"/>
                <w:sz w:val="20"/>
              </w:rPr>
              <w:t>services</w:t>
            </w:r>
          </w:p>
        </w:tc>
      </w:tr>
    </w:tbl>
    <w:bookmarkStart w:name="z21" w:id="18"/>
    <w:p>
      <w:pPr>
        <w:spacing w:after="0"/>
        <w:ind w:left="0"/>
        <w:jc w:val="left"/>
      </w:pPr>
      <w:r>
        <w:rPr>
          <w:rFonts w:ascii="Times New Roman"/>
          <w:b/>
          <w:i w:val="false"/>
          <w:color w:val="000000"/>
        </w:rPr>
        <w:t xml:space="preserve"> Information on actually provided water supply, wastewater, sewage, gas, electricity, heat,</w:t>
      </w:r>
      <w:r>
        <w:br/>
      </w:r>
      <w:r>
        <w:rPr>
          <w:rFonts w:ascii="Times New Roman"/>
          <w:b/>
          <w:i w:val="false"/>
          <w:color w:val="000000"/>
        </w:rPr>
        <w:t xml:space="preserve">waste collection (waste disposal) services and elevator services </w:t>
      </w:r>
    </w:p>
    <w:bookmarkEnd w:id="18"/>
    <w:bookmarkStart w:name="z22" w:id="19"/>
    <w:p>
      <w:pPr>
        <w:spacing w:after="0"/>
        <w:ind w:left="0"/>
        <w:jc w:val="both"/>
      </w:pPr>
      <w:r>
        <w:rPr>
          <w:rFonts w:ascii="Times New Roman"/>
          <w:b w:val="false"/>
          <w:i w:val="false"/>
          <w:color w:val="000000"/>
          <w:sz w:val="28"/>
        </w:rPr>
        <w:t xml:space="preserve">
      for ___________ 20__ </w:t>
      </w:r>
    </w:p>
    <w:bookmarkEnd w:id="19"/>
    <w:bookmarkStart w:name="z23" w:id="20"/>
    <w:p>
      <w:pPr>
        <w:spacing w:after="0"/>
        <w:ind w:left="0"/>
        <w:jc w:val="both"/>
      </w:pPr>
      <w:r>
        <w:rPr>
          <w:rFonts w:ascii="Times New Roman"/>
          <w:b w:val="false"/>
          <w:i w:val="false"/>
          <w:color w:val="000000"/>
          <w:sz w:val="28"/>
        </w:rPr>
        <w:t>
      IIN/BIN of organization__________</w:t>
      </w:r>
    </w:p>
    <w:bookmarkEnd w:id="20"/>
    <w:bookmarkStart w:name="z24" w:id="21"/>
    <w:p>
      <w:pPr>
        <w:spacing w:after="0"/>
        <w:ind w:left="0"/>
        <w:jc w:val="both"/>
      </w:pPr>
      <w:r>
        <w:rPr>
          <w:rFonts w:ascii="Times New Roman"/>
          <w:b w:val="false"/>
          <w:i w:val="false"/>
          <w:color w:val="000000"/>
          <w:sz w:val="28"/>
        </w:rPr>
        <w:t>
      Surname, name, patronymic (if available)/name of organization _____________________</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Subscriber or personal account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owner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 of the owner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document of title (contract for the object/entitling document for the object)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Lessee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 of the Lessee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(condition) of the document of title (contract on the object/entitling document on the object)</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object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 district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street/avenue/microdistrict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2"/>
    <w:p>
      <w:pPr>
        <w:spacing w:after="0"/>
        <w:ind w:left="0"/>
        <w:jc w:val="both"/>
      </w:pPr>
      <w:r>
        <w:rPr>
          <w:rFonts w:ascii="Times New Roman"/>
          <w:b w:val="false"/>
          <w:i w:val="false"/>
          <w:color w:val="000000"/>
          <w:sz w:val="28"/>
        </w:rPr>
        <w:t>
      Table continued</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object (used in entrepreneurial activity, not used in entrepreneurial activity)</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object (intended purpose of the object)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the object, square meters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(amount) of consumption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Rate/price per 1 measuring unit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month</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of consumption in the reporting period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apartment/</w:t>
            </w:r>
          </w:p>
          <w:p>
            <w:pPr>
              <w:spacing w:after="20"/>
              <w:ind w:left="20"/>
              <w:jc w:val="both"/>
            </w:pPr>
            <w:r>
              <w:rPr>
                <w:rFonts w:ascii="Times New Roman"/>
                <w:b w:val="false"/>
                <w:i w:val="false"/>
                <w:color w:val="000000"/>
                <w:sz w:val="20"/>
              </w:rPr>
              <w:t>
office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3"/>
    <w:p>
      <w:pPr>
        <w:spacing w:after="0"/>
        <w:ind w:left="0"/>
        <w:jc w:val="both"/>
      </w:pPr>
      <w:r>
        <w:rPr>
          <w:rFonts w:ascii="Times New Roman"/>
          <w:b w:val="false"/>
          <w:i w:val="false"/>
          <w:color w:val="000000"/>
          <w:sz w:val="28"/>
        </w:rPr>
        <w:t>
      I hereby confirm the authenticity and completeness of information provided herein, and shall bear responsibility in accordance with the laws of the Republic of Kazakhstan.</w:t>
      </w:r>
    </w:p>
    <w:bookmarkEnd w:id="23"/>
    <w:bookmarkStart w:name="z27" w:id="24"/>
    <w:p>
      <w:pPr>
        <w:spacing w:after="0"/>
        <w:ind w:left="0"/>
        <w:jc w:val="both"/>
      </w:pPr>
      <w:r>
        <w:rPr>
          <w:rFonts w:ascii="Times New Roman"/>
          <w:b w:val="false"/>
          <w:i w:val="false"/>
          <w:color w:val="000000"/>
          <w:sz w:val="28"/>
        </w:rPr>
        <w:t>
      _____________________________________________________________________</w:t>
      </w:r>
    </w:p>
    <w:bookmarkEnd w:id="24"/>
    <w:bookmarkStart w:name="z28" w:id="25"/>
    <w:p>
      <w:pPr>
        <w:spacing w:after="0"/>
        <w:ind w:left="0"/>
        <w:jc w:val="both"/>
      </w:pPr>
      <w:r>
        <w:rPr>
          <w:rFonts w:ascii="Times New Roman"/>
          <w:b w:val="false"/>
          <w:i w:val="false"/>
          <w:color w:val="000000"/>
          <w:sz w:val="28"/>
        </w:rPr>
        <w:t>
      _____________________________________________________________________</w:t>
      </w:r>
    </w:p>
    <w:bookmarkEnd w:id="25"/>
    <w:bookmarkStart w:name="z29" w:id="26"/>
    <w:p>
      <w:pPr>
        <w:spacing w:after="0"/>
        <w:ind w:left="0"/>
        <w:jc w:val="both"/>
      </w:pPr>
      <w:r>
        <w:rPr>
          <w:rFonts w:ascii="Times New Roman"/>
          <w:b w:val="false"/>
          <w:i w:val="false"/>
          <w:color w:val="000000"/>
          <w:sz w:val="28"/>
        </w:rPr>
        <w:t>
      (Surname, name, patronymic (if available) of the head of organization or his deputy, signature)</w:t>
      </w:r>
    </w:p>
    <w:bookmarkEnd w:id="26"/>
    <w:bookmarkStart w:name="z30" w:id="27"/>
    <w:p>
      <w:pPr>
        <w:spacing w:after="0"/>
        <w:ind w:left="0"/>
        <w:jc w:val="both"/>
      </w:pPr>
      <w:r>
        <w:rPr>
          <w:rFonts w:ascii="Times New Roman"/>
          <w:b w:val="false"/>
          <w:i w:val="false"/>
          <w:color w:val="000000"/>
          <w:sz w:val="28"/>
        </w:rPr>
        <w:t>
      Date of preparation "___" ___________________ 20__ .</w:t>
      </w:r>
    </w:p>
    <w:bookmarkEnd w:id="27"/>
    <w:bookmarkStart w:name="z31" w:id="28"/>
    <w:p>
      <w:pPr>
        <w:spacing w:after="0"/>
        <w:ind w:left="0"/>
        <w:jc w:val="both"/>
      </w:pPr>
      <w:r>
        <w:rPr>
          <w:rFonts w:ascii="Times New Roman"/>
          <w:b w:val="false"/>
          <w:i w:val="false"/>
          <w:color w:val="000000"/>
          <w:sz w:val="28"/>
        </w:rPr>
        <w:t>
      Code of the State Revenue Department __________</w:t>
      </w:r>
    </w:p>
    <w:bookmarkEnd w:id="28"/>
    <w:bookmarkStart w:name="z32" w:id="29"/>
    <w:p>
      <w:pPr>
        <w:spacing w:after="0"/>
        <w:ind w:left="0"/>
        <w:jc w:val="both"/>
      </w:pPr>
      <w:r>
        <w:rPr>
          <w:rFonts w:ascii="Times New Roman"/>
          <w:b w:val="false"/>
          <w:i w:val="false"/>
          <w:color w:val="000000"/>
          <w:sz w:val="28"/>
        </w:rPr>
        <w:t>
      _____________________________________________________________________</w:t>
      </w:r>
    </w:p>
    <w:bookmarkEnd w:id="29"/>
    <w:bookmarkStart w:name="z33" w:id="30"/>
    <w:p>
      <w:pPr>
        <w:spacing w:after="0"/>
        <w:ind w:left="0"/>
        <w:jc w:val="both"/>
      </w:pPr>
      <w:r>
        <w:rPr>
          <w:rFonts w:ascii="Times New Roman"/>
          <w:b w:val="false"/>
          <w:i w:val="false"/>
          <w:color w:val="000000"/>
          <w:sz w:val="28"/>
        </w:rPr>
        <w:t>
      _____________________________________________________________________</w:t>
      </w:r>
    </w:p>
    <w:bookmarkEnd w:id="30"/>
    <w:bookmarkStart w:name="z34" w:id="31"/>
    <w:p>
      <w:pPr>
        <w:spacing w:after="0"/>
        <w:ind w:left="0"/>
        <w:jc w:val="both"/>
      </w:pPr>
      <w:r>
        <w:rPr>
          <w:rFonts w:ascii="Times New Roman"/>
          <w:b w:val="false"/>
          <w:i w:val="false"/>
          <w:color w:val="000000"/>
          <w:sz w:val="28"/>
        </w:rPr>
        <w:t>
      (Surname, name, patronymic (if available) of the official, accepted the information, position, date, signature)</w:t>
      </w:r>
    </w:p>
    <w:bookmarkEnd w:id="31"/>
    <w:bookmarkStart w:name="z35" w:id="32"/>
    <w:p>
      <w:pPr>
        <w:spacing w:after="0"/>
        <w:ind w:left="0"/>
        <w:jc w:val="both"/>
      </w:pPr>
      <w:r>
        <w:rPr>
          <w:rFonts w:ascii="Times New Roman"/>
          <w:b w:val="false"/>
          <w:i w:val="false"/>
          <w:color w:val="000000"/>
          <w:sz w:val="28"/>
        </w:rPr>
        <w:t>
      Note: abbreviation expansion:</w:t>
      </w:r>
    </w:p>
    <w:bookmarkEnd w:id="32"/>
    <w:bookmarkStart w:name="z36" w:id="33"/>
    <w:p>
      <w:pPr>
        <w:spacing w:after="0"/>
        <w:ind w:left="0"/>
        <w:jc w:val="both"/>
      </w:pPr>
      <w:r>
        <w:rPr>
          <w:rFonts w:ascii="Times New Roman"/>
          <w:b w:val="false"/>
          <w:i w:val="false"/>
          <w:color w:val="000000"/>
          <w:sz w:val="28"/>
        </w:rPr>
        <w:t>
      BIN - Business Identification Number;</w:t>
      </w:r>
    </w:p>
    <w:bookmarkEnd w:id="33"/>
    <w:bookmarkStart w:name="z37" w:id="34"/>
    <w:p>
      <w:pPr>
        <w:spacing w:after="0"/>
        <w:ind w:left="0"/>
        <w:jc w:val="both"/>
      </w:pPr>
      <w:r>
        <w:rPr>
          <w:rFonts w:ascii="Times New Roman"/>
          <w:b w:val="false"/>
          <w:i w:val="false"/>
          <w:color w:val="000000"/>
          <w:sz w:val="28"/>
        </w:rPr>
        <w:t>
      IIN - Individual Identification Number;</w:t>
      </w:r>
    </w:p>
    <w:bookmarkEnd w:id="34"/>
    <w:bookmarkStart w:name="z38" w:id="35"/>
    <w:p>
      <w:pPr>
        <w:spacing w:after="0"/>
        <w:ind w:left="0"/>
        <w:jc w:val="both"/>
      </w:pPr>
      <w:r>
        <w:rPr>
          <w:rFonts w:ascii="Times New Roman"/>
          <w:b w:val="false"/>
          <w:i w:val="false"/>
          <w:color w:val="000000"/>
          <w:sz w:val="28"/>
        </w:rPr>
        <w:t>
      Surname, name, patronymic - Surname, Name, Patronymic.</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provision of</w:t>
            </w:r>
            <w:r>
              <w:br/>
            </w:r>
            <w:r>
              <w:rPr>
                <w:rFonts w:ascii="Times New Roman"/>
                <w:b w:val="false"/>
                <w:i w:val="false"/>
                <w:color w:val="000000"/>
                <w:sz w:val="20"/>
              </w:rPr>
              <w:t>information on the services</w:t>
            </w:r>
            <w:r>
              <w:br/>
            </w:r>
            <w:r>
              <w:rPr>
                <w:rFonts w:ascii="Times New Roman"/>
                <w:b w:val="false"/>
                <w:i w:val="false"/>
                <w:color w:val="000000"/>
                <w:sz w:val="20"/>
              </w:rPr>
              <w:t>provided to third parties by</w:t>
            </w:r>
            <w:r>
              <w:br/>
            </w:r>
            <w:r>
              <w:rPr>
                <w:rFonts w:ascii="Times New Roman"/>
                <w:b w:val="false"/>
                <w:i w:val="false"/>
                <w:color w:val="000000"/>
                <w:sz w:val="20"/>
              </w:rPr>
              <w:t>organizations providing water</w:t>
            </w:r>
            <w:r>
              <w:br/>
            </w:r>
            <w:r>
              <w:rPr>
                <w:rFonts w:ascii="Times New Roman"/>
                <w:b w:val="false"/>
                <w:i w:val="false"/>
                <w:color w:val="000000"/>
                <w:sz w:val="20"/>
              </w:rPr>
              <w:t>supply, wastewater, sewage, gas,</w:t>
            </w:r>
            <w:r>
              <w:br/>
            </w:r>
            <w:r>
              <w:rPr>
                <w:rFonts w:ascii="Times New Roman"/>
                <w:b w:val="false"/>
                <w:i w:val="false"/>
                <w:color w:val="000000"/>
                <w:sz w:val="20"/>
              </w:rPr>
              <w:t>electricity, heat, waste collection</w:t>
            </w:r>
            <w:r>
              <w:br/>
            </w:r>
            <w:r>
              <w:rPr>
                <w:rFonts w:ascii="Times New Roman"/>
                <w:b w:val="false"/>
                <w:i w:val="false"/>
                <w:color w:val="000000"/>
                <w:sz w:val="20"/>
              </w:rPr>
              <w:t>(waste disposal) services, elevator</w:t>
            </w:r>
            <w:r>
              <w:br/>
            </w:r>
            <w:r>
              <w:rPr>
                <w:rFonts w:ascii="Times New Roman"/>
                <w:b w:val="false"/>
                <w:i w:val="false"/>
                <w:color w:val="000000"/>
                <w:sz w:val="20"/>
              </w:rPr>
              <w:t>services and (or) transportation</w:t>
            </w:r>
            <w:r>
              <w:br/>
            </w:r>
            <w:r>
              <w:rPr>
                <w:rFonts w:ascii="Times New Roman"/>
                <w:b w:val="false"/>
                <w:i w:val="false"/>
                <w:color w:val="000000"/>
                <w:sz w:val="20"/>
              </w:rPr>
              <w:t>services</w:t>
            </w:r>
          </w:p>
        </w:tc>
      </w:tr>
    </w:tbl>
    <w:bookmarkStart w:name="z40" w:id="36"/>
    <w:p>
      <w:pPr>
        <w:spacing w:after="0"/>
        <w:ind w:left="0"/>
        <w:jc w:val="left"/>
      </w:pPr>
      <w:r>
        <w:rPr>
          <w:rFonts w:ascii="Times New Roman"/>
          <w:b/>
          <w:i w:val="false"/>
          <w:color w:val="000000"/>
        </w:rPr>
        <w:t xml:space="preserve"> Information about cargo transportation by railway transport for ___________ 20__ </w:t>
      </w:r>
    </w:p>
    <w:bookmarkEnd w:id="36"/>
    <w:bookmarkStart w:name="z41" w:id="37"/>
    <w:p>
      <w:pPr>
        <w:spacing w:after="0"/>
        <w:ind w:left="0"/>
        <w:jc w:val="both"/>
      </w:pPr>
      <w:r>
        <w:rPr>
          <w:rFonts w:ascii="Times New Roman"/>
          <w:b w:val="false"/>
          <w:i w:val="false"/>
          <w:color w:val="000000"/>
          <w:sz w:val="28"/>
        </w:rPr>
        <w:t>
      IIN/BIN of organization__________</w:t>
      </w:r>
    </w:p>
    <w:bookmarkEnd w:id="37"/>
    <w:bookmarkStart w:name="z42" w:id="38"/>
    <w:p>
      <w:pPr>
        <w:spacing w:after="0"/>
        <w:ind w:left="0"/>
        <w:jc w:val="both"/>
      </w:pPr>
      <w:r>
        <w:rPr>
          <w:rFonts w:ascii="Times New Roman"/>
          <w:b w:val="false"/>
          <w:i w:val="false"/>
          <w:color w:val="000000"/>
          <w:sz w:val="28"/>
        </w:rPr>
        <w:t>
      Surname, name, patronymic (if available)/name of organization _______________________________________</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code of the railway administration (owner of the railcar)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departure road (exact name/code of the station of departure)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and destination road (exact name/code of the destination station)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of departure and carrier</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consignee for which the access road is intended</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no.</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 date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postal address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postal address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each cargo in accordance with UTSCN and the HCDCS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9"/>
    <w:p>
      <w:pPr>
        <w:spacing w:after="0"/>
        <w:ind w:left="0"/>
        <w:jc w:val="both"/>
      </w:pPr>
      <w:r>
        <w:rPr>
          <w:rFonts w:ascii="Times New Roman"/>
          <w:b w:val="false"/>
          <w:i w:val="false"/>
          <w:color w:val="000000"/>
          <w:sz w:val="28"/>
        </w:rPr>
        <w:t>
      Table continued</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of conductors, series, identity card (Passport) no., and business trip certificate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 of the railcar ("Railcar not belonging to the carrier)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Lessee ("Leased railcar")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 ("Empty railcar not belonging to the carrier". For ___(name of the cargo))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Lessee ("Empty leased railcar. For ___(name of the cargo))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UTSCN code of the cargo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HCDCS code of the cargo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weight in kg determined by the consignor</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mass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weight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mass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declared value of goods by the consignor,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payments per __ km,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execution of acceptance of the cargo for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Carriage charges, conductor fare, declared value charge of goods and others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receipts for different fees or payment card no.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unloading of cargo by carrier/ time of submission for unloading by consignee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of the cargo in kg, determined by the carrier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0"/>
    <w:p>
      <w:pPr>
        <w:spacing w:after="0"/>
        <w:ind w:left="0"/>
        <w:jc w:val="both"/>
      </w:pPr>
      <w:r>
        <w:rPr>
          <w:rFonts w:ascii="Times New Roman"/>
          <w:b w:val="false"/>
          <w:i w:val="false"/>
          <w:color w:val="000000"/>
          <w:sz w:val="28"/>
        </w:rPr>
        <w:t>
      I hereby confirm the authenticity and completeness of information provided herein, and shall bear responsibility in accordance with the laws of the Republic of Kazakhstan.</w:t>
      </w:r>
    </w:p>
    <w:bookmarkEnd w:id="40"/>
    <w:bookmarkStart w:name="z45" w:id="41"/>
    <w:p>
      <w:pPr>
        <w:spacing w:after="0"/>
        <w:ind w:left="0"/>
        <w:jc w:val="both"/>
      </w:pPr>
      <w:r>
        <w:rPr>
          <w:rFonts w:ascii="Times New Roman"/>
          <w:b w:val="false"/>
          <w:i w:val="false"/>
          <w:color w:val="000000"/>
          <w:sz w:val="28"/>
        </w:rPr>
        <w:t>
      ______________________________________________________________________</w:t>
      </w:r>
    </w:p>
    <w:bookmarkEnd w:id="41"/>
    <w:bookmarkStart w:name="z46" w:id="42"/>
    <w:p>
      <w:pPr>
        <w:spacing w:after="0"/>
        <w:ind w:left="0"/>
        <w:jc w:val="both"/>
      </w:pPr>
      <w:r>
        <w:rPr>
          <w:rFonts w:ascii="Times New Roman"/>
          <w:b w:val="false"/>
          <w:i w:val="false"/>
          <w:color w:val="000000"/>
          <w:sz w:val="28"/>
        </w:rPr>
        <w:t>
      ______________________________________________________________________</w:t>
      </w:r>
    </w:p>
    <w:bookmarkEnd w:id="42"/>
    <w:bookmarkStart w:name="z47" w:id="43"/>
    <w:p>
      <w:pPr>
        <w:spacing w:after="0"/>
        <w:ind w:left="0"/>
        <w:jc w:val="both"/>
      </w:pPr>
      <w:r>
        <w:rPr>
          <w:rFonts w:ascii="Times New Roman"/>
          <w:b w:val="false"/>
          <w:i w:val="false"/>
          <w:color w:val="000000"/>
          <w:sz w:val="28"/>
        </w:rPr>
        <w:t>
      (Surname, name, patronymic (if available) of the head of organization or his deputy, signature)</w:t>
      </w:r>
    </w:p>
    <w:bookmarkEnd w:id="43"/>
    <w:bookmarkStart w:name="z48" w:id="44"/>
    <w:p>
      <w:pPr>
        <w:spacing w:after="0"/>
        <w:ind w:left="0"/>
        <w:jc w:val="both"/>
      </w:pPr>
      <w:r>
        <w:rPr>
          <w:rFonts w:ascii="Times New Roman"/>
          <w:b w:val="false"/>
          <w:i w:val="false"/>
          <w:color w:val="000000"/>
          <w:sz w:val="28"/>
        </w:rPr>
        <w:t>
      Date of preparation "___" ___________________ 20__ .</w:t>
      </w:r>
    </w:p>
    <w:bookmarkEnd w:id="44"/>
    <w:bookmarkStart w:name="z49" w:id="45"/>
    <w:p>
      <w:pPr>
        <w:spacing w:after="0"/>
        <w:ind w:left="0"/>
        <w:jc w:val="both"/>
      </w:pPr>
      <w:r>
        <w:rPr>
          <w:rFonts w:ascii="Times New Roman"/>
          <w:b w:val="false"/>
          <w:i w:val="false"/>
          <w:color w:val="000000"/>
          <w:sz w:val="28"/>
        </w:rPr>
        <w:t>
      Code of the State Revenue Department __________</w:t>
      </w:r>
    </w:p>
    <w:bookmarkEnd w:id="45"/>
    <w:bookmarkStart w:name="z50" w:id="46"/>
    <w:p>
      <w:pPr>
        <w:spacing w:after="0"/>
        <w:ind w:left="0"/>
        <w:jc w:val="both"/>
      </w:pPr>
      <w:r>
        <w:rPr>
          <w:rFonts w:ascii="Times New Roman"/>
          <w:b w:val="false"/>
          <w:i w:val="false"/>
          <w:color w:val="000000"/>
          <w:sz w:val="28"/>
        </w:rPr>
        <w:t>
      ______________________________________________________________________</w:t>
      </w:r>
    </w:p>
    <w:bookmarkEnd w:id="46"/>
    <w:bookmarkStart w:name="z51" w:id="47"/>
    <w:p>
      <w:pPr>
        <w:spacing w:after="0"/>
        <w:ind w:left="0"/>
        <w:jc w:val="both"/>
      </w:pPr>
      <w:r>
        <w:rPr>
          <w:rFonts w:ascii="Times New Roman"/>
          <w:b w:val="false"/>
          <w:i w:val="false"/>
          <w:color w:val="000000"/>
          <w:sz w:val="28"/>
        </w:rPr>
        <w:t>
      ______________________________________________________________________</w:t>
      </w:r>
    </w:p>
    <w:bookmarkEnd w:id="47"/>
    <w:bookmarkStart w:name="z52" w:id="48"/>
    <w:p>
      <w:pPr>
        <w:spacing w:after="0"/>
        <w:ind w:left="0"/>
        <w:jc w:val="both"/>
      </w:pPr>
      <w:r>
        <w:rPr>
          <w:rFonts w:ascii="Times New Roman"/>
          <w:b w:val="false"/>
          <w:i w:val="false"/>
          <w:color w:val="000000"/>
          <w:sz w:val="28"/>
        </w:rPr>
        <w:t>
      (Surname, name, patronymic (if available) of the official, accepted the information, position, date, signature)</w:t>
      </w:r>
    </w:p>
    <w:bookmarkEnd w:id="48"/>
    <w:bookmarkStart w:name="z53" w:id="49"/>
    <w:p>
      <w:pPr>
        <w:spacing w:after="0"/>
        <w:ind w:left="0"/>
        <w:jc w:val="both"/>
      </w:pPr>
      <w:r>
        <w:rPr>
          <w:rFonts w:ascii="Times New Roman"/>
          <w:b w:val="false"/>
          <w:i w:val="false"/>
          <w:color w:val="000000"/>
          <w:sz w:val="28"/>
        </w:rPr>
        <w:t>
      Note: abbreviation expansion:</w:t>
      </w:r>
    </w:p>
    <w:bookmarkEnd w:id="49"/>
    <w:bookmarkStart w:name="z54" w:id="50"/>
    <w:p>
      <w:pPr>
        <w:spacing w:after="0"/>
        <w:ind w:left="0"/>
        <w:jc w:val="both"/>
      </w:pPr>
      <w:r>
        <w:rPr>
          <w:rFonts w:ascii="Times New Roman"/>
          <w:b w:val="false"/>
          <w:i w:val="false"/>
          <w:color w:val="000000"/>
          <w:sz w:val="28"/>
        </w:rPr>
        <w:t>
      BIN - Business Identification Number;</w:t>
      </w:r>
    </w:p>
    <w:bookmarkEnd w:id="50"/>
    <w:bookmarkStart w:name="z55" w:id="51"/>
    <w:p>
      <w:pPr>
        <w:spacing w:after="0"/>
        <w:ind w:left="0"/>
        <w:jc w:val="both"/>
      </w:pPr>
      <w:r>
        <w:rPr>
          <w:rFonts w:ascii="Times New Roman"/>
          <w:b w:val="false"/>
          <w:i w:val="false"/>
          <w:color w:val="000000"/>
          <w:sz w:val="28"/>
        </w:rPr>
        <w:t>
      UTSCN – Unified Tariff and Statistical Commodity Nomenclature ;</w:t>
      </w:r>
    </w:p>
    <w:bookmarkEnd w:id="51"/>
    <w:bookmarkStart w:name="z56" w:id="52"/>
    <w:p>
      <w:pPr>
        <w:spacing w:after="0"/>
        <w:ind w:left="0"/>
        <w:jc w:val="both"/>
      </w:pPr>
      <w:r>
        <w:rPr>
          <w:rFonts w:ascii="Times New Roman"/>
          <w:b w:val="false"/>
          <w:i w:val="false"/>
          <w:color w:val="000000"/>
          <w:sz w:val="28"/>
        </w:rPr>
        <w:t>
      IIN - Individual Identification Number;</w:t>
      </w:r>
    </w:p>
    <w:bookmarkEnd w:id="52"/>
    <w:bookmarkStart w:name="z57" w:id="53"/>
    <w:p>
      <w:pPr>
        <w:spacing w:after="0"/>
        <w:ind w:left="0"/>
        <w:jc w:val="both"/>
      </w:pPr>
      <w:r>
        <w:rPr>
          <w:rFonts w:ascii="Times New Roman"/>
          <w:b w:val="false"/>
          <w:i w:val="false"/>
          <w:color w:val="000000"/>
          <w:sz w:val="28"/>
        </w:rPr>
        <w:t>
      HCDCS – Harmonized Commodity Description and Coding System;</w:t>
      </w:r>
    </w:p>
    <w:bookmarkEnd w:id="53"/>
    <w:bookmarkStart w:name="z58" w:id="54"/>
    <w:p>
      <w:pPr>
        <w:spacing w:after="0"/>
        <w:ind w:left="0"/>
        <w:jc w:val="both"/>
      </w:pPr>
      <w:r>
        <w:rPr>
          <w:rFonts w:ascii="Times New Roman"/>
          <w:b w:val="false"/>
          <w:i w:val="false"/>
          <w:color w:val="000000"/>
          <w:sz w:val="28"/>
        </w:rPr>
        <w:t>
      Surname, name, patronymic - Surname, Name, Patronymic.</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provision of</w:t>
            </w:r>
            <w:r>
              <w:br/>
            </w:r>
            <w:r>
              <w:rPr>
                <w:rFonts w:ascii="Times New Roman"/>
                <w:b w:val="false"/>
                <w:i w:val="false"/>
                <w:color w:val="000000"/>
                <w:sz w:val="20"/>
              </w:rPr>
              <w:t>information on the services</w:t>
            </w:r>
            <w:r>
              <w:br/>
            </w:r>
            <w:r>
              <w:rPr>
                <w:rFonts w:ascii="Times New Roman"/>
                <w:b w:val="false"/>
                <w:i w:val="false"/>
                <w:color w:val="000000"/>
                <w:sz w:val="20"/>
              </w:rPr>
              <w:t>provided to third parties by</w:t>
            </w:r>
            <w:r>
              <w:br/>
            </w:r>
            <w:r>
              <w:rPr>
                <w:rFonts w:ascii="Times New Roman"/>
                <w:b w:val="false"/>
                <w:i w:val="false"/>
                <w:color w:val="000000"/>
                <w:sz w:val="20"/>
              </w:rPr>
              <w:t>organizations providing water</w:t>
            </w:r>
            <w:r>
              <w:br/>
            </w:r>
            <w:r>
              <w:rPr>
                <w:rFonts w:ascii="Times New Roman"/>
                <w:b w:val="false"/>
                <w:i w:val="false"/>
                <w:color w:val="000000"/>
                <w:sz w:val="20"/>
              </w:rPr>
              <w:t>supply, wastewater, sewage, gas,</w:t>
            </w:r>
            <w:r>
              <w:br/>
            </w:r>
            <w:r>
              <w:rPr>
                <w:rFonts w:ascii="Times New Roman"/>
                <w:b w:val="false"/>
                <w:i w:val="false"/>
                <w:color w:val="000000"/>
                <w:sz w:val="20"/>
              </w:rPr>
              <w:t>electricity, heat, waste collection</w:t>
            </w:r>
            <w:r>
              <w:br/>
            </w:r>
            <w:r>
              <w:rPr>
                <w:rFonts w:ascii="Times New Roman"/>
                <w:b w:val="false"/>
                <w:i w:val="false"/>
                <w:color w:val="000000"/>
                <w:sz w:val="20"/>
              </w:rPr>
              <w:t>(waste disposal) services, elevator</w:t>
            </w:r>
            <w:r>
              <w:br/>
            </w:r>
            <w:r>
              <w:rPr>
                <w:rFonts w:ascii="Times New Roman"/>
                <w:b w:val="false"/>
                <w:i w:val="false"/>
                <w:color w:val="000000"/>
                <w:sz w:val="20"/>
              </w:rPr>
              <w:t>services and (or) transportation</w:t>
            </w:r>
            <w:r>
              <w:br/>
            </w:r>
            <w:r>
              <w:rPr>
                <w:rFonts w:ascii="Times New Roman"/>
                <w:b w:val="false"/>
                <w:i w:val="false"/>
                <w:color w:val="000000"/>
                <w:sz w:val="20"/>
              </w:rPr>
              <w:t>services</w:t>
            </w:r>
          </w:p>
        </w:tc>
      </w:tr>
    </w:tbl>
    <w:bookmarkStart w:name="z60" w:id="55"/>
    <w:p>
      <w:pPr>
        <w:spacing w:after="0"/>
        <w:ind w:left="0"/>
        <w:jc w:val="left"/>
      </w:pPr>
      <w:r>
        <w:rPr>
          <w:rFonts w:ascii="Times New Roman"/>
          <w:b/>
          <w:i w:val="false"/>
          <w:color w:val="000000"/>
        </w:rPr>
        <w:t xml:space="preserve"> Information about cargo transportation by road for _________________ 20__ </w:t>
      </w:r>
    </w:p>
    <w:bookmarkEnd w:id="55"/>
    <w:bookmarkStart w:name="z61" w:id="56"/>
    <w:p>
      <w:pPr>
        <w:spacing w:after="0"/>
        <w:ind w:left="0"/>
        <w:jc w:val="both"/>
      </w:pPr>
      <w:r>
        <w:rPr>
          <w:rFonts w:ascii="Times New Roman"/>
          <w:b w:val="false"/>
          <w:i w:val="false"/>
          <w:color w:val="000000"/>
          <w:sz w:val="28"/>
        </w:rPr>
        <w:t>
      IIN/BIN of organization__________</w:t>
      </w:r>
    </w:p>
    <w:bookmarkEnd w:id="56"/>
    <w:bookmarkStart w:name="z62" w:id="57"/>
    <w:p>
      <w:pPr>
        <w:spacing w:after="0"/>
        <w:ind w:left="0"/>
        <w:jc w:val="both"/>
      </w:pPr>
      <w:r>
        <w:rPr>
          <w:rFonts w:ascii="Times New Roman"/>
          <w:b w:val="false"/>
          <w:i w:val="false"/>
          <w:color w:val="000000"/>
          <w:sz w:val="28"/>
        </w:rPr>
        <w:t>
      Surname, name, patronymic (if available)/name of organization ______________________</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 of lading no.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 of lading date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make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vehicle license plate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Trailer make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trailer license plate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carrier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 of the carrier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driver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of the driver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forwarder</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of the forwarder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customer (payer)</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8"/>
    <w:p>
      <w:pPr>
        <w:spacing w:after="0"/>
        <w:ind w:left="0"/>
        <w:jc w:val="both"/>
      </w:pPr>
      <w:r>
        <w:rPr>
          <w:rFonts w:ascii="Times New Roman"/>
          <w:b w:val="false"/>
          <w:i w:val="false"/>
          <w:color w:val="000000"/>
          <w:sz w:val="28"/>
        </w:rPr>
        <w:t>
      Table continued</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 of the payer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consignor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 of the consignor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consignee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 of the consignee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point (address)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point (address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(cargo) or container number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tenge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tenge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of transportation by groups of roads, km</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9"/>
    <w:p>
      <w:pPr>
        <w:spacing w:after="0"/>
        <w:ind w:left="0"/>
        <w:jc w:val="both"/>
      </w:pPr>
      <w:r>
        <w:rPr>
          <w:rFonts w:ascii="Times New Roman"/>
          <w:b w:val="false"/>
          <w:i w:val="false"/>
          <w:color w:val="000000"/>
          <w:sz w:val="28"/>
        </w:rPr>
        <w:t>
      I hereby confirm the authenticity and completeness of information provided herein, and shall bear responsibility in accordance with the laws of the Republic of Kazakhstan.</w:t>
      </w:r>
    </w:p>
    <w:bookmarkEnd w:id="59"/>
    <w:bookmarkStart w:name="z65" w:id="60"/>
    <w:p>
      <w:pPr>
        <w:spacing w:after="0"/>
        <w:ind w:left="0"/>
        <w:jc w:val="both"/>
      </w:pPr>
      <w:r>
        <w:rPr>
          <w:rFonts w:ascii="Times New Roman"/>
          <w:b w:val="false"/>
          <w:i w:val="false"/>
          <w:color w:val="000000"/>
          <w:sz w:val="28"/>
        </w:rPr>
        <w:t>
      ______________________________________________________________________</w:t>
      </w:r>
    </w:p>
    <w:bookmarkEnd w:id="60"/>
    <w:bookmarkStart w:name="z66" w:id="61"/>
    <w:p>
      <w:pPr>
        <w:spacing w:after="0"/>
        <w:ind w:left="0"/>
        <w:jc w:val="both"/>
      </w:pPr>
      <w:r>
        <w:rPr>
          <w:rFonts w:ascii="Times New Roman"/>
          <w:b w:val="false"/>
          <w:i w:val="false"/>
          <w:color w:val="000000"/>
          <w:sz w:val="28"/>
        </w:rPr>
        <w:t>
      ______________________________________________________________________</w:t>
      </w:r>
    </w:p>
    <w:bookmarkEnd w:id="61"/>
    <w:bookmarkStart w:name="z67" w:id="62"/>
    <w:p>
      <w:pPr>
        <w:spacing w:after="0"/>
        <w:ind w:left="0"/>
        <w:jc w:val="both"/>
      </w:pPr>
      <w:r>
        <w:rPr>
          <w:rFonts w:ascii="Times New Roman"/>
          <w:b w:val="false"/>
          <w:i w:val="false"/>
          <w:color w:val="000000"/>
          <w:sz w:val="28"/>
        </w:rPr>
        <w:t>
      (Surname, name, patronymic (if available) of the head of organization or his deputy, signature)</w:t>
      </w:r>
    </w:p>
    <w:bookmarkEnd w:id="62"/>
    <w:bookmarkStart w:name="z68" w:id="63"/>
    <w:p>
      <w:pPr>
        <w:spacing w:after="0"/>
        <w:ind w:left="0"/>
        <w:jc w:val="both"/>
      </w:pPr>
      <w:r>
        <w:rPr>
          <w:rFonts w:ascii="Times New Roman"/>
          <w:b w:val="false"/>
          <w:i w:val="false"/>
          <w:color w:val="000000"/>
          <w:sz w:val="28"/>
        </w:rPr>
        <w:t>
      Date of preparation "___" ___________________ 20__ .</w:t>
      </w:r>
    </w:p>
    <w:bookmarkEnd w:id="63"/>
    <w:bookmarkStart w:name="z69" w:id="64"/>
    <w:p>
      <w:pPr>
        <w:spacing w:after="0"/>
        <w:ind w:left="0"/>
        <w:jc w:val="both"/>
      </w:pPr>
      <w:r>
        <w:rPr>
          <w:rFonts w:ascii="Times New Roman"/>
          <w:b w:val="false"/>
          <w:i w:val="false"/>
          <w:color w:val="000000"/>
          <w:sz w:val="28"/>
        </w:rPr>
        <w:t>
      Code of the State Revenue Department __________</w:t>
      </w:r>
    </w:p>
    <w:bookmarkEnd w:id="64"/>
    <w:bookmarkStart w:name="z70" w:id="65"/>
    <w:p>
      <w:pPr>
        <w:spacing w:after="0"/>
        <w:ind w:left="0"/>
        <w:jc w:val="both"/>
      </w:pPr>
      <w:r>
        <w:rPr>
          <w:rFonts w:ascii="Times New Roman"/>
          <w:b w:val="false"/>
          <w:i w:val="false"/>
          <w:color w:val="000000"/>
          <w:sz w:val="28"/>
        </w:rPr>
        <w:t>
      ______________________________________________________________________</w:t>
      </w:r>
    </w:p>
    <w:bookmarkEnd w:id="65"/>
    <w:bookmarkStart w:name="z71" w:id="66"/>
    <w:p>
      <w:pPr>
        <w:spacing w:after="0"/>
        <w:ind w:left="0"/>
        <w:jc w:val="both"/>
      </w:pPr>
      <w:r>
        <w:rPr>
          <w:rFonts w:ascii="Times New Roman"/>
          <w:b w:val="false"/>
          <w:i w:val="false"/>
          <w:color w:val="000000"/>
          <w:sz w:val="28"/>
        </w:rPr>
        <w:t>
      ______________________________________________________________________</w:t>
      </w:r>
    </w:p>
    <w:bookmarkEnd w:id="66"/>
    <w:bookmarkStart w:name="z72" w:id="67"/>
    <w:p>
      <w:pPr>
        <w:spacing w:after="0"/>
        <w:ind w:left="0"/>
        <w:jc w:val="both"/>
      </w:pPr>
      <w:r>
        <w:rPr>
          <w:rFonts w:ascii="Times New Roman"/>
          <w:b w:val="false"/>
          <w:i w:val="false"/>
          <w:color w:val="000000"/>
          <w:sz w:val="28"/>
        </w:rPr>
        <w:t>
      (Surname, name, patronymic (if available) of the official, accepted the information, position, date, signature)</w:t>
      </w:r>
    </w:p>
    <w:bookmarkEnd w:id="67"/>
    <w:bookmarkStart w:name="z73" w:id="68"/>
    <w:p>
      <w:pPr>
        <w:spacing w:after="0"/>
        <w:ind w:left="0"/>
        <w:jc w:val="both"/>
      </w:pPr>
      <w:r>
        <w:rPr>
          <w:rFonts w:ascii="Times New Roman"/>
          <w:b w:val="false"/>
          <w:i w:val="false"/>
          <w:color w:val="000000"/>
          <w:sz w:val="28"/>
        </w:rPr>
        <w:t>
      Note: abbreviation expansion:</w:t>
      </w:r>
    </w:p>
    <w:bookmarkEnd w:id="68"/>
    <w:bookmarkStart w:name="z74" w:id="69"/>
    <w:p>
      <w:pPr>
        <w:spacing w:after="0"/>
        <w:ind w:left="0"/>
        <w:jc w:val="both"/>
      </w:pPr>
      <w:r>
        <w:rPr>
          <w:rFonts w:ascii="Times New Roman"/>
          <w:b w:val="false"/>
          <w:i w:val="false"/>
          <w:color w:val="000000"/>
          <w:sz w:val="28"/>
        </w:rPr>
        <w:t>
      BIN - Business Identification Number;</w:t>
      </w:r>
    </w:p>
    <w:bookmarkEnd w:id="69"/>
    <w:bookmarkStart w:name="z75" w:id="70"/>
    <w:p>
      <w:pPr>
        <w:spacing w:after="0"/>
        <w:ind w:left="0"/>
        <w:jc w:val="both"/>
      </w:pPr>
      <w:r>
        <w:rPr>
          <w:rFonts w:ascii="Times New Roman"/>
          <w:b w:val="false"/>
          <w:i w:val="false"/>
          <w:color w:val="000000"/>
          <w:sz w:val="28"/>
        </w:rPr>
        <w:t>
      IIN - Individual Identification Number;</w:t>
      </w:r>
    </w:p>
    <w:bookmarkEnd w:id="70"/>
    <w:bookmarkStart w:name="z76" w:id="71"/>
    <w:p>
      <w:pPr>
        <w:spacing w:after="0"/>
        <w:ind w:left="0"/>
        <w:jc w:val="both"/>
      </w:pPr>
      <w:r>
        <w:rPr>
          <w:rFonts w:ascii="Times New Roman"/>
          <w:b w:val="false"/>
          <w:i w:val="false"/>
          <w:color w:val="000000"/>
          <w:sz w:val="28"/>
        </w:rPr>
        <w:t>
      Surname, name, patronymic - Surname, Name, Patronymic.</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provision of</w:t>
            </w:r>
            <w:r>
              <w:br/>
            </w:r>
            <w:r>
              <w:rPr>
                <w:rFonts w:ascii="Times New Roman"/>
                <w:b w:val="false"/>
                <w:i w:val="false"/>
                <w:color w:val="000000"/>
                <w:sz w:val="20"/>
              </w:rPr>
              <w:t>information on the services</w:t>
            </w:r>
            <w:r>
              <w:br/>
            </w:r>
            <w:r>
              <w:rPr>
                <w:rFonts w:ascii="Times New Roman"/>
                <w:b w:val="false"/>
                <w:i w:val="false"/>
                <w:color w:val="000000"/>
                <w:sz w:val="20"/>
              </w:rPr>
              <w:t>provided to third parties by</w:t>
            </w:r>
            <w:r>
              <w:br/>
            </w:r>
            <w:r>
              <w:rPr>
                <w:rFonts w:ascii="Times New Roman"/>
                <w:b w:val="false"/>
                <w:i w:val="false"/>
                <w:color w:val="000000"/>
                <w:sz w:val="20"/>
              </w:rPr>
              <w:t>organizations providing water</w:t>
            </w:r>
            <w:r>
              <w:br/>
            </w:r>
            <w:r>
              <w:rPr>
                <w:rFonts w:ascii="Times New Roman"/>
                <w:b w:val="false"/>
                <w:i w:val="false"/>
                <w:color w:val="000000"/>
                <w:sz w:val="20"/>
              </w:rPr>
              <w:t>supply, wastewater, sewage, gas,</w:t>
            </w:r>
            <w:r>
              <w:br/>
            </w:r>
            <w:r>
              <w:rPr>
                <w:rFonts w:ascii="Times New Roman"/>
                <w:b w:val="false"/>
                <w:i w:val="false"/>
                <w:color w:val="000000"/>
                <w:sz w:val="20"/>
              </w:rPr>
              <w:t>electricity, heat, waste collection</w:t>
            </w:r>
            <w:r>
              <w:br/>
            </w:r>
            <w:r>
              <w:rPr>
                <w:rFonts w:ascii="Times New Roman"/>
                <w:b w:val="false"/>
                <w:i w:val="false"/>
                <w:color w:val="000000"/>
                <w:sz w:val="20"/>
              </w:rPr>
              <w:t>(waste disposal) services, elevator</w:t>
            </w:r>
            <w:r>
              <w:br/>
            </w:r>
            <w:r>
              <w:rPr>
                <w:rFonts w:ascii="Times New Roman"/>
                <w:b w:val="false"/>
                <w:i w:val="false"/>
                <w:color w:val="000000"/>
                <w:sz w:val="20"/>
              </w:rPr>
              <w:t>services and (or) transportation</w:t>
            </w:r>
            <w:r>
              <w:br/>
            </w:r>
            <w:r>
              <w:rPr>
                <w:rFonts w:ascii="Times New Roman"/>
                <w:b w:val="false"/>
                <w:i w:val="false"/>
                <w:color w:val="000000"/>
                <w:sz w:val="20"/>
              </w:rPr>
              <w:t>services</w:t>
            </w:r>
          </w:p>
        </w:tc>
      </w:tr>
    </w:tbl>
    <w:bookmarkStart w:name="z78" w:id="72"/>
    <w:p>
      <w:pPr>
        <w:spacing w:after="0"/>
        <w:ind w:left="0"/>
        <w:jc w:val="left"/>
      </w:pPr>
      <w:r>
        <w:rPr>
          <w:rFonts w:ascii="Times New Roman"/>
          <w:b/>
          <w:i w:val="false"/>
          <w:color w:val="000000"/>
        </w:rPr>
        <w:t xml:space="preserve"> Information on the carriage of goods by inland water, sea and air transport</w:t>
      </w:r>
    </w:p>
    <w:bookmarkEnd w:id="72"/>
    <w:bookmarkStart w:name="z79" w:id="73"/>
    <w:p>
      <w:pPr>
        <w:spacing w:after="0"/>
        <w:ind w:left="0"/>
        <w:jc w:val="both"/>
      </w:pPr>
      <w:r>
        <w:rPr>
          <w:rFonts w:ascii="Times New Roman"/>
          <w:b w:val="false"/>
          <w:i w:val="false"/>
          <w:color w:val="000000"/>
          <w:sz w:val="28"/>
        </w:rPr>
        <w:t xml:space="preserve">
      for ___________ 20__ </w:t>
      </w:r>
    </w:p>
    <w:bookmarkEnd w:id="73"/>
    <w:bookmarkStart w:name="z80" w:id="74"/>
    <w:p>
      <w:pPr>
        <w:spacing w:after="0"/>
        <w:ind w:left="0"/>
        <w:jc w:val="both"/>
      </w:pPr>
      <w:r>
        <w:rPr>
          <w:rFonts w:ascii="Times New Roman"/>
          <w:b w:val="false"/>
          <w:i w:val="false"/>
          <w:color w:val="000000"/>
          <w:sz w:val="28"/>
        </w:rPr>
        <w:t>
      IIN/BIN of organization__________</w:t>
      </w:r>
    </w:p>
    <w:bookmarkEnd w:id="74"/>
    <w:bookmarkStart w:name="z81" w:id="75"/>
    <w:p>
      <w:pPr>
        <w:spacing w:after="0"/>
        <w:ind w:left="0"/>
        <w:jc w:val="both"/>
      </w:pPr>
      <w:r>
        <w:rPr>
          <w:rFonts w:ascii="Times New Roman"/>
          <w:b w:val="false"/>
          <w:i w:val="false"/>
          <w:color w:val="000000"/>
          <w:sz w:val="28"/>
        </w:rPr>
        <w:t>
      Surname, name, patronymic (if available)/name of organization ______________________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no.</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consignor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consignee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name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address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point of origin of goods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name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address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destination point of goods</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transport (water/marine/air)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owner</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(a carrier/not a carrier)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 BIN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76"/>
    <w:p>
      <w:pPr>
        <w:spacing w:after="0"/>
        <w:ind w:left="0"/>
        <w:jc w:val="both"/>
      </w:pPr>
      <w:r>
        <w:rPr>
          <w:rFonts w:ascii="Times New Roman"/>
          <w:b w:val="false"/>
          <w:i w:val="false"/>
          <w:color w:val="000000"/>
          <w:sz w:val="28"/>
        </w:rPr>
        <w:t>
      Table continued</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the carrier</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information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Lessee of the transport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each piece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mass of the cargo determined by the shipper, kg</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pieces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mass</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cargo value, tenge</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payments for cargo transportation, tenge</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processing the receipt of cargo for transportation by the carrier</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delivery of goods to the destination point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(a carrier/not a carrier)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name</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weight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weight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information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term Limits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rates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rate,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for carriage of goods under final calculation, additional fees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of receipt for different fees or no. of a payment card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unloading by means of the carrier/ time of submission for unloading by means of the consignee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7"/>
    <w:p>
      <w:pPr>
        <w:spacing w:after="0"/>
        <w:ind w:left="0"/>
        <w:jc w:val="both"/>
      </w:pPr>
      <w:r>
        <w:rPr>
          <w:rFonts w:ascii="Times New Roman"/>
          <w:b w:val="false"/>
          <w:i w:val="false"/>
          <w:color w:val="000000"/>
          <w:sz w:val="28"/>
        </w:rPr>
        <w:t>
      I hereby confirm the authenticity and completeness of information provided herein, and shall bear responsibility in accordance with the laws of the Republic of Kazakhstan.</w:t>
      </w:r>
    </w:p>
    <w:bookmarkEnd w:id="77"/>
    <w:bookmarkStart w:name="z84" w:id="78"/>
    <w:p>
      <w:pPr>
        <w:spacing w:after="0"/>
        <w:ind w:left="0"/>
        <w:jc w:val="both"/>
      </w:pPr>
      <w:r>
        <w:rPr>
          <w:rFonts w:ascii="Times New Roman"/>
          <w:b w:val="false"/>
          <w:i w:val="false"/>
          <w:color w:val="000000"/>
          <w:sz w:val="28"/>
        </w:rPr>
        <w:t>
      _____________________________________________________________________</w:t>
      </w:r>
    </w:p>
    <w:bookmarkEnd w:id="78"/>
    <w:bookmarkStart w:name="z85" w:id="79"/>
    <w:p>
      <w:pPr>
        <w:spacing w:after="0"/>
        <w:ind w:left="0"/>
        <w:jc w:val="both"/>
      </w:pPr>
      <w:r>
        <w:rPr>
          <w:rFonts w:ascii="Times New Roman"/>
          <w:b w:val="false"/>
          <w:i w:val="false"/>
          <w:color w:val="000000"/>
          <w:sz w:val="28"/>
        </w:rPr>
        <w:t>
      _____________________________________________________________________</w:t>
      </w:r>
    </w:p>
    <w:bookmarkEnd w:id="79"/>
    <w:bookmarkStart w:name="z86" w:id="80"/>
    <w:p>
      <w:pPr>
        <w:spacing w:after="0"/>
        <w:ind w:left="0"/>
        <w:jc w:val="both"/>
      </w:pPr>
      <w:r>
        <w:rPr>
          <w:rFonts w:ascii="Times New Roman"/>
          <w:b w:val="false"/>
          <w:i w:val="false"/>
          <w:color w:val="000000"/>
          <w:sz w:val="28"/>
        </w:rPr>
        <w:t>
      (Surname, name, patronymic (if available) of the head of organization or his deputy, signature)</w:t>
      </w:r>
    </w:p>
    <w:bookmarkEnd w:id="80"/>
    <w:bookmarkStart w:name="z87" w:id="81"/>
    <w:p>
      <w:pPr>
        <w:spacing w:after="0"/>
        <w:ind w:left="0"/>
        <w:jc w:val="both"/>
      </w:pPr>
      <w:r>
        <w:rPr>
          <w:rFonts w:ascii="Times New Roman"/>
          <w:b w:val="false"/>
          <w:i w:val="false"/>
          <w:color w:val="000000"/>
          <w:sz w:val="28"/>
        </w:rPr>
        <w:t>
      Date of preparation "___" ___________________ 20__ .</w:t>
      </w:r>
    </w:p>
    <w:bookmarkEnd w:id="81"/>
    <w:bookmarkStart w:name="z88" w:id="82"/>
    <w:p>
      <w:pPr>
        <w:spacing w:after="0"/>
        <w:ind w:left="0"/>
        <w:jc w:val="both"/>
      </w:pPr>
      <w:r>
        <w:rPr>
          <w:rFonts w:ascii="Times New Roman"/>
          <w:b w:val="false"/>
          <w:i w:val="false"/>
          <w:color w:val="000000"/>
          <w:sz w:val="28"/>
        </w:rPr>
        <w:t>
      Code of the State Revenue Department __________</w:t>
      </w:r>
    </w:p>
    <w:bookmarkEnd w:id="82"/>
    <w:bookmarkStart w:name="z89" w:id="83"/>
    <w:p>
      <w:pPr>
        <w:spacing w:after="0"/>
        <w:ind w:left="0"/>
        <w:jc w:val="both"/>
      </w:pPr>
      <w:r>
        <w:rPr>
          <w:rFonts w:ascii="Times New Roman"/>
          <w:b w:val="false"/>
          <w:i w:val="false"/>
          <w:color w:val="000000"/>
          <w:sz w:val="28"/>
        </w:rPr>
        <w:t>
      _____________________________________________________________________</w:t>
      </w:r>
    </w:p>
    <w:bookmarkEnd w:id="83"/>
    <w:bookmarkStart w:name="z90" w:id="84"/>
    <w:p>
      <w:pPr>
        <w:spacing w:after="0"/>
        <w:ind w:left="0"/>
        <w:jc w:val="both"/>
      </w:pPr>
      <w:r>
        <w:rPr>
          <w:rFonts w:ascii="Times New Roman"/>
          <w:b w:val="false"/>
          <w:i w:val="false"/>
          <w:color w:val="000000"/>
          <w:sz w:val="28"/>
        </w:rPr>
        <w:t>
      _____________________________________________________________________</w:t>
      </w:r>
    </w:p>
    <w:bookmarkEnd w:id="84"/>
    <w:bookmarkStart w:name="z91" w:id="85"/>
    <w:p>
      <w:pPr>
        <w:spacing w:after="0"/>
        <w:ind w:left="0"/>
        <w:jc w:val="both"/>
      </w:pPr>
      <w:r>
        <w:rPr>
          <w:rFonts w:ascii="Times New Roman"/>
          <w:b w:val="false"/>
          <w:i w:val="false"/>
          <w:color w:val="000000"/>
          <w:sz w:val="28"/>
        </w:rPr>
        <w:t>
      (Surname, name, patronymic (if available) of the official, accepted the information, position, date, signature)</w:t>
      </w:r>
    </w:p>
    <w:bookmarkEnd w:id="85"/>
    <w:bookmarkStart w:name="z92" w:id="86"/>
    <w:p>
      <w:pPr>
        <w:spacing w:after="0"/>
        <w:ind w:left="0"/>
        <w:jc w:val="both"/>
      </w:pPr>
      <w:r>
        <w:rPr>
          <w:rFonts w:ascii="Times New Roman"/>
          <w:b w:val="false"/>
          <w:i w:val="false"/>
          <w:color w:val="000000"/>
          <w:sz w:val="28"/>
        </w:rPr>
        <w:t>
      Note: abbreviation expansion:</w:t>
      </w:r>
    </w:p>
    <w:bookmarkEnd w:id="86"/>
    <w:bookmarkStart w:name="z93" w:id="87"/>
    <w:p>
      <w:pPr>
        <w:spacing w:after="0"/>
        <w:ind w:left="0"/>
        <w:jc w:val="both"/>
      </w:pPr>
      <w:r>
        <w:rPr>
          <w:rFonts w:ascii="Times New Roman"/>
          <w:b w:val="false"/>
          <w:i w:val="false"/>
          <w:color w:val="000000"/>
          <w:sz w:val="28"/>
        </w:rPr>
        <w:t>
      BIN - Business Identification Number;</w:t>
      </w:r>
    </w:p>
    <w:bookmarkEnd w:id="87"/>
    <w:bookmarkStart w:name="z94" w:id="88"/>
    <w:p>
      <w:pPr>
        <w:spacing w:after="0"/>
        <w:ind w:left="0"/>
        <w:jc w:val="both"/>
      </w:pPr>
      <w:r>
        <w:rPr>
          <w:rFonts w:ascii="Times New Roman"/>
          <w:b w:val="false"/>
          <w:i w:val="false"/>
          <w:color w:val="000000"/>
          <w:sz w:val="28"/>
        </w:rPr>
        <w:t>
      IIN - Individual Identification Number;</w:t>
      </w:r>
    </w:p>
    <w:bookmarkEnd w:id="88"/>
    <w:bookmarkStart w:name="z95" w:id="89"/>
    <w:p>
      <w:pPr>
        <w:spacing w:after="0"/>
        <w:ind w:left="0"/>
        <w:jc w:val="both"/>
      </w:pPr>
      <w:r>
        <w:rPr>
          <w:rFonts w:ascii="Times New Roman"/>
          <w:b w:val="false"/>
          <w:i w:val="false"/>
          <w:color w:val="000000"/>
          <w:sz w:val="28"/>
        </w:rPr>
        <w:t>
      Surname, name, patronymic - Surname, Name, Patronymic.</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provision of</w:t>
            </w:r>
            <w:r>
              <w:br/>
            </w:r>
            <w:r>
              <w:rPr>
                <w:rFonts w:ascii="Times New Roman"/>
                <w:b w:val="false"/>
                <w:i w:val="false"/>
                <w:color w:val="000000"/>
                <w:sz w:val="20"/>
              </w:rPr>
              <w:t>information on the services</w:t>
            </w:r>
            <w:r>
              <w:br/>
            </w:r>
            <w:r>
              <w:rPr>
                <w:rFonts w:ascii="Times New Roman"/>
                <w:b w:val="false"/>
                <w:i w:val="false"/>
                <w:color w:val="000000"/>
                <w:sz w:val="20"/>
              </w:rPr>
              <w:t>provided to third parties by</w:t>
            </w:r>
            <w:r>
              <w:br/>
            </w:r>
            <w:r>
              <w:rPr>
                <w:rFonts w:ascii="Times New Roman"/>
                <w:b w:val="false"/>
                <w:i w:val="false"/>
                <w:color w:val="000000"/>
                <w:sz w:val="20"/>
              </w:rPr>
              <w:t>organizations providing water</w:t>
            </w:r>
            <w:r>
              <w:br/>
            </w:r>
            <w:r>
              <w:rPr>
                <w:rFonts w:ascii="Times New Roman"/>
                <w:b w:val="false"/>
                <w:i w:val="false"/>
                <w:color w:val="000000"/>
                <w:sz w:val="20"/>
              </w:rPr>
              <w:t>supply, wastewater, sewage, gas,</w:t>
            </w:r>
            <w:r>
              <w:br/>
            </w:r>
            <w:r>
              <w:rPr>
                <w:rFonts w:ascii="Times New Roman"/>
                <w:b w:val="false"/>
                <w:i w:val="false"/>
                <w:color w:val="000000"/>
                <w:sz w:val="20"/>
              </w:rPr>
              <w:t>electricity, heat, waste collection</w:t>
            </w:r>
            <w:r>
              <w:br/>
            </w:r>
            <w:r>
              <w:rPr>
                <w:rFonts w:ascii="Times New Roman"/>
                <w:b w:val="false"/>
                <w:i w:val="false"/>
                <w:color w:val="000000"/>
                <w:sz w:val="20"/>
              </w:rPr>
              <w:t>(waste disposal) services, elevator</w:t>
            </w:r>
            <w:r>
              <w:br/>
            </w:r>
            <w:r>
              <w:rPr>
                <w:rFonts w:ascii="Times New Roman"/>
                <w:b w:val="false"/>
                <w:i w:val="false"/>
                <w:color w:val="000000"/>
                <w:sz w:val="20"/>
              </w:rPr>
              <w:t>services and (or) transportation</w:t>
            </w:r>
            <w:r>
              <w:br/>
            </w:r>
            <w:r>
              <w:rPr>
                <w:rFonts w:ascii="Times New Roman"/>
                <w:b w:val="false"/>
                <w:i w:val="false"/>
                <w:color w:val="000000"/>
                <w:sz w:val="20"/>
              </w:rPr>
              <w:t>services</w:t>
            </w:r>
          </w:p>
        </w:tc>
      </w:tr>
    </w:tbl>
    <w:bookmarkStart w:name="z97" w:id="90"/>
    <w:p>
      <w:pPr>
        <w:spacing w:after="0"/>
        <w:ind w:left="0"/>
        <w:jc w:val="left"/>
      </w:pPr>
      <w:r>
        <w:rPr>
          <w:rFonts w:ascii="Times New Roman"/>
          <w:b/>
          <w:i w:val="false"/>
          <w:color w:val="000000"/>
        </w:rPr>
        <w:t xml:space="preserve"> Information about transportation of passengers and luggage by a transport facility</w:t>
      </w:r>
    </w:p>
    <w:bookmarkEnd w:id="90"/>
    <w:bookmarkStart w:name="z98" w:id="91"/>
    <w:p>
      <w:pPr>
        <w:spacing w:after="0"/>
        <w:ind w:left="0"/>
        <w:jc w:val="both"/>
      </w:pPr>
      <w:r>
        <w:rPr>
          <w:rFonts w:ascii="Times New Roman"/>
          <w:b w:val="false"/>
          <w:i w:val="false"/>
          <w:color w:val="000000"/>
          <w:sz w:val="28"/>
        </w:rPr>
        <w:t xml:space="preserve">
      for _________________ 20__ </w:t>
      </w:r>
    </w:p>
    <w:bookmarkEnd w:id="91"/>
    <w:bookmarkStart w:name="z99" w:id="92"/>
    <w:p>
      <w:pPr>
        <w:spacing w:after="0"/>
        <w:ind w:left="0"/>
        <w:jc w:val="both"/>
      </w:pPr>
      <w:r>
        <w:rPr>
          <w:rFonts w:ascii="Times New Roman"/>
          <w:b w:val="false"/>
          <w:i w:val="false"/>
          <w:color w:val="000000"/>
          <w:sz w:val="28"/>
        </w:rPr>
        <w:t>
      IIN/BIN of organization__________</w:t>
      </w:r>
    </w:p>
    <w:bookmarkEnd w:id="92"/>
    <w:bookmarkStart w:name="z100" w:id="93"/>
    <w:p>
      <w:pPr>
        <w:spacing w:after="0"/>
        <w:ind w:left="0"/>
        <w:jc w:val="both"/>
      </w:pPr>
      <w:r>
        <w:rPr>
          <w:rFonts w:ascii="Times New Roman"/>
          <w:b w:val="false"/>
          <w:i w:val="false"/>
          <w:color w:val="000000"/>
          <w:sz w:val="28"/>
        </w:rPr>
        <w:t>
      Surname, name, patronymic (if available)/name of organization 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transport (automobile, air, inland water, sea, rail)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carrier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owner of the transport facility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tickets sold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 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ticket (full, children’s, preferential, luggage)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Intervals of numbers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tenge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Departure point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Arrival ponit (address)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of transportation by road groups, km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term limits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rates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lease payment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4"/>
    <w:p>
      <w:pPr>
        <w:spacing w:after="0"/>
        <w:ind w:left="0"/>
        <w:jc w:val="both"/>
      </w:pPr>
      <w:r>
        <w:rPr>
          <w:rFonts w:ascii="Times New Roman"/>
          <w:b w:val="false"/>
          <w:i w:val="false"/>
          <w:color w:val="000000"/>
          <w:sz w:val="28"/>
        </w:rPr>
        <w:t>
      I hereby confirm the authenticity and completeness of information provided herein, and shall bear responsibility in accordance with the laws of the Republic of Kazakhstan.</w:t>
      </w:r>
    </w:p>
    <w:bookmarkEnd w:id="94"/>
    <w:bookmarkStart w:name="z102" w:id="95"/>
    <w:p>
      <w:pPr>
        <w:spacing w:after="0"/>
        <w:ind w:left="0"/>
        <w:jc w:val="both"/>
      </w:pPr>
      <w:r>
        <w:rPr>
          <w:rFonts w:ascii="Times New Roman"/>
          <w:b w:val="false"/>
          <w:i w:val="false"/>
          <w:color w:val="000000"/>
          <w:sz w:val="28"/>
        </w:rPr>
        <w:t>
      ___________________________________________________________________</w:t>
      </w:r>
    </w:p>
    <w:bookmarkEnd w:id="95"/>
    <w:bookmarkStart w:name="z103" w:id="96"/>
    <w:p>
      <w:pPr>
        <w:spacing w:after="0"/>
        <w:ind w:left="0"/>
        <w:jc w:val="both"/>
      </w:pPr>
      <w:r>
        <w:rPr>
          <w:rFonts w:ascii="Times New Roman"/>
          <w:b w:val="false"/>
          <w:i w:val="false"/>
          <w:color w:val="000000"/>
          <w:sz w:val="28"/>
        </w:rPr>
        <w:t>
      ___________________________________________________________________</w:t>
      </w:r>
    </w:p>
    <w:bookmarkEnd w:id="96"/>
    <w:bookmarkStart w:name="z104" w:id="97"/>
    <w:p>
      <w:pPr>
        <w:spacing w:after="0"/>
        <w:ind w:left="0"/>
        <w:jc w:val="both"/>
      </w:pPr>
      <w:r>
        <w:rPr>
          <w:rFonts w:ascii="Times New Roman"/>
          <w:b w:val="false"/>
          <w:i w:val="false"/>
          <w:color w:val="000000"/>
          <w:sz w:val="28"/>
        </w:rPr>
        <w:t>
      (Surname, name, patronymic (if available) of the head of organization or his deputy, signature)</w:t>
      </w:r>
    </w:p>
    <w:bookmarkEnd w:id="97"/>
    <w:bookmarkStart w:name="z105" w:id="98"/>
    <w:p>
      <w:pPr>
        <w:spacing w:after="0"/>
        <w:ind w:left="0"/>
        <w:jc w:val="both"/>
      </w:pPr>
      <w:r>
        <w:rPr>
          <w:rFonts w:ascii="Times New Roman"/>
          <w:b w:val="false"/>
          <w:i w:val="false"/>
          <w:color w:val="000000"/>
          <w:sz w:val="28"/>
        </w:rPr>
        <w:t>
      Date of preparation "___" ___________________ 20__ .</w:t>
      </w:r>
    </w:p>
    <w:bookmarkEnd w:id="98"/>
    <w:bookmarkStart w:name="z106" w:id="99"/>
    <w:p>
      <w:pPr>
        <w:spacing w:after="0"/>
        <w:ind w:left="0"/>
        <w:jc w:val="both"/>
      </w:pPr>
      <w:r>
        <w:rPr>
          <w:rFonts w:ascii="Times New Roman"/>
          <w:b w:val="false"/>
          <w:i w:val="false"/>
          <w:color w:val="000000"/>
          <w:sz w:val="28"/>
        </w:rPr>
        <w:t>
      Code of the State Revenue Department __________</w:t>
      </w:r>
    </w:p>
    <w:bookmarkEnd w:id="99"/>
    <w:bookmarkStart w:name="z107" w:id="100"/>
    <w:p>
      <w:pPr>
        <w:spacing w:after="0"/>
        <w:ind w:left="0"/>
        <w:jc w:val="both"/>
      </w:pPr>
      <w:r>
        <w:rPr>
          <w:rFonts w:ascii="Times New Roman"/>
          <w:b w:val="false"/>
          <w:i w:val="false"/>
          <w:color w:val="000000"/>
          <w:sz w:val="28"/>
        </w:rPr>
        <w:t>
      ____________________________________________________________________</w:t>
      </w:r>
    </w:p>
    <w:bookmarkEnd w:id="100"/>
    <w:bookmarkStart w:name="z108" w:id="101"/>
    <w:p>
      <w:pPr>
        <w:spacing w:after="0"/>
        <w:ind w:left="0"/>
        <w:jc w:val="both"/>
      </w:pPr>
      <w:r>
        <w:rPr>
          <w:rFonts w:ascii="Times New Roman"/>
          <w:b w:val="false"/>
          <w:i w:val="false"/>
          <w:color w:val="000000"/>
          <w:sz w:val="28"/>
        </w:rPr>
        <w:t>
      ____________________________________________________________________</w:t>
      </w:r>
    </w:p>
    <w:bookmarkEnd w:id="101"/>
    <w:bookmarkStart w:name="z109" w:id="102"/>
    <w:p>
      <w:pPr>
        <w:spacing w:after="0"/>
        <w:ind w:left="0"/>
        <w:jc w:val="both"/>
      </w:pPr>
      <w:r>
        <w:rPr>
          <w:rFonts w:ascii="Times New Roman"/>
          <w:b w:val="false"/>
          <w:i w:val="false"/>
          <w:color w:val="000000"/>
          <w:sz w:val="28"/>
        </w:rPr>
        <w:t>
      (Surname, name, patronymic (if available) of the official, accepted the information, position, date, signature)</w:t>
      </w:r>
    </w:p>
    <w:bookmarkEnd w:id="102"/>
    <w:bookmarkStart w:name="z110" w:id="103"/>
    <w:p>
      <w:pPr>
        <w:spacing w:after="0"/>
        <w:ind w:left="0"/>
        <w:jc w:val="both"/>
      </w:pPr>
      <w:r>
        <w:rPr>
          <w:rFonts w:ascii="Times New Roman"/>
          <w:b w:val="false"/>
          <w:i w:val="false"/>
          <w:color w:val="000000"/>
          <w:sz w:val="28"/>
        </w:rPr>
        <w:t>
      Note: abbreviation expansion:</w:t>
      </w:r>
    </w:p>
    <w:bookmarkEnd w:id="103"/>
    <w:bookmarkStart w:name="z111" w:id="104"/>
    <w:p>
      <w:pPr>
        <w:spacing w:after="0"/>
        <w:ind w:left="0"/>
        <w:jc w:val="both"/>
      </w:pPr>
      <w:r>
        <w:rPr>
          <w:rFonts w:ascii="Times New Roman"/>
          <w:b w:val="false"/>
          <w:i w:val="false"/>
          <w:color w:val="000000"/>
          <w:sz w:val="28"/>
        </w:rPr>
        <w:t>
      BIN - Business Identification Number;</w:t>
      </w:r>
    </w:p>
    <w:bookmarkEnd w:id="104"/>
    <w:bookmarkStart w:name="z112" w:id="105"/>
    <w:p>
      <w:pPr>
        <w:spacing w:after="0"/>
        <w:ind w:left="0"/>
        <w:jc w:val="both"/>
      </w:pPr>
      <w:r>
        <w:rPr>
          <w:rFonts w:ascii="Times New Roman"/>
          <w:b w:val="false"/>
          <w:i w:val="false"/>
          <w:color w:val="000000"/>
          <w:sz w:val="28"/>
        </w:rPr>
        <w:t>
      IIN - Individual Identification Number;</w:t>
      </w:r>
    </w:p>
    <w:bookmarkEnd w:id="105"/>
    <w:bookmarkStart w:name="z113" w:id="106"/>
    <w:p>
      <w:pPr>
        <w:spacing w:after="0"/>
        <w:ind w:left="0"/>
        <w:jc w:val="both"/>
      </w:pPr>
      <w:r>
        <w:rPr>
          <w:rFonts w:ascii="Times New Roman"/>
          <w:b w:val="false"/>
          <w:i w:val="false"/>
          <w:color w:val="000000"/>
          <w:sz w:val="28"/>
        </w:rPr>
        <w:t>
      Surname, name, patronymic - Surname, Name, Patronymic.</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 provision of</w:t>
            </w:r>
            <w:r>
              <w:br/>
            </w:r>
            <w:r>
              <w:rPr>
                <w:rFonts w:ascii="Times New Roman"/>
                <w:b w:val="false"/>
                <w:i w:val="false"/>
                <w:color w:val="000000"/>
                <w:sz w:val="20"/>
              </w:rPr>
              <w:t>information on the services</w:t>
            </w:r>
            <w:r>
              <w:br/>
            </w:r>
            <w:r>
              <w:rPr>
                <w:rFonts w:ascii="Times New Roman"/>
                <w:b w:val="false"/>
                <w:i w:val="false"/>
                <w:color w:val="000000"/>
                <w:sz w:val="20"/>
              </w:rPr>
              <w:t>provided to third parties by</w:t>
            </w:r>
            <w:r>
              <w:br/>
            </w:r>
            <w:r>
              <w:rPr>
                <w:rFonts w:ascii="Times New Roman"/>
                <w:b w:val="false"/>
                <w:i w:val="false"/>
                <w:color w:val="000000"/>
                <w:sz w:val="20"/>
              </w:rPr>
              <w:t>organizations providing water</w:t>
            </w:r>
            <w:r>
              <w:br/>
            </w:r>
            <w:r>
              <w:rPr>
                <w:rFonts w:ascii="Times New Roman"/>
                <w:b w:val="false"/>
                <w:i w:val="false"/>
                <w:color w:val="000000"/>
                <w:sz w:val="20"/>
              </w:rPr>
              <w:t>supply, wastewater, sewage, gas,</w:t>
            </w:r>
            <w:r>
              <w:br/>
            </w:r>
            <w:r>
              <w:rPr>
                <w:rFonts w:ascii="Times New Roman"/>
                <w:b w:val="false"/>
                <w:i w:val="false"/>
                <w:color w:val="000000"/>
                <w:sz w:val="20"/>
              </w:rPr>
              <w:t>electricity, heat, waste collection</w:t>
            </w:r>
            <w:r>
              <w:br/>
            </w:r>
            <w:r>
              <w:rPr>
                <w:rFonts w:ascii="Times New Roman"/>
                <w:b w:val="false"/>
                <w:i w:val="false"/>
                <w:color w:val="000000"/>
                <w:sz w:val="20"/>
              </w:rPr>
              <w:t>(waste disposal) services, elevator</w:t>
            </w:r>
            <w:r>
              <w:br/>
            </w:r>
            <w:r>
              <w:rPr>
                <w:rFonts w:ascii="Times New Roman"/>
                <w:b w:val="false"/>
                <w:i w:val="false"/>
                <w:color w:val="000000"/>
                <w:sz w:val="20"/>
              </w:rPr>
              <w:t>services and (or) transportation</w:t>
            </w:r>
            <w:r>
              <w:br/>
            </w:r>
            <w:r>
              <w:rPr>
                <w:rFonts w:ascii="Times New Roman"/>
                <w:b w:val="false"/>
                <w:i w:val="false"/>
                <w:color w:val="000000"/>
                <w:sz w:val="20"/>
              </w:rPr>
              <w:t>services</w:t>
            </w:r>
          </w:p>
        </w:tc>
      </w:tr>
    </w:tbl>
    <w:bookmarkStart w:name="z115" w:id="107"/>
    <w:p>
      <w:pPr>
        <w:spacing w:after="0"/>
        <w:ind w:left="0"/>
        <w:jc w:val="left"/>
      </w:pPr>
      <w:r>
        <w:rPr>
          <w:rFonts w:ascii="Times New Roman"/>
          <w:b/>
          <w:i w:val="false"/>
          <w:color w:val="000000"/>
        </w:rPr>
        <w:t xml:space="preserve"> Information on the transportation of products by pipeline for _________________ 20__ </w:t>
      </w:r>
    </w:p>
    <w:bookmarkEnd w:id="107"/>
    <w:bookmarkStart w:name="z116" w:id="108"/>
    <w:p>
      <w:pPr>
        <w:spacing w:after="0"/>
        <w:ind w:left="0"/>
        <w:jc w:val="both"/>
      </w:pPr>
      <w:r>
        <w:rPr>
          <w:rFonts w:ascii="Times New Roman"/>
          <w:b w:val="false"/>
          <w:i w:val="false"/>
          <w:color w:val="000000"/>
          <w:sz w:val="28"/>
        </w:rPr>
        <w:t>
      IIN/BIN of organization__________</w:t>
      </w:r>
    </w:p>
    <w:bookmarkEnd w:id="108"/>
    <w:bookmarkStart w:name="z117" w:id="109"/>
    <w:p>
      <w:pPr>
        <w:spacing w:after="0"/>
        <w:ind w:left="0"/>
        <w:jc w:val="both"/>
      </w:pPr>
      <w:r>
        <w:rPr>
          <w:rFonts w:ascii="Times New Roman"/>
          <w:b w:val="false"/>
          <w:i w:val="false"/>
          <w:color w:val="000000"/>
          <w:sz w:val="28"/>
        </w:rPr>
        <w:t>
      Surname, name, patronymic (if available)/name of organization 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transportation (transit, domestic market, export, import, technological filling)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Pipeline Owner / National Operator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operator/national operator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services VAT included per 1 measuring unit,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services VAT included per 1 measuring unit, tenge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consignor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consignee/consumer</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transportation of products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products</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period, month</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Starting point of the route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point of the route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services VAT included per 1 measuring unit, tenge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net weight</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10"/>
    <w:p>
      <w:pPr>
        <w:spacing w:after="0"/>
        <w:ind w:left="0"/>
        <w:jc w:val="both"/>
      </w:pPr>
      <w:r>
        <w:rPr>
          <w:rFonts w:ascii="Times New Roman"/>
          <w:b w:val="false"/>
          <w:i w:val="false"/>
          <w:color w:val="000000"/>
          <w:sz w:val="28"/>
        </w:rPr>
        <w:t>
      I hereby confirm the authenticity and completeness of information provided herein, and shall bear responsibility in accordance with the laws of the Republic of Kazakhstan.</w:t>
      </w:r>
    </w:p>
    <w:bookmarkEnd w:id="110"/>
    <w:bookmarkStart w:name="z119" w:id="111"/>
    <w:p>
      <w:pPr>
        <w:spacing w:after="0"/>
        <w:ind w:left="0"/>
        <w:jc w:val="both"/>
      </w:pPr>
      <w:r>
        <w:rPr>
          <w:rFonts w:ascii="Times New Roman"/>
          <w:b w:val="false"/>
          <w:i w:val="false"/>
          <w:color w:val="000000"/>
          <w:sz w:val="28"/>
        </w:rPr>
        <w:t>
      __________________________________________________________________</w:t>
      </w:r>
    </w:p>
    <w:bookmarkEnd w:id="111"/>
    <w:bookmarkStart w:name="z120" w:id="112"/>
    <w:p>
      <w:pPr>
        <w:spacing w:after="0"/>
        <w:ind w:left="0"/>
        <w:jc w:val="both"/>
      </w:pPr>
      <w:r>
        <w:rPr>
          <w:rFonts w:ascii="Times New Roman"/>
          <w:b w:val="false"/>
          <w:i w:val="false"/>
          <w:color w:val="000000"/>
          <w:sz w:val="28"/>
        </w:rPr>
        <w:t>
      __________________________________________________________________</w:t>
      </w:r>
    </w:p>
    <w:bookmarkEnd w:id="112"/>
    <w:bookmarkStart w:name="z121" w:id="113"/>
    <w:p>
      <w:pPr>
        <w:spacing w:after="0"/>
        <w:ind w:left="0"/>
        <w:jc w:val="both"/>
      </w:pPr>
      <w:r>
        <w:rPr>
          <w:rFonts w:ascii="Times New Roman"/>
          <w:b w:val="false"/>
          <w:i w:val="false"/>
          <w:color w:val="000000"/>
          <w:sz w:val="28"/>
        </w:rPr>
        <w:t>
      (Surname, name, patronymic (if available) of the head of organization or his deputy, signature)</w:t>
      </w:r>
    </w:p>
    <w:bookmarkEnd w:id="113"/>
    <w:bookmarkStart w:name="z122" w:id="114"/>
    <w:p>
      <w:pPr>
        <w:spacing w:after="0"/>
        <w:ind w:left="0"/>
        <w:jc w:val="both"/>
      </w:pPr>
      <w:r>
        <w:rPr>
          <w:rFonts w:ascii="Times New Roman"/>
          <w:b w:val="false"/>
          <w:i w:val="false"/>
          <w:color w:val="000000"/>
          <w:sz w:val="28"/>
        </w:rPr>
        <w:t>
      Date of preparation "___" ___________________ 20__ .</w:t>
      </w:r>
    </w:p>
    <w:bookmarkEnd w:id="114"/>
    <w:bookmarkStart w:name="z123" w:id="115"/>
    <w:p>
      <w:pPr>
        <w:spacing w:after="0"/>
        <w:ind w:left="0"/>
        <w:jc w:val="both"/>
      </w:pPr>
      <w:r>
        <w:rPr>
          <w:rFonts w:ascii="Times New Roman"/>
          <w:b w:val="false"/>
          <w:i w:val="false"/>
          <w:color w:val="000000"/>
          <w:sz w:val="28"/>
        </w:rPr>
        <w:t>
      Code of the State Revenue Department __________</w:t>
      </w:r>
    </w:p>
    <w:bookmarkEnd w:id="115"/>
    <w:bookmarkStart w:name="z124" w:id="116"/>
    <w:p>
      <w:pPr>
        <w:spacing w:after="0"/>
        <w:ind w:left="0"/>
        <w:jc w:val="both"/>
      </w:pPr>
      <w:r>
        <w:rPr>
          <w:rFonts w:ascii="Times New Roman"/>
          <w:b w:val="false"/>
          <w:i w:val="false"/>
          <w:color w:val="000000"/>
          <w:sz w:val="28"/>
        </w:rPr>
        <w:t>
      Note: abbreviation expansion:</w:t>
      </w:r>
    </w:p>
    <w:bookmarkEnd w:id="116"/>
    <w:bookmarkStart w:name="z125" w:id="117"/>
    <w:p>
      <w:pPr>
        <w:spacing w:after="0"/>
        <w:ind w:left="0"/>
        <w:jc w:val="both"/>
      </w:pPr>
      <w:r>
        <w:rPr>
          <w:rFonts w:ascii="Times New Roman"/>
          <w:b w:val="false"/>
          <w:i w:val="false"/>
          <w:color w:val="000000"/>
          <w:sz w:val="28"/>
        </w:rPr>
        <w:t>
      BIN - Business Identification Number;</w:t>
      </w:r>
    </w:p>
    <w:bookmarkEnd w:id="117"/>
    <w:bookmarkStart w:name="z126" w:id="118"/>
    <w:p>
      <w:pPr>
        <w:spacing w:after="0"/>
        <w:ind w:left="0"/>
        <w:jc w:val="both"/>
      </w:pPr>
      <w:r>
        <w:rPr>
          <w:rFonts w:ascii="Times New Roman"/>
          <w:b w:val="false"/>
          <w:i w:val="false"/>
          <w:color w:val="000000"/>
          <w:sz w:val="28"/>
        </w:rPr>
        <w:t>
      IIN - Individual Identification Number;</w:t>
      </w:r>
    </w:p>
    <w:bookmarkEnd w:id="118"/>
    <w:bookmarkStart w:name="z127" w:id="119"/>
    <w:p>
      <w:pPr>
        <w:spacing w:after="0"/>
        <w:ind w:left="0"/>
        <w:jc w:val="both"/>
      </w:pPr>
      <w:r>
        <w:rPr>
          <w:rFonts w:ascii="Times New Roman"/>
          <w:b w:val="false"/>
          <w:i w:val="false"/>
          <w:color w:val="000000"/>
          <w:sz w:val="28"/>
        </w:rPr>
        <w:t>
      VAT- Value Added Tax;</w:t>
      </w:r>
    </w:p>
    <w:bookmarkEnd w:id="119"/>
    <w:bookmarkStart w:name="z128" w:id="120"/>
    <w:p>
      <w:pPr>
        <w:spacing w:after="0"/>
        <w:ind w:left="0"/>
        <w:jc w:val="both"/>
      </w:pPr>
      <w:r>
        <w:rPr>
          <w:rFonts w:ascii="Times New Roman"/>
          <w:b w:val="false"/>
          <w:i w:val="false"/>
          <w:color w:val="000000"/>
          <w:sz w:val="28"/>
        </w:rPr>
        <w:t>
      Surname, name, patronymic - Surname, Name, Patronymic.</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