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3441" w14:textId="4163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standards of state services for the issues of registration of legal entities, branches and representative offices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June 26, 2019 № 349. Registered in the Ministry of Justice of the Republic of Kazakhstan on June 28, 2019 № 18916.</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p>
      <w:pPr>
        <w:spacing w:after="0"/>
        <w:ind w:left="0"/>
        <w:jc w:val="left"/>
      </w:pPr>
      <w:r>
        <w:rPr>
          <w:rFonts w:ascii="Times New Roman"/>
          <w:b/>
          <w:i w:val="false"/>
          <w:color w:val="000000"/>
        </w:rPr>
        <w:t xml:space="preserve"> On approval of standards of state services for the issues of registration of legal entities, branches and representative offices</w:t>
      </w:r>
    </w:p>
    <w:p>
      <w:pPr>
        <w:spacing w:after="0"/>
        <w:ind w:left="0"/>
        <w:jc w:val="both"/>
      </w:pPr>
      <w:r>
        <w:rPr>
          <w:rFonts w:ascii="Times New Roman"/>
          <w:b w:val="false"/>
          <w:i w:val="false"/>
          <w:color w:val="ff0000"/>
          <w:sz w:val="28"/>
        </w:rPr>
        <w:t>
      Footnote. Expired by order of the acting Minister of justice of the Republic of Kazakhstan No. 66 dated 29.05.2020 (enforced upon the expiry of ten calendar days after the day of its first official publication).</w:t>
      </w:r>
      <w:r>
        <w:br/>
      </w:r>
      <w:r>
        <w:rPr>
          <w:rFonts w:ascii="Times New Roman"/>
          <w:b w:val="false"/>
          <w:i w:val="false"/>
          <w:color w:val="ff0000"/>
          <w:sz w:val="28"/>
        </w:rPr>
        <w:t>
      Note of ILLI</w:t>
      </w:r>
      <w:r>
        <w:br/>
      </w:r>
      <w:r>
        <w:rPr>
          <w:rFonts w:ascii="Times New Roman"/>
          <w:b w:val="false"/>
          <w:i w:val="false"/>
          <w:color w:val="ff0000"/>
          <w:sz w:val="28"/>
        </w:rPr>
        <w:t>
       Shall be enforced from 01.07.2019.</w:t>
      </w:r>
    </w:p>
    <w:bookmarkStart w:name="z1" w:id="1"/>
    <w:p>
      <w:pPr>
        <w:spacing w:after="0"/>
        <w:ind w:left="0"/>
        <w:jc w:val="both"/>
      </w:pPr>
      <w:r>
        <w:rPr>
          <w:rFonts w:ascii="Times New Roman"/>
          <w:b w:val="false"/>
          <w:i w:val="false"/>
          <w:color w:val="000000"/>
          <w:sz w:val="28"/>
        </w:rPr>
        <w:t>
      In accordance with subparagraph 1) of Article 10 of the Law of the Republic of Kazakhstan dated April 15, 2013 “On State Services”, the Law of the Republic of Kazakhstan dated April 2, 2019 “On amendments and additions to some legislative acts of the Republic of Kazakhstan on development of the business environment and provision trading activities” I ORDER:</w:t>
      </w:r>
    </w:p>
    <w:bookmarkEnd w:id="1"/>
    <w:bookmarkStart w:name="z2" w:id="2"/>
    <w:p>
      <w:pPr>
        <w:spacing w:after="0"/>
        <w:ind w:left="0"/>
        <w:jc w:val="both"/>
      </w:pPr>
      <w:r>
        <w:rPr>
          <w:rFonts w:ascii="Times New Roman"/>
          <w:b w:val="false"/>
          <w:i w:val="false"/>
          <w:color w:val="000000"/>
          <w:sz w:val="28"/>
        </w:rPr>
        <w:t xml:space="preserve">
      1. To approve:      </w:t>
      </w:r>
    </w:p>
    <w:bookmarkEnd w:id="2"/>
    <w:bookmarkStart w:name="z3" w:id="3"/>
    <w:p>
      <w:pPr>
        <w:spacing w:after="0"/>
        <w:ind w:left="0"/>
        <w:jc w:val="both"/>
      </w:pPr>
      <w:r>
        <w:rPr>
          <w:rFonts w:ascii="Times New Roman"/>
          <w:b w:val="false"/>
          <w:i w:val="false"/>
          <w:color w:val="000000"/>
          <w:sz w:val="28"/>
        </w:rPr>
        <w:t>
      1) The standard of state service “State registration of legal entities, accounting registration of their branches and representative offices” in accordance with Appendix 1 to this order;</w:t>
      </w:r>
    </w:p>
    <w:bookmarkEnd w:id="3"/>
    <w:bookmarkStart w:name="z4" w:id="4"/>
    <w:p>
      <w:pPr>
        <w:spacing w:after="0"/>
        <w:ind w:left="0"/>
        <w:jc w:val="both"/>
      </w:pPr>
      <w:r>
        <w:rPr>
          <w:rFonts w:ascii="Times New Roman"/>
          <w:b w:val="false"/>
          <w:i w:val="false"/>
          <w:color w:val="000000"/>
          <w:sz w:val="28"/>
        </w:rPr>
        <w:t>
      2) The standard of state service “State re-registration of legal entities, accounting re-registration of their branches and representative offices” in accordance with Appendix 2 to this order;</w:t>
      </w:r>
    </w:p>
    <w:bookmarkEnd w:id="4"/>
    <w:bookmarkStart w:name="z5" w:id="5"/>
    <w:p>
      <w:pPr>
        <w:spacing w:after="0"/>
        <w:ind w:left="0"/>
        <w:jc w:val="both"/>
      </w:pPr>
      <w:r>
        <w:rPr>
          <w:rFonts w:ascii="Times New Roman"/>
          <w:b w:val="false"/>
          <w:i w:val="false"/>
          <w:color w:val="000000"/>
          <w:sz w:val="28"/>
        </w:rPr>
        <w:t>
      3) The standard of state service “Issuance of a certificate of registration (re-registration) of legal entities, of accounting registration (re-registration) of their branches and representative offices” in accordance with Appendix 3 to this order;</w:t>
      </w:r>
    </w:p>
    <w:bookmarkEnd w:id="5"/>
    <w:bookmarkStart w:name="z6" w:id="6"/>
    <w:p>
      <w:pPr>
        <w:spacing w:after="0"/>
        <w:ind w:left="0"/>
        <w:jc w:val="both"/>
      </w:pPr>
      <w:r>
        <w:rPr>
          <w:rFonts w:ascii="Times New Roman"/>
          <w:b w:val="false"/>
          <w:i w:val="false"/>
          <w:color w:val="000000"/>
          <w:sz w:val="28"/>
        </w:rPr>
        <w:t>
      4) The standard of state service “Issuance a duplicate of the charter (provision) of a legal entity not related to the subject of private entrepreneurship, as well as a joint-stock company, their branches and representative offices” in accordance with Appendix 4 to this order;</w:t>
      </w:r>
    </w:p>
    <w:bookmarkEnd w:id="6"/>
    <w:bookmarkStart w:name="z7" w:id="7"/>
    <w:p>
      <w:pPr>
        <w:spacing w:after="0"/>
        <w:ind w:left="0"/>
        <w:jc w:val="both"/>
      </w:pPr>
      <w:r>
        <w:rPr>
          <w:rFonts w:ascii="Times New Roman"/>
          <w:b w:val="false"/>
          <w:i w:val="false"/>
          <w:color w:val="000000"/>
          <w:sz w:val="28"/>
        </w:rPr>
        <w:t xml:space="preserve">
      5) The standard of state service “State registration of amendments and additions to the constituent documents of a legal entity, not related to the subject of private entrepreneurship, as well as a joint-stock company, provisions on their branches (representative offices)” in accordance with Appendix 5 to this order; </w:t>
      </w:r>
    </w:p>
    <w:bookmarkEnd w:id="7"/>
    <w:bookmarkStart w:name="z8" w:id="8"/>
    <w:p>
      <w:pPr>
        <w:spacing w:after="0"/>
        <w:ind w:left="0"/>
        <w:jc w:val="both"/>
      </w:pPr>
      <w:r>
        <w:rPr>
          <w:rFonts w:ascii="Times New Roman"/>
          <w:b w:val="false"/>
          <w:i w:val="false"/>
          <w:color w:val="000000"/>
          <w:sz w:val="28"/>
        </w:rPr>
        <w:t>
      6) The standard of state service “State registration of termination of activity of a legal entity, deregistration of a branch and representative office” in accordance with Appendix 6 to this order;</w:t>
      </w:r>
    </w:p>
    <w:bookmarkEnd w:id="8"/>
    <w:bookmarkStart w:name="z9" w:id="9"/>
    <w:p>
      <w:pPr>
        <w:spacing w:after="0"/>
        <w:ind w:left="0"/>
        <w:jc w:val="both"/>
      </w:pPr>
      <w:r>
        <w:rPr>
          <w:rFonts w:ascii="Times New Roman"/>
          <w:b w:val="false"/>
          <w:i w:val="false"/>
          <w:color w:val="000000"/>
          <w:sz w:val="28"/>
        </w:rPr>
        <w:t>
      7) The standard of state service “Issuance of a certificate from the state database “Legal entities” in accordance with Appendix 7 to this order.</w:t>
      </w:r>
    </w:p>
    <w:bookmarkEnd w:id="9"/>
    <w:bookmarkStart w:name="z10" w:id="10"/>
    <w:p>
      <w:pPr>
        <w:spacing w:after="0"/>
        <w:ind w:left="0"/>
        <w:jc w:val="both"/>
      </w:pPr>
      <w:r>
        <w:rPr>
          <w:rFonts w:ascii="Times New Roman"/>
          <w:b w:val="false"/>
          <w:i w:val="false"/>
          <w:color w:val="000000"/>
          <w:sz w:val="28"/>
        </w:rPr>
        <w:t>
      2. To recognize as invalid some of the orders in accordance with Appendix 8 to this order.</w:t>
      </w:r>
    </w:p>
    <w:bookmarkEnd w:id="10"/>
    <w:bookmarkStart w:name="z11" w:id="11"/>
    <w:p>
      <w:pPr>
        <w:spacing w:after="0"/>
        <w:ind w:left="0"/>
        <w:jc w:val="both"/>
      </w:pPr>
      <w:r>
        <w:rPr>
          <w:rFonts w:ascii="Times New Roman"/>
          <w:b w:val="false"/>
          <w:i w:val="false"/>
          <w:color w:val="000000"/>
          <w:sz w:val="28"/>
        </w:rPr>
        <w:t>
      3. The Department of registration service and organization of legal services of the Ministry of Justice of the Republic of Kazakhstan, in the manner established by the legislation shall ensure:</w:t>
      </w:r>
    </w:p>
    <w:bookmarkEnd w:id="11"/>
    <w:bookmarkStart w:name="z12" w:id="12"/>
    <w:p>
      <w:pPr>
        <w:spacing w:after="0"/>
        <w:ind w:left="0"/>
        <w:jc w:val="both"/>
      </w:pPr>
      <w:r>
        <w:rPr>
          <w:rFonts w:ascii="Times New Roman"/>
          <w:b w:val="false"/>
          <w:i w:val="false"/>
          <w:color w:val="000000"/>
          <w:sz w:val="28"/>
        </w:rPr>
        <w:t>
      1) state registration of this order;</w:t>
      </w:r>
    </w:p>
    <w:bookmarkEnd w:id="12"/>
    <w:bookmarkStart w:name="z13" w:id="13"/>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“Institute of Legislation and Legal Information of the Republic of Kazakhstan” for official publication and inclusion to the Standard control bank of regulatory legal acts of the Republic of Kazakhstan;</w:t>
      </w:r>
    </w:p>
    <w:bookmarkEnd w:id="13"/>
    <w:bookmarkStart w:name="z14" w:id="14"/>
    <w:p>
      <w:pPr>
        <w:spacing w:after="0"/>
        <w:ind w:left="0"/>
        <w:jc w:val="both"/>
      </w:pPr>
      <w:r>
        <w:rPr>
          <w:rFonts w:ascii="Times New Roman"/>
          <w:b w:val="false"/>
          <w:i w:val="false"/>
          <w:color w:val="000000"/>
          <w:sz w:val="28"/>
        </w:rPr>
        <w:t>
      4. Control over execution of this order shall be assigned to the supervising deputy Minister of Justice of the Republic of Kazakhstan.</w:t>
      </w:r>
    </w:p>
    <w:bookmarkEnd w:id="14"/>
    <w:bookmarkStart w:name="z15" w:id="15"/>
    <w:p>
      <w:pPr>
        <w:spacing w:after="0"/>
        <w:ind w:left="0"/>
        <w:jc w:val="both"/>
      </w:pPr>
      <w:r>
        <w:rPr>
          <w:rFonts w:ascii="Times New Roman"/>
          <w:b w:val="false"/>
          <w:i w:val="false"/>
          <w:color w:val="000000"/>
          <w:sz w:val="28"/>
        </w:rPr>
        <w:t>
      5. This order shall be enforced from July 1, 2019 and is subject to official publication.</w:t>
      </w:r>
    </w:p>
    <w:bookmarkEnd w:id="15"/>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Justice</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 Beketayev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Digital Development,</w:t>
      </w:r>
    </w:p>
    <w:p>
      <w:pPr>
        <w:spacing w:after="0"/>
        <w:ind w:left="0"/>
        <w:jc w:val="both"/>
      </w:pPr>
      <w:r>
        <w:rPr>
          <w:rFonts w:ascii="Times New Roman"/>
          <w:b w:val="false"/>
          <w:i w:val="false"/>
          <w:color w:val="000000"/>
          <w:sz w:val="28"/>
        </w:rPr>
        <w:t>
      Defense and Aerospace</w:t>
      </w:r>
    </w:p>
    <w:p>
      <w:pPr>
        <w:spacing w:after="0"/>
        <w:ind w:left="0"/>
        <w:jc w:val="both"/>
      </w:pPr>
      <w:r>
        <w:rPr>
          <w:rFonts w:ascii="Times New Roman"/>
          <w:b w:val="false"/>
          <w:i w:val="false"/>
          <w:color w:val="000000"/>
          <w:sz w:val="28"/>
        </w:rPr>
        <w:t xml:space="preserve">
      Industry of the </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_____________ A. Zhumagaliev</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order of the </w:t>
            </w:r>
            <w:r>
              <w:br/>
            </w:r>
            <w:r>
              <w:rPr>
                <w:rFonts w:ascii="Times New Roman"/>
                <w:b w:val="false"/>
                <w:i w:val="false"/>
                <w:color w:val="000000"/>
                <w:sz w:val="20"/>
              </w:rPr>
              <w:t xml:space="preserve">Minister of Justice of the </w:t>
            </w:r>
            <w:r>
              <w:br/>
            </w:r>
            <w:r>
              <w:rPr>
                <w:rFonts w:ascii="Times New Roman"/>
                <w:b w:val="false"/>
                <w:i w:val="false"/>
                <w:color w:val="000000"/>
                <w:sz w:val="20"/>
              </w:rPr>
              <w:t>Republic of Kazakhstan dated</w:t>
            </w:r>
            <w:r>
              <w:br/>
            </w:r>
            <w:r>
              <w:rPr>
                <w:rFonts w:ascii="Times New Roman"/>
                <w:b w:val="false"/>
                <w:i w:val="false"/>
                <w:color w:val="000000"/>
                <w:sz w:val="20"/>
              </w:rPr>
              <w:t>June 26, 2019 № 349</w:t>
            </w:r>
          </w:p>
        </w:tc>
      </w:tr>
    </w:tbl>
    <w:bookmarkStart w:name="z17" w:id="16"/>
    <w:p>
      <w:pPr>
        <w:spacing w:after="0"/>
        <w:ind w:left="0"/>
        <w:jc w:val="left"/>
      </w:pPr>
      <w:r>
        <w:rPr>
          <w:rFonts w:ascii="Times New Roman"/>
          <w:b/>
          <w:i w:val="false"/>
          <w:color w:val="000000"/>
        </w:rPr>
        <w:t xml:space="preserve"> Standard of state service "State registration of legal entities, accounting registration of their </w:t>
      </w:r>
      <w:r>
        <w:br/>
      </w:r>
      <w:r>
        <w:rPr>
          <w:rFonts w:ascii="Times New Roman"/>
          <w:b/>
          <w:i w:val="false"/>
          <w:color w:val="000000"/>
        </w:rPr>
        <w:t>branches and representative offices"</w:t>
      </w:r>
    </w:p>
    <w:bookmarkEnd w:id="16"/>
    <w:bookmarkStart w:name="z18" w:id="17"/>
    <w:p>
      <w:pPr>
        <w:spacing w:after="0"/>
        <w:ind w:left="0"/>
        <w:jc w:val="left"/>
      </w:pPr>
      <w:r>
        <w:rPr>
          <w:rFonts w:ascii="Times New Roman"/>
          <w:b/>
          <w:i w:val="false"/>
          <w:color w:val="000000"/>
        </w:rPr>
        <w:t xml:space="preserve"> Chapter 1. General provisions</w:t>
      </w:r>
    </w:p>
    <w:bookmarkEnd w:id="17"/>
    <w:bookmarkStart w:name="z19" w:id="18"/>
    <w:p>
      <w:pPr>
        <w:spacing w:after="0"/>
        <w:ind w:left="0"/>
        <w:jc w:val="both"/>
      </w:pPr>
      <w:r>
        <w:rPr>
          <w:rFonts w:ascii="Times New Roman"/>
          <w:b w:val="false"/>
          <w:i w:val="false"/>
          <w:color w:val="000000"/>
          <w:sz w:val="28"/>
        </w:rPr>
        <w:t>
      1. State service “State registration of legal entities, accounting registration of their branches and representative offices” (hereinafter - a state service).</w:t>
      </w:r>
    </w:p>
    <w:bookmarkEnd w:id="18"/>
    <w:bookmarkStart w:name="z20" w:id="19"/>
    <w:p>
      <w:pPr>
        <w:spacing w:after="0"/>
        <w:ind w:left="0"/>
        <w:jc w:val="both"/>
      </w:pPr>
      <w:r>
        <w:rPr>
          <w:rFonts w:ascii="Times New Roman"/>
          <w:b w:val="false"/>
          <w:i w:val="false"/>
          <w:color w:val="000000"/>
          <w:sz w:val="28"/>
        </w:rPr>
        <w:t>
      2. The standard of state service “State registration of legal entities, accounting registration of their branches and representative offices” (hereinafter - the Standard) is developed by the Ministry of Justice of the Republic of Kazakhstan (hereinafter - the Ministry).</w:t>
      </w:r>
    </w:p>
    <w:bookmarkEnd w:id="19"/>
    <w:bookmarkStart w:name="z21" w:id="20"/>
    <w:p>
      <w:pPr>
        <w:spacing w:after="0"/>
        <w:ind w:left="0"/>
        <w:jc w:val="both"/>
      </w:pPr>
      <w:r>
        <w:rPr>
          <w:rFonts w:ascii="Times New Roman"/>
          <w:b w:val="false"/>
          <w:i w:val="false"/>
          <w:color w:val="000000"/>
          <w:sz w:val="28"/>
        </w:rPr>
        <w:t>
      3. A state service is rendered by the Ministry of Justice and territorial bodies of justice in relation to legal entities, branches and representative offices, which are non-commercial organizations and the State corporation "Government for citizens" (hereinafter - the State corporation) in relation to legal entities, branches and representative offices, which are commercial organizations (hereinafter – a service provider).</w:t>
      </w:r>
    </w:p>
    <w:bookmarkEnd w:id="20"/>
    <w:bookmarkStart w:name="z22" w:id="21"/>
    <w:p>
      <w:pPr>
        <w:spacing w:after="0"/>
        <w:ind w:left="0"/>
        <w:jc w:val="both"/>
      </w:pPr>
      <w:r>
        <w:rPr>
          <w:rFonts w:ascii="Times New Roman"/>
          <w:b w:val="false"/>
          <w:i w:val="false"/>
          <w:color w:val="000000"/>
          <w:sz w:val="28"/>
        </w:rPr>
        <w:t>
      Acceptance of the application and issuance of the result of rendering a state service shall be carried out through:</w:t>
      </w:r>
    </w:p>
    <w:bookmarkEnd w:id="21"/>
    <w:bookmarkStart w:name="z23" w:id="22"/>
    <w:p>
      <w:pPr>
        <w:spacing w:after="0"/>
        <w:ind w:left="0"/>
        <w:jc w:val="both"/>
      </w:pPr>
      <w:r>
        <w:rPr>
          <w:rFonts w:ascii="Times New Roman"/>
          <w:b w:val="false"/>
          <w:i w:val="false"/>
          <w:color w:val="000000"/>
          <w:sz w:val="28"/>
        </w:rPr>
        <w:t>
      1) the State corporation;</w:t>
      </w:r>
    </w:p>
    <w:bookmarkEnd w:id="22"/>
    <w:bookmarkStart w:name="z24" w:id="23"/>
    <w:p>
      <w:pPr>
        <w:spacing w:after="0"/>
        <w:ind w:left="0"/>
        <w:jc w:val="both"/>
      </w:pPr>
      <w:r>
        <w:rPr>
          <w:rFonts w:ascii="Times New Roman"/>
          <w:b w:val="false"/>
          <w:i w:val="false"/>
          <w:color w:val="000000"/>
          <w:sz w:val="28"/>
        </w:rPr>
        <w:t>
      2) a web portal of "electronic government" www.egov.kz (hereinafter - the portal).</w:t>
      </w:r>
    </w:p>
    <w:bookmarkEnd w:id="23"/>
    <w:bookmarkStart w:name="z25" w:id="24"/>
    <w:p>
      <w:pPr>
        <w:spacing w:after="0"/>
        <w:ind w:left="0"/>
        <w:jc w:val="left"/>
      </w:pPr>
      <w:r>
        <w:rPr>
          <w:rFonts w:ascii="Times New Roman"/>
          <w:b/>
          <w:i w:val="false"/>
          <w:color w:val="000000"/>
        </w:rPr>
        <w:t xml:space="preserve"> Chapter 2. The procedure for rendering a state service</w:t>
      </w:r>
    </w:p>
    <w:bookmarkEnd w:id="24"/>
    <w:bookmarkStart w:name="z26" w:id="25"/>
    <w:p>
      <w:pPr>
        <w:spacing w:after="0"/>
        <w:ind w:left="0"/>
        <w:jc w:val="both"/>
      </w:pPr>
      <w:r>
        <w:rPr>
          <w:rFonts w:ascii="Times New Roman"/>
          <w:b w:val="false"/>
          <w:i w:val="false"/>
          <w:color w:val="000000"/>
          <w:sz w:val="28"/>
        </w:rPr>
        <w:t>
      4. The terms for rendering a state service from the moment of submission of documents:</w:t>
      </w:r>
    </w:p>
    <w:bookmarkEnd w:id="25"/>
    <w:bookmarkStart w:name="z27" w:id="26"/>
    <w:p>
      <w:pPr>
        <w:spacing w:after="0"/>
        <w:ind w:left="0"/>
        <w:jc w:val="both"/>
      </w:pPr>
      <w:r>
        <w:rPr>
          <w:rFonts w:ascii="Times New Roman"/>
          <w:b w:val="false"/>
          <w:i w:val="false"/>
          <w:color w:val="000000"/>
          <w:sz w:val="28"/>
        </w:rPr>
        <w:t>
      1) to the State corporation:</w:t>
      </w:r>
    </w:p>
    <w:bookmarkEnd w:id="26"/>
    <w:bookmarkStart w:name="z28" w:id="27"/>
    <w:p>
      <w:pPr>
        <w:spacing w:after="0"/>
        <w:ind w:left="0"/>
        <w:jc w:val="both"/>
      </w:pPr>
      <w:r>
        <w:rPr>
          <w:rFonts w:ascii="Times New Roman"/>
          <w:b w:val="false"/>
          <w:i w:val="false"/>
          <w:color w:val="000000"/>
          <w:sz w:val="28"/>
        </w:rPr>
        <w:t>
      state registration of legal entities related to the subjects of private entrepreneurship, accounting registration of their branches (representative offices), with the exception of joint stock companies, their branches (representative offices), carrying out activity on the basis of the charter, which is not standard, shall be made no later than one working day following the day of application submission with attachment of necessary documents;</w:t>
      </w:r>
    </w:p>
    <w:bookmarkEnd w:id="27"/>
    <w:bookmarkStart w:name="z29" w:id="28"/>
    <w:p>
      <w:pPr>
        <w:spacing w:after="0"/>
        <w:ind w:left="0"/>
        <w:jc w:val="both"/>
      </w:pPr>
      <w:r>
        <w:rPr>
          <w:rFonts w:ascii="Times New Roman"/>
          <w:b w:val="false"/>
          <w:i w:val="false"/>
          <w:color w:val="000000"/>
          <w:sz w:val="28"/>
        </w:rPr>
        <w:t>
      state registration of legal entities not related to the subjects of private entrepreneurship, as well as joint-stock companies, carrying out activity on the basis of a charter that is not standard, with the exception of political parties, accounting registration of their branches (representative offices) shall be made no later than ten working days at the place of location of a service provider, no later than fifteen working days not at the place of location of a service provider, following the day of application submission with attachment of necessary documents;</w:t>
      </w:r>
    </w:p>
    <w:bookmarkEnd w:id="28"/>
    <w:bookmarkStart w:name="z30" w:id="29"/>
    <w:p>
      <w:pPr>
        <w:spacing w:after="0"/>
        <w:ind w:left="0"/>
        <w:jc w:val="both"/>
      </w:pPr>
      <w:r>
        <w:rPr>
          <w:rFonts w:ascii="Times New Roman"/>
          <w:b w:val="false"/>
          <w:i w:val="false"/>
          <w:color w:val="000000"/>
          <w:sz w:val="28"/>
        </w:rPr>
        <w:t>
      state registration of political parties and accounting registration of their branches (representative offices) shall be made no later than one month from the date of an application submission with attachment of necessary documents.</w:t>
      </w:r>
    </w:p>
    <w:bookmarkEnd w:id="29"/>
    <w:bookmarkStart w:name="z31" w:id="30"/>
    <w:p>
      <w:pPr>
        <w:spacing w:after="0"/>
        <w:ind w:left="0"/>
        <w:jc w:val="both"/>
      </w:pPr>
      <w:r>
        <w:rPr>
          <w:rFonts w:ascii="Times New Roman"/>
          <w:b w:val="false"/>
          <w:i w:val="false"/>
          <w:color w:val="000000"/>
          <w:sz w:val="28"/>
        </w:rPr>
        <w:t>
      Maximum allowable waiting time for submission of documents - no more than 15 minutes;</w:t>
      </w:r>
    </w:p>
    <w:bookmarkEnd w:id="30"/>
    <w:bookmarkStart w:name="z32" w:id="31"/>
    <w:p>
      <w:pPr>
        <w:spacing w:after="0"/>
        <w:ind w:left="0"/>
        <w:jc w:val="both"/>
      </w:pPr>
      <w:r>
        <w:rPr>
          <w:rFonts w:ascii="Times New Roman"/>
          <w:b w:val="false"/>
          <w:i w:val="false"/>
          <w:color w:val="000000"/>
          <w:sz w:val="28"/>
        </w:rPr>
        <w:t>
      Maximum allowable time for servicing a service recipient - no more than 20 minutes.</w:t>
      </w:r>
    </w:p>
    <w:bookmarkEnd w:id="31"/>
    <w:bookmarkStart w:name="z33" w:id="32"/>
    <w:p>
      <w:pPr>
        <w:spacing w:after="0"/>
        <w:ind w:left="0"/>
        <w:jc w:val="both"/>
      </w:pPr>
      <w:r>
        <w:rPr>
          <w:rFonts w:ascii="Times New Roman"/>
          <w:b w:val="false"/>
          <w:i w:val="false"/>
          <w:color w:val="000000"/>
          <w:sz w:val="28"/>
        </w:rPr>
        <w:t>
      2) on the portal - state registration of legal entities related to the subjects of small and medium entrepreneurship, with the exception of joint-stock companies, their branches (representative offices) shall be rendered within one hour of the working day from the moment of an application submission.</w:t>
      </w:r>
    </w:p>
    <w:bookmarkEnd w:id="32"/>
    <w:bookmarkStart w:name="z34" w:id="33"/>
    <w:p>
      <w:pPr>
        <w:spacing w:after="0"/>
        <w:ind w:left="0"/>
        <w:jc w:val="both"/>
      </w:pPr>
      <w:r>
        <w:rPr>
          <w:rFonts w:ascii="Times New Roman"/>
          <w:b w:val="false"/>
          <w:i w:val="false"/>
          <w:color w:val="000000"/>
          <w:sz w:val="28"/>
        </w:rPr>
        <w:t>
      In cases of submission of an incomplete package of documents, presence of deficiencies in them, necessity to obtain an expert (specialist) opinion on the constituent documents, as well as on other grounds provided for by legislative acts of the Republic of Kazakhstan, the term of state (accounting) registration of a legal entity, branch or representative office shall be interrupted until elimination of identified deficiencies or obtaining the appropriate opinion (expertise).</w:t>
      </w:r>
    </w:p>
    <w:bookmarkEnd w:id="33"/>
    <w:bookmarkStart w:name="z35" w:id="34"/>
    <w:p>
      <w:pPr>
        <w:spacing w:after="0"/>
        <w:ind w:left="0"/>
        <w:jc w:val="both"/>
      </w:pPr>
      <w:r>
        <w:rPr>
          <w:rFonts w:ascii="Times New Roman"/>
          <w:b w:val="false"/>
          <w:i w:val="false"/>
          <w:color w:val="000000"/>
          <w:sz w:val="28"/>
        </w:rPr>
        <w:t>
      State (accounting) registration of public and religious associations with republican and regional statuses, including political parties, branches and representative offices of foreign and international non-commercial non-governmental associations, shall be performed by the Ministry of Justice of the Republic of Kazakhstan (hereinafter - the Ministry).</w:t>
      </w:r>
    </w:p>
    <w:bookmarkEnd w:id="34"/>
    <w:bookmarkStart w:name="z36" w:id="35"/>
    <w:p>
      <w:pPr>
        <w:spacing w:after="0"/>
        <w:ind w:left="0"/>
        <w:jc w:val="both"/>
      </w:pPr>
      <w:r>
        <w:rPr>
          <w:rFonts w:ascii="Times New Roman"/>
          <w:b w:val="false"/>
          <w:i w:val="false"/>
          <w:color w:val="000000"/>
          <w:sz w:val="28"/>
        </w:rPr>
        <w:t>
      State registration of created, reorganized legal entities, and accounting registration of branches and representative offices, public and religious associations with local status, foundations and associations of legal entities, accounting registration of branches and representative offices of public and religious associations, shall be carried out by territorial bodies of justice.</w:t>
      </w:r>
    </w:p>
    <w:bookmarkEnd w:id="35"/>
    <w:bookmarkStart w:name="z37" w:id="36"/>
    <w:p>
      <w:pPr>
        <w:spacing w:after="0"/>
        <w:ind w:left="0"/>
        <w:jc w:val="both"/>
      </w:pPr>
      <w:r>
        <w:rPr>
          <w:rFonts w:ascii="Times New Roman"/>
          <w:b w:val="false"/>
          <w:i w:val="false"/>
          <w:color w:val="000000"/>
          <w:sz w:val="28"/>
        </w:rPr>
        <w:t>
      State registration of legal entities related to commercial organizations and accounting registration of their branches and representative offices shall be carried out by the State corporation.</w:t>
      </w:r>
    </w:p>
    <w:bookmarkEnd w:id="36"/>
    <w:bookmarkStart w:name="z38" w:id="37"/>
    <w:p>
      <w:pPr>
        <w:spacing w:after="0"/>
        <w:ind w:left="0"/>
        <w:jc w:val="both"/>
      </w:pPr>
      <w:r>
        <w:rPr>
          <w:rFonts w:ascii="Times New Roman"/>
          <w:b w:val="false"/>
          <w:i w:val="false"/>
          <w:color w:val="000000"/>
          <w:sz w:val="28"/>
        </w:rPr>
        <w:t>
      5. Form of rendering a state service: electronic/paper.</w:t>
      </w:r>
    </w:p>
    <w:bookmarkEnd w:id="37"/>
    <w:bookmarkStart w:name="z39" w:id="38"/>
    <w:p>
      <w:pPr>
        <w:spacing w:after="0"/>
        <w:ind w:left="0"/>
        <w:jc w:val="both"/>
      </w:pPr>
      <w:r>
        <w:rPr>
          <w:rFonts w:ascii="Times New Roman"/>
          <w:b w:val="false"/>
          <w:i w:val="false"/>
          <w:color w:val="000000"/>
          <w:sz w:val="28"/>
        </w:rPr>
        <w:t>
      6. The result of rendering a state service:</w:t>
      </w:r>
    </w:p>
    <w:bookmarkEnd w:id="38"/>
    <w:bookmarkStart w:name="z40" w:id="39"/>
    <w:p>
      <w:pPr>
        <w:spacing w:after="0"/>
        <w:ind w:left="0"/>
        <w:jc w:val="both"/>
      </w:pPr>
      <w:r>
        <w:rPr>
          <w:rFonts w:ascii="Times New Roman"/>
          <w:b w:val="false"/>
          <w:i w:val="false"/>
          <w:color w:val="000000"/>
          <w:sz w:val="28"/>
        </w:rPr>
        <w:t>
      a certificate of state registration of a legal entity related to a non-commercial organization in the form, according to Appendix 1, and a legal entity related to a commercial organization according to Appendix 2, as well as a certificate of accounting registration of a branch (representative office) of a legal entity, related to a non-commercial organization in the form, according to Appendix 3, and the branch (representative office) of a legal entity related to a commercial organization in the form according to Appendix 4 to this standard (hereinafter- a certificate), or a written reasoned refusal to render a state service in the cases and on the grounds provided for in paragraph 10 of this standard.</w:t>
      </w:r>
    </w:p>
    <w:bookmarkEnd w:id="39"/>
    <w:bookmarkStart w:name="z41" w:id="40"/>
    <w:p>
      <w:pPr>
        <w:spacing w:after="0"/>
        <w:ind w:left="0"/>
        <w:jc w:val="both"/>
      </w:pPr>
      <w:r>
        <w:rPr>
          <w:rFonts w:ascii="Times New Roman"/>
          <w:b w:val="false"/>
          <w:i w:val="false"/>
          <w:color w:val="000000"/>
          <w:sz w:val="28"/>
        </w:rPr>
        <w:t>
      When applying the portal, the result of rendering a state service in the form of an electronic document, certified by an electronic digital signature (hereinafter - EDS) shall be sent to the "personal account" of a service recipient.</w:t>
      </w:r>
    </w:p>
    <w:bookmarkEnd w:id="40"/>
    <w:bookmarkStart w:name="z42" w:id="41"/>
    <w:p>
      <w:pPr>
        <w:spacing w:after="0"/>
        <w:ind w:left="0"/>
        <w:jc w:val="both"/>
      </w:pPr>
      <w:r>
        <w:rPr>
          <w:rFonts w:ascii="Times New Roman"/>
          <w:b w:val="false"/>
          <w:i w:val="false"/>
          <w:color w:val="000000"/>
          <w:sz w:val="28"/>
        </w:rPr>
        <w:t>
      Form of provision of a result of rendering a state service: electronic/paper.</w:t>
      </w:r>
    </w:p>
    <w:bookmarkEnd w:id="41"/>
    <w:bookmarkStart w:name="z43" w:id="42"/>
    <w:p>
      <w:pPr>
        <w:spacing w:after="0"/>
        <w:ind w:left="0"/>
        <w:jc w:val="both"/>
      </w:pPr>
      <w:r>
        <w:rPr>
          <w:rFonts w:ascii="Times New Roman"/>
          <w:b w:val="false"/>
          <w:i w:val="false"/>
          <w:color w:val="000000"/>
          <w:sz w:val="28"/>
        </w:rPr>
        <w:t>
      If a service recipient submits an incomplete package of documents according to the list provided for in paragraph 9 of this standard, the employee of the State corporation shall refuse to accept the application and issue a receipt on refusal to accept documents in the form, according to Appendix 5 to this standard.</w:t>
      </w:r>
    </w:p>
    <w:bookmarkEnd w:id="42"/>
    <w:bookmarkStart w:name="z44" w:id="43"/>
    <w:p>
      <w:pPr>
        <w:spacing w:after="0"/>
        <w:ind w:left="0"/>
        <w:jc w:val="both"/>
      </w:pPr>
      <w:r>
        <w:rPr>
          <w:rFonts w:ascii="Times New Roman"/>
          <w:b w:val="false"/>
          <w:i w:val="false"/>
          <w:color w:val="000000"/>
          <w:sz w:val="28"/>
        </w:rPr>
        <w:t>
      7. A state service shall be rendered for a fee to legal entities, their branches (representative offices) (hereinafter - a service recipient), with the exception of legal entities related to the subjects of small and medium entrepreneurship.</w:t>
      </w:r>
    </w:p>
    <w:bookmarkEnd w:id="43"/>
    <w:bookmarkStart w:name="z45" w:id="44"/>
    <w:p>
      <w:pPr>
        <w:spacing w:after="0"/>
        <w:ind w:left="0"/>
        <w:jc w:val="both"/>
      </w:pPr>
      <w:r>
        <w:rPr>
          <w:rFonts w:ascii="Times New Roman"/>
          <w:b w:val="false"/>
          <w:i w:val="false"/>
          <w:color w:val="000000"/>
          <w:sz w:val="28"/>
        </w:rPr>
        <w:t>
      A registration fee is established for rendering a state service on registration of non-commercial organizations, their branches and representative offices. The registration fee shall be calculated at the rates established by the Code of the Republic of Kazakhstan dated December 25, 2017 “On taxes and other obligatory payments to the budget (Tax Code)” in accordance with Appendix 6 to this Standard and paid before submission of the relevant documents at the place of registration of the object of taxation.</w:t>
      </w:r>
    </w:p>
    <w:bookmarkEnd w:id="44"/>
    <w:bookmarkStart w:name="z46" w:id="45"/>
    <w:p>
      <w:pPr>
        <w:spacing w:after="0"/>
        <w:ind w:left="0"/>
        <w:jc w:val="both"/>
      </w:pPr>
      <w:r>
        <w:rPr>
          <w:rFonts w:ascii="Times New Roman"/>
          <w:b w:val="false"/>
          <w:i w:val="false"/>
          <w:color w:val="000000"/>
          <w:sz w:val="28"/>
        </w:rPr>
        <w:t xml:space="preserve">
      A fee shall be charged for rendering a state service on registration of commercial organizations, their branches and representative offices in accordance with the prices for goods (works, services) in the field of state registration of legal entities according to Article 10 of the Law “On state registration of legal entities and accounting registration of branches and representative offices". </w:t>
      </w:r>
    </w:p>
    <w:bookmarkEnd w:id="45"/>
    <w:bookmarkStart w:name="z47" w:id="46"/>
    <w:p>
      <w:pPr>
        <w:spacing w:after="0"/>
        <w:ind w:left="0"/>
        <w:jc w:val="both"/>
      </w:pPr>
      <w:r>
        <w:rPr>
          <w:rFonts w:ascii="Times New Roman"/>
          <w:b w:val="false"/>
          <w:i w:val="false"/>
          <w:color w:val="000000"/>
          <w:sz w:val="28"/>
        </w:rPr>
        <w:t>
      In the case of submission of an electronic request for a state service through the portal, payment shall be made through the payment gateway of "electronic government" (hereinafter - PGEG).</w:t>
      </w:r>
    </w:p>
    <w:bookmarkEnd w:id="46"/>
    <w:bookmarkStart w:name="z48" w:id="47"/>
    <w:p>
      <w:pPr>
        <w:spacing w:after="0"/>
        <w:ind w:left="0"/>
        <w:jc w:val="both"/>
      </w:pPr>
      <w:r>
        <w:rPr>
          <w:rFonts w:ascii="Times New Roman"/>
          <w:b w:val="false"/>
          <w:i w:val="false"/>
          <w:color w:val="000000"/>
          <w:sz w:val="28"/>
        </w:rPr>
        <w:t>
      8. Work schedule:</w:t>
      </w:r>
    </w:p>
    <w:bookmarkEnd w:id="47"/>
    <w:bookmarkStart w:name="z49" w:id="48"/>
    <w:p>
      <w:pPr>
        <w:spacing w:after="0"/>
        <w:ind w:left="0"/>
        <w:jc w:val="both"/>
      </w:pPr>
      <w:r>
        <w:rPr>
          <w:rFonts w:ascii="Times New Roman"/>
          <w:b w:val="false"/>
          <w:i w:val="false"/>
          <w:color w:val="000000"/>
          <w:sz w:val="28"/>
        </w:rPr>
        <w:t>
      of service providers:</w:t>
      </w:r>
    </w:p>
    <w:bookmarkEnd w:id="48"/>
    <w:bookmarkStart w:name="z50" w:id="49"/>
    <w:p>
      <w:pPr>
        <w:spacing w:after="0"/>
        <w:ind w:left="0"/>
        <w:jc w:val="both"/>
      </w:pPr>
      <w:r>
        <w:rPr>
          <w:rFonts w:ascii="Times New Roman"/>
          <w:b w:val="false"/>
          <w:i w:val="false"/>
          <w:color w:val="000000"/>
          <w:sz w:val="28"/>
        </w:rPr>
        <w:t>
      1) in the Ministry and territorial bodies of justice - from Monday to Friday inclusive from 9.00 to 18.30, with a lunch break from 13.00 to 14.30, except for weekends and holidays according to the Labor Code of the Republic of Kazakhstan;</w:t>
      </w:r>
    </w:p>
    <w:bookmarkEnd w:id="49"/>
    <w:bookmarkStart w:name="z51" w:id="50"/>
    <w:p>
      <w:pPr>
        <w:spacing w:after="0"/>
        <w:ind w:left="0"/>
        <w:jc w:val="both"/>
      </w:pPr>
      <w:r>
        <w:rPr>
          <w:rFonts w:ascii="Times New Roman"/>
          <w:b w:val="false"/>
          <w:i w:val="false"/>
          <w:color w:val="000000"/>
          <w:sz w:val="28"/>
        </w:rPr>
        <w:t>
      2) in the branches of the State corporation - from Monday to Friday, from 9.00 to 18.30, with a lunch break from 13.00 to 14.30, except for weekends and holidays according to the Labor Code of the Republic of Kazakhstan;</w:t>
      </w:r>
    </w:p>
    <w:bookmarkEnd w:id="50"/>
    <w:bookmarkStart w:name="z52" w:id="51"/>
    <w:p>
      <w:pPr>
        <w:spacing w:after="0"/>
        <w:ind w:left="0"/>
        <w:jc w:val="both"/>
      </w:pPr>
      <w:r>
        <w:rPr>
          <w:rFonts w:ascii="Times New Roman"/>
          <w:b w:val="false"/>
          <w:i w:val="false"/>
          <w:color w:val="000000"/>
          <w:sz w:val="28"/>
        </w:rPr>
        <w:t xml:space="preserve">
      3) State corporation for acceptance and issuance of documents - from Monday to Saturday inclusive, from 9.00 to 20.00 without a break, except for Sundays and holidays, according to the Labor Code of the Republic of Kazakhstan. </w:t>
      </w:r>
    </w:p>
    <w:bookmarkEnd w:id="51"/>
    <w:bookmarkStart w:name="z53" w:id="52"/>
    <w:p>
      <w:pPr>
        <w:spacing w:after="0"/>
        <w:ind w:left="0"/>
        <w:jc w:val="both"/>
      </w:pPr>
      <w:r>
        <w:rPr>
          <w:rFonts w:ascii="Times New Roman"/>
          <w:b w:val="false"/>
          <w:i w:val="false"/>
          <w:color w:val="000000"/>
          <w:sz w:val="28"/>
        </w:rPr>
        <w:t>
      Reception shall be carried out in the order of "electronic" queue, at the choice of a service recipient without expedited service, it is possible to book an electronic queue through the portal.</w:t>
      </w:r>
    </w:p>
    <w:bookmarkEnd w:id="52"/>
    <w:bookmarkStart w:name="z54" w:id="53"/>
    <w:p>
      <w:pPr>
        <w:spacing w:after="0"/>
        <w:ind w:left="0"/>
        <w:jc w:val="both"/>
      </w:pPr>
      <w:r>
        <w:rPr>
          <w:rFonts w:ascii="Times New Roman"/>
          <w:b w:val="false"/>
          <w:i w:val="false"/>
          <w:color w:val="000000"/>
          <w:sz w:val="28"/>
        </w:rPr>
        <w:t>
      4) of the portal - round-the-clock, except for technical breaks related to repair works (when service recipient applies after the end of working hours, on weekends and holidays according to the Labor Code of the Republic of Kazakhstan, acceptance of an application and issuance of the result of rendering a state service shall be carried out on the next working day).</w:t>
      </w:r>
    </w:p>
    <w:bookmarkEnd w:id="53"/>
    <w:bookmarkStart w:name="z55" w:id="54"/>
    <w:p>
      <w:pPr>
        <w:spacing w:after="0"/>
        <w:ind w:left="0"/>
        <w:jc w:val="both"/>
      </w:pPr>
      <w:r>
        <w:rPr>
          <w:rFonts w:ascii="Times New Roman"/>
          <w:b w:val="false"/>
          <w:i w:val="false"/>
          <w:color w:val="000000"/>
          <w:sz w:val="28"/>
        </w:rPr>
        <w:t>
      9. The list of documents required for rendering a state service when a service recipient (or his/ her representative by power of attorney) applies to:</w:t>
      </w:r>
    </w:p>
    <w:bookmarkEnd w:id="54"/>
    <w:bookmarkStart w:name="z56" w:id="55"/>
    <w:p>
      <w:pPr>
        <w:spacing w:after="0"/>
        <w:ind w:left="0"/>
        <w:jc w:val="both"/>
      </w:pPr>
      <w:r>
        <w:rPr>
          <w:rFonts w:ascii="Times New Roman"/>
          <w:b w:val="false"/>
          <w:i w:val="false"/>
          <w:color w:val="000000"/>
          <w:sz w:val="28"/>
        </w:rPr>
        <w:t>
      to the State corporation:</w:t>
      </w:r>
    </w:p>
    <w:bookmarkEnd w:id="55"/>
    <w:bookmarkStart w:name="z57" w:id="56"/>
    <w:p>
      <w:pPr>
        <w:spacing w:after="0"/>
        <w:ind w:left="0"/>
        <w:jc w:val="both"/>
      </w:pPr>
      <w:r>
        <w:rPr>
          <w:rFonts w:ascii="Times New Roman"/>
          <w:b w:val="false"/>
          <w:i w:val="false"/>
          <w:color w:val="000000"/>
          <w:sz w:val="28"/>
        </w:rPr>
        <w:t>
      1) for state registration of legal entities:</w:t>
      </w:r>
    </w:p>
    <w:bookmarkEnd w:id="56"/>
    <w:bookmarkStart w:name="z58" w:id="57"/>
    <w:p>
      <w:pPr>
        <w:spacing w:after="0"/>
        <w:ind w:left="0"/>
        <w:jc w:val="both"/>
      </w:pPr>
      <w:r>
        <w:rPr>
          <w:rFonts w:ascii="Times New Roman"/>
          <w:b w:val="false"/>
          <w:i w:val="false"/>
          <w:color w:val="000000"/>
          <w:sz w:val="28"/>
        </w:rPr>
        <w:t>
      applications in the forms according to Appendices 7 (an application for state (accounting) registration of a legal entity, branch (representative office), 8 (an application for state registration of business partnerships, carrying out its activity on the basis of a standard charter), 9 (an application for state registration of a joint stock company, carrying out its activity on the basis of a standard charter) and 10 (an application for state registration of a production cooperative carrying out its activity on the basis of a standard charter) (hereinafter- an application) to this standard. Legal entities with participation of the state shall submit an application with a mark of the registrar.</w:t>
      </w:r>
    </w:p>
    <w:bookmarkEnd w:id="57"/>
    <w:bookmarkStart w:name="z59" w:id="58"/>
    <w:p>
      <w:pPr>
        <w:spacing w:after="0"/>
        <w:ind w:left="0"/>
        <w:jc w:val="both"/>
      </w:pPr>
      <w:r>
        <w:rPr>
          <w:rFonts w:ascii="Times New Roman"/>
          <w:b w:val="false"/>
          <w:i w:val="false"/>
          <w:color w:val="000000"/>
          <w:sz w:val="28"/>
        </w:rPr>
        <w:t>
      for state registration of legal entities, the activity subject of which is rendering financial services, a permit of the National Bank of the Republic of Kazakhstan shall be provided additionally.</w:t>
      </w:r>
    </w:p>
    <w:bookmarkEnd w:id="58"/>
    <w:bookmarkStart w:name="z60" w:id="59"/>
    <w:p>
      <w:pPr>
        <w:spacing w:after="0"/>
        <w:ind w:left="0"/>
        <w:jc w:val="both"/>
      </w:pPr>
      <w:r>
        <w:rPr>
          <w:rFonts w:ascii="Times New Roman"/>
          <w:b w:val="false"/>
          <w:i w:val="false"/>
          <w:color w:val="000000"/>
          <w:sz w:val="28"/>
        </w:rPr>
        <w:t>
      for state registration of legal entities related to the subjects of market, occupying a monopoly position in the relevant product market, as well as state enterprises, legal entities, more than fifty percent of the shares of which (participation shares in the charter capital) belong to the state, and persons affiliated with them who will carry out their activities on the territory of the Republic of Kazakhstan, except for the cases when such creation is directly provided for by Article 172 of the Entrepreneurial Code of the Republic of Kazakhstan dated October 29, 2015, shall be carried out by the registration body with agreement of an antimonopoly body;</w:t>
      </w:r>
    </w:p>
    <w:bookmarkEnd w:id="59"/>
    <w:bookmarkStart w:name="z61" w:id="60"/>
    <w:p>
      <w:pPr>
        <w:spacing w:after="0"/>
        <w:ind w:left="0"/>
        <w:jc w:val="both"/>
      </w:pPr>
      <w:r>
        <w:rPr>
          <w:rFonts w:ascii="Times New Roman"/>
          <w:b w:val="false"/>
          <w:i w:val="false"/>
          <w:color w:val="000000"/>
          <w:sz w:val="28"/>
        </w:rPr>
        <w:t>
      for state registration of legal entities related to the subjects of medium and large entrepreneurship, the application shall be signed and submitted by the founder or one of the founders or an authorized person by the founder in the cases when the sole founder or one of the founders is a foreigner or a foreign legal entity, the Government of the Republic of Kazakhstan or state bodies or the National Bank of the Republic of Kazakhstan, with attachment of constituent documents, certified notarially in the cases provided for by Article 6 in the Law of the Republic of Kazakhstan dated April 17, 1995 “On state registration of legal entities and accounting registration of branches and representative offices”;</w:t>
      </w:r>
    </w:p>
    <w:bookmarkEnd w:id="60"/>
    <w:bookmarkStart w:name="z62" w:id="61"/>
    <w:p>
      <w:pPr>
        <w:spacing w:after="0"/>
        <w:ind w:left="0"/>
        <w:jc w:val="both"/>
      </w:pPr>
      <w:r>
        <w:rPr>
          <w:rFonts w:ascii="Times New Roman"/>
          <w:b w:val="false"/>
          <w:i w:val="false"/>
          <w:color w:val="000000"/>
          <w:sz w:val="28"/>
        </w:rPr>
        <w:t>
      for state registration of a legal entity related to the subject of medium entrepreneurship, the founder (founders) shall submit an application for state registration of a subject of medium entrepreneurship and opening a bank account and for compulsory insurance of the employee against accidents (except for the cases when the founder (founders) of a legal entity carries out (carry out) activities without entering into labor relations with individuals) in the form according to Appendix 11 to this Standard;</w:t>
      </w:r>
    </w:p>
    <w:bookmarkEnd w:id="61"/>
    <w:bookmarkStart w:name="z63" w:id="62"/>
    <w:p>
      <w:pPr>
        <w:spacing w:after="0"/>
        <w:ind w:left="0"/>
        <w:jc w:val="both"/>
      </w:pPr>
      <w:r>
        <w:rPr>
          <w:rFonts w:ascii="Times New Roman"/>
          <w:b w:val="false"/>
          <w:i w:val="false"/>
          <w:color w:val="000000"/>
          <w:sz w:val="28"/>
        </w:rPr>
        <w:t>
      for state registration of legal entities that are not related to the subject of private entrepreneurship, an application shall be signed and submitted to the registering body by the founder (founders) or an authorized person with attachment of constituent documents, certified notarially in the cases provided for by Article 8 of the Law of the Republic of Kazakhstan dated May 13 2003 “On joint-stock companies”, Article 31 of the Law of the Republic of Kazakhstan dated December 18, 2000 “On insurance activities” and Article 25 of the Law of the Republic of Kazakhstan dated August 31, 1995 "On banks and banking activities in the Republic of Kazakhstan";</w:t>
      </w:r>
    </w:p>
    <w:bookmarkEnd w:id="62"/>
    <w:bookmarkStart w:name="z64" w:id="63"/>
    <w:p>
      <w:pPr>
        <w:spacing w:after="0"/>
        <w:ind w:left="0"/>
        <w:jc w:val="both"/>
      </w:pPr>
      <w:r>
        <w:rPr>
          <w:rFonts w:ascii="Times New Roman"/>
          <w:b w:val="false"/>
          <w:i w:val="false"/>
          <w:color w:val="000000"/>
          <w:sz w:val="28"/>
        </w:rPr>
        <w:t>
      a joint-stock company:</w:t>
      </w:r>
    </w:p>
    <w:bookmarkEnd w:id="63"/>
    <w:bookmarkStart w:name="z65" w:id="64"/>
    <w:p>
      <w:pPr>
        <w:spacing w:after="0"/>
        <w:ind w:left="0"/>
        <w:jc w:val="both"/>
      </w:pPr>
      <w:r>
        <w:rPr>
          <w:rFonts w:ascii="Times New Roman"/>
          <w:b w:val="false"/>
          <w:i w:val="false"/>
          <w:color w:val="000000"/>
          <w:sz w:val="28"/>
        </w:rPr>
        <w:t>
      a charter, except for a joint-stock company, carrying out its activity on the basis of a standard charter;</w:t>
      </w:r>
    </w:p>
    <w:bookmarkEnd w:id="64"/>
    <w:bookmarkStart w:name="z66" w:id="65"/>
    <w:p>
      <w:pPr>
        <w:spacing w:after="0"/>
        <w:ind w:left="0"/>
        <w:jc w:val="both"/>
      </w:pPr>
      <w:r>
        <w:rPr>
          <w:rFonts w:ascii="Times New Roman"/>
          <w:b w:val="false"/>
          <w:i w:val="false"/>
          <w:color w:val="000000"/>
          <w:sz w:val="28"/>
        </w:rPr>
        <w:t>
      a protocol of the constituent meeting, or the decision of a sole participant;</w:t>
      </w:r>
    </w:p>
    <w:bookmarkEnd w:id="65"/>
    <w:bookmarkStart w:name="z67" w:id="66"/>
    <w:p>
      <w:pPr>
        <w:spacing w:after="0"/>
        <w:ind w:left="0"/>
        <w:jc w:val="both"/>
      </w:pPr>
      <w:r>
        <w:rPr>
          <w:rFonts w:ascii="Times New Roman"/>
          <w:b w:val="false"/>
          <w:i w:val="false"/>
          <w:color w:val="000000"/>
          <w:sz w:val="28"/>
        </w:rPr>
        <w:t>
      a receipt or other document, confirming payment of a fee for state registration of legal entities and accounting registration of branches and representative offices of a non-commercial joint-stock company or a document, confirming payment to the State corporation “Government for citizens”, except for legal entities related to the subjects of small and medium entrepreneurship.</w:t>
      </w:r>
    </w:p>
    <w:bookmarkEnd w:id="66"/>
    <w:bookmarkStart w:name="z68" w:id="67"/>
    <w:p>
      <w:pPr>
        <w:spacing w:after="0"/>
        <w:ind w:left="0"/>
        <w:jc w:val="both"/>
      </w:pPr>
      <w:r>
        <w:rPr>
          <w:rFonts w:ascii="Times New Roman"/>
          <w:b w:val="false"/>
          <w:i w:val="false"/>
          <w:color w:val="000000"/>
          <w:sz w:val="28"/>
        </w:rPr>
        <w:t>
      in the case that a legal entity relates to the subject of market occupying a monopoly position in the relevant product market, as well as state enterprises, legal entities, more than fifty percent of the shares of which (participation shares in the charter capital) belong to the state, and persons affiliated with them, who will carry out their activity on the territory of the Republic of Kazakhstan, except for the cases when creation is directly provided for by the laws of the Republic of Kazakhstan, shall be carried out by the registration body with a preliminary agreement of an antimonopoly body;</w:t>
      </w:r>
    </w:p>
    <w:bookmarkEnd w:id="67"/>
    <w:bookmarkStart w:name="z69" w:id="68"/>
    <w:p>
      <w:pPr>
        <w:spacing w:after="0"/>
        <w:ind w:left="0"/>
        <w:jc w:val="both"/>
      </w:pPr>
      <w:r>
        <w:rPr>
          <w:rFonts w:ascii="Times New Roman"/>
          <w:b w:val="false"/>
          <w:i w:val="false"/>
          <w:color w:val="000000"/>
          <w:sz w:val="28"/>
        </w:rPr>
        <w:t>
      a limited partnership:</w:t>
      </w:r>
    </w:p>
    <w:bookmarkEnd w:id="68"/>
    <w:bookmarkStart w:name="z70" w:id="69"/>
    <w:p>
      <w:pPr>
        <w:spacing w:after="0"/>
        <w:ind w:left="0"/>
        <w:jc w:val="both"/>
      </w:pPr>
      <w:r>
        <w:rPr>
          <w:rFonts w:ascii="Times New Roman"/>
          <w:b w:val="false"/>
          <w:i w:val="false"/>
          <w:color w:val="000000"/>
          <w:sz w:val="28"/>
        </w:rPr>
        <w:t>
      a document, confirming payment to the State corporation "Government for Citizens" except for legal entities related to the subjects of small and medium entrepreneurship.</w:t>
      </w:r>
    </w:p>
    <w:bookmarkEnd w:id="69"/>
    <w:bookmarkStart w:name="z71" w:id="70"/>
    <w:p>
      <w:pPr>
        <w:spacing w:after="0"/>
        <w:ind w:left="0"/>
        <w:jc w:val="both"/>
      </w:pPr>
      <w:r>
        <w:rPr>
          <w:rFonts w:ascii="Times New Roman"/>
          <w:b w:val="false"/>
          <w:i w:val="false"/>
          <w:color w:val="000000"/>
          <w:sz w:val="28"/>
        </w:rPr>
        <w:t>
      a full partnership:</w:t>
      </w:r>
    </w:p>
    <w:bookmarkEnd w:id="70"/>
    <w:bookmarkStart w:name="z72" w:id="71"/>
    <w:p>
      <w:pPr>
        <w:spacing w:after="0"/>
        <w:ind w:left="0"/>
        <w:jc w:val="both"/>
      </w:pPr>
      <w:r>
        <w:rPr>
          <w:rFonts w:ascii="Times New Roman"/>
          <w:b w:val="false"/>
          <w:i w:val="false"/>
          <w:color w:val="000000"/>
          <w:sz w:val="28"/>
        </w:rPr>
        <w:t>
      a document, confirming payment to the State corporation "Government for Citizens" except for legal entities related to the subjects of small and medium entrepreneurship.</w:t>
      </w:r>
    </w:p>
    <w:bookmarkEnd w:id="71"/>
    <w:bookmarkStart w:name="z73" w:id="72"/>
    <w:p>
      <w:pPr>
        <w:spacing w:after="0"/>
        <w:ind w:left="0"/>
        <w:jc w:val="both"/>
      </w:pPr>
      <w:r>
        <w:rPr>
          <w:rFonts w:ascii="Times New Roman"/>
          <w:b w:val="false"/>
          <w:i w:val="false"/>
          <w:color w:val="000000"/>
          <w:sz w:val="28"/>
        </w:rPr>
        <w:t>
      a production cooperative:</w:t>
      </w:r>
    </w:p>
    <w:bookmarkEnd w:id="72"/>
    <w:bookmarkStart w:name="z74" w:id="73"/>
    <w:p>
      <w:pPr>
        <w:spacing w:after="0"/>
        <w:ind w:left="0"/>
        <w:jc w:val="both"/>
      </w:pPr>
      <w:r>
        <w:rPr>
          <w:rFonts w:ascii="Times New Roman"/>
          <w:b w:val="false"/>
          <w:i w:val="false"/>
          <w:color w:val="000000"/>
          <w:sz w:val="28"/>
        </w:rPr>
        <w:t>
      a list of members of a production cooperative, indicating surname, name, patronymic (if any), IIN, and place of residence;</w:t>
      </w:r>
    </w:p>
    <w:bookmarkEnd w:id="73"/>
    <w:bookmarkStart w:name="z75" w:id="74"/>
    <w:p>
      <w:pPr>
        <w:spacing w:after="0"/>
        <w:ind w:left="0"/>
        <w:jc w:val="both"/>
      </w:pPr>
      <w:r>
        <w:rPr>
          <w:rFonts w:ascii="Times New Roman"/>
          <w:b w:val="false"/>
          <w:i w:val="false"/>
          <w:color w:val="000000"/>
          <w:sz w:val="28"/>
        </w:rPr>
        <w:t>
      a document confirming payment to the State corporation "Government for Citizens" except for legal entities related to the subjects of small and medium entrepreneurship.</w:t>
      </w:r>
    </w:p>
    <w:bookmarkEnd w:id="74"/>
    <w:bookmarkStart w:name="z76" w:id="75"/>
    <w:p>
      <w:pPr>
        <w:spacing w:after="0"/>
        <w:ind w:left="0"/>
        <w:jc w:val="both"/>
      </w:pPr>
      <w:r>
        <w:rPr>
          <w:rFonts w:ascii="Times New Roman"/>
          <w:b w:val="false"/>
          <w:i w:val="false"/>
          <w:color w:val="000000"/>
          <w:sz w:val="28"/>
        </w:rPr>
        <w:t>
      a consumer cooperative:</w:t>
      </w:r>
    </w:p>
    <w:bookmarkEnd w:id="75"/>
    <w:bookmarkStart w:name="z77" w:id="76"/>
    <w:p>
      <w:pPr>
        <w:spacing w:after="0"/>
        <w:ind w:left="0"/>
        <w:jc w:val="both"/>
      </w:pPr>
      <w:r>
        <w:rPr>
          <w:rFonts w:ascii="Times New Roman"/>
          <w:b w:val="false"/>
          <w:i w:val="false"/>
          <w:color w:val="000000"/>
          <w:sz w:val="28"/>
        </w:rPr>
        <w:t>
      a charter;</w:t>
      </w:r>
    </w:p>
    <w:bookmarkEnd w:id="76"/>
    <w:bookmarkStart w:name="z78" w:id="77"/>
    <w:p>
      <w:pPr>
        <w:spacing w:after="0"/>
        <w:ind w:left="0"/>
        <w:jc w:val="both"/>
      </w:pPr>
      <w:r>
        <w:rPr>
          <w:rFonts w:ascii="Times New Roman"/>
          <w:b w:val="false"/>
          <w:i w:val="false"/>
          <w:color w:val="000000"/>
          <w:sz w:val="28"/>
        </w:rPr>
        <w:t>
      a memorandum of association;</w:t>
      </w:r>
    </w:p>
    <w:bookmarkEnd w:id="77"/>
    <w:bookmarkStart w:name="z79" w:id="78"/>
    <w:p>
      <w:pPr>
        <w:spacing w:after="0"/>
        <w:ind w:left="0"/>
        <w:jc w:val="both"/>
      </w:pPr>
      <w:r>
        <w:rPr>
          <w:rFonts w:ascii="Times New Roman"/>
          <w:b w:val="false"/>
          <w:i w:val="false"/>
          <w:color w:val="000000"/>
          <w:sz w:val="28"/>
        </w:rPr>
        <w:t>
      a receipt or other document, confirming payment of a fee to the budget for state registration of legal entities and accounting registration of branches and representative offices;</w:t>
      </w:r>
    </w:p>
    <w:bookmarkEnd w:id="78"/>
    <w:bookmarkStart w:name="z80" w:id="79"/>
    <w:p>
      <w:pPr>
        <w:spacing w:after="0"/>
        <w:ind w:left="0"/>
        <w:jc w:val="both"/>
      </w:pPr>
      <w:r>
        <w:rPr>
          <w:rFonts w:ascii="Times New Roman"/>
          <w:b w:val="false"/>
          <w:i w:val="false"/>
          <w:color w:val="000000"/>
          <w:sz w:val="28"/>
        </w:rPr>
        <w:t>
      a consumer cooperative shall provide a list of members of these cooperatives indicating their surname, name, patronymic (if any), IIN and place of residence – for the citizens, and information about location, bank details and BIN - for legal entities;</w:t>
      </w:r>
    </w:p>
    <w:bookmarkEnd w:id="79"/>
    <w:bookmarkStart w:name="z81" w:id="80"/>
    <w:p>
      <w:pPr>
        <w:spacing w:after="0"/>
        <w:ind w:left="0"/>
        <w:jc w:val="both"/>
      </w:pPr>
      <w:r>
        <w:rPr>
          <w:rFonts w:ascii="Times New Roman"/>
          <w:b w:val="false"/>
          <w:i w:val="false"/>
          <w:color w:val="000000"/>
          <w:sz w:val="28"/>
        </w:rPr>
        <w:t>
      a partnership with additional liability:</w:t>
      </w:r>
    </w:p>
    <w:bookmarkEnd w:id="80"/>
    <w:bookmarkStart w:name="z82" w:id="81"/>
    <w:p>
      <w:pPr>
        <w:spacing w:after="0"/>
        <w:ind w:left="0"/>
        <w:jc w:val="both"/>
      </w:pPr>
      <w:r>
        <w:rPr>
          <w:rFonts w:ascii="Times New Roman"/>
          <w:b w:val="false"/>
          <w:i w:val="false"/>
          <w:color w:val="000000"/>
          <w:sz w:val="28"/>
        </w:rPr>
        <w:t>
      a document, confirming payment to the State corporation "Government for Citizens" except for legal entities related to the subjects of small and medium entrepreneurship.</w:t>
      </w:r>
    </w:p>
    <w:bookmarkEnd w:id="81"/>
    <w:bookmarkStart w:name="z83" w:id="82"/>
    <w:p>
      <w:pPr>
        <w:spacing w:after="0"/>
        <w:ind w:left="0"/>
        <w:jc w:val="both"/>
      </w:pPr>
      <w:r>
        <w:rPr>
          <w:rFonts w:ascii="Times New Roman"/>
          <w:b w:val="false"/>
          <w:i w:val="false"/>
          <w:color w:val="000000"/>
          <w:sz w:val="28"/>
        </w:rPr>
        <w:t>
      a limited liability partnership:</w:t>
      </w:r>
    </w:p>
    <w:bookmarkEnd w:id="82"/>
    <w:bookmarkStart w:name="z84" w:id="83"/>
    <w:p>
      <w:pPr>
        <w:spacing w:after="0"/>
        <w:ind w:left="0"/>
        <w:jc w:val="both"/>
      </w:pPr>
      <w:r>
        <w:rPr>
          <w:rFonts w:ascii="Times New Roman"/>
          <w:b w:val="false"/>
          <w:i w:val="false"/>
          <w:color w:val="000000"/>
          <w:sz w:val="28"/>
        </w:rPr>
        <w:t>
      a document confirming payment to the State corporation "Government for Citizens" except for legal entities related to the subjects of small and medium entrepreneurship.</w:t>
      </w:r>
    </w:p>
    <w:bookmarkEnd w:id="83"/>
    <w:bookmarkStart w:name="z85" w:id="84"/>
    <w:p>
      <w:pPr>
        <w:spacing w:after="0"/>
        <w:ind w:left="0"/>
        <w:jc w:val="both"/>
      </w:pPr>
      <w:r>
        <w:rPr>
          <w:rFonts w:ascii="Times New Roman"/>
          <w:b w:val="false"/>
          <w:i w:val="false"/>
          <w:color w:val="000000"/>
          <w:sz w:val="28"/>
        </w:rPr>
        <w:t>
      a state enterprise:</w:t>
      </w:r>
    </w:p>
    <w:bookmarkEnd w:id="84"/>
    <w:bookmarkStart w:name="z86" w:id="85"/>
    <w:p>
      <w:pPr>
        <w:spacing w:after="0"/>
        <w:ind w:left="0"/>
        <w:jc w:val="both"/>
      </w:pPr>
      <w:r>
        <w:rPr>
          <w:rFonts w:ascii="Times New Roman"/>
          <w:b w:val="false"/>
          <w:i w:val="false"/>
          <w:color w:val="000000"/>
          <w:sz w:val="28"/>
        </w:rPr>
        <w:t>
      a charter;</w:t>
      </w:r>
    </w:p>
    <w:bookmarkEnd w:id="85"/>
    <w:bookmarkStart w:name="z87" w:id="86"/>
    <w:p>
      <w:pPr>
        <w:spacing w:after="0"/>
        <w:ind w:left="0"/>
        <w:jc w:val="both"/>
      </w:pPr>
      <w:r>
        <w:rPr>
          <w:rFonts w:ascii="Times New Roman"/>
          <w:b w:val="false"/>
          <w:i w:val="false"/>
          <w:color w:val="000000"/>
          <w:sz w:val="28"/>
        </w:rPr>
        <w:t>
      a decision of the Government of the Republic of Kazakhstan or a local executive body on establishment of an enterprise;</w:t>
      </w:r>
    </w:p>
    <w:bookmarkEnd w:id="86"/>
    <w:bookmarkStart w:name="z88" w:id="87"/>
    <w:p>
      <w:pPr>
        <w:spacing w:after="0"/>
        <w:ind w:left="0"/>
        <w:jc w:val="both"/>
      </w:pPr>
      <w:r>
        <w:rPr>
          <w:rFonts w:ascii="Times New Roman"/>
          <w:b w:val="false"/>
          <w:i w:val="false"/>
          <w:color w:val="000000"/>
          <w:sz w:val="28"/>
        </w:rPr>
        <w:t>
      a document, confirming payment to the State corporation "Government for citizens" except for legal entities related to the subjects of small and medium entrepreneurship.</w:t>
      </w:r>
    </w:p>
    <w:bookmarkEnd w:id="87"/>
    <w:bookmarkStart w:name="z89" w:id="88"/>
    <w:p>
      <w:pPr>
        <w:spacing w:after="0"/>
        <w:ind w:left="0"/>
        <w:jc w:val="both"/>
      </w:pPr>
      <w:r>
        <w:rPr>
          <w:rFonts w:ascii="Times New Roman"/>
          <w:b w:val="false"/>
          <w:i w:val="false"/>
          <w:color w:val="000000"/>
          <w:sz w:val="28"/>
        </w:rPr>
        <w:t>
      a state institution:</w:t>
      </w:r>
    </w:p>
    <w:bookmarkEnd w:id="88"/>
    <w:bookmarkStart w:name="z90" w:id="89"/>
    <w:p>
      <w:pPr>
        <w:spacing w:after="0"/>
        <w:ind w:left="0"/>
        <w:jc w:val="both"/>
      </w:pPr>
      <w:r>
        <w:rPr>
          <w:rFonts w:ascii="Times New Roman"/>
          <w:b w:val="false"/>
          <w:i w:val="false"/>
          <w:color w:val="000000"/>
          <w:sz w:val="28"/>
        </w:rPr>
        <w:t>
      a decision on establishment a state institution;</w:t>
      </w:r>
    </w:p>
    <w:bookmarkEnd w:id="89"/>
    <w:bookmarkStart w:name="z91" w:id="90"/>
    <w:p>
      <w:pPr>
        <w:spacing w:after="0"/>
        <w:ind w:left="0"/>
        <w:jc w:val="both"/>
      </w:pPr>
      <w:r>
        <w:rPr>
          <w:rFonts w:ascii="Times New Roman"/>
          <w:b w:val="false"/>
          <w:i w:val="false"/>
          <w:color w:val="000000"/>
          <w:sz w:val="28"/>
        </w:rPr>
        <w:t>
      a provision (a charter);</w:t>
      </w:r>
    </w:p>
    <w:bookmarkEnd w:id="90"/>
    <w:bookmarkStart w:name="z92" w:id="91"/>
    <w:p>
      <w:pPr>
        <w:spacing w:after="0"/>
        <w:ind w:left="0"/>
        <w:jc w:val="both"/>
      </w:pPr>
      <w:r>
        <w:rPr>
          <w:rFonts w:ascii="Times New Roman"/>
          <w:b w:val="false"/>
          <w:i w:val="false"/>
          <w:color w:val="000000"/>
          <w:sz w:val="28"/>
        </w:rPr>
        <w:t>
      a receipt or other document, confirming payment of a fee to the budget for state registration of legal entities and accounting registration of branches and representative offices;</w:t>
      </w:r>
    </w:p>
    <w:bookmarkEnd w:id="91"/>
    <w:bookmarkStart w:name="z93" w:id="92"/>
    <w:p>
      <w:pPr>
        <w:spacing w:after="0"/>
        <w:ind w:left="0"/>
        <w:jc w:val="both"/>
      </w:pPr>
      <w:r>
        <w:rPr>
          <w:rFonts w:ascii="Times New Roman"/>
          <w:b w:val="false"/>
          <w:i w:val="false"/>
          <w:color w:val="000000"/>
          <w:sz w:val="28"/>
        </w:rPr>
        <w:t>
      a house-building cooperative and housing cooperative:</w:t>
      </w:r>
    </w:p>
    <w:bookmarkEnd w:id="92"/>
    <w:bookmarkStart w:name="z94" w:id="93"/>
    <w:p>
      <w:pPr>
        <w:spacing w:after="0"/>
        <w:ind w:left="0"/>
        <w:jc w:val="both"/>
      </w:pPr>
      <w:r>
        <w:rPr>
          <w:rFonts w:ascii="Times New Roman"/>
          <w:b w:val="false"/>
          <w:i w:val="false"/>
          <w:color w:val="000000"/>
          <w:sz w:val="28"/>
        </w:rPr>
        <w:t>
      a charter;</w:t>
      </w:r>
    </w:p>
    <w:bookmarkEnd w:id="93"/>
    <w:bookmarkStart w:name="z95" w:id="94"/>
    <w:p>
      <w:pPr>
        <w:spacing w:after="0"/>
        <w:ind w:left="0"/>
        <w:jc w:val="both"/>
      </w:pPr>
      <w:r>
        <w:rPr>
          <w:rFonts w:ascii="Times New Roman"/>
          <w:b w:val="false"/>
          <w:i w:val="false"/>
          <w:color w:val="000000"/>
          <w:sz w:val="28"/>
        </w:rPr>
        <w:t>
      a receipt or other document, confirming payment of a fee to the budget for state registration of legal entities and accounting registration of branches and representative offices.</w:t>
      </w:r>
    </w:p>
    <w:bookmarkEnd w:id="94"/>
    <w:bookmarkStart w:name="z96" w:id="95"/>
    <w:p>
      <w:pPr>
        <w:spacing w:after="0"/>
        <w:ind w:left="0"/>
        <w:jc w:val="both"/>
      </w:pPr>
      <w:r>
        <w:rPr>
          <w:rFonts w:ascii="Times New Roman"/>
          <w:b w:val="false"/>
          <w:i w:val="false"/>
          <w:color w:val="000000"/>
          <w:sz w:val="28"/>
        </w:rPr>
        <w:t>
      Housing and housing-building cooperatives shall also provide a list of members of these cooperatives with their surname, name, patronymic (if any), place of residence and IIN;</w:t>
      </w:r>
    </w:p>
    <w:bookmarkEnd w:id="95"/>
    <w:bookmarkStart w:name="z97" w:id="96"/>
    <w:p>
      <w:pPr>
        <w:spacing w:after="0"/>
        <w:ind w:left="0"/>
        <w:jc w:val="both"/>
      </w:pPr>
      <w:r>
        <w:rPr>
          <w:rFonts w:ascii="Times New Roman"/>
          <w:b w:val="false"/>
          <w:i w:val="false"/>
          <w:color w:val="000000"/>
          <w:sz w:val="28"/>
        </w:rPr>
        <w:t>
      a cooperative of owners of premises (apartments):</w:t>
      </w:r>
    </w:p>
    <w:bookmarkEnd w:id="96"/>
    <w:bookmarkStart w:name="z98" w:id="97"/>
    <w:p>
      <w:pPr>
        <w:spacing w:after="0"/>
        <w:ind w:left="0"/>
        <w:jc w:val="both"/>
      </w:pPr>
      <w:r>
        <w:rPr>
          <w:rFonts w:ascii="Times New Roman"/>
          <w:b w:val="false"/>
          <w:i w:val="false"/>
          <w:color w:val="000000"/>
          <w:sz w:val="28"/>
        </w:rPr>
        <w:t>
      a protocol of the constituent meeting of the owners of premises (apartments) in the condominium object or a protocol with voting sheets based on the results of a written survey;</w:t>
      </w:r>
    </w:p>
    <w:bookmarkEnd w:id="97"/>
    <w:bookmarkStart w:name="z99" w:id="98"/>
    <w:p>
      <w:pPr>
        <w:spacing w:after="0"/>
        <w:ind w:left="0"/>
        <w:jc w:val="both"/>
      </w:pPr>
      <w:r>
        <w:rPr>
          <w:rFonts w:ascii="Times New Roman"/>
          <w:b w:val="false"/>
          <w:i w:val="false"/>
          <w:color w:val="000000"/>
          <w:sz w:val="28"/>
        </w:rPr>
        <w:t>
      a charter;</w:t>
      </w:r>
    </w:p>
    <w:bookmarkEnd w:id="98"/>
    <w:bookmarkStart w:name="z100" w:id="99"/>
    <w:p>
      <w:pPr>
        <w:spacing w:after="0"/>
        <w:ind w:left="0"/>
        <w:jc w:val="both"/>
      </w:pPr>
      <w:r>
        <w:rPr>
          <w:rFonts w:ascii="Times New Roman"/>
          <w:b w:val="false"/>
          <w:i w:val="false"/>
          <w:color w:val="000000"/>
          <w:sz w:val="28"/>
        </w:rPr>
        <w:t>
      a document, certifying the location of a legal entity*;</w:t>
      </w:r>
    </w:p>
    <w:bookmarkEnd w:id="99"/>
    <w:bookmarkStart w:name="z101" w:id="100"/>
    <w:p>
      <w:pPr>
        <w:spacing w:after="0"/>
        <w:ind w:left="0"/>
        <w:jc w:val="both"/>
      </w:pPr>
      <w:r>
        <w:rPr>
          <w:rFonts w:ascii="Times New Roman"/>
          <w:b w:val="false"/>
          <w:i w:val="false"/>
          <w:color w:val="000000"/>
          <w:sz w:val="28"/>
        </w:rPr>
        <w:t>
      a state act on registration or re-registration of a condominium object, or a document confirming the state registration of a condominium object with a stamp of the registering body;</w:t>
      </w:r>
    </w:p>
    <w:bookmarkEnd w:id="100"/>
    <w:bookmarkStart w:name="z102" w:id="101"/>
    <w:p>
      <w:pPr>
        <w:spacing w:after="0"/>
        <w:ind w:left="0"/>
        <w:jc w:val="both"/>
      </w:pPr>
      <w:r>
        <w:rPr>
          <w:rFonts w:ascii="Times New Roman"/>
          <w:b w:val="false"/>
          <w:i w:val="false"/>
          <w:color w:val="000000"/>
          <w:sz w:val="28"/>
        </w:rPr>
        <w:t>
      a receipt or other document, confirming payment of a fee to the budget for state registration of legal entities and accounting registration of branches and representative offices.</w:t>
      </w:r>
    </w:p>
    <w:bookmarkEnd w:id="101"/>
    <w:bookmarkStart w:name="z103" w:id="102"/>
    <w:p>
      <w:pPr>
        <w:spacing w:after="0"/>
        <w:ind w:left="0"/>
        <w:jc w:val="both"/>
      </w:pPr>
      <w:r>
        <w:rPr>
          <w:rFonts w:ascii="Times New Roman"/>
          <w:b w:val="false"/>
          <w:i w:val="false"/>
          <w:color w:val="000000"/>
          <w:sz w:val="28"/>
        </w:rPr>
        <w:t>
      a collegium of advocates:</w:t>
      </w:r>
    </w:p>
    <w:bookmarkEnd w:id="102"/>
    <w:bookmarkStart w:name="z104" w:id="103"/>
    <w:p>
      <w:pPr>
        <w:spacing w:after="0"/>
        <w:ind w:left="0"/>
        <w:jc w:val="both"/>
      </w:pPr>
      <w:r>
        <w:rPr>
          <w:rFonts w:ascii="Times New Roman"/>
          <w:b w:val="false"/>
          <w:i w:val="false"/>
          <w:color w:val="000000"/>
          <w:sz w:val="28"/>
        </w:rPr>
        <w:t>
      a charter, approved by the constituent meeting (conference) of members of a collegiums of advocates;</w:t>
      </w:r>
    </w:p>
    <w:bookmarkEnd w:id="103"/>
    <w:bookmarkStart w:name="z105" w:id="104"/>
    <w:p>
      <w:pPr>
        <w:spacing w:after="0"/>
        <w:ind w:left="0"/>
        <w:jc w:val="both"/>
      </w:pPr>
      <w:r>
        <w:rPr>
          <w:rFonts w:ascii="Times New Roman"/>
          <w:b w:val="false"/>
          <w:i w:val="false"/>
          <w:color w:val="000000"/>
          <w:sz w:val="28"/>
        </w:rPr>
        <w:t>
      a decision of the authorized body on approval of the charter;</w:t>
      </w:r>
    </w:p>
    <w:bookmarkEnd w:id="104"/>
    <w:bookmarkStart w:name="z106" w:id="105"/>
    <w:p>
      <w:pPr>
        <w:spacing w:after="0"/>
        <w:ind w:left="0"/>
        <w:jc w:val="both"/>
      </w:pPr>
      <w:r>
        <w:rPr>
          <w:rFonts w:ascii="Times New Roman"/>
          <w:b w:val="false"/>
          <w:i w:val="false"/>
          <w:color w:val="000000"/>
          <w:sz w:val="28"/>
        </w:rPr>
        <w:t>
      a receipt or other document, confirming payment of a fee to the budget for state registration of legal entities and accounting registration of branches and representative offices;</w:t>
      </w:r>
    </w:p>
    <w:bookmarkEnd w:id="105"/>
    <w:bookmarkStart w:name="z107" w:id="106"/>
    <w:p>
      <w:pPr>
        <w:spacing w:after="0"/>
        <w:ind w:left="0"/>
        <w:jc w:val="both"/>
      </w:pPr>
      <w:r>
        <w:rPr>
          <w:rFonts w:ascii="Times New Roman"/>
          <w:b w:val="false"/>
          <w:i w:val="false"/>
          <w:color w:val="000000"/>
          <w:sz w:val="28"/>
        </w:rPr>
        <w:t>
      a notarial chamber:</w:t>
      </w:r>
    </w:p>
    <w:bookmarkEnd w:id="106"/>
    <w:bookmarkStart w:name="z108" w:id="107"/>
    <w:p>
      <w:pPr>
        <w:spacing w:after="0"/>
        <w:ind w:left="0"/>
        <w:jc w:val="both"/>
      </w:pPr>
      <w:r>
        <w:rPr>
          <w:rFonts w:ascii="Times New Roman"/>
          <w:b w:val="false"/>
          <w:i w:val="false"/>
          <w:color w:val="000000"/>
          <w:sz w:val="28"/>
        </w:rPr>
        <w:t>
      a charter, approved by the constituent meeting (conference) of members of the board of a notarial chamber;</w:t>
      </w:r>
    </w:p>
    <w:bookmarkEnd w:id="107"/>
    <w:bookmarkStart w:name="z109" w:id="108"/>
    <w:p>
      <w:pPr>
        <w:spacing w:after="0"/>
        <w:ind w:left="0"/>
        <w:jc w:val="both"/>
      </w:pPr>
      <w:r>
        <w:rPr>
          <w:rFonts w:ascii="Times New Roman"/>
          <w:b w:val="false"/>
          <w:i w:val="false"/>
          <w:color w:val="000000"/>
          <w:sz w:val="28"/>
        </w:rPr>
        <w:t>
      a decision of the authorized body on approval of the charter;</w:t>
      </w:r>
    </w:p>
    <w:bookmarkEnd w:id="108"/>
    <w:bookmarkStart w:name="z110" w:id="109"/>
    <w:p>
      <w:pPr>
        <w:spacing w:after="0"/>
        <w:ind w:left="0"/>
        <w:jc w:val="both"/>
      </w:pPr>
      <w:r>
        <w:rPr>
          <w:rFonts w:ascii="Times New Roman"/>
          <w:b w:val="false"/>
          <w:i w:val="false"/>
          <w:color w:val="000000"/>
          <w:sz w:val="28"/>
        </w:rPr>
        <w:t>
      a receipt or other document, confirming payment of a fee to the budget for state registration of legal entities and accounting registration of branches and representative offices;</w:t>
      </w:r>
    </w:p>
    <w:bookmarkEnd w:id="109"/>
    <w:bookmarkStart w:name="z111" w:id="110"/>
    <w:p>
      <w:pPr>
        <w:spacing w:after="0"/>
        <w:ind w:left="0"/>
        <w:jc w:val="both"/>
      </w:pPr>
      <w:r>
        <w:rPr>
          <w:rFonts w:ascii="Times New Roman"/>
          <w:b w:val="false"/>
          <w:i w:val="false"/>
          <w:color w:val="000000"/>
          <w:sz w:val="28"/>
        </w:rPr>
        <w:t>
      a fund:</w:t>
      </w:r>
    </w:p>
    <w:bookmarkEnd w:id="110"/>
    <w:bookmarkStart w:name="z112" w:id="111"/>
    <w:p>
      <w:pPr>
        <w:spacing w:after="0"/>
        <w:ind w:left="0"/>
        <w:jc w:val="both"/>
      </w:pPr>
      <w:r>
        <w:rPr>
          <w:rFonts w:ascii="Times New Roman"/>
          <w:b w:val="false"/>
          <w:i w:val="false"/>
          <w:color w:val="000000"/>
          <w:sz w:val="28"/>
        </w:rPr>
        <w:t>
      a charter;</w:t>
      </w:r>
    </w:p>
    <w:bookmarkEnd w:id="111"/>
    <w:bookmarkStart w:name="z113" w:id="112"/>
    <w:p>
      <w:pPr>
        <w:spacing w:after="0"/>
        <w:ind w:left="0"/>
        <w:jc w:val="both"/>
      </w:pPr>
      <w:r>
        <w:rPr>
          <w:rFonts w:ascii="Times New Roman"/>
          <w:b w:val="false"/>
          <w:i w:val="false"/>
          <w:color w:val="000000"/>
          <w:sz w:val="28"/>
        </w:rPr>
        <w:t>
      a memorandum of association (with the number of founders more than one);</w:t>
      </w:r>
    </w:p>
    <w:bookmarkEnd w:id="112"/>
    <w:bookmarkStart w:name="z114" w:id="113"/>
    <w:p>
      <w:pPr>
        <w:spacing w:after="0"/>
        <w:ind w:left="0"/>
        <w:jc w:val="both"/>
      </w:pPr>
      <w:r>
        <w:rPr>
          <w:rFonts w:ascii="Times New Roman"/>
          <w:b w:val="false"/>
          <w:i w:val="false"/>
          <w:color w:val="000000"/>
          <w:sz w:val="28"/>
        </w:rPr>
        <w:t>
      a decision of the authorized body on approval of the charter;</w:t>
      </w:r>
    </w:p>
    <w:bookmarkEnd w:id="113"/>
    <w:bookmarkStart w:name="z115" w:id="114"/>
    <w:p>
      <w:pPr>
        <w:spacing w:after="0"/>
        <w:ind w:left="0"/>
        <w:jc w:val="both"/>
      </w:pPr>
      <w:r>
        <w:rPr>
          <w:rFonts w:ascii="Times New Roman"/>
          <w:b w:val="false"/>
          <w:i w:val="false"/>
          <w:color w:val="000000"/>
          <w:sz w:val="28"/>
        </w:rPr>
        <w:t>
      a decision of the collegial body (board of trustees) on appointment of an executive body;</w:t>
      </w:r>
    </w:p>
    <w:bookmarkEnd w:id="114"/>
    <w:bookmarkStart w:name="z116" w:id="115"/>
    <w:p>
      <w:pPr>
        <w:spacing w:after="0"/>
        <w:ind w:left="0"/>
        <w:jc w:val="both"/>
      </w:pPr>
      <w:r>
        <w:rPr>
          <w:rFonts w:ascii="Times New Roman"/>
          <w:b w:val="false"/>
          <w:i w:val="false"/>
          <w:color w:val="000000"/>
          <w:sz w:val="28"/>
        </w:rPr>
        <w:t>
      a receipt or other document, confirming payment of a fee to the budget for state registration of legal entities and accounting registration of branches and representative offices;</w:t>
      </w:r>
    </w:p>
    <w:bookmarkEnd w:id="115"/>
    <w:bookmarkStart w:name="z117" w:id="116"/>
    <w:p>
      <w:pPr>
        <w:spacing w:after="0"/>
        <w:ind w:left="0"/>
        <w:jc w:val="both"/>
      </w:pPr>
      <w:r>
        <w:rPr>
          <w:rFonts w:ascii="Times New Roman"/>
          <w:b w:val="false"/>
          <w:i w:val="false"/>
          <w:color w:val="000000"/>
          <w:sz w:val="28"/>
        </w:rPr>
        <w:t>
      a public association:</w:t>
      </w:r>
    </w:p>
    <w:bookmarkEnd w:id="116"/>
    <w:bookmarkStart w:name="z118" w:id="117"/>
    <w:p>
      <w:pPr>
        <w:spacing w:after="0"/>
        <w:ind w:left="0"/>
        <w:jc w:val="both"/>
      </w:pPr>
      <w:r>
        <w:rPr>
          <w:rFonts w:ascii="Times New Roman"/>
          <w:b w:val="false"/>
          <w:i w:val="false"/>
          <w:color w:val="000000"/>
          <w:sz w:val="28"/>
        </w:rPr>
        <w:t>
      a charter adopted at the constituent congress (conference, meeting);</w:t>
      </w:r>
    </w:p>
    <w:bookmarkEnd w:id="117"/>
    <w:bookmarkStart w:name="z119" w:id="118"/>
    <w:p>
      <w:pPr>
        <w:spacing w:after="0"/>
        <w:ind w:left="0"/>
        <w:jc w:val="both"/>
      </w:pPr>
      <w:r>
        <w:rPr>
          <w:rFonts w:ascii="Times New Roman"/>
          <w:b w:val="false"/>
          <w:i w:val="false"/>
          <w:color w:val="000000"/>
          <w:sz w:val="28"/>
        </w:rPr>
        <w:t>
      a protocol of the constituent congress (conference, meeting), that adopted the charter, signed by the chairman and secretary of the congress (conference, meeting);</w:t>
      </w:r>
    </w:p>
    <w:bookmarkEnd w:id="118"/>
    <w:bookmarkStart w:name="z120" w:id="119"/>
    <w:p>
      <w:pPr>
        <w:spacing w:after="0"/>
        <w:ind w:left="0"/>
        <w:jc w:val="both"/>
      </w:pPr>
      <w:r>
        <w:rPr>
          <w:rFonts w:ascii="Times New Roman"/>
          <w:b w:val="false"/>
          <w:i w:val="false"/>
          <w:color w:val="000000"/>
          <w:sz w:val="28"/>
        </w:rPr>
        <w:t>
      a list of citizens-initiators of a public association with their surname, name, patronymic (if any), IIN, place of residence, home and office phones, personal signature;</w:t>
      </w:r>
    </w:p>
    <w:bookmarkEnd w:id="119"/>
    <w:bookmarkStart w:name="z121" w:id="120"/>
    <w:p>
      <w:pPr>
        <w:spacing w:after="0"/>
        <w:ind w:left="0"/>
        <w:jc w:val="both"/>
      </w:pPr>
      <w:r>
        <w:rPr>
          <w:rFonts w:ascii="Times New Roman"/>
          <w:b w:val="false"/>
          <w:i w:val="false"/>
          <w:color w:val="000000"/>
          <w:sz w:val="28"/>
        </w:rPr>
        <w:t>
      a document, confirming location of a public association*;</w:t>
      </w:r>
    </w:p>
    <w:bookmarkEnd w:id="120"/>
    <w:bookmarkStart w:name="z122" w:id="121"/>
    <w:p>
      <w:pPr>
        <w:spacing w:after="0"/>
        <w:ind w:left="0"/>
        <w:jc w:val="both"/>
      </w:pPr>
      <w:r>
        <w:rPr>
          <w:rFonts w:ascii="Times New Roman"/>
          <w:b w:val="false"/>
          <w:i w:val="false"/>
          <w:color w:val="000000"/>
          <w:sz w:val="28"/>
        </w:rPr>
        <w:t>
      a receipt or other document, confirming payment of a fee to the budget for state registration of legal entities and accounting registration of branches and representative offices;</w:t>
      </w:r>
    </w:p>
    <w:bookmarkEnd w:id="121"/>
    <w:bookmarkStart w:name="z123" w:id="122"/>
    <w:p>
      <w:pPr>
        <w:spacing w:after="0"/>
        <w:ind w:left="0"/>
        <w:jc w:val="both"/>
      </w:pPr>
      <w:r>
        <w:rPr>
          <w:rFonts w:ascii="Times New Roman"/>
          <w:b w:val="false"/>
          <w:i w:val="false"/>
          <w:color w:val="000000"/>
          <w:sz w:val="28"/>
        </w:rPr>
        <w:t>
      When registering political parties, the following are additionally submitted:</w:t>
      </w:r>
    </w:p>
    <w:bookmarkEnd w:id="122"/>
    <w:bookmarkStart w:name="z124" w:id="123"/>
    <w:p>
      <w:pPr>
        <w:spacing w:after="0"/>
        <w:ind w:left="0"/>
        <w:jc w:val="both"/>
      </w:pPr>
      <w:r>
        <w:rPr>
          <w:rFonts w:ascii="Times New Roman"/>
          <w:b w:val="false"/>
          <w:i w:val="false"/>
          <w:color w:val="000000"/>
          <w:sz w:val="28"/>
        </w:rPr>
        <w:t>
      a party program;</w:t>
      </w:r>
    </w:p>
    <w:bookmarkEnd w:id="123"/>
    <w:bookmarkStart w:name="z125" w:id="124"/>
    <w:p>
      <w:pPr>
        <w:spacing w:after="0"/>
        <w:ind w:left="0"/>
        <w:jc w:val="both"/>
      </w:pPr>
      <w:r>
        <w:rPr>
          <w:rFonts w:ascii="Times New Roman"/>
          <w:b w:val="false"/>
          <w:i w:val="false"/>
          <w:color w:val="000000"/>
          <w:sz w:val="28"/>
        </w:rPr>
        <w:t>
      lists of party members, which should include at least forty thousand party members representing structural units (branches and representative offices) of the party in all areas, the city of republican significance and the capital city, with at least six hundred party members in each of them, indicating their surname, name, patronymic (if any), IIN, addresses of place of residence;</w:t>
      </w:r>
    </w:p>
    <w:bookmarkEnd w:id="124"/>
    <w:bookmarkStart w:name="z126" w:id="125"/>
    <w:p>
      <w:pPr>
        <w:spacing w:after="0"/>
        <w:ind w:left="0"/>
        <w:jc w:val="both"/>
      </w:pPr>
      <w:r>
        <w:rPr>
          <w:rFonts w:ascii="Times New Roman"/>
          <w:b w:val="false"/>
          <w:i w:val="false"/>
          <w:color w:val="000000"/>
          <w:sz w:val="28"/>
        </w:rPr>
        <w:t>
      Note:</w:t>
      </w:r>
    </w:p>
    <w:bookmarkEnd w:id="125"/>
    <w:bookmarkStart w:name="z127" w:id="126"/>
    <w:p>
      <w:pPr>
        <w:spacing w:after="0"/>
        <w:ind w:left="0"/>
        <w:jc w:val="both"/>
      </w:pPr>
      <w:r>
        <w:rPr>
          <w:rFonts w:ascii="Times New Roman"/>
          <w:b w:val="false"/>
          <w:i w:val="false"/>
          <w:color w:val="000000"/>
          <w:sz w:val="28"/>
        </w:rPr>
        <w:t>
      For creating a political party, the organizing committee for creation a political party shall submit a notification on intention to create a political party to the registration body in the form according to Appendix 12 to this Standard, as well as in accordance with Article 6 of the Law of the Republic of Kazakhstan “On Political Parties”:</w:t>
      </w:r>
    </w:p>
    <w:bookmarkEnd w:id="126"/>
    <w:bookmarkStart w:name="z128" w:id="127"/>
    <w:p>
      <w:pPr>
        <w:spacing w:after="0"/>
        <w:ind w:left="0"/>
        <w:jc w:val="both"/>
      </w:pPr>
      <w:r>
        <w:rPr>
          <w:rFonts w:ascii="Times New Roman"/>
          <w:b w:val="false"/>
          <w:i w:val="false"/>
          <w:color w:val="000000"/>
          <w:sz w:val="28"/>
        </w:rPr>
        <w:t>
      1) a list of citizens' initiative group on creation a political party and information on the members of the organizing committee in electronic and paper form according to Appendix 13 to this Standard;</w:t>
      </w:r>
    </w:p>
    <w:bookmarkEnd w:id="127"/>
    <w:bookmarkStart w:name="z129" w:id="128"/>
    <w:p>
      <w:pPr>
        <w:spacing w:after="0"/>
        <w:ind w:left="0"/>
        <w:jc w:val="both"/>
      </w:pPr>
      <w:r>
        <w:rPr>
          <w:rFonts w:ascii="Times New Roman"/>
          <w:b w:val="false"/>
          <w:i w:val="false"/>
          <w:color w:val="000000"/>
          <w:sz w:val="28"/>
        </w:rPr>
        <w:t>
      2) a protocol of the organizing committee meeting, which indicates the purpose of its creation, the proposed name of a political party, location, expected sources of formation and use of money and other property of the organizing committee, as well as information about the members of the organizing committee authorized to open a current account to form the funds of the organizing committee and conclude civil-legal contracts to ensure its activities.</w:t>
      </w:r>
    </w:p>
    <w:bookmarkEnd w:id="128"/>
    <w:bookmarkStart w:name="z130" w:id="129"/>
    <w:p>
      <w:pPr>
        <w:spacing w:after="0"/>
        <w:ind w:left="0"/>
        <w:jc w:val="both"/>
      </w:pPr>
      <w:r>
        <w:rPr>
          <w:rFonts w:ascii="Times New Roman"/>
          <w:b w:val="false"/>
          <w:i w:val="false"/>
          <w:color w:val="000000"/>
          <w:sz w:val="28"/>
        </w:rPr>
        <w:t>
      The registration body on the day of receipt of notification and documents provided for by subparagraphs 1), 2) of this paragraph shall issue a confirmation on submission of documents to the authorized person of the organizing committee in the form, according to Appendix 14 to this Standard, confirming their submission.</w:t>
      </w:r>
    </w:p>
    <w:bookmarkEnd w:id="129"/>
    <w:bookmarkStart w:name="z131" w:id="130"/>
    <w:p>
      <w:pPr>
        <w:spacing w:after="0"/>
        <w:ind w:left="0"/>
        <w:jc w:val="both"/>
      </w:pPr>
      <w:r>
        <w:rPr>
          <w:rFonts w:ascii="Times New Roman"/>
          <w:b w:val="false"/>
          <w:i w:val="false"/>
          <w:color w:val="000000"/>
          <w:sz w:val="28"/>
        </w:rPr>
        <w:t>
      When registering political parties, the following are additionally submitted:</w:t>
      </w:r>
    </w:p>
    <w:bookmarkEnd w:id="130"/>
    <w:bookmarkStart w:name="z132" w:id="131"/>
    <w:p>
      <w:pPr>
        <w:spacing w:after="0"/>
        <w:ind w:left="0"/>
        <w:jc w:val="both"/>
      </w:pPr>
      <w:r>
        <w:rPr>
          <w:rFonts w:ascii="Times New Roman"/>
          <w:b w:val="false"/>
          <w:i w:val="false"/>
          <w:color w:val="000000"/>
          <w:sz w:val="28"/>
        </w:rPr>
        <w:t>
      a party program;</w:t>
      </w:r>
    </w:p>
    <w:bookmarkEnd w:id="131"/>
    <w:bookmarkStart w:name="z133" w:id="132"/>
    <w:p>
      <w:pPr>
        <w:spacing w:after="0"/>
        <w:ind w:left="0"/>
        <w:jc w:val="both"/>
      </w:pPr>
      <w:r>
        <w:rPr>
          <w:rFonts w:ascii="Times New Roman"/>
          <w:b w:val="false"/>
          <w:i w:val="false"/>
          <w:color w:val="000000"/>
          <w:sz w:val="28"/>
        </w:rPr>
        <w:t>
      lists of party members, which should include at least forty thousand party members representing structural units (branches and representative offices) of the party in all areas, the city of republican significance and the capital, with at least six hundred party members in the form, according to Appendix 15 to this standard on electronic and paper carriers;</w:t>
      </w:r>
    </w:p>
    <w:bookmarkEnd w:id="132"/>
    <w:bookmarkStart w:name="z134" w:id="133"/>
    <w:p>
      <w:pPr>
        <w:spacing w:after="0"/>
        <w:ind w:left="0"/>
        <w:jc w:val="both"/>
      </w:pPr>
      <w:r>
        <w:rPr>
          <w:rFonts w:ascii="Times New Roman"/>
          <w:b w:val="false"/>
          <w:i w:val="false"/>
          <w:color w:val="000000"/>
          <w:sz w:val="28"/>
        </w:rPr>
        <w:t>
      an association of legal entities in the form of an association (union), association of individual entrepreneurs and legal entities, association of individual entrepreneurs:</w:t>
      </w:r>
    </w:p>
    <w:bookmarkEnd w:id="133"/>
    <w:bookmarkStart w:name="z135" w:id="134"/>
    <w:p>
      <w:pPr>
        <w:spacing w:after="0"/>
        <w:ind w:left="0"/>
        <w:jc w:val="both"/>
      </w:pPr>
      <w:r>
        <w:rPr>
          <w:rFonts w:ascii="Times New Roman"/>
          <w:b w:val="false"/>
          <w:i w:val="false"/>
          <w:color w:val="000000"/>
          <w:sz w:val="28"/>
        </w:rPr>
        <w:t>
      a charter;</w:t>
      </w:r>
    </w:p>
    <w:bookmarkEnd w:id="134"/>
    <w:bookmarkStart w:name="z136" w:id="135"/>
    <w:p>
      <w:pPr>
        <w:spacing w:after="0"/>
        <w:ind w:left="0"/>
        <w:jc w:val="both"/>
      </w:pPr>
      <w:r>
        <w:rPr>
          <w:rFonts w:ascii="Times New Roman"/>
          <w:b w:val="false"/>
          <w:i w:val="false"/>
          <w:color w:val="000000"/>
          <w:sz w:val="28"/>
        </w:rPr>
        <w:t>
      a memorandum of association signed by all founders of the association;</w:t>
      </w:r>
    </w:p>
    <w:bookmarkEnd w:id="135"/>
    <w:bookmarkStart w:name="z137" w:id="136"/>
    <w:p>
      <w:pPr>
        <w:spacing w:after="0"/>
        <w:ind w:left="0"/>
        <w:jc w:val="both"/>
      </w:pPr>
      <w:r>
        <w:rPr>
          <w:rFonts w:ascii="Times New Roman"/>
          <w:b w:val="false"/>
          <w:i w:val="false"/>
          <w:color w:val="000000"/>
          <w:sz w:val="28"/>
        </w:rPr>
        <w:t>
      a decision of the authorized body on creation of a legal entity;</w:t>
      </w:r>
    </w:p>
    <w:bookmarkEnd w:id="136"/>
    <w:bookmarkStart w:name="z138" w:id="137"/>
    <w:p>
      <w:pPr>
        <w:spacing w:after="0"/>
        <w:ind w:left="0"/>
        <w:jc w:val="both"/>
      </w:pPr>
      <w:r>
        <w:rPr>
          <w:rFonts w:ascii="Times New Roman"/>
          <w:b w:val="false"/>
          <w:i w:val="false"/>
          <w:color w:val="000000"/>
          <w:sz w:val="28"/>
        </w:rPr>
        <w:t>
      a receipt or other document, confirming payment of a fee to the budget for state registration of legal entities and accounting registration of branches and representative offices;</w:t>
      </w:r>
    </w:p>
    <w:bookmarkEnd w:id="137"/>
    <w:bookmarkStart w:name="z139" w:id="138"/>
    <w:p>
      <w:pPr>
        <w:spacing w:after="0"/>
        <w:ind w:left="0"/>
        <w:jc w:val="both"/>
      </w:pPr>
      <w:r>
        <w:rPr>
          <w:rFonts w:ascii="Times New Roman"/>
          <w:b w:val="false"/>
          <w:i w:val="false"/>
          <w:color w:val="000000"/>
          <w:sz w:val="28"/>
        </w:rPr>
        <w:t>
      a chamber of auditors:</w:t>
      </w:r>
    </w:p>
    <w:bookmarkEnd w:id="138"/>
    <w:bookmarkStart w:name="z140" w:id="139"/>
    <w:p>
      <w:pPr>
        <w:spacing w:after="0"/>
        <w:ind w:left="0"/>
        <w:jc w:val="both"/>
      </w:pPr>
      <w:r>
        <w:rPr>
          <w:rFonts w:ascii="Times New Roman"/>
          <w:b w:val="false"/>
          <w:i w:val="false"/>
          <w:color w:val="000000"/>
          <w:sz w:val="28"/>
        </w:rPr>
        <w:t>
      a charter;</w:t>
      </w:r>
    </w:p>
    <w:bookmarkEnd w:id="139"/>
    <w:bookmarkStart w:name="z141" w:id="140"/>
    <w:p>
      <w:pPr>
        <w:spacing w:after="0"/>
        <w:ind w:left="0"/>
        <w:jc w:val="both"/>
      </w:pPr>
      <w:r>
        <w:rPr>
          <w:rFonts w:ascii="Times New Roman"/>
          <w:b w:val="false"/>
          <w:i w:val="false"/>
          <w:color w:val="000000"/>
          <w:sz w:val="28"/>
        </w:rPr>
        <w:t>
      a receipt or other document confirming payment of a fee to the budget for state registration of legal entities and accounting registration of branches and representative offices;</w:t>
      </w:r>
    </w:p>
    <w:bookmarkEnd w:id="140"/>
    <w:bookmarkStart w:name="z142" w:id="141"/>
    <w:p>
      <w:pPr>
        <w:spacing w:after="0"/>
        <w:ind w:left="0"/>
        <w:jc w:val="both"/>
      </w:pPr>
      <w:r>
        <w:rPr>
          <w:rFonts w:ascii="Times New Roman"/>
          <w:b w:val="false"/>
          <w:i w:val="false"/>
          <w:color w:val="000000"/>
          <w:sz w:val="28"/>
        </w:rPr>
        <w:t>
      a religious association:</w:t>
      </w:r>
    </w:p>
    <w:bookmarkEnd w:id="141"/>
    <w:bookmarkStart w:name="z143" w:id="142"/>
    <w:p>
      <w:pPr>
        <w:spacing w:after="0"/>
        <w:ind w:left="0"/>
        <w:jc w:val="both"/>
      </w:pPr>
      <w:r>
        <w:rPr>
          <w:rFonts w:ascii="Times New Roman"/>
          <w:b w:val="false"/>
          <w:i w:val="false"/>
          <w:color w:val="000000"/>
          <w:sz w:val="28"/>
        </w:rPr>
        <w:t>
      a charter of a religious association, signed by the head of the religious association;</w:t>
      </w:r>
    </w:p>
    <w:bookmarkEnd w:id="142"/>
    <w:bookmarkStart w:name="z144" w:id="143"/>
    <w:p>
      <w:pPr>
        <w:spacing w:after="0"/>
        <w:ind w:left="0"/>
        <w:jc w:val="both"/>
      </w:pPr>
      <w:r>
        <w:rPr>
          <w:rFonts w:ascii="Times New Roman"/>
          <w:b w:val="false"/>
          <w:i w:val="false"/>
          <w:color w:val="000000"/>
          <w:sz w:val="28"/>
        </w:rPr>
        <w:t>
      a protocol of the constituent meeting (congress, conference);</w:t>
      </w:r>
    </w:p>
    <w:bookmarkEnd w:id="143"/>
    <w:bookmarkStart w:name="z145" w:id="144"/>
    <w:p>
      <w:pPr>
        <w:spacing w:after="0"/>
        <w:ind w:left="0"/>
        <w:jc w:val="both"/>
      </w:pPr>
      <w:r>
        <w:rPr>
          <w:rFonts w:ascii="Times New Roman"/>
          <w:b w:val="false"/>
          <w:i w:val="false"/>
          <w:color w:val="000000"/>
          <w:sz w:val="28"/>
        </w:rPr>
        <w:t>
      a list of citizens-initiators of a created religious association in electronic and paper form according to Appendix 16 to this Standard;</w:t>
      </w:r>
    </w:p>
    <w:bookmarkEnd w:id="144"/>
    <w:bookmarkStart w:name="z146" w:id="145"/>
    <w:p>
      <w:pPr>
        <w:spacing w:after="0"/>
        <w:ind w:left="0"/>
        <w:jc w:val="both"/>
      </w:pPr>
      <w:r>
        <w:rPr>
          <w:rFonts w:ascii="Times New Roman"/>
          <w:b w:val="false"/>
          <w:i w:val="false"/>
          <w:color w:val="000000"/>
          <w:sz w:val="28"/>
        </w:rPr>
        <w:t>
      a document, confirming the location of a religious association;</w:t>
      </w:r>
    </w:p>
    <w:bookmarkEnd w:id="145"/>
    <w:bookmarkStart w:name="z147" w:id="146"/>
    <w:p>
      <w:pPr>
        <w:spacing w:after="0"/>
        <w:ind w:left="0"/>
        <w:jc w:val="both"/>
      </w:pPr>
      <w:r>
        <w:rPr>
          <w:rFonts w:ascii="Times New Roman"/>
          <w:b w:val="false"/>
          <w:i w:val="false"/>
          <w:color w:val="000000"/>
          <w:sz w:val="28"/>
        </w:rPr>
        <w:t>
      printed religious materials, revealing the history of the origin and basics of the creed and containing information about the corresponding religious activity;</w:t>
      </w:r>
    </w:p>
    <w:bookmarkEnd w:id="146"/>
    <w:bookmarkStart w:name="z148" w:id="147"/>
    <w:p>
      <w:pPr>
        <w:spacing w:after="0"/>
        <w:ind w:left="0"/>
        <w:jc w:val="both"/>
      </w:pPr>
      <w:r>
        <w:rPr>
          <w:rFonts w:ascii="Times New Roman"/>
          <w:b w:val="false"/>
          <w:i w:val="false"/>
          <w:color w:val="000000"/>
          <w:sz w:val="28"/>
        </w:rPr>
        <w:t>
      a receipt or other document, confirming payment of a fee to the budget for state registration of legal entities and accounting registration of branches and representative offices;</w:t>
      </w:r>
    </w:p>
    <w:bookmarkEnd w:id="147"/>
    <w:bookmarkStart w:name="z149" w:id="148"/>
    <w:p>
      <w:pPr>
        <w:spacing w:after="0"/>
        <w:ind w:left="0"/>
        <w:jc w:val="both"/>
      </w:pPr>
      <w:r>
        <w:rPr>
          <w:rFonts w:ascii="Times New Roman"/>
          <w:b w:val="false"/>
          <w:i w:val="false"/>
          <w:color w:val="000000"/>
          <w:sz w:val="28"/>
        </w:rPr>
        <w:t>
      a decision on election of the leader of a religious association or, in case of appointment of the head by a foreign religious center, a document, confirming agreement with the authorized body;</w:t>
      </w:r>
    </w:p>
    <w:bookmarkEnd w:id="148"/>
    <w:bookmarkStart w:name="z150" w:id="149"/>
    <w:p>
      <w:pPr>
        <w:spacing w:after="0"/>
        <w:ind w:left="0"/>
        <w:jc w:val="both"/>
      </w:pPr>
      <w:r>
        <w:rPr>
          <w:rFonts w:ascii="Times New Roman"/>
          <w:b w:val="false"/>
          <w:i w:val="false"/>
          <w:color w:val="000000"/>
          <w:sz w:val="28"/>
        </w:rPr>
        <w:t>
      When registering a regional religious association, an additional list of participants in each of the local religious associations initiating the creation of regional religious associations shall be submitted in the form, established by the registering body, as well as notarized copies of the charters of their local religious associations;</w:t>
      </w:r>
    </w:p>
    <w:bookmarkEnd w:id="149"/>
    <w:bookmarkStart w:name="z151" w:id="150"/>
    <w:p>
      <w:pPr>
        <w:spacing w:after="0"/>
        <w:ind w:left="0"/>
        <w:jc w:val="both"/>
      </w:pPr>
      <w:r>
        <w:rPr>
          <w:rFonts w:ascii="Times New Roman"/>
          <w:b w:val="false"/>
          <w:i w:val="false"/>
          <w:color w:val="000000"/>
          <w:sz w:val="28"/>
        </w:rPr>
        <w:t>
      a religious association, having a leading center outside the republic, additionally shall submit:</w:t>
      </w:r>
    </w:p>
    <w:bookmarkEnd w:id="150"/>
    <w:bookmarkStart w:name="z152" w:id="151"/>
    <w:p>
      <w:pPr>
        <w:spacing w:after="0"/>
        <w:ind w:left="0"/>
        <w:jc w:val="both"/>
      </w:pPr>
      <w:r>
        <w:rPr>
          <w:rFonts w:ascii="Times New Roman"/>
          <w:b w:val="false"/>
          <w:i w:val="false"/>
          <w:color w:val="000000"/>
          <w:sz w:val="28"/>
        </w:rPr>
        <w:t>
      a copy of the charter of a foreign center with a notarized translation in the Kazakh and Russian languages;</w:t>
      </w:r>
    </w:p>
    <w:bookmarkEnd w:id="151"/>
    <w:bookmarkStart w:name="z153" w:id="152"/>
    <w:p>
      <w:pPr>
        <w:spacing w:after="0"/>
        <w:ind w:left="0"/>
        <w:jc w:val="both"/>
      </w:pPr>
      <w:r>
        <w:rPr>
          <w:rFonts w:ascii="Times New Roman"/>
          <w:b w:val="false"/>
          <w:i w:val="false"/>
          <w:color w:val="000000"/>
          <w:sz w:val="28"/>
        </w:rPr>
        <w:t>
      an extract from the register or other document, certifying that the religious center is a legal entity under the laws of its country with a notarized translation in the Kazakh and Russian languages.</w:t>
      </w:r>
    </w:p>
    <w:bookmarkEnd w:id="152"/>
    <w:bookmarkStart w:name="z154" w:id="153"/>
    <w:p>
      <w:pPr>
        <w:spacing w:after="0"/>
        <w:ind w:left="0"/>
        <w:jc w:val="both"/>
      </w:pPr>
      <w:r>
        <w:rPr>
          <w:rFonts w:ascii="Times New Roman"/>
          <w:b w:val="false"/>
          <w:i w:val="false"/>
          <w:color w:val="000000"/>
          <w:sz w:val="28"/>
        </w:rPr>
        <w:t>
      charters (provisions) of theological educational institutions, mosques, monasteries and other religious associations, founded by religious administrations (centers) shall be approved by these religious administrations (centers);</w:t>
      </w:r>
    </w:p>
    <w:bookmarkEnd w:id="153"/>
    <w:bookmarkStart w:name="z155" w:id="154"/>
    <w:p>
      <w:pPr>
        <w:spacing w:after="0"/>
        <w:ind w:left="0"/>
        <w:jc w:val="both"/>
      </w:pPr>
      <w:r>
        <w:rPr>
          <w:rFonts w:ascii="Times New Roman"/>
          <w:b w:val="false"/>
          <w:i w:val="false"/>
          <w:color w:val="000000"/>
          <w:sz w:val="28"/>
        </w:rPr>
        <w:t>
      for registration, a decision of the authorized body of religious administration (center) on their creation shall be submitted;</w:t>
      </w:r>
    </w:p>
    <w:bookmarkEnd w:id="154"/>
    <w:bookmarkStart w:name="z156" w:id="155"/>
    <w:p>
      <w:pPr>
        <w:spacing w:after="0"/>
        <w:ind w:left="0"/>
        <w:jc w:val="both"/>
      </w:pPr>
      <w:r>
        <w:rPr>
          <w:rFonts w:ascii="Times New Roman"/>
          <w:b w:val="false"/>
          <w:i w:val="false"/>
          <w:color w:val="000000"/>
          <w:sz w:val="28"/>
        </w:rPr>
        <w:t>
      an institution:</w:t>
      </w:r>
    </w:p>
    <w:bookmarkEnd w:id="155"/>
    <w:bookmarkStart w:name="z157" w:id="156"/>
    <w:p>
      <w:pPr>
        <w:spacing w:after="0"/>
        <w:ind w:left="0"/>
        <w:jc w:val="both"/>
      </w:pPr>
      <w:r>
        <w:rPr>
          <w:rFonts w:ascii="Times New Roman"/>
          <w:b w:val="false"/>
          <w:i w:val="false"/>
          <w:color w:val="000000"/>
          <w:sz w:val="28"/>
        </w:rPr>
        <w:t>
      an owner’s decision on establishment of an institution;</w:t>
      </w:r>
    </w:p>
    <w:bookmarkEnd w:id="156"/>
    <w:bookmarkStart w:name="z158" w:id="157"/>
    <w:p>
      <w:pPr>
        <w:spacing w:after="0"/>
        <w:ind w:left="0"/>
        <w:jc w:val="both"/>
      </w:pPr>
      <w:r>
        <w:rPr>
          <w:rFonts w:ascii="Times New Roman"/>
          <w:b w:val="false"/>
          <w:i w:val="false"/>
          <w:color w:val="000000"/>
          <w:sz w:val="28"/>
        </w:rPr>
        <w:t>
      a provision (a charter);</w:t>
      </w:r>
    </w:p>
    <w:bookmarkEnd w:id="157"/>
    <w:bookmarkStart w:name="z159" w:id="158"/>
    <w:p>
      <w:pPr>
        <w:spacing w:after="0"/>
        <w:ind w:left="0"/>
        <w:jc w:val="both"/>
      </w:pPr>
      <w:r>
        <w:rPr>
          <w:rFonts w:ascii="Times New Roman"/>
          <w:b w:val="false"/>
          <w:i w:val="false"/>
          <w:color w:val="000000"/>
          <w:sz w:val="28"/>
        </w:rPr>
        <w:t>
      a memorandum of association or a similar agreement (with the number of owners (founders) more than one);</w:t>
      </w:r>
    </w:p>
    <w:bookmarkEnd w:id="158"/>
    <w:bookmarkStart w:name="z160" w:id="159"/>
    <w:p>
      <w:pPr>
        <w:spacing w:after="0"/>
        <w:ind w:left="0"/>
        <w:jc w:val="both"/>
      </w:pPr>
      <w:r>
        <w:rPr>
          <w:rFonts w:ascii="Times New Roman"/>
          <w:b w:val="false"/>
          <w:i w:val="false"/>
          <w:color w:val="000000"/>
          <w:sz w:val="28"/>
        </w:rPr>
        <w:t>
      a receipt or other document, confirming payment of a fee to the budget for state registration of legal entities and accounting registration of branches and representative offices;</w:t>
      </w:r>
    </w:p>
    <w:bookmarkEnd w:id="159"/>
    <w:bookmarkStart w:name="z161" w:id="160"/>
    <w:p>
      <w:pPr>
        <w:spacing w:after="0"/>
        <w:ind w:left="0"/>
        <w:jc w:val="both"/>
      </w:pPr>
      <w:r>
        <w:rPr>
          <w:rFonts w:ascii="Times New Roman"/>
          <w:b w:val="false"/>
          <w:i w:val="false"/>
          <w:color w:val="000000"/>
          <w:sz w:val="28"/>
        </w:rPr>
        <w:t>
      a chamber of appraisers:</w:t>
      </w:r>
    </w:p>
    <w:bookmarkEnd w:id="160"/>
    <w:bookmarkStart w:name="z162" w:id="161"/>
    <w:p>
      <w:pPr>
        <w:spacing w:after="0"/>
        <w:ind w:left="0"/>
        <w:jc w:val="both"/>
      </w:pPr>
      <w:r>
        <w:rPr>
          <w:rFonts w:ascii="Times New Roman"/>
          <w:b w:val="false"/>
          <w:i w:val="false"/>
          <w:color w:val="000000"/>
          <w:sz w:val="28"/>
        </w:rPr>
        <w:t>
      a charter;</w:t>
      </w:r>
    </w:p>
    <w:bookmarkEnd w:id="161"/>
    <w:bookmarkStart w:name="z163" w:id="162"/>
    <w:p>
      <w:pPr>
        <w:spacing w:after="0"/>
        <w:ind w:left="0"/>
        <w:jc w:val="both"/>
      </w:pPr>
      <w:r>
        <w:rPr>
          <w:rFonts w:ascii="Times New Roman"/>
          <w:b w:val="false"/>
          <w:i w:val="false"/>
          <w:color w:val="000000"/>
          <w:sz w:val="28"/>
        </w:rPr>
        <w:t>
      a decision of the authorized body on establishment of a legal entity;</w:t>
      </w:r>
    </w:p>
    <w:bookmarkEnd w:id="162"/>
    <w:bookmarkStart w:name="z164" w:id="163"/>
    <w:p>
      <w:pPr>
        <w:spacing w:after="0"/>
        <w:ind w:left="0"/>
        <w:jc w:val="both"/>
      </w:pPr>
      <w:r>
        <w:rPr>
          <w:rFonts w:ascii="Times New Roman"/>
          <w:b w:val="false"/>
          <w:i w:val="false"/>
          <w:color w:val="000000"/>
          <w:sz w:val="28"/>
        </w:rPr>
        <w:t>
      a receipt or other document, confirming payment of a fee to the budget for state registration of legal entities and accounting registration of branches and representative offices;</w:t>
      </w:r>
    </w:p>
    <w:bookmarkEnd w:id="163"/>
    <w:bookmarkStart w:name="z165" w:id="164"/>
    <w:p>
      <w:pPr>
        <w:spacing w:after="0"/>
        <w:ind w:left="0"/>
        <w:jc w:val="both"/>
      </w:pPr>
      <w:r>
        <w:rPr>
          <w:rFonts w:ascii="Times New Roman"/>
          <w:b w:val="false"/>
          <w:i w:val="false"/>
          <w:color w:val="000000"/>
          <w:sz w:val="28"/>
        </w:rPr>
        <w:t>
      a chamber of legal advisers:</w:t>
      </w:r>
    </w:p>
    <w:bookmarkEnd w:id="164"/>
    <w:bookmarkStart w:name="z166" w:id="165"/>
    <w:p>
      <w:pPr>
        <w:spacing w:after="0"/>
        <w:ind w:left="0"/>
        <w:jc w:val="both"/>
      </w:pPr>
      <w:r>
        <w:rPr>
          <w:rFonts w:ascii="Times New Roman"/>
          <w:b w:val="false"/>
          <w:i w:val="false"/>
          <w:color w:val="000000"/>
          <w:sz w:val="28"/>
        </w:rPr>
        <w:t>
      a charter;</w:t>
      </w:r>
    </w:p>
    <w:bookmarkEnd w:id="165"/>
    <w:bookmarkStart w:name="z167" w:id="166"/>
    <w:p>
      <w:pPr>
        <w:spacing w:after="0"/>
        <w:ind w:left="0"/>
        <w:jc w:val="both"/>
      </w:pPr>
      <w:r>
        <w:rPr>
          <w:rFonts w:ascii="Times New Roman"/>
          <w:b w:val="false"/>
          <w:i w:val="false"/>
          <w:color w:val="000000"/>
          <w:sz w:val="28"/>
        </w:rPr>
        <w:t>
      a decision of the authorized body on establishment of a legal entity;</w:t>
      </w:r>
    </w:p>
    <w:bookmarkEnd w:id="166"/>
    <w:bookmarkStart w:name="z168" w:id="167"/>
    <w:p>
      <w:pPr>
        <w:spacing w:after="0"/>
        <w:ind w:left="0"/>
        <w:jc w:val="both"/>
      </w:pPr>
      <w:r>
        <w:rPr>
          <w:rFonts w:ascii="Times New Roman"/>
          <w:b w:val="false"/>
          <w:i w:val="false"/>
          <w:color w:val="000000"/>
          <w:sz w:val="28"/>
        </w:rPr>
        <w:t>
      a receipt or other document, confirming payment of a fee to the budget for state registration of legal entities and accounting registration of branches and representative offices;</w:t>
      </w:r>
    </w:p>
    <w:bookmarkEnd w:id="167"/>
    <w:bookmarkStart w:name="z169" w:id="168"/>
    <w:p>
      <w:pPr>
        <w:spacing w:after="0"/>
        <w:ind w:left="0"/>
        <w:jc w:val="both"/>
      </w:pPr>
      <w:r>
        <w:rPr>
          <w:rFonts w:ascii="Times New Roman"/>
          <w:b w:val="false"/>
          <w:i w:val="false"/>
          <w:color w:val="000000"/>
          <w:sz w:val="28"/>
        </w:rPr>
        <w:t xml:space="preserve">
      a lawyer’s office: </w:t>
      </w:r>
    </w:p>
    <w:bookmarkEnd w:id="168"/>
    <w:bookmarkStart w:name="z170" w:id="169"/>
    <w:p>
      <w:pPr>
        <w:spacing w:after="0"/>
        <w:ind w:left="0"/>
        <w:jc w:val="both"/>
      </w:pPr>
      <w:r>
        <w:rPr>
          <w:rFonts w:ascii="Times New Roman"/>
          <w:b w:val="false"/>
          <w:i w:val="false"/>
          <w:color w:val="000000"/>
          <w:sz w:val="28"/>
        </w:rPr>
        <w:t>
      a charter;</w:t>
      </w:r>
    </w:p>
    <w:bookmarkEnd w:id="169"/>
    <w:bookmarkStart w:name="z171" w:id="170"/>
    <w:p>
      <w:pPr>
        <w:spacing w:after="0"/>
        <w:ind w:left="0"/>
        <w:jc w:val="both"/>
      </w:pPr>
      <w:r>
        <w:rPr>
          <w:rFonts w:ascii="Times New Roman"/>
          <w:b w:val="false"/>
          <w:i w:val="false"/>
          <w:color w:val="000000"/>
          <w:sz w:val="28"/>
        </w:rPr>
        <w:t>
      a decision of the authorized body on establishment of a legal entity;</w:t>
      </w:r>
    </w:p>
    <w:bookmarkEnd w:id="170"/>
    <w:bookmarkStart w:name="z172" w:id="171"/>
    <w:p>
      <w:pPr>
        <w:spacing w:after="0"/>
        <w:ind w:left="0"/>
        <w:jc w:val="both"/>
      </w:pPr>
      <w:r>
        <w:rPr>
          <w:rFonts w:ascii="Times New Roman"/>
          <w:b w:val="false"/>
          <w:i w:val="false"/>
          <w:color w:val="000000"/>
          <w:sz w:val="28"/>
        </w:rPr>
        <w:t>
      a receipt or other document, confirming payment of a fee to the budget for state registration of legal entities and accounting registration of branches and representative offices.</w:t>
      </w:r>
    </w:p>
    <w:bookmarkEnd w:id="171"/>
    <w:bookmarkStart w:name="z173" w:id="172"/>
    <w:p>
      <w:pPr>
        <w:spacing w:after="0"/>
        <w:ind w:left="0"/>
        <w:jc w:val="both"/>
      </w:pPr>
      <w:r>
        <w:rPr>
          <w:rFonts w:ascii="Times New Roman"/>
          <w:b w:val="false"/>
          <w:i w:val="false"/>
          <w:color w:val="000000"/>
          <w:sz w:val="28"/>
        </w:rPr>
        <w:t>
      2) for accounting registration of branches (representative offices):</w:t>
      </w:r>
    </w:p>
    <w:bookmarkEnd w:id="172"/>
    <w:bookmarkStart w:name="z174" w:id="173"/>
    <w:p>
      <w:pPr>
        <w:spacing w:after="0"/>
        <w:ind w:left="0"/>
        <w:jc w:val="both"/>
      </w:pPr>
      <w:r>
        <w:rPr>
          <w:rFonts w:ascii="Times New Roman"/>
          <w:b w:val="false"/>
          <w:i w:val="false"/>
          <w:color w:val="000000"/>
          <w:sz w:val="28"/>
        </w:rPr>
        <w:t>
      a branch (a representative office) of a Kazakhstan legal entity:</w:t>
      </w:r>
    </w:p>
    <w:bookmarkEnd w:id="173"/>
    <w:bookmarkStart w:name="z175" w:id="174"/>
    <w:p>
      <w:pPr>
        <w:spacing w:after="0"/>
        <w:ind w:left="0"/>
        <w:jc w:val="both"/>
      </w:pPr>
      <w:r>
        <w:rPr>
          <w:rFonts w:ascii="Times New Roman"/>
          <w:b w:val="false"/>
          <w:i w:val="false"/>
          <w:color w:val="000000"/>
          <w:sz w:val="28"/>
        </w:rPr>
        <w:t>
      an application for accounting registration in the form according to Appendix 7 (hereinafter – an application) to this standard;</w:t>
      </w:r>
    </w:p>
    <w:bookmarkEnd w:id="174"/>
    <w:bookmarkStart w:name="z176" w:id="175"/>
    <w:p>
      <w:pPr>
        <w:spacing w:after="0"/>
        <w:ind w:left="0"/>
        <w:jc w:val="both"/>
      </w:pPr>
      <w:r>
        <w:rPr>
          <w:rFonts w:ascii="Times New Roman"/>
          <w:b w:val="false"/>
          <w:i w:val="false"/>
          <w:color w:val="000000"/>
          <w:sz w:val="28"/>
        </w:rPr>
        <w:t>
      A receipt or other document, confirming payment of a registration fee to the budget for accounting registration of a branch (a representative office) of legal entities, related to non-commercial organizations or a document, confirming payment to the State corporation “Government for citizens” for a branch (a representative office) of legal entities related to commercial organizations shall be attached to an application.</w:t>
      </w:r>
    </w:p>
    <w:bookmarkEnd w:id="175"/>
    <w:bookmarkStart w:name="z177" w:id="176"/>
    <w:p>
      <w:pPr>
        <w:spacing w:after="0"/>
        <w:ind w:left="0"/>
        <w:jc w:val="both"/>
      </w:pPr>
      <w:r>
        <w:rPr>
          <w:rFonts w:ascii="Times New Roman"/>
          <w:b w:val="false"/>
          <w:i w:val="false"/>
          <w:color w:val="000000"/>
          <w:sz w:val="28"/>
        </w:rPr>
        <w:t>
      For branches (representative offices) of legal entities, not related to the subjects of private entrepreneurship, as well as joint-stock companies, a provision on the branch (a representative office) in triplicate in the Kazakh and Russian languages, approved by the legal entity, copies of the charter (provision) and the power of attorney of a legal entity (except for public and religious associations) issued by the head of the branch a (representative office) shall be additionally submitted.</w:t>
      </w:r>
    </w:p>
    <w:bookmarkEnd w:id="176"/>
    <w:bookmarkStart w:name="z178" w:id="177"/>
    <w:p>
      <w:pPr>
        <w:spacing w:after="0"/>
        <w:ind w:left="0"/>
        <w:jc w:val="both"/>
      </w:pPr>
      <w:r>
        <w:rPr>
          <w:rFonts w:ascii="Times New Roman"/>
          <w:b w:val="false"/>
          <w:i w:val="false"/>
          <w:color w:val="000000"/>
          <w:sz w:val="28"/>
        </w:rPr>
        <w:t>
      The application shall be signed by the person, authorized by a legal entity, creating the branch (a representative office), and sealed with the stamp of a legal entity (if any).</w:t>
      </w:r>
    </w:p>
    <w:bookmarkEnd w:id="177"/>
    <w:bookmarkStart w:name="z179" w:id="178"/>
    <w:p>
      <w:pPr>
        <w:spacing w:after="0"/>
        <w:ind w:left="0"/>
        <w:jc w:val="both"/>
      </w:pPr>
      <w:r>
        <w:rPr>
          <w:rFonts w:ascii="Times New Roman"/>
          <w:b w:val="false"/>
          <w:i w:val="false"/>
          <w:color w:val="000000"/>
          <w:sz w:val="28"/>
        </w:rPr>
        <w:t xml:space="preserve">
      If the head of a legal entity is the head of a branch (a representative office), the provision of a power of attorney to the registering body shall not be required. </w:t>
      </w:r>
    </w:p>
    <w:bookmarkEnd w:id="178"/>
    <w:bookmarkStart w:name="z180" w:id="179"/>
    <w:p>
      <w:pPr>
        <w:spacing w:after="0"/>
        <w:ind w:left="0"/>
        <w:jc w:val="both"/>
      </w:pPr>
      <w:r>
        <w:rPr>
          <w:rFonts w:ascii="Times New Roman"/>
          <w:b w:val="false"/>
          <w:i w:val="false"/>
          <w:color w:val="000000"/>
          <w:sz w:val="28"/>
        </w:rPr>
        <w:t>
      When creating a branch (a representative office), a state enterprise additionally submits a document, confirming the consent of the National Bank or the authorized state property management body (local executive body) for creating a branch (a representative office);</w:t>
      </w:r>
    </w:p>
    <w:bookmarkEnd w:id="179"/>
    <w:bookmarkStart w:name="z181" w:id="180"/>
    <w:p>
      <w:pPr>
        <w:spacing w:after="0"/>
        <w:ind w:left="0"/>
        <w:jc w:val="both"/>
      </w:pPr>
      <w:r>
        <w:rPr>
          <w:rFonts w:ascii="Times New Roman"/>
          <w:b w:val="false"/>
          <w:i w:val="false"/>
          <w:color w:val="000000"/>
          <w:sz w:val="28"/>
        </w:rPr>
        <w:t>
      a branch (a representative office) of a foreign legal entity:</w:t>
      </w:r>
    </w:p>
    <w:bookmarkEnd w:id="180"/>
    <w:bookmarkStart w:name="z182" w:id="181"/>
    <w:p>
      <w:pPr>
        <w:spacing w:after="0"/>
        <w:ind w:left="0"/>
        <w:jc w:val="both"/>
      </w:pPr>
      <w:r>
        <w:rPr>
          <w:rFonts w:ascii="Times New Roman"/>
          <w:b w:val="false"/>
          <w:i w:val="false"/>
          <w:color w:val="000000"/>
          <w:sz w:val="28"/>
        </w:rPr>
        <w:t>
      an application for accounting registration in the form according to Appendix 7 (hereinafter – an application) to this standard;</w:t>
      </w:r>
    </w:p>
    <w:bookmarkEnd w:id="181"/>
    <w:bookmarkStart w:name="z183" w:id="182"/>
    <w:p>
      <w:pPr>
        <w:spacing w:after="0"/>
        <w:ind w:left="0"/>
        <w:jc w:val="both"/>
      </w:pPr>
      <w:r>
        <w:rPr>
          <w:rFonts w:ascii="Times New Roman"/>
          <w:b w:val="false"/>
          <w:i w:val="false"/>
          <w:color w:val="000000"/>
          <w:sz w:val="28"/>
        </w:rPr>
        <w:t>
      provision on a branch (a representative office), approved by the body of a legal entity;</w:t>
      </w:r>
    </w:p>
    <w:bookmarkEnd w:id="182"/>
    <w:bookmarkStart w:name="z184" w:id="183"/>
    <w:p>
      <w:pPr>
        <w:spacing w:after="0"/>
        <w:ind w:left="0"/>
        <w:jc w:val="both"/>
      </w:pPr>
      <w:r>
        <w:rPr>
          <w:rFonts w:ascii="Times New Roman"/>
          <w:b w:val="false"/>
          <w:i w:val="false"/>
          <w:color w:val="000000"/>
          <w:sz w:val="28"/>
        </w:rPr>
        <w:t>
      a power of attorney, issued by the body of a legal entity to the head of a branch or a representative office, with a notarized translation into the Kazakh and Russian languages;</w:t>
      </w:r>
    </w:p>
    <w:bookmarkEnd w:id="183"/>
    <w:bookmarkStart w:name="z185" w:id="184"/>
    <w:p>
      <w:pPr>
        <w:spacing w:after="0"/>
        <w:ind w:left="0"/>
        <w:jc w:val="both"/>
      </w:pPr>
      <w:r>
        <w:rPr>
          <w:rFonts w:ascii="Times New Roman"/>
          <w:b w:val="false"/>
          <w:i w:val="false"/>
          <w:color w:val="000000"/>
          <w:sz w:val="28"/>
        </w:rPr>
        <w:t>
      a decision of a legal entity on creating a branch (a representative office) with a notarized translation into the Kazakh and Russian languages;</w:t>
      </w:r>
    </w:p>
    <w:bookmarkEnd w:id="184"/>
    <w:bookmarkStart w:name="z186" w:id="185"/>
    <w:p>
      <w:pPr>
        <w:spacing w:after="0"/>
        <w:ind w:left="0"/>
        <w:jc w:val="both"/>
      </w:pPr>
      <w:r>
        <w:rPr>
          <w:rFonts w:ascii="Times New Roman"/>
          <w:b w:val="false"/>
          <w:i w:val="false"/>
          <w:color w:val="000000"/>
          <w:sz w:val="28"/>
        </w:rPr>
        <w:t>
      a legalized extract from the trade register or other legalized document, certifying that this entity, opening a branch (a representative office) in the Republic of Kazakhstan is a legal entity under the laws of its country, with a notarized translation into the Kazakh and Russian languages;</w:t>
      </w:r>
    </w:p>
    <w:bookmarkEnd w:id="185"/>
    <w:bookmarkStart w:name="z187" w:id="186"/>
    <w:p>
      <w:pPr>
        <w:spacing w:after="0"/>
        <w:ind w:left="0"/>
        <w:jc w:val="both"/>
      </w:pPr>
      <w:r>
        <w:rPr>
          <w:rFonts w:ascii="Times New Roman"/>
          <w:b w:val="false"/>
          <w:i w:val="false"/>
          <w:color w:val="000000"/>
          <w:sz w:val="28"/>
        </w:rPr>
        <w:t>
      a copy of constituent documents of a legal entity with a notarized translation into the Kazakh and Russian languages;</w:t>
      </w:r>
    </w:p>
    <w:bookmarkEnd w:id="186"/>
    <w:bookmarkStart w:name="z188" w:id="187"/>
    <w:p>
      <w:pPr>
        <w:spacing w:after="0"/>
        <w:ind w:left="0"/>
        <w:jc w:val="both"/>
      </w:pPr>
      <w:r>
        <w:rPr>
          <w:rFonts w:ascii="Times New Roman"/>
          <w:b w:val="false"/>
          <w:i w:val="false"/>
          <w:color w:val="000000"/>
          <w:sz w:val="28"/>
        </w:rPr>
        <w:t>
      a receipt or other document, confirming payment of a registration fee to the budget for registration of a branch (a representative office) of a foreign non-commercial organization or a document, confirming payment to the State corporation "Government for citizens" for the branch (representative office) of a foreign commercial organization.</w:t>
      </w:r>
    </w:p>
    <w:bookmarkEnd w:id="187"/>
    <w:bookmarkStart w:name="z189" w:id="188"/>
    <w:p>
      <w:pPr>
        <w:spacing w:after="0"/>
        <w:ind w:left="0"/>
        <w:jc w:val="both"/>
      </w:pPr>
      <w:r>
        <w:rPr>
          <w:rFonts w:ascii="Times New Roman"/>
          <w:b w:val="false"/>
          <w:i w:val="false"/>
          <w:color w:val="000000"/>
          <w:sz w:val="28"/>
        </w:rPr>
        <w:t>
      3) for state registration of a legal entity, created by reorganization the following shall be submitted:</w:t>
      </w:r>
    </w:p>
    <w:bookmarkEnd w:id="188"/>
    <w:bookmarkStart w:name="z190" w:id="189"/>
    <w:p>
      <w:pPr>
        <w:spacing w:after="0"/>
        <w:ind w:left="0"/>
        <w:jc w:val="both"/>
      </w:pPr>
      <w:r>
        <w:rPr>
          <w:rFonts w:ascii="Times New Roman"/>
          <w:b w:val="false"/>
          <w:i w:val="false"/>
          <w:color w:val="000000"/>
          <w:sz w:val="28"/>
        </w:rPr>
        <w:t>
      an application in accordance with Appendices 7, 8, 9 and 10 (hereinafter – an application) to this standard;</w:t>
      </w:r>
    </w:p>
    <w:bookmarkEnd w:id="189"/>
    <w:bookmarkStart w:name="z191" w:id="190"/>
    <w:p>
      <w:pPr>
        <w:spacing w:after="0"/>
        <w:ind w:left="0"/>
        <w:jc w:val="both"/>
      </w:pPr>
      <w:r>
        <w:rPr>
          <w:rFonts w:ascii="Times New Roman"/>
          <w:b w:val="false"/>
          <w:i w:val="false"/>
          <w:color w:val="000000"/>
          <w:sz w:val="28"/>
        </w:rPr>
        <w:t>
      a decision of the owner of the property of a legal entity or a body, authorized by the owner, the founders (participants), a decision of the body, authorized by the constituent documents of a legal entity, or the decision of the court in cases provided for by Article 231 of the Entrepreneurial Code of the Republic of Kazakhstan dated October 29, 2015 and paragraph 3 of Article 45 of the Civil code of the Republic Kazakhstan dated December 27, 1994;</w:t>
      </w:r>
    </w:p>
    <w:bookmarkEnd w:id="190"/>
    <w:bookmarkStart w:name="z192" w:id="191"/>
    <w:p>
      <w:pPr>
        <w:spacing w:after="0"/>
        <w:ind w:left="0"/>
        <w:jc w:val="both"/>
      </w:pPr>
      <w:r>
        <w:rPr>
          <w:rFonts w:ascii="Times New Roman"/>
          <w:b w:val="false"/>
          <w:i w:val="false"/>
          <w:color w:val="000000"/>
          <w:sz w:val="28"/>
        </w:rPr>
        <w:t>
      when merging, joining, transforming - a transfer act, when dividing, separating– a separation balance sheet indicating the succession provisions for obligations of the reorganized legal entity, approved by the owner of the property of a legal entity or the body that made the decision on reorganization of a legal entity, and the decision of an authorized body of a legal entity on approval of a transfer act and separation balance sheet;</w:t>
      </w:r>
    </w:p>
    <w:bookmarkEnd w:id="191"/>
    <w:bookmarkStart w:name="z193" w:id="192"/>
    <w:p>
      <w:pPr>
        <w:spacing w:after="0"/>
        <w:ind w:left="0"/>
        <w:jc w:val="both"/>
      </w:pPr>
      <w:r>
        <w:rPr>
          <w:rFonts w:ascii="Times New Roman"/>
          <w:b w:val="false"/>
          <w:i w:val="false"/>
          <w:color w:val="000000"/>
          <w:sz w:val="28"/>
        </w:rPr>
        <w:t>
      a document, confirming a written notification of creditors about reorganization of a legal entity;</w:t>
      </w:r>
    </w:p>
    <w:bookmarkEnd w:id="192"/>
    <w:bookmarkStart w:name="z194" w:id="193"/>
    <w:p>
      <w:pPr>
        <w:spacing w:after="0"/>
        <w:ind w:left="0"/>
        <w:jc w:val="both"/>
      </w:pPr>
      <w:r>
        <w:rPr>
          <w:rFonts w:ascii="Times New Roman"/>
          <w:b w:val="false"/>
          <w:i w:val="false"/>
          <w:color w:val="000000"/>
          <w:sz w:val="28"/>
        </w:rPr>
        <w:t>
      a receipt or other document, confirming payment of a fee to the budget for termination of activities of a reorganized legal entity, related to a non-commercial organization or a document, confirming payment to the State corporation “Government for citizens” for termination of activities of a reorganized legal entity, related to a commercial organization.</w:t>
      </w:r>
    </w:p>
    <w:bookmarkEnd w:id="193"/>
    <w:bookmarkStart w:name="z195" w:id="194"/>
    <w:p>
      <w:pPr>
        <w:spacing w:after="0"/>
        <w:ind w:left="0"/>
        <w:jc w:val="both"/>
      </w:pPr>
      <w:r>
        <w:rPr>
          <w:rFonts w:ascii="Times New Roman"/>
          <w:b w:val="false"/>
          <w:i w:val="false"/>
          <w:color w:val="000000"/>
          <w:sz w:val="28"/>
        </w:rPr>
        <w:t>
      The constituent documents, drawn up in the state and Russian languages shall be provided in a laced and numbered form, in triplicate, (with the exception of a legal entity, related to the subject of private entrepreneurship, with the exception of joint-stock companies).</w:t>
      </w:r>
    </w:p>
    <w:bookmarkEnd w:id="194"/>
    <w:bookmarkStart w:name="z196" w:id="195"/>
    <w:p>
      <w:pPr>
        <w:spacing w:after="0"/>
        <w:ind w:left="0"/>
        <w:jc w:val="both"/>
      </w:pPr>
      <w:r>
        <w:rPr>
          <w:rFonts w:ascii="Times New Roman"/>
          <w:b w:val="false"/>
          <w:i w:val="false"/>
          <w:color w:val="000000"/>
          <w:sz w:val="28"/>
        </w:rPr>
        <w:t>
      For a legal entity, not related to the subject of a private entrepreneurship, as well as a joint-stock company, the originals of the previous constituent documents shall be submitted.</w:t>
      </w:r>
    </w:p>
    <w:bookmarkEnd w:id="195"/>
    <w:bookmarkStart w:name="z197" w:id="196"/>
    <w:p>
      <w:pPr>
        <w:spacing w:after="0"/>
        <w:ind w:left="0"/>
        <w:jc w:val="both"/>
      </w:pPr>
      <w:r>
        <w:rPr>
          <w:rFonts w:ascii="Times New Roman"/>
          <w:b w:val="false"/>
          <w:i w:val="false"/>
          <w:color w:val="000000"/>
          <w:sz w:val="28"/>
        </w:rPr>
        <w:t>
      When rendering a state service, the service recipient shall submit a consent to the use of information, constituting a secret protected by the Law contained in information systems upon rendering state services, unless otherwise provided by the laws of the Republic of Kazakhstan.</w:t>
      </w:r>
    </w:p>
    <w:bookmarkEnd w:id="196"/>
    <w:bookmarkStart w:name="z198" w:id="197"/>
    <w:p>
      <w:pPr>
        <w:spacing w:after="0"/>
        <w:ind w:left="0"/>
        <w:jc w:val="both"/>
      </w:pPr>
      <w:r>
        <w:rPr>
          <w:rFonts w:ascii="Times New Roman"/>
          <w:b w:val="false"/>
          <w:i w:val="false"/>
          <w:color w:val="000000"/>
          <w:sz w:val="28"/>
        </w:rPr>
        <w:t>
      When rendering state services, it is not allowed to request from service recipients:</w:t>
      </w:r>
    </w:p>
    <w:bookmarkEnd w:id="197"/>
    <w:bookmarkStart w:name="z199" w:id="198"/>
    <w:p>
      <w:pPr>
        <w:spacing w:after="0"/>
        <w:ind w:left="0"/>
        <w:jc w:val="both"/>
      </w:pPr>
      <w:r>
        <w:rPr>
          <w:rFonts w:ascii="Times New Roman"/>
          <w:b w:val="false"/>
          <w:i w:val="false"/>
          <w:color w:val="000000"/>
          <w:sz w:val="28"/>
        </w:rPr>
        <w:t>
      1) documents that can be obtained from information systems;</w:t>
      </w:r>
    </w:p>
    <w:bookmarkEnd w:id="198"/>
    <w:bookmarkStart w:name="z200" w:id="199"/>
    <w:p>
      <w:pPr>
        <w:spacing w:after="0"/>
        <w:ind w:left="0"/>
        <w:jc w:val="both"/>
      </w:pPr>
      <w:r>
        <w:rPr>
          <w:rFonts w:ascii="Times New Roman"/>
          <w:b w:val="false"/>
          <w:i w:val="false"/>
          <w:color w:val="000000"/>
          <w:sz w:val="28"/>
        </w:rPr>
        <w:t>
      2) notarized copies of documents, the originals of which are submitted for verification to a service provider, except for the cases provided for by the legislation of the Republic of Kazakhstan, regulating the issues of pension and social security.</w:t>
      </w:r>
    </w:p>
    <w:bookmarkEnd w:id="199"/>
    <w:bookmarkStart w:name="z201" w:id="200"/>
    <w:p>
      <w:pPr>
        <w:spacing w:after="0"/>
        <w:ind w:left="0"/>
        <w:jc w:val="both"/>
      </w:pPr>
      <w:r>
        <w:rPr>
          <w:rFonts w:ascii="Times New Roman"/>
          <w:b w:val="false"/>
          <w:i w:val="false"/>
          <w:color w:val="000000"/>
          <w:sz w:val="28"/>
        </w:rPr>
        <w:t>
      The service provider and an employee of the State corporation shall receive information on identity documents, state registration (re-registration) of a legal entity, a document, confirming payment of the amount of a registration fee (in case of payment through PGEG) by a service recipient to the budget from the relevant state information systems through the “e-government” gateway.</w:t>
      </w:r>
    </w:p>
    <w:bookmarkEnd w:id="200"/>
    <w:bookmarkStart w:name="z202" w:id="201"/>
    <w:p>
      <w:pPr>
        <w:spacing w:after="0"/>
        <w:ind w:left="0"/>
        <w:jc w:val="both"/>
      </w:pPr>
      <w:r>
        <w:rPr>
          <w:rFonts w:ascii="Times New Roman"/>
          <w:b w:val="false"/>
          <w:i w:val="false"/>
          <w:color w:val="000000"/>
          <w:sz w:val="28"/>
        </w:rPr>
        <w:t>
      Issuance of prepared documents to a service recipient shall be carried out by an employee of the State corporation on the basis of a receipt for acceptance upon presentation of an identity document (or power of attorney) in the State corporation.</w:t>
      </w:r>
    </w:p>
    <w:bookmarkEnd w:id="201"/>
    <w:bookmarkStart w:name="z203" w:id="202"/>
    <w:p>
      <w:pPr>
        <w:spacing w:after="0"/>
        <w:ind w:left="0"/>
        <w:jc w:val="both"/>
      </w:pPr>
      <w:r>
        <w:rPr>
          <w:rFonts w:ascii="Times New Roman"/>
          <w:b w:val="false"/>
          <w:i w:val="false"/>
          <w:color w:val="000000"/>
          <w:sz w:val="28"/>
        </w:rPr>
        <w:t>
      The State corporation shall ensure storage of the result for one month, after which it transfers them to the body of justice (on registration of non-commercial organizations) for further storage. If the service recipient applies after one month, at the request of the State corporation, the body of justice shall send the prepared documents to the State corporation for issuance to a service recipient within one working day.</w:t>
      </w:r>
    </w:p>
    <w:bookmarkEnd w:id="202"/>
    <w:bookmarkStart w:name="z204" w:id="203"/>
    <w:p>
      <w:pPr>
        <w:spacing w:after="0"/>
        <w:ind w:left="0"/>
        <w:jc w:val="both"/>
      </w:pPr>
      <w:r>
        <w:rPr>
          <w:rFonts w:ascii="Times New Roman"/>
          <w:b w:val="false"/>
          <w:i w:val="false"/>
          <w:color w:val="000000"/>
          <w:sz w:val="28"/>
        </w:rPr>
        <w:t>
      to the portal:</w:t>
      </w:r>
    </w:p>
    <w:bookmarkEnd w:id="203"/>
    <w:bookmarkStart w:name="z205" w:id="204"/>
    <w:p>
      <w:pPr>
        <w:spacing w:after="0"/>
        <w:ind w:left="0"/>
        <w:jc w:val="both"/>
      </w:pPr>
      <w:r>
        <w:rPr>
          <w:rFonts w:ascii="Times New Roman"/>
          <w:b w:val="false"/>
          <w:i w:val="false"/>
          <w:color w:val="000000"/>
          <w:sz w:val="28"/>
        </w:rPr>
        <w:t>
      for state registration of a legal entity related to the subject of small entrepreneurship, the founder (founders) shall submit a notification on the commencement of entrepreneurial activity with opening of a bank account and compulsory insurance of the employee against accidents (exception for cases when the founder (founders) of a legal entity carries out (carry out) activities without entering into labor relations with individuals) in the form according to Appendix 17 to this Standard;</w:t>
      </w:r>
    </w:p>
    <w:bookmarkEnd w:id="204"/>
    <w:bookmarkStart w:name="z206" w:id="205"/>
    <w:p>
      <w:pPr>
        <w:spacing w:after="0"/>
        <w:ind w:left="0"/>
        <w:jc w:val="both"/>
      </w:pPr>
      <w:r>
        <w:rPr>
          <w:rFonts w:ascii="Times New Roman"/>
          <w:b w:val="false"/>
          <w:i w:val="false"/>
          <w:color w:val="000000"/>
          <w:sz w:val="28"/>
        </w:rPr>
        <w:t>
      for state registration of a legal entity related to the subject of medium entrepreneurship, the founder (founders) shall submit an application for state registration of the subject of medium entrepreneurship and opening a bank account and for compulsory insurance of the employee against accidents (except for cases when the founder (founders) of a legal entity carries out ( carry out) activities without entering into labor relations with individuals) in the form according to Appendix 11 to this Standard.</w:t>
      </w:r>
    </w:p>
    <w:bookmarkEnd w:id="205"/>
    <w:bookmarkStart w:name="z207" w:id="206"/>
    <w:p>
      <w:pPr>
        <w:spacing w:after="0"/>
        <w:ind w:left="0"/>
        <w:jc w:val="both"/>
      </w:pPr>
      <w:r>
        <w:rPr>
          <w:rFonts w:ascii="Times New Roman"/>
          <w:b w:val="false"/>
          <w:i w:val="false"/>
          <w:color w:val="000000"/>
          <w:sz w:val="28"/>
        </w:rPr>
        <w:t>
      When applying through the portal a notification indicating the date and time of receipt of the result of a state service in the form of an electronic document, certified by EDS shall be sent to the “personal account” of a service recipient.</w:t>
      </w:r>
    </w:p>
    <w:bookmarkEnd w:id="206"/>
    <w:bookmarkStart w:name="z208" w:id="207"/>
    <w:p>
      <w:pPr>
        <w:spacing w:after="0"/>
        <w:ind w:left="0"/>
        <w:jc w:val="both"/>
      </w:pPr>
      <w:r>
        <w:rPr>
          <w:rFonts w:ascii="Times New Roman"/>
          <w:b w:val="false"/>
          <w:i w:val="false"/>
          <w:color w:val="000000"/>
          <w:sz w:val="28"/>
        </w:rPr>
        <w:t>
      Note:</w:t>
      </w:r>
    </w:p>
    <w:bookmarkEnd w:id="207"/>
    <w:bookmarkStart w:name="z209" w:id="208"/>
    <w:p>
      <w:pPr>
        <w:spacing w:after="0"/>
        <w:ind w:left="0"/>
        <w:jc w:val="both"/>
      </w:pPr>
      <w:r>
        <w:rPr>
          <w:rFonts w:ascii="Times New Roman"/>
          <w:b w:val="false"/>
          <w:i w:val="false"/>
          <w:color w:val="000000"/>
          <w:sz w:val="28"/>
        </w:rPr>
        <w:t>
      *Documents confirming the location of a legal entity shall be a lease contract and another document provided for by civil legislation.</w:t>
      </w:r>
    </w:p>
    <w:bookmarkEnd w:id="208"/>
    <w:bookmarkStart w:name="z210" w:id="209"/>
    <w:p>
      <w:pPr>
        <w:spacing w:after="0"/>
        <w:ind w:left="0"/>
        <w:jc w:val="both"/>
      </w:pPr>
      <w:r>
        <w:rPr>
          <w:rFonts w:ascii="Times New Roman"/>
          <w:b w:val="false"/>
          <w:i w:val="false"/>
          <w:color w:val="000000"/>
          <w:sz w:val="28"/>
        </w:rPr>
        <w:t>
      If the owner of the premise is an individual, then the notarized consent of the individual to provide the premises as the location of a legal entity shall be provided.</w:t>
      </w:r>
    </w:p>
    <w:bookmarkEnd w:id="209"/>
    <w:bookmarkStart w:name="z211" w:id="210"/>
    <w:p>
      <w:pPr>
        <w:spacing w:after="0"/>
        <w:ind w:left="0"/>
        <w:jc w:val="both"/>
      </w:pPr>
      <w:r>
        <w:rPr>
          <w:rFonts w:ascii="Times New Roman"/>
          <w:b w:val="false"/>
          <w:i w:val="false"/>
          <w:color w:val="000000"/>
          <w:sz w:val="28"/>
        </w:rPr>
        <w:t>
      10. The grounds for refusing in rendering a state service shall be:</w:t>
      </w:r>
    </w:p>
    <w:bookmarkEnd w:id="210"/>
    <w:bookmarkStart w:name="z212" w:id="211"/>
    <w:p>
      <w:pPr>
        <w:spacing w:after="0"/>
        <w:ind w:left="0"/>
        <w:jc w:val="both"/>
      </w:pPr>
      <w:r>
        <w:rPr>
          <w:rFonts w:ascii="Times New Roman"/>
          <w:b w:val="false"/>
          <w:i w:val="false"/>
          <w:color w:val="000000"/>
          <w:sz w:val="28"/>
        </w:rPr>
        <w:t>
      1) violation of the procedure for creation (reorganization) of a legal entity, established by the legislative acts of the Republic of Kazakhstan, including Article 45 of the Civil code of the Republic of Kazakhstan dated December 27, 1994 and chapter VI of the Law dated April 22, 1998 "On limited and additional liability partnerships", non-compliance of constituent documents with the Law of the Republic of Kazakhstan dated April 17, 1995 “On state registration of legal entities and accounting registration of branches and representative offices”;</w:t>
      </w:r>
    </w:p>
    <w:bookmarkEnd w:id="211"/>
    <w:bookmarkStart w:name="z213" w:id="212"/>
    <w:p>
      <w:pPr>
        <w:spacing w:after="0"/>
        <w:ind w:left="0"/>
        <w:jc w:val="both"/>
      </w:pPr>
      <w:r>
        <w:rPr>
          <w:rFonts w:ascii="Times New Roman"/>
          <w:b w:val="false"/>
          <w:i w:val="false"/>
          <w:color w:val="000000"/>
          <w:sz w:val="28"/>
        </w:rPr>
        <w:t>
      2) non-submission of a transfer act or separation balance sheet or lack of provisions on succession of a reorganized legal entity in them;</w:t>
      </w:r>
    </w:p>
    <w:bookmarkEnd w:id="212"/>
    <w:bookmarkStart w:name="z214" w:id="213"/>
    <w:p>
      <w:pPr>
        <w:spacing w:after="0"/>
        <w:ind w:left="0"/>
        <w:jc w:val="both"/>
      </w:pPr>
      <w:r>
        <w:rPr>
          <w:rFonts w:ascii="Times New Roman"/>
          <w:b w:val="false"/>
          <w:i w:val="false"/>
          <w:color w:val="000000"/>
          <w:sz w:val="28"/>
        </w:rPr>
        <w:t>
      3) if a legal entity or a sole founder (participant) of a legal entity is an inactive legal entity;</w:t>
      </w:r>
    </w:p>
    <w:bookmarkEnd w:id="213"/>
    <w:bookmarkStart w:name="z215" w:id="214"/>
    <w:p>
      <w:pPr>
        <w:spacing w:after="0"/>
        <w:ind w:left="0"/>
        <w:jc w:val="both"/>
      </w:pPr>
      <w:r>
        <w:rPr>
          <w:rFonts w:ascii="Times New Roman"/>
          <w:b w:val="false"/>
          <w:i w:val="false"/>
          <w:color w:val="000000"/>
          <w:sz w:val="28"/>
        </w:rPr>
        <w:t>
      4) if an individual who is the founder (participant) and (or) the leader of a legal entity is the sole founder (participant) and (or) the leader of inactive legal entities and (or) is recognized as incapable or partially capable, and (or) is recognized as missing, and (or) is declared dead, and (or) has an outstanding or unexpunged conviction for crimes under Articles 237, 238 and 240 of the Criminal code of the Republic of Kazakhstan, as well as in the event that the founder (an individual and (or) a legal entity), head of a legal entity, the founder and (or) the head of a legal entity, that created the legal entity, are debtors under the executive document, with the exception of the person who is the debtor in the enforcement proceedings for collection of periodic payments and who has no debt in the enforcement proceedings for periodic collection of more than three months;</w:t>
      </w:r>
    </w:p>
    <w:bookmarkEnd w:id="214"/>
    <w:bookmarkStart w:name="z216" w:id="215"/>
    <w:p>
      <w:pPr>
        <w:spacing w:after="0"/>
        <w:ind w:left="0"/>
        <w:jc w:val="both"/>
      </w:pPr>
      <w:r>
        <w:rPr>
          <w:rFonts w:ascii="Times New Roman"/>
          <w:b w:val="false"/>
          <w:i w:val="false"/>
          <w:color w:val="000000"/>
          <w:sz w:val="28"/>
        </w:rPr>
        <w:t>
      5) if an individual who is the founder (participant) and (or) the leader of a legal entity is included in the list of organizations and persons associated with financing of terrorism and extremism, in accordance with the Law of the Republic of Kazakhstan dated October 11, 2011 “On religious activities and religious associations”;</w:t>
      </w:r>
    </w:p>
    <w:bookmarkEnd w:id="215"/>
    <w:bookmarkStart w:name="z217" w:id="216"/>
    <w:p>
      <w:pPr>
        <w:spacing w:after="0"/>
        <w:ind w:left="0"/>
        <w:jc w:val="both"/>
      </w:pPr>
      <w:r>
        <w:rPr>
          <w:rFonts w:ascii="Times New Roman"/>
          <w:b w:val="false"/>
          <w:i w:val="false"/>
          <w:color w:val="000000"/>
          <w:sz w:val="28"/>
        </w:rPr>
        <w:t>
      6) submission of lost and (or) invalid identity documents, as well as inaccurate documents, submitted by a service recipient for receiving a state service, and (or) data (information) contained in them;</w:t>
      </w:r>
    </w:p>
    <w:bookmarkEnd w:id="216"/>
    <w:bookmarkStart w:name="z218" w:id="217"/>
    <w:p>
      <w:pPr>
        <w:spacing w:after="0"/>
        <w:ind w:left="0"/>
        <w:jc w:val="both"/>
      </w:pPr>
      <w:r>
        <w:rPr>
          <w:rFonts w:ascii="Times New Roman"/>
          <w:b w:val="false"/>
          <w:i w:val="false"/>
          <w:color w:val="000000"/>
          <w:sz w:val="28"/>
        </w:rPr>
        <w:t>
      7) availability of judicial acts and resolutions (prohibitions, arrests) of bailiffs and law enforcement agencies, including court decisions (sentences) on prohibition of activities or certain types of activities requiring the receipt of a state service, as well as court decisions on the basis of which a service recipient is deprived of a special right, related to receiving a state service;</w:t>
      </w:r>
    </w:p>
    <w:bookmarkEnd w:id="217"/>
    <w:bookmarkStart w:name="z219" w:id="218"/>
    <w:p>
      <w:pPr>
        <w:spacing w:after="0"/>
        <w:ind w:left="0"/>
        <w:jc w:val="both"/>
      </w:pPr>
      <w:r>
        <w:rPr>
          <w:rFonts w:ascii="Times New Roman"/>
          <w:b w:val="false"/>
          <w:i w:val="false"/>
          <w:color w:val="000000"/>
          <w:sz w:val="28"/>
        </w:rPr>
        <w:t>
      8) a negative response of the authorized state body to the request for approval, which is required for rendering a state service, as well as the negative conclusion of an expertise, examination, or verification.</w:t>
      </w:r>
    </w:p>
    <w:bookmarkEnd w:id="218"/>
    <w:bookmarkStart w:name="z220" w:id="219"/>
    <w:p>
      <w:pPr>
        <w:spacing w:after="0"/>
        <w:ind w:left="0"/>
        <w:jc w:val="both"/>
      </w:pPr>
      <w:r>
        <w:rPr>
          <w:rFonts w:ascii="Times New Roman"/>
          <w:b w:val="false"/>
          <w:i w:val="false"/>
          <w:color w:val="000000"/>
          <w:sz w:val="28"/>
        </w:rPr>
        <w:t>
      Additional grounds for refusal in state registration of a religious association shall be established in the Law of the Republic of Kazakhstan dated October 11, 2011 “On religious activity and religious associations”.</w:t>
      </w:r>
    </w:p>
    <w:bookmarkEnd w:id="219"/>
    <w:bookmarkStart w:name="z221" w:id="220"/>
    <w:p>
      <w:pPr>
        <w:spacing w:after="0"/>
        <w:ind w:left="0"/>
        <w:jc w:val="both"/>
      </w:pPr>
      <w:r>
        <w:rPr>
          <w:rFonts w:ascii="Times New Roman"/>
          <w:b w:val="false"/>
          <w:i w:val="false"/>
          <w:color w:val="000000"/>
          <w:sz w:val="28"/>
        </w:rPr>
        <w:t>
      Refusal in registration of a branch (representative office) shall be carried out in cases of violation established by legislative acts of the Republic of Kazakhstan, including Article 24 of the Law of the Republic of Kazakhstan dated January 16, 2001 “On non-commercial organizations” and Article 43 of the Civil code of the Republic of Kazakhstan dated December 27, 1994 in the procedure for establishing a branch (a representative office), inconsistency of documents submitted for accounting registration with the Law of the Republic of Kazakhstan dated April 17, 1995 “On state registration of legal entities and accounting registration of branches and representative offices”.</w:t>
      </w:r>
    </w:p>
    <w:bookmarkEnd w:id="220"/>
    <w:bookmarkStart w:name="z222" w:id="221"/>
    <w:p>
      <w:pPr>
        <w:spacing w:after="0"/>
        <w:ind w:left="0"/>
        <w:jc w:val="left"/>
      </w:pPr>
      <w:r>
        <w:rPr>
          <w:rFonts w:ascii="Times New Roman"/>
          <w:b/>
          <w:i w:val="false"/>
          <w:color w:val="000000"/>
        </w:rPr>
        <w:t xml:space="preserve"> Chapter 3. The procedure for appealing against decisions, actions (inaction), as well as service </w:t>
      </w:r>
      <w:r>
        <w:br/>
      </w:r>
      <w:r>
        <w:rPr>
          <w:rFonts w:ascii="Times New Roman"/>
          <w:b/>
          <w:i w:val="false"/>
          <w:color w:val="000000"/>
        </w:rPr>
        <w:t xml:space="preserve">providers and (or) their officials, the State corporation and (or) their employees on the issues </w:t>
      </w:r>
      <w:r>
        <w:br/>
      </w:r>
      <w:r>
        <w:rPr>
          <w:rFonts w:ascii="Times New Roman"/>
          <w:b/>
          <w:i w:val="false"/>
          <w:color w:val="000000"/>
        </w:rPr>
        <w:t>of rendering state services</w:t>
      </w:r>
    </w:p>
    <w:bookmarkEnd w:id="221"/>
    <w:bookmarkStart w:name="z223" w:id="222"/>
    <w:p>
      <w:pPr>
        <w:spacing w:after="0"/>
        <w:ind w:left="0"/>
        <w:jc w:val="both"/>
      </w:pPr>
      <w:r>
        <w:rPr>
          <w:rFonts w:ascii="Times New Roman"/>
          <w:b w:val="false"/>
          <w:i w:val="false"/>
          <w:color w:val="000000"/>
          <w:sz w:val="28"/>
        </w:rPr>
        <w:t>
      11. Appeal of decisions, actions (inaction) of the service provider and (or) its officials, the State corporation and (or) their employees on the issues of rendering state services:</w:t>
      </w:r>
    </w:p>
    <w:bookmarkEnd w:id="222"/>
    <w:bookmarkStart w:name="z224" w:id="223"/>
    <w:p>
      <w:pPr>
        <w:spacing w:after="0"/>
        <w:ind w:left="0"/>
        <w:jc w:val="both"/>
      </w:pPr>
      <w:r>
        <w:rPr>
          <w:rFonts w:ascii="Times New Roman"/>
          <w:b w:val="false"/>
          <w:i w:val="false"/>
          <w:color w:val="000000"/>
          <w:sz w:val="28"/>
        </w:rPr>
        <w:t>
      1) the complaint shall be filed in the name of the head of a service provider at the address, specified in paragraph 14 of this standard.</w:t>
      </w:r>
    </w:p>
    <w:bookmarkEnd w:id="223"/>
    <w:bookmarkStart w:name="z225" w:id="224"/>
    <w:p>
      <w:pPr>
        <w:spacing w:after="0"/>
        <w:ind w:left="0"/>
        <w:jc w:val="both"/>
      </w:pPr>
      <w:r>
        <w:rPr>
          <w:rFonts w:ascii="Times New Roman"/>
          <w:b w:val="false"/>
          <w:i w:val="false"/>
          <w:color w:val="000000"/>
          <w:sz w:val="28"/>
        </w:rPr>
        <w:t>
      The complaint of a service recipient of an individual shall indicate his/her surname, name, patronymic (if any), individual identification number, postal address, for a legal entity - name, postal address, business identification number. The appeal must be signed by an individual or a representative of a legal entity.</w:t>
      </w:r>
    </w:p>
    <w:bookmarkEnd w:id="224"/>
    <w:bookmarkStart w:name="z226" w:id="225"/>
    <w:p>
      <w:pPr>
        <w:spacing w:after="0"/>
        <w:ind w:left="0"/>
        <w:jc w:val="both"/>
      </w:pPr>
      <w:r>
        <w:rPr>
          <w:rFonts w:ascii="Times New Roman"/>
          <w:b w:val="false"/>
          <w:i w:val="false"/>
          <w:color w:val="000000"/>
          <w:sz w:val="28"/>
        </w:rPr>
        <w:t>
      When filing a complaint, name of the subject or position, surnames and initials of officials, whose actions are appealed, motives of appeal and requirements (according to the requirements of paragraph 2 of Article 6 of the Law of the Republic of Kazakhstan “On the procedure for considering appeals of individuals and legal entities”) shall be indicated.</w:t>
      </w:r>
    </w:p>
    <w:bookmarkEnd w:id="225"/>
    <w:bookmarkStart w:name="z227" w:id="226"/>
    <w:p>
      <w:pPr>
        <w:spacing w:after="0"/>
        <w:ind w:left="0"/>
        <w:jc w:val="both"/>
      </w:pPr>
      <w:r>
        <w:rPr>
          <w:rFonts w:ascii="Times New Roman"/>
          <w:b w:val="false"/>
          <w:i w:val="false"/>
          <w:color w:val="000000"/>
          <w:sz w:val="28"/>
        </w:rPr>
        <w:t>
      The complaint shall be accepted in writing by mail, through the web-portal of "electronic government", or on purpose through the office of a service provider on weekdays, as well as through video conferencing or video communication.</w:t>
      </w:r>
    </w:p>
    <w:bookmarkEnd w:id="226"/>
    <w:bookmarkStart w:name="z228" w:id="227"/>
    <w:p>
      <w:pPr>
        <w:spacing w:after="0"/>
        <w:ind w:left="0"/>
        <w:jc w:val="both"/>
      </w:pPr>
      <w:r>
        <w:rPr>
          <w:rFonts w:ascii="Times New Roman"/>
          <w:b w:val="false"/>
          <w:i w:val="false"/>
          <w:color w:val="000000"/>
          <w:sz w:val="28"/>
        </w:rPr>
        <w:t>
      Confirmation of acceptance of the complaint shall be its registration (stamp, incoming number and date) in the office of a service provider indicating name and initials of the person, who accepted the complaint, time and place of receiving a response to the complaint.</w:t>
      </w:r>
    </w:p>
    <w:bookmarkEnd w:id="227"/>
    <w:bookmarkStart w:name="z229" w:id="228"/>
    <w:p>
      <w:pPr>
        <w:spacing w:after="0"/>
        <w:ind w:left="0"/>
        <w:jc w:val="both"/>
      </w:pPr>
      <w:r>
        <w:rPr>
          <w:rFonts w:ascii="Times New Roman"/>
          <w:b w:val="false"/>
          <w:i w:val="false"/>
          <w:color w:val="000000"/>
          <w:sz w:val="28"/>
        </w:rPr>
        <w:t>
      2) A complaint about actions (inaction) of an employee of the State corporation shall be sent to the head of the State corporation at the addresses, specified in paragraph 14 of this standard of state service or through a Unified contact center on the issues of rendering state services: 1414, 8 800 080 7777.</w:t>
      </w:r>
    </w:p>
    <w:bookmarkEnd w:id="228"/>
    <w:bookmarkStart w:name="z230" w:id="229"/>
    <w:p>
      <w:pPr>
        <w:spacing w:after="0"/>
        <w:ind w:left="0"/>
        <w:jc w:val="both"/>
      </w:pPr>
      <w:r>
        <w:rPr>
          <w:rFonts w:ascii="Times New Roman"/>
          <w:b w:val="false"/>
          <w:i w:val="false"/>
          <w:color w:val="000000"/>
          <w:sz w:val="28"/>
        </w:rPr>
        <w:t>
      Confirmation of acceptance of the complaint to the State corporation, received both on purpose and by mail, shall be its registration (stamp, incoming number and date of registration are put on the second copy of the complaint or a cover letter to the complaint).</w:t>
      </w:r>
    </w:p>
    <w:bookmarkEnd w:id="229"/>
    <w:bookmarkStart w:name="z231" w:id="230"/>
    <w:p>
      <w:pPr>
        <w:spacing w:after="0"/>
        <w:ind w:left="0"/>
        <w:jc w:val="both"/>
      </w:pPr>
      <w:r>
        <w:rPr>
          <w:rFonts w:ascii="Times New Roman"/>
          <w:b w:val="false"/>
          <w:i w:val="false"/>
          <w:color w:val="000000"/>
          <w:sz w:val="28"/>
        </w:rPr>
        <w:t>
      The complaint of a service recipient, received to the address of a service provider or the State corporation, shall be subject to consideration within five working days from the date of its registration. A reasoned response about the results of the complaint shall be sent to a service recipient by mail, through the “e-government” web- portal, or issued on purpose in the office of a service provider.</w:t>
      </w:r>
    </w:p>
    <w:bookmarkEnd w:id="230"/>
    <w:bookmarkStart w:name="z232" w:id="231"/>
    <w:p>
      <w:pPr>
        <w:spacing w:after="0"/>
        <w:ind w:left="0"/>
        <w:jc w:val="both"/>
      </w:pPr>
      <w:r>
        <w:rPr>
          <w:rFonts w:ascii="Times New Roman"/>
          <w:b w:val="false"/>
          <w:i w:val="false"/>
          <w:color w:val="000000"/>
          <w:sz w:val="28"/>
        </w:rPr>
        <w:t>
      When applying through the portal, information about the appeal procedure shall be obtained through a unified contact-center on the issues of rendering state services: 1414, 8 800 080 7777.</w:t>
      </w:r>
    </w:p>
    <w:bookmarkEnd w:id="231"/>
    <w:bookmarkStart w:name="z233" w:id="232"/>
    <w:p>
      <w:pPr>
        <w:spacing w:after="0"/>
        <w:ind w:left="0"/>
        <w:jc w:val="both"/>
      </w:pPr>
      <w:r>
        <w:rPr>
          <w:rFonts w:ascii="Times New Roman"/>
          <w:b w:val="false"/>
          <w:i w:val="false"/>
          <w:color w:val="000000"/>
          <w:sz w:val="28"/>
        </w:rPr>
        <w:t>
      When sending a complaint through the portal, a service recipient shall have an access from his/her “personal account” to information about the appeal, which is updated during processing the appeal by a service provider (a note on delivery, registration, execution, response on consideration or refusal to consider).</w:t>
      </w:r>
    </w:p>
    <w:bookmarkEnd w:id="232"/>
    <w:bookmarkStart w:name="z234" w:id="233"/>
    <w:p>
      <w:pPr>
        <w:spacing w:after="0"/>
        <w:ind w:left="0"/>
        <w:jc w:val="both"/>
      </w:pPr>
      <w:r>
        <w:rPr>
          <w:rFonts w:ascii="Times New Roman"/>
          <w:b w:val="false"/>
          <w:i w:val="false"/>
          <w:color w:val="000000"/>
          <w:sz w:val="28"/>
        </w:rPr>
        <w:t>
      In case of disagreement with the results of the rendered state service, a service recipient shall have the right to file a complaint with the authorized body for assessment and control over the quality of rendering state services.</w:t>
      </w:r>
    </w:p>
    <w:bookmarkEnd w:id="233"/>
    <w:bookmarkStart w:name="z235" w:id="234"/>
    <w:p>
      <w:pPr>
        <w:spacing w:after="0"/>
        <w:ind w:left="0"/>
        <w:jc w:val="both"/>
      </w:pPr>
      <w:r>
        <w:rPr>
          <w:rFonts w:ascii="Times New Roman"/>
          <w:b w:val="false"/>
          <w:i w:val="false"/>
          <w:color w:val="000000"/>
          <w:sz w:val="28"/>
        </w:rPr>
        <w:t>
      The complaint of a service recipient, addressed to the authorized body for assessment and control over the quality of rendering state services shall be subject to consideration within fifteen working days from the date of its registration.</w:t>
      </w:r>
    </w:p>
    <w:bookmarkEnd w:id="234"/>
    <w:bookmarkStart w:name="z236" w:id="235"/>
    <w:p>
      <w:pPr>
        <w:spacing w:after="0"/>
        <w:ind w:left="0"/>
        <w:jc w:val="both"/>
      </w:pPr>
      <w:r>
        <w:rPr>
          <w:rFonts w:ascii="Times New Roman"/>
          <w:b w:val="false"/>
          <w:i w:val="false"/>
          <w:color w:val="000000"/>
          <w:sz w:val="28"/>
        </w:rPr>
        <w:t>
      The term for consideration of the complaint by the authorized body for assessment and control over the quality of rendering state services, the central state body, the local executive body of the region, the city of republican significance, the capital city, district, the city of regional significance, the mayor of the district in the city, the city of district significance, settlement, village, rural district shall be extended by no more than ten working days in cases of necessity:</w:t>
      </w:r>
    </w:p>
    <w:bookmarkEnd w:id="235"/>
    <w:bookmarkStart w:name="z237" w:id="236"/>
    <w:p>
      <w:pPr>
        <w:spacing w:after="0"/>
        <w:ind w:left="0"/>
        <w:jc w:val="both"/>
      </w:pPr>
      <w:r>
        <w:rPr>
          <w:rFonts w:ascii="Times New Roman"/>
          <w:b w:val="false"/>
          <w:i w:val="false"/>
          <w:color w:val="000000"/>
          <w:sz w:val="28"/>
        </w:rPr>
        <w:t>
      1) to conduct additional study or verification of the complaint or verification with a field visit;</w:t>
      </w:r>
    </w:p>
    <w:bookmarkEnd w:id="236"/>
    <w:bookmarkStart w:name="z238" w:id="237"/>
    <w:p>
      <w:pPr>
        <w:spacing w:after="0"/>
        <w:ind w:left="0"/>
        <w:jc w:val="both"/>
      </w:pPr>
      <w:r>
        <w:rPr>
          <w:rFonts w:ascii="Times New Roman"/>
          <w:b w:val="false"/>
          <w:i w:val="false"/>
          <w:color w:val="000000"/>
          <w:sz w:val="28"/>
        </w:rPr>
        <w:t>
      2) to obtain more information.</w:t>
      </w:r>
    </w:p>
    <w:bookmarkEnd w:id="237"/>
    <w:bookmarkStart w:name="z239" w:id="238"/>
    <w:p>
      <w:pPr>
        <w:spacing w:after="0"/>
        <w:ind w:left="0"/>
        <w:jc w:val="both"/>
      </w:pPr>
      <w:r>
        <w:rPr>
          <w:rFonts w:ascii="Times New Roman"/>
          <w:b w:val="false"/>
          <w:i w:val="false"/>
          <w:color w:val="000000"/>
          <w:sz w:val="28"/>
        </w:rPr>
        <w:t>
      In the case of extension of the term for consideration of a complaint, an official authorized to consider complaints shall notify a service recipient in writing (when filing a complaint in paper form) or electronically (when filing a complaint in electronic form) within three working days from the moment of extension of the term for consideration of a complaint, who filed a complaint about extension of the term for consideration of the complaint indicating the reasons for extension.</w:t>
      </w:r>
    </w:p>
    <w:bookmarkEnd w:id="238"/>
    <w:bookmarkStart w:name="z240" w:id="239"/>
    <w:p>
      <w:pPr>
        <w:spacing w:after="0"/>
        <w:ind w:left="0"/>
        <w:jc w:val="both"/>
      </w:pPr>
      <w:r>
        <w:rPr>
          <w:rFonts w:ascii="Times New Roman"/>
          <w:b w:val="false"/>
          <w:i w:val="false"/>
          <w:color w:val="000000"/>
          <w:sz w:val="28"/>
        </w:rPr>
        <w:t>
      12. In cases of disagreement with the results of the rendered state service, a service recipient shall have the right to apply to the court in the manner prescribed by the legislation of the Republic of Kazakhstan.</w:t>
      </w:r>
    </w:p>
    <w:bookmarkEnd w:id="239"/>
    <w:bookmarkStart w:name="z241" w:id="240"/>
    <w:p>
      <w:pPr>
        <w:spacing w:after="0"/>
        <w:ind w:left="0"/>
        <w:jc w:val="left"/>
      </w:pPr>
      <w:r>
        <w:rPr>
          <w:rFonts w:ascii="Times New Roman"/>
          <w:b/>
          <w:i w:val="false"/>
          <w:color w:val="000000"/>
        </w:rPr>
        <w:t xml:space="preserve"> Chapter 4. Other requirements, taking into account the features of rendering state services, </w:t>
      </w:r>
      <w:r>
        <w:br/>
      </w:r>
      <w:r>
        <w:rPr>
          <w:rFonts w:ascii="Times New Roman"/>
          <w:b/>
          <w:i w:val="false"/>
          <w:color w:val="000000"/>
        </w:rPr>
        <w:t>including those rendered in electronic form and through the State corporation</w:t>
      </w:r>
    </w:p>
    <w:bookmarkEnd w:id="240"/>
    <w:bookmarkStart w:name="z242" w:id="241"/>
    <w:p>
      <w:pPr>
        <w:spacing w:after="0"/>
        <w:ind w:left="0"/>
        <w:jc w:val="both"/>
      </w:pPr>
      <w:r>
        <w:rPr>
          <w:rFonts w:ascii="Times New Roman"/>
          <w:b w:val="false"/>
          <w:i w:val="false"/>
          <w:color w:val="000000"/>
          <w:sz w:val="28"/>
        </w:rPr>
        <w:t>
      13. Acceptance of documents for rendering a state service shall be conducted by an employee of the State corporation with departure at the place of residence by applying through the Unified contact- center: 1414, 8 800 080 7777 for service recipients who have full or partial loss of ability or ability to carry out self-service, move independently, navigate in the manner established by the legislation.</w:t>
      </w:r>
    </w:p>
    <w:bookmarkEnd w:id="241"/>
    <w:bookmarkStart w:name="z243" w:id="242"/>
    <w:p>
      <w:pPr>
        <w:spacing w:after="0"/>
        <w:ind w:left="0"/>
        <w:jc w:val="both"/>
      </w:pPr>
      <w:r>
        <w:rPr>
          <w:rFonts w:ascii="Times New Roman"/>
          <w:b w:val="false"/>
          <w:i w:val="false"/>
          <w:color w:val="000000"/>
          <w:sz w:val="28"/>
        </w:rPr>
        <w:t>
      14. Addresses of rendering a state service are placed on the Internet resources of:</w:t>
      </w:r>
    </w:p>
    <w:bookmarkEnd w:id="242"/>
    <w:bookmarkStart w:name="z244" w:id="243"/>
    <w:p>
      <w:pPr>
        <w:spacing w:after="0"/>
        <w:ind w:left="0"/>
        <w:jc w:val="both"/>
      </w:pPr>
      <w:r>
        <w:rPr>
          <w:rFonts w:ascii="Times New Roman"/>
          <w:b w:val="false"/>
          <w:i w:val="false"/>
          <w:color w:val="000000"/>
          <w:sz w:val="28"/>
        </w:rPr>
        <w:t>
      a service provider - www.adilet.gov.kz, section “State services”;</w:t>
      </w:r>
    </w:p>
    <w:bookmarkEnd w:id="243"/>
    <w:bookmarkStart w:name="z245" w:id="244"/>
    <w:p>
      <w:pPr>
        <w:spacing w:after="0"/>
        <w:ind w:left="0"/>
        <w:jc w:val="both"/>
      </w:pPr>
      <w:r>
        <w:rPr>
          <w:rFonts w:ascii="Times New Roman"/>
          <w:b w:val="false"/>
          <w:i w:val="false"/>
          <w:color w:val="000000"/>
          <w:sz w:val="28"/>
        </w:rPr>
        <w:t xml:space="preserve">
      the State corporation – www.gov4c.kz. </w:t>
      </w:r>
    </w:p>
    <w:bookmarkEnd w:id="244"/>
    <w:bookmarkStart w:name="z246" w:id="245"/>
    <w:p>
      <w:pPr>
        <w:spacing w:after="0"/>
        <w:ind w:left="0"/>
        <w:jc w:val="both"/>
      </w:pPr>
      <w:r>
        <w:rPr>
          <w:rFonts w:ascii="Times New Roman"/>
          <w:b w:val="false"/>
          <w:i w:val="false"/>
          <w:color w:val="000000"/>
          <w:sz w:val="28"/>
        </w:rPr>
        <w:t>
      15. A service recipient shall have the opportunity to receive a state service in electronic form through the portal, subject to availability of EDS.</w:t>
      </w:r>
    </w:p>
    <w:bookmarkEnd w:id="245"/>
    <w:bookmarkStart w:name="z247" w:id="246"/>
    <w:p>
      <w:pPr>
        <w:spacing w:after="0"/>
        <w:ind w:left="0"/>
        <w:jc w:val="both"/>
      </w:pPr>
      <w:r>
        <w:rPr>
          <w:rFonts w:ascii="Times New Roman"/>
          <w:b w:val="false"/>
          <w:i w:val="false"/>
          <w:color w:val="000000"/>
          <w:sz w:val="28"/>
        </w:rPr>
        <w:t>
      16. A service recipient shall have the opportunity to receive information about the procedure and status of rendering a state service in remote access mode through the "personal account" of the portal, as well as the Unified contact- center.</w:t>
      </w:r>
    </w:p>
    <w:bookmarkEnd w:id="246"/>
    <w:bookmarkStart w:name="z248" w:id="247"/>
    <w:p>
      <w:pPr>
        <w:spacing w:after="0"/>
        <w:ind w:left="0"/>
        <w:jc w:val="both"/>
      </w:pPr>
      <w:r>
        <w:rPr>
          <w:rFonts w:ascii="Times New Roman"/>
          <w:b w:val="false"/>
          <w:i w:val="false"/>
          <w:color w:val="000000"/>
          <w:sz w:val="28"/>
        </w:rPr>
        <w:t>
      17. Contact phone number of the inquiry service on the issues of rendering a state service: 8 (7172) 58 00 58. Unified contact-center: 1414, 8 800 080 7777.</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standard of state</w:t>
            </w:r>
            <w:r>
              <w:br/>
            </w:r>
            <w:r>
              <w:rPr>
                <w:rFonts w:ascii="Times New Roman"/>
                <w:b w:val="false"/>
                <w:i w:val="false"/>
                <w:color w:val="000000"/>
                <w:sz w:val="20"/>
              </w:rPr>
              <w:t xml:space="preserve"> service "State registration </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 and</w:t>
            </w:r>
            <w:r>
              <w:br/>
            </w:r>
            <w:r>
              <w:rPr>
                <w:rFonts w:ascii="Times New Roman"/>
                <w:b w:val="false"/>
                <w:i w:val="false"/>
                <w:color w:val="000000"/>
                <w:sz w:val="20"/>
              </w:rPr>
              <w:t>representative offices"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51" w:id="248"/>
    <w:p>
      <w:pPr>
        <w:spacing w:after="0"/>
        <w:ind w:left="0"/>
        <w:jc w:val="left"/>
      </w:pPr>
      <w:r>
        <w:rPr>
          <w:rFonts w:ascii="Times New Roman"/>
          <w:b/>
          <w:i w:val="false"/>
          <w:color w:val="000000"/>
        </w:rPr>
        <w:t xml:space="preserve"> Ministry of Justice of the Republic of Kazakhstan</w:t>
      </w:r>
      <w:r>
        <w:br/>
      </w:r>
      <w:r>
        <w:rPr>
          <w:rFonts w:ascii="Times New Roman"/>
          <w:b/>
          <w:i w:val="false"/>
          <w:color w:val="000000"/>
        </w:rPr>
        <w:t>(option: (Territorial body of justice) _________)</w:t>
      </w:r>
      <w:r>
        <w:br/>
      </w:r>
      <w:r>
        <w:rPr>
          <w:rFonts w:ascii="Times New Roman"/>
          <w:b/>
          <w:i w:val="false"/>
          <w:color w:val="000000"/>
        </w:rPr>
        <w:t>Certificate on state registration of a legal entity</w:t>
      </w:r>
      <w:r>
        <w:br/>
      </w:r>
      <w:r>
        <w:rPr>
          <w:rFonts w:ascii="Times New Roman"/>
          <w:b/>
          <w:i w:val="false"/>
          <w:color w:val="000000"/>
        </w:rPr>
        <w:t>____________________________________</w:t>
      </w:r>
      <w:r>
        <w:br/>
      </w:r>
      <w:r>
        <w:rPr>
          <w:rFonts w:ascii="Times New Roman"/>
          <w:b/>
          <w:i w:val="false"/>
          <w:color w:val="000000"/>
        </w:rPr>
        <w:t>business identification number</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4"/>
        <w:gridCol w:w="6676"/>
      </w:tblGrid>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locality</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 .</w:t>
            </w:r>
          </w:p>
        </w:tc>
      </w:tr>
    </w:tbl>
    <w:bookmarkStart w:name="z252" w:id="249"/>
    <w:p>
      <w:pPr>
        <w:spacing w:after="0"/>
        <w:ind w:left="0"/>
        <w:jc w:val="both"/>
      </w:pPr>
      <w:r>
        <w:rPr>
          <w:rFonts w:ascii="Times New Roman"/>
          <w:b w:val="false"/>
          <w:i w:val="false"/>
          <w:color w:val="000000"/>
          <w:sz w:val="28"/>
        </w:rPr>
        <w:t>
      Name:</w:t>
      </w:r>
    </w:p>
    <w:bookmarkEnd w:id="249"/>
    <w:bookmarkStart w:name="z253" w:id="250"/>
    <w:p>
      <w:pPr>
        <w:spacing w:after="0"/>
        <w:ind w:left="0"/>
        <w:jc w:val="both"/>
      </w:pPr>
      <w:r>
        <w:rPr>
          <w:rFonts w:ascii="Times New Roman"/>
          <w:b w:val="false"/>
          <w:i w:val="false"/>
          <w:color w:val="000000"/>
          <w:sz w:val="28"/>
        </w:rPr>
        <w:t>
      ___________________________________________________________________</w:t>
      </w:r>
    </w:p>
    <w:bookmarkEnd w:id="250"/>
    <w:bookmarkStart w:name="z254" w:id="251"/>
    <w:p>
      <w:pPr>
        <w:spacing w:after="0"/>
        <w:ind w:left="0"/>
        <w:jc w:val="both"/>
      </w:pPr>
      <w:r>
        <w:rPr>
          <w:rFonts w:ascii="Times New Roman"/>
          <w:b w:val="false"/>
          <w:i w:val="false"/>
          <w:color w:val="000000"/>
          <w:sz w:val="28"/>
        </w:rPr>
        <w:t>
      ___________________________________________________________________</w:t>
      </w:r>
    </w:p>
    <w:bookmarkEnd w:id="251"/>
    <w:bookmarkStart w:name="z255" w:id="252"/>
    <w:p>
      <w:pPr>
        <w:spacing w:after="0"/>
        <w:ind w:left="0"/>
        <w:jc w:val="both"/>
      </w:pPr>
      <w:r>
        <w:rPr>
          <w:rFonts w:ascii="Times New Roman"/>
          <w:b w:val="false"/>
          <w:i w:val="false"/>
          <w:color w:val="000000"/>
          <w:sz w:val="28"/>
        </w:rPr>
        <w:t>
      Location:</w:t>
      </w:r>
    </w:p>
    <w:bookmarkEnd w:id="252"/>
    <w:bookmarkStart w:name="z256" w:id="253"/>
    <w:p>
      <w:pPr>
        <w:spacing w:after="0"/>
        <w:ind w:left="0"/>
        <w:jc w:val="both"/>
      </w:pPr>
      <w:r>
        <w:rPr>
          <w:rFonts w:ascii="Times New Roman"/>
          <w:b w:val="false"/>
          <w:i w:val="false"/>
          <w:color w:val="000000"/>
          <w:sz w:val="28"/>
        </w:rPr>
        <w:t>
      ___________________________________________________________________</w:t>
      </w:r>
    </w:p>
    <w:bookmarkEnd w:id="253"/>
    <w:bookmarkStart w:name="z257" w:id="254"/>
    <w:p>
      <w:pPr>
        <w:spacing w:after="0"/>
        <w:ind w:left="0"/>
        <w:jc w:val="both"/>
      </w:pPr>
      <w:r>
        <w:rPr>
          <w:rFonts w:ascii="Times New Roman"/>
          <w:b w:val="false"/>
          <w:i w:val="false"/>
          <w:color w:val="000000"/>
          <w:sz w:val="28"/>
        </w:rPr>
        <w:t>
      Head:</w:t>
      </w:r>
    </w:p>
    <w:bookmarkEnd w:id="254"/>
    <w:bookmarkStart w:name="z258" w:id="255"/>
    <w:p>
      <w:pPr>
        <w:spacing w:after="0"/>
        <w:ind w:left="0"/>
        <w:jc w:val="both"/>
      </w:pPr>
      <w:r>
        <w:rPr>
          <w:rFonts w:ascii="Times New Roman"/>
          <w:b w:val="false"/>
          <w:i w:val="false"/>
          <w:color w:val="000000"/>
          <w:sz w:val="28"/>
        </w:rPr>
        <w:t>
      ___________________________________________________________________</w:t>
      </w:r>
    </w:p>
    <w:bookmarkEnd w:id="255"/>
    <w:bookmarkStart w:name="z259" w:id="256"/>
    <w:p>
      <w:pPr>
        <w:spacing w:after="0"/>
        <w:ind w:left="0"/>
        <w:jc w:val="both"/>
      </w:pPr>
      <w:r>
        <w:rPr>
          <w:rFonts w:ascii="Times New Roman"/>
          <w:b w:val="false"/>
          <w:i w:val="false"/>
          <w:color w:val="000000"/>
          <w:sz w:val="28"/>
        </w:rPr>
        <w:t>
      Founders (participants):</w:t>
      </w:r>
    </w:p>
    <w:bookmarkEnd w:id="256"/>
    <w:bookmarkStart w:name="z260" w:id="257"/>
    <w:p>
      <w:pPr>
        <w:spacing w:after="0"/>
        <w:ind w:left="0"/>
        <w:jc w:val="both"/>
      </w:pPr>
      <w:r>
        <w:rPr>
          <w:rFonts w:ascii="Times New Roman"/>
          <w:b w:val="false"/>
          <w:i w:val="false"/>
          <w:color w:val="000000"/>
          <w:sz w:val="28"/>
        </w:rPr>
        <w:t>
      ___________________________________________________________________</w:t>
      </w:r>
    </w:p>
    <w:bookmarkEnd w:id="257"/>
    <w:bookmarkStart w:name="z261" w:id="258"/>
    <w:p>
      <w:pPr>
        <w:spacing w:after="0"/>
        <w:ind w:left="0"/>
        <w:jc w:val="both"/>
      </w:pPr>
      <w:r>
        <w:rPr>
          <w:rFonts w:ascii="Times New Roman"/>
          <w:b w:val="false"/>
          <w:i w:val="false"/>
          <w:color w:val="000000"/>
          <w:sz w:val="28"/>
        </w:rPr>
        <w:t>
      Carries out activities on the basis of a standard charter.</w:t>
      </w:r>
    </w:p>
    <w:bookmarkEnd w:id="258"/>
    <w:bookmarkStart w:name="z262" w:id="259"/>
    <w:p>
      <w:pPr>
        <w:spacing w:after="0"/>
        <w:ind w:left="0"/>
        <w:jc w:val="both"/>
      </w:pPr>
      <w:r>
        <w:rPr>
          <w:rFonts w:ascii="Times New Roman"/>
          <w:b w:val="false"/>
          <w:i w:val="false"/>
          <w:color w:val="000000"/>
          <w:sz w:val="28"/>
        </w:rPr>
        <w:t>
      A certificate is a document confirming state registration of a legal entity in accordance with the legislation of the Republic of Kazakhstan</w:t>
      </w:r>
    </w:p>
    <w:bookmarkEnd w:id="259"/>
    <w:bookmarkStart w:name="z263" w:id="260"/>
    <w:p>
      <w:pPr>
        <w:spacing w:after="0"/>
        <w:ind w:left="0"/>
        <w:jc w:val="both"/>
      </w:pPr>
      <w:r>
        <w:rPr>
          <w:rFonts w:ascii="Times New Roman"/>
          <w:b w:val="false"/>
          <w:i w:val="false"/>
          <w:color w:val="000000"/>
          <w:sz w:val="28"/>
        </w:rPr>
        <w:t>
      Head of the registration body ____________ _______________________________</w:t>
      </w:r>
    </w:p>
    <w:bookmarkEnd w:id="260"/>
    <w:bookmarkStart w:name="z264" w:id="261"/>
    <w:p>
      <w:pPr>
        <w:spacing w:after="0"/>
        <w:ind w:left="0"/>
        <w:jc w:val="both"/>
      </w:pPr>
      <w:r>
        <w:rPr>
          <w:rFonts w:ascii="Times New Roman"/>
          <w:b w:val="false"/>
          <w:i w:val="false"/>
          <w:color w:val="000000"/>
          <w:sz w:val="28"/>
        </w:rPr>
        <w:t>
       (Signature) (S. N. P. (if any))</w:t>
      </w:r>
    </w:p>
    <w:bookmarkEnd w:id="261"/>
    <w:bookmarkStart w:name="z265" w:id="262"/>
    <w:p>
      <w:pPr>
        <w:spacing w:after="0"/>
        <w:ind w:left="0"/>
        <w:jc w:val="both"/>
      </w:pPr>
      <w:r>
        <w:rPr>
          <w:rFonts w:ascii="Times New Roman"/>
          <w:b w:val="false"/>
          <w:i w:val="false"/>
          <w:color w:val="000000"/>
          <w:sz w:val="28"/>
        </w:rPr>
        <w:t>
      Stamp place</w:t>
      </w:r>
    </w:p>
    <w:bookmarkEnd w:id="262"/>
    <w:bookmarkStart w:name="z266" w:id="263"/>
    <w:p>
      <w:pPr>
        <w:spacing w:after="0"/>
        <w:ind w:left="0"/>
        <w:jc w:val="both"/>
      </w:pPr>
      <w:r>
        <w:rPr>
          <w:rFonts w:ascii="Times New Roman"/>
          <w:b w:val="false"/>
          <w:i w:val="false"/>
          <w:color w:val="000000"/>
          <w:sz w:val="28"/>
        </w:rPr>
        <w:t>
      Date of issue</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standard of state</w:t>
            </w:r>
            <w:r>
              <w:br/>
            </w:r>
            <w:r>
              <w:rPr>
                <w:rFonts w:ascii="Times New Roman"/>
                <w:b w:val="false"/>
                <w:i w:val="false"/>
                <w:color w:val="000000"/>
                <w:sz w:val="20"/>
              </w:rPr>
              <w:t xml:space="preserve">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 xml:space="preserve"> and representative offices"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69" w:id="264"/>
    <w:p>
      <w:pPr>
        <w:spacing w:after="0"/>
        <w:ind w:left="0"/>
        <w:jc w:val="left"/>
      </w:pPr>
      <w:r>
        <w:rPr>
          <w:rFonts w:ascii="Times New Roman"/>
          <w:b/>
          <w:i w:val="false"/>
          <w:color w:val="000000"/>
        </w:rPr>
        <w:t xml:space="preserve"> non-commercial joint-stock company </w:t>
      </w:r>
      <w:r>
        <w:br/>
      </w:r>
      <w:r>
        <w:rPr>
          <w:rFonts w:ascii="Times New Roman"/>
          <w:b/>
          <w:i w:val="false"/>
          <w:color w:val="000000"/>
        </w:rPr>
        <w:t xml:space="preserve">|State corporation "Government for citizens" </w:t>
      </w:r>
      <w:r>
        <w:br/>
      </w:r>
      <w:r>
        <w:rPr>
          <w:rFonts w:ascii="Times New Roman"/>
          <w:b/>
          <w:i w:val="false"/>
          <w:color w:val="000000"/>
        </w:rPr>
        <w:t xml:space="preserve">(option: (Territorial unit) _) </w:t>
      </w:r>
      <w:r>
        <w:br/>
      </w:r>
      <w:r>
        <w:rPr>
          <w:rFonts w:ascii="Times New Roman"/>
          <w:b/>
          <w:i w:val="false"/>
          <w:color w:val="000000"/>
        </w:rPr>
        <w:t xml:space="preserve">Certificate on state registration </w:t>
      </w:r>
      <w:r>
        <w:br/>
      </w:r>
      <w:r>
        <w:rPr>
          <w:rFonts w:ascii="Times New Roman"/>
          <w:b/>
          <w:i w:val="false"/>
          <w:color w:val="000000"/>
        </w:rPr>
        <w:t xml:space="preserve">of a legal entity </w:t>
      </w:r>
      <w:r>
        <w:br/>
      </w:r>
      <w:r>
        <w:rPr>
          <w:rFonts w:ascii="Times New Roman"/>
          <w:b/>
          <w:i w:val="false"/>
          <w:color w:val="000000"/>
        </w:rPr>
        <w:t xml:space="preserve">________________________________ </w:t>
      </w:r>
      <w:r>
        <w:br/>
      </w:r>
      <w:r>
        <w:rPr>
          <w:rFonts w:ascii="Times New Roman"/>
          <w:b/>
          <w:i w:val="false"/>
          <w:color w:val="000000"/>
        </w:rPr>
        <w:t>business identification number</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4"/>
        <w:gridCol w:w="6676"/>
      </w:tblGrid>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locality</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 .</w:t>
            </w:r>
          </w:p>
        </w:tc>
      </w:tr>
    </w:tbl>
    <w:bookmarkStart w:name="z270" w:id="265"/>
    <w:p>
      <w:pPr>
        <w:spacing w:after="0"/>
        <w:ind w:left="0"/>
        <w:jc w:val="both"/>
      </w:pPr>
      <w:r>
        <w:rPr>
          <w:rFonts w:ascii="Times New Roman"/>
          <w:b w:val="false"/>
          <w:i w:val="false"/>
          <w:color w:val="000000"/>
          <w:sz w:val="28"/>
        </w:rPr>
        <w:t>
      Name:</w:t>
      </w:r>
    </w:p>
    <w:bookmarkEnd w:id="265"/>
    <w:bookmarkStart w:name="z271" w:id="266"/>
    <w:p>
      <w:pPr>
        <w:spacing w:after="0"/>
        <w:ind w:left="0"/>
        <w:jc w:val="both"/>
      </w:pPr>
      <w:r>
        <w:rPr>
          <w:rFonts w:ascii="Times New Roman"/>
          <w:b w:val="false"/>
          <w:i w:val="false"/>
          <w:color w:val="000000"/>
          <w:sz w:val="28"/>
        </w:rPr>
        <w:t>
      ___________________________________________________________________</w:t>
      </w:r>
    </w:p>
    <w:bookmarkEnd w:id="266"/>
    <w:bookmarkStart w:name="z272" w:id="267"/>
    <w:p>
      <w:pPr>
        <w:spacing w:after="0"/>
        <w:ind w:left="0"/>
        <w:jc w:val="both"/>
      </w:pPr>
      <w:r>
        <w:rPr>
          <w:rFonts w:ascii="Times New Roman"/>
          <w:b w:val="false"/>
          <w:i w:val="false"/>
          <w:color w:val="000000"/>
          <w:sz w:val="28"/>
        </w:rPr>
        <w:t>
      ___________________________________________________________________</w:t>
      </w:r>
    </w:p>
    <w:bookmarkEnd w:id="267"/>
    <w:bookmarkStart w:name="z273" w:id="268"/>
    <w:p>
      <w:pPr>
        <w:spacing w:after="0"/>
        <w:ind w:left="0"/>
        <w:jc w:val="both"/>
      </w:pPr>
      <w:r>
        <w:rPr>
          <w:rFonts w:ascii="Times New Roman"/>
          <w:b w:val="false"/>
          <w:i w:val="false"/>
          <w:color w:val="000000"/>
          <w:sz w:val="28"/>
        </w:rPr>
        <w:t>
      Location:</w:t>
      </w:r>
    </w:p>
    <w:bookmarkEnd w:id="268"/>
    <w:bookmarkStart w:name="z274" w:id="269"/>
    <w:p>
      <w:pPr>
        <w:spacing w:after="0"/>
        <w:ind w:left="0"/>
        <w:jc w:val="both"/>
      </w:pPr>
      <w:r>
        <w:rPr>
          <w:rFonts w:ascii="Times New Roman"/>
          <w:b w:val="false"/>
          <w:i w:val="false"/>
          <w:color w:val="000000"/>
          <w:sz w:val="28"/>
        </w:rPr>
        <w:t>
      ___________________________________________________________________</w:t>
      </w:r>
    </w:p>
    <w:bookmarkEnd w:id="269"/>
    <w:bookmarkStart w:name="z275" w:id="270"/>
    <w:p>
      <w:pPr>
        <w:spacing w:after="0"/>
        <w:ind w:left="0"/>
        <w:jc w:val="both"/>
      </w:pPr>
      <w:r>
        <w:rPr>
          <w:rFonts w:ascii="Times New Roman"/>
          <w:b w:val="false"/>
          <w:i w:val="false"/>
          <w:color w:val="000000"/>
          <w:sz w:val="28"/>
        </w:rPr>
        <w:t>
      Head:</w:t>
      </w:r>
    </w:p>
    <w:bookmarkEnd w:id="270"/>
    <w:bookmarkStart w:name="z276" w:id="271"/>
    <w:p>
      <w:pPr>
        <w:spacing w:after="0"/>
        <w:ind w:left="0"/>
        <w:jc w:val="both"/>
      </w:pPr>
      <w:r>
        <w:rPr>
          <w:rFonts w:ascii="Times New Roman"/>
          <w:b w:val="false"/>
          <w:i w:val="false"/>
          <w:color w:val="000000"/>
          <w:sz w:val="28"/>
        </w:rPr>
        <w:t>
      ___________________________________________________________________</w:t>
      </w:r>
    </w:p>
    <w:bookmarkEnd w:id="271"/>
    <w:bookmarkStart w:name="z277" w:id="272"/>
    <w:p>
      <w:pPr>
        <w:spacing w:after="0"/>
        <w:ind w:left="0"/>
        <w:jc w:val="both"/>
      </w:pPr>
      <w:r>
        <w:rPr>
          <w:rFonts w:ascii="Times New Roman"/>
          <w:b w:val="false"/>
          <w:i w:val="false"/>
          <w:color w:val="000000"/>
          <w:sz w:val="28"/>
        </w:rPr>
        <w:t>
      Founders (participants):</w:t>
      </w:r>
    </w:p>
    <w:bookmarkEnd w:id="272"/>
    <w:bookmarkStart w:name="z278" w:id="273"/>
    <w:p>
      <w:pPr>
        <w:spacing w:after="0"/>
        <w:ind w:left="0"/>
        <w:jc w:val="both"/>
      </w:pPr>
      <w:r>
        <w:rPr>
          <w:rFonts w:ascii="Times New Roman"/>
          <w:b w:val="false"/>
          <w:i w:val="false"/>
          <w:color w:val="000000"/>
          <w:sz w:val="28"/>
        </w:rPr>
        <w:t>
      ___________________________________________________________________</w:t>
      </w:r>
    </w:p>
    <w:bookmarkEnd w:id="273"/>
    <w:bookmarkStart w:name="z279" w:id="274"/>
    <w:p>
      <w:pPr>
        <w:spacing w:after="0"/>
        <w:ind w:left="0"/>
        <w:jc w:val="both"/>
      </w:pPr>
      <w:r>
        <w:rPr>
          <w:rFonts w:ascii="Times New Roman"/>
          <w:b w:val="false"/>
          <w:i w:val="false"/>
          <w:color w:val="000000"/>
          <w:sz w:val="28"/>
        </w:rPr>
        <w:t>
      Carries out activities on the basis of a standard charter.</w:t>
      </w:r>
    </w:p>
    <w:bookmarkEnd w:id="274"/>
    <w:bookmarkStart w:name="z280" w:id="275"/>
    <w:p>
      <w:pPr>
        <w:spacing w:after="0"/>
        <w:ind w:left="0"/>
        <w:jc w:val="both"/>
      </w:pPr>
      <w:r>
        <w:rPr>
          <w:rFonts w:ascii="Times New Roman"/>
          <w:b w:val="false"/>
          <w:i w:val="false"/>
          <w:color w:val="000000"/>
          <w:sz w:val="28"/>
        </w:rPr>
        <w:t>
      A certificate is a document confirming state registration of a legal entity in accordance with the legislation of the Republic of Kazakhstan</w:t>
      </w:r>
    </w:p>
    <w:bookmarkEnd w:id="275"/>
    <w:bookmarkStart w:name="z281" w:id="276"/>
    <w:p>
      <w:pPr>
        <w:spacing w:after="0"/>
        <w:ind w:left="0"/>
        <w:jc w:val="both"/>
      </w:pPr>
      <w:r>
        <w:rPr>
          <w:rFonts w:ascii="Times New Roman"/>
          <w:b w:val="false"/>
          <w:i w:val="false"/>
          <w:color w:val="000000"/>
          <w:sz w:val="28"/>
        </w:rPr>
        <w:t>
      Head of the registration body ____________ _____________________________</w:t>
      </w:r>
    </w:p>
    <w:bookmarkEnd w:id="276"/>
    <w:bookmarkStart w:name="z282" w:id="277"/>
    <w:p>
      <w:pPr>
        <w:spacing w:after="0"/>
        <w:ind w:left="0"/>
        <w:jc w:val="both"/>
      </w:pPr>
      <w:r>
        <w:rPr>
          <w:rFonts w:ascii="Times New Roman"/>
          <w:b w:val="false"/>
          <w:i w:val="false"/>
          <w:color w:val="000000"/>
          <w:sz w:val="28"/>
        </w:rPr>
        <w:t>
       (Signature) (S. N. P. (if any))</w:t>
      </w:r>
    </w:p>
    <w:bookmarkEnd w:id="277"/>
    <w:bookmarkStart w:name="z283" w:id="278"/>
    <w:p>
      <w:pPr>
        <w:spacing w:after="0"/>
        <w:ind w:left="0"/>
        <w:jc w:val="both"/>
      </w:pPr>
      <w:r>
        <w:rPr>
          <w:rFonts w:ascii="Times New Roman"/>
          <w:b w:val="false"/>
          <w:i w:val="false"/>
          <w:color w:val="000000"/>
          <w:sz w:val="28"/>
        </w:rPr>
        <w:t>
      Stamp place</w:t>
      </w:r>
    </w:p>
    <w:bookmarkEnd w:id="278"/>
    <w:bookmarkStart w:name="z284" w:id="279"/>
    <w:p>
      <w:pPr>
        <w:spacing w:after="0"/>
        <w:ind w:left="0"/>
        <w:jc w:val="both"/>
      </w:pPr>
      <w:r>
        <w:rPr>
          <w:rFonts w:ascii="Times New Roman"/>
          <w:b w:val="false"/>
          <w:i w:val="false"/>
          <w:color w:val="000000"/>
          <w:sz w:val="28"/>
        </w:rPr>
        <w:t>
      Date of issue</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standard of state </w:t>
            </w:r>
            <w:r>
              <w:br/>
            </w:r>
            <w:r>
              <w:rPr>
                <w:rFonts w:ascii="Times New Roman"/>
                <w:b w:val="false"/>
                <w:i w:val="false"/>
                <w:color w:val="000000"/>
                <w:sz w:val="20"/>
              </w:rPr>
              <w:t xml:space="preserve"> service "State registration </w:t>
            </w:r>
            <w:r>
              <w:br/>
            </w:r>
            <w:r>
              <w:rPr>
                <w:rFonts w:ascii="Times New Roman"/>
                <w:b w:val="false"/>
                <w:i w:val="false"/>
                <w:color w:val="000000"/>
                <w:sz w:val="20"/>
              </w:rPr>
              <w:t xml:space="preserve">of legal entities, accounting </w:t>
            </w:r>
            <w:r>
              <w:br/>
            </w:r>
            <w:r>
              <w:rPr>
                <w:rFonts w:ascii="Times New Roman"/>
                <w:b w:val="false"/>
                <w:i w:val="false"/>
                <w:color w:val="000000"/>
                <w:sz w:val="20"/>
              </w:rPr>
              <w:t>registration of their branches</w:t>
            </w:r>
            <w:r>
              <w:br/>
            </w:r>
            <w:r>
              <w:rPr>
                <w:rFonts w:ascii="Times New Roman"/>
                <w:b w:val="false"/>
                <w:i w:val="false"/>
                <w:color w:val="000000"/>
                <w:sz w:val="20"/>
              </w:rPr>
              <w:t xml:space="preserve"> and representative offices"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87" w:id="280"/>
    <w:p>
      <w:pPr>
        <w:spacing w:after="0"/>
        <w:ind w:left="0"/>
        <w:jc w:val="left"/>
      </w:pPr>
      <w:r>
        <w:rPr>
          <w:rFonts w:ascii="Times New Roman"/>
          <w:b/>
          <w:i w:val="false"/>
          <w:color w:val="000000"/>
        </w:rPr>
        <w:t xml:space="preserve"> Ministry of Justice of the Republic of Kazakhstan </w:t>
      </w:r>
      <w:r>
        <w:br/>
      </w:r>
      <w:r>
        <w:rPr>
          <w:rFonts w:ascii="Times New Roman"/>
          <w:b/>
          <w:i w:val="false"/>
          <w:color w:val="000000"/>
        </w:rPr>
        <w:t xml:space="preserve">option: (Territorial body of Justice) _________) </w:t>
      </w:r>
      <w:r>
        <w:br/>
      </w:r>
      <w:r>
        <w:rPr>
          <w:rFonts w:ascii="Times New Roman"/>
          <w:b/>
          <w:i w:val="false"/>
          <w:color w:val="000000"/>
        </w:rPr>
        <w:t xml:space="preserve">Certificate on accounting registration </w:t>
      </w:r>
      <w:r>
        <w:br/>
      </w:r>
      <w:r>
        <w:rPr>
          <w:rFonts w:ascii="Times New Roman"/>
          <w:b/>
          <w:i w:val="false"/>
          <w:color w:val="000000"/>
        </w:rPr>
        <w:t xml:space="preserve">of a branch (a representative office) of a legal entity </w:t>
      </w:r>
      <w:r>
        <w:br/>
      </w:r>
      <w:r>
        <w:rPr>
          <w:rFonts w:ascii="Times New Roman"/>
          <w:b/>
          <w:i w:val="false"/>
          <w:color w:val="000000"/>
        </w:rPr>
        <w:t xml:space="preserve">_________________________________ </w:t>
      </w:r>
      <w:r>
        <w:br/>
      </w:r>
      <w:r>
        <w:rPr>
          <w:rFonts w:ascii="Times New Roman"/>
          <w:b/>
          <w:i w:val="false"/>
          <w:color w:val="000000"/>
        </w:rPr>
        <w:t>business identification number</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4"/>
        <w:gridCol w:w="6436"/>
      </w:tblGrid>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locality</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w:t>
            </w:r>
          </w:p>
        </w:tc>
      </w:tr>
    </w:tbl>
    <w:bookmarkStart w:name="z288" w:id="281"/>
    <w:p>
      <w:pPr>
        <w:spacing w:after="0"/>
        <w:ind w:left="0"/>
        <w:jc w:val="both"/>
      </w:pPr>
      <w:r>
        <w:rPr>
          <w:rFonts w:ascii="Times New Roman"/>
          <w:b w:val="false"/>
          <w:i w:val="false"/>
          <w:color w:val="000000"/>
          <w:sz w:val="28"/>
        </w:rPr>
        <w:t>
      Name of a branch (a representative office) of a legal entity:____________________</w:t>
      </w:r>
    </w:p>
    <w:bookmarkEnd w:id="281"/>
    <w:bookmarkStart w:name="z289" w:id="282"/>
    <w:p>
      <w:pPr>
        <w:spacing w:after="0"/>
        <w:ind w:left="0"/>
        <w:jc w:val="both"/>
      </w:pPr>
      <w:r>
        <w:rPr>
          <w:rFonts w:ascii="Times New Roman"/>
          <w:b w:val="false"/>
          <w:i w:val="false"/>
          <w:color w:val="000000"/>
          <w:sz w:val="28"/>
        </w:rPr>
        <w:t>
      ____________________________________________________________________</w:t>
      </w:r>
    </w:p>
    <w:bookmarkEnd w:id="282"/>
    <w:bookmarkStart w:name="z290" w:id="283"/>
    <w:p>
      <w:pPr>
        <w:spacing w:after="0"/>
        <w:ind w:left="0"/>
        <w:jc w:val="both"/>
      </w:pPr>
      <w:r>
        <w:rPr>
          <w:rFonts w:ascii="Times New Roman"/>
          <w:b w:val="false"/>
          <w:i w:val="false"/>
          <w:color w:val="000000"/>
          <w:sz w:val="28"/>
        </w:rPr>
        <w:t>
      Name of a legal entity:__________________________________________________</w:t>
      </w:r>
    </w:p>
    <w:bookmarkEnd w:id="283"/>
    <w:bookmarkStart w:name="z291" w:id="284"/>
    <w:p>
      <w:pPr>
        <w:spacing w:after="0"/>
        <w:ind w:left="0"/>
        <w:jc w:val="both"/>
      </w:pPr>
      <w:r>
        <w:rPr>
          <w:rFonts w:ascii="Times New Roman"/>
          <w:b w:val="false"/>
          <w:i w:val="false"/>
          <w:color w:val="000000"/>
          <w:sz w:val="28"/>
        </w:rPr>
        <w:t>
      ____________________________________________________________________</w:t>
      </w:r>
    </w:p>
    <w:bookmarkEnd w:id="284"/>
    <w:bookmarkStart w:name="z292" w:id="285"/>
    <w:p>
      <w:pPr>
        <w:spacing w:after="0"/>
        <w:ind w:left="0"/>
        <w:jc w:val="both"/>
      </w:pPr>
      <w:r>
        <w:rPr>
          <w:rFonts w:ascii="Times New Roman"/>
          <w:b w:val="false"/>
          <w:i w:val="false"/>
          <w:color w:val="000000"/>
          <w:sz w:val="28"/>
        </w:rPr>
        <w:t>
      Location of a branch (a representative office) of a legal entity: __________________</w:t>
      </w:r>
    </w:p>
    <w:bookmarkEnd w:id="285"/>
    <w:bookmarkStart w:name="z293" w:id="286"/>
    <w:p>
      <w:pPr>
        <w:spacing w:after="0"/>
        <w:ind w:left="0"/>
        <w:jc w:val="both"/>
      </w:pPr>
      <w:r>
        <w:rPr>
          <w:rFonts w:ascii="Times New Roman"/>
          <w:b w:val="false"/>
          <w:i w:val="false"/>
          <w:color w:val="000000"/>
          <w:sz w:val="28"/>
        </w:rPr>
        <w:t>
      ____________________________________________________________________</w:t>
      </w:r>
    </w:p>
    <w:bookmarkEnd w:id="286"/>
    <w:bookmarkStart w:name="z294" w:id="287"/>
    <w:p>
      <w:pPr>
        <w:spacing w:after="0"/>
        <w:ind w:left="0"/>
        <w:jc w:val="both"/>
      </w:pPr>
      <w:r>
        <w:rPr>
          <w:rFonts w:ascii="Times New Roman"/>
          <w:b w:val="false"/>
          <w:i w:val="false"/>
          <w:color w:val="000000"/>
          <w:sz w:val="28"/>
        </w:rPr>
        <w:t>
      A certificate is a document confirming registration of a branch (a representative offices) in accordance with the legislation of the Republic of Kazakhstan</w:t>
      </w:r>
    </w:p>
    <w:bookmarkEnd w:id="287"/>
    <w:bookmarkStart w:name="z295" w:id="288"/>
    <w:p>
      <w:pPr>
        <w:spacing w:after="0"/>
        <w:ind w:left="0"/>
        <w:jc w:val="both"/>
      </w:pPr>
      <w:r>
        <w:rPr>
          <w:rFonts w:ascii="Times New Roman"/>
          <w:b w:val="false"/>
          <w:i w:val="false"/>
          <w:color w:val="000000"/>
          <w:sz w:val="28"/>
        </w:rPr>
        <w:t>
      Head of the registration body ____________ _______________________________</w:t>
      </w:r>
    </w:p>
    <w:bookmarkEnd w:id="288"/>
    <w:bookmarkStart w:name="z296" w:id="289"/>
    <w:p>
      <w:pPr>
        <w:spacing w:after="0"/>
        <w:ind w:left="0"/>
        <w:jc w:val="both"/>
      </w:pPr>
      <w:r>
        <w:rPr>
          <w:rFonts w:ascii="Times New Roman"/>
          <w:b w:val="false"/>
          <w:i w:val="false"/>
          <w:color w:val="000000"/>
          <w:sz w:val="28"/>
        </w:rPr>
        <w:t>
       (Signature) (S. N. P. (if any))</w:t>
      </w:r>
    </w:p>
    <w:bookmarkEnd w:id="289"/>
    <w:bookmarkStart w:name="z297" w:id="290"/>
    <w:p>
      <w:pPr>
        <w:spacing w:after="0"/>
        <w:ind w:left="0"/>
        <w:jc w:val="both"/>
      </w:pPr>
      <w:r>
        <w:rPr>
          <w:rFonts w:ascii="Times New Roman"/>
          <w:b w:val="false"/>
          <w:i w:val="false"/>
          <w:color w:val="000000"/>
          <w:sz w:val="28"/>
        </w:rPr>
        <w:t>
      Stamp place</w:t>
      </w:r>
    </w:p>
    <w:bookmarkEnd w:id="290"/>
    <w:bookmarkStart w:name="z298" w:id="291"/>
    <w:p>
      <w:pPr>
        <w:spacing w:after="0"/>
        <w:ind w:left="0"/>
        <w:jc w:val="both"/>
      </w:pPr>
      <w:r>
        <w:rPr>
          <w:rFonts w:ascii="Times New Roman"/>
          <w:b w:val="false"/>
          <w:i w:val="false"/>
          <w:color w:val="000000"/>
          <w:sz w:val="28"/>
        </w:rPr>
        <w:t>
      Date of issue</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standard of state </w:t>
            </w:r>
            <w:r>
              <w:br/>
            </w:r>
            <w:r>
              <w:rPr>
                <w:rFonts w:ascii="Times New Roman"/>
                <w:b w:val="false"/>
                <w:i w:val="false"/>
                <w:color w:val="000000"/>
                <w:sz w:val="20"/>
              </w:rPr>
              <w:t xml:space="preserve"> service "State registration </w:t>
            </w:r>
            <w:r>
              <w:br/>
            </w:r>
            <w:r>
              <w:rPr>
                <w:rFonts w:ascii="Times New Roman"/>
                <w:b w:val="false"/>
                <w:i w:val="false"/>
                <w:color w:val="000000"/>
                <w:sz w:val="20"/>
              </w:rPr>
              <w:t xml:space="preserve">of legal entities, accounting </w:t>
            </w:r>
            <w:r>
              <w:br/>
            </w:r>
            <w:r>
              <w:rPr>
                <w:rFonts w:ascii="Times New Roman"/>
                <w:b w:val="false"/>
                <w:i w:val="false"/>
                <w:color w:val="000000"/>
                <w:sz w:val="20"/>
              </w:rPr>
              <w:t xml:space="preserve"> registration of their branches </w:t>
            </w:r>
            <w:r>
              <w:br/>
            </w:r>
            <w:r>
              <w:rPr>
                <w:rFonts w:ascii="Times New Roman"/>
                <w:b w:val="false"/>
                <w:i w:val="false"/>
                <w:color w:val="000000"/>
                <w:sz w:val="20"/>
              </w:rPr>
              <w:t>and representative offices"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01" w:id="292"/>
    <w:p>
      <w:pPr>
        <w:spacing w:after="0"/>
        <w:ind w:left="0"/>
        <w:jc w:val="left"/>
      </w:pPr>
      <w:r>
        <w:rPr>
          <w:rFonts w:ascii="Times New Roman"/>
          <w:b/>
          <w:i w:val="false"/>
          <w:color w:val="000000"/>
        </w:rPr>
        <w:t xml:space="preserve"> non-commercial joint-stock company </w:t>
      </w:r>
      <w:r>
        <w:br/>
      </w:r>
      <w:r>
        <w:rPr>
          <w:rFonts w:ascii="Times New Roman"/>
          <w:b/>
          <w:i w:val="false"/>
          <w:color w:val="000000"/>
        </w:rPr>
        <w:t xml:space="preserve">State corporation "Government for Citizens" </w:t>
      </w:r>
      <w:r>
        <w:br/>
      </w:r>
      <w:r>
        <w:rPr>
          <w:rFonts w:ascii="Times New Roman"/>
          <w:b/>
          <w:i w:val="false"/>
          <w:color w:val="000000"/>
        </w:rPr>
        <w:t xml:space="preserve">(option: (Territorial unit) _) </w:t>
      </w:r>
      <w:r>
        <w:br/>
      </w:r>
      <w:r>
        <w:rPr>
          <w:rFonts w:ascii="Times New Roman"/>
          <w:b/>
          <w:i w:val="false"/>
          <w:color w:val="000000"/>
        </w:rPr>
        <w:t xml:space="preserve">Certificate on accounting registration </w:t>
      </w:r>
      <w:r>
        <w:br/>
      </w:r>
      <w:r>
        <w:rPr>
          <w:rFonts w:ascii="Times New Roman"/>
          <w:b/>
          <w:i w:val="false"/>
          <w:color w:val="000000"/>
        </w:rPr>
        <w:t xml:space="preserve">of a branch (a representative office) of a legal entity </w:t>
      </w:r>
      <w:r>
        <w:br/>
      </w:r>
      <w:r>
        <w:rPr>
          <w:rFonts w:ascii="Times New Roman"/>
          <w:b/>
          <w:i w:val="false"/>
          <w:color w:val="000000"/>
        </w:rPr>
        <w:t xml:space="preserve">_________________________________ </w:t>
      </w:r>
      <w:r>
        <w:br/>
      </w:r>
      <w:r>
        <w:rPr>
          <w:rFonts w:ascii="Times New Roman"/>
          <w:b/>
          <w:i w:val="false"/>
          <w:color w:val="000000"/>
        </w:rPr>
        <w:t>business identification number</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4"/>
        <w:gridCol w:w="6436"/>
      </w:tblGrid>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locality</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w:t>
            </w:r>
          </w:p>
        </w:tc>
      </w:tr>
    </w:tbl>
    <w:bookmarkStart w:name="z302" w:id="293"/>
    <w:p>
      <w:pPr>
        <w:spacing w:after="0"/>
        <w:ind w:left="0"/>
        <w:jc w:val="both"/>
      </w:pPr>
      <w:r>
        <w:rPr>
          <w:rFonts w:ascii="Times New Roman"/>
          <w:b w:val="false"/>
          <w:i w:val="false"/>
          <w:color w:val="000000"/>
          <w:sz w:val="28"/>
        </w:rPr>
        <w:t>
      Name of a branch (a representative office) of a legal entity:__________</w:t>
      </w:r>
    </w:p>
    <w:bookmarkEnd w:id="293"/>
    <w:bookmarkStart w:name="z303" w:id="294"/>
    <w:p>
      <w:pPr>
        <w:spacing w:after="0"/>
        <w:ind w:left="0"/>
        <w:jc w:val="both"/>
      </w:pPr>
      <w:r>
        <w:rPr>
          <w:rFonts w:ascii="Times New Roman"/>
          <w:b w:val="false"/>
          <w:i w:val="false"/>
          <w:color w:val="000000"/>
          <w:sz w:val="28"/>
        </w:rPr>
        <w:t>
      ____________________________________________________________________</w:t>
      </w:r>
    </w:p>
    <w:bookmarkEnd w:id="294"/>
    <w:bookmarkStart w:name="z304" w:id="295"/>
    <w:p>
      <w:pPr>
        <w:spacing w:after="0"/>
        <w:ind w:left="0"/>
        <w:jc w:val="both"/>
      </w:pPr>
      <w:r>
        <w:rPr>
          <w:rFonts w:ascii="Times New Roman"/>
          <w:b w:val="false"/>
          <w:i w:val="false"/>
          <w:color w:val="000000"/>
          <w:sz w:val="28"/>
        </w:rPr>
        <w:t>
      Name of a legal entity:________________________________________________</w:t>
      </w:r>
    </w:p>
    <w:bookmarkEnd w:id="295"/>
    <w:bookmarkStart w:name="z305" w:id="296"/>
    <w:p>
      <w:pPr>
        <w:spacing w:after="0"/>
        <w:ind w:left="0"/>
        <w:jc w:val="both"/>
      </w:pPr>
      <w:r>
        <w:rPr>
          <w:rFonts w:ascii="Times New Roman"/>
          <w:b w:val="false"/>
          <w:i w:val="false"/>
          <w:color w:val="000000"/>
          <w:sz w:val="28"/>
        </w:rPr>
        <w:t>
      ____________________________________________________________________</w:t>
      </w:r>
    </w:p>
    <w:bookmarkEnd w:id="296"/>
    <w:bookmarkStart w:name="z306" w:id="297"/>
    <w:p>
      <w:pPr>
        <w:spacing w:after="0"/>
        <w:ind w:left="0"/>
        <w:jc w:val="both"/>
      </w:pPr>
      <w:r>
        <w:rPr>
          <w:rFonts w:ascii="Times New Roman"/>
          <w:b w:val="false"/>
          <w:i w:val="false"/>
          <w:color w:val="000000"/>
          <w:sz w:val="28"/>
        </w:rPr>
        <w:t>
      Location of a branch (a representative office) of a legal entity: __________________</w:t>
      </w:r>
    </w:p>
    <w:bookmarkEnd w:id="297"/>
    <w:bookmarkStart w:name="z307" w:id="298"/>
    <w:p>
      <w:pPr>
        <w:spacing w:after="0"/>
        <w:ind w:left="0"/>
        <w:jc w:val="both"/>
      </w:pPr>
      <w:r>
        <w:rPr>
          <w:rFonts w:ascii="Times New Roman"/>
          <w:b w:val="false"/>
          <w:i w:val="false"/>
          <w:color w:val="000000"/>
          <w:sz w:val="28"/>
        </w:rPr>
        <w:t>
      ____________________________________________________________________</w:t>
      </w:r>
    </w:p>
    <w:bookmarkEnd w:id="298"/>
    <w:bookmarkStart w:name="z308" w:id="299"/>
    <w:p>
      <w:pPr>
        <w:spacing w:after="0"/>
        <w:ind w:left="0"/>
        <w:jc w:val="both"/>
      </w:pPr>
      <w:r>
        <w:rPr>
          <w:rFonts w:ascii="Times New Roman"/>
          <w:b w:val="false"/>
          <w:i w:val="false"/>
          <w:color w:val="000000"/>
          <w:sz w:val="28"/>
        </w:rPr>
        <w:t>
      A certificate is a document confirming registration of a branch (a representative offices) in accordance with the legislation of the Republic of Kazakhstan</w:t>
      </w:r>
    </w:p>
    <w:bookmarkEnd w:id="299"/>
    <w:bookmarkStart w:name="z309" w:id="300"/>
    <w:p>
      <w:pPr>
        <w:spacing w:after="0"/>
        <w:ind w:left="0"/>
        <w:jc w:val="both"/>
      </w:pPr>
      <w:r>
        <w:rPr>
          <w:rFonts w:ascii="Times New Roman"/>
          <w:b w:val="false"/>
          <w:i w:val="false"/>
          <w:color w:val="000000"/>
          <w:sz w:val="28"/>
        </w:rPr>
        <w:t>
      Head of the registration body ____________ _________________________</w:t>
      </w:r>
    </w:p>
    <w:bookmarkEnd w:id="300"/>
    <w:bookmarkStart w:name="z310" w:id="301"/>
    <w:p>
      <w:pPr>
        <w:spacing w:after="0"/>
        <w:ind w:left="0"/>
        <w:jc w:val="both"/>
      </w:pPr>
      <w:r>
        <w:rPr>
          <w:rFonts w:ascii="Times New Roman"/>
          <w:b w:val="false"/>
          <w:i w:val="false"/>
          <w:color w:val="000000"/>
          <w:sz w:val="28"/>
        </w:rPr>
        <w:t>
       (Signature) (S. N. P. (if any))</w:t>
      </w:r>
    </w:p>
    <w:bookmarkEnd w:id="301"/>
    <w:bookmarkStart w:name="z311" w:id="302"/>
    <w:p>
      <w:pPr>
        <w:spacing w:after="0"/>
        <w:ind w:left="0"/>
        <w:jc w:val="both"/>
      </w:pPr>
      <w:r>
        <w:rPr>
          <w:rFonts w:ascii="Times New Roman"/>
          <w:b w:val="false"/>
          <w:i w:val="false"/>
          <w:color w:val="000000"/>
          <w:sz w:val="28"/>
        </w:rPr>
        <w:t>
      Stamp place</w:t>
      </w:r>
    </w:p>
    <w:bookmarkEnd w:id="302"/>
    <w:bookmarkStart w:name="z312" w:id="303"/>
    <w:p>
      <w:pPr>
        <w:spacing w:after="0"/>
        <w:ind w:left="0"/>
        <w:jc w:val="both"/>
      </w:pPr>
      <w:r>
        <w:rPr>
          <w:rFonts w:ascii="Times New Roman"/>
          <w:b w:val="false"/>
          <w:i w:val="false"/>
          <w:color w:val="000000"/>
          <w:sz w:val="28"/>
        </w:rPr>
        <w:t>
      Date of issue</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standard of state </w:t>
            </w:r>
            <w:r>
              <w:br/>
            </w:r>
            <w:r>
              <w:rPr>
                <w:rFonts w:ascii="Times New Roman"/>
                <w:b w:val="false"/>
                <w:i w:val="false"/>
                <w:color w:val="000000"/>
                <w:sz w:val="20"/>
              </w:rPr>
              <w:t>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 xml:space="preserve"> and representative offices"</w:t>
            </w:r>
            <w:r>
              <w:br/>
            </w:r>
            <w:r>
              <w:rPr>
                <w:rFonts w:ascii="Times New Roman"/>
                <w:b w:val="false"/>
                <w:i w:val="false"/>
                <w:color w:val="000000"/>
                <w:sz w:val="20"/>
              </w:rPr>
              <w:t>(surname, name, patronymic</w:t>
            </w:r>
            <w:r>
              <w:br/>
            </w:r>
            <w:r>
              <w:rPr>
                <w:rFonts w:ascii="Times New Roman"/>
                <w:b w:val="false"/>
                <w:i w:val="false"/>
                <w:color w:val="000000"/>
                <w:sz w:val="20"/>
              </w:rPr>
              <w:t>(if any) (hereinafter – S. N. P.),</w:t>
            </w:r>
            <w:r>
              <w:br/>
            </w:r>
            <w:r>
              <w:rPr>
                <w:rFonts w:ascii="Times New Roman"/>
                <w:b w:val="false"/>
                <w:i w:val="false"/>
                <w:color w:val="000000"/>
                <w:sz w:val="20"/>
              </w:rPr>
              <w:t xml:space="preserve">or name of a service recipient’s </w:t>
            </w:r>
            <w:r>
              <w:br/>
            </w:r>
            <w:r>
              <w:rPr>
                <w:rFonts w:ascii="Times New Roman"/>
                <w:b w:val="false"/>
                <w:i w:val="false"/>
                <w:color w:val="000000"/>
                <w:sz w:val="20"/>
              </w:rPr>
              <w:t>organization)</w:t>
            </w:r>
            <w:r>
              <w:br/>
            </w:r>
            <w:r>
              <w:rPr>
                <w:rFonts w:ascii="Times New Roman"/>
                <w:b w:val="false"/>
                <w:i w:val="false"/>
                <w:color w:val="000000"/>
                <w:sz w:val="20"/>
              </w:rPr>
              <w:t>____________________________</w:t>
            </w:r>
            <w:r>
              <w:br/>
            </w:r>
            <w:r>
              <w:rPr>
                <w:rFonts w:ascii="Times New Roman"/>
                <w:b w:val="false"/>
                <w:i w:val="false"/>
                <w:color w:val="000000"/>
                <w:sz w:val="20"/>
              </w:rPr>
              <w:t>(service recipient’s address)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15" w:id="304"/>
    <w:p>
      <w:pPr>
        <w:spacing w:after="0"/>
        <w:ind w:left="0"/>
        <w:jc w:val="left"/>
      </w:pPr>
      <w:r>
        <w:rPr>
          <w:rFonts w:ascii="Times New Roman"/>
          <w:b/>
          <w:i w:val="false"/>
          <w:color w:val="000000"/>
        </w:rPr>
        <w:t xml:space="preserve"> Receipt </w:t>
      </w:r>
      <w:r>
        <w:br/>
      </w:r>
      <w:r>
        <w:rPr>
          <w:rFonts w:ascii="Times New Roman"/>
          <w:b/>
          <w:i w:val="false"/>
          <w:color w:val="000000"/>
        </w:rPr>
        <w:t>on refusal to accept documents</w:t>
      </w:r>
    </w:p>
    <w:bookmarkEnd w:id="304"/>
    <w:bookmarkStart w:name="z316" w:id="305"/>
    <w:p>
      <w:pPr>
        <w:spacing w:after="0"/>
        <w:ind w:left="0"/>
        <w:jc w:val="both"/>
      </w:pPr>
      <w:r>
        <w:rPr>
          <w:rFonts w:ascii="Times New Roman"/>
          <w:b w:val="false"/>
          <w:i w:val="false"/>
          <w:color w:val="000000"/>
          <w:sz w:val="28"/>
        </w:rPr>
        <w:t>
      Guided by paragraph 2 of Article 20 of the Law of the Republic of Kazakhstan dated April 15, 2013 “On State Services”, department №.__ of the branch</w:t>
      </w:r>
    </w:p>
    <w:bookmarkEnd w:id="305"/>
    <w:bookmarkStart w:name="z317" w:id="306"/>
    <w:p>
      <w:pPr>
        <w:spacing w:after="0"/>
        <w:ind w:left="0"/>
        <w:jc w:val="both"/>
      </w:pPr>
      <w:r>
        <w:rPr>
          <w:rFonts w:ascii="Times New Roman"/>
          <w:b w:val="false"/>
          <w:i w:val="false"/>
          <w:color w:val="000000"/>
          <w:sz w:val="28"/>
        </w:rPr>
        <w:t>
      of the State corporation (indicate the address) refuses to accept documents for rendering a state service (indicate the name of a state service in accordance with the standard of state service) due to your submission of an incomplete package of documents according to the list provided for by the standard of state service, namely:</w:t>
      </w:r>
    </w:p>
    <w:bookmarkEnd w:id="306"/>
    <w:bookmarkStart w:name="z318" w:id="307"/>
    <w:p>
      <w:pPr>
        <w:spacing w:after="0"/>
        <w:ind w:left="0"/>
        <w:jc w:val="both"/>
      </w:pPr>
      <w:r>
        <w:rPr>
          <w:rFonts w:ascii="Times New Roman"/>
          <w:b w:val="false"/>
          <w:i w:val="false"/>
          <w:color w:val="000000"/>
          <w:sz w:val="28"/>
        </w:rPr>
        <w:t>
      Name of missing documents:</w:t>
      </w:r>
    </w:p>
    <w:bookmarkEnd w:id="307"/>
    <w:bookmarkStart w:name="z319" w:id="308"/>
    <w:p>
      <w:pPr>
        <w:spacing w:after="0"/>
        <w:ind w:left="0"/>
        <w:jc w:val="both"/>
      </w:pPr>
      <w:r>
        <w:rPr>
          <w:rFonts w:ascii="Times New Roman"/>
          <w:b w:val="false"/>
          <w:i w:val="false"/>
          <w:color w:val="000000"/>
          <w:sz w:val="28"/>
        </w:rPr>
        <w:t>
      1) ________________________________________;</w:t>
      </w:r>
    </w:p>
    <w:bookmarkEnd w:id="308"/>
    <w:bookmarkStart w:name="z320" w:id="309"/>
    <w:p>
      <w:pPr>
        <w:spacing w:after="0"/>
        <w:ind w:left="0"/>
        <w:jc w:val="both"/>
      </w:pPr>
      <w:r>
        <w:rPr>
          <w:rFonts w:ascii="Times New Roman"/>
          <w:b w:val="false"/>
          <w:i w:val="false"/>
          <w:color w:val="000000"/>
          <w:sz w:val="28"/>
        </w:rPr>
        <w:t>
      2) ________________________________________;</w:t>
      </w:r>
    </w:p>
    <w:bookmarkEnd w:id="309"/>
    <w:bookmarkStart w:name="z321" w:id="310"/>
    <w:p>
      <w:pPr>
        <w:spacing w:after="0"/>
        <w:ind w:left="0"/>
        <w:jc w:val="both"/>
      </w:pPr>
      <w:r>
        <w:rPr>
          <w:rFonts w:ascii="Times New Roman"/>
          <w:b w:val="false"/>
          <w:i w:val="false"/>
          <w:color w:val="000000"/>
          <w:sz w:val="28"/>
        </w:rPr>
        <w:t>
      3) ________________________________________;</w:t>
      </w:r>
    </w:p>
    <w:bookmarkEnd w:id="310"/>
    <w:bookmarkStart w:name="z322" w:id="311"/>
    <w:p>
      <w:pPr>
        <w:spacing w:after="0"/>
        <w:ind w:left="0"/>
        <w:jc w:val="both"/>
      </w:pPr>
      <w:r>
        <w:rPr>
          <w:rFonts w:ascii="Times New Roman"/>
          <w:b w:val="false"/>
          <w:i w:val="false"/>
          <w:color w:val="000000"/>
          <w:sz w:val="28"/>
        </w:rPr>
        <w:t>
      This receipt is made in 2 copies, one for each side.</w:t>
      </w:r>
    </w:p>
    <w:bookmarkEnd w:id="311"/>
    <w:bookmarkStart w:name="z323" w:id="312"/>
    <w:p>
      <w:pPr>
        <w:spacing w:after="0"/>
        <w:ind w:left="0"/>
        <w:jc w:val="both"/>
      </w:pPr>
      <w:r>
        <w:rPr>
          <w:rFonts w:ascii="Times New Roman"/>
          <w:b w:val="false"/>
          <w:i w:val="false"/>
          <w:color w:val="000000"/>
          <w:sz w:val="28"/>
        </w:rPr>
        <w:t>
      Full name (of an employee of the State corporation) _______________</w:t>
      </w:r>
    </w:p>
    <w:bookmarkEnd w:id="312"/>
    <w:bookmarkStart w:name="z324" w:id="313"/>
    <w:p>
      <w:pPr>
        <w:spacing w:after="0"/>
        <w:ind w:left="0"/>
        <w:jc w:val="both"/>
      </w:pPr>
      <w:r>
        <w:rPr>
          <w:rFonts w:ascii="Times New Roman"/>
          <w:b w:val="false"/>
          <w:i w:val="false"/>
          <w:color w:val="000000"/>
          <w:sz w:val="28"/>
        </w:rPr>
        <w:t>
       (signature)</w:t>
      </w:r>
    </w:p>
    <w:bookmarkEnd w:id="313"/>
    <w:bookmarkStart w:name="z325" w:id="314"/>
    <w:p>
      <w:pPr>
        <w:spacing w:after="0"/>
        <w:ind w:left="0"/>
        <w:jc w:val="both"/>
      </w:pPr>
      <w:r>
        <w:rPr>
          <w:rFonts w:ascii="Times New Roman"/>
          <w:b w:val="false"/>
          <w:i w:val="false"/>
          <w:color w:val="000000"/>
          <w:sz w:val="28"/>
        </w:rPr>
        <w:t>
      Executor: S. N. P. (if any) ____________________________________</w:t>
      </w:r>
    </w:p>
    <w:bookmarkEnd w:id="314"/>
    <w:bookmarkStart w:name="z326" w:id="315"/>
    <w:p>
      <w:pPr>
        <w:spacing w:after="0"/>
        <w:ind w:left="0"/>
        <w:jc w:val="both"/>
      </w:pPr>
      <w:r>
        <w:rPr>
          <w:rFonts w:ascii="Times New Roman"/>
          <w:b w:val="false"/>
          <w:i w:val="false"/>
          <w:color w:val="000000"/>
          <w:sz w:val="28"/>
        </w:rPr>
        <w:t>
      Telephone __________</w:t>
      </w:r>
    </w:p>
    <w:bookmarkEnd w:id="315"/>
    <w:bookmarkStart w:name="z327" w:id="316"/>
    <w:p>
      <w:pPr>
        <w:spacing w:after="0"/>
        <w:ind w:left="0"/>
        <w:jc w:val="both"/>
      </w:pPr>
      <w:r>
        <w:rPr>
          <w:rFonts w:ascii="Times New Roman"/>
          <w:b w:val="false"/>
          <w:i w:val="false"/>
          <w:color w:val="000000"/>
          <w:sz w:val="28"/>
        </w:rPr>
        <w:t>
      Received: S. N. P.(if any) / ____________________________________</w:t>
      </w:r>
    </w:p>
    <w:bookmarkEnd w:id="316"/>
    <w:bookmarkStart w:name="z328" w:id="317"/>
    <w:p>
      <w:pPr>
        <w:spacing w:after="0"/>
        <w:ind w:left="0"/>
        <w:jc w:val="both"/>
      </w:pPr>
      <w:r>
        <w:rPr>
          <w:rFonts w:ascii="Times New Roman"/>
          <w:b w:val="false"/>
          <w:i w:val="false"/>
          <w:color w:val="000000"/>
          <w:sz w:val="28"/>
        </w:rPr>
        <w:t>
       signature of a service recipient</w:t>
      </w:r>
    </w:p>
    <w:bookmarkEnd w:id="317"/>
    <w:bookmarkStart w:name="z329" w:id="318"/>
    <w:p>
      <w:pPr>
        <w:spacing w:after="0"/>
        <w:ind w:left="0"/>
        <w:jc w:val="both"/>
      </w:pPr>
      <w:r>
        <w:rPr>
          <w:rFonts w:ascii="Times New Roman"/>
          <w:b w:val="false"/>
          <w:i w:val="false"/>
          <w:color w:val="000000"/>
          <w:sz w:val="28"/>
        </w:rPr>
        <w:t>
      "___" _________ 20_____</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standard of state </w:t>
            </w:r>
            <w:r>
              <w:br/>
            </w:r>
            <w:r>
              <w:rPr>
                <w:rFonts w:ascii="Times New Roman"/>
                <w:b w:val="false"/>
                <w:i w:val="false"/>
                <w:color w:val="000000"/>
                <w:sz w:val="20"/>
              </w:rPr>
              <w:t>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 xml:space="preserve">registration of their branches </w:t>
            </w:r>
            <w:r>
              <w:br/>
            </w:r>
            <w:r>
              <w:rPr>
                <w:rFonts w:ascii="Times New Roman"/>
                <w:b w:val="false"/>
                <w:i w:val="false"/>
                <w:color w:val="000000"/>
                <w:sz w:val="20"/>
              </w:rPr>
              <w:t>and representative offices"</w:t>
            </w:r>
          </w:p>
        </w:tc>
      </w:tr>
    </w:tbl>
    <w:p>
      <w:pPr>
        <w:spacing w:after="0"/>
        <w:ind w:left="0"/>
        <w:jc w:val="left"/>
      </w:pPr>
      <w:r>
        <w:rPr>
          <w:rFonts w:ascii="Times New Roman"/>
          <w:b/>
          <w:i w:val="false"/>
          <w:color w:val="000000"/>
        </w:rPr>
        <w:t xml:space="preserve"> The rates of fees are calculated based on the size of the monthly calculation index, established for the corresponding financial year by the Law on republican budget (hereinafter - MCI), and are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002"/>
        <w:gridCol w:w="790"/>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registration actions</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(MCI)</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of legal entities (including during reorganization in cases stipulated by the legislation of the Republic of Kazakhstan), accounting registration (re-registration), deregistration of their branches and representative offices, with the exception of commercial organizations:</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legal entities, their branches and representative offices</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political parties, their branches and representative offices</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(including during reorganization in cases stipulated by the legislation of the Republic of Kazakhstan) of institutions, financed from the budget, cooperatives of owners of premises (apartments), accounting registration (re-registration), deregistration of their branches and representative offices:</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registration of activities termination, accounting registration, deregistration</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activity (including during reorganization in cases, provided for by the legislation of the Republic of Kazakhstan) of children's and youth public associations, as well as public associations of disabled people, accounting registration (re-registration), deregistration of their branches and representative offices, branches of republican and regional national and cultural public associations:</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(including during reorganization in cases provided for by the legislation of the Republic of Kazakhstan)</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 state registration of termination of activity (including during reorganization in cases provided for by the legislation of the Republic of Kazakhstan), deregistration</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standard  of state </w:t>
            </w:r>
            <w:r>
              <w:br/>
            </w:r>
            <w:r>
              <w:rPr>
                <w:rFonts w:ascii="Times New Roman"/>
                <w:b w:val="false"/>
                <w:i w:val="false"/>
                <w:color w:val="000000"/>
                <w:sz w:val="20"/>
              </w:rPr>
              <w:t>service "State registration of</w:t>
            </w:r>
            <w:r>
              <w:br/>
            </w:r>
            <w:r>
              <w:rPr>
                <w:rFonts w:ascii="Times New Roman"/>
                <w:b w:val="false"/>
                <w:i w:val="false"/>
                <w:color w:val="000000"/>
                <w:sz w:val="20"/>
              </w:rPr>
              <w:t xml:space="preserve">legal entities, accounting </w:t>
            </w:r>
            <w:r>
              <w:br/>
            </w:r>
            <w:r>
              <w:rPr>
                <w:rFonts w:ascii="Times New Roman"/>
                <w:b w:val="false"/>
                <w:i w:val="false"/>
                <w:color w:val="000000"/>
                <w:sz w:val="20"/>
              </w:rPr>
              <w:t xml:space="preserve">registration of their branches </w:t>
            </w:r>
            <w:r>
              <w:br/>
            </w:r>
            <w:r>
              <w:rPr>
                <w:rFonts w:ascii="Times New Roman"/>
                <w:b w:val="false"/>
                <w:i w:val="false"/>
                <w:color w:val="000000"/>
                <w:sz w:val="20"/>
              </w:rPr>
              <w:t>and representative offices"</w:t>
            </w:r>
            <w:r>
              <w:br/>
            </w:r>
            <w:r>
              <w:rPr>
                <w:rFonts w:ascii="Times New Roman"/>
                <w:b w:val="false"/>
                <w:i w:val="false"/>
                <w:color w:val="000000"/>
                <w:sz w:val="20"/>
              </w:rPr>
              <w:t>_____________________</w:t>
            </w:r>
            <w:r>
              <w:br/>
            </w:r>
            <w:r>
              <w:rPr>
                <w:rFonts w:ascii="Times New Roman"/>
                <w:b w:val="false"/>
                <w:i w:val="false"/>
                <w:color w:val="000000"/>
                <w:sz w:val="20"/>
              </w:rPr>
              <w:t xml:space="preserve">Name of  registration body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w:t>
            </w:r>
          </w:p>
        </w:tc>
      </w:tr>
    </w:tbl>
    <w:bookmarkStart w:name="z333" w:id="319"/>
    <w:p>
      <w:pPr>
        <w:spacing w:after="0"/>
        <w:ind w:left="0"/>
        <w:jc w:val="left"/>
      </w:pPr>
      <w:r>
        <w:rPr>
          <w:rFonts w:ascii="Times New Roman"/>
          <w:b/>
          <w:i w:val="false"/>
          <w:color w:val="000000"/>
        </w:rPr>
        <w:t xml:space="preserve">  Application </w:t>
      </w:r>
    </w:p>
    <w:bookmarkEnd w:id="319"/>
    <w:bookmarkStart w:name="z334" w:id="320"/>
    <w:p>
      <w:pPr>
        <w:spacing w:after="0"/>
        <w:ind w:left="0"/>
        <w:jc w:val="both"/>
      </w:pPr>
      <w:r>
        <w:rPr>
          <w:rFonts w:ascii="Times New Roman"/>
          <w:b w:val="false"/>
          <w:i w:val="false"/>
          <w:color w:val="000000"/>
          <w:sz w:val="28"/>
        </w:rPr>
        <w:t>
       for state (accounting) registration</w:t>
      </w:r>
    </w:p>
    <w:bookmarkEnd w:id="320"/>
    <w:bookmarkStart w:name="z335" w:id="321"/>
    <w:p>
      <w:pPr>
        <w:spacing w:after="0"/>
        <w:ind w:left="0"/>
        <w:jc w:val="both"/>
      </w:pPr>
      <w:r>
        <w:rPr>
          <w:rFonts w:ascii="Times New Roman"/>
          <w:b w:val="false"/>
          <w:i w:val="false"/>
          <w:color w:val="000000"/>
          <w:sz w:val="28"/>
        </w:rPr>
        <w:t>
       of a legal entity, a branch (a representative office)</w:t>
      </w:r>
    </w:p>
    <w:bookmarkEnd w:id="321"/>
    <w:bookmarkStart w:name="z336" w:id="322"/>
    <w:p>
      <w:pPr>
        <w:spacing w:after="0"/>
        <w:ind w:left="0"/>
        <w:jc w:val="both"/>
      </w:pPr>
      <w:r>
        <w:rPr>
          <w:rFonts w:ascii="Times New Roman"/>
          <w:b w:val="false"/>
          <w:i w:val="false"/>
          <w:color w:val="000000"/>
          <w:sz w:val="28"/>
        </w:rPr>
        <w:t>
      1. Form of organization (indicate in the appropriate box x)</w:t>
      </w:r>
    </w:p>
    <w:bookmarkEnd w:id="322"/>
    <w:bookmarkStart w:name="z337" w:id="323"/>
    <w:p>
      <w:pPr>
        <w:spacing w:after="0"/>
        <w:ind w:left="0"/>
        <w:jc w:val="both"/>
      </w:pPr>
      <w:r>
        <w:rPr>
          <w:rFonts w:ascii="Times New Roman"/>
          <w:b w:val="false"/>
          <w:i w:val="false"/>
          <w:color w:val="000000"/>
          <w:sz w:val="28"/>
        </w:rPr>
        <w:t>
      1) an entity _________ 2) a branch ________</w:t>
      </w:r>
    </w:p>
    <w:bookmarkEnd w:id="323"/>
    <w:bookmarkStart w:name="z338" w:id="324"/>
    <w:p>
      <w:pPr>
        <w:spacing w:after="0"/>
        <w:ind w:left="0"/>
        <w:jc w:val="both"/>
      </w:pPr>
      <w:r>
        <w:rPr>
          <w:rFonts w:ascii="Times New Roman"/>
          <w:b w:val="false"/>
          <w:i w:val="false"/>
          <w:color w:val="000000"/>
          <w:sz w:val="28"/>
        </w:rPr>
        <w:t>
      3) a representation office ________________</w:t>
      </w:r>
    </w:p>
    <w:bookmarkEnd w:id="324"/>
    <w:bookmarkStart w:name="z339" w:id="325"/>
    <w:p>
      <w:pPr>
        <w:spacing w:after="0"/>
        <w:ind w:left="0"/>
        <w:jc w:val="both"/>
      </w:pPr>
      <w:r>
        <w:rPr>
          <w:rFonts w:ascii="Times New Roman"/>
          <w:b w:val="false"/>
          <w:i w:val="false"/>
          <w:color w:val="000000"/>
          <w:sz w:val="28"/>
        </w:rPr>
        <w:t>
      2. Name of a legal entity, a branch (a representative office)</w:t>
      </w:r>
    </w:p>
    <w:bookmarkEnd w:id="325"/>
    <w:bookmarkStart w:name="z340" w:id="326"/>
    <w:p>
      <w:pPr>
        <w:spacing w:after="0"/>
        <w:ind w:left="0"/>
        <w:jc w:val="both"/>
      </w:pPr>
      <w:r>
        <w:rPr>
          <w:rFonts w:ascii="Times New Roman"/>
          <w:b w:val="false"/>
          <w:i w:val="false"/>
          <w:color w:val="000000"/>
          <w:sz w:val="28"/>
        </w:rPr>
        <w:t>
      ____________________________________________________________________</w:t>
      </w:r>
    </w:p>
    <w:bookmarkEnd w:id="326"/>
    <w:bookmarkStart w:name="z341" w:id="327"/>
    <w:p>
      <w:pPr>
        <w:spacing w:after="0"/>
        <w:ind w:left="0"/>
        <w:jc w:val="both"/>
      </w:pPr>
      <w:r>
        <w:rPr>
          <w:rFonts w:ascii="Times New Roman"/>
          <w:b w:val="false"/>
          <w:i w:val="false"/>
          <w:color w:val="000000"/>
          <w:sz w:val="28"/>
        </w:rPr>
        <w:t>
      3. Participation of foreign investors in a legal entity, a branch (a representative office) (indicate in the appropriate box x)</w:t>
      </w:r>
    </w:p>
    <w:bookmarkEnd w:id="327"/>
    <w:bookmarkStart w:name="z342" w:id="328"/>
    <w:p>
      <w:pPr>
        <w:spacing w:after="0"/>
        <w:ind w:left="0"/>
        <w:jc w:val="both"/>
      </w:pPr>
      <w:r>
        <w:rPr>
          <w:rFonts w:ascii="Times New Roman"/>
          <w:b w:val="false"/>
          <w:i w:val="false"/>
          <w:color w:val="000000"/>
          <w:sz w:val="28"/>
        </w:rPr>
        <w:t>
      1) yes _____________ 2) no __________________________</w:t>
      </w:r>
    </w:p>
    <w:bookmarkEnd w:id="328"/>
    <w:bookmarkStart w:name="z343" w:id="329"/>
    <w:p>
      <w:pPr>
        <w:spacing w:after="0"/>
        <w:ind w:left="0"/>
        <w:jc w:val="both"/>
      </w:pPr>
      <w:r>
        <w:rPr>
          <w:rFonts w:ascii="Times New Roman"/>
          <w:b w:val="false"/>
          <w:i w:val="false"/>
          <w:color w:val="000000"/>
          <w:sz w:val="28"/>
        </w:rPr>
        <w:t>
      4. Location of a legal entity, a branch (a representative office)</w:t>
      </w:r>
    </w:p>
    <w:bookmarkEnd w:id="329"/>
    <w:bookmarkStart w:name="z344" w:id="330"/>
    <w:p>
      <w:pPr>
        <w:spacing w:after="0"/>
        <w:ind w:left="0"/>
        <w:jc w:val="both"/>
      </w:pPr>
      <w:r>
        <w:rPr>
          <w:rFonts w:ascii="Times New Roman"/>
          <w:b w:val="false"/>
          <w:i w:val="false"/>
          <w:color w:val="000000"/>
          <w:sz w:val="28"/>
        </w:rPr>
        <w:t>
      Address registration code: _____________ Postal code:__________</w:t>
      </w:r>
    </w:p>
    <w:bookmarkEnd w:id="330"/>
    <w:bookmarkStart w:name="z345" w:id="331"/>
    <w:p>
      <w:pPr>
        <w:spacing w:after="0"/>
        <w:ind w:left="0"/>
        <w:jc w:val="both"/>
      </w:pPr>
      <w:r>
        <w:rPr>
          <w:rFonts w:ascii="Times New Roman"/>
          <w:b w:val="false"/>
          <w:i w:val="false"/>
          <w:color w:val="000000"/>
          <w:sz w:val="28"/>
        </w:rPr>
        <w:t>
      Region: ________________________________________________</w:t>
      </w:r>
    </w:p>
    <w:bookmarkEnd w:id="331"/>
    <w:bookmarkStart w:name="z346" w:id="332"/>
    <w:p>
      <w:pPr>
        <w:spacing w:after="0"/>
        <w:ind w:left="0"/>
        <w:jc w:val="both"/>
      </w:pPr>
      <w:r>
        <w:rPr>
          <w:rFonts w:ascii="Times New Roman"/>
          <w:b w:val="false"/>
          <w:i w:val="false"/>
          <w:color w:val="000000"/>
          <w:sz w:val="28"/>
        </w:rPr>
        <w:t>
      City, district,____________________________________________</w:t>
      </w:r>
    </w:p>
    <w:bookmarkEnd w:id="332"/>
    <w:bookmarkStart w:name="z347" w:id="333"/>
    <w:p>
      <w:pPr>
        <w:spacing w:after="0"/>
        <w:ind w:left="0"/>
        <w:jc w:val="both"/>
      </w:pPr>
      <w:r>
        <w:rPr>
          <w:rFonts w:ascii="Times New Roman"/>
          <w:b w:val="false"/>
          <w:i w:val="false"/>
          <w:color w:val="000000"/>
          <w:sz w:val="28"/>
        </w:rPr>
        <w:t>
      Rural district, district in the city:_______________________________________</w:t>
      </w:r>
    </w:p>
    <w:bookmarkEnd w:id="333"/>
    <w:bookmarkStart w:name="z348" w:id="334"/>
    <w:p>
      <w:pPr>
        <w:spacing w:after="0"/>
        <w:ind w:left="0"/>
        <w:jc w:val="both"/>
      </w:pPr>
      <w:r>
        <w:rPr>
          <w:rFonts w:ascii="Times New Roman"/>
          <w:b w:val="false"/>
          <w:i w:val="false"/>
          <w:color w:val="000000"/>
          <w:sz w:val="28"/>
        </w:rPr>
        <w:t>
      Village, settlement _________________________________________________</w:t>
      </w:r>
    </w:p>
    <w:bookmarkEnd w:id="334"/>
    <w:bookmarkStart w:name="z349" w:id="335"/>
    <w:p>
      <w:pPr>
        <w:spacing w:after="0"/>
        <w:ind w:left="0"/>
        <w:jc w:val="both"/>
      </w:pPr>
      <w:r>
        <w:rPr>
          <w:rFonts w:ascii="Times New Roman"/>
          <w:b w:val="false"/>
          <w:i w:val="false"/>
          <w:color w:val="000000"/>
          <w:sz w:val="28"/>
        </w:rPr>
        <w:t>
      Part of the locality (street, avenue, etc.):_________________________________</w:t>
      </w:r>
    </w:p>
    <w:bookmarkEnd w:id="335"/>
    <w:bookmarkStart w:name="z350" w:id="336"/>
    <w:p>
      <w:pPr>
        <w:spacing w:after="0"/>
        <w:ind w:left="0"/>
        <w:jc w:val="both"/>
      </w:pPr>
      <w:r>
        <w:rPr>
          <w:rFonts w:ascii="Times New Roman"/>
          <w:b w:val="false"/>
          <w:i w:val="false"/>
          <w:color w:val="000000"/>
          <w:sz w:val="28"/>
        </w:rPr>
        <w:t>
      House number _________________, premise: ____________________________</w:t>
      </w:r>
    </w:p>
    <w:bookmarkEnd w:id="336"/>
    <w:bookmarkStart w:name="z351" w:id="337"/>
    <w:p>
      <w:pPr>
        <w:spacing w:after="0"/>
        <w:ind w:left="0"/>
        <w:jc w:val="both"/>
      </w:pPr>
      <w:r>
        <w:rPr>
          <w:rFonts w:ascii="Times New Roman"/>
          <w:b w:val="false"/>
          <w:i w:val="false"/>
          <w:color w:val="000000"/>
          <w:sz w:val="28"/>
        </w:rPr>
        <w:t>
      Phone number:__________________ E-mail address:______________________</w:t>
      </w:r>
    </w:p>
    <w:bookmarkEnd w:id="337"/>
    <w:bookmarkStart w:name="z352" w:id="338"/>
    <w:p>
      <w:pPr>
        <w:spacing w:after="0"/>
        <w:ind w:left="0"/>
        <w:jc w:val="both"/>
      </w:pPr>
      <w:r>
        <w:rPr>
          <w:rFonts w:ascii="Times New Roman"/>
          <w:b w:val="false"/>
          <w:i w:val="false"/>
          <w:color w:val="000000"/>
          <w:sz w:val="28"/>
        </w:rPr>
        <w:t>
      5. S. N. P. (if any) of the head _________________________________________</w:t>
      </w:r>
    </w:p>
    <w:bookmarkEnd w:id="338"/>
    <w:bookmarkStart w:name="z353" w:id="339"/>
    <w:p>
      <w:pPr>
        <w:spacing w:after="0"/>
        <w:ind w:left="0"/>
        <w:jc w:val="both"/>
      </w:pPr>
      <w:r>
        <w:rPr>
          <w:rFonts w:ascii="Times New Roman"/>
          <w:b w:val="false"/>
          <w:i w:val="false"/>
          <w:color w:val="000000"/>
          <w:sz w:val="28"/>
        </w:rPr>
        <w:t>
      IIN: ________________________,</w:t>
      </w:r>
    </w:p>
    <w:bookmarkEnd w:id="339"/>
    <w:bookmarkStart w:name="z354" w:id="340"/>
    <w:p>
      <w:pPr>
        <w:spacing w:after="0"/>
        <w:ind w:left="0"/>
        <w:jc w:val="both"/>
      </w:pPr>
      <w:r>
        <w:rPr>
          <w:rFonts w:ascii="Times New Roman"/>
          <w:b w:val="false"/>
          <w:i w:val="false"/>
          <w:color w:val="000000"/>
          <w:sz w:val="28"/>
        </w:rPr>
        <w:t>
      6. Composition and number of founders (indicate in the appropriate box x,</w:t>
      </w:r>
    </w:p>
    <w:bookmarkEnd w:id="340"/>
    <w:bookmarkStart w:name="z355" w:id="341"/>
    <w:p>
      <w:pPr>
        <w:spacing w:after="0"/>
        <w:ind w:left="0"/>
        <w:jc w:val="both"/>
      </w:pPr>
      <w:r>
        <w:rPr>
          <w:rFonts w:ascii="Times New Roman"/>
          <w:b w:val="false"/>
          <w:i w:val="false"/>
          <w:color w:val="000000"/>
          <w:sz w:val="28"/>
        </w:rPr>
        <w:t>
      number in digital designation):</w:t>
      </w:r>
    </w:p>
    <w:bookmarkEnd w:id="341"/>
    <w:bookmarkStart w:name="z356" w:id="342"/>
    <w:p>
      <w:pPr>
        <w:spacing w:after="0"/>
        <w:ind w:left="0"/>
        <w:jc w:val="both"/>
      </w:pPr>
      <w:r>
        <w:rPr>
          <w:rFonts w:ascii="Times New Roman"/>
          <w:b w:val="false"/>
          <w:i w:val="false"/>
          <w:color w:val="000000"/>
          <w:sz w:val="28"/>
        </w:rPr>
        <w:t>
      1) a legal entity _____________ 2) an individual ________________</w:t>
      </w:r>
    </w:p>
    <w:bookmarkEnd w:id="342"/>
    <w:bookmarkStart w:name="z357" w:id="343"/>
    <w:p>
      <w:pPr>
        <w:spacing w:after="0"/>
        <w:ind w:left="0"/>
        <w:jc w:val="both"/>
      </w:pPr>
      <w:r>
        <w:rPr>
          <w:rFonts w:ascii="Times New Roman"/>
          <w:b w:val="false"/>
          <w:i w:val="false"/>
          <w:color w:val="000000"/>
          <w:sz w:val="28"/>
        </w:rPr>
        <w:t>
      Name of a legal entity _____________________________________</w:t>
      </w:r>
    </w:p>
    <w:bookmarkEnd w:id="343"/>
    <w:bookmarkStart w:name="z358" w:id="344"/>
    <w:p>
      <w:pPr>
        <w:spacing w:after="0"/>
        <w:ind w:left="0"/>
        <w:jc w:val="both"/>
      </w:pPr>
      <w:r>
        <w:rPr>
          <w:rFonts w:ascii="Times New Roman"/>
          <w:b w:val="false"/>
          <w:i w:val="false"/>
          <w:color w:val="000000"/>
          <w:sz w:val="28"/>
        </w:rPr>
        <w:t>
      BIN, analogue of tax registration number, or country code (for a</w:t>
      </w:r>
    </w:p>
    <w:bookmarkEnd w:id="344"/>
    <w:bookmarkStart w:name="z359" w:id="345"/>
    <w:p>
      <w:pPr>
        <w:spacing w:after="0"/>
        <w:ind w:left="0"/>
        <w:jc w:val="both"/>
      </w:pPr>
      <w:r>
        <w:rPr>
          <w:rFonts w:ascii="Times New Roman"/>
          <w:b w:val="false"/>
          <w:i w:val="false"/>
          <w:color w:val="000000"/>
          <w:sz w:val="28"/>
        </w:rPr>
        <w:t>
      foreign legal entity) _______________________________________</w:t>
      </w:r>
    </w:p>
    <w:bookmarkEnd w:id="345"/>
    <w:bookmarkStart w:name="z360" w:id="346"/>
    <w:p>
      <w:pPr>
        <w:spacing w:after="0"/>
        <w:ind w:left="0"/>
        <w:jc w:val="both"/>
      </w:pPr>
      <w:r>
        <w:rPr>
          <w:rFonts w:ascii="Times New Roman"/>
          <w:b w:val="false"/>
          <w:i w:val="false"/>
          <w:color w:val="000000"/>
          <w:sz w:val="28"/>
        </w:rPr>
        <w:t>
      Share in the authorized capital% _______ Amount of deposit (thousand tenge) _____</w:t>
      </w:r>
    </w:p>
    <w:bookmarkEnd w:id="346"/>
    <w:bookmarkStart w:name="z361" w:id="347"/>
    <w:p>
      <w:pPr>
        <w:spacing w:after="0"/>
        <w:ind w:left="0"/>
        <w:jc w:val="both"/>
      </w:pPr>
      <w:r>
        <w:rPr>
          <w:rFonts w:ascii="Times New Roman"/>
          <w:b w:val="false"/>
          <w:i w:val="false"/>
          <w:color w:val="000000"/>
          <w:sz w:val="28"/>
        </w:rPr>
        <w:t>
      S. N. P. (if any) of an individual _________________________</w:t>
      </w:r>
    </w:p>
    <w:bookmarkEnd w:id="347"/>
    <w:bookmarkStart w:name="z362" w:id="348"/>
    <w:p>
      <w:pPr>
        <w:spacing w:after="0"/>
        <w:ind w:left="0"/>
        <w:jc w:val="both"/>
      </w:pPr>
      <w:r>
        <w:rPr>
          <w:rFonts w:ascii="Times New Roman"/>
          <w:b w:val="false"/>
          <w:i w:val="false"/>
          <w:color w:val="000000"/>
          <w:sz w:val="28"/>
        </w:rPr>
        <w:t>
      IIN, analogue of tax registration number, or country code (for foreign</w:t>
      </w:r>
    </w:p>
    <w:bookmarkEnd w:id="348"/>
    <w:bookmarkStart w:name="z363" w:id="349"/>
    <w:p>
      <w:pPr>
        <w:spacing w:after="0"/>
        <w:ind w:left="0"/>
        <w:jc w:val="both"/>
      </w:pPr>
      <w:r>
        <w:rPr>
          <w:rFonts w:ascii="Times New Roman"/>
          <w:b w:val="false"/>
          <w:i w:val="false"/>
          <w:color w:val="000000"/>
          <w:sz w:val="28"/>
        </w:rPr>
        <w:t>
      individual) _________________________________________________________</w:t>
      </w:r>
    </w:p>
    <w:bookmarkEnd w:id="349"/>
    <w:bookmarkStart w:name="z364" w:id="350"/>
    <w:p>
      <w:pPr>
        <w:spacing w:after="0"/>
        <w:ind w:left="0"/>
        <w:jc w:val="both"/>
      </w:pPr>
      <w:r>
        <w:rPr>
          <w:rFonts w:ascii="Times New Roman"/>
          <w:b w:val="false"/>
          <w:i w:val="false"/>
          <w:color w:val="000000"/>
          <w:sz w:val="28"/>
        </w:rPr>
        <w:t>
      Share in the authorized capital% ________ Amount of deposit (thousand tenge) ______</w:t>
      </w:r>
    </w:p>
    <w:bookmarkEnd w:id="350"/>
    <w:bookmarkStart w:name="z365" w:id="351"/>
    <w:p>
      <w:pPr>
        <w:spacing w:after="0"/>
        <w:ind w:left="0"/>
        <w:jc w:val="both"/>
      </w:pPr>
      <w:r>
        <w:rPr>
          <w:rFonts w:ascii="Times New Roman"/>
          <w:b w:val="false"/>
          <w:i w:val="false"/>
          <w:color w:val="000000"/>
          <w:sz w:val="28"/>
        </w:rPr>
        <w:t>
      If there are more than one founders information about them: S. N. P. (if any),</w:t>
      </w:r>
    </w:p>
    <w:bookmarkEnd w:id="351"/>
    <w:bookmarkStart w:name="z366" w:id="352"/>
    <w:p>
      <w:pPr>
        <w:spacing w:after="0"/>
        <w:ind w:left="0"/>
        <w:jc w:val="both"/>
      </w:pPr>
      <w:r>
        <w:rPr>
          <w:rFonts w:ascii="Times New Roman"/>
          <w:b w:val="false"/>
          <w:i w:val="false"/>
          <w:color w:val="000000"/>
          <w:sz w:val="28"/>
        </w:rPr>
        <w:t>
      IIN, analogue of the tax registration number, or country code (for an individual),</w:t>
      </w:r>
    </w:p>
    <w:bookmarkEnd w:id="352"/>
    <w:bookmarkStart w:name="z367" w:id="353"/>
    <w:p>
      <w:pPr>
        <w:spacing w:after="0"/>
        <w:ind w:left="0"/>
        <w:jc w:val="both"/>
      </w:pPr>
      <w:r>
        <w:rPr>
          <w:rFonts w:ascii="Times New Roman"/>
          <w:b w:val="false"/>
          <w:i w:val="false"/>
          <w:color w:val="000000"/>
          <w:sz w:val="28"/>
        </w:rPr>
        <w:t>
      name, BIN, analogue of tax registration number, or country code (for a legal entity), as well as their share in the authorized capital in percentage and monetary terms are attached to the application on a separate sheet.</w:t>
      </w:r>
    </w:p>
    <w:bookmarkEnd w:id="353"/>
    <w:bookmarkStart w:name="z368" w:id="354"/>
    <w:p>
      <w:pPr>
        <w:spacing w:after="0"/>
        <w:ind w:left="0"/>
        <w:jc w:val="both"/>
      </w:pPr>
      <w:r>
        <w:rPr>
          <w:rFonts w:ascii="Times New Roman"/>
          <w:b w:val="false"/>
          <w:i w:val="false"/>
          <w:color w:val="000000"/>
          <w:sz w:val="28"/>
        </w:rPr>
        <w:t>
      7. Indicate the code of the main type of economic activity: _______</w:t>
      </w:r>
    </w:p>
    <w:bookmarkEnd w:id="354"/>
    <w:bookmarkStart w:name="z369" w:id="355"/>
    <w:p>
      <w:pPr>
        <w:spacing w:after="0"/>
        <w:ind w:left="0"/>
        <w:jc w:val="both"/>
      </w:pPr>
      <w:r>
        <w:rPr>
          <w:rFonts w:ascii="Times New Roman"/>
          <w:b w:val="false"/>
          <w:i w:val="false"/>
          <w:color w:val="000000"/>
          <w:sz w:val="28"/>
        </w:rPr>
        <w:t>
      8. Registration as a VAT payer (indicate in the appropriate box x):</w:t>
      </w:r>
    </w:p>
    <w:bookmarkEnd w:id="355"/>
    <w:bookmarkStart w:name="z370" w:id="356"/>
    <w:p>
      <w:pPr>
        <w:spacing w:after="0"/>
        <w:ind w:left="0"/>
        <w:jc w:val="both"/>
      </w:pPr>
      <w:r>
        <w:rPr>
          <w:rFonts w:ascii="Times New Roman"/>
          <w:b w:val="false"/>
          <w:i w:val="false"/>
          <w:color w:val="000000"/>
          <w:sz w:val="28"/>
        </w:rPr>
        <w:t>
      1) yes __________________ 2) no __________________________</w:t>
      </w:r>
    </w:p>
    <w:bookmarkEnd w:id="356"/>
    <w:bookmarkStart w:name="z371" w:id="357"/>
    <w:p>
      <w:pPr>
        <w:spacing w:after="0"/>
        <w:ind w:left="0"/>
        <w:jc w:val="both"/>
      </w:pPr>
      <w:r>
        <w:rPr>
          <w:rFonts w:ascii="Times New Roman"/>
          <w:b w:val="false"/>
          <w:i w:val="false"/>
          <w:color w:val="000000"/>
          <w:sz w:val="28"/>
        </w:rPr>
        <w:t>
      9. Size of the authorized capital _____________________________________</w:t>
      </w:r>
    </w:p>
    <w:bookmarkEnd w:id="357"/>
    <w:bookmarkStart w:name="z372" w:id="358"/>
    <w:p>
      <w:pPr>
        <w:spacing w:after="0"/>
        <w:ind w:left="0"/>
        <w:jc w:val="both"/>
      </w:pPr>
      <w:r>
        <w:rPr>
          <w:rFonts w:ascii="Times New Roman"/>
          <w:b w:val="false"/>
          <w:i w:val="false"/>
          <w:color w:val="000000"/>
          <w:sz w:val="28"/>
        </w:rPr>
        <w:t>
      10. Information about a legal entity creating the branch (representative office)</w:t>
      </w:r>
    </w:p>
    <w:bookmarkEnd w:id="358"/>
    <w:bookmarkStart w:name="z373" w:id="359"/>
    <w:p>
      <w:pPr>
        <w:spacing w:after="0"/>
        <w:ind w:left="0"/>
        <w:jc w:val="both"/>
      </w:pPr>
      <w:r>
        <w:rPr>
          <w:rFonts w:ascii="Times New Roman"/>
          <w:b w:val="false"/>
          <w:i w:val="false"/>
          <w:color w:val="000000"/>
          <w:sz w:val="28"/>
        </w:rPr>
        <w:t>
      Legal entity (non-resident)</w:t>
      </w:r>
    </w:p>
    <w:bookmarkEnd w:id="359"/>
    <w:bookmarkStart w:name="z374" w:id="360"/>
    <w:p>
      <w:pPr>
        <w:spacing w:after="0"/>
        <w:ind w:left="0"/>
        <w:jc w:val="both"/>
      </w:pPr>
      <w:r>
        <w:rPr>
          <w:rFonts w:ascii="Times New Roman"/>
          <w:b w:val="false"/>
          <w:i w:val="false"/>
          <w:color w:val="000000"/>
          <w:sz w:val="28"/>
        </w:rPr>
        <w:t>
      Name _________________________________________________</w:t>
      </w:r>
    </w:p>
    <w:bookmarkEnd w:id="360"/>
    <w:bookmarkStart w:name="z375" w:id="361"/>
    <w:p>
      <w:pPr>
        <w:spacing w:after="0"/>
        <w:ind w:left="0"/>
        <w:jc w:val="both"/>
      </w:pPr>
      <w:r>
        <w:rPr>
          <w:rFonts w:ascii="Times New Roman"/>
          <w:b w:val="false"/>
          <w:i w:val="false"/>
          <w:color w:val="000000"/>
          <w:sz w:val="28"/>
        </w:rPr>
        <w:t>
      BIN, (in case of absence, indicate the analogue of the tax registration number</w:t>
      </w:r>
    </w:p>
    <w:bookmarkEnd w:id="361"/>
    <w:bookmarkStart w:name="z376" w:id="362"/>
    <w:p>
      <w:pPr>
        <w:spacing w:after="0"/>
        <w:ind w:left="0"/>
        <w:jc w:val="both"/>
      </w:pPr>
      <w:r>
        <w:rPr>
          <w:rFonts w:ascii="Times New Roman"/>
          <w:b w:val="false"/>
          <w:i w:val="false"/>
          <w:color w:val="000000"/>
          <w:sz w:val="28"/>
        </w:rPr>
        <w:t>
      or country code) ______</w:t>
      </w:r>
    </w:p>
    <w:bookmarkEnd w:id="362"/>
    <w:bookmarkStart w:name="z377" w:id="363"/>
    <w:p>
      <w:pPr>
        <w:spacing w:after="0"/>
        <w:ind w:left="0"/>
        <w:jc w:val="both"/>
      </w:pPr>
      <w:r>
        <w:rPr>
          <w:rFonts w:ascii="Times New Roman"/>
          <w:b w:val="false"/>
          <w:i w:val="false"/>
          <w:color w:val="000000"/>
          <w:sz w:val="28"/>
        </w:rPr>
        <w:t>
      11. The expected (approximate) number of employed people ______________</w:t>
      </w:r>
    </w:p>
    <w:bookmarkEnd w:id="363"/>
    <w:bookmarkStart w:name="z378" w:id="364"/>
    <w:p>
      <w:pPr>
        <w:spacing w:after="0"/>
        <w:ind w:left="0"/>
        <w:jc w:val="both"/>
      </w:pPr>
      <w:r>
        <w:rPr>
          <w:rFonts w:ascii="Times New Roman"/>
          <w:b w:val="false"/>
          <w:i w:val="false"/>
          <w:color w:val="000000"/>
          <w:sz w:val="28"/>
        </w:rPr>
        <w:t>
      12. The subject of private entrepreneurship (indicate in the appropriate box x):</w:t>
      </w:r>
    </w:p>
    <w:bookmarkEnd w:id="364"/>
    <w:bookmarkStart w:name="z379" w:id="365"/>
    <w:p>
      <w:pPr>
        <w:spacing w:after="0"/>
        <w:ind w:left="0"/>
        <w:jc w:val="both"/>
      </w:pPr>
      <w:r>
        <w:rPr>
          <w:rFonts w:ascii="Times New Roman"/>
          <w:b w:val="false"/>
          <w:i w:val="false"/>
          <w:color w:val="000000"/>
          <w:sz w:val="28"/>
        </w:rPr>
        <w:t>
      1) a subject of medium entrepreneurship ______________________</w:t>
      </w:r>
    </w:p>
    <w:bookmarkEnd w:id="365"/>
    <w:bookmarkStart w:name="z380" w:id="366"/>
    <w:p>
      <w:pPr>
        <w:spacing w:after="0"/>
        <w:ind w:left="0"/>
        <w:jc w:val="both"/>
      </w:pPr>
      <w:r>
        <w:rPr>
          <w:rFonts w:ascii="Times New Roman"/>
          <w:b w:val="false"/>
          <w:i w:val="false"/>
          <w:color w:val="000000"/>
          <w:sz w:val="28"/>
        </w:rPr>
        <w:t>
      2) a subject of large business _______________________________________</w:t>
      </w:r>
    </w:p>
    <w:bookmarkEnd w:id="366"/>
    <w:bookmarkStart w:name="z381" w:id="367"/>
    <w:p>
      <w:pPr>
        <w:spacing w:after="0"/>
        <w:ind w:left="0"/>
        <w:jc w:val="both"/>
      </w:pPr>
      <w:r>
        <w:rPr>
          <w:rFonts w:ascii="Times New Roman"/>
          <w:b w:val="false"/>
          <w:i w:val="false"/>
          <w:color w:val="000000"/>
          <w:sz w:val="28"/>
        </w:rPr>
        <w:t xml:space="preserve">
      13. Reorganization precedes the creation of a legal entity (indicate in the </w:t>
      </w:r>
    </w:p>
    <w:bookmarkEnd w:id="367"/>
    <w:bookmarkStart w:name="z382" w:id="368"/>
    <w:p>
      <w:pPr>
        <w:spacing w:after="0"/>
        <w:ind w:left="0"/>
        <w:jc w:val="both"/>
      </w:pPr>
      <w:r>
        <w:rPr>
          <w:rFonts w:ascii="Times New Roman"/>
          <w:b w:val="false"/>
          <w:i w:val="false"/>
          <w:color w:val="000000"/>
          <w:sz w:val="28"/>
        </w:rPr>
        <w:t>
      appropriate box x)</w:t>
      </w:r>
    </w:p>
    <w:bookmarkEnd w:id="368"/>
    <w:bookmarkStart w:name="z383" w:id="369"/>
    <w:p>
      <w:pPr>
        <w:spacing w:after="0"/>
        <w:ind w:left="0"/>
        <w:jc w:val="both"/>
      </w:pPr>
      <w:r>
        <w:rPr>
          <w:rFonts w:ascii="Times New Roman"/>
          <w:b w:val="false"/>
          <w:i w:val="false"/>
          <w:color w:val="000000"/>
          <w:sz w:val="28"/>
        </w:rPr>
        <w:t>
      1) transformation __________________ 2) merger ____________________</w:t>
      </w:r>
    </w:p>
    <w:bookmarkEnd w:id="369"/>
    <w:bookmarkStart w:name="z384" w:id="370"/>
    <w:p>
      <w:pPr>
        <w:spacing w:after="0"/>
        <w:ind w:left="0"/>
        <w:jc w:val="both"/>
      </w:pPr>
      <w:r>
        <w:rPr>
          <w:rFonts w:ascii="Times New Roman"/>
          <w:b w:val="false"/>
          <w:i w:val="false"/>
          <w:color w:val="000000"/>
          <w:sz w:val="28"/>
        </w:rPr>
        <w:t>
      3) separation _______________________ 4) division ____________</w:t>
      </w:r>
    </w:p>
    <w:bookmarkEnd w:id="370"/>
    <w:bookmarkStart w:name="z385" w:id="371"/>
    <w:p>
      <w:pPr>
        <w:spacing w:after="0"/>
        <w:ind w:left="0"/>
        <w:jc w:val="both"/>
      </w:pPr>
      <w:r>
        <w:rPr>
          <w:rFonts w:ascii="Times New Roman"/>
          <w:b w:val="false"/>
          <w:i w:val="false"/>
          <w:color w:val="000000"/>
          <w:sz w:val="28"/>
        </w:rPr>
        <w:t>
      I agree to the use of information constituting a secret protected by the Law, contained in information systems __________</w:t>
      </w:r>
    </w:p>
    <w:bookmarkEnd w:id="371"/>
    <w:bookmarkStart w:name="z386" w:id="372"/>
    <w:p>
      <w:pPr>
        <w:spacing w:after="0"/>
        <w:ind w:left="0"/>
        <w:jc w:val="both"/>
      </w:pPr>
      <w:r>
        <w:rPr>
          <w:rFonts w:ascii="Times New Roman"/>
          <w:b w:val="false"/>
          <w:i w:val="false"/>
          <w:color w:val="000000"/>
          <w:sz w:val="28"/>
        </w:rPr>
        <w:t>
      The application is attached by: _______________________________________</w:t>
      </w:r>
    </w:p>
    <w:bookmarkEnd w:id="372"/>
    <w:bookmarkStart w:name="z387" w:id="373"/>
    <w:p>
      <w:pPr>
        <w:spacing w:after="0"/>
        <w:ind w:left="0"/>
        <w:jc w:val="both"/>
      </w:pPr>
      <w:r>
        <w:rPr>
          <w:rFonts w:ascii="Times New Roman"/>
          <w:b w:val="false"/>
          <w:i w:val="false"/>
          <w:color w:val="000000"/>
          <w:sz w:val="28"/>
        </w:rPr>
        <w:t>
      "____" ________________ 20______</w:t>
      </w:r>
    </w:p>
    <w:bookmarkEnd w:id="373"/>
    <w:bookmarkStart w:name="z388" w:id="374"/>
    <w:p>
      <w:pPr>
        <w:spacing w:after="0"/>
        <w:ind w:left="0"/>
        <w:jc w:val="both"/>
      </w:pPr>
      <w:r>
        <w:rPr>
          <w:rFonts w:ascii="Times New Roman"/>
          <w:b w:val="false"/>
          <w:i w:val="false"/>
          <w:color w:val="000000"/>
          <w:sz w:val="28"/>
        </w:rPr>
        <w:t>
      _________________________________________</w:t>
      </w:r>
    </w:p>
    <w:bookmarkEnd w:id="374"/>
    <w:bookmarkStart w:name="z389" w:id="375"/>
    <w:p>
      <w:pPr>
        <w:spacing w:after="0"/>
        <w:ind w:left="0"/>
        <w:jc w:val="both"/>
      </w:pPr>
      <w:r>
        <w:rPr>
          <w:rFonts w:ascii="Times New Roman"/>
          <w:b w:val="false"/>
          <w:i w:val="false"/>
          <w:color w:val="000000"/>
          <w:sz w:val="28"/>
        </w:rPr>
        <w:t>
      S.N. P. (if any) and applicant's signature</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standard of state </w:t>
            </w:r>
            <w:r>
              <w:br/>
            </w:r>
            <w:r>
              <w:rPr>
                <w:rFonts w:ascii="Times New Roman"/>
                <w:b w:val="false"/>
                <w:i w:val="false"/>
                <w:color w:val="000000"/>
                <w:sz w:val="20"/>
              </w:rPr>
              <w:t>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 and</w:t>
            </w:r>
            <w:r>
              <w:br/>
            </w:r>
            <w:r>
              <w:rPr>
                <w:rFonts w:ascii="Times New Roman"/>
                <w:b w:val="false"/>
                <w:i w:val="false"/>
                <w:color w:val="000000"/>
                <w:sz w:val="20"/>
              </w:rPr>
              <w:t>representative offices"</w:t>
            </w:r>
            <w:r>
              <w:br/>
            </w:r>
            <w:r>
              <w:rPr>
                <w:rFonts w:ascii="Times New Roman"/>
                <w:b w:val="false"/>
                <w:i w:val="false"/>
                <w:color w:val="000000"/>
                <w:sz w:val="20"/>
              </w:rPr>
              <w:t>_____________________</w:t>
            </w:r>
            <w:r>
              <w:br/>
            </w:r>
            <w:r>
              <w:rPr>
                <w:rFonts w:ascii="Times New Roman"/>
                <w:b w:val="false"/>
                <w:i w:val="false"/>
                <w:color w:val="000000"/>
                <w:sz w:val="20"/>
              </w:rPr>
              <w:t xml:space="preserve">Name of registration body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92" w:id="376"/>
    <w:p>
      <w:pPr>
        <w:spacing w:after="0"/>
        <w:ind w:left="0"/>
        <w:jc w:val="left"/>
      </w:pPr>
      <w:r>
        <w:rPr>
          <w:rFonts w:ascii="Times New Roman"/>
          <w:b/>
          <w:i w:val="false"/>
          <w:color w:val="000000"/>
        </w:rPr>
        <w:t xml:space="preserve"> Application</w:t>
      </w:r>
      <w:r>
        <w:br/>
      </w:r>
      <w:r>
        <w:rPr>
          <w:rFonts w:ascii="Times New Roman"/>
          <w:b/>
          <w:i w:val="false"/>
          <w:color w:val="000000"/>
        </w:rPr>
        <w:t>for state registration of economic partnerships,</w:t>
      </w:r>
      <w:r>
        <w:br/>
      </w:r>
      <w:r>
        <w:rPr>
          <w:rFonts w:ascii="Times New Roman"/>
          <w:b/>
          <w:i w:val="false"/>
          <w:color w:val="000000"/>
        </w:rPr>
        <w:t>carrying out its activities on the basis of a standard charter</w:t>
      </w:r>
    </w:p>
    <w:bookmarkEnd w:id="376"/>
    <w:bookmarkStart w:name="z393" w:id="377"/>
    <w:p>
      <w:pPr>
        <w:spacing w:after="0"/>
        <w:ind w:left="0"/>
        <w:jc w:val="both"/>
      </w:pPr>
      <w:r>
        <w:rPr>
          <w:rFonts w:ascii="Times New Roman"/>
          <w:b w:val="false"/>
          <w:i w:val="false"/>
          <w:color w:val="000000"/>
          <w:sz w:val="28"/>
        </w:rPr>
        <w:t>
      1. Name of a legal entity _______________________________________________</w:t>
      </w:r>
    </w:p>
    <w:bookmarkEnd w:id="377"/>
    <w:bookmarkStart w:name="z394" w:id="378"/>
    <w:p>
      <w:pPr>
        <w:spacing w:after="0"/>
        <w:ind w:left="0"/>
        <w:jc w:val="both"/>
      </w:pPr>
      <w:r>
        <w:rPr>
          <w:rFonts w:ascii="Times New Roman"/>
          <w:b w:val="false"/>
          <w:i w:val="false"/>
          <w:color w:val="000000"/>
          <w:sz w:val="28"/>
        </w:rPr>
        <w:t>
      ____________________________________________________________________</w:t>
      </w:r>
    </w:p>
    <w:bookmarkEnd w:id="378"/>
    <w:bookmarkStart w:name="z395" w:id="379"/>
    <w:p>
      <w:pPr>
        <w:spacing w:after="0"/>
        <w:ind w:left="0"/>
        <w:jc w:val="both"/>
      </w:pPr>
      <w:r>
        <w:rPr>
          <w:rFonts w:ascii="Times New Roman"/>
          <w:b w:val="false"/>
          <w:i w:val="false"/>
          <w:color w:val="000000"/>
          <w:sz w:val="28"/>
        </w:rPr>
        <w:t>
      2. Organizational-legal form (indicate in the appropriate box x):</w:t>
      </w:r>
    </w:p>
    <w:bookmarkEnd w:id="379"/>
    <w:bookmarkStart w:name="z396" w:id="380"/>
    <w:p>
      <w:pPr>
        <w:spacing w:after="0"/>
        <w:ind w:left="0"/>
        <w:jc w:val="both"/>
      </w:pPr>
      <w:r>
        <w:rPr>
          <w:rFonts w:ascii="Times New Roman"/>
          <w:b w:val="false"/>
          <w:i w:val="false"/>
          <w:color w:val="000000"/>
          <w:sz w:val="28"/>
        </w:rPr>
        <w:t>
      1) full partnership _____________</w:t>
      </w:r>
    </w:p>
    <w:bookmarkEnd w:id="380"/>
    <w:bookmarkStart w:name="z397" w:id="381"/>
    <w:p>
      <w:pPr>
        <w:spacing w:after="0"/>
        <w:ind w:left="0"/>
        <w:jc w:val="both"/>
      </w:pPr>
      <w:r>
        <w:rPr>
          <w:rFonts w:ascii="Times New Roman"/>
          <w:b w:val="false"/>
          <w:i w:val="false"/>
          <w:color w:val="000000"/>
          <w:sz w:val="28"/>
        </w:rPr>
        <w:t>
      2) limited liability partnership _____________________________________</w:t>
      </w:r>
    </w:p>
    <w:bookmarkEnd w:id="381"/>
    <w:bookmarkStart w:name="z398" w:id="382"/>
    <w:p>
      <w:pPr>
        <w:spacing w:after="0"/>
        <w:ind w:left="0"/>
        <w:jc w:val="both"/>
      </w:pPr>
      <w:r>
        <w:rPr>
          <w:rFonts w:ascii="Times New Roman"/>
          <w:b w:val="false"/>
          <w:i w:val="false"/>
          <w:color w:val="000000"/>
          <w:sz w:val="28"/>
        </w:rPr>
        <w:t>
      3) limited partnership ____________________________________________</w:t>
      </w:r>
    </w:p>
    <w:bookmarkEnd w:id="382"/>
    <w:bookmarkStart w:name="z399" w:id="383"/>
    <w:p>
      <w:pPr>
        <w:spacing w:after="0"/>
        <w:ind w:left="0"/>
        <w:jc w:val="both"/>
      </w:pPr>
      <w:r>
        <w:rPr>
          <w:rFonts w:ascii="Times New Roman"/>
          <w:b w:val="false"/>
          <w:i w:val="false"/>
          <w:color w:val="000000"/>
          <w:sz w:val="28"/>
        </w:rPr>
        <w:t>
      4) partnership with additional responsibility __________________________</w:t>
      </w:r>
    </w:p>
    <w:bookmarkEnd w:id="383"/>
    <w:bookmarkStart w:name="z400" w:id="384"/>
    <w:p>
      <w:pPr>
        <w:spacing w:after="0"/>
        <w:ind w:left="0"/>
        <w:jc w:val="both"/>
      </w:pPr>
      <w:r>
        <w:rPr>
          <w:rFonts w:ascii="Times New Roman"/>
          <w:b w:val="false"/>
          <w:i w:val="false"/>
          <w:color w:val="000000"/>
          <w:sz w:val="28"/>
        </w:rPr>
        <w:t>
      3. Participation in the composition of foreign investors (indicate in the appropriate box x):</w:t>
      </w:r>
    </w:p>
    <w:bookmarkEnd w:id="384"/>
    <w:bookmarkStart w:name="z401" w:id="385"/>
    <w:p>
      <w:pPr>
        <w:spacing w:after="0"/>
        <w:ind w:left="0"/>
        <w:jc w:val="both"/>
      </w:pPr>
      <w:r>
        <w:rPr>
          <w:rFonts w:ascii="Times New Roman"/>
          <w:b w:val="false"/>
          <w:i w:val="false"/>
          <w:color w:val="000000"/>
          <w:sz w:val="28"/>
        </w:rPr>
        <w:t>
      1) yes _________________ 2) no ____________________</w:t>
      </w:r>
    </w:p>
    <w:bookmarkEnd w:id="385"/>
    <w:bookmarkStart w:name="z402" w:id="386"/>
    <w:p>
      <w:pPr>
        <w:spacing w:after="0"/>
        <w:ind w:left="0"/>
        <w:jc w:val="both"/>
      </w:pPr>
      <w:r>
        <w:rPr>
          <w:rFonts w:ascii="Times New Roman"/>
          <w:b w:val="false"/>
          <w:i w:val="false"/>
          <w:color w:val="000000"/>
          <w:sz w:val="28"/>
        </w:rPr>
        <w:t>
      4. A legal entity is a subsidiary (indicate in the appropriate box x):</w:t>
      </w:r>
    </w:p>
    <w:bookmarkEnd w:id="386"/>
    <w:bookmarkStart w:name="z403" w:id="387"/>
    <w:p>
      <w:pPr>
        <w:spacing w:after="0"/>
        <w:ind w:left="0"/>
        <w:jc w:val="both"/>
      </w:pPr>
      <w:r>
        <w:rPr>
          <w:rFonts w:ascii="Times New Roman"/>
          <w:b w:val="false"/>
          <w:i w:val="false"/>
          <w:color w:val="000000"/>
          <w:sz w:val="28"/>
        </w:rPr>
        <w:t>
      1) yes _______________ 2) no ____________</w:t>
      </w:r>
    </w:p>
    <w:bookmarkEnd w:id="387"/>
    <w:bookmarkStart w:name="z404" w:id="388"/>
    <w:p>
      <w:pPr>
        <w:spacing w:after="0"/>
        <w:ind w:left="0"/>
        <w:jc w:val="both"/>
      </w:pPr>
      <w:r>
        <w:rPr>
          <w:rFonts w:ascii="Times New Roman"/>
          <w:b w:val="false"/>
          <w:i w:val="false"/>
          <w:color w:val="000000"/>
          <w:sz w:val="28"/>
        </w:rPr>
        <w:t>
      5. Location of a legal entity:</w:t>
      </w:r>
    </w:p>
    <w:bookmarkEnd w:id="388"/>
    <w:bookmarkStart w:name="z405" w:id="389"/>
    <w:p>
      <w:pPr>
        <w:spacing w:after="0"/>
        <w:ind w:left="0"/>
        <w:jc w:val="both"/>
      </w:pPr>
      <w:r>
        <w:rPr>
          <w:rFonts w:ascii="Times New Roman"/>
          <w:b w:val="false"/>
          <w:i w:val="false"/>
          <w:color w:val="000000"/>
          <w:sz w:val="28"/>
        </w:rPr>
        <w:t>
      Address registration code: ____________________ Postal Code: _______________</w:t>
      </w:r>
    </w:p>
    <w:bookmarkEnd w:id="389"/>
    <w:bookmarkStart w:name="z406" w:id="390"/>
    <w:p>
      <w:pPr>
        <w:spacing w:after="0"/>
        <w:ind w:left="0"/>
        <w:jc w:val="both"/>
      </w:pPr>
      <w:r>
        <w:rPr>
          <w:rFonts w:ascii="Times New Roman"/>
          <w:b w:val="false"/>
          <w:i w:val="false"/>
          <w:color w:val="000000"/>
          <w:sz w:val="28"/>
        </w:rPr>
        <w:t>
      Region: _____________________________________________________________</w:t>
      </w:r>
    </w:p>
    <w:bookmarkEnd w:id="390"/>
    <w:bookmarkStart w:name="z407" w:id="391"/>
    <w:p>
      <w:pPr>
        <w:spacing w:after="0"/>
        <w:ind w:left="0"/>
        <w:jc w:val="both"/>
      </w:pPr>
      <w:r>
        <w:rPr>
          <w:rFonts w:ascii="Times New Roman"/>
          <w:b w:val="false"/>
          <w:i w:val="false"/>
          <w:color w:val="000000"/>
          <w:sz w:val="28"/>
        </w:rPr>
        <w:t>
      City, district, _________________________________________________________</w:t>
      </w:r>
    </w:p>
    <w:bookmarkEnd w:id="391"/>
    <w:bookmarkStart w:name="z408" w:id="392"/>
    <w:p>
      <w:pPr>
        <w:spacing w:after="0"/>
        <w:ind w:left="0"/>
        <w:jc w:val="both"/>
      </w:pPr>
      <w:r>
        <w:rPr>
          <w:rFonts w:ascii="Times New Roman"/>
          <w:b w:val="false"/>
          <w:i w:val="false"/>
          <w:color w:val="000000"/>
          <w:sz w:val="28"/>
        </w:rPr>
        <w:t>
      Rural district, district in the city: _________________________________________</w:t>
      </w:r>
    </w:p>
    <w:bookmarkEnd w:id="392"/>
    <w:bookmarkStart w:name="z409" w:id="393"/>
    <w:p>
      <w:pPr>
        <w:spacing w:after="0"/>
        <w:ind w:left="0"/>
        <w:jc w:val="both"/>
      </w:pPr>
      <w:r>
        <w:rPr>
          <w:rFonts w:ascii="Times New Roman"/>
          <w:b w:val="false"/>
          <w:i w:val="false"/>
          <w:color w:val="000000"/>
          <w:sz w:val="28"/>
        </w:rPr>
        <w:t>
      Village, settlement ____________________________________________________</w:t>
      </w:r>
    </w:p>
    <w:bookmarkEnd w:id="393"/>
    <w:bookmarkStart w:name="z410" w:id="394"/>
    <w:p>
      <w:pPr>
        <w:spacing w:after="0"/>
        <w:ind w:left="0"/>
        <w:jc w:val="both"/>
      </w:pPr>
      <w:r>
        <w:rPr>
          <w:rFonts w:ascii="Times New Roman"/>
          <w:b w:val="false"/>
          <w:i w:val="false"/>
          <w:color w:val="000000"/>
          <w:sz w:val="28"/>
        </w:rPr>
        <w:t>
      Part of the locality (street, avenue, etc.): ___________________________________</w:t>
      </w:r>
    </w:p>
    <w:bookmarkEnd w:id="394"/>
    <w:bookmarkStart w:name="z411" w:id="395"/>
    <w:p>
      <w:pPr>
        <w:spacing w:after="0"/>
        <w:ind w:left="0"/>
        <w:jc w:val="both"/>
      </w:pPr>
      <w:r>
        <w:rPr>
          <w:rFonts w:ascii="Times New Roman"/>
          <w:b w:val="false"/>
          <w:i w:val="false"/>
          <w:color w:val="000000"/>
          <w:sz w:val="28"/>
        </w:rPr>
        <w:t>
      House number _________________, premise: _________________________________</w:t>
      </w:r>
    </w:p>
    <w:bookmarkEnd w:id="395"/>
    <w:bookmarkStart w:name="z412" w:id="396"/>
    <w:p>
      <w:pPr>
        <w:spacing w:after="0"/>
        <w:ind w:left="0"/>
        <w:jc w:val="both"/>
      </w:pPr>
      <w:r>
        <w:rPr>
          <w:rFonts w:ascii="Times New Roman"/>
          <w:b w:val="false"/>
          <w:i w:val="false"/>
          <w:color w:val="000000"/>
          <w:sz w:val="28"/>
        </w:rPr>
        <w:t>
      Phone number: _________________ E-mail address: _________________</w:t>
      </w:r>
    </w:p>
    <w:bookmarkEnd w:id="396"/>
    <w:bookmarkStart w:name="z413" w:id="397"/>
    <w:p>
      <w:pPr>
        <w:spacing w:after="0"/>
        <w:ind w:left="0"/>
        <w:jc w:val="both"/>
      </w:pPr>
      <w:r>
        <w:rPr>
          <w:rFonts w:ascii="Times New Roman"/>
          <w:b w:val="false"/>
          <w:i w:val="false"/>
          <w:color w:val="000000"/>
          <w:sz w:val="28"/>
        </w:rPr>
        <w:t>
      6. S. N. P. (if any) of the head ____________________________________</w:t>
      </w:r>
    </w:p>
    <w:bookmarkEnd w:id="397"/>
    <w:bookmarkStart w:name="z414" w:id="398"/>
    <w:p>
      <w:pPr>
        <w:spacing w:after="0"/>
        <w:ind w:left="0"/>
        <w:jc w:val="both"/>
      </w:pPr>
      <w:r>
        <w:rPr>
          <w:rFonts w:ascii="Times New Roman"/>
          <w:b w:val="false"/>
          <w:i w:val="false"/>
          <w:color w:val="000000"/>
          <w:sz w:val="28"/>
        </w:rPr>
        <w:t>
       (with indication of identity data and IIN)</w:t>
      </w:r>
    </w:p>
    <w:bookmarkEnd w:id="398"/>
    <w:bookmarkStart w:name="z415" w:id="399"/>
    <w:p>
      <w:pPr>
        <w:spacing w:after="0"/>
        <w:ind w:left="0"/>
        <w:jc w:val="both"/>
      </w:pPr>
      <w:r>
        <w:rPr>
          <w:rFonts w:ascii="Times New Roman"/>
          <w:b w:val="false"/>
          <w:i w:val="false"/>
          <w:color w:val="000000"/>
          <w:sz w:val="28"/>
        </w:rPr>
        <w:t>
      7. Indicate the code of the main type of economic activity: ___________________</w:t>
      </w:r>
    </w:p>
    <w:bookmarkEnd w:id="399"/>
    <w:bookmarkStart w:name="z416" w:id="400"/>
    <w:p>
      <w:pPr>
        <w:spacing w:after="0"/>
        <w:ind w:left="0"/>
        <w:jc w:val="both"/>
      </w:pPr>
      <w:r>
        <w:rPr>
          <w:rFonts w:ascii="Times New Roman"/>
          <w:b w:val="false"/>
          <w:i w:val="false"/>
          <w:color w:val="000000"/>
          <w:sz w:val="28"/>
        </w:rPr>
        <w:t>
      8. Registration as a VAT payer (indicate in the appropriate box x):</w:t>
      </w:r>
    </w:p>
    <w:bookmarkEnd w:id="400"/>
    <w:bookmarkStart w:name="z417" w:id="401"/>
    <w:p>
      <w:pPr>
        <w:spacing w:after="0"/>
        <w:ind w:left="0"/>
        <w:jc w:val="both"/>
      </w:pPr>
      <w:r>
        <w:rPr>
          <w:rFonts w:ascii="Times New Roman"/>
          <w:b w:val="false"/>
          <w:i w:val="false"/>
          <w:color w:val="000000"/>
          <w:sz w:val="28"/>
        </w:rPr>
        <w:t>
      1) yes __________________ 2) no _________________________________</w:t>
      </w:r>
    </w:p>
    <w:bookmarkEnd w:id="401"/>
    <w:bookmarkStart w:name="z418" w:id="402"/>
    <w:p>
      <w:pPr>
        <w:spacing w:after="0"/>
        <w:ind w:left="0"/>
        <w:jc w:val="both"/>
      </w:pPr>
      <w:r>
        <w:rPr>
          <w:rFonts w:ascii="Times New Roman"/>
          <w:b w:val="false"/>
          <w:i w:val="false"/>
          <w:color w:val="000000"/>
          <w:sz w:val="28"/>
        </w:rPr>
        <w:t>
      9. The size of the authorized capital ________________________________</w:t>
      </w:r>
    </w:p>
    <w:bookmarkEnd w:id="402"/>
    <w:bookmarkStart w:name="z419" w:id="403"/>
    <w:p>
      <w:pPr>
        <w:spacing w:after="0"/>
        <w:ind w:left="0"/>
        <w:jc w:val="both"/>
      </w:pPr>
      <w:r>
        <w:rPr>
          <w:rFonts w:ascii="Times New Roman"/>
          <w:b w:val="false"/>
          <w:i w:val="false"/>
          <w:color w:val="000000"/>
          <w:sz w:val="28"/>
        </w:rPr>
        <w:t>
      10. Composition and number of founders (indicate in the appropriate box x, number</w:t>
      </w:r>
    </w:p>
    <w:bookmarkEnd w:id="403"/>
    <w:bookmarkStart w:name="z420" w:id="404"/>
    <w:p>
      <w:pPr>
        <w:spacing w:after="0"/>
        <w:ind w:left="0"/>
        <w:jc w:val="both"/>
      </w:pPr>
      <w:r>
        <w:rPr>
          <w:rFonts w:ascii="Times New Roman"/>
          <w:b w:val="false"/>
          <w:i w:val="false"/>
          <w:color w:val="000000"/>
          <w:sz w:val="28"/>
        </w:rPr>
        <w:t>
      in digital designation):</w:t>
      </w:r>
    </w:p>
    <w:bookmarkEnd w:id="404"/>
    <w:bookmarkStart w:name="z421" w:id="405"/>
    <w:p>
      <w:pPr>
        <w:spacing w:after="0"/>
        <w:ind w:left="0"/>
        <w:jc w:val="both"/>
      </w:pPr>
      <w:r>
        <w:rPr>
          <w:rFonts w:ascii="Times New Roman"/>
          <w:b w:val="false"/>
          <w:i w:val="false"/>
          <w:color w:val="000000"/>
          <w:sz w:val="28"/>
        </w:rPr>
        <w:t>
      1) a legal entity _____________ 2) an individual _______________________</w:t>
      </w:r>
    </w:p>
    <w:bookmarkEnd w:id="405"/>
    <w:bookmarkStart w:name="z422" w:id="406"/>
    <w:p>
      <w:pPr>
        <w:spacing w:after="0"/>
        <w:ind w:left="0"/>
        <w:jc w:val="both"/>
      </w:pPr>
      <w:r>
        <w:rPr>
          <w:rFonts w:ascii="Times New Roman"/>
          <w:b w:val="false"/>
          <w:i w:val="false"/>
          <w:color w:val="000000"/>
          <w:sz w:val="28"/>
        </w:rPr>
        <w:t>
      Name of a legal entity ____________________________________________</w:t>
      </w:r>
    </w:p>
    <w:bookmarkEnd w:id="406"/>
    <w:bookmarkStart w:name="z423" w:id="407"/>
    <w:p>
      <w:pPr>
        <w:spacing w:after="0"/>
        <w:ind w:left="0"/>
        <w:jc w:val="both"/>
      </w:pPr>
      <w:r>
        <w:rPr>
          <w:rFonts w:ascii="Times New Roman"/>
          <w:b w:val="false"/>
          <w:i w:val="false"/>
          <w:color w:val="000000"/>
          <w:sz w:val="28"/>
        </w:rPr>
        <w:t>
      ____________________________________________________________________ (indicating BIN)</w:t>
      </w:r>
    </w:p>
    <w:bookmarkEnd w:id="407"/>
    <w:bookmarkStart w:name="z424" w:id="408"/>
    <w:p>
      <w:pPr>
        <w:spacing w:after="0"/>
        <w:ind w:left="0"/>
        <w:jc w:val="both"/>
      </w:pPr>
      <w:r>
        <w:rPr>
          <w:rFonts w:ascii="Times New Roman"/>
          <w:b w:val="false"/>
          <w:i w:val="false"/>
          <w:color w:val="000000"/>
          <w:sz w:val="28"/>
        </w:rPr>
        <w:t>
      Share in the authorized capital % _____ Deposit amount (thousand tenge)</w:t>
      </w:r>
    </w:p>
    <w:bookmarkEnd w:id="408"/>
    <w:bookmarkStart w:name="z425" w:id="409"/>
    <w:p>
      <w:pPr>
        <w:spacing w:after="0"/>
        <w:ind w:left="0"/>
        <w:jc w:val="both"/>
      </w:pPr>
      <w:r>
        <w:rPr>
          <w:rFonts w:ascii="Times New Roman"/>
          <w:b w:val="false"/>
          <w:i w:val="false"/>
          <w:color w:val="000000"/>
          <w:sz w:val="28"/>
        </w:rPr>
        <w:t>
      S. N. P. (if any) of an individual _________________________________________</w:t>
      </w:r>
    </w:p>
    <w:bookmarkEnd w:id="409"/>
    <w:bookmarkStart w:name="z426" w:id="410"/>
    <w:p>
      <w:pPr>
        <w:spacing w:after="0"/>
        <w:ind w:left="0"/>
        <w:jc w:val="both"/>
      </w:pPr>
      <w:r>
        <w:rPr>
          <w:rFonts w:ascii="Times New Roman"/>
          <w:b w:val="false"/>
          <w:i w:val="false"/>
          <w:color w:val="000000"/>
          <w:sz w:val="28"/>
        </w:rPr>
        <w:t>
      ____________________________________________________________________</w:t>
      </w:r>
    </w:p>
    <w:bookmarkEnd w:id="410"/>
    <w:bookmarkStart w:name="z427" w:id="411"/>
    <w:p>
      <w:pPr>
        <w:spacing w:after="0"/>
        <w:ind w:left="0"/>
        <w:jc w:val="both"/>
      </w:pPr>
      <w:r>
        <w:rPr>
          <w:rFonts w:ascii="Times New Roman"/>
          <w:b w:val="false"/>
          <w:i w:val="false"/>
          <w:color w:val="000000"/>
          <w:sz w:val="28"/>
        </w:rPr>
        <w:t>
       (with indication of identity data and IIN)</w:t>
      </w:r>
    </w:p>
    <w:bookmarkEnd w:id="411"/>
    <w:bookmarkStart w:name="z428" w:id="412"/>
    <w:p>
      <w:pPr>
        <w:spacing w:after="0"/>
        <w:ind w:left="0"/>
        <w:jc w:val="both"/>
      </w:pPr>
      <w:r>
        <w:rPr>
          <w:rFonts w:ascii="Times New Roman"/>
          <w:b w:val="false"/>
          <w:i w:val="false"/>
          <w:color w:val="000000"/>
          <w:sz w:val="28"/>
        </w:rPr>
        <w:t>
      Share in the authorized capital % ______ Deposit amount (thousand tenge) _________________________________________________________________________</w:t>
      </w:r>
    </w:p>
    <w:bookmarkEnd w:id="412"/>
    <w:bookmarkStart w:name="z429" w:id="413"/>
    <w:p>
      <w:pPr>
        <w:spacing w:after="0"/>
        <w:ind w:left="0"/>
        <w:jc w:val="both"/>
      </w:pPr>
      <w:r>
        <w:rPr>
          <w:rFonts w:ascii="Times New Roman"/>
          <w:b w:val="false"/>
          <w:i w:val="false"/>
          <w:color w:val="000000"/>
          <w:sz w:val="28"/>
        </w:rPr>
        <w:t>
      If there are more than one founders, information about them: S. N. P. (if any)</w:t>
      </w:r>
    </w:p>
    <w:bookmarkEnd w:id="413"/>
    <w:bookmarkStart w:name="z430" w:id="414"/>
    <w:p>
      <w:pPr>
        <w:spacing w:after="0"/>
        <w:ind w:left="0"/>
        <w:jc w:val="both"/>
      </w:pPr>
      <w:r>
        <w:rPr>
          <w:rFonts w:ascii="Times New Roman"/>
          <w:b w:val="false"/>
          <w:i w:val="false"/>
          <w:color w:val="000000"/>
          <w:sz w:val="28"/>
        </w:rPr>
        <w:t>
      with indication of identity data and IIN, analogue of tax number</w:t>
      </w:r>
    </w:p>
    <w:bookmarkEnd w:id="414"/>
    <w:bookmarkStart w:name="z431" w:id="415"/>
    <w:p>
      <w:pPr>
        <w:spacing w:after="0"/>
        <w:ind w:left="0"/>
        <w:jc w:val="both"/>
      </w:pPr>
      <w:r>
        <w:rPr>
          <w:rFonts w:ascii="Times New Roman"/>
          <w:b w:val="false"/>
          <w:i w:val="false"/>
          <w:color w:val="000000"/>
          <w:sz w:val="28"/>
        </w:rPr>
        <w:t>
      registration, or country code (for an individual), name indicating BIN,</w:t>
      </w:r>
    </w:p>
    <w:bookmarkEnd w:id="415"/>
    <w:bookmarkStart w:name="z432" w:id="416"/>
    <w:p>
      <w:pPr>
        <w:spacing w:after="0"/>
        <w:ind w:left="0"/>
        <w:jc w:val="both"/>
      </w:pPr>
      <w:r>
        <w:rPr>
          <w:rFonts w:ascii="Times New Roman"/>
          <w:b w:val="false"/>
          <w:i w:val="false"/>
          <w:color w:val="000000"/>
          <w:sz w:val="28"/>
        </w:rPr>
        <w:t>
      analogue of tax registration number, or country code (for a legal entity),</w:t>
      </w:r>
    </w:p>
    <w:bookmarkEnd w:id="416"/>
    <w:bookmarkStart w:name="z433" w:id="417"/>
    <w:p>
      <w:pPr>
        <w:spacing w:after="0"/>
        <w:ind w:left="0"/>
        <w:jc w:val="both"/>
      </w:pPr>
      <w:r>
        <w:rPr>
          <w:rFonts w:ascii="Times New Roman"/>
          <w:b w:val="false"/>
          <w:i w:val="false"/>
          <w:color w:val="000000"/>
          <w:sz w:val="28"/>
        </w:rPr>
        <w:t>
      as well as their share in the authorized capital in percentage and money terms</w:t>
      </w:r>
    </w:p>
    <w:bookmarkEnd w:id="417"/>
    <w:bookmarkStart w:name="z434" w:id="418"/>
    <w:p>
      <w:pPr>
        <w:spacing w:after="0"/>
        <w:ind w:left="0"/>
        <w:jc w:val="both"/>
      </w:pPr>
      <w:r>
        <w:rPr>
          <w:rFonts w:ascii="Times New Roman"/>
          <w:b w:val="false"/>
          <w:i w:val="false"/>
          <w:color w:val="000000"/>
          <w:sz w:val="28"/>
        </w:rPr>
        <w:t xml:space="preserve">
      are attached to the application on a separate sheet. </w:t>
      </w:r>
    </w:p>
    <w:bookmarkEnd w:id="418"/>
    <w:bookmarkStart w:name="z435" w:id="419"/>
    <w:p>
      <w:pPr>
        <w:spacing w:after="0"/>
        <w:ind w:left="0"/>
        <w:jc w:val="both"/>
      </w:pPr>
      <w:r>
        <w:rPr>
          <w:rFonts w:ascii="Times New Roman"/>
          <w:b w:val="false"/>
          <w:i w:val="false"/>
          <w:color w:val="000000"/>
          <w:sz w:val="28"/>
        </w:rPr>
        <w:t>
      11. In case of formation of a supervisory board, indicate</w:t>
      </w:r>
    </w:p>
    <w:bookmarkEnd w:id="419"/>
    <w:bookmarkStart w:name="z436" w:id="420"/>
    <w:p>
      <w:pPr>
        <w:spacing w:after="0"/>
        <w:ind w:left="0"/>
        <w:jc w:val="both"/>
      </w:pPr>
      <w:r>
        <w:rPr>
          <w:rFonts w:ascii="Times New Roman"/>
          <w:b w:val="false"/>
          <w:i w:val="false"/>
          <w:color w:val="000000"/>
          <w:sz w:val="28"/>
        </w:rPr>
        <w:t>
      exclusive competence: _________________________________________________</w:t>
      </w:r>
    </w:p>
    <w:bookmarkEnd w:id="420"/>
    <w:bookmarkStart w:name="z437" w:id="421"/>
    <w:p>
      <w:pPr>
        <w:spacing w:after="0"/>
        <w:ind w:left="0"/>
        <w:jc w:val="both"/>
      </w:pPr>
      <w:r>
        <w:rPr>
          <w:rFonts w:ascii="Times New Roman"/>
          <w:b w:val="false"/>
          <w:i w:val="false"/>
          <w:color w:val="000000"/>
          <w:sz w:val="28"/>
        </w:rPr>
        <w:t>
      ____________________________________________________________________</w:t>
      </w:r>
    </w:p>
    <w:bookmarkEnd w:id="421"/>
    <w:bookmarkStart w:name="z438" w:id="422"/>
    <w:p>
      <w:pPr>
        <w:spacing w:after="0"/>
        <w:ind w:left="0"/>
        <w:jc w:val="both"/>
      </w:pPr>
      <w:r>
        <w:rPr>
          <w:rFonts w:ascii="Times New Roman"/>
          <w:b w:val="false"/>
          <w:i w:val="false"/>
          <w:color w:val="000000"/>
          <w:sz w:val="28"/>
        </w:rPr>
        <w:t>
      12. Indicate the term of the audit commission (sole auditor) ____________________</w:t>
      </w:r>
    </w:p>
    <w:bookmarkEnd w:id="422"/>
    <w:bookmarkStart w:name="z439" w:id="423"/>
    <w:p>
      <w:pPr>
        <w:spacing w:after="0"/>
        <w:ind w:left="0"/>
        <w:jc w:val="both"/>
      </w:pPr>
      <w:r>
        <w:rPr>
          <w:rFonts w:ascii="Times New Roman"/>
          <w:b w:val="false"/>
          <w:i w:val="false"/>
          <w:color w:val="000000"/>
          <w:sz w:val="28"/>
        </w:rPr>
        <w:t>
      ____________________________________________________________________</w:t>
      </w:r>
    </w:p>
    <w:bookmarkEnd w:id="423"/>
    <w:bookmarkStart w:name="z440" w:id="424"/>
    <w:p>
      <w:pPr>
        <w:spacing w:after="0"/>
        <w:ind w:left="0"/>
        <w:jc w:val="both"/>
      </w:pPr>
      <w:r>
        <w:rPr>
          <w:rFonts w:ascii="Times New Roman"/>
          <w:b w:val="false"/>
          <w:i w:val="false"/>
          <w:color w:val="000000"/>
          <w:sz w:val="28"/>
        </w:rPr>
        <w:t>
      13. The expected (approximate) number of employed people ______________________</w:t>
      </w:r>
    </w:p>
    <w:bookmarkEnd w:id="424"/>
    <w:bookmarkStart w:name="z441" w:id="425"/>
    <w:p>
      <w:pPr>
        <w:spacing w:after="0"/>
        <w:ind w:left="0"/>
        <w:jc w:val="both"/>
      </w:pPr>
      <w:r>
        <w:rPr>
          <w:rFonts w:ascii="Times New Roman"/>
          <w:b w:val="false"/>
          <w:i w:val="false"/>
          <w:color w:val="000000"/>
          <w:sz w:val="28"/>
        </w:rPr>
        <w:t>
      14. A subject of private entrepreneurship (indicate in the appropriate box x):</w:t>
      </w:r>
    </w:p>
    <w:bookmarkEnd w:id="425"/>
    <w:bookmarkStart w:name="z442" w:id="426"/>
    <w:p>
      <w:pPr>
        <w:spacing w:after="0"/>
        <w:ind w:left="0"/>
        <w:jc w:val="both"/>
      </w:pPr>
      <w:r>
        <w:rPr>
          <w:rFonts w:ascii="Times New Roman"/>
          <w:b w:val="false"/>
          <w:i w:val="false"/>
          <w:color w:val="000000"/>
          <w:sz w:val="28"/>
        </w:rPr>
        <w:t>
      1) a subject of small entrepreneurship: ____________________________________</w:t>
      </w:r>
    </w:p>
    <w:bookmarkEnd w:id="426"/>
    <w:bookmarkStart w:name="z443" w:id="427"/>
    <w:p>
      <w:pPr>
        <w:spacing w:after="0"/>
        <w:ind w:left="0"/>
        <w:jc w:val="both"/>
      </w:pPr>
      <w:r>
        <w:rPr>
          <w:rFonts w:ascii="Times New Roman"/>
          <w:b w:val="false"/>
          <w:i w:val="false"/>
          <w:color w:val="000000"/>
          <w:sz w:val="28"/>
        </w:rPr>
        <w:t>
      2) a subject of medium entrepreneurship ___________________________________</w:t>
      </w:r>
    </w:p>
    <w:bookmarkEnd w:id="427"/>
    <w:bookmarkStart w:name="z444" w:id="428"/>
    <w:p>
      <w:pPr>
        <w:spacing w:after="0"/>
        <w:ind w:left="0"/>
        <w:jc w:val="both"/>
      </w:pPr>
      <w:r>
        <w:rPr>
          <w:rFonts w:ascii="Times New Roman"/>
          <w:b w:val="false"/>
          <w:i w:val="false"/>
          <w:color w:val="000000"/>
          <w:sz w:val="28"/>
        </w:rPr>
        <w:t>
      3) a subject of large entrepreneurship _____________________________________</w:t>
      </w:r>
    </w:p>
    <w:bookmarkEnd w:id="428"/>
    <w:bookmarkStart w:name="z445" w:id="429"/>
    <w:p>
      <w:pPr>
        <w:spacing w:after="0"/>
        <w:ind w:left="0"/>
        <w:jc w:val="both"/>
      </w:pPr>
      <w:r>
        <w:rPr>
          <w:rFonts w:ascii="Times New Roman"/>
          <w:b w:val="false"/>
          <w:i w:val="false"/>
          <w:color w:val="000000"/>
          <w:sz w:val="28"/>
        </w:rPr>
        <w:t>
      15. Reorganization precedes the creation of a legal entity (indicate in the appropriate box x):</w:t>
      </w:r>
    </w:p>
    <w:bookmarkEnd w:id="429"/>
    <w:bookmarkStart w:name="z446" w:id="430"/>
    <w:p>
      <w:pPr>
        <w:spacing w:after="0"/>
        <w:ind w:left="0"/>
        <w:jc w:val="both"/>
      </w:pPr>
      <w:r>
        <w:rPr>
          <w:rFonts w:ascii="Times New Roman"/>
          <w:b w:val="false"/>
          <w:i w:val="false"/>
          <w:color w:val="000000"/>
          <w:sz w:val="28"/>
        </w:rPr>
        <w:t xml:space="preserve">
      1) transformation _______ 2) merger __________ </w:t>
      </w:r>
    </w:p>
    <w:bookmarkEnd w:id="430"/>
    <w:bookmarkStart w:name="z447" w:id="431"/>
    <w:p>
      <w:pPr>
        <w:spacing w:after="0"/>
        <w:ind w:left="0"/>
        <w:jc w:val="both"/>
      </w:pPr>
      <w:r>
        <w:rPr>
          <w:rFonts w:ascii="Times New Roman"/>
          <w:b w:val="false"/>
          <w:i w:val="false"/>
          <w:color w:val="000000"/>
          <w:sz w:val="28"/>
        </w:rPr>
        <w:t>
      3) separation ___________________ 4) division___________________________</w:t>
      </w:r>
    </w:p>
    <w:bookmarkEnd w:id="431"/>
    <w:bookmarkStart w:name="z448" w:id="432"/>
    <w:p>
      <w:pPr>
        <w:spacing w:after="0"/>
        <w:ind w:left="0"/>
        <w:jc w:val="both"/>
      </w:pPr>
      <w:r>
        <w:rPr>
          <w:rFonts w:ascii="Times New Roman"/>
          <w:b w:val="false"/>
          <w:i w:val="false"/>
          <w:color w:val="000000"/>
          <w:sz w:val="28"/>
        </w:rPr>
        <w:t>
      16. Number of legal entities participating in the reorganization ________________</w:t>
      </w:r>
    </w:p>
    <w:bookmarkEnd w:id="432"/>
    <w:bookmarkStart w:name="z449" w:id="433"/>
    <w:p>
      <w:pPr>
        <w:spacing w:after="0"/>
        <w:ind w:left="0"/>
        <w:jc w:val="both"/>
      </w:pPr>
      <w:r>
        <w:rPr>
          <w:rFonts w:ascii="Times New Roman"/>
          <w:b w:val="false"/>
          <w:i w:val="false"/>
          <w:color w:val="000000"/>
          <w:sz w:val="28"/>
        </w:rPr>
        <w:t>
      17. In case of transformation, the following information must be indicated:</w:t>
      </w:r>
    </w:p>
    <w:bookmarkEnd w:id="433"/>
    <w:bookmarkStart w:name="z450" w:id="434"/>
    <w:p>
      <w:pPr>
        <w:spacing w:after="0"/>
        <w:ind w:left="0"/>
        <w:jc w:val="both"/>
      </w:pPr>
      <w:r>
        <w:rPr>
          <w:rFonts w:ascii="Times New Roman"/>
          <w:b w:val="false"/>
          <w:i w:val="false"/>
          <w:color w:val="000000"/>
          <w:sz w:val="28"/>
        </w:rPr>
        <w:t>
      The former name of a legal entity ________________________________________</w:t>
      </w:r>
    </w:p>
    <w:bookmarkEnd w:id="434"/>
    <w:bookmarkStart w:name="z451" w:id="435"/>
    <w:p>
      <w:pPr>
        <w:spacing w:after="0"/>
        <w:ind w:left="0"/>
        <w:jc w:val="both"/>
      </w:pPr>
      <w:r>
        <w:rPr>
          <w:rFonts w:ascii="Times New Roman"/>
          <w:b w:val="false"/>
          <w:i w:val="false"/>
          <w:color w:val="000000"/>
          <w:sz w:val="28"/>
        </w:rPr>
        <w:t>
      Business Identification Number (BIN) ____________________________________</w:t>
      </w:r>
    </w:p>
    <w:bookmarkEnd w:id="435"/>
    <w:bookmarkStart w:name="z452" w:id="436"/>
    <w:p>
      <w:pPr>
        <w:spacing w:after="0"/>
        <w:ind w:left="0"/>
        <w:jc w:val="both"/>
      </w:pPr>
      <w:r>
        <w:rPr>
          <w:rFonts w:ascii="Times New Roman"/>
          <w:b w:val="false"/>
          <w:i w:val="false"/>
          <w:color w:val="000000"/>
          <w:sz w:val="28"/>
        </w:rPr>
        <w:t>
      18. In case of a merger, the following information must be indicated:</w:t>
      </w:r>
    </w:p>
    <w:bookmarkEnd w:id="436"/>
    <w:bookmarkStart w:name="z453" w:id="437"/>
    <w:p>
      <w:pPr>
        <w:spacing w:after="0"/>
        <w:ind w:left="0"/>
        <w:jc w:val="both"/>
      </w:pPr>
      <w:r>
        <w:rPr>
          <w:rFonts w:ascii="Times New Roman"/>
          <w:b w:val="false"/>
          <w:i w:val="false"/>
          <w:color w:val="000000"/>
          <w:sz w:val="28"/>
        </w:rPr>
        <w:t>
      Names of legal entities participating in the merger ___________________________</w:t>
      </w:r>
    </w:p>
    <w:bookmarkEnd w:id="437"/>
    <w:bookmarkStart w:name="z454" w:id="438"/>
    <w:p>
      <w:pPr>
        <w:spacing w:after="0"/>
        <w:ind w:left="0"/>
        <w:jc w:val="both"/>
      </w:pPr>
      <w:r>
        <w:rPr>
          <w:rFonts w:ascii="Times New Roman"/>
          <w:b w:val="false"/>
          <w:i w:val="false"/>
          <w:color w:val="000000"/>
          <w:sz w:val="28"/>
        </w:rPr>
        <w:t>
      Business Identification Number (BIN) ____________________________________</w:t>
      </w:r>
    </w:p>
    <w:bookmarkEnd w:id="438"/>
    <w:bookmarkStart w:name="z455" w:id="439"/>
    <w:p>
      <w:pPr>
        <w:spacing w:after="0"/>
        <w:ind w:left="0"/>
        <w:jc w:val="both"/>
      </w:pPr>
      <w:r>
        <w:rPr>
          <w:rFonts w:ascii="Times New Roman"/>
          <w:b w:val="false"/>
          <w:i w:val="false"/>
          <w:color w:val="000000"/>
          <w:sz w:val="28"/>
        </w:rPr>
        <w:t>
      19. In case of separation, the following information must be indicated:</w:t>
      </w:r>
    </w:p>
    <w:bookmarkEnd w:id="439"/>
    <w:bookmarkStart w:name="z456" w:id="440"/>
    <w:p>
      <w:pPr>
        <w:spacing w:after="0"/>
        <w:ind w:left="0"/>
        <w:jc w:val="both"/>
      </w:pPr>
      <w:r>
        <w:rPr>
          <w:rFonts w:ascii="Times New Roman"/>
          <w:b w:val="false"/>
          <w:i w:val="false"/>
          <w:color w:val="000000"/>
          <w:sz w:val="28"/>
        </w:rPr>
        <w:t>
      Name of the current legal entity from which a new legal entity is separated:</w:t>
      </w:r>
    </w:p>
    <w:bookmarkEnd w:id="440"/>
    <w:bookmarkStart w:name="z457" w:id="441"/>
    <w:p>
      <w:pPr>
        <w:spacing w:after="0"/>
        <w:ind w:left="0"/>
        <w:jc w:val="both"/>
      </w:pPr>
      <w:r>
        <w:rPr>
          <w:rFonts w:ascii="Times New Roman"/>
          <w:b w:val="false"/>
          <w:i w:val="false"/>
          <w:color w:val="000000"/>
          <w:sz w:val="28"/>
        </w:rPr>
        <w:t>
      ____________________________________________________________________</w:t>
      </w:r>
    </w:p>
    <w:bookmarkEnd w:id="441"/>
    <w:bookmarkStart w:name="z458" w:id="442"/>
    <w:p>
      <w:pPr>
        <w:spacing w:after="0"/>
        <w:ind w:left="0"/>
        <w:jc w:val="both"/>
      </w:pPr>
      <w:r>
        <w:rPr>
          <w:rFonts w:ascii="Times New Roman"/>
          <w:b w:val="false"/>
          <w:i w:val="false"/>
          <w:color w:val="000000"/>
          <w:sz w:val="28"/>
        </w:rPr>
        <w:t>
      Business Identification Number (BIN) ____________________________________</w:t>
      </w:r>
    </w:p>
    <w:bookmarkEnd w:id="442"/>
    <w:bookmarkStart w:name="z459" w:id="443"/>
    <w:p>
      <w:pPr>
        <w:spacing w:after="0"/>
        <w:ind w:left="0"/>
        <w:jc w:val="both"/>
      </w:pPr>
      <w:r>
        <w:rPr>
          <w:rFonts w:ascii="Times New Roman"/>
          <w:b w:val="false"/>
          <w:i w:val="false"/>
          <w:color w:val="000000"/>
          <w:sz w:val="28"/>
        </w:rPr>
        <w:t>
      20. In case of division, the following information must be indicated:</w:t>
      </w:r>
    </w:p>
    <w:bookmarkEnd w:id="443"/>
    <w:bookmarkStart w:name="z460" w:id="444"/>
    <w:p>
      <w:pPr>
        <w:spacing w:after="0"/>
        <w:ind w:left="0"/>
        <w:jc w:val="both"/>
      </w:pPr>
      <w:r>
        <w:rPr>
          <w:rFonts w:ascii="Times New Roman"/>
          <w:b w:val="false"/>
          <w:i w:val="false"/>
          <w:color w:val="000000"/>
          <w:sz w:val="28"/>
        </w:rPr>
        <w:t>
      Name of a legal entity on the basis of which legal entities are created</w:t>
      </w:r>
    </w:p>
    <w:bookmarkEnd w:id="444"/>
    <w:bookmarkStart w:name="z461" w:id="445"/>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w:t>
      </w:r>
    </w:p>
    <w:bookmarkEnd w:id="445"/>
    <w:bookmarkStart w:name="z462" w:id="446"/>
    <w:p>
      <w:pPr>
        <w:spacing w:after="0"/>
        <w:ind w:left="0"/>
        <w:jc w:val="both"/>
      </w:pPr>
      <w:r>
        <w:rPr>
          <w:rFonts w:ascii="Times New Roman"/>
          <w:b w:val="false"/>
          <w:i w:val="false"/>
          <w:color w:val="000000"/>
          <w:sz w:val="28"/>
        </w:rPr>
        <w:t>
      Business Identification Number (BIN) _____________________________________</w:t>
      </w:r>
    </w:p>
    <w:bookmarkEnd w:id="446"/>
    <w:bookmarkStart w:name="z463" w:id="447"/>
    <w:p>
      <w:pPr>
        <w:spacing w:after="0"/>
        <w:ind w:left="0"/>
        <w:jc w:val="both"/>
      </w:pPr>
      <w:r>
        <w:rPr>
          <w:rFonts w:ascii="Times New Roman"/>
          <w:b w:val="false"/>
          <w:i w:val="false"/>
          <w:color w:val="000000"/>
          <w:sz w:val="28"/>
        </w:rPr>
        <w:t>
      I agree to the use of information, constituting a secret protected by the Law,</w:t>
      </w:r>
    </w:p>
    <w:bookmarkEnd w:id="447"/>
    <w:bookmarkStart w:name="z464" w:id="448"/>
    <w:p>
      <w:pPr>
        <w:spacing w:after="0"/>
        <w:ind w:left="0"/>
        <w:jc w:val="both"/>
      </w:pPr>
      <w:r>
        <w:rPr>
          <w:rFonts w:ascii="Times New Roman"/>
          <w:b w:val="false"/>
          <w:i w:val="false"/>
          <w:color w:val="000000"/>
          <w:sz w:val="28"/>
        </w:rPr>
        <w:t>
      contained in information systems _________________________________________</w:t>
      </w:r>
    </w:p>
    <w:bookmarkEnd w:id="448"/>
    <w:bookmarkStart w:name="z465" w:id="449"/>
    <w:p>
      <w:pPr>
        <w:spacing w:after="0"/>
        <w:ind w:left="0"/>
        <w:jc w:val="both"/>
      </w:pPr>
      <w:r>
        <w:rPr>
          <w:rFonts w:ascii="Times New Roman"/>
          <w:b w:val="false"/>
          <w:i w:val="false"/>
          <w:color w:val="000000"/>
          <w:sz w:val="28"/>
        </w:rPr>
        <w:t>
      The application is attached by: __________________________________________________________________________</w:t>
      </w:r>
    </w:p>
    <w:bookmarkEnd w:id="449"/>
    <w:bookmarkStart w:name="z466" w:id="450"/>
    <w:p>
      <w:pPr>
        <w:spacing w:after="0"/>
        <w:ind w:left="0"/>
        <w:jc w:val="both"/>
      </w:pPr>
      <w:r>
        <w:rPr>
          <w:rFonts w:ascii="Times New Roman"/>
          <w:b w:val="false"/>
          <w:i w:val="false"/>
          <w:color w:val="000000"/>
          <w:sz w:val="28"/>
        </w:rPr>
        <w:t>
      ____________________________________________________________________</w:t>
      </w:r>
    </w:p>
    <w:bookmarkEnd w:id="450"/>
    <w:bookmarkStart w:name="z467" w:id="451"/>
    <w:p>
      <w:pPr>
        <w:spacing w:after="0"/>
        <w:ind w:left="0"/>
        <w:jc w:val="both"/>
      </w:pPr>
      <w:r>
        <w:rPr>
          <w:rFonts w:ascii="Times New Roman"/>
          <w:b w:val="false"/>
          <w:i w:val="false"/>
          <w:color w:val="000000"/>
          <w:sz w:val="28"/>
        </w:rPr>
        <w:t>
      ____________________________________________________________________</w:t>
      </w:r>
    </w:p>
    <w:bookmarkEnd w:id="451"/>
    <w:bookmarkStart w:name="z468" w:id="452"/>
    <w:p>
      <w:pPr>
        <w:spacing w:after="0"/>
        <w:ind w:left="0"/>
        <w:jc w:val="both"/>
      </w:pPr>
      <w:r>
        <w:rPr>
          <w:rFonts w:ascii="Times New Roman"/>
          <w:b w:val="false"/>
          <w:i w:val="false"/>
          <w:color w:val="000000"/>
          <w:sz w:val="28"/>
        </w:rPr>
        <w:t>
      "____" ______________ 20______</w:t>
      </w:r>
    </w:p>
    <w:bookmarkEnd w:id="452"/>
    <w:bookmarkStart w:name="z469" w:id="453"/>
    <w:p>
      <w:pPr>
        <w:spacing w:after="0"/>
        <w:ind w:left="0"/>
        <w:jc w:val="both"/>
      </w:pPr>
      <w:r>
        <w:rPr>
          <w:rFonts w:ascii="Times New Roman"/>
          <w:b w:val="false"/>
          <w:i w:val="false"/>
          <w:color w:val="000000"/>
          <w:sz w:val="28"/>
        </w:rPr>
        <w:t>
      S.N.P. (if any) and signature of the founder (either one of the founders or by the person authorized by the founder in cases when the sole founder or one of the founders is a foreigner or foreign legal entity).</w:t>
      </w:r>
    </w:p>
    <w:bookmarkEnd w:id="453"/>
    <w:bookmarkStart w:name="z470" w:id="454"/>
    <w:p>
      <w:pPr>
        <w:spacing w:after="0"/>
        <w:ind w:left="0"/>
        <w:jc w:val="both"/>
      </w:pPr>
      <w:r>
        <w:rPr>
          <w:rFonts w:ascii="Times New Roman"/>
          <w:b w:val="false"/>
          <w:i w:val="false"/>
          <w:color w:val="000000"/>
          <w:sz w:val="28"/>
        </w:rPr>
        <w:t>
      S.N.P. (if any) and signatures of the founders (in case when maintaining the register of participants is carried out by the central depository - signature of the person, authorized by the protocol of general meeting of founders (by decision of the participant).</w:t>
      </w:r>
    </w:p>
    <w:bookmarkEnd w:id="454"/>
    <w:bookmarkStart w:name="z471" w:id="455"/>
    <w:p>
      <w:pPr>
        <w:spacing w:after="0"/>
        <w:ind w:left="0"/>
        <w:jc w:val="both"/>
      </w:pPr>
      <w:r>
        <w:rPr>
          <w:rFonts w:ascii="Times New Roman"/>
          <w:b w:val="false"/>
          <w:i w:val="false"/>
          <w:color w:val="000000"/>
          <w:sz w:val="28"/>
        </w:rPr>
        <w:t>
      The authenticity of the signature (s) must be notarized, for the exception of economic partnerships</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to the standard of state </w:t>
            </w:r>
            <w:r>
              <w:br/>
            </w:r>
            <w:r>
              <w:rPr>
                <w:rFonts w:ascii="Times New Roman"/>
                <w:b w:val="false"/>
                <w:i w:val="false"/>
                <w:color w:val="000000"/>
                <w:sz w:val="20"/>
              </w:rPr>
              <w:t>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 xml:space="preserve">registration of their branches </w:t>
            </w:r>
            <w:r>
              <w:br/>
            </w:r>
            <w:r>
              <w:rPr>
                <w:rFonts w:ascii="Times New Roman"/>
                <w:b w:val="false"/>
                <w:i w:val="false"/>
                <w:color w:val="000000"/>
                <w:sz w:val="20"/>
              </w:rPr>
              <w:t>and representative offices"</w:t>
            </w:r>
            <w:r>
              <w:br/>
            </w:r>
            <w:r>
              <w:rPr>
                <w:rFonts w:ascii="Times New Roman"/>
                <w:b w:val="false"/>
                <w:i w:val="false"/>
                <w:color w:val="000000"/>
                <w:sz w:val="20"/>
              </w:rPr>
              <w:t>____________________________</w:t>
            </w:r>
            <w:r>
              <w:br/>
            </w:r>
            <w:r>
              <w:rPr>
                <w:rFonts w:ascii="Times New Roman"/>
                <w:b w:val="false"/>
                <w:i w:val="false"/>
                <w:color w:val="000000"/>
                <w:sz w:val="20"/>
              </w:rPr>
              <w:t xml:space="preserve">Name of registration body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74" w:id="456"/>
    <w:p>
      <w:pPr>
        <w:spacing w:after="0"/>
        <w:ind w:left="0"/>
        <w:jc w:val="left"/>
      </w:pPr>
      <w:r>
        <w:rPr>
          <w:rFonts w:ascii="Times New Roman"/>
          <w:b/>
          <w:i w:val="false"/>
          <w:color w:val="000000"/>
        </w:rPr>
        <w:t xml:space="preserve">  Application </w:t>
      </w:r>
      <w:r>
        <w:br/>
      </w:r>
      <w:r>
        <w:rPr>
          <w:rFonts w:ascii="Times New Roman"/>
          <w:b/>
          <w:i w:val="false"/>
          <w:color w:val="000000"/>
        </w:rPr>
        <w:t>for state registration of a joint stock company, carrying out</w:t>
      </w:r>
      <w:r>
        <w:br/>
      </w:r>
      <w:r>
        <w:rPr>
          <w:rFonts w:ascii="Times New Roman"/>
          <w:b/>
          <w:i w:val="false"/>
          <w:color w:val="000000"/>
        </w:rPr>
        <w:t>its activities on the basis of a standard charter</w:t>
      </w:r>
    </w:p>
    <w:bookmarkEnd w:id="456"/>
    <w:bookmarkStart w:name="z475" w:id="457"/>
    <w:p>
      <w:pPr>
        <w:spacing w:after="0"/>
        <w:ind w:left="0"/>
        <w:jc w:val="both"/>
      </w:pPr>
      <w:r>
        <w:rPr>
          <w:rFonts w:ascii="Times New Roman"/>
          <w:b w:val="false"/>
          <w:i w:val="false"/>
          <w:color w:val="000000"/>
          <w:sz w:val="28"/>
        </w:rPr>
        <w:t>
      1. Name of the registered joint stock company</w:t>
      </w:r>
    </w:p>
    <w:bookmarkEnd w:id="457"/>
    <w:bookmarkStart w:name="z476" w:id="458"/>
    <w:p>
      <w:pPr>
        <w:spacing w:after="0"/>
        <w:ind w:left="0"/>
        <w:jc w:val="both"/>
      </w:pPr>
      <w:r>
        <w:rPr>
          <w:rFonts w:ascii="Times New Roman"/>
          <w:b w:val="false"/>
          <w:i w:val="false"/>
          <w:color w:val="000000"/>
          <w:sz w:val="28"/>
        </w:rPr>
        <w:t>
      ____________________________________________________________________</w:t>
      </w:r>
    </w:p>
    <w:bookmarkEnd w:id="458"/>
    <w:bookmarkStart w:name="z477" w:id="459"/>
    <w:p>
      <w:pPr>
        <w:spacing w:after="0"/>
        <w:ind w:left="0"/>
        <w:jc w:val="both"/>
      </w:pPr>
      <w:r>
        <w:rPr>
          <w:rFonts w:ascii="Times New Roman"/>
          <w:b w:val="false"/>
          <w:i w:val="false"/>
          <w:color w:val="000000"/>
          <w:sz w:val="28"/>
        </w:rPr>
        <w:t>
      2. Participation in the composition of foreign investors (indicate in the appropriate box x): 1) yes ____________ 2) no ____________</w:t>
      </w:r>
    </w:p>
    <w:bookmarkEnd w:id="459"/>
    <w:bookmarkStart w:name="z478" w:id="460"/>
    <w:p>
      <w:pPr>
        <w:spacing w:after="0"/>
        <w:ind w:left="0"/>
        <w:jc w:val="both"/>
      </w:pPr>
      <w:r>
        <w:rPr>
          <w:rFonts w:ascii="Times New Roman"/>
          <w:b w:val="false"/>
          <w:i w:val="false"/>
          <w:color w:val="000000"/>
          <w:sz w:val="28"/>
        </w:rPr>
        <w:t xml:space="preserve">
      3. A legal entity is a subsidiary (indicate in the appropriate box x): </w:t>
      </w:r>
    </w:p>
    <w:bookmarkEnd w:id="460"/>
    <w:bookmarkStart w:name="z479" w:id="461"/>
    <w:p>
      <w:pPr>
        <w:spacing w:after="0"/>
        <w:ind w:left="0"/>
        <w:jc w:val="both"/>
      </w:pPr>
      <w:r>
        <w:rPr>
          <w:rFonts w:ascii="Times New Roman"/>
          <w:b w:val="false"/>
          <w:i w:val="false"/>
          <w:color w:val="000000"/>
          <w:sz w:val="28"/>
        </w:rPr>
        <w:t>
      1) yes _____________ 2) no ___________</w:t>
      </w:r>
    </w:p>
    <w:bookmarkEnd w:id="461"/>
    <w:bookmarkStart w:name="z480" w:id="462"/>
    <w:p>
      <w:pPr>
        <w:spacing w:after="0"/>
        <w:ind w:left="0"/>
        <w:jc w:val="both"/>
      </w:pPr>
      <w:r>
        <w:rPr>
          <w:rFonts w:ascii="Times New Roman"/>
          <w:b w:val="false"/>
          <w:i w:val="false"/>
          <w:color w:val="000000"/>
          <w:sz w:val="28"/>
        </w:rPr>
        <w:t>
      4. Location of the joint stock company</w:t>
      </w:r>
    </w:p>
    <w:bookmarkEnd w:id="462"/>
    <w:bookmarkStart w:name="z481" w:id="463"/>
    <w:p>
      <w:pPr>
        <w:spacing w:after="0"/>
        <w:ind w:left="0"/>
        <w:jc w:val="both"/>
      </w:pPr>
      <w:r>
        <w:rPr>
          <w:rFonts w:ascii="Times New Roman"/>
          <w:b w:val="false"/>
          <w:i w:val="false"/>
          <w:color w:val="000000"/>
          <w:sz w:val="28"/>
        </w:rPr>
        <w:t>
      Address registration code _______________ Postal code: ____________</w:t>
      </w:r>
    </w:p>
    <w:bookmarkEnd w:id="463"/>
    <w:bookmarkStart w:name="z482" w:id="464"/>
    <w:p>
      <w:pPr>
        <w:spacing w:after="0"/>
        <w:ind w:left="0"/>
        <w:jc w:val="both"/>
      </w:pPr>
      <w:r>
        <w:rPr>
          <w:rFonts w:ascii="Times New Roman"/>
          <w:b w:val="false"/>
          <w:i w:val="false"/>
          <w:color w:val="000000"/>
          <w:sz w:val="28"/>
        </w:rPr>
        <w:t>
      Region: __________________________</w:t>
      </w:r>
    </w:p>
    <w:bookmarkEnd w:id="464"/>
    <w:bookmarkStart w:name="z483" w:id="465"/>
    <w:p>
      <w:pPr>
        <w:spacing w:after="0"/>
        <w:ind w:left="0"/>
        <w:jc w:val="both"/>
      </w:pPr>
      <w:r>
        <w:rPr>
          <w:rFonts w:ascii="Times New Roman"/>
          <w:b w:val="false"/>
          <w:i w:val="false"/>
          <w:color w:val="000000"/>
          <w:sz w:val="28"/>
        </w:rPr>
        <w:t>
      City, district, _____________________</w:t>
      </w:r>
    </w:p>
    <w:bookmarkEnd w:id="465"/>
    <w:bookmarkStart w:name="z484" w:id="466"/>
    <w:p>
      <w:pPr>
        <w:spacing w:after="0"/>
        <w:ind w:left="0"/>
        <w:jc w:val="both"/>
      </w:pPr>
      <w:r>
        <w:rPr>
          <w:rFonts w:ascii="Times New Roman"/>
          <w:b w:val="false"/>
          <w:i w:val="false"/>
          <w:color w:val="000000"/>
          <w:sz w:val="28"/>
        </w:rPr>
        <w:t>
      Rural district, district in the city: ________________________________</w:t>
      </w:r>
    </w:p>
    <w:bookmarkEnd w:id="466"/>
    <w:bookmarkStart w:name="z485" w:id="467"/>
    <w:p>
      <w:pPr>
        <w:spacing w:after="0"/>
        <w:ind w:left="0"/>
        <w:jc w:val="both"/>
      </w:pPr>
      <w:r>
        <w:rPr>
          <w:rFonts w:ascii="Times New Roman"/>
          <w:b w:val="false"/>
          <w:i w:val="false"/>
          <w:color w:val="000000"/>
          <w:sz w:val="28"/>
        </w:rPr>
        <w:t>
      Village, settlement ___________________________________________</w:t>
      </w:r>
    </w:p>
    <w:bookmarkEnd w:id="467"/>
    <w:bookmarkStart w:name="z486" w:id="468"/>
    <w:p>
      <w:pPr>
        <w:spacing w:after="0"/>
        <w:ind w:left="0"/>
        <w:jc w:val="both"/>
      </w:pPr>
      <w:r>
        <w:rPr>
          <w:rFonts w:ascii="Times New Roman"/>
          <w:b w:val="false"/>
          <w:i w:val="false"/>
          <w:color w:val="000000"/>
          <w:sz w:val="28"/>
        </w:rPr>
        <w:t>
      Part of locality (street, avenue, etc.): _____________________________</w:t>
      </w:r>
    </w:p>
    <w:bookmarkEnd w:id="468"/>
    <w:bookmarkStart w:name="z487" w:id="469"/>
    <w:p>
      <w:pPr>
        <w:spacing w:after="0"/>
        <w:ind w:left="0"/>
        <w:jc w:val="both"/>
      </w:pPr>
      <w:r>
        <w:rPr>
          <w:rFonts w:ascii="Times New Roman"/>
          <w:b w:val="false"/>
          <w:i w:val="false"/>
          <w:color w:val="000000"/>
          <w:sz w:val="28"/>
        </w:rPr>
        <w:t>
      House number _________________, premise: _____________________</w:t>
      </w:r>
    </w:p>
    <w:bookmarkEnd w:id="469"/>
    <w:bookmarkStart w:name="z488" w:id="470"/>
    <w:p>
      <w:pPr>
        <w:spacing w:after="0"/>
        <w:ind w:left="0"/>
        <w:jc w:val="both"/>
      </w:pPr>
      <w:r>
        <w:rPr>
          <w:rFonts w:ascii="Times New Roman"/>
          <w:b w:val="false"/>
          <w:i w:val="false"/>
          <w:color w:val="000000"/>
          <w:sz w:val="28"/>
        </w:rPr>
        <w:t>
      Phone number: _______________ E-mail address: __________________</w:t>
      </w:r>
    </w:p>
    <w:bookmarkEnd w:id="470"/>
    <w:bookmarkStart w:name="z489" w:id="471"/>
    <w:p>
      <w:pPr>
        <w:spacing w:after="0"/>
        <w:ind w:left="0"/>
        <w:jc w:val="both"/>
      </w:pPr>
      <w:r>
        <w:rPr>
          <w:rFonts w:ascii="Times New Roman"/>
          <w:b w:val="false"/>
          <w:i w:val="false"/>
          <w:color w:val="000000"/>
          <w:sz w:val="28"/>
        </w:rPr>
        <w:t>
      5. S. N. P. (if any) of the head __________________________________</w:t>
      </w:r>
    </w:p>
    <w:bookmarkEnd w:id="471"/>
    <w:bookmarkStart w:name="z490" w:id="472"/>
    <w:p>
      <w:pPr>
        <w:spacing w:after="0"/>
        <w:ind w:left="0"/>
        <w:jc w:val="both"/>
      </w:pPr>
      <w:r>
        <w:rPr>
          <w:rFonts w:ascii="Times New Roman"/>
          <w:b w:val="false"/>
          <w:i w:val="false"/>
          <w:color w:val="000000"/>
          <w:sz w:val="28"/>
        </w:rPr>
        <w:t>
       (with indication of identity data and IIN)</w:t>
      </w:r>
    </w:p>
    <w:bookmarkEnd w:id="472"/>
    <w:bookmarkStart w:name="z491" w:id="473"/>
    <w:p>
      <w:pPr>
        <w:spacing w:after="0"/>
        <w:ind w:left="0"/>
        <w:jc w:val="both"/>
      </w:pPr>
      <w:r>
        <w:rPr>
          <w:rFonts w:ascii="Times New Roman"/>
          <w:b w:val="false"/>
          <w:i w:val="false"/>
          <w:color w:val="000000"/>
          <w:sz w:val="28"/>
        </w:rPr>
        <w:t>
      6. Indicate the code of the main type of economic activity: ___________</w:t>
      </w:r>
    </w:p>
    <w:bookmarkEnd w:id="473"/>
    <w:bookmarkStart w:name="z492" w:id="474"/>
    <w:p>
      <w:pPr>
        <w:spacing w:after="0"/>
        <w:ind w:left="0"/>
        <w:jc w:val="both"/>
      </w:pPr>
      <w:r>
        <w:rPr>
          <w:rFonts w:ascii="Times New Roman"/>
          <w:b w:val="false"/>
          <w:i w:val="false"/>
          <w:color w:val="000000"/>
          <w:sz w:val="28"/>
        </w:rPr>
        <w:t>
      7. Size of the authorized capital _____________________</w:t>
      </w:r>
    </w:p>
    <w:bookmarkEnd w:id="474"/>
    <w:bookmarkStart w:name="z493" w:id="475"/>
    <w:p>
      <w:pPr>
        <w:spacing w:after="0"/>
        <w:ind w:left="0"/>
        <w:jc w:val="both"/>
      </w:pPr>
      <w:r>
        <w:rPr>
          <w:rFonts w:ascii="Times New Roman"/>
          <w:b w:val="false"/>
          <w:i w:val="false"/>
          <w:color w:val="000000"/>
          <w:sz w:val="28"/>
        </w:rPr>
        <w:t>
      8. Registration as a VAT payer (indicate in the appropriate box x):</w:t>
      </w:r>
    </w:p>
    <w:bookmarkEnd w:id="475"/>
    <w:bookmarkStart w:name="z494" w:id="476"/>
    <w:p>
      <w:pPr>
        <w:spacing w:after="0"/>
        <w:ind w:left="0"/>
        <w:jc w:val="both"/>
      </w:pPr>
      <w:r>
        <w:rPr>
          <w:rFonts w:ascii="Times New Roman"/>
          <w:b w:val="false"/>
          <w:i w:val="false"/>
          <w:color w:val="000000"/>
          <w:sz w:val="28"/>
        </w:rPr>
        <w:t>
      1) yes __________________ 2) no _____________________</w:t>
      </w:r>
    </w:p>
    <w:bookmarkEnd w:id="476"/>
    <w:bookmarkStart w:name="z495" w:id="477"/>
    <w:p>
      <w:pPr>
        <w:spacing w:after="0"/>
        <w:ind w:left="0"/>
        <w:jc w:val="both"/>
      </w:pPr>
      <w:r>
        <w:rPr>
          <w:rFonts w:ascii="Times New Roman"/>
          <w:b w:val="false"/>
          <w:i w:val="false"/>
          <w:color w:val="000000"/>
          <w:sz w:val="28"/>
        </w:rPr>
        <w:t>
      9. Composition and number of founders (indicate in the appropriate box x, number in digital designation):</w:t>
      </w:r>
    </w:p>
    <w:bookmarkEnd w:id="477"/>
    <w:bookmarkStart w:name="z496" w:id="478"/>
    <w:p>
      <w:pPr>
        <w:spacing w:after="0"/>
        <w:ind w:left="0"/>
        <w:jc w:val="both"/>
      </w:pPr>
      <w:r>
        <w:rPr>
          <w:rFonts w:ascii="Times New Roman"/>
          <w:b w:val="false"/>
          <w:i w:val="false"/>
          <w:color w:val="000000"/>
          <w:sz w:val="28"/>
        </w:rPr>
        <w:t>
      1) a legal entity _________ 2) an individual __________________</w:t>
      </w:r>
    </w:p>
    <w:bookmarkEnd w:id="478"/>
    <w:bookmarkStart w:name="z497" w:id="479"/>
    <w:p>
      <w:pPr>
        <w:spacing w:after="0"/>
        <w:ind w:left="0"/>
        <w:jc w:val="both"/>
      </w:pPr>
      <w:r>
        <w:rPr>
          <w:rFonts w:ascii="Times New Roman"/>
          <w:b w:val="false"/>
          <w:i w:val="false"/>
          <w:color w:val="000000"/>
          <w:sz w:val="28"/>
        </w:rPr>
        <w:t>
      10. Indicate the guaranteed amount of the dividend on preferred share:</w:t>
      </w:r>
    </w:p>
    <w:bookmarkEnd w:id="479"/>
    <w:bookmarkStart w:name="z498" w:id="480"/>
    <w:p>
      <w:pPr>
        <w:spacing w:after="0"/>
        <w:ind w:left="0"/>
        <w:jc w:val="both"/>
      </w:pPr>
      <w:r>
        <w:rPr>
          <w:rFonts w:ascii="Times New Roman"/>
          <w:b w:val="false"/>
          <w:i w:val="false"/>
          <w:color w:val="000000"/>
          <w:sz w:val="28"/>
        </w:rPr>
        <w:t>
      ______________________________________________________________</w:t>
      </w:r>
    </w:p>
    <w:bookmarkEnd w:id="480"/>
    <w:bookmarkStart w:name="z499" w:id="481"/>
    <w:p>
      <w:pPr>
        <w:spacing w:after="0"/>
        <w:ind w:left="0"/>
        <w:jc w:val="both"/>
      </w:pPr>
      <w:r>
        <w:rPr>
          <w:rFonts w:ascii="Times New Roman"/>
          <w:b w:val="false"/>
          <w:i w:val="false"/>
          <w:color w:val="000000"/>
          <w:sz w:val="28"/>
        </w:rPr>
        <w:t>
      (in a fixed expression or with indexing relative to any indicator subject to regularity and public availability of its values)</w:t>
      </w:r>
    </w:p>
    <w:bookmarkEnd w:id="481"/>
    <w:bookmarkStart w:name="z500" w:id="482"/>
    <w:p>
      <w:pPr>
        <w:spacing w:after="0"/>
        <w:ind w:left="0"/>
        <w:jc w:val="both"/>
      </w:pPr>
      <w:r>
        <w:rPr>
          <w:rFonts w:ascii="Times New Roman"/>
          <w:b w:val="false"/>
          <w:i w:val="false"/>
          <w:color w:val="000000"/>
          <w:sz w:val="28"/>
        </w:rPr>
        <w:t>
      11. Indicate the frequency of dividends payment on preferred shares: ___________________________________________________________________</w:t>
      </w:r>
    </w:p>
    <w:bookmarkEnd w:id="482"/>
    <w:bookmarkStart w:name="z501" w:id="483"/>
    <w:p>
      <w:pPr>
        <w:spacing w:after="0"/>
        <w:ind w:left="0"/>
        <w:jc w:val="both"/>
      </w:pPr>
      <w:r>
        <w:rPr>
          <w:rFonts w:ascii="Times New Roman"/>
          <w:b w:val="false"/>
          <w:i w:val="false"/>
          <w:color w:val="000000"/>
          <w:sz w:val="28"/>
        </w:rPr>
        <w:t>
      12. Indicate the mass media used for publication of information subject to mandatory publication __________________________________________________________</w:t>
      </w:r>
    </w:p>
    <w:bookmarkEnd w:id="483"/>
    <w:bookmarkStart w:name="z502" w:id="484"/>
    <w:p>
      <w:pPr>
        <w:spacing w:after="0"/>
        <w:ind w:left="0"/>
        <w:jc w:val="both"/>
      </w:pPr>
      <w:r>
        <w:rPr>
          <w:rFonts w:ascii="Times New Roman"/>
          <w:b w:val="false"/>
          <w:i w:val="false"/>
          <w:color w:val="000000"/>
          <w:sz w:val="28"/>
        </w:rPr>
        <w:t>
      13. The number of members of the board of directors of the company ___________________________________________________________________</w:t>
      </w:r>
    </w:p>
    <w:bookmarkEnd w:id="484"/>
    <w:bookmarkStart w:name="z503" w:id="485"/>
    <w:p>
      <w:pPr>
        <w:spacing w:after="0"/>
        <w:ind w:left="0"/>
        <w:jc w:val="both"/>
      </w:pPr>
      <w:r>
        <w:rPr>
          <w:rFonts w:ascii="Times New Roman"/>
          <w:b w:val="false"/>
          <w:i w:val="false"/>
          <w:color w:val="000000"/>
          <w:sz w:val="28"/>
        </w:rPr>
        <w:t>
      The requirements of paragraph 37 of the model charter apply to financial institutions.</w:t>
      </w:r>
    </w:p>
    <w:bookmarkEnd w:id="485"/>
    <w:bookmarkStart w:name="z504" w:id="486"/>
    <w:p>
      <w:pPr>
        <w:spacing w:after="0"/>
        <w:ind w:left="0"/>
        <w:jc w:val="both"/>
      </w:pPr>
      <w:r>
        <w:rPr>
          <w:rFonts w:ascii="Times New Roman"/>
          <w:b w:val="false"/>
          <w:i w:val="false"/>
          <w:color w:val="000000"/>
          <w:sz w:val="28"/>
        </w:rPr>
        <w:t>
      14. Number of members of the board of the company _________________________</w:t>
      </w:r>
    </w:p>
    <w:bookmarkEnd w:id="486"/>
    <w:bookmarkStart w:name="z505" w:id="487"/>
    <w:p>
      <w:pPr>
        <w:spacing w:after="0"/>
        <w:ind w:left="0"/>
        <w:jc w:val="both"/>
      </w:pPr>
      <w:r>
        <w:rPr>
          <w:rFonts w:ascii="Times New Roman"/>
          <w:b w:val="false"/>
          <w:i w:val="false"/>
          <w:color w:val="000000"/>
          <w:sz w:val="28"/>
        </w:rPr>
        <w:t>
      15. The expected (approximate) number of employed people ___________________</w:t>
      </w:r>
    </w:p>
    <w:bookmarkEnd w:id="487"/>
    <w:bookmarkStart w:name="z506" w:id="488"/>
    <w:p>
      <w:pPr>
        <w:spacing w:after="0"/>
        <w:ind w:left="0"/>
        <w:jc w:val="both"/>
      </w:pPr>
      <w:r>
        <w:rPr>
          <w:rFonts w:ascii="Times New Roman"/>
          <w:b w:val="false"/>
          <w:i w:val="false"/>
          <w:color w:val="000000"/>
          <w:sz w:val="28"/>
        </w:rPr>
        <w:t>
      16. A subject of private entrepreneurship (indicate in the appropriate box x):</w:t>
      </w:r>
    </w:p>
    <w:bookmarkEnd w:id="488"/>
    <w:bookmarkStart w:name="z507" w:id="489"/>
    <w:p>
      <w:pPr>
        <w:spacing w:after="0"/>
        <w:ind w:left="0"/>
        <w:jc w:val="both"/>
      </w:pPr>
      <w:r>
        <w:rPr>
          <w:rFonts w:ascii="Times New Roman"/>
          <w:b w:val="false"/>
          <w:i w:val="false"/>
          <w:color w:val="000000"/>
          <w:sz w:val="28"/>
        </w:rPr>
        <w:t>
      1) a subject of medium entrepreneurship __________________________</w:t>
      </w:r>
    </w:p>
    <w:bookmarkEnd w:id="489"/>
    <w:bookmarkStart w:name="z508" w:id="490"/>
    <w:p>
      <w:pPr>
        <w:spacing w:after="0"/>
        <w:ind w:left="0"/>
        <w:jc w:val="both"/>
      </w:pPr>
      <w:r>
        <w:rPr>
          <w:rFonts w:ascii="Times New Roman"/>
          <w:b w:val="false"/>
          <w:i w:val="false"/>
          <w:color w:val="000000"/>
          <w:sz w:val="28"/>
        </w:rPr>
        <w:t>
      2) a subject of large entrepreneurship _____________________________</w:t>
      </w:r>
    </w:p>
    <w:bookmarkEnd w:id="490"/>
    <w:bookmarkStart w:name="z509" w:id="491"/>
    <w:p>
      <w:pPr>
        <w:spacing w:after="0"/>
        <w:ind w:left="0"/>
        <w:jc w:val="both"/>
      </w:pPr>
      <w:r>
        <w:rPr>
          <w:rFonts w:ascii="Times New Roman"/>
          <w:b w:val="false"/>
          <w:i w:val="false"/>
          <w:color w:val="000000"/>
          <w:sz w:val="28"/>
        </w:rPr>
        <w:t>
      17. Reorganization precedes the creation of a legal entity (indicate in the appropriate box x):</w:t>
      </w:r>
    </w:p>
    <w:bookmarkEnd w:id="491"/>
    <w:bookmarkStart w:name="z510" w:id="492"/>
    <w:p>
      <w:pPr>
        <w:spacing w:after="0"/>
        <w:ind w:left="0"/>
        <w:jc w:val="both"/>
      </w:pPr>
      <w:r>
        <w:rPr>
          <w:rFonts w:ascii="Times New Roman"/>
          <w:b w:val="false"/>
          <w:i w:val="false"/>
          <w:color w:val="000000"/>
          <w:sz w:val="28"/>
        </w:rPr>
        <w:t>
      1) transformation ______________ 2) merger _______________________</w:t>
      </w:r>
    </w:p>
    <w:bookmarkEnd w:id="492"/>
    <w:bookmarkStart w:name="z511" w:id="493"/>
    <w:p>
      <w:pPr>
        <w:spacing w:after="0"/>
        <w:ind w:left="0"/>
        <w:jc w:val="both"/>
      </w:pPr>
      <w:r>
        <w:rPr>
          <w:rFonts w:ascii="Times New Roman"/>
          <w:b w:val="false"/>
          <w:i w:val="false"/>
          <w:color w:val="000000"/>
          <w:sz w:val="28"/>
        </w:rPr>
        <w:t>
      3) separation _________________ 4) division _______________________</w:t>
      </w:r>
    </w:p>
    <w:bookmarkEnd w:id="493"/>
    <w:bookmarkStart w:name="z512" w:id="494"/>
    <w:p>
      <w:pPr>
        <w:spacing w:after="0"/>
        <w:ind w:left="0"/>
        <w:jc w:val="both"/>
      </w:pPr>
      <w:r>
        <w:rPr>
          <w:rFonts w:ascii="Times New Roman"/>
          <w:b w:val="false"/>
          <w:i w:val="false"/>
          <w:color w:val="000000"/>
          <w:sz w:val="28"/>
        </w:rPr>
        <w:t>
      18. Number of legal entities, participating in reorganization ____________</w:t>
      </w:r>
    </w:p>
    <w:bookmarkEnd w:id="494"/>
    <w:bookmarkStart w:name="z513" w:id="495"/>
    <w:p>
      <w:pPr>
        <w:spacing w:after="0"/>
        <w:ind w:left="0"/>
        <w:jc w:val="both"/>
      </w:pPr>
      <w:r>
        <w:rPr>
          <w:rFonts w:ascii="Times New Roman"/>
          <w:b w:val="false"/>
          <w:i w:val="false"/>
          <w:color w:val="000000"/>
          <w:sz w:val="28"/>
        </w:rPr>
        <w:t>
      19. In the case of transformation, the following information must be indicated:</w:t>
      </w:r>
    </w:p>
    <w:bookmarkEnd w:id="495"/>
    <w:bookmarkStart w:name="z514" w:id="496"/>
    <w:p>
      <w:pPr>
        <w:spacing w:after="0"/>
        <w:ind w:left="0"/>
        <w:jc w:val="both"/>
      </w:pPr>
      <w:r>
        <w:rPr>
          <w:rFonts w:ascii="Times New Roman"/>
          <w:b w:val="false"/>
          <w:i w:val="false"/>
          <w:color w:val="000000"/>
          <w:sz w:val="28"/>
        </w:rPr>
        <w:t>
      Previous name of a legal entity ______________________________</w:t>
      </w:r>
    </w:p>
    <w:bookmarkEnd w:id="496"/>
    <w:bookmarkStart w:name="z515" w:id="497"/>
    <w:p>
      <w:pPr>
        <w:spacing w:after="0"/>
        <w:ind w:left="0"/>
        <w:jc w:val="both"/>
      </w:pPr>
      <w:r>
        <w:rPr>
          <w:rFonts w:ascii="Times New Roman"/>
          <w:b w:val="false"/>
          <w:i w:val="false"/>
          <w:color w:val="000000"/>
          <w:sz w:val="28"/>
        </w:rPr>
        <w:t>
      Business Identification Number (BIN) ________________________</w:t>
      </w:r>
    </w:p>
    <w:bookmarkEnd w:id="497"/>
    <w:bookmarkStart w:name="z516" w:id="498"/>
    <w:p>
      <w:pPr>
        <w:spacing w:after="0"/>
        <w:ind w:left="0"/>
        <w:jc w:val="both"/>
      </w:pPr>
      <w:r>
        <w:rPr>
          <w:rFonts w:ascii="Times New Roman"/>
          <w:b w:val="false"/>
          <w:i w:val="false"/>
          <w:color w:val="000000"/>
          <w:sz w:val="28"/>
        </w:rPr>
        <w:t>
      20. In case of a merger, the following information must be indicated:</w:t>
      </w:r>
    </w:p>
    <w:bookmarkEnd w:id="498"/>
    <w:bookmarkStart w:name="z517" w:id="499"/>
    <w:p>
      <w:pPr>
        <w:spacing w:after="0"/>
        <w:ind w:left="0"/>
        <w:jc w:val="both"/>
      </w:pPr>
      <w:r>
        <w:rPr>
          <w:rFonts w:ascii="Times New Roman"/>
          <w:b w:val="false"/>
          <w:i w:val="false"/>
          <w:color w:val="000000"/>
          <w:sz w:val="28"/>
        </w:rPr>
        <w:t>
      Names of legal entities, participating in the merger ____________</w:t>
      </w:r>
    </w:p>
    <w:bookmarkEnd w:id="499"/>
    <w:bookmarkStart w:name="z518" w:id="500"/>
    <w:p>
      <w:pPr>
        <w:spacing w:after="0"/>
        <w:ind w:left="0"/>
        <w:jc w:val="both"/>
      </w:pPr>
      <w:r>
        <w:rPr>
          <w:rFonts w:ascii="Times New Roman"/>
          <w:b w:val="false"/>
          <w:i w:val="false"/>
          <w:color w:val="000000"/>
          <w:sz w:val="28"/>
        </w:rPr>
        <w:t>
      Business Identification Number (BIN) ______________________</w:t>
      </w:r>
    </w:p>
    <w:bookmarkEnd w:id="500"/>
    <w:bookmarkStart w:name="z519" w:id="501"/>
    <w:p>
      <w:pPr>
        <w:spacing w:after="0"/>
        <w:ind w:left="0"/>
        <w:jc w:val="both"/>
      </w:pPr>
      <w:r>
        <w:rPr>
          <w:rFonts w:ascii="Times New Roman"/>
          <w:b w:val="false"/>
          <w:i w:val="false"/>
          <w:color w:val="000000"/>
          <w:sz w:val="28"/>
        </w:rPr>
        <w:t>
      21. In the case of separation, the following information must be indicated:</w:t>
      </w:r>
    </w:p>
    <w:bookmarkEnd w:id="501"/>
    <w:bookmarkStart w:name="z520" w:id="502"/>
    <w:p>
      <w:pPr>
        <w:spacing w:after="0"/>
        <w:ind w:left="0"/>
        <w:jc w:val="both"/>
      </w:pPr>
      <w:r>
        <w:rPr>
          <w:rFonts w:ascii="Times New Roman"/>
          <w:b w:val="false"/>
          <w:i w:val="false"/>
          <w:color w:val="000000"/>
          <w:sz w:val="28"/>
        </w:rPr>
        <w:t>
      Name of the current legal entity from which a new legal entity is separated ____________________________________________________________________</w:t>
      </w:r>
    </w:p>
    <w:bookmarkEnd w:id="502"/>
    <w:bookmarkStart w:name="z521" w:id="503"/>
    <w:p>
      <w:pPr>
        <w:spacing w:after="0"/>
        <w:ind w:left="0"/>
        <w:jc w:val="both"/>
      </w:pPr>
      <w:r>
        <w:rPr>
          <w:rFonts w:ascii="Times New Roman"/>
          <w:b w:val="false"/>
          <w:i w:val="false"/>
          <w:color w:val="000000"/>
          <w:sz w:val="28"/>
        </w:rPr>
        <w:t>
      Business Identification Number (BIN) _______________________________</w:t>
      </w:r>
    </w:p>
    <w:bookmarkEnd w:id="503"/>
    <w:bookmarkStart w:name="z522" w:id="504"/>
    <w:p>
      <w:pPr>
        <w:spacing w:after="0"/>
        <w:ind w:left="0"/>
        <w:jc w:val="both"/>
      </w:pPr>
      <w:r>
        <w:rPr>
          <w:rFonts w:ascii="Times New Roman"/>
          <w:b w:val="false"/>
          <w:i w:val="false"/>
          <w:color w:val="000000"/>
          <w:sz w:val="28"/>
        </w:rPr>
        <w:t>
      22. In the case of division, the following information must be indicated:</w:t>
      </w:r>
    </w:p>
    <w:bookmarkEnd w:id="504"/>
    <w:bookmarkStart w:name="z523" w:id="505"/>
    <w:p>
      <w:pPr>
        <w:spacing w:after="0"/>
        <w:ind w:left="0"/>
        <w:jc w:val="both"/>
      </w:pPr>
      <w:r>
        <w:rPr>
          <w:rFonts w:ascii="Times New Roman"/>
          <w:b w:val="false"/>
          <w:i w:val="false"/>
          <w:color w:val="000000"/>
          <w:sz w:val="28"/>
        </w:rPr>
        <w:t>
      Name of a legal entity on the basis of which legal entities are created: ______________________________________________________________________</w:t>
      </w:r>
    </w:p>
    <w:bookmarkEnd w:id="505"/>
    <w:bookmarkStart w:name="z524" w:id="506"/>
    <w:p>
      <w:pPr>
        <w:spacing w:after="0"/>
        <w:ind w:left="0"/>
        <w:jc w:val="both"/>
      </w:pPr>
      <w:r>
        <w:rPr>
          <w:rFonts w:ascii="Times New Roman"/>
          <w:b w:val="false"/>
          <w:i w:val="false"/>
          <w:color w:val="000000"/>
          <w:sz w:val="28"/>
        </w:rPr>
        <w:t>
      Business Identification Number (BIN) _________________________________</w:t>
      </w:r>
    </w:p>
    <w:bookmarkEnd w:id="506"/>
    <w:bookmarkStart w:name="z525" w:id="507"/>
    <w:p>
      <w:pPr>
        <w:spacing w:after="0"/>
        <w:ind w:left="0"/>
        <w:jc w:val="both"/>
      </w:pPr>
      <w:r>
        <w:rPr>
          <w:rFonts w:ascii="Times New Roman"/>
          <w:b w:val="false"/>
          <w:i w:val="false"/>
          <w:color w:val="000000"/>
          <w:sz w:val="28"/>
        </w:rPr>
        <w:t>
      I agree to the use of information, constituting a secret protected by the Law,</w:t>
      </w:r>
    </w:p>
    <w:bookmarkEnd w:id="507"/>
    <w:bookmarkStart w:name="z526" w:id="508"/>
    <w:p>
      <w:pPr>
        <w:spacing w:after="0"/>
        <w:ind w:left="0"/>
        <w:jc w:val="both"/>
      </w:pPr>
      <w:r>
        <w:rPr>
          <w:rFonts w:ascii="Times New Roman"/>
          <w:b w:val="false"/>
          <w:i w:val="false"/>
          <w:color w:val="000000"/>
          <w:sz w:val="28"/>
        </w:rPr>
        <w:t>
      contained in information systems __________________________________</w:t>
      </w:r>
    </w:p>
    <w:bookmarkEnd w:id="508"/>
    <w:bookmarkStart w:name="z527" w:id="509"/>
    <w:p>
      <w:pPr>
        <w:spacing w:after="0"/>
        <w:ind w:left="0"/>
        <w:jc w:val="both"/>
      </w:pPr>
      <w:r>
        <w:rPr>
          <w:rFonts w:ascii="Times New Roman"/>
          <w:b w:val="false"/>
          <w:i w:val="false"/>
          <w:color w:val="000000"/>
          <w:sz w:val="28"/>
        </w:rPr>
        <w:t>
      The application is attached by: ___________________________________</w:t>
      </w:r>
    </w:p>
    <w:bookmarkEnd w:id="509"/>
    <w:bookmarkStart w:name="z528" w:id="510"/>
    <w:p>
      <w:pPr>
        <w:spacing w:after="0"/>
        <w:ind w:left="0"/>
        <w:jc w:val="both"/>
      </w:pPr>
      <w:r>
        <w:rPr>
          <w:rFonts w:ascii="Times New Roman"/>
          <w:b w:val="false"/>
          <w:i w:val="false"/>
          <w:color w:val="000000"/>
          <w:sz w:val="28"/>
        </w:rPr>
        <w:t>
      ____________________________________________________________</w:t>
      </w:r>
    </w:p>
    <w:bookmarkEnd w:id="510"/>
    <w:bookmarkStart w:name="z529" w:id="511"/>
    <w:p>
      <w:pPr>
        <w:spacing w:after="0"/>
        <w:ind w:left="0"/>
        <w:jc w:val="both"/>
      </w:pPr>
      <w:r>
        <w:rPr>
          <w:rFonts w:ascii="Times New Roman"/>
          <w:b w:val="false"/>
          <w:i w:val="false"/>
          <w:color w:val="000000"/>
          <w:sz w:val="28"/>
        </w:rPr>
        <w:t>
      S. N. P. (if any) and signature of the head</w:t>
      </w:r>
    </w:p>
    <w:bookmarkEnd w:id="511"/>
    <w:bookmarkStart w:name="z530" w:id="512"/>
    <w:p>
      <w:pPr>
        <w:spacing w:after="0"/>
        <w:ind w:left="0"/>
        <w:jc w:val="both"/>
      </w:pPr>
      <w:r>
        <w:rPr>
          <w:rFonts w:ascii="Times New Roman"/>
          <w:b w:val="false"/>
          <w:i w:val="false"/>
          <w:color w:val="000000"/>
          <w:sz w:val="28"/>
        </w:rPr>
        <w:t>
      "____" __________________ 20 _____</w:t>
      </w:r>
    </w:p>
    <w:bookmarkEnd w:id="512"/>
    <w:bookmarkStart w:name="z531" w:id="513"/>
    <w:p>
      <w:pPr>
        <w:spacing w:after="0"/>
        <w:ind w:left="0"/>
        <w:jc w:val="both"/>
      </w:pPr>
      <w:r>
        <w:rPr>
          <w:rFonts w:ascii="Times New Roman"/>
          <w:b w:val="false"/>
          <w:i w:val="false"/>
          <w:color w:val="000000"/>
          <w:sz w:val="28"/>
        </w:rPr>
        <w:t>
      The authenticity of the signature must be notarized.</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 xml:space="preserve"> to the standard of state </w:t>
            </w:r>
            <w:r>
              <w:br/>
            </w:r>
            <w:r>
              <w:rPr>
                <w:rFonts w:ascii="Times New Roman"/>
                <w:b w:val="false"/>
                <w:i w:val="false"/>
                <w:color w:val="000000"/>
                <w:sz w:val="20"/>
              </w:rPr>
              <w:t>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 xml:space="preserve">registration of their branches </w:t>
            </w:r>
            <w:r>
              <w:br/>
            </w:r>
            <w:r>
              <w:rPr>
                <w:rFonts w:ascii="Times New Roman"/>
                <w:b w:val="false"/>
                <w:i w:val="false"/>
                <w:color w:val="000000"/>
                <w:sz w:val="20"/>
              </w:rPr>
              <w:t>and representative offices"</w:t>
            </w:r>
            <w:r>
              <w:br/>
            </w:r>
            <w:r>
              <w:rPr>
                <w:rFonts w:ascii="Times New Roman"/>
                <w:b w:val="false"/>
                <w:i w:val="false"/>
                <w:color w:val="000000"/>
                <w:sz w:val="20"/>
              </w:rPr>
              <w:t>____________________________</w:t>
            </w:r>
            <w:r>
              <w:br/>
            </w:r>
            <w:r>
              <w:rPr>
                <w:rFonts w:ascii="Times New Roman"/>
                <w:b w:val="false"/>
                <w:i w:val="false"/>
                <w:color w:val="000000"/>
                <w:sz w:val="20"/>
              </w:rPr>
              <w:t xml:space="preserve">Name of registration body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34" w:id="514"/>
    <w:p>
      <w:pPr>
        <w:spacing w:after="0"/>
        <w:ind w:left="0"/>
        <w:jc w:val="left"/>
      </w:pPr>
      <w:r>
        <w:rPr>
          <w:rFonts w:ascii="Times New Roman"/>
          <w:b/>
          <w:i w:val="false"/>
          <w:color w:val="000000"/>
        </w:rPr>
        <w:t xml:space="preserve"> Application </w:t>
      </w:r>
      <w:r>
        <w:br/>
      </w:r>
      <w:r>
        <w:rPr>
          <w:rFonts w:ascii="Times New Roman"/>
          <w:b/>
          <w:i w:val="false"/>
          <w:color w:val="000000"/>
        </w:rPr>
        <w:t xml:space="preserve">for state registration of a production cooperative, carrying out </w:t>
      </w:r>
      <w:r>
        <w:br/>
      </w:r>
      <w:r>
        <w:rPr>
          <w:rFonts w:ascii="Times New Roman"/>
          <w:b/>
          <w:i w:val="false"/>
          <w:color w:val="000000"/>
        </w:rPr>
        <w:t>its activities on the basis of a standard charter</w:t>
      </w:r>
    </w:p>
    <w:bookmarkEnd w:id="514"/>
    <w:bookmarkStart w:name="z535" w:id="515"/>
    <w:p>
      <w:pPr>
        <w:spacing w:after="0"/>
        <w:ind w:left="0"/>
        <w:jc w:val="both"/>
      </w:pPr>
      <w:r>
        <w:rPr>
          <w:rFonts w:ascii="Times New Roman"/>
          <w:b w:val="false"/>
          <w:i w:val="false"/>
          <w:color w:val="000000"/>
          <w:sz w:val="28"/>
        </w:rPr>
        <w:t>
      1. Name of a production cooperative ____________________________________</w:t>
      </w:r>
    </w:p>
    <w:bookmarkEnd w:id="515"/>
    <w:bookmarkStart w:name="z536" w:id="516"/>
    <w:p>
      <w:pPr>
        <w:spacing w:after="0"/>
        <w:ind w:left="0"/>
        <w:jc w:val="both"/>
      </w:pPr>
      <w:r>
        <w:rPr>
          <w:rFonts w:ascii="Times New Roman"/>
          <w:b w:val="false"/>
          <w:i w:val="false"/>
          <w:color w:val="000000"/>
          <w:sz w:val="28"/>
        </w:rPr>
        <w:t>
      2. Participation in the composition of foreign investors (indicate in the appropriate box x): 1) yes __________ 2) no _______________</w:t>
      </w:r>
    </w:p>
    <w:bookmarkEnd w:id="516"/>
    <w:bookmarkStart w:name="z537" w:id="517"/>
    <w:p>
      <w:pPr>
        <w:spacing w:after="0"/>
        <w:ind w:left="0"/>
        <w:jc w:val="both"/>
      </w:pPr>
      <w:r>
        <w:rPr>
          <w:rFonts w:ascii="Times New Roman"/>
          <w:b w:val="false"/>
          <w:i w:val="false"/>
          <w:color w:val="000000"/>
          <w:sz w:val="28"/>
        </w:rPr>
        <w:t xml:space="preserve">
      3. A legal entity is a subsidiary (indicate in the appropriate box x): </w:t>
      </w:r>
    </w:p>
    <w:bookmarkEnd w:id="517"/>
    <w:bookmarkStart w:name="z538" w:id="518"/>
    <w:p>
      <w:pPr>
        <w:spacing w:after="0"/>
        <w:ind w:left="0"/>
        <w:jc w:val="both"/>
      </w:pPr>
      <w:r>
        <w:rPr>
          <w:rFonts w:ascii="Times New Roman"/>
          <w:b w:val="false"/>
          <w:i w:val="false"/>
          <w:color w:val="000000"/>
          <w:sz w:val="28"/>
        </w:rPr>
        <w:t>
      1) yes _____________ 2) no ___________</w:t>
      </w:r>
    </w:p>
    <w:bookmarkEnd w:id="518"/>
    <w:bookmarkStart w:name="z539" w:id="519"/>
    <w:p>
      <w:pPr>
        <w:spacing w:after="0"/>
        <w:ind w:left="0"/>
        <w:jc w:val="both"/>
      </w:pPr>
      <w:r>
        <w:rPr>
          <w:rFonts w:ascii="Times New Roman"/>
          <w:b w:val="false"/>
          <w:i w:val="false"/>
          <w:color w:val="000000"/>
          <w:sz w:val="28"/>
        </w:rPr>
        <w:t>
      4. Location of a production cooperative</w:t>
      </w:r>
    </w:p>
    <w:bookmarkEnd w:id="519"/>
    <w:bookmarkStart w:name="z540" w:id="520"/>
    <w:p>
      <w:pPr>
        <w:spacing w:after="0"/>
        <w:ind w:left="0"/>
        <w:jc w:val="both"/>
      </w:pPr>
      <w:r>
        <w:rPr>
          <w:rFonts w:ascii="Times New Roman"/>
          <w:b w:val="false"/>
          <w:i w:val="false"/>
          <w:color w:val="000000"/>
          <w:sz w:val="28"/>
        </w:rPr>
        <w:t>
      Address registration code: _____________ postal Code: __________</w:t>
      </w:r>
    </w:p>
    <w:bookmarkEnd w:id="520"/>
    <w:bookmarkStart w:name="z541" w:id="521"/>
    <w:p>
      <w:pPr>
        <w:spacing w:after="0"/>
        <w:ind w:left="0"/>
        <w:jc w:val="both"/>
      </w:pPr>
      <w:r>
        <w:rPr>
          <w:rFonts w:ascii="Times New Roman"/>
          <w:b w:val="false"/>
          <w:i w:val="false"/>
          <w:color w:val="000000"/>
          <w:sz w:val="28"/>
        </w:rPr>
        <w:t>
      Region: ______________________________________________</w:t>
      </w:r>
    </w:p>
    <w:bookmarkEnd w:id="521"/>
    <w:bookmarkStart w:name="z542" w:id="522"/>
    <w:p>
      <w:pPr>
        <w:spacing w:after="0"/>
        <w:ind w:left="0"/>
        <w:jc w:val="both"/>
      </w:pPr>
      <w:r>
        <w:rPr>
          <w:rFonts w:ascii="Times New Roman"/>
          <w:b w:val="false"/>
          <w:i w:val="false"/>
          <w:color w:val="000000"/>
          <w:sz w:val="28"/>
        </w:rPr>
        <w:t>
      City, district, __________________________________________</w:t>
      </w:r>
    </w:p>
    <w:bookmarkEnd w:id="522"/>
    <w:bookmarkStart w:name="z543" w:id="523"/>
    <w:p>
      <w:pPr>
        <w:spacing w:after="0"/>
        <w:ind w:left="0"/>
        <w:jc w:val="both"/>
      </w:pPr>
      <w:r>
        <w:rPr>
          <w:rFonts w:ascii="Times New Roman"/>
          <w:b w:val="false"/>
          <w:i w:val="false"/>
          <w:color w:val="000000"/>
          <w:sz w:val="28"/>
        </w:rPr>
        <w:t>
      Rural district, district in the city: __________________________</w:t>
      </w:r>
    </w:p>
    <w:bookmarkEnd w:id="523"/>
    <w:bookmarkStart w:name="z544" w:id="524"/>
    <w:p>
      <w:pPr>
        <w:spacing w:after="0"/>
        <w:ind w:left="0"/>
        <w:jc w:val="both"/>
      </w:pPr>
      <w:r>
        <w:rPr>
          <w:rFonts w:ascii="Times New Roman"/>
          <w:b w:val="false"/>
          <w:i w:val="false"/>
          <w:color w:val="000000"/>
          <w:sz w:val="28"/>
        </w:rPr>
        <w:t>
      Village, settlement _____________________________________</w:t>
      </w:r>
    </w:p>
    <w:bookmarkEnd w:id="524"/>
    <w:bookmarkStart w:name="z545" w:id="525"/>
    <w:p>
      <w:pPr>
        <w:spacing w:after="0"/>
        <w:ind w:left="0"/>
        <w:jc w:val="both"/>
      </w:pPr>
      <w:r>
        <w:rPr>
          <w:rFonts w:ascii="Times New Roman"/>
          <w:b w:val="false"/>
          <w:i w:val="false"/>
          <w:color w:val="000000"/>
          <w:sz w:val="28"/>
        </w:rPr>
        <w:t>
      Part of locality (street, avenue, etc.): _______________________</w:t>
      </w:r>
    </w:p>
    <w:bookmarkEnd w:id="525"/>
    <w:bookmarkStart w:name="z546" w:id="526"/>
    <w:p>
      <w:pPr>
        <w:spacing w:after="0"/>
        <w:ind w:left="0"/>
        <w:jc w:val="both"/>
      </w:pPr>
      <w:r>
        <w:rPr>
          <w:rFonts w:ascii="Times New Roman"/>
          <w:b w:val="false"/>
          <w:i w:val="false"/>
          <w:color w:val="000000"/>
          <w:sz w:val="28"/>
        </w:rPr>
        <w:t>
      House number _________________, premise: _______________</w:t>
      </w:r>
    </w:p>
    <w:bookmarkEnd w:id="526"/>
    <w:bookmarkStart w:name="z547" w:id="527"/>
    <w:p>
      <w:pPr>
        <w:spacing w:after="0"/>
        <w:ind w:left="0"/>
        <w:jc w:val="both"/>
      </w:pPr>
      <w:r>
        <w:rPr>
          <w:rFonts w:ascii="Times New Roman"/>
          <w:b w:val="false"/>
          <w:i w:val="false"/>
          <w:color w:val="000000"/>
          <w:sz w:val="28"/>
        </w:rPr>
        <w:t>
      Phone number: ________________ E-mail address: __________</w:t>
      </w:r>
    </w:p>
    <w:bookmarkEnd w:id="527"/>
    <w:bookmarkStart w:name="z548" w:id="528"/>
    <w:p>
      <w:pPr>
        <w:spacing w:after="0"/>
        <w:ind w:left="0"/>
        <w:jc w:val="both"/>
      </w:pPr>
      <w:r>
        <w:rPr>
          <w:rFonts w:ascii="Times New Roman"/>
          <w:b w:val="false"/>
          <w:i w:val="false"/>
          <w:color w:val="000000"/>
          <w:sz w:val="28"/>
        </w:rPr>
        <w:t>
      5. S. N. P. (if any) of the head _______________________________________</w:t>
      </w:r>
    </w:p>
    <w:bookmarkEnd w:id="528"/>
    <w:bookmarkStart w:name="z549" w:id="529"/>
    <w:p>
      <w:pPr>
        <w:spacing w:after="0"/>
        <w:ind w:left="0"/>
        <w:jc w:val="both"/>
      </w:pPr>
      <w:r>
        <w:rPr>
          <w:rFonts w:ascii="Times New Roman"/>
          <w:b w:val="false"/>
          <w:i w:val="false"/>
          <w:color w:val="000000"/>
          <w:sz w:val="28"/>
        </w:rPr>
        <w:t>
       (with indication of identity data and IIN)</w:t>
      </w:r>
    </w:p>
    <w:bookmarkEnd w:id="529"/>
    <w:bookmarkStart w:name="z550" w:id="530"/>
    <w:p>
      <w:pPr>
        <w:spacing w:after="0"/>
        <w:ind w:left="0"/>
        <w:jc w:val="both"/>
      </w:pPr>
      <w:r>
        <w:rPr>
          <w:rFonts w:ascii="Times New Roman"/>
          <w:b w:val="false"/>
          <w:i w:val="false"/>
          <w:color w:val="000000"/>
          <w:sz w:val="28"/>
        </w:rPr>
        <w:t>
      6. Indicate the code of the main type of economic activity: __________</w:t>
      </w:r>
    </w:p>
    <w:bookmarkEnd w:id="530"/>
    <w:bookmarkStart w:name="z551" w:id="531"/>
    <w:p>
      <w:pPr>
        <w:spacing w:after="0"/>
        <w:ind w:left="0"/>
        <w:jc w:val="both"/>
      </w:pPr>
      <w:r>
        <w:rPr>
          <w:rFonts w:ascii="Times New Roman"/>
          <w:b w:val="false"/>
          <w:i w:val="false"/>
          <w:color w:val="000000"/>
          <w:sz w:val="28"/>
        </w:rPr>
        <w:t>
      7. Agricultural cooperative (indicate in the appropriate box x):</w:t>
      </w:r>
    </w:p>
    <w:bookmarkEnd w:id="531"/>
    <w:bookmarkStart w:name="z552" w:id="532"/>
    <w:p>
      <w:pPr>
        <w:spacing w:after="0"/>
        <w:ind w:left="0"/>
        <w:jc w:val="both"/>
      </w:pPr>
      <w:r>
        <w:rPr>
          <w:rFonts w:ascii="Times New Roman"/>
          <w:b w:val="false"/>
          <w:i w:val="false"/>
          <w:color w:val="000000"/>
          <w:sz w:val="28"/>
        </w:rPr>
        <w:t>
      1) yes __________ 2) no __________</w:t>
      </w:r>
    </w:p>
    <w:bookmarkEnd w:id="532"/>
    <w:bookmarkStart w:name="z553" w:id="533"/>
    <w:p>
      <w:pPr>
        <w:spacing w:after="0"/>
        <w:ind w:left="0"/>
        <w:jc w:val="both"/>
      </w:pPr>
      <w:r>
        <w:rPr>
          <w:rFonts w:ascii="Times New Roman"/>
          <w:b w:val="false"/>
          <w:i w:val="false"/>
          <w:color w:val="000000"/>
          <w:sz w:val="28"/>
        </w:rPr>
        <w:t xml:space="preserve">
      8. Registration as a VAT payer (indicate in the appropriate box x): </w:t>
      </w:r>
    </w:p>
    <w:bookmarkEnd w:id="533"/>
    <w:bookmarkStart w:name="z554" w:id="534"/>
    <w:p>
      <w:pPr>
        <w:spacing w:after="0"/>
        <w:ind w:left="0"/>
        <w:jc w:val="both"/>
      </w:pPr>
      <w:r>
        <w:rPr>
          <w:rFonts w:ascii="Times New Roman"/>
          <w:b w:val="false"/>
          <w:i w:val="false"/>
          <w:color w:val="000000"/>
          <w:sz w:val="28"/>
        </w:rPr>
        <w:t>
      1) yes __________________ 2) no _____________________</w:t>
      </w:r>
    </w:p>
    <w:bookmarkEnd w:id="534"/>
    <w:bookmarkStart w:name="z555" w:id="535"/>
    <w:p>
      <w:pPr>
        <w:spacing w:after="0"/>
        <w:ind w:left="0"/>
        <w:jc w:val="both"/>
      </w:pPr>
      <w:r>
        <w:rPr>
          <w:rFonts w:ascii="Times New Roman"/>
          <w:b w:val="false"/>
          <w:i w:val="false"/>
          <w:color w:val="000000"/>
          <w:sz w:val="28"/>
        </w:rPr>
        <w:t>
      9. Composition and number of founders (indicate in the appropriate box x, number in digital designation):</w:t>
      </w:r>
    </w:p>
    <w:bookmarkEnd w:id="535"/>
    <w:bookmarkStart w:name="z556" w:id="536"/>
    <w:p>
      <w:pPr>
        <w:spacing w:after="0"/>
        <w:ind w:left="0"/>
        <w:jc w:val="both"/>
      </w:pPr>
      <w:r>
        <w:rPr>
          <w:rFonts w:ascii="Times New Roman"/>
          <w:b w:val="false"/>
          <w:i w:val="false"/>
          <w:color w:val="000000"/>
          <w:sz w:val="28"/>
        </w:rPr>
        <w:t>
      1) a legal entity ________ 2) an individual ___________________</w:t>
      </w:r>
    </w:p>
    <w:bookmarkEnd w:id="536"/>
    <w:bookmarkStart w:name="z557" w:id="537"/>
    <w:p>
      <w:pPr>
        <w:spacing w:after="0"/>
        <w:ind w:left="0"/>
        <w:jc w:val="both"/>
      </w:pPr>
      <w:r>
        <w:rPr>
          <w:rFonts w:ascii="Times New Roman"/>
          <w:b w:val="false"/>
          <w:i w:val="false"/>
          <w:color w:val="000000"/>
          <w:sz w:val="28"/>
        </w:rPr>
        <w:t>
      10. Information about the founders of a legal entity</w:t>
      </w:r>
    </w:p>
    <w:bookmarkEnd w:id="537"/>
    <w:bookmarkStart w:name="z558" w:id="538"/>
    <w:p>
      <w:pPr>
        <w:spacing w:after="0"/>
        <w:ind w:left="0"/>
        <w:jc w:val="both"/>
      </w:pPr>
      <w:r>
        <w:rPr>
          <w:rFonts w:ascii="Times New Roman"/>
          <w:b w:val="false"/>
          <w:i w:val="false"/>
          <w:color w:val="000000"/>
          <w:sz w:val="28"/>
        </w:rPr>
        <w:t>
      S. N. P. of an individual ____________________________________________</w:t>
      </w:r>
    </w:p>
    <w:bookmarkEnd w:id="538"/>
    <w:bookmarkStart w:name="z559" w:id="539"/>
    <w:p>
      <w:pPr>
        <w:spacing w:after="0"/>
        <w:ind w:left="0"/>
        <w:jc w:val="both"/>
      </w:pPr>
      <w:r>
        <w:rPr>
          <w:rFonts w:ascii="Times New Roman"/>
          <w:b w:val="false"/>
          <w:i w:val="false"/>
          <w:color w:val="000000"/>
          <w:sz w:val="28"/>
        </w:rPr>
        <w:t>
      (with indication of identity data, IIN, analogue of the tax registration number, or country code (for a foreign individual) ___________________________________________________________________</w:t>
      </w:r>
    </w:p>
    <w:bookmarkEnd w:id="539"/>
    <w:bookmarkStart w:name="z560" w:id="540"/>
    <w:p>
      <w:pPr>
        <w:spacing w:after="0"/>
        <w:ind w:left="0"/>
        <w:jc w:val="both"/>
      </w:pPr>
      <w:r>
        <w:rPr>
          <w:rFonts w:ascii="Times New Roman"/>
          <w:b w:val="false"/>
          <w:i w:val="false"/>
          <w:color w:val="000000"/>
          <w:sz w:val="28"/>
        </w:rPr>
        <w:t>
      Share size% ________ Property contribution _________________________</w:t>
      </w:r>
    </w:p>
    <w:bookmarkEnd w:id="540"/>
    <w:bookmarkStart w:name="z561" w:id="541"/>
    <w:p>
      <w:pPr>
        <w:spacing w:after="0"/>
        <w:ind w:left="0"/>
        <w:jc w:val="both"/>
      </w:pPr>
      <w:r>
        <w:rPr>
          <w:rFonts w:ascii="Times New Roman"/>
          <w:b w:val="false"/>
          <w:i w:val="false"/>
          <w:color w:val="000000"/>
          <w:sz w:val="28"/>
        </w:rPr>
        <w:t>
      S. N. P. (if any) of an individual ___________________________________</w:t>
      </w:r>
    </w:p>
    <w:bookmarkEnd w:id="541"/>
    <w:bookmarkStart w:name="z562" w:id="542"/>
    <w:p>
      <w:pPr>
        <w:spacing w:after="0"/>
        <w:ind w:left="0"/>
        <w:jc w:val="both"/>
      </w:pPr>
      <w:r>
        <w:rPr>
          <w:rFonts w:ascii="Times New Roman"/>
          <w:b w:val="false"/>
          <w:i w:val="false"/>
          <w:color w:val="000000"/>
          <w:sz w:val="28"/>
        </w:rPr>
        <w:t>
      IIN, analogue of tax registration number, or country code (for a foreign individual) __________________________________________________________________</w:t>
      </w:r>
    </w:p>
    <w:bookmarkEnd w:id="542"/>
    <w:bookmarkStart w:name="z563" w:id="543"/>
    <w:p>
      <w:pPr>
        <w:spacing w:after="0"/>
        <w:ind w:left="0"/>
        <w:jc w:val="both"/>
      </w:pPr>
      <w:r>
        <w:rPr>
          <w:rFonts w:ascii="Times New Roman"/>
          <w:b w:val="false"/>
          <w:i w:val="false"/>
          <w:color w:val="000000"/>
          <w:sz w:val="28"/>
        </w:rPr>
        <w:t>
      Share size% ___________ Property contribution ___________________</w:t>
      </w:r>
    </w:p>
    <w:bookmarkEnd w:id="543"/>
    <w:bookmarkStart w:name="z564" w:id="544"/>
    <w:p>
      <w:pPr>
        <w:spacing w:after="0"/>
        <w:ind w:left="0"/>
        <w:jc w:val="both"/>
      </w:pPr>
      <w:r>
        <w:rPr>
          <w:rFonts w:ascii="Times New Roman"/>
          <w:b w:val="false"/>
          <w:i w:val="false"/>
          <w:color w:val="000000"/>
          <w:sz w:val="28"/>
        </w:rPr>
        <w:t>
      If there are more than one founders information about them: S. N. P., identity data, IIN, BIN, name, location, tax of tax registration number, or country code (as well as property contribution), information on the size of the share is attached to the application on a separate sheet.</w:t>
      </w:r>
    </w:p>
    <w:bookmarkEnd w:id="544"/>
    <w:bookmarkStart w:name="z565" w:id="545"/>
    <w:p>
      <w:pPr>
        <w:spacing w:after="0"/>
        <w:ind w:left="0"/>
        <w:jc w:val="both"/>
      </w:pPr>
      <w:r>
        <w:rPr>
          <w:rFonts w:ascii="Times New Roman"/>
          <w:b w:val="false"/>
          <w:i w:val="false"/>
          <w:color w:val="000000"/>
          <w:sz w:val="28"/>
        </w:rPr>
        <w:t>
      11. The procedure, ways and terms of making a property contribution by cooperative members ___________________________________________________________________</w:t>
      </w:r>
    </w:p>
    <w:bookmarkEnd w:id="545"/>
    <w:bookmarkStart w:name="z566" w:id="546"/>
    <w:p>
      <w:pPr>
        <w:spacing w:after="0"/>
        <w:ind w:left="0"/>
        <w:jc w:val="both"/>
      </w:pPr>
      <w:r>
        <w:rPr>
          <w:rFonts w:ascii="Times New Roman"/>
          <w:b w:val="false"/>
          <w:i w:val="false"/>
          <w:color w:val="000000"/>
          <w:sz w:val="28"/>
        </w:rPr>
        <w:t>
      12. The relationship between the cooperative and its members, the executive body and workforce: __________________________________________________________</w:t>
      </w:r>
    </w:p>
    <w:bookmarkEnd w:id="546"/>
    <w:bookmarkStart w:name="z567" w:id="547"/>
    <w:p>
      <w:pPr>
        <w:spacing w:after="0"/>
        <w:ind w:left="0"/>
        <w:jc w:val="both"/>
      </w:pPr>
      <w:r>
        <w:rPr>
          <w:rFonts w:ascii="Times New Roman"/>
          <w:b w:val="false"/>
          <w:i w:val="false"/>
          <w:color w:val="000000"/>
          <w:sz w:val="28"/>
        </w:rPr>
        <w:t>
      13. Composition of the audit commission ____________________________</w:t>
      </w:r>
    </w:p>
    <w:bookmarkEnd w:id="547"/>
    <w:bookmarkStart w:name="z568" w:id="548"/>
    <w:p>
      <w:pPr>
        <w:spacing w:after="0"/>
        <w:ind w:left="0"/>
        <w:jc w:val="both"/>
      </w:pPr>
      <w:r>
        <w:rPr>
          <w:rFonts w:ascii="Times New Roman"/>
          <w:b w:val="false"/>
          <w:i w:val="false"/>
          <w:color w:val="000000"/>
          <w:sz w:val="28"/>
        </w:rPr>
        <w:t>
      14. Term of election of the audit commission _______________________________</w:t>
      </w:r>
    </w:p>
    <w:bookmarkEnd w:id="548"/>
    <w:bookmarkStart w:name="z569" w:id="549"/>
    <w:p>
      <w:pPr>
        <w:spacing w:after="0"/>
        <w:ind w:left="0"/>
        <w:jc w:val="both"/>
      </w:pPr>
      <w:r>
        <w:rPr>
          <w:rFonts w:ascii="Times New Roman"/>
          <w:b w:val="false"/>
          <w:i w:val="false"/>
          <w:color w:val="000000"/>
          <w:sz w:val="28"/>
        </w:rPr>
        <w:t>
      15. The expected (approximate) number of employed people ___________________</w:t>
      </w:r>
    </w:p>
    <w:bookmarkEnd w:id="549"/>
    <w:bookmarkStart w:name="z570" w:id="550"/>
    <w:p>
      <w:pPr>
        <w:spacing w:after="0"/>
        <w:ind w:left="0"/>
        <w:jc w:val="both"/>
      </w:pPr>
      <w:r>
        <w:rPr>
          <w:rFonts w:ascii="Times New Roman"/>
          <w:b w:val="false"/>
          <w:i w:val="false"/>
          <w:color w:val="000000"/>
          <w:sz w:val="28"/>
        </w:rPr>
        <w:t>
      16. A subject of private entrepreneurship (indicate in the appropriate box x):</w:t>
      </w:r>
    </w:p>
    <w:bookmarkEnd w:id="550"/>
    <w:bookmarkStart w:name="z571" w:id="551"/>
    <w:p>
      <w:pPr>
        <w:spacing w:after="0"/>
        <w:ind w:left="0"/>
        <w:jc w:val="both"/>
      </w:pPr>
      <w:r>
        <w:rPr>
          <w:rFonts w:ascii="Times New Roman"/>
          <w:b w:val="false"/>
          <w:i w:val="false"/>
          <w:color w:val="000000"/>
          <w:sz w:val="28"/>
        </w:rPr>
        <w:t>
      1) a subject of small entrepreneurship _______________________________</w:t>
      </w:r>
    </w:p>
    <w:bookmarkEnd w:id="551"/>
    <w:bookmarkStart w:name="z572" w:id="552"/>
    <w:p>
      <w:pPr>
        <w:spacing w:after="0"/>
        <w:ind w:left="0"/>
        <w:jc w:val="both"/>
      </w:pPr>
      <w:r>
        <w:rPr>
          <w:rFonts w:ascii="Times New Roman"/>
          <w:b w:val="false"/>
          <w:i w:val="false"/>
          <w:color w:val="000000"/>
          <w:sz w:val="28"/>
        </w:rPr>
        <w:t>
      2) a subject of medium entrepreneurship _____________________________</w:t>
      </w:r>
    </w:p>
    <w:bookmarkEnd w:id="552"/>
    <w:bookmarkStart w:name="z573" w:id="553"/>
    <w:p>
      <w:pPr>
        <w:spacing w:after="0"/>
        <w:ind w:left="0"/>
        <w:jc w:val="both"/>
      </w:pPr>
      <w:r>
        <w:rPr>
          <w:rFonts w:ascii="Times New Roman"/>
          <w:b w:val="false"/>
          <w:i w:val="false"/>
          <w:color w:val="000000"/>
          <w:sz w:val="28"/>
        </w:rPr>
        <w:t>
      3) a subject of large entrepreneurship ________________________________</w:t>
      </w:r>
    </w:p>
    <w:bookmarkEnd w:id="553"/>
    <w:bookmarkStart w:name="z574" w:id="554"/>
    <w:p>
      <w:pPr>
        <w:spacing w:after="0"/>
        <w:ind w:left="0"/>
        <w:jc w:val="both"/>
      </w:pPr>
      <w:r>
        <w:rPr>
          <w:rFonts w:ascii="Times New Roman"/>
          <w:b w:val="false"/>
          <w:i w:val="false"/>
          <w:color w:val="000000"/>
          <w:sz w:val="28"/>
        </w:rPr>
        <w:t>
      17. Reorganization precedes the creation of a legal entity (indicate in the appropriate box x):</w:t>
      </w:r>
    </w:p>
    <w:bookmarkEnd w:id="554"/>
    <w:bookmarkStart w:name="z575" w:id="555"/>
    <w:p>
      <w:pPr>
        <w:spacing w:after="0"/>
        <w:ind w:left="0"/>
        <w:jc w:val="both"/>
      </w:pPr>
      <w:r>
        <w:rPr>
          <w:rFonts w:ascii="Times New Roman"/>
          <w:b w:val="false"/>
          <w:i w:val="false"/>
          <w:color w:val="000000"/>
          <w:sz w:val="28"/>
        </w:rPr>
        <w:t>
      1) transformation __________ 2) merger _____________________________</w:t>
      </w:r>
    </w:p>
    <w:bookmarkEnd w:id="555"/>
    <w:bookmarkStart w:name="z576" w:id="556"/>
    <w:p>
      <w:pPr>
        <w:spacing w:after="0"/>
        <w:ind w:left="0"/>
        <w:jc w:val="both"/>
      </w:pPr>
      <w:r>
        <w:rPr>
          <w:rFonts w:ascii="Times New Roman"/>
          <w:b w:val="false"/>
          <w:i w:val="false"/>
          <w:color w:val="000000"/>
          <w:sz w:val="28"/>
        </w:rPr>
        <w:t>
      3) separation _____________ 4) division ____________________________</w:t>
      </w:r>
    </w:p>
    <w:bookmarkEnd w:id="556"/>
    <w:bookmarkStart w:name="z577" w:id="557"/>
    <w:p>
      <w:pPr>
        <w:spacing w:after="0"/>
        <w:ind w:left="0"/>
        <w:jc w:val="both"/>
      </w:pPr>
      <w:r>
        <w:rPr>
          <w:rFonts w:ascii="Times New Roman"/>
          <w:b w:val="false"/>
          <w:i w:val="false"/>
          <w:color w:val="000000"/>
          <w:sz w:val="28"/>
        </w:rPr>
        <w:t>
      18. Number of legal entities, participating in the reorganization __________</w:t>
      </w:r>
    </w:p>
    <w:bookmarkEnd w:id="557"/>
    <w:bookmarkStart w:name="z578" w:id="558"/>
    <w:p>
      <w:pPr>
        <w:spacing w:after="0"/>
        <w:ind w:left="0"/>
        <w:jc w:val="both"/>
      </w:pPr>
      <w:r>
        <w:rPr>
          <w:rFonts w:ascii="Times New Roman"/>
          <w:b w:val="false"/>
          <w:i w:val="false"/>
          <w:color w:val="000000"/>
          <w:sz w:val="28"/>
        </w:rPr>
        <w:t>
      19. In the case of transformation, the following information must be indicated:</w:t>
      </w:r>
    </w:p>
    <w:bookmarkEnd w:id="558"/>
    <w:bookmarkStart w:name="z579" w:id="559"/>
    <w:p>
      <w:pPr>
        <w:spacing w:after="0"/>
        <w:ind w:left="0"/>
        <w:jc w:val="both"/>
      </w:pPr>
      <w:r>
        <w:rPr>
          <w:rFonts w:ascii="Times New Roman"/>
          <w:b w:val="false"/>
          <w:i w:val="false"/>
          <w:color w:val="000000"/>
          <w:sz w:val="28"/>
        </w:rPr>
        <w:t>
      Former name of a legal entity ______________________________</w:t>
      </w:r>
    </w:p>
    <w:bookmarkEnd w:id="559"/>
    <w:bookmarkStart w:name="z580" w:id="560"/>
    <w:p>
      <w:pPr>
        <w:spacing w:after="0"/>
        <w:ind w:left="0"/>
        <w:jc w:val="both"/>
      </w:pPr>
      <w:r>
        <w:rPr>
          <w:rFonts w:ascii="Times New Roman"/>
          <w:b w:val="false"/>
          <w:i w:val="false"/>
          <w:color w:val="000000"/>
          <w:sz w:val="28"/>
        </w:rPr>
        <w:t>
      Business Identification Number (BIN) _______________________</w:t>
      </w:r>
    </w:p>
    <w:bookmarkEnd w:id="560"/>
    <w:bookmarkStart w:name="z581" w:id="561"/>
    <w:p>
      <w:pPr>
        <w:spacing w:after="0"/>
        <w:ind w:left="0"/>
        <w:jc w:val="both"/>
      </w:pPr>
      <w:r>
        <w:rPr>
          <w:rFonts w:ascii="Times New Roman"/>
          <w:b w:val="false"/>
          <w:i w:val="false"/>
          <w:color w:val="000000"/>
          <w:sz w:val="28"/>
        </w:rPr>
        <w:t>
      20. In the case of a merger, the following information must be indicated:</w:t>
      </w:r>
    </w:p>
    <w:bookmarkEnd w:id="561"/>
    <w:bookmarkStart w:name="z582" w:id="562"/>
    <w:p>
      <w:pPr>
        <w:spacing w:after="0"/>
        <w:ind w:left="0"/>
        <w:jc w:val="both"/>
      </w:pPr>
      <w:r>
        <w:rPr>
          <w:rFonts w:ascii="Times New Roman"/>
          <w:b w:val="false"/>
          <w:i w:val="false"/>
          <w:color w:val="000000"/>
          <w:sz w:val="28"/>
        </w:rPr>
        <w:t>
      Names of legal entities, participating in the merger ____________</w:t>
      </w:r>
    </w:p>
    <w:bookmarkEnd w:id="562"/>
    <w:bookmarkStart w:name="z583" w:id="563"/>
    <w:p>
      <w:pPr>
        <w:spacing w:after="0"/>
        <w:ind w:left="0"/>
        <w:jc w:val="both"/>
      </w:pPr>
      <w:r>
        <w:rPr>
          <w:rFonts w:ascii="Times New Roman"/>
          <w:b w:val="false"/>
          <w:i w:val="false"/>
          <w:color w:val="000000"/>
          <w:sz w:val="28"/>
        </w:rPr>
        <w:t>
      Business Identification Number (BIN) ______________________</w:t>
      </w:r>
    </w:p>
    <w:bookmarkEnd w:id="563"/>
    <w:bookmarkStart w:name="z584" w:id="564"/>
    <w:p>
      <w:pPr>
        <w:spacing w:after="0"/>
        <w:ind w:left="0"/>
        <w:jc w:val="both"/>
      </w:pPr>
      <w:r>
        <w:rPr>
          <w:rFonts w:ascii="Times New Roman"/>
          <w:b w:val="false"/>
          <w:i w:val="false"/>
          <w:color w:val="000000"/>
          <w:sz w:val="28"/>
        </w:rPr>
        <w:t>
      21. In the case of separation, the following information must be indicated:</w:t>
      </w:r>
    </w:p>
    <w:bookmarkEnd w:id="564"/>
    <w:bookmarkStart w:name="z585" w:id="565"/>
    <w:p>
      <w:pPr>
        <w:spacing w:after="0"/>
        <w:ind w:left="0"/>
        <w:jc w:val="both"/>
      </w:pPr>
      <w:r>
        <w:rPr>
          <w:rFonts w:ascii="Times New Roman"/>
          <w:b w:val="false"/>
          <w:i w:val="false"/>
          <w:color w:val="000000"/>
          <w:sz w:val="28"/>
        </w:rPr>
        <w:t>
      Name of the current legal entity from which a new legal entity is separated ________________________________________________________________</w:t>
      </w:r>
    </w:p>
    <w:bookmarkEnd w:id="565"/>
    <w:bookmarkStart w:name="z586" w:id="566"/>
    <w:p>
      <w:pPr>
        <w:spacing w:after="0"/>
        <w:ind w:left="0"/>
        <w:jc w:val="both"/>
      </w:pPr>
      <w:r>
        <w:rPr>
          <w:rFonts w:ascii="Times New Roman"/>
          <w:b w:val="false"/>
          <w:i w:val="false"/>
          <w:color w:val="000000"/>
          <w:sz w:val="28"/>
        </w:rPr>
        <w:t>
      Business Identification Number (BIN) ___________________________</w:t>
      </w:r>
    </w:p>
    <w:bookmarkEnd w:id="566"/>
    <w:bookmarkStart w:name="z587" w:id="567"/>
    <w:p>
      <w:pPr>
        <w:spacing w:after="0"/>
        <w:ind w:left="0"/>
        <w:jc w:val="both"/>
      </w:pPr>
      <w:r>
        <w:rPr>
          <w:rFonts w:ascii="Times New Roman"/>
          <w:b w:val="false"/>
          <w:i w:val="false"/>
          <w:color w:val="000000"/>
          <w:sz w:val="28"/>
        </w:rPr>
        <w:t>
      22. In the case of division, the following information must be indicated:</w:t>
      </w:r>
    </w:p>
    <w:bookmarkEnd w:id="567"/>
    <w:bookmarkStart w:name="z588" w:id="568"/>
    <w:p>
      <w:pPr>
        <w:spacing w:after="0"/>
        <w:ind w:left="0"/>
        <w:jc w:val="both"/>
      </w:pPr>
      <w:r>
        <w:rPr>
          <w:rFonts w:ascii="Times New Roman"/>
          <w:b w:val="false"/>
          <w:i w:val="false"/>
          <w:color w:val="000000"/>
          <w:sz w:val="28"/>
        </w:rPr>
        <w:t>
      The name of the legal entity on the basis of which legal entities are created _______________________________________________________________</w:t>
      </w:r>
    </w:p>
    <w:bookmarkEnd w:id="568"/>
    <w:bookmarkStart w:name="z589" w:id="569"/>
    <w:p>
      <w:pPr>
        <w:spacing w:after="0"/>
        <w:ind w:left="0"/>
        <w:jc w:val="both"/>
      </w:pPr>
      <w:r>
        <w:rPr>
          <w:rFonts w:ascii="Times New Roman"/>
          <w:b w:val="false"/>
          <w:i w:val="false"/>
          <w:color w:val="000000"/>
          <w:sz w:val="28"/>
        </w:rPr>
        <w:t>
      Business Identification Number (BIN) __________________________</w:t>
      </w:r>
    </w:p>
    <w:bookmarkEnd w:id="569"/>
    <w:bookmarkStart w:name="z590" w:id="570"/>
    <w:p>
      <w:pPr>
        <w:spacing w:after="0"/>
        <w:ind w:left="0"/>
        <w:jc w:val="both"/>
      </w:pPr>
      <w:r>
        <w:rPr>
          <w:rFonts w:ascii="Times New Roman"/>
          <w:b w:val="false"/>
          <w:i w:val="false"/>
          <w:color w:val="000000"/>
          <w:sz w:val="28"/>
        </w:rPr>
        <w:t>
      I agree to the use of information, constituting a secret protected by the Law, contained in information systems ______________________________________________</w:t>
      </w:r>
    </w:p>
    <w:bookmarkEnd w:id="570"/>
    <w:bookmarkStart w:name="z591" w:id="571"/>
    <w:p>
      <w:pPr>
        <w:spacing w:after="0"/>
        <w:ind w:left="0"/>
        <w:jc w:val="both"/>
      </w:pPr>
      <w:r>
        <w:rPr>
          <w:rFonts w:ascii="Times New Roman"/>
          <w:b w:val="false"/>
          <w:i w:val="false"/>
          <w:color w:val="000000"/>
          <w:sz w:val="28"/>
        </w:rPr>
        <w:t>
      The application is attached by: _______________________________________________________________</w:t>
      </w:r>
    </w:p>
    <w:bookmarkEnd w:id="571"/>
    <w:bookmarkStart w:name="z592" w:id="572"/>
    <w:p>
      <w:pPr>
        <w:spacing w:after="0"/>
        <w:ind w:left="0"/>
        <w:jc w:val="both"/>
      </w:pPr>
      <w:r>
        <w:rPr>
          <w:rFonts w:ascii="Times New Roman"/>
          <w:b w:val="false"/>
          <w:i w:val="false"/>
          <w:color w:val="000000"/>
          <w:sz w:val="28"/>
        </w:rPr>
        <w:t xml:space="preserve">
      S. N. P. (if any) and signature of the chairman of the board (chairman) of a </w:t>
      </w:r>
    </w:p>
    <w:bookmarkEnd w:id="572"/>
    <w:bookmarkStart w:name="z593" w:id="573"/>
    <w:p>
      <w:pPr>
        <w:spacing w:after="0"/>
        <w:ind w:left="0"/>
        <w:jc w:val="both"/>
      </w:pPr>
      <w:r>
        <w:rPr>
          <w:rFonts w:ascii="Times New Roman"/>
          <w:b w:val="false"/>
          <w:i w:val="false"/>
          <w:color w:val="000000"/>
          <w:sz w:val="28"/>
        </w:rPr>
        <w:t>
      cooperative.</w:t>
      </w:r>
    </w:p>
    <w:bookmarkEnd w:id="573"/>
    <w:bookmarkStart w:name="z594" w:id="574"/>
    <w:p>
      <w:pPr>
        <w:spacing w:after="0"/>
        <w:ind w:left="0"/>
        <w:jc w:val="both"/>
      </w:pPr>
      <w:r>
        <w:rPr>
          <w:rFonts w:ascii="Times New Roman"/>
          <w:b w:val="false"/>
          <w:i w:val="false"/>
          <w:color w:val="000000"/>
          <w:sz w:val="28"/>
        </w:rPr>
        <w:t xml:space="preserve">
      "____" __________________ 20 ____ </w:t>
      </w:r>
    </w:p>
    <w:bookmarkEnd w:id="574"/>
    <w:bookmarkStart w:name="z595" w:id="575"/>
    <w:p>
      <w:pPr>
        <w:spacing w:after="0"/>
        <w:ind w:left="0"/>
        <w:jc w:val="both"/>
      </w:pPr>
      <w:r>
        <w:rPr>
          <w:rFonts w:ascii="Times New Roman"/>
          <w:b w:val="false"/>
          <w:i w:val="false"/>
          <w:color w:val="000000"/>
          <w:sz w:val="28"/>
        </w:rPr>
        <w:t xml:space="preserve">
      The authenticity of the signature (s) must be notarized. </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11 </w:t>
            </w:r>
            <w:r>
              <w:br/>
            </w:r>
            <w:r>
              <w:rPr>
                <w:rFonts w:ascii="Times New Roman"/>
                <w:b w:val="false"/>
                <w:i w:val="false"/>
                <w:color w:val="000000"/>
                <w:sz w:val="20"/>
              </w:rPr>
              <w:t xml:space="preserve">to the standard of state </w:t>
            </w:r>
            <w:r>
              <w:br/>
            </w:r>
            <w:r>
              <w:rPr>
                <w:rFonts w:ascii="Times New Roman"/>
                <w:b w:val="false"/>
                <w:i w:val="false"/>
                <w:color w:val="000000"/>
                <w:sz w:val="20"/>
              </w:rPr>
              <w:t>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 xml:space="preserve">registration of their branches </w:t>
            </w:r>
            <w:r>
              <w:br/>
            </w:r>
            <w:r>
              <w:rPr>
                <w:rFonts w:ascii="Times New Roman"/>
                <w:b w:val="false"/>
                <w:i w:val="false"/>
                <w:color w:val="000000"/>
                <w:sz w:val="20"/>
              </w:rPr>
              <w:t>and representative offices"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98" w:id="576"/>
    <w:p>
      <w:pPr>
        <w:spacing w:after="0"/>
        <w:ind w:left="0"/>
        <w:jc w:val="left"/>
      </w:pPr>
      <w:r>
        <w:rPr>
          <w:rFonts w:ascii="Times New Roman"/>
          <w:b/>
          <w:i w:val="false"/>
          <w:color w:val="000000"/>
        </w:rPr>
        <w:t xml:space="preserve">  Application </w:t>
      </w:r>
      <w:r>
        <w:br/>
      </w:r>
      <w:r>
        <w:rPr>
          <w:rFonts w:ascii="Times New Roman"/>
          <w:b/>
          <w:i w:val="false"/>
          <w:color w:val="000000"/>
        </w:rPr>
        <w:t xml:space="preserve">for state registration of a subject of medium entrepreneurship, as well as for opening a bank </w:t>
      </w:r>
      <w:r>
        <w:br/>
      </w:r>
      <w:r>
        <w:rPr>
          <w:rFonts w:ascii="Times New Roman"/>
          <w:b/>
          <w:i w:val="false"/>
          <w:color w:val="000000"/>
        </w:rPr>
        <w:t xml:space="preserve">account and compulsory insurance of an employee from accidents (except for cases when a </w:t>
      </w:r>
      <w:r>
        <w:br/>
      </w:r>
      <w:r>
        <w:rPr>
          <w:rFonts w:ascii="Times New Roman"/>
          <w:b/>
          <w:i w:val="false"/>
          <w:color w:val="000000"/>
        </w:rPr>
        <w:t xml:space="preserve">founder (founders) of a legal entity carries (carry) out its activities without entering into labor </w:t>
      </w:r>
      <w:r>
        <w:br/>
      </w:r>
      <w:r>
        <w:rPr>
          <w:rFonts w:ascii="Times New Roman"/>
          <w:b/>
          <w:i w:val="false"/>
          <w:color w:val="000000"/>
        </w:rPr>
        <w:t>relations with individuals)</w:t>
      </w:r>
    </w:p>
    <w:bookmarkEnd w:id="576"/>
    <w:bookmarkStart w:name="z599" w:id="577"/>
    <w:p>
      <w:pPr>
        <w:spacing w:after="0"/>
        <w:ind w:left="0"/>
        <w:jc w:val="both"/>
      </w:pPr>
      <w:r>
        <w:rPr>
          <w:rFonts w:ascii="Times New Roman"/>
          <w:b w:val="false"/>
          <w:i w:val="false"/>
          <w:color w:val="000000"/>
          <w:sz w:val="28"/>
        </w:rPr>
        <w:t>
      1. Form of organization: ________________________________________</w:t>
      </w:r>
    </w:p>
    <w:bookmarkEnd w:id="577"/>
    <w:bookmarkStart w:name="z600" w:id="578"/>
    <w:p>
      <w:pPr>
        <w:spacing w:after="0"/>
        <w:ind w:left="0"/>
        <w:jc w:val="both"/>
      </w:pPr>
      <w:r>
        <w:rPr>
          <w:rFonts w:ascii="Times New Roman"/>
          <w:b w:val="false"/>
          <w:i w:val="false"/>
          <w:color w:val="000000"/>
          <w:sz w:val="28"/>
        </w:rPr>
        <w:t>
      2. Organizational-legal form: ____________________________________</w:t>
      </w:r>
    </w:p>
    <w:bookmarkEnd w:id="578"/>
    <w:bookmarkStart w:name="z601" w:id="579"/>
    <w:p>
      <w:pPr>
        <w:spacing w:after="0"/>
        <w:ind w:left="0"/>
        <w:jc w:val="both"/>
      </w:pPr>
      <w:r>
        <w:rPr>
          <w:rFonts w:ascii="Times New Roman"/>
          <w:b w:val="false"/>
          <w:i w:val="false"/>
          <w:color w:val="000000"/>
          <w:sz w:val="28"/>
        </w:rPr>
        <w:t>
      3. Indicate the name of the organization without organizational-legal form:</w:t>
      </w:r>
    </w:p>
    <w:bookmarkEnd w:id="579"/>
    <w:bookmarkStart w:name="z602" w:id="580"/>
    <w:p>
      <w:pPr>
        <w:spacing w:after="0"/>
        <w:ind w:left="0"/>
        <w:jc w:val="both"/>
      </w:pPr>
      <w:r>
        <w:rPr>
          <w:rFonts w:ascii="Times New Roman"/>
          <w:b w:val="false"/>
          <w:i w:val="false"/>
          <w:color w:val="000000"/>
          <w:sz w:val="28"/>
        </w:rPr>
        <w:t>
      name in the state language without indicating OLF*: __________________</w:t>
      </w:r>
    </w:p>
    <w:bookmarkEnd w:id="580"/>
    <w:bookmarkStart w:name="z603" w:id="581"/>
    <w:p>
      <w:pPr>
        <w:spacing w:after="0"/>
        <w:ind w:left="0"/>
        <w:jc w:val="both"/>
      </w:pPr>
      <w:r>
        <w:rPr>
          <w:rFonts w:ascii="Times New Roman"/>
          <w:b w:val="false"/>
          <w:i w:val="false"/>
          <w:color w:val="000000"/>
          <w:sz w:val="28"/>
        </w:rPr>
        <w:t>
      name in Russian without indicating OLF*: __________________________</w:t>
      </w:r>
    </w:p>
    <w:bookmarkEnd w:id="581"/>
    <w:bookmarkStart w:name="z604" w:id="582"/>
    <w:p>
      <w:pPr>
        <w:spacing w:after="0"/>
        <w:ind w:left="0"/>
        <w:jc w:val="both"/>
      </w:pPr>
      <w:r>
        <w:rPr>
          <w:rFonts w:ascii="Times New Roman"/>
          <w:b w:val="false"/>
          <w:i w:val="false"/>
          <w:color w:val="000000"/>
          <w:sz w:val="28"/>
        </w:rPr>
        <w:t>
      name in English with indication of OLF*: __________________________</w:t>
      </w:r>
    </w:p>
    <w:bookmarkEnd w:id="582"/>
    <w:bookmarkStart w:name="z605" w:id="583"/>
    <w:p>
      <w:pPr>
        <w:spacing w:after="0"/>
        <w:ind w:left="0"/>
        <w:jc w:val="both"/>
      </w:pPr>
      <w:r>
        <w:rPr>
          <w:rFonts w:ascii="Times New Roman"/>
          <w:b w:val="false"/>
          <w:i w:val="false"/>
          <w:color w:val="000000"/>
          <w:sz w:val="28"/>
        </w:rPr>
        <w:t>
      short name in the state language: _________________________________</w:t>
      </w:r>
    </w:p>
    <w:bookmarkEnd w:id="583"/>
    <w:bookmarkStart w:name="z606" w:id="584"/>
    <w:p>
      <w:pPr>
        <w:spacing w:after="0"/>
        <w:ind w:left="0"/>
        <w:jc w:val="both"/>
      </w:pPr>
      <w:r>
        <w:rPr>
          <w:rFonts w:ascii="Times New Roman"/>
          <w:b w:val="false"/>
          <w:i w:val="false"/>
          <w:color w:val="000000"/>
          <w:sz w:val="28"/>
        </w:rPr>
        <w:t>
      short name in Russian: _________________________________________</w:t>
      </w:r>
    </w:p>
    <w:bookmarkEnd w:id="584"/>
    <w:bookmarkStart w:name="z607" w:id="585"/>
    <w:p>
      <w:pPr>
        <w:spacing w:after="0"/>
        <w:ind w:left="0"/>
        <w:jc w:val="both"/>
      </w:pPr>
      <w:r>
        <w:rPr>
          <w:rFonts w:ascii="Times New Roman"/>
          <w:b w:val="false"/>
          <w:i w:val="false"/>
          <w:color w:val="000000"/>
          <w:sz w:val="28"/>
        </w:rPr>
        <w:t>
      short name in English with indication of OLF*: _____________________</w:t>
      </w:r>
    </w:p>
    <w:bookmarkEnd w:id="585"/>
    <w:bookmarkStart w:name="z608" w:id="586"/>
    <w:p>
      <w:pPr>
        <w:spacing w:after="0"/>
        <w:ind w:left="0"/>
        <w:jc w:val="both"/>
      </w:pPr>
      <w:r>
        <w:rPr>
          <w:rFonts w:ascii="Times New Roman"/>
          <w:b w:val="false"/>
          <w:i w:val="false"/>
          <w:color w:val="000000"/>
          <w:sz w:val="28"/>
        </w:rPr>
        <w:t>
      4. Head: S.N.P.* /citizenship/number (series if any), issuing body / validity terms, data of an identity document, incl. IIN*</w:t>
      </w:r>
    </w:p>
    <w:bookmarkEnd w:id="586"/>
    <w:bookmarkStart w:name="z609" w:id="587"/>
    <w:p>
      <w:pPr>
        <w:spacing w:after="0"/>
        <w:ind w:left="0"/>
        <w:jc w:val="both"/>
      </w:pPr>
      <w:r>
        <w:rPr>
          <w:rFonts w:ascii="Times New Roman"/>
          <w:b w:val="false"/>
          <w:i w:val="false"/>
          <w:color w:val="000000"/>
          <w:sz w:val="28"/>
        </w:rPr>
        <w:t>
      5. Decision of the authorized body of a LE* on appointment of the head ________</w:t>
      </w:r>
    </w:p>
    <w:bookmarkEnd w:id="587"/>
    <w:bookmarkStart w:name="z610" w:id="588"/>
    <w:p>
      <w:pPr>
        <w:spacing w:after="0"/>
        <w:ind w:left="0"/>
        <w:jc w:val="both"/>
      </w:pPr>
      <w:r>
        <w:rPr>
          <w:rFonts w:ascii="Times New Roman"/>
          <w:b w:val="false"/>
          <w:i w:val="false"/>
          <w:color w:val="000000"/>
          <w:sz w:val="28"/>
        </w:rPr>
        <w:t>
      decision number: _______ decision date: _________</w:t>
      </w:r>
    </w:p>
    <w:bookmarkEnd w:id="588"/>
    <w:bookmarkStart w:name="z611" w:id="589"/>
    <w:p>
      <w:pPr>
        <w:spacing w:after="0"/>
        <w:ind w:left="0"/>
        <w:jc w:val="both"/>
      </w:pPr>
      <w:r>
        <w:rPr>
          <w:rFonts w:ascii="Times New Roman"/>
          <w:b w:val="false"/>
          <w:i w:val="false"/>
          <w:color w:val="000000"/>
          <w:sz w:val="28"/>
        </w:rPr>
        <w:t>
      6. Information about the founders - residents:</w:t>
      </w:r>
    </w:p>
    <w:bookmarkEnd w:id="589"/>
    <w:bookmarkStart w:name="z612" w:id="590"/>
    <w:p>
      <w:pPr>
        <w:spacing w:after="0"/>
        <w:ind w:left="0"/>
        <w:jc w:val="both"/>
      </w:pPr>
      <w:r>
        <w:rPr>
          <w:rFonts w:ascii="Times New Roman"/>
          <w:b w:val="false"/>
          <w:i w:val="false"/>
          <w:color w:val="000000"/>
          <w:sz w:val="28"/>
        </w:rPr>
        <w:t xml:space="preserve">
      for an individual: IIN*, S. N. P.*, deposit amount _________ tenge, share in the </w:t>
      </w:r>
    </w:p>
    <w:bookmarkEnd w:id="590"/>
    <w:bookmarkStart w:name="z613" w:id="591"/>
    <w:p>
      <w:pPr>
        <w:spacing w:after="0"/>
        <w:ind w:left="0"/>
        <w:jc w:val="both"/>
      </w:pPr>
      <w:r>
        <w:rPr>
          <w:rFonts w:ascii="Times New Roman"/>
          <w:b w:val="false"/>
          <w:i w:val="false"/>
          <w:color w:val="000000"/>
          <w:sz w:val="28"/>
        </w:rPr>
        <w:t>
      authorized capital ______%;</w:t>
      </w:r>
    </w:p>
    <w:bookmarkEnd w:id="591"/>
    <w:bookmarkStart w:name="z614" w:id="592"/>
    <w:p>
      <w:pPr>
        <w:spacing w:after="0"/>
        <w:ind w:left="0"/>
        <w:jc w:val="both"/>
      </w:pPr>
      <w:r>
        <w:rPr>
          <w:rFonts w:ascii="Times New Roman"/>
          <w:b w:val="false"/>
          <w:i w:val="false"/>
          <w:color w:val="000000"/>
          <w:sz w:val="28"/>
        </w:rPr>
        <w:t>
      for a legal entity: BIN*, name of organization, deposit amount _______ tenge, share in the authorized capital ___%;</w:t>
      </w:r>
    </w:p>
    <w:bookmarkEnd w:id="592"/>
    <w:bookmarkStart w:name="z615" w:id="593"/>
    <w:p>
      <w:pPr>
        <w:spacing w:after="0"/>
        <w:ind w:left="0"/>
        <w:jc w:val="both"/>
      </w:pPr>
      <w:r>
        <w:rPr>
          <w:rFonts w:ascii="Times New Roman"/>
          <w:b w:val="false"/>
          <w:i w:val="false"/>
          <w:color w:val="000000"/>
          <w:sz w:val="28"/>
        </w:rPr>
        <w:t>
      6.1. Information about the founders - non-residents:</w:t>
      </w:r>
    </w:p>
    <w:bookmarkEnd w:id="593"/>
    <w:bookmarkStart w:name="z616" w:id="594"/>
    <w:p>
      <w:pPr>
        <w:spacing w:after="0"/>
        <w:ind w:left="0"/>
        <w:jc w:val="both"/>
      </w:pPr>
      <w:r>
        <w:rPr>
          <w:rFonts w:ascii="Times New Roman"/>
          <w:b w:val="false"/>
          <w:i w:val="false"/>
          <w:color w:val="000000"/>
          <w:sz w:val="28"/>
        </w:rPr>
        <w:t xml:space="preserve">
      for an individual: IIN* (if any), data of the document, certifying identity, </w:t>
      </w:r>
    </w:p>
    <w:bookmarkEnd w:id="594"/>
    <w:bookmarkStart w:name="z617" w:id="595"/>
    <w:p>
      <w:pPr>
        <w:spacing w:after="0"/>
        <w:ind w:left="0"/>
        <w:jc w:val="both"/>
      </w:pPr>
      <w:r>
        <w:rPr>
          <w:rFonts w:ascii="Times New Roman"/>
          <w:b w:val="false"/>
          <w:i w:val="false"/>
          <w:color w:val="000000"/>
          <w:sz w:val="28"/>
        </w:rPr>
        <w:t>
      S. N. P.*, citizenship, deposit amount ______ tenge, participation share ___%;</w:t>
      </w:r>
    </w:p>
    <w:bookmarkEnd w:id="595"/>
    <w:bookmarkStart w:name="z618" w:id="596"/>
    <w:p>
      <w:pPr>
        <w:spacing w:after="0"/>
        <w:ind w:left="0"/>
        <w:jc w:val="both"/>
      </w:pPr>
      <w:r>
        <w:rPr>
          <w:rFonts w:ascii="Times New Roman"/>
          <w:b w:val="false"/>
          <w:i w:val="false"/>
          <w:color w:val="000000"/>
          <w:sz w:val="28"/>
        </w:rPr>
        <w:t>
      for a legal entity: BIN* (if any), number under which the organization registered in a foreign country, name of organization, jurisdiction (country) of registration, address of location, amount of deposit ______ tenge, participation share ___%</w:t>
      </w:r>
    </w:p>
    <w:bookmarkEnd w:id="596"/>
    <w:bookmarkStart w:name="z619" w:id="597"/>
    <w:p>
      <w:pPr>
        <w:spacing w:after="0"/>
        <w:ind w:left="0"/>
        <w:jc w:val="both"/>
      </w:pPr>
      <w:r>
        <w:rPr>
          <w:rFonts w:ascii="Times New Roman"/>
          <w:b w:val="false"/>
          <w:i w:val="false"/>
          <w:color w:val="000000"/>
          <w:sz w:val="28"/>
        </w:rPr>
        <w:t>
      7. It acts according to the standard charter: Yes _______, No ________</w:t>
      </w:r>
    </w:p>
    <w:bookmarkEnd w:id="597"/>
    <w:bookmarkStart w:name="z620" w:id="598"/>
    <w:p>
      <w:pPr>
        <w:spacing w:after="0"/>
        <w:ind w:left="0"/>
        <w:jc w:val="both"/>
      </w:pPr>
      <w:r>
        <w:rPr>
          <w:rFonts w:ascii="Times New Roman"/>
          <w:b w:val="false"/>
          <w:i w:val="false"/>
          <w:color w:val="000000"/>
          <w:sz w:val="28"/>
        </w:rPr>
        <w:t>
      8. Information on the beneficial owner (s): citizenship, S. N. P.*, identity document data, IIN* (if any)</w:t>
      </w:r>
    </w:p>
    <w:bookmarkEnd w:id="598"/>
    <w:bookmarkStart w:name="z621" w:id="599"/>
    <w:p>
      <w:pPr>
        <w:spacing w:after="0"/>
        <w:ind w:left="0"/>
        <w:jc w:val="both"/>
      </w:pPr>
      <w:r>
        <w:rPr>
          <w:rFonts w:ascii="Times New Roman"/>
          <w:b w:val="false"/>
          <w:i w:val="false"/>
          <w:color w:val="000000"/>
          <w:sz w:val="28"/>
        </w:rPr>
        <w:t>
      9. Location of a legal entity, branch (a representative office) type of location:</w:t>
      </w:r>
    </w:p>
    <w:bookmarkEnd w:id="599"/>
    <w:bookmarkStart w:name="z622" w:id="600"/>
    <w:p>
      <w:pPr>
        <w:spacing w:after="0"/>
        <w:ind w:left="0"/>
        <w:jc w:val="both"/>
      </w:pPr>
      <w:r>
        <w:rPr>
          <w:rFonts w:ascii="Times New Roman"/>
          <w:b w:val="false"/>
          <w:i w:val="false"/>
          <w:color w:val="000000"/>
          <w:sz w:val="28"/>
        </w:rPr>
        <w:t>
      own property address _________________________________________________,</w:t>
      </w:r>
    </w:p>
    <w:bookmarkEnd w:id="600"/>
    <w:bookmarkStart w:name="z623" w:id="601"/>
    <w:p>
      <w:pPr>
        <w:spacing w:after="0"/>
        <w:ind w:left="0"/>
        <w:jc w:val="both"/>
      </w:pPr>
      <w:r>
        <w:rPr>
          <w:rFonts w:ascii="Times New Roman"/>
          <w:b w:val="false"/>
          <w:i w:val="false"/>
          <w:color w:val="000000"/>
          <w:sz w:val="28"/>
        </w:rPr>
        <w:t>
      rental property address ________________________________________________</w:t>
      </w:r>
    </w:p>
    <w:bookmarkEnd w:id="601"/>
    <w:bookmarkStart w:name="z624" w:id="602"/>
    <w:p>
      <w:pPr>
        <w:spacing w:after="0"/>
        <w:ind w:left="0"/>
        <w:jc w:val="both"/>
      </w:pPr>
      <w:r>
        <w:rPr>
          <w:rFonts w:ascii="Times New Roman"/>
          <w:b w:val="false"/>
          <w:i w:val="false"/>
          <w:color w:val="000000"/>
          <w:sz w:val="28"/>
        </w:rPr>
        <w:t>
      address registration code: ______________________________________________</w:t>
      </w:r>
    </w:p>
    <w:bookmarkEnd w:id="602"/>
    <w:bookmarkStart w:name="z625" w:id="603"/>
    <w:p>
      <w:pPr>
        <w:spacing w:after="0"/>
        <w:ind w:left="0"/>
        <w:jc w:val="both"/>
      </w:pPr>
      <w:r>
        <w:rPr>
          <w:rFonts w:ascii="Times New Roman"/>
          <w:b w:val="false"/>
          <w:i w:val="false"/>
          <w:color w:val="000000"/>
          <w:sz w:val="28"/>
        </w:rPr>
        <w:t>
      address: region ________________________, city, district, ___________________</w:t>
      </w:r>
    </w:p>
    <w:bookmarkEnd w:id="603"/>
    <w:bookmarkStart w:name="z626" w:id="604"/>
    <w:p>
      <w:pPr>
        <w:spacing w:after="0"/>
        <w:ind w:left="0"/>
        <w:jc w:val="both"/>
      </w:pPr>
      <w:r>
        <w:rPr>
          <w:rFonts w:ascii="Times New Roman"/>
          <w:b w:val="false"/>
          <w:i w:val="false"/>
          <w:color w:val="000000"/>
          <w:sz w:val="28"/>
        </w:rPr>
        <w:t>
      rural district, district in the city: _________________________________________</w:t>
      </w:r>
    </w:p>
    <w:bookmarkEnd w:id="604"/>
    <w:bookmarkStart w:name="z627" w:id="605"/>
    <w:p>
      <w:pPr>
        <w:spacing w:after="0"/>
        <w:ind w:left="0"/>
        <w:jc w:val="both"/>
      </w:pPr>
      <w:r>
        <w:rPr>
          <w:rFonts w:ascii="Times New Roman"/>
          <w:b w:val="false"/>
          <w:i w:val="false"/>
          <w:color w:val="000000"/>
          <w:sz w:val="28"/>
        </w:rPr>
        <w:t>
      village,settlement_____________________________________________________</w:t>
      </w:r>
    </w:p>
    <w:bookmarkEnd w:id="605"/>
    <w:bookmarkStart w:name="z628" w:id="606"/>
    <w:p>
      <w:pPr>
        <w:spacing w:after="0"/>
        <w:ind w:left="0"/>
        <w:jc w:val="both"/>
      </w:pPr>
      <w:r>
        <w:rPr>
          <w:rFonts w:ascii="Times New Roman"/>
          <w:b w:val="false"/>
          <w:i w:val="false"/>
          <w:color w:val="000000"/>
          <w:sz w:val="28"/>
        </w:rPr>
        <w:t>
      part of locality (street, avenue, etc.): ______________________________________</w:t>
      </w:r>
    </w:p>
    <w:bookmarkEnd w:id="606"/>
    <w:bookmarkStart w:name="z629" w:id="607"/>
    <w:p>
      <w:pPr>
        <w:spacing w:after="0"/>
        <w:ind w:left="0"/>
        <w:jc w:val="both"/>
      </w:pPr>
      <w:r>
        <w:rPr>
          <w:rFonts w:ascii="Times New Roman"/>
          <w:b w:val="false"/>
          <w:i w:val="false"/>
          <w:color w:val="000000"/>
          <w:sz w:val="28"/>
        </w:rPr>
        <w:t>
      type of property: premise____________, building ___________________________</w:t>
      </w:r>
    </w:p>
    <w:bookmarkEnd w:id="607"/>
    <w:bookmarkStart w:name="z630" w:id="608"/>
    <w:p>
      <w:pPr>
        <w:spacing w:after="0"/>
        <w:ind w:left="0"/>
        <w:jc w:val="both"/>
      </w:pPr>
      <w:r>
        <w:rPr>
          <w:rFonts w:ascii="Times New Roman"/>
          <w:b w:val="false"/>
          <w:i w:val="false"/>
          <w:color w:val="000000"/>
          <w:sz w:val="28"/>
        </w:rPr>
        <w:t>
      identification data: house number _________, building number ________________,</w:t>
      </w:r>
    </w:p>
    <w:bookmarkEnd w:id="608"/>
    <w:bookmarkStart w:name="z631" w:id="609"/>
    <w:p>
      <w:pPr>
        <w:spacing w:after="0"/>
        <w:ind w:left="0"/>
        <w:jc w:val="both"/>
      </w:pPr>
      <w:r>
        <w:rPr>
          <w:rFonts w:ascii="Times New Roman"/>
          <w:b w:val="false"/>
          <w:i w:val="false"/>
          <w:color w:val="000000"/>
          <w:sz w:val="28"/>
        </w:rPr>
        <w:t>
      block number ________ apartment_______________________________________</w:t>
      </w:r>
    </w:p>
    <w:bookmarkEnd w:id="609"/>
    <w:bookmarkStart w:name="z632" w:id="610"/>
    <w:p>
      <w:pPr>
        <w:spacing w:after="0"/>
        <w:ind w:left="0"/>
        <w:jc w:val="both"/>
      </w:pPr>
      <w:r>
        <w:rPr>
          <w:rFonts w:ascii="Times New Roman"/>
          <w:b w:val="false"/>
          <w:i w:val="false"/>
          <w:color w:val="000000"/>
          <w:sz w:val="28"/>
        </w:rPr>
        <w:t>
      postal code: ______________ phone number (fax) __________________________</w:t>
      </w:r>
    </w:p>
    <w:bookmarkEnd w:id="610"/>
    <w:bookmarkStart w:name="z633" w:id="611"/>
    <w:p>
      <w:pPr>
        <w:spacing w:after="0"/>
        <w:ind w:left="0"/>
        <w:jc w:val="both"/>
      </w:pPr>
      <w:r>
        <w:rPr>
          <w:rFonts w:ascii="Times New Roman"/>
          <w:b w:val="false"/>
          <w:i w:val="false"/>
          <w:color w:val="000000"/>
          <w:sz w:val="28"/>
        </w:rPr>
        <w:t>
      10. Registration body (automatically filled in according to the specified address):</w:t>
      </w:r>
    </w:p>
    <w:bookmarkEnd w:id="611"/>
    <w:bookmarkStart w:name="z634" w:id="612"/>
    <w:p>
      <w:pPr>
        <w:spacing w:after="0"/>
        <w:ind w:left="0"/>
        <w:jc w:val="both"/>
      </w:pPr>
      <w:r>
        <w:rPr>
          <w:rFonts w:ascii="Times New Roman"/>
          <w:b w:val="false"/>
          <w:i w:val="false"/>
          <w:color w:val="000000"/>
          <w:sz w:val="28"/>
        </w:rPr>
        <w:t>
      11. Code of the main type of economic activity: ________________________</w:t>
      </w:r>
    </w:p>
    <w:bookmarkEnd w:id="612"/>
    <w:bookmarkStart w:name="z635" w:id="613"/>
    <w:p>
      <w:pPr>
        <w:spacing w:after="0"/>
        <w:ind w:left="0"/>
        <w:jc w:val="both"/>
      </w:pPr>
      <w:r>
        <w:rPr>
          <w:rFonts w:ascii="Times New Roman"/>
          <w:b w:val="false"/>
          <w:i w:val="false"/>
          <w:color w:val="000000"/>
          <w:sz w:val="28"/>
        </w:rPr>
        <w:t>
      12. The expected (approximate) number of employed people (at least 1 person):</w:t>
      </w:r>
    </w:p>
    <w:bookmarkEnd w:id="613"/>
    <w:bookmarkStart w:name="z636" w:id="614"/>
    <w:p>
      <w:pPr>
        <w:spacing w:after="0"/>
        <w:ind w:left="0"/>
        <w:jc w:val="both"/>
      </w:pPr>
      <w:r>
        <w:rPr>
          <w:rFonts w:ascii="Times New Roman"/>
          <w:b w:val="false"/>
          <w:i w:val="false"/>
          <w:color w:val="000000"/>
          <w:sz w:val="28"/>
        </w:rPr>
        <w:t>
      ____________________________________________________________________</w:t>
      </w:r>
    </w:p>
    <w:bookmarkEnd w:id="614"/>
    <w:bookmarkStart w:name="z637" w:id="615"/>
    <w:p>
      <w:pPr>
        <w:spacing w:after="0"/>
        <w:ind w:left="0"/>
        <w:jc w:val="both"/>
      </w:pPr>
      <w:r>
        <w:rPr>
          <w:rFonts w:ascii="Times New Roman"/>
          <w:b w:val="false"/>
          <w:i w:val="false"/>
          <w:color w:val="000000"/>
          <w:sz w:val="28"/>
        </w:rPr>
        <w:t>
      13. Registration as a VAT payer *: Yes __________, No ___________</w:t>
      </w:r>
    </w:p>
    <w:bookmarkEnd w:id="615"/>
    <w:bookmarkStart w:name="z638" w:id="616"/>
    <w:p>
      <w:pPr>
        <w:spacing w:after="0"/>
        <w:ind w:left="0"/>
        <w:jc w:val="both"/>
      </w:pPr>
      <w:r>
        <w:rPr>
          <w:rFonts w:ascii="Times New Roman"/>
          <w:b w:val="false"/>
          <w:i w:val="false"/>
          <w:color w:val="000000"/>
          <w:sz w:val="28"/>
        </w:rPr>
        <w:t>
      14. Open a bank account and enter into an insurance contract: Yes ___ No ____</w:t>
      </w:r>
    </w:p>
    <w:bookmarkEnd w:id="616"/>
    <w:bookmarkStart w:name="z639" w:id="617"/>
    <w:p>
      <w:pPr>
        <w:spacing w:after="0"/>
        <w:ind w:left="0"/>
        <w:jc w:val="both"/>
      </w:pPr>
      <w:r>
        <w:rPr>
          <w:rFonts w:ascii="Times New Roman"/>
          <w:b w:val="false"/>
          <w:i w:val="false"/>
          <w:color w:val="000000"/>
          <w:sz w:val="28"/>
        </w:rPr>
        <w:t>
      15. Choose a bank (selection from the directory): ____________________________</w:t>
      </w:r>
    </w:p>
    <w:bookmarkEnd w:id="617"/>
    <w:bookmarkStart w:name="z640" w:id="618"/>
    <w:p>
      <w:pPr>
        <w:spacing w:after="0"/>
        <w:ind w:left="0"/>
        <w:jc w:val="both"/>
      </w:pPr>
      <w:r>
        <w:rPr>
          <w:rFonts w:ascii="Times New Roman"/>
          <w:b w:val="false"/>
          <w:i w:val="false"/>
          <w:color w:val="000000"/>
          <w:sz w:val="28"/>
        </w:rPr>
        <w:t>
      16. Choose a bank branch (selection from the directory): ______________________</w:t>
      </w:r>
    </w:p>
    <w:bookmarkEnd w:id="618"/>
    <w:bookmarkStart w:name="z641" w:id="619"/>
    <w:p>
      <w:pPr>
        <w:spacing w:after="0"/>
        <w:ind w:left="0"/>
        <w:jc w:val="both"/>
      </w:pPr>
      <w:r>
        <w:rPr>
          <w:rFonts w:ascii="Times New Roman"/>
          <w:b w:val="false"/>
          <w:i w:val="false"/>
          <w:color w:val="000000"/>
          <w:sz w:val="28"/>
        </w:rPr>
        <w:t>
      17. Choose a currency (selection from the directory): _________________________</w:t>
      </w:r>
    </w:p>
    <w:bookmarkEnd w:id="619"/>
    <w:bookmarkStart w:name="z642" w:id="620"/>
    <w:p>
      <w:pPr>
        <w:spacing w:after="0"/>
        <w:ind w:left="0"/>
        <w:jc w:val="both"/>
      </w:pPr>
      <w:r>
        <w:rPr>
          <w:rFonts w:ascii="Times New Roman"/>
          <w:b w:val="false"/>
          <w:i w:val="false"/>
          <w:color w:val="000000"/>
          <w:sz w:val="28"/>
        </w:rPr>
        <w:t>
      18. Phone number: ____________________________________________________</w:t>
      </w:r>
    </w:p>
    <w:bookmarkEnd w:id="620"/>
    <w:bookmarkStart w:name="z643" w:id="621"/>
    <w:p>
      <w:pPr>
        <w:spacing w:after="0"/>
        <w:ind w:left="0"/>
        <w:jc w:val="both"/>
      </w:pPr>
      <w:r>
        <w:rPr>
          <w:rFonts w:ascii="Times New Roman"/>
          <w:b w:val="false"/>
          <w:i w:val="false"/>
          <w:color w:val="000000"/>
          <w:sz w:val="28"/>
        </w:rPr>
        <w:t>
      19. Information about the executive body:</w:t>
      </w:r>
    </w:p>
    <w:bookmarkEnd w:id="621"/>
    <w:bookmarkStart w:name="z644" w:id="622"/>
    <w:p>
      <w:pPr>
        <w:spacing w:after="0"/>
        <w:ind w:left="0"/>
        <w:jc w:val="both"/>
      </w:pPr>
      <w:r>
        <w:rPr>
          <w:rFonts w:ascii="Times New Roman"/>
          <w:b w:val="false"/>
          <w:i w:val="false"/>
          <w:color w:val="000000"/>
          <w:sz w:val="28"/>
        </w:rPr>
        <w:t>
      sole _____________________, collegial _________________________</w:t>
      </w:r>
    </w:p>
    <w:bookmarkEnd w:id="622"/>
    <w:bookmarkStart w:name="z645" w:id="623"/>
    <w:p>
      <w:pPr>
        <w:spacing w:after="0"/>
        <w:ind w:left="0"/>
        <w:jc w:val="both"/>
      </w:pPr>
      <w:r>
        <w:rPr>
          <w:rFonts w:ascii="Times New Roman"/>
          <w:b w:val="false"/>
          <w:i w:val="false"/>
          <w:color w:val="000000"/>
          <w:sz w:val="28"/>
        </w:rPr>
        <w:t>
      name of the executive body ____________________________________</w:t>
      </w:r>
    </w:p>
    <w:bookmarkEnd w:id="623"/>
    <w:bookmarkStart w:name="z646" w:id="624"/>
    <w:p>
      <w:pPr>
        <w:spacing w:after="0"/>
        <w:ind w:left="0"/>
        <w:jc w:val="both"/>
      </w:pPr>
      <w:r>
        <w:rPr>
          <w:rFonts w:ascii="Times New Roman"/>
          <w:b w:val="false"/>
          <w:i w:val="false"/>
          <w:color w:val="000000"/>
          <w:sz w:val="28"/>
        </w:rPr>
        <w:t>
      20. Choose an insurance company (selection from the directory): ________________</w:t>
      </w:r>
    </w:p>
    <w:bookmarkEnd w:id="624"/>
    <w:bookmarkStart w:name="z647" w:id="625"/>
    <w:p>
      <w:pPr>
        <w:spacing w:after="0"/>
        <w:ind w:left="0"/>
        <w:jc w:val="both"/>
      </w:pPr>
      <w:r>
        <w:rPr>
          <w:rFonts w:ascii="Times New Roman"/>
          <w:b w:val="false"/>
          <w:i w:val="false"/>
          <w:color w:val="000000"/>
          <w:sz w:val="28"/>
        </w:rPr>
        <w:t>
      21. Annual labor remuneration fund in tenge ________________________________</w:t>
      </w:r>
    </w:p>
    <w:bookmarkEnd w:id="625"/>
    <w:bookmarkStart w:name="z648" w:id="626"/>
    <w:p>
      <w:pPr>
        <w:spacing w:after="0"/>
        <w:ind w:left="0"/>
        <w:jc w:val="both"/>
      </w:pPr>
      <w:r>
        <w:rPr>
          <w:rFonts w:ascii="Times New Roman"/>
          <w:b w:val="false"/>
          <w:i w:val="false"/>
          <w:color w:val="000000"/>
          <w:sz w:val="28"/>
        </w:rPr>
        <w:t>
      22. Indicate the start and end dates of the insurance period:</w:t>
      </w:r>
    </w:p>
    <w:bookmarkEnd w:id="626"/>
    <w:bookmarkStart w:name="z649" w:id="627"/>
    <w:p>
      <w:pPr>
        <w:spacing w:after="0"/>
        <w:ind w:left="0"/>
        <w:jc w:val="both"/>
      </w:pPr>
      <w:r>
        <w:rPr>
          <w:rFonts w:ascii="Times New Roman"/>
          <w:b w:val="false"/>
          <w:i w:val="false"/>
          <w:color w:val="000000"/>
          <w:sz w:val="28"/>
        </w:rPr>
        <w:t>
      start date of insurance term ______________________________________________</w:t>
      </w:r>
    </w:p>
    <w:bookmarkEnd w:id="627"/>
    <w:bookmarkStart w:name="z650" w:id="628"/>
    <w:p>
      <w:pPr>
        <w:spacing w:after="0"/>
        <w:ind w:left="0"/>
        <w:jc w:val="both"/>
      </w:pPr>
      <w:r>
        <w:rPr>
          <w:rFonts w:ascii="Times New Roman"/>
          <w:b w:val="false"/>
          <w:i w:val="false"/>
          <w:color w:val="000000"/>
          <w:sz w:val="28"/>
        </w:rPr>
        <w:t>
      end date of insurance term ______________________________________________</w:t>
      </w:r>
    </w:p>
    <w:bookmarkEnd w:id="628"/>
    <w:bookmarkStart w:name="z651" w:id="629"/>
    <w:p>
      <w:pPr>
        <w:spacing w:after="0"/>
        <w:ind w:left="0"/>
        <w:jc w:val="both"/>
      </w:pPr>
      <w:r>
        <w:rPr>
          <w:rFonts w:ascii="Times New Roman"/>
          <w:b w:val="false"/>
          <w:i w:val="false"/>
          <w:color w:val="000000"/>
          <w:sz w:val="28"/>
        </w:rPr>
        <w:t>
      23. Attach documents: electronic copy of the charter (if any).</w:t>
      </w:r>
    </w:p>
    <w:bookmarkEnd w:id="629"/>
    <w:bookmarkStart w:name="z652" w:id="630"/>
    <w:p>
      <w:pPr>
        <w:spacing w:after="0"/>
        <w:ind w:left="0"/>
        <w:jc w:val="both"/>
      </w:pPr>
      <w:r>
        <w:rPr>
          <w:rFonts w:ascii="Times New Roman"/>
          <w:b w:val="false"/>
          <w:i w:val="false"/>
          <w:color w:val="000000"/>
          <w:sz w:val="28"/>
        </w:rPr>
        <w:t>
      I agree to the use of information, constituting a secret protected by the Law, contained in information systems __________</w:t>
      </w:r>
    </w:p>
    <w:bookmarkEnd w:id="630"/>
    <w:bookmarkStart w:name="z653" w:id="631"/>
    <w:p>
      <w:pPr>
        <w:spacing w:after="0"/>
        <w:ind w:left="0"/>
        <w:jc w:val="both"/>
      </w:pPr>
      <w:r>
        <w:rPr>
          <w:rFonts w:ascii="Times New Roman"/>
          <w:b w:val="false"/>
          <w:i w:val="false"/>
          <w:color w:val="000000"/>
          <w:sz w:val="28"/>
        </w:rPr>
        <w:t>
      BIN* - business identification number</w:t>
      </w:r>
    </w:p>
    <w:bookmarkEnd w:id="631"/>
    <w:bookmarkStart w:name="z654" w:id="632"/>
    <w:p>
      <w:pPr>
        <w:spacing w:after="0"/>
        <w:ind w:left="0"/>
        <w:jc w:val="both"/>
      </w:pPr>
      <w:r>
        <w:rPr>
          <w:rFonts w:ascii="Times New Roman"/>
          <w:b w:val="false"/>
          <w:i w:val="false"/>
          <w:color w:val="000000"/>
          <w:sz w:val="28"/>
        </w:rPr>
        <w:t>
      IIN* - individual identification number</w:t>
      </w:r>
    </w:p>
    <w:bookmarkEnd w:id="632"/>
    <w:bookmarkStart w:name="z655" w:id="633"/>
    <w:p>
      <w:pPr>
        <w:spacing w:after="0"/>
        <w:ind w:left="0"/>
        <w:jc w:val="both"/>
      </w:pPr>
      <w:r>
        <w:rPr>
          <w:rFonts w:ascii="Times New Roman"/>
          <w:b w:val="false"/>
          <w:i w:val="false"/>
          <w:color w:val="000000"/>
          <w:sz w:val="28"/>
        </w:rPr>
        <w:t>
      OPL* - organizational-legal form</w:t>
      </w:r>
    </w:p>
    <w:bookmarkEnd w:id="633"/>
    <w:bookmarkStart w:name="z656" w:id="634"/>
    <w:p>
      <w:pPr>
        <w:spacing w:after="0"/>
        <w:ind w:left="0"/>
        <w:jc w:val="both"/>
      </w:pPr>
      <w:r>
        <w:rPr>
          <w:rFonts w:ascii="Times New Roman"/>
          <w:b w:val="false"/>
          <w:i w:val="false"/>
          <w:color w:val="000000"/>
          <w:sz w:val="28"/>
        </w:rPr>
        <w:t>
      VAT* - value added tax</w:t>
      </w:r>
    </w:p>
    <w:bookmarkEnd w:id="634"/>
    <w:bookmarkStart w:name="z657" w:id="635"/>
    <w:p>
      <w:pPr>
        <w:spacing w:after="0"/>
        <w:ind w:left="0"/>
        <w:jc w:val="both"/>
      </w:pPr>
      <w:r>
        <w:rPr>
          <w:rFonts w:ascii="Times New Roman"/>
          <w:b w:val="false"/>
          <w:i w:val="false"/>
          <w:color w:val="000000"/>
          <w:sz w:val="28"/>
        </w:rPr>
        <w:t>
      RPC* - risk productivity coefficient</w:t>
      </w:r>
    </w:p>
    <w:bookmarkEnd w:id="635"/>
    <w:bookmarkStart w:name="z658" w:id="636"/>
    <w:p>
      <w:pPr>
        <w:spacing w:after="0"/>
        <w:ind w:left="0"/>
        <w:jc w:val="both"/>
      </w:pPr>
      <w:r>
        <w:rPr>
          <w:rFonts w:ascii="Times New Roman"/>
          <w:b w:val="false"/>
          <w:i w:val="false"/>
          <w:color w:val="000000"/>
          <w:sz w:val="28"/>
        </w:rPr>
        <w:t xml:space="preserve">
      S. N. P.* - surname, name, patronymic (if any) </w:t>
      </w:r>
    </w:p>
    <w:bookmarkEnd w:id="636"/>
    <w:bookmarkStart w:name="z659" w:id="637"/>
    <w:p>
      <w:pPr>
        <w:spacing w:after="0"/>
        <w:ind w:left="0"/>
        <w:jc w:val="both"/>
      </w:pPr>
      <w:r>
        <w:rPr>
          <w:rFonts w:ascii="Times New Roman"/>
          <w:b w:val="false"/>
          <w:i w:val="false"/>
          <w:color w:val="000000"/>
          <w:sz w:val="28"/>
        </w:rPr>
        <w:t>
      LE* - legal entity, Beneficiary* - an individual who directly or indirectly owns more than twenty-five percent of the shares in the authorized capital or placed (less preferred and purchased by the company) shares of a client-legal entity, as well as an individual who otherwise controls the client, or in whose interests the client performs transactions with money and (or) other property</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12 </w:t>
            </w:r>
            <w:r>
              <w:br/>
            </w:r>
            <w:r>
              <w:rPr>
                <w:rFonts w:ascii="Times New Roman"/>
                <w:b w:val="false"/>
                <w:i w:val="false"/>
                <w:color w:val="000000"/>
                <w:sz w:val="20"/>
              </w:rPr>
              <w:t>to the standard of state</w:t>
            </w:r>
            <w:r>
              <w:br/>
            </w:r>
            <w:r>
              <w:rPr>
                <w:rFonts w:ascii="Times New Roman"/>
                <w:b w:val="false"/>
                <w:i w:val="false"/>
                <w:color w:val="000000"/>
                <w:sz w:val="20"/>
              </w:rPr>
              <w:t xml:space="preserve"> service "State registration </w:t>
            </w:r>
            <w:r>
              <w:br/>
            </w:r>
            <w:r>
              <w:rPr>
                <w:rFonts w:ascii="Times New Roman"/>
                <w:b w:val="false"/>
                <w:i w:val="false"/>
                <w:color w:val="000000"/>
                <w:sz w:val="20"/>
              </w:rPr>
              <w:t>of legal entities, accounting</w:t>
            </w:r>
            <w:r>
              <w:br/>
            </w:r>
            <w:r>
              <w:rPr>
                <w:rFonts w:ascii="Times New Roman"/>
                <w:b w:val="false"/>
                <w:i w:val="false"/>
                <w:color w:val="000000"/>
                <w:sz w:val="20"/>
              </w:rPr>
              <w:t xml:space="preserve">registration of their branches </w:t>
            </w:r>
            <w:r>
              <w:br/>
            </w:r>
            <w:r>
              <w:rPr>
                <w:rFonts w:ascii="Times New Roman"/>
                <w:b w:val="false"/>
                <w:i w:val="false"/>
                <w:color w:val="000000"/>
                <w:sz w:val="20"/>
              </w:rPr>
              <w:t>and representative offices"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62" w:id="638"/>
    <w:p>
      <w:pPr>
        <w:spacing w:after="0"/>
        <w:ind w:left="0"/>
        <w:jc w:val="left"/>
      </w:pPr>
      <w:r>
        <w:rPr>
          <w:rFonts w:ascii="Times New Roman"/>
          <w:b/>
          <w:i w:val="false"/>
          <w:color w:val="000000"/>
        </w:rPr>
        <w:t xml:space="preserve"> NOTIFICATION</w:t>
      </w:r>
    </w:p>
    <w:bookmarkEnd w:id="638"/>
    <w:bookmarkStart w:name="z663" w:id="639"/>
    <w:p>
      <w:pPr>
        <w:spacing w:after="0"/>
        <w:ind w:left="0"/>
        <w:jc w:val="both"/>
      </w:pPr>
      <w:r>
        <w:rPr>
          <w:rFonts w:ascii="Times New Roman"/>
          <w:b w:val="false"/>
          <w:i w:val="false"/>
          <w:color w:val="000000"/>
          <w:sz w:val="28"/>
        </w:rPr>
        <w:t>
      about the intention to create a political party</w:t>
      </w:r>
    </w:p>
    <w:bookmarkEnd w:id="639"/>
    <w:bookmarkStart w:name="z664" w:id="640"/>
    <w:p>
      <w:pPr>
        <w:spacing w:after="0"/>
        <w:ind w:left="0"/>
        <w:jc w:val="both"/>
      </w:pPr>
      <w:r>
        <w:rPr>
          <w:rFonts w:ascii="Times New Roman"/>
          <w:b w:val="false"/>
          <w:i w:val="false"/>
          <w:color w:val="000000"/>
          <w:sz w:val="28"/>
        </w:rPr>
        <w:t>
      "__" __________ 200______ № _________</w:t>
      </w:r>
    </w:p>
    <w:bookmarkEnd w:id="640"/>
    <w:bookmarkStart w:name="z665" w:id="641"/>
    <w:p>
      <w:pPr>
        <w:spacing w:after="0"/>
        <w:ind w:left="0"/>
        <w:jc w:val="both"/>
      </w:pPr>
      <w:r>
        <w:rPr>
          <w:rFonts w:ascii="Times New Roman"/>
          <w:b w:val="false"/>
          <w:i w:val="false"/>
          <w:color w:val="000000"/>
          <w:sz w:val="28"/>
        </w:rPr>
        <w:t>
      In accordance with Article 6 of the Law of the Republic of Kazakhstan “On Political Parties”, we, undersigned shall notify the Ministry of Justice of the Republic of Kazakhstan of the intention to create a political party</w:t>
      </w:r>
    </w:p>
    <w:bookmarkEnd w:id="641"/>
    <w:bookmarkStart w:name="z666" w:id="642"/>
    <w:p>
      <w:pPr>
        <w:spacing w:after="0"/>
        <w:ind w:left="0"/>
        <w:jc w:val="both"/>
      </w:pPr>
      <w:r>
        <w:rPr>
          <w:rFonts w:ascii="Times New Roman"/>
          <w:b w:val="false"/>
          <w:i w:val="false"/>
          <w:color w:val="000000"/>
          <w:sz w:val="28"/>
        </w:rPr>
        <w:t>
      _______________________________________________________:</w:t>
      </w:r>
    </w:p>
    <w:bookmarkEnd w:id="642"/>
    <w:bookmarkStart w:name="z667" w:id="643"/>
    <w:p>
      <w:pPr>
        <w:spacing w:after="0"/>
        <w:ind w:left="0"/>
        <w:jc w:val="both"/>
      </w:pPr>
      <w:r>
        <w:rPr>
          <w:rFonts w:ascii="Times New Roman"/>
          <w:b w:val="false"/>
          <w:i w:val="false"/>
          <w:color w:val="000000"/>
          <w:sz w:val="28"/>
        </w:rPr>
        <w:t>
       proposed name</w:t>
      </w:r>
    </w:p>
    <w:bookmarkEnd w:id="643"/>
    <w:bookmarkStart w:name="z668" w:id="644"/>
    <w:p>
      <w:pPr>
        <w:spacing w:after="0"/>
        <w:ind w:left="0"/>
        <w:jc w:val="both"/>
      </w:pPr>
      <w:r>
        <w:rPr>
          <w:rFonts w:ascii="Times New Roman"/>
          <w:b w:val="false"/>
          <w:i w:val="false"/>
          <w:color w:val="000000"/>
          <w:sz w:val="28"/>
        </w:rPr>
        <w:t>
       (S. N. P. (if any), signature) 1. ______________________________;</w:t>
      </w:r>
    </w:p>
    <w:bookmarkEnd w:id="644"/>
    <w:bookmarkStart w:name="z669" w:id="645"/>
    <w:p>
      <w:pPr>
        <w:spacing w:after="0"/>
        <w:ind w:left="0"/>
        <w:jc w:val="both"/>
      </w:pPr>
      <w:r>
        <w:rPr>
          <w:rFonts w:ascii="Times New Roman"/>
          <w:b w:val="false"/>
          <w:i w:val="false"/>
          <w:color w:val="000000"/>
          <w:sz w:val="28"/>
        </w:rPr>
        <w:t>
       (S. N. P. (if any), signature) 2. ______________________________;</w:t>
      </w:r>
    </w:p>
    <w:bookmarkEnd w:id="645"/>
    <w:bookmarkStart w:name="z670" w:id="646"/>
    <w:p>
      <w:pPr>
        <w:spacing w:after="0"/>
        <w:ind w:left="0"/>
        <w:jc w:val="both"/>
      </w:pPr>
      <w:r>
        <w:rPr>
          <w:rFonts w:ascii="Times New Roman"/>
          <w:b w:val="false"/>
          <w:i w:val="false"/>
          <w:color w:val="000000"/>
          <w:sz w:val="28"/>
        </w:rPr>
        <w:t>
       (S. N. P. (if any), signature) 3. ______________________________;</w:t>
      </w:r>
    </w:p>
    <w:bookmarkEnd w:id="646"/>
    <w:bookmarkStart w:name="z671" w:id="647"/>
    <w:p>
      <w:pPr>
        <w:spacing w:after="0"/>
        <w:ind w:left="0"/>
        <w:jc w:val="both"/>
      </w:pPr>
      <w:r>
        <w:rPr>
          <w:rFonts w:ascii="Times New Roman"/>
          <w:b w:val="false"/>
          <w:i w:val="false"/>
          <w:color w:val="000000"/>
          <w:sz w:val="28"/>
        </w:rPr>
        <w:t>
       (S. N. P. (if any), signature) 4. ______________________________;</w:t>
      </w:r>
    </w:p>
    <w:bookmarkEnd w:id="647"/>
    <w:bookmarkStart w:name="z672" w:id="648"/>
    <w:p>
      <w:pPr>
        <w:spacing w:after="0"/>
        <w:ind w:left="0"/>
        <w:jc w:val="both"/>
      </w:pPr>
      <w:r>
        <w:rPr>
          <w:rFonts w:ascii="Times New Roman"/>
          <w:b w:val="false"/>
          <w:i w:val="false"/>
          <w:color w:val="000000"/>
          <w:sz w:val="28"/>
        </w:rPr>
        <w:t>
       (S. N. P. (if any), signature) 5. _____________________________;</w:t>
      </w:r>
    </w:p>
    <w:bookmarkEnd w:id="648"/>
    <w:bookmarkStart w:name="z673" w:id="649"/>
    <w:p>
      <w:pPr>
        <w:spacing w:after="0"/>
        <w:ind w:left="0"/>
        <w:jc w:val="both"/>
      </w:pPr>
      <w:r>
        <w:rPr>
          <w:rFonts w:ascii="Times New Roman"/>
          <w:b w:val="false"/>
          <w:i w:val="false"/>
          <w:color w:val="000000"/>
          <w:sz w:val="28"/>
        </w:rPr>
        <w:t>
       (S. N. P. (if any), signature) 6. ______________________________;</w:t>
      </w:r>
    </w:p>
    <w:bookmarkEnd w:id="649"/>
    <w:bookmarkStart w:name="z674" w:id="650"/>
    <w:p>
      <w:pPr>
        <w:spacing w:after="0"/>
        <w:ind w:left="0"/>
        <w:jc w:val="both"/>
      </w:pPr>
      <w:r>
        <w:rPr>
          <w:rFonts w:ascii="Times New Roman"/>
          <w:b w:val="false"/>
          <w:i w:val="false"/>
          <w:color w:val="000000"/>
          <w:sz w:val="28"/>
        </w:rPr>
        <w:t>
       (S. N. P. (if any), signature) 7. ______________________________;</w:t>
      </w:r>
    </w:p>
    <w:bookmarkEnd w:id="650"/>
    <w:bookmarkStart w:name="z675" w:id="651"/>
    <w:p>
      <w:pPr>
        <w:spacing w:after="0"/>
        <w:ind w:left="0"/>
        <w:jc w:val="both"/>
      </w:pPr>
      <w:r>
        <w:rPr>
          <w:rFonts w:ascii="Times New Roman"/>
          <w:b w:val="false"/>
          <w:i w:val="false"/>
          <w:color w:val="000000"/>
          <w:sz w:val="28"/>
        </w:rPr>
        <w:t>
       (S. N. P. (if any), signature) 8. ______________________________;</w:t>
      </w:r>
    </w:p>
    <w:bookmarkEnd w:id="651"/>
    <w:bookmarkStart w:name="z676" w:id="652"/>
    <w:p>
      <w:pPr>
        <w:spacing w:after="0"/>
        <w:ind w:left="0"/>
        <w:jc w:val="both"/>
      </w:pPr>
      <w:r>
        <w:rPr>
          <w:rFonts w:ascii="Times New Roman"/>
          <w:b w:val="false"/>
          <w:i w:val="false"/>
          <w:color w:val="000000"/>
          <w:sz w:val="28"/>
        </w:rPr>
        <w:t>
       (S. N. P. (if any), signature) 9. ______________________________;</w:t>
      </w:r>
    </w:p>
    <w:bookmarkEnd w:id="652"/>
    <w:bookmarkStart w:name="z677" w:id="653"/>
    <w:p>
      <w:pPr>
        <w:spacing w:after="0"/>
        <w:ind w:left="0"/>
        <w:jc w:val="both"/>
      </w:pPr>
      <w:r>
        <w:rPr>
          <w:rFonts w:ascii="Times New Roman"/>
          <w:b w:val="false"/>
          <w:i w:val="false"/>
          <w:color w:val="000000"/>
          <w:sz w:val="28"/>
        </w:rPr>
        <w:t>
       (S. N. P. (if any), signature) 10. _____________________________.</w:t>
      </w:r>
    </w:p>
    <w:bookmarkEnd w:id="653"/>
    <w:bookmarkStart w:name="z678" w:id="654"/>
    <w:p>
      <w:pPr>
        <w:spacing w:after="0"/>
        <w:ind w:left="0"/>
        <w:jc w:val="both"/>
      </w:pPr>
      <w:r>
        <w:rPr>
          <w:rFonts w:ascii="Times New Roman"/>
          <w:b w:val="false"/>
          <w:i w:val="false"/>
          <w:color w:val="000000"/>
          <w:sz w:val="28"/>
        </w:rPr>
        <w:t>
       The following documents are attached: ________________________</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13 </w:t>
            </w:r>
            <w:r>
              <w:br/>
            </w:r>
            <w:r>
              <w:rPr>
                <w:rFonts w:ascii="Times New Roman"/>
                <w:b w:val="false"/>
                <w:i w:val="false"/>
                <w:color w:val="000000"/>
                <w:sz w:val="20"/>
              </w:rPr>
              <w:t>to the standard of state</w:t>
            </w:r>
            <w:r>
              <w:br/>
            </w:r>
            <w:r>
              <w:rPr>
                <w:rFonts w:ascii="Times New Roman"/>
                <w:b w:val="false"/>
                <w:i w:val="false"/>
                <w:color w:val="000000"/>
                <w:sz w:val="20"/>
              </w:rPr>
              <w:t xml:space="preserve">service "State registration </w:t>
            </w:r>
            <w:r>
              <w:br/>
            </w:r>
            <w:r>
              <w:rPr>
                <w:rFonts w:ascii="Times New Roman"/>
                <w:b w:val="false"/>
                <w:i w:val="false"/>
                <w:color w:val="000000"/>
                <w:sz w:val="20"/>
              </w:rPr>
              <w:t>of legal entities, accounting</w:t>
            </w:r>
            <w:r>
              <w:br/>
            </w:r>
            <w:r>
              <w:rPr>
                <w:rFonts w:ascii="Times New Roman"/>
                <w:b w:val="false"/>
                <w:i w:val="false"/>
                <w:color w:val="000000"/>
                <w:sz w:val="20"/>
              </w:rPr>
              <w:t xml:space="preserve">registration of their branches </w:t>
            </w:r>
            <w:r>
              <w:br/>
            </w:r>
            <w:r>
              <w:rPr>
                <w:rFonts w:ascii="Times New Roman"/>
                <w:b w:val="false"/>
                <w:i w:val="false"/>
                <w:color w:val="000000"/>
                <w:sz w:val="20"/>
              </w:rPr>
              <w:t>and representative offices"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about the members of the organizing committee  on creation a political party "__" ________ 20_______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34"/>
        <w:gridCol w:w="1155"/>
        <w:gridCol w:w="5469"/>
        <w:gridCol w:w="3170"/>
        <w:gridCol w:w="113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an identity document or identification number</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 contact telephone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14 </w:t>
            </w:r>
            <w:r>
              <w:br/>
            </w:r>
            <w:r>
              <w:rPr>
                <w:rFonts w:ascii="Times New Roman"/>
                <w:b w:val="false"/>
                <w:i w:val="false"/>
                <w:color w:val="000000"/>
                <w:sz w:val="20"/>
              </w:rPr>
              <w:t xml:space="preserve">to the standard of state </w:t>
            </w:r>
            <w:r>
              <w:br/>
            </w:r>
            <w:r>
              <w:rPr>
                <w:rFonts w:ascii="Times New Roman"/>
                <w:b w:val="false"/>
                <w:i w:val="false"/>
                <w:color w:val="000000"/>
                <w:sz w:val="20"/>
              </w:rPr>
              <w:t>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 xml:space="preserve"> and representative offices"</w:t>
            </w:r>
          </w:p>
        </w:tc>
      </w:tr>
    </w:tbl>
    <w:bookmarkStart w:name="z682" w:id="655"/>
    <w:p>
      <w:pPr>
        <w:spacing w:after="0"/>
        <w:ind w:left="0"/>
        <w:jc w:val="left"/>
      </w:pPr>
      <w:r>
        <w:rPr>
          <w:rFonts w:ascii="Times New Roman"/>
          <w:b/>
          <w:i w:val="false"/>
          <w:color w:val="000000"/>
        </w:rPr>
        <w:t xml:space="preserve"> Confirmation on document submission </w:t>
      </w:r>
    </w:p>
    <w:bookmarkEnd w:id="655"/>
    <w:bookmarkStart w:name="z683" w:id="656"/>
    <w:p>
      <w:pPr>
        <w:spacing w:after="0"/>
        <w:ind w:left="0"/>
        <w:jc w:val="both"/>
      </w:pPr>
      <w:r>
        <w:rPr>
          <w:rFonts w:ascii="Times New Roman"/>
          <w:b w:val="false"/>
          <w:i w:val="false"/>
          <w:color w:val="000000"/>
          <w:sz w:val="28"/>
        </w:rPr>
        <w:t>
      The Ministry of Justice of the Republic of Kazakhstan hereby confirms</w:t>
      </w:r>
    </w:p>
    <w:bookmarkEnd w:id="656"/>
    <w:bookmarkStart w:name="z684" w:id="657"/>
    <w:p>
      <w:pPr>
        <w:spacing w:after="0"/>
        <w:ind w:left="0"/>
        <w:jc w:val="both"/>
      </w:pPr>
      <w:r>
        <w:rPr>
          <w:rFonts w:ascii="Times New Roman"/>
          <w:b w:val="false"/>
          <w:i w:val="false"/>
          <w:color w:val="000000"/>
          <w:sz w:val="28"/>
        </w:rPr>
        <w:t>
      that the authorized person of the organizing committee</w:t>
      </w:r>
    </w:p>
    <w:bookmarkEnd w:id="657"/>
    <w:bookmarkStart w:name="z685" w:id="658"/>
    <w:p>
      <w:pPr>
        <w:spacing w:after="0"/>
        <w:ind w:left="0"/>
        <w:jc w:val="both"/>
      </w:pPr>
      <w:r>
        <w:rPr>
          <w:rFonts w:ascii="Times New Roman"/>
          <w:b w:val="false"/>
          <w:i w:val="false"/>
          <w:color w:val="000000"/>
          <w:sz w:val="28"/>
        </w:rPr>
        <w:t>
      __________________________________________________________________</w:t>
      </w:r>
    </w:p>
    <w:bookmarkEnd w:id="658"/>
    <w:bookmarkStart w:name="z686" w:id="659"/>
    <w:p>
      <w:pPr>
        <w:spacing w:after="0"/>
        <w:ind w:left="0"/>
        <w:jc w:val="both"/>
      </w:pPr>
      <w:r>
        <w:rPr>
          <w:rFonts w:ascii="Times New Roman"/>
          <w:b w:val="false"/>
          <w:i w:val="false"/>
          <w:color w:val="000000"/>
          <w:sz w:val="28"/>
        </w:rPr>
        <w:t>
       surname, name, patronymic (if any)</w:t>
      </w:r>
    </w:p>
    <w:bookmarkEnd w:id="659"/>
    <w:bookmarkStart w:name="z687" w:id="660"/>
    <w:p>
      <w:pPr>
        <w:spacing w:after="0"/>
        <w:ind w:left="0"/>
        <w:jc w:val="both"/>
      </w:pPr>
      <w:r>
        <w:rPr>
          <w:rFonts w:ascii="Times New Roman"/>
          <w:b w:val="false"/>
          <w:i w:val="false"/>
          <w:color w:val="000000"/>
          <w:sz w:val="28"/>
        </w:rPr>
        <w:t>
      identity document: __________________________________________________</w:t>
      </w:r>
    </w:p>
    <w:bookmarkEnd w:id="660"/>
    <w:bookmarkStart w:name="z688" w:id="661"/>
    <w:p>
      <w:pPr>
        <w:spacing w:after="0"/>
        <w:ind w:left="0"/>
        <w:jc w:val="both"/>
      </w:pPr>
      <w:r>
        <w:rPr>
          <w:rFonts w:ascii="Times New Roman"/>
          <w:b w:val="false"/>
          <w:i w:val="false"/>
          <w:color w:val="000000"/>
          <w:sz w:val="28"/>
        </w:rPr>
        <w:t>
      number, date of issue of the document, by whom it was issued presented, and registration body received on "__" _______ 20_____ in. № ________ the following documents:</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499"/>
        <w:gridCol w:w="2812"/>
        <w:gridCol w:w="2548"/>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submitted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paper carrier (number of sheets)</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electronic carrier (file name)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citizens' initiative group on creating a political party</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members of the organizing committee</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protocol of the meeting of the organizing committee of "__" __________ 20_____</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body</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an employee of the registration body</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Patronymic (if any)</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phone number</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r>
              <w:br/>
            </w:r>
            <w:r>
              <w:rPr>
                <w:rFonts w:ascii="Times New Roman"/>
                <w:b w:val="false"/>
                <w:i w:val="false"/>
                <w:color w:val="000000"/>
                <w:sz w:val="20"/>
              </w:rPr>
              <w:t>to the standard of state</w:t>
            </w:r>
            <w:r>
              <w:br/>
            </w:r>
            <w:r>
              <w:rPr>
                <w:rFonts w:ascii="Times New Roman"/>
                <w:b w:val="false"/>
                <w:i w:val="false"/>
                <w:color w:val="000000"/>
                <w:sz w:val="20"/>
              </w:rPr>
              <w:t xml:space="preserve"> service "State registration </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91" w:id="662"/>
    <w:p>
      <w:pPr>
        <w:spacing w:after="0"/>
        <w:ind w:left="0"/>
        <w:jc w:val="both"/>
      </w:pPr>
      <w:r>
        <w:rPr>
          <w:rFonts w:ascii="Times New Roman"/>
          <w:b w:val="false"/>
          <w:i w:val="false"/>
          <w:color w:val="000000"/>
          <w:sz w:val="28"/>
        </w:rPr>
        <w:t xml:space="preserve">
      List of members </w:t>
      </w:r>
    </w:p>
    <w:bookmarkEnd w:id="662"/>
    <w:bookmarkStart w:name="z692" w:id="663"/>
    <w:p>
      <w:pPr>
        <w:spacing w:after="0"/>
        <w:ind w:left="0"/>
        <w:jc w:val="both"/>
      </w:pPr>
      <w:r>
        <w:rPr>
          <w:rFonts w:ascii="Times New Roman"/>
          <w:b w:val="false"/>
          <w:i w:val="false"/>
          <w:color w:val="000000"/>
          <w:sz w:val="28"/>
        </w:rPr>
        <w:t>
      __________________________________________</w:t>
      </w:r>
    </w:p>
    <w:bookmarkEnd w:id="663"/>
    <w:bookmarkStart w:name="z693" w:id="664"/>
    <w:p>
      <w:pPr>
        <w:spacing w:after="0"/>
        <w:ind w:left="0"/>
        <w:jc w:val="both"/>
      </w:pPr>
      <w:r>
        <w:rPr>
          <w:rFonts w:ascii="Times New Roman"/>
          <w:b w:val="false"/>
          <w:i w:val="false"/>
          <w:color w:val="000000"/>
          <w:sz w:val="28"/>
        </w:rPr>
        <w:t>
      name of a political party</w:t>
      </w:r>
    </w:p>
    <w:bookmarkEnd w:id="664"/>
    <w:bookmarkStart w:name="z694" w:id="665"/>
    <w:p>
      <w:pPr>
        <w:spacing w:after="0"/>
        <w:ind w:left="0"/>
        <w:jc w:val="both"/>
      </w:pPr>
      <w:r>
        <w:rPr>
          <w:rFonts w:ascii="Times New Roman"/>
          <w:b w:val="false"/>
          <w:i w:val="false"/>
          <w:color w:val="000000"/>
          <w:sz w:val="28"/>
        </w:rPr>
        <w:t>
      __________________________________________</w:t>
      </w:r>
    </w:p>
    <w:bookmarkEnd w:id="665"/>
    <w:bookmarkStart w:name="z695" w:id="666"/>
    <w:p>
      <w:pPr>
        <w:spacing w:after="0"/>
        <w:ind w:left="0"/>
        <w:jc w:val="both"/>
      </w:pPr>
      <w:r>
        <w:rPr>
          <w:rFonts w:ascii="Times New Roman"/>
          <w:b w:val="false"/>
          <w:i w:val="false"/>
          <w:color w:val="000000"/>
          <w:sz w:val="28"/>
        </w:rPr>
        <w:t>
      region, the cities of Nur-Sultan, Almaty and Shymkent</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058"/>
        <w:gridCol w:w="1132"/>
        <w:gridCol w:w="6065"/>
        <w:gridCol w:w="180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 of a citizen of the Republic of Kazakhstan and IIN</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residence</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6" w:id="667"/>
    <w:p>
      <w:pPr>
        <w:spacing w:after="0"/>
        <w:ind w:left="0"/>
        <w:jc w:val="both"/>
      </w:pPr>
      <w:r>
        <w:rPr>
          <w:rFonts w:ascii="Times New Roman"/>
          <w:b w:val="false"/>
          <w:i w:val="false"/>
          <w:color w:val="000000"/>
          <w:sz w:val="28"/>
        </w:rPr>
        <w:t>
      _________________________________________________________________</w:t>
      </w:r>
    </w:p>
    <w:bookmarkEnd w:id="667"/>
    <w:bookmarkStart w:name="z697" w:id="668"/>
    <w:p>
      <w:pPr>
        <w:spacing w:after="0"/>
        <w:ind w:left="0"/>
        <w:jc w:val="both"/>
      </w:pPr>
      <w:r>
        <w:rPr>
          <w:rFonts w:ascii="Times New Roman"/>
          <w:b w:val="false"/>
          <w:i w:val="false"/>
          <w:color w:val="000000"/>
          <w:sz w:val="28"/>
        </w:rPr>
        <w:t>
      surname, name and signature of the person responsible for compiling the list</w:t>
      </w:r>
    </w:p>
    <w:bookmarkEnd w:id="668"/>
    <w:bookmarkStart w:name="z698" w:id="669"/>
    <w:p>
      <w:pPr>
        <w:spacing w:after="0"/>
        <w:ind w:left="0"/>
        <w:jc w:val="both"/>
      </w:pPr>
      <w:r>
        <w:rPr>
          <w:rFonts w:ascii="Times New Roman"/>
          <w:b w:val="false"/>
          <w:i w:val="false"/>
          <w:color w:val="000000"/>
          <w:sz w:val="28"/>
        </w:rPr>
        <w:t>
      (each sheet of the list is sealed with the signature of the person responsible for</w:t>
      </w:r>
    </w:p>
    <w:bookmarkEnd w:id="669"/>
    <w:bookmarkStart w:name="z699" w:id="670"/>
    <w:p>
      <w:pPr>
        <w:spacing w:after="0"/>
        <w:ind w:left="0"/>
        <w:jc w:val="both"/>
      </w:pPr>
      <w:r>
        <w:rPr>
          <w:rFonts w:ascii="Times New Roman"/>
          <w:b w:val="false"/>
          <w:i w:val="false"/>
          <w:color w:val="000000"/>
          <w:sz w:val="28"/>
        </w:rPr>
        <w:t>
      compiling a list)</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16 </w:t>
            </w:r>
            <w:r>
              <w:br/>
            </w:r>
            <w:r>
              <w:rPr>
                <w:rFonts w:ascii="Times New Roman"/>
                <w:b w:val="false"/>
                <w:i w:val="false"/>
                <w:color w:val="000000"/>
                <w:sz w:val="20"/>
              </w:rPr>
              <w:t xml:space="preserve">to the standard of state </w:t>
            </w:r>
            <w:r>
              <w:br/>
            </w:r>
            <w:r>
              <w:rPr>
                <w:rFonts w:ascii="Times New Roman"/>
                <w:b w:val="false"/>
                <w:i w:val="false"/>
                <w:color w:val="000000"/>
                <w:sz w:val="20"/>
              </w:rPr>
              <w:t xml:space="preserve">service "State registration </w:t>
            </w:r>
            <w:r>
              <w:br/>
            </w:r>
            <w:r>
              <w:rPr>
                <w:rFonts w:ascii="Times New Roman"/>
                <w:b w:val="false"/>
                <w:i w:val="false"/>
                <w:color w:val="000000"/>
                <w:sz w:val="20"/>
              </w:rPr>
              <w:t>of legal entities, accounting</w:t>
            </w:r>
            <w:r>
              <w:br/>
            </w:r>
            <w:r>
              <w:rPr>
                <w:rFonts w:ascii="Times New Roman"/>
                <w:b w:val="false"/>
                <w:i w:val="false"/>
                <w:color w:val="000000"/>
                <w:sz w:val="20"/>
              </w:rPr>
              <w:t xml:space="preserve">registration of their branches </w:t>
            </w:r>
            <w:r>
              <w:br/>
            </w:r>
            <w:r>
              <w:rPr>
                <w:rFonts w:ascii="Times New Roman"/>
                <w:b w:val="false"/>
                <w:i w:val="false"/>
                <w:color w:val="000000"/>
                <w:sz w:val="20"/>
              </w:rPr>
              <w:t>and representative offices"</w:t>
            </w:r>
          </w:p>
        </w:tc>
      </w:tr>
    </w:tbl>
    <w:bookmarkStart w:name="z701" w:id="671"/>
    <w:p>
      <w:pPr>
        <w:spacing w:after="0"/>
        <w:ind w:left="0"/>
        <w:jc w:val="both"/>
      </w:pPr>
      <w:r>
        <w:rPr>
          <w:rFonts w:ascii="Times New Roman"/>
          <w:b w:val="false"/>
          <w:i w:val="false"/>
          <w:color w:val="000000"/>
          <w:sz w:val="28"/>
        </w:rPr>
        <w:t>
      List of citizens-initiators of the created religious association</w:t>
      </w:r>
    </w:p>
    <w:bookmarkEnd w:id="671"/>
    <w:bookmarkStart w:name="z702" w:id="672"/>
    <w:p>
      <w:pPr>
        <w:spacing w:after="0"/>
        <w:ind w:left="0"/>
        <w:jc w:val="both"/>
      </w:pPr>
      <w:r>
        <w:rPr>
          <w:rFonts w:ascii="Times New Roman"/>
          <w:b w:val="false"/>
          <w:i w:val="false"/>
          <w:color w:val="000000"/>
          <w:sz w:val="28"/>
        </w:rPr>
        <w:t>
      _______________________________________________________________</w:t>
      </w:r>
    </w:p>
    <w:bookmarkEnd w:id="672"/>
    <w:bookmarkStart w:name="z703" w:id="673"/>
    <w:p>
      <w:pPr>
        <w:spacing w:after="0"/>
        <w:ind w:left="0"/>
        <w:jc w:val="both"/>
      </w:pPr>
      <w:r>
        <w:rPr>
          <w:rFonts w:ascii="Times New Roman"/>
          <w:b w:val="false"/>
          <w:i w:val="false"/>
          <w:color w:val="000000"/>
          <w:sz w:val="28"/>
        </w:rPr>
        <w:t>
      name of religious association</w:t>
      </w:r>
    </w:p>
    <w:bookmarkEnd w:id="673"/>
    <w:bookmarkStart w:name="z704" w:id="674"/>
    <w:p>
      <w:pPr>
        <w:spacing w:after="0"/>
        <w:ind w:left="0"/>
        <w:jc w:val="both"/>
      </w:pPr>
      <w:r>
        <w:rPr>
          <w:rFonts w:ascii="Times New Roman"/>
          <w:b w:val="false"/>
          <w:i w:val="false"/>
          <w:color w:val="000000"/>
          <w:sz w:val="28"/>
        </w:rPr>
        <w:t>
      _______________________________________________________________</w:t>
      </w:r>
    </w:p>
    <w:bookmarkEnd w:id="674"/>
    <w:bookmarkStart w:name="z705" w:id="675"/>
    <w:p>
      <w:pPr>
        <w:spacing w:after="0"/>
        <w:ind w:left="0"/>
        <w:jc w:val="both"/>
      </w:pPr>
      <w:r>
        <w:rPr>
          <w:rFonts w:ascii="Times New Roman"/>
          <w:b w:val="false"/>
          <w:i w:val="false"/>
          <w:color w:val="000000"/>
          <w:sz w:val="28"/>
        </w:rPr>
        <w:t>
      region, the cities of Nur-Sultan, Almaty and Shymkent</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094"/>
        <w:gridCol w:w="775"/>
        <w:gridCol w:w="4835"/>
        <w:gridCol w:w="3264"/>
        <w:gridCol w:w="109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identity document of a citizen of the Republic of Kazakhstan, IIN</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residence, home and office telephone number</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signature</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r>
              <w:br/>
            </w:r>
            <w:r>
              <w:rPr>
                <w:rFonts w:ascii="Times New Roman"/>
                <w:b w:val="false"/>
                <w:i w:val="false"/>
                <w:color w:val="000000"/>
                <w:sz w:val="20"/>
              </w:rPr>
              <w:t xml:space="preserve">to the standard  of state </w:t>
            </w:r>
            <w:r>
              <w:br/>
            </w:r>
            <w:r>
              <w:rPr>
                <w:rFonts w:ascii="Times New Roman"/>
                <w:b w:val="false"/>
                <w:i w:val="false"/>
                <w:color w:val="000000"/>
                <w:sz w:val="20"/>
              </w:rPr>
              <w:t xml:space="preserve">service "State registration </w:t>
            </w:r>
            <w:r>
              <w:br/>
            </w:r>
            <w:r>
              <w:rPr>
                <w:rFonts w:ascii="Times New Roman"/>
                <w:b w:val="false"/>
                <w:i w:val="false"/>
                <w:color w:val="000000"/>
                <w:sz w:val="20"/>
              </w:rPr>
              <w:t>of legal entities, accounting</w:t>
            </w:r>
            <w:r>
              <w:br/>
            </w:r>
            <w:r>
              <w:rPr>
                <w:rFonts w:ascii="Times New Roman"/>
                <w:b w:val="false"/>
                <w:i w:val="false"/>
                <w:color w:val="000000"/>
                <w:sz w:val="20"/>
              </w:rPr>
              <w:t xml:space="preserve">registration of their branches </w:t>
            </w:r>
            <w:r>
              <w:br/>
            </w:r>
            <w:r>
              <w:rPr>
                <w:rFonts w:ascii="Times New Roman"/>
                <w:b w:val="false"/>
                <w:i w:val="false"/>
                <w:color w:val="000000"/>
                <w:sz w:val="20"/>
              </w:rPr>
              <w:t>and representative offices"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708" w:id="676"/>
    <w:p>
      <w:pPr>
        <w:spacing w:after="0"/>
        <w:ind w:left="0"/>
        <w:jc w:val="left"/>
      </w:pPr>
      <w:r>
        <w:rPr>
          <w:rFonts w:ascii="Times New Roman"/>
          <w:b/>
          <w:i w:val="false"/>
          <w:color w:val="000000"/>
        </w:rPr>
        <w:t xml:space="preserve"> Notification</w:t>
      </w:r>
      <w:r>
        <w:br/>
      </w:r>
      <w:r>
        <w:rPr>
          <w:rFonts w:ascii="Times New Roman"/>
          <w:b/>
          <w:i w:val="false"/>
          <w:color w:val="000000"/>
        </w:rPr>
        <w:t xml:space="preserve">on the start of entrepreneurial activity (for the subjects of small entrepreneurship) with </w:t>
      </w:r>
      <w:r>
        <w:br/>
      </w:r>
      <w:r>
        <w:rPr>
          <w:rFonts w:ascii="Times New Roman"/>
          <w:b/>
          <w:i w:val="false"/>
          <w:color w:val="000000"/>
        </w:rPr>
        <w:t xml:space="preserve">opening of a bank account and compulsory insurance of an employee from accidents (except </w:t>
      </w:r>
      <w:r>
        <w:br/>
      </w:r>
      <w:r>
        <w:rPr>
          <w:rFonts w:ascii="Times New Roman"/>
          <w:b/>
          <w:i w:val="false"/>
          <w:color w:val="000000"/>
        </w:rPr>
        <w:t xml:space="preserve">for cases when the founder (founders) of a legal entity carries out (carry out) activities </w:t>
      </w:r>
      <w:r>
        <w:br/>
      </w:r>
      <w:r>
        <w:rPr>
          <w:rFonts w:ascii="Times New Roman"/>
          <w:b/>
          <w:i w:val="false"/>
          <w:color w:val="000000"/>
        </w:rPr>
        <w:t>without entering into labor relations with individuals)</w:t>
      </w:r>
    </w:p>
    <w:bookmarkEnd w:id="676"/>
    <w:bookmarkStart w:name="z709" w:id="677"/>
    <w:p>
      <w:pPr>
        <w:spacing w:after="0"/>
        <w:ind w:left="0"/>
        <w:jc w:val="both"/>
      </w:pPr>
      <w:r>
        <w:rPr>
          <w:rFonts w:ascii="Times New Roman"/>
          <w:b w:val="false"/>
          <w:i w:val="false"/>
          <w:color w:val="000000"/>
          <w:sz w:val="28"/>
        </w:rPr>
        <w:t>
      1. Form of organization: ________________________________________________</w:t>
      </w:r>
    </w:p>
    <w:bookmarkEnd w:id="677"/>
    <w:bookmarkStart w:name="z710" w:id="678"/>
    <w:p>
      <w:pPr>
        <w:spacing w:after="0"/>
        <w:ind w:left="0"/>
        <w:jc w:val="both"/>
      </w:pPr>
      <w:r>
        <w:rPr>
          <w:rFonts w:ascii="Times New Roman"/>
          <w:b w:val="false"/>
          <w:i w:val="false"/>
          <w:color w:val="000000"/>
          <w:sz w:val="28"/>
        </w:rPr>
        <w:t>
      2. Organizational-legal form: ____________________________________________</w:t>
      </w:r>
    </w:p>
    <w:bookmarkEnd w:id="678"/>
    <w:bookmarkStart w:name="z711" w:id="679"/>
    <w:p>
      <w:pPr>
        <w:spacing w:after="0"/>
        <w:ind w:left="0"/>
        <w:jc w:val="both"/>
      </w:pPr>
      <w:r>
        <w:rPr>
          <w:rFonts w:ascii="Times New Roman"/>
          <w:b w:val="false"/>
          <w:i w:val="false"/>
          <w:color w:val="000000"/>
          <w:sz w:val="28"/>
        </w:rPr>
        <w:t>
      3. Indicate the name of the organization without organizational-legal form:</w:t>
      </w:r>
    </w:p>
    <w:bookmarkEnd w:id="679"/>
    <w:bookmarkStart w:name="z712" w:id="680"/>
    <w:p>
      <w:pPr>
        <w:spacing w:after="0"/>
        <w:ind w:left="0"/>
        <w:jc w:val="both"/>
      </w:pPr>
      <w:r>
        <w:rPr>
          <w:rFonts w:ascii="Times New Roman"/>
          <w:b w:val="false"/>
          <w:i w:val="false"/>
          <w:color w:val="000000"/>
          <w:sz w:val="28"/>
        </w:rPr>
        <w:t>
      name in the state language without indicating OLF*: __________________</w:t>
      </w:r>
    </w:p>
    <w:bookmarkEnd w:id="680"/>
    <w:bookmarkStart w:name="z713" w:id="681"/>
    <w:p>
      <w:pPr>
        <w:spacing w:after="0"/>
        <w:ind w:left="0"/>
        <w:jc w:val="both"/>
      </w:pPr>
      <w:r>
        <w:rPr>
          <w:rFonts w:ascii="Times New Roman"/>
          <w:b w:val="false"/>
          <w:i w:val="false"/>
          <w:color w:val="000000"/>
          <w:sz w:val="28"/>
        </w:rPr>
        <w:t>
      name in Russian without indicating OLF*: __________________________</w:t>
      </w:r>
    </w:p>
    <w:bookmarkEnd w:id="681"/>
    <w:bookmarkStart w:name="z714" w:id="682"/>
    <w:p>
      <w:pPr>
        <w:spacing w:after="0"/>
        <w:ind w:left="0"/>
        <w:jc w:val="both"/>
      </w:pPr>
      <w:r>
        <w:rPr>
          <w:rFonts w:ascii="Times New Roman"/>
          <w:b w:val="false"/>
          <w:i w:val="false"/>
          <w:color w:val="000000"/>
          <w:sz w:val="28"/>
        </w:rPr>
        <w:t>
      name in English with indication of OLF*: ___________________________</w:t>
      </w:r>
    </w:p>
    <w:bookmarkEnd w:id="682"/>
    <w:bookmarkStart w:name="z715" w:id="683"/>
    <w:p>
      <w:pPr>
        <w:spacing w:after="0"/>
        <w:ind w:left="0"/>
        <w:jc w:val="both"/>
      </w:pPr>
      <w:r>
        <w:rPr>
          <w:rFonts w:ascii="Times New Roman"/>
          <w:b w:val="false"/>
          <w:i w:val="false"/>
          <w:color w:val="000000"/>
          <w:sz w:val="28"/>
        </w:rPr>
        <w:t>
      short name in the state language: __________________________________</w:t>
      </w:r>
    </w:p>
    <w:bookmarkEnd w:id="683"/>
    <w:bookmarkStart w:name="z716" w:id="684"/>
    <w:p>
      <w:pPr>
        <w:spacing w:after="0"/>
        <w:ind w:left="0"/>
        <w:jc w:val="both"/>
      </w:pPr>
      <w:r>
        <w:rPr>
          <w:rFonts w:ascii="Times New Roman"/>
          <w:b w:val="false"/>
          <w:i w:val="false"/>
          <w:color w:val="000000"/>
          <w:sz w:val="28"/>
        </w:rPr>
        <w:t>
      short name in Russian: __________________________________________</w:t>
      </w:r>
    </w:p>
    <w:bookmarkEnd w:id="684"/>
    <w:bookmarkStart w:name="z717" w:id="685"/>
    <w:p>
      <w:pPr>
        <w:spacing w:after="0"/>
        <w:ind w:left="0"/>
        <w:jc w:val="both"/>
      </w:pPr>
      <w:r>
        <w:rPr>
          <w:rFonts w:ascii="Times New Roman"/>
          <w:b w:val="false"/>
          <w:i w:val="false"/>
          <w:color w:val="000000"/>
          <w:sz w:val="28"/>
        </w:rPr>
        <w:t>
      short name in English with indication of OLF*: ______________________</w:t>
      </w:r>
    </w:p>
    <w:bookmarkEnd w:id="685"/>
    <w:bookmarkStart w:name="z718" w:id="686"/>
    <w:p>
      <w:pPr>
        <w:spacing w:after="0"/>
        <w:ind w:left="0"/>
        <w:jc w:val="both"/>
      </w:pPr>
      <w:r>
        <w:rPr>
          <w:rFonts w:ascii="Times New Roman"/>
          <w:b w:val="false"/>
          <w:i w:val="false"/>
          <w:color w:val="000000"/>
          <w:sz w:val="28"/>
        </w:rPr>
        <w:t>
      4. Head: S. N. P.*/citizenship/number (series if any), issuing body, validity terms, an identity document data, including IIN*</w:t>
      </w:r>
    </w:p>
    <w:bookmarkEnd w:id="686"/>
    <w:bookmarkStart w:name="z719" w:id="687"/>
    <w:p>
      <w:pPr>
        <w:spacing w:after="0"/>
        <w:ind w:left="0"/>
        <w:jc w:val="both"/>
      </w:pPr>
      <w:r>
        <w:rPr>
          <w:rFonts w:ascii="Times New Roman"/>
          <w:b w:val="false"/>
          <w:i w:val="false"/>
          <w:color w:val="000000"/>
          <w:sz w:val="28"/>
        </w:rPr>
        <w:t>
      5. Decision of the authorized body of the LE* on appointment of the head ________</w:t>
      </w:r>
    </w:p>
    <w:bookmarkEnd w:id="687"/>
    <w:bookmarkStart w:name="z720" w:id="688"/>
    <w:p>
      <w:pPr>
        <w:spacing w:after="0"/>
        <w:ind w:left="0"/>
        <w:jc w:val="both"/>
      </w:pPr>
      <w:r>
        <w:rPr>
          <w:rFonts w:ascii="Times New Roman"/>
          <w:b w:val="false"/>
          <w:i w:val="false"/>
          <w:color w:val="000000"/>
          <w:sz w:val="28"/>
        </w:rPr>
        <w:t>
      decision number: _______ decision date: _________</w:t>
      </w:r>
    </w:p>
    <w:bookmarkEnd w:id="688"/>
    <w:bookmarkStart w:name="z721" w:id="689"/>
    <w:p>
      <w:pPr>
        <w:spacing w:after="0"/>
        <w:ind w:left="0"/>
        <w:jc w:val="both"/>
      </w:pPr>
      <w:r>
        <w:rPr>
          <w:rFonts w:ascii="Times New Roman"/>
          <w:b w:val="false"/>
          <w:i w:val="false"/>
          <w:color w:val="000000"/>
          <w:sz w:val="28"/>
        </w:rPr>
        <w:t>
      6. Information about the founders - residents:</w:t>
      </w:r>
    </w:p>
    <w:bookmarkEnd w:id="689"/>
    <w:bookmarkStart w:name="z722" w:id="690"/>
    <w:p>
      <w:pPr>
        <w:spacing w:after="0"/>
        <w:ind w:left="0"/>
        <w:jc w:val="both"/>
      </w:pPr>
      <w:r>
        <w:rPr>
          <w:rFonts w:ascii="Times New Roman"/>
          <w:b w:val="false"/>
          <w:i w:val="false"/>
          <w:color w:val="000000"/>
          <w:sz w:val="28"/>
        </w:rPr>
        <w:t xml:space="preserve">
      for an individual: IIN*, S. N. P.*, deposit amount _________________ tenge, </w:t>
      </w:r>
    </w:p>
    <w:bookmarkEnd w:id="690"/>
    <w:bookmarkStart w:name="z723" w:id="691"/>
    <w:p>
      <w:pPr>
        <w:spacing w:after="0"/>
        <w:ind w:left="0"/>
        <w:jc w:val="both"/>
      </w:pPr>
      <w:r>
        <w:rPr>
          <w:rFonts w:ascii="Times New Roman"/>
          <w:b w:val="false"/>
          <w:i w:val="false"/>
          <w:color w:val="000000"/>
          <w:sz w:val="28"/>
        </w:rPr>
        <w:t>
      share in authorized capital ___%;</w:t>
      </w:r>
    </w:p>
    <w:bookmarkEnd w:id="691"/>
    <w:bookmarkStart w:name="z724" w:id="692"/>
    <w:p>
      <w:pPr>
        <w:spacing w:after="0"/>
        <w:ind w:left="0"/>
        <w:jc w:val="both"/>
      </w:pPr>
      <w:r>
        <w:rPr>
          <w:rFonts w:ascii="Times New Roman"/>
          <w:b w:val="false"/>
          <w:i w:val="false"/>
          <w:color w:val="000000"/>
          <w:sz w:val="28"/>
        </w:rPr>
        <w:t>
      for a legal entity: BIN*, name of organization, deposit amount __________ tenge, share in the authorized capital ___%;</w:t>
      </w:r>
    </w:p>
    <w:bookmarkEnd w:id="692"/>
    <w:bookmarkStart w:name="z725" w:id="693"/>
    <w:p>
      <w:pPr>
        <w:spacing w:after="0"/>
        <w:ind w:left="0"/>
        <w:jc w:val="both"/>
      </w:pPr>
      <w:r>
        <w:rPr>
          <w:rFonts w:ascii="Times New Roman"/>
          <w:b w:val="false"/>
          <w:i w:val="false"/>
          <w:color w:val="000000"/>
          <w:sz w:val="28"/>
        </w:rPr>
        <w:t>
      6.1. Information about the founders - non-residents:</w:t>
      </w:r>
    </w:p>
    <w:bookmarkEnd w:id="693"/>
    <w:bookmarkStart w:name="z726" w:id="694"/>
    <w:p>
      <w:pPr>
        <w:spacing w:after="0"/>
        <w:ind w:left="0"/>
        <w:jc w:val="both"/>
      </w:pPr>
      <w:r>
        <w:rPr>
          <w:rFonts w:ascii="Times New Roman"/>
          <w:b w:val="false"/>
          <w:i w:val="false"/>
          <w:color w:val="000000"/>
          <w:sz w:val="28"/>
        </w:rPr>
        <w:t>
      for an individual: IIN* (if any), identity document data, S. N. P.*, citizenship, deposit amount ______ tenge, participation share _____%;</w:t>
      </w:r>
    </w:p>
    <w:bookmarkEnd w:id="694"/>
    <w:bookmarkStart w:name="z727" w:id="695"/>
    <w:p>
      <w:pPr>
        <w:spacing w:after="0"/>
        <w:ind w:left="0"/>
        <w:jc w:val="both"/>
      </w:pPr>
      <w:r>
        <w:rPr>
          <w:rFonts w:ascii="Times New Roman"/>
          <w:b w:val="false"/>
          <w:i w:val="false"/>
          <w:color w:val="000000"/>
          <w:sz w:val="28"/>
        </w:rPr>
        <w:t>
      for a legal entity: BIN* (if any), number under which the organization is registered in a foreign country, name of organization, jurisdiction (country) of registration, address of location, amount of deposit __________tenge, participation share ___%</w:t>
      </w:r>
    </w:p>
    <w:bookmarkEnd w:id="695"/>
    <w:bookmarkStart w:name="z728" w:id="696"/>
    <w:p>
      <w:pPr>
        <w:spacing w:after="0"/>
        <w:ind w:left="0"/>
        <w:jc w:val="both"/>
      </w:pPr>
      <w:r>
        <w:rPr>
          <w:rFonts w:ascii="Times New Roman"/>
          <w:b w:val="false"/>
          <w:i w:val="false"/>
          <w:color w:val="000000"/>
          <w:sz w:val="28"/>
        </w:rPr>
        <w:t>
      7. It acts according to the standard charter: Yes _______, No ________</w:t>
      </w:r>
    </w:p>
    <w:bookmarkEnd w:id="696"/>
    <w:bookmarkStart w:name="z729" w:id="697"/>
    <w:p>
      <w:pPr>
        <w:spacing w:after="0"/>
        <w:ind w:left="0"/>
        <w:jc w:val="both"/>
      </w:pPr>
      <w:r>
        <w:rPr>
          <w:rFonts w:ascii="Times New Roman"/>
          <w:b w:val="false"/>
          <w:i w:val="false"/>
          <w:color w:val="000000"/>
          <w:sz w:val="28"/>
        </w:rPr>
        <w:t>
      8. Information on the beneficial owner (s): citizenship, S. N. P.*, identity document data, IIN * (if any)</w:t>
      </w:r>
    </w:p>
    <w:bookmarkEnd w:id="697"/>
    <w:bookmarkStart w:name="z730" w:id="698"/>
    <w:p>
      <w:pPr>
        <w:spacing w:after="0"/>
        <w:ind w:left="0"/>
        <w:jc w:val="both"/>
      </w:pPr>
      <w:r>
        <w:rPr>
          <w:rFonts w:ascii="Times New Roman"/>
          <w:b w:val="false"/>
          <w:i w:val="false"/>
          <w:color w:val="000000"/>
          <w:sz w:val="28"/>
        </w:rPr>
        <w:t>
      9. Location of a legal entity, branch (a representative office) type of location:</w:t>
      </w:r>
    </w:p>
    <w:bookmarkEnd w:id="698"/>
    <w:bookmarkStart w:name="z731" w:id="699"/>
    <w:p>
      <w:pPr>
        <w:spacing w:after="0"/>
        <w:ind w:left="0"/>
        <w:jc w:val="both"/>
      </w:pPr>
      <w:r>
        <w:rPr>
          <w:rFonts w:ascii="Times New Roman"/>
          <w:b w:val="false"/>
          <w:i w:val="false"/>
          <w:color w:val="000000"/>
          <w:sz w:val="28"/>
        </w:rPr>
        <w:t>
      own property address _______________________________________________,</w:t>
      </w:r>
    </w:p>
    <w:bookmarkEnd w:id="699"/>
    <w:bookmarkStart w:name="z732" w:id="700"/>
    <w:p>
      <w:pPr>
        <w:spacing w:after="0"/>
        <w:ind w:left="0"/>
        <w:jc w:val="both"/>
      </w:pPr>
      <w:r>
        <w:rPr>
          <w:rFonts w:ascii="Times New Roman"/>
          <w:b w:val="false"/>
          <w:i w:val="false"/>
          <w:color w:val="000000"/>
          <w:sz w:val="28"/>
        </w:rPr>
        <w:t>
      rental property address ______________________________________________</w:t>
      </w:r>
    </w:p>
    <w:bookmarkEnd w:id="700"/>
    <w:bookmarkStart w:name="z733" w:id="701"/>
    <w:p>
      <w:pPr>
        <w:spacing w:after="0"/>
        <w:ind w:left="0"/>
        <w:jc w:val="both"/>
      </w:pPr>
      <w:r>
        <w:rPr>
          <w:rFonts w:ascii="Times New Roman"/>
          <w:b w:val="false"/>
          <w:i w:val="false"/>
          <w:color w:val="000000"/>
          <w:sz w:val="28"/>
        </w:rPr>
        <w:t>
      address registration code: ____________________________________________</w:t>
      </w:r>
    </w:p>
    <w:bookmarkEnd w:id="701"/>
    <w:bookmarkStart w:name="z734" w:id="702"/>
    <w:p>
      <w:pPr>
        <w:spacing w:after="0"/>
        <w:ind w:left="0"/>
        <w:jc w:val="both"/>
      </w:pPr>
      <w:r>
        <w:rPr>
          <w:rFonts w:ascii="Times New Roman"/>
          <w:b w:val="false"/>
          <w:i w:val="false"/>
          <w:color w:val="000000"/>
          <w:sz w:val="28"/>
        </w:rPr>
        <w:t>
      address:</w:t>
      </w:r>
    </w:p>
    <w:bookmarkEnd w:id="702"/>
    <w:bookmarkStart w:name="z735" w:id="703"/>
    <w:p>
      <w:pPr>
        <w:spacing w:after="0"/>
        <w:ind w:left="0"/>
        <w:jc w:val="both"/>
      </w:pPr>
      <w:r>
        <w:rPr>
          <w:rFonts w:ascii="Times New Roman"/>
          <w:b w:val="false"/>
          <w:i w:val="false"/>
          <w:color w:val="000000"/>
          <w:sz w:val="28"/>
        </w:rPr>
        <w:t>
      region ________________________, city, district, ________________________</w:t>
      </w:r>
    </w:p>
    <w:bookmarkEnd w:id="703"/>
    <w:bookmarkStart w:name="z736" w:id="704"/>
    <w:p>
      <w:pPr>
        <w:spacing w:after="0"/>
        <w:ind w:left="0"/>
        <w:jc w:val="both"/>
      </w:pPr>
      <w:r>
        <w:rPr>
          <w:rFonts w:ascii="Times New Roman"/>
          <w:b w:val="false"/>
          <w:i w:val="false"/>
          <w:color w:val="000000"/>
          <w:sz w:val="28"/>
        </w:rPr>
        <w:t>
      rural district, district in the city: _______________________________________</w:t>
      </w:r>
    </w:p>
    <w:bookmarkEnd w:id="704"/>
    <w:bookmarkStart w:name="z737" w:id="705"/>
    <w:p>
      <w:pPr>
        <w:spacing w:after="0"/>
        <w:ind w:left="0"/>
        <w:jc w:val="both"/>
      </w:pPr>
      <w:r>
        <w:rPr>
          <w:rFonts w:ascii="Times New Roman"/>
          <w:b w:val="false"/>
          <w:i w:val="false"/>
          <w:color w:val="000000"/>
          <w:sz w:val="28"/>
        </w:rPr>
        <w:t>
      village, settlement __________________________________________________</w:t>
      </w:r>
    </w:p>
    <w:bookmarkEnd w:id="705"/>
    <w:bookmarkStart w:name="z738" w:id="706"/>
    <w:p>
      <w:pPr>
        <w:spacing w:after="0"/>
        <w:ind w:left="0"/>
        <w:jc w:val="both"/>
      </w:pPr>
      <w:r>
        <w:rPr>
          <w:rFonts w:ascii="Times New Roman"/>
          <w:b w:val="false"/>
          <w:i w:val="false"/>
          <w:color w:val="000000"/>
          <w:sz w:val="28"/>
        </w:rPr>
        <w:t>
      part of the locality (street, avenue, etc.): _________________________________</w:t>
      </w:r>
    </w:p>
    <w:bookmarkEnd w:id="706"/>
    <w:bookmarkStart w:name="z739" w:id="707"/>
    <w:p>
      <w:pPr>
        <w:spacing w:after="0"/>
        <w:ind w:left="0"/>
        <w:jc w:val="both"/>
      </w:pPr>
      <w:r>
        <w:rPr>
          <w:rFonts w:ascii="Times New Roman"/>
          <w:b w:val="false"/>
          <w:i w:val="false"/>
          <w:color w:val="000000"/>
          <w:sz w:val="28"/>
        </w:rPr>
        <w:t>
      type of property: premise ______________, building ______________________</w:t>
      </w:r>
    </w:p>
    <w:bookmarkEnd w:id="707"/>
    <w:bookmarkStart w:name="z740" w:id="708"/>
    <w:p>
      <w:pPr>
        <w:spacing w:after="0"/>
        <w:ind w:left="0"/>
        <w:jc w:val="both"/>
      </w:pPr>
      <w:r>
        <w:rPr>
          <w:rFonts w:ascii="Times New Roman"/>
          <w:b w:val="false"/>
          <w:i w:val="false"/>
          <w:color w:val="000000"/>
          <w:sz w:val="28"/>
        </w:rPr>
        <w:t>
      identification data: house number ________, building number _______________,</w:t>
      </w:r>
    </w:p>
    <w:bookmarkEnd w:id="708"/>
    <w:bookmarkStart w:name="z741" w:id="709"/>
    <w:p>
      <w:pPr>
        <w:spacing w:after="0"/>
        <w:ind w:left="0"/>
        <w:jc w:val="both"/>
      </w:pPr>
      <w:r>
        <w:rPr>
          <w:rFonts w:ascii="Times New Roman"/>
          <w:b w:val="false"/>
          <w:i w:val="false"/>
          <w:color w:val="000000"/>
          <w:sz w:val="28"/>
        </w:rPr>
        <w:t>
      block number ____ apartment _________________________________________</w:t>
      </w:r>
    </w:p>
    <w:bookmarkEnd w:id="709"/>
    <w:bookmarkStart w:name="z742" w:id="710"/>
    <w:p>
      <w:pPr>
        <w:spacing w:after="0"/>
        <w:ind w:left="0"/>
        <w:jc w:val="both"/>
      </w:pPr>
      <w:r>
        <w:rPr>
          <w:rFonts w:ascii="Times New Roman"/>
          <w:b w:val="false"/>
          <w:i w:val="false"/>
          <w:color w:val="000000"/>
          <w:sz w:val="28"/>
        </w:rPr>
        <w:t>
      postal code: ___________ phone number (fax) ___________________________</w:t>
      </w:r>
    </w:p>
    <w:bookmarkEnd w:id="710"/>
    <w:bookmarkStart w:name="z743" w:id="711"/>
    <w:p>
      <w:pPr>
        <w:spacing w:after="0"/>
        <w:ind w:left="0"/>
        <w:jc w:val="both"/>
      </w:pPr>
      <w:r>
        <w:rPr>
          <w:rFonts w:ascii="Times New Roman"/>
          <w:b w:val="false"/>
          <w:i w:val="false"/>
          <w:color w:val="000000"/>
          <w:sz w:val="28"/>
        </w:rPr>
        <w:t>
      10. Registration body (filled in automatically according to the specified address):</w:t>
      </w:r>
    </w:p>
    <w:bookmarkEnd w:id="711"/>
    <w:bookmarkStart w:name="z744" w:id="712"/>
    <w:p>
      <w:pPr>
        <w:spacing w:after="0"/>
        <w:ind w:left="0"/>
        <w:jc w:val="both"/>
      </w:pPr>
      <w:r>
        <w:rPr>
          <w:rFonts w:ascii="Times New Roman"/>
          <w:b w:val="false"/>
          <w:i w:val="false"/>
          <w:color w:val="000000"/>
          <w:sz w:val="28"/>
        </w:rPr>
        <w:t xml:space="preserve">
      11. Code of the main type of economic activity: ______________________ </w:t>
      </w:r>
    </w:p>
    <w:bookmarkEnd w:id="712"/>
    <w:bookmarkStart w:name="z745" w:id="713"/>
    <w:p>
      <w:pPr>
        <w:spacing w:after="0"/>
        <w:ind w:left="0"/>
        <w:jc w:val="both"/>
      </w:pPr>
      <w:r>
        <w:rPr>
          <w:rFonts w:ascii="Times New Roman"/>
          <w:b w:val="false"/>
          <w:i w:val="false"/>
          <w:color w:val="000000"/>
          <w:sz w:val="28"/>
        </w:rPr>
        <w:t>
      12. The expected (approximate) number of employed people (at least 1 person):</w:t>
      </w:r>
    </w:p>
    <w:bookmarkEnd w:id="713"/>
    <w:bookmarkStart w:name="z746" w:id="714"/>
    <w:p>
      <w:pPr>
        <w:spacing w:after="0"/>
        <w:ind w:left="0"/>
        <w:jc w:val="both"/>
      </w:pPr>
      <w:r>
        <w:rPr>
          <w:rFonts w:ascii="Times New Roman"/>
          <w:b w:val="false"/>
          <w:i w:val="false"/>
          <w:color w:val="000000"/>
          <w:sz w:val="28"/>
        </w:rPr>
        <w:t>
      _________________________________________________________________</w:t>
      </w:r>
    </w:p>
    <w:bookmarkEnd w:id="714"/>
    <w:bookmarkStart w:name="z747" w:id="715"/>
    <w:p>
      <w:pPr>
        <w:spacing w:after="0"/>
        <w:ind w:left="0"/>
        <w:jc w:val="both"/>
      </w:pPr>
      <w:r>
        <w:rPr>
          <w:rFonts w:ascii="Times New Roman"/>
          <w:b w:val="false"/>
          <w:i w:val="false"/>
          <w:color w:val="000000"/>
          <w:sz w:val="28"/>
        </w:rPr>
        <w:t>
      13. Registration as a VAT payer*: Yes __________, No _________</w:t>
      </w:r>
    </w:p>
    <w:bookmarkEnd w:id="715"/>
    <w:bookmarkStart w:name="z748" w:id="716"/>
    <w:p>
      <w:pPr>
        <w:spacing w:after="0"/>
        <w:ind w:left="0"/>
        <w:jc w:val="both"/>
      </w:pPr>
      <w:r>
        <w:rPr>
          <w:rFonts w:ascii="Times New Roman"/>
          <w:b w:val="false"/>
          <w:i w:val="false"/>
          <w:color w:val="000000"/>
          <w:sz w:val="28"/>
        </w:rPr>
        <w:t>
      14. Open a bank account and enter into an insurance contract: Yes ___ No ___</w:t>
      </w:r>
    </w:p>
    <w:bookmarkEnd w:id="716"/>
    <w:bookmarkStart w:name="z749" w:id="717"/>
    <w:p>
      <w:pPr>
        <w:spacing w:after="0"/>
        <w:ind w:left="0"/>
        <w:jc w:val="both"/>
      </w:pPr>
      <w:r>
        <w:rPr>
          <w:rFonts w:ascii="Times New Roman"/>
          <w:b w:val="false"/>
          <w:i w:val="false"/>
          <w:color w:val="000000"/>
          <w:sz w:val="28"/>
        </w:rPr>
        <w:t>
      15. Choose a bank (selection from the directory): __________________________</w:t>
      </w:r>
    </w:p>
    <w:bookmarkEnd w:id="717"/>
    <w:bookmarkStart w:name="z750" w:id="718"/>
    <w:p>
      <w:pPr>
        <w:spacing w:after="0"/>
        <w:ind w:left="0"/>
        <w:jc w:val="both"/>
      </w:pPr>
      <w:r>
        <w:rPr>
          <w:rFonts w:ascii="Times New Roman"/>
          <w:b w:val="false"/>
          <w:i w:val="false"/>
          <w:color w:val="000000"/>
          <w:sz w:val="28"/>
        </w:rPr>
        <w:t>
      16. Choose a bank branch (selection from the directory): ____________________</w:t>
      </w:r>
    </w:p>
    <w:bookmarkEnd w:id="718"/>
    <w:bookmarkStart w:name="z751" w:id="719"/>
    <w:p>
      <w:pPr>
        <w:spacing w:after="0"/>
        <w:ind w:left="0"/>
        <w:jc w:val="both"/>
      </w:pPr>
      <w:r>
        <w:rPr>
          <w:rFonts w:ascii="Times New Roman"/>
          <w:b w:val="false"/>
          <w:i w:val="false"/>
          <w:color w:val="000000"/>
          <w:sz w:val="28"/>
        </w:rPr>
        <w:t>
      17. Choose a currency (selection from the directory):_______________________</w:t>
      </w:r>
    </w:p>
    <w:bookmarkEnd w:id="719"/>
    <w:bookmarkStart w:name="z752" w:id="720"/>
    <w:p>
      <w:pPr>
        <w:spacing w:after="0"/>
        <w:ind w:left="0"/>
        <w:jc w:val="both"/>
      </w:pPr>
      <w:r>
        <w:rPr>
          <w:rFonts w:ascii="Times New Roman"/>
          <w:b w:val="false"/>
          <w:i w:val="false"/>
          <w:color w:val="000000"/>
          <w:sz w:val="28"/>
        </w:rPr>
        <w:t>
      18. Phone number: __________________________________________________</w:t>
      </w:r>
    </w:p>
    <w:bookmarkEnd w:id="720"/>
    <w:bookmarkStart w:name="z753" w:id="721"/>
    <w:p>
      <w:pPr>
        <w:spacing w:after="0"/>
        <w:ind w:left="0"/>
        <w:jc w:val="both"/>
      </w:pPr>
      <w:r>
        <w:rPr>
          <w:rFonts w:ascii="Times New Roman"/>
          <w:b w:val="false"/>
          <w:i w:val="false"/>
          <w:color w:val="000000"/>
          <w:sz w:val="28"/>
        </w:rPr>
        <w:t>
      19. Information about an executive body:</w:t>
      </w:r>
    </w:p>
    <w:bookmarkEnd w:id="721"/>
    <w:bookmarkStart w:name="z754" w:id="722"/>
    <w:p>
      <w:pPr>
        <w:spacing w:after="0"/>
        <w:ind w:left="0"/>
        <w:jc w:val="both"/>
      </w:pPr>
      <w:r>
        <w:rPr>
          <w:rFonts w:ascii="Times New Roman"/>
          <w:b w:val="false"/>
          <w:i w:val="false"/>
          <w:color w:val="000000"/>
          <w:sz w:val="28"/>
        </w:rPr>
        <w:t>
      sole _____________________, collegial _______________________</w:t>
      </w:r>
    </w:p>
    <w:bookmarkEnd w:id="722"/>
    <w:bookmarkStart w:name="z755" w:id="723"/>
    <w:p>
      <w:pPr>
        <w:spacing w:after="0"/>
        <w:ind w:left="0"/>
        <w:jc w:val="both"/>
      </w:pPr>
      <w:r>
        <w:rPr>
          <w:rFonts w:ascii="Times New Roman"/>
          <w:b w:val="false"/>
          <w:i w:val="false"/>
          <w:color w:val="000000"/>
          <w:sz w:val="28"/>
        </w:rPr>
        <w:t>
      name of the executive body __________________________________</w:t>
      </w:r>
    </w:p>
    <w:bookmarkEnd w:id="723"/>
    <w:bookmarkStart w:name="z756" w:id="724"/>
    <w:p>
      <w:pPr>
        <w:spacing w:after="0"/>
        <w:ind w:left="0"/>
        <w:jc w:val="both"/>
      </w:pPr>
      <w:r>
        <w:rPr>
          <w:rFonts w:ascii="Times New Roman"/>
          <w:b w:val="false"/>
          <w:i w:val="false"/>
          <w:color w:val="000000"/>
          <w:sz w:val="28"/>
        </w:rPr>
        <w:t>
      20. Choose an insurance company (selection from the directory): ________________</w:t>
      </w:r>
    </w:p>
    <w:bookmarkEnd w:id="724"/>
    <w:bookmarkStart w:name="z757" w:id="725"/>
    <w:p>
      <w:pPr>
        <w:spacing w:after="0"/>
        <w:ind w:left="0"/>
        <w:jc w:val="both"/>
      </w:pPr>
      <w:r>
        <w:rPr>
          <w:rFonts w:ascii="Times New Roman"/>
          <w:b w:val="false"/>
          <w:i w:val="false"/>
          <w:color w:val="000000"/>
          <w:sz w:val="28"/>
        </w:rPr>
        <w:t>
      21. Annual labor remuneration fund in tenge ________________________________</w:t>
      </w:r>
    </w:p>
    <w:bookmarkEnd w:id="725"/>
    <w:bookmarkStart w:name="z758" w:id="726"/>
    <w:p>
      <w:pPr>
        <w:spacing w:after="0"/>
        <w:ind w:left="0"/>
        <w:jc w:val="both"/>
      </w:pPr>
      <w:r>
        <w:rPr>
          <w:rFonts w:ascii="Times New Roman"/>
          <w:b w:val="false"/>
          <w:i w:val="false"/>
          <w:color w:val="000000"/>
          <w:sz w:val="28"/>
        </w:rPr>
        <w:t>
      22. Indicate the start and end dates of the insurance period:</w:t>
      </w:r>
    </w:p>
    <w:bookmarkEnd w:id="726"/>
    <w:bookmarkStart w:name="z759" w:id="727"/>
    <w:p>
      <w:pPr>
        <w:spacing w:after="0"/>
        <w:ind w:left="0"/>
        <w:jc w:val="both"/>
      </w:pPr>
      <w:r>
        <w:rPr>
          <w:rFonts w:ascii="Times New Roman"/>
          <w:b w:val="false"/>
          <w:i w:val="false"/>
          <w:color w:val="000000"/>
          <w:sz w:val="28"/>
        </w:rPr>
        <w:t>
      start date of insurance term ______________________________________________</w:t>
      </w:r>
    </w:p>
    <w:bookmarkEnd w:id="727"/>
    <w:bookmarkStart w:name="z760" w:id="728"/>
    <w:p>
      <w:pPr>
        <w:spacing w:after="0"/>
        <w:ind w:left="0"/>
        <w:jc w:val="both"/>
      </w:pPr>
      <w:r>
        <w:rPr>
          <w:rFonts w:ascii="Times New Roman"/>
          <w:b w:val="false"/>
          <w:i w:val="false"/>
          <w:color w:val="000000"/>
          <w:sz w:val="28"/>
        </w:rPr>
        <w:t>
      end date of insurance term _______________________________________________</w:t>
      </w:r>
    </w:p>
    <w:bookmarkEnd w:id="728"/>
    <w:bookmarkStart w:name="z761" w:id="729"/>
    <w:p>
      <w:pPr>
        <w:spacing w:after="0"/>
        <w:ind w:left="0"/>
        <w:jc w:val="both"/>
      </w:pPr>
      <w:r>
        <w:rPr>
          <w:rFonts w:ascii="Times New Roman"/>
          <w:b w:val="false"/>
          <w:i w:val="false"/>
          <w:color w:val="000000"/>
          <w:sz w:val="28"/>
        </w:rPr>
        <w:t>
      23. Attach documents: electronic copy of the charter (if any).</w:t>
      </w:r>
    </w:p>
    <w:bookmarkEnd w:id="729"/>
    <w:bookmarkStart w:name="z762" w:id="730"/>
    <w:p>
      <w:pPr>
        <w:spacing w:after="0"/>
        <w:ind w:left="0"/>
        <w:jc w:val="both"/>
      </w:pPr>
      <w:r>
        <w:rPr>
          <w:rFonts w:ascii="Times New Roman"/>
          <w:b w:val="false"/>
          <w:i w:val="false"/>
          <w:color w:val="000000"/>
          <w:sz w:val="28"/>
        </w:rPr>
        <w:t>
      I agree to the use of information, constituting a secret protected by the Law, contained in information systems __________</w:t>
      </w:r>
    </w:p>
    <w:bookmarkEnd w:id="730"/>
    <w:bookmarkStart w:name="z763" w:id="731"/>
    <w:p>
      <w:pPr>
        <w:spacing w:after="0"/>
        <w:ind w:left="0"/>
        <w:jc w:val="both"/>
      </w:pPr>
      <w:r>
        <w:rPr>
          <w:rFonts w:ascii="Times New Roman"/>
          <w:b w:val="false"/>
          <w:i w:val="false"/>
          <w:color w:val="000000"/>
          <w:sz w:val="28"/>
        </w:rPr>
        <w:t>
      BIN* - business identification number</w:t>
      </w:r>
    </w:p>
    <w:bookmarkEnd w:id="731"/>
    <w:bookmarkStart w:name="z764" w:id="732"/>
    <w:p>
      <w:pPr>
        <w:spacing w:after="0"/>
        <w:ind w:left="0"/>
        <w:jc w:val="both"/>
      </w:pPr>
      <w:r>
        <w:rPr>
          <w:rFonts w:ascii="Times New Roman"/>
          <w:b w:val="false"/>
          <w:i w:val="false"/>
          <w:color w:val="000000"/>
          <w:sz w:val="28"/>
        </w:rPr>
        <w:t>
      IIN* - individual identification number</w:t>
      </w:r>
    </w:p>
    <w:bookmarkEnd w:id="732"/>
    <w:bookmarkStart w:name="z765" w:id="733"/>
    <w:p>
      <w:pPr>
        <w:spacing w:after="0"/>
        <w:ind w:left="0"/>
        <w:jc w:val="both"/>
      </w:pPr>
      <w:r>
        <w:rPr>
          <w:rFonts w:ascii="Times New Roman"/>
          <w:b w:val="false"/>
          <w:i w:val="false"/>
          <w:color w:val="000000"/>
          <w:sz w:val="28"/>
        </w:rPr>
        <w:t>
      OPL* - organizational-legal form</w:t>
      </w:r>
    </w:p>
    <w:bookmarkEnd w:id="733"/>
    <w:bookmarkStart w:name="z766" w:id="734"/>
    <w:p>
      <w:pPr>
        <w:spacing w:after="0"/>
        <w:ind w:left="0"/>
        <w:jc w:val="both"/>
      </w:pPr>
      <w:r>
        <w:rPr>
          <w:rFonts w:ascii="Times New Roman"/>
          <w:b w:val="false"/>
          <w:i w:val="false"/>
          <w:color w:val="000000"/>
          <w:sz w:val="28"/>
        </w:rPr>
        <w:t>
      VAT* - value added tax</w:t>
      </w:r>
    </w:p>
    <w:bookmarkEnd w:id="734"/>
    <w:bookmarkStart w:name="z767" w:id="735"/>
    <w:p>
      <w:pPr>
        <w:spacing w:after="0"/>
        <w:ind w:left="0"/>
        <w:jc w:val="both"/>
      </w:pPr>
      <w:r>
        <w:rPr>
          <w:rFonts w:ascii="Times New Roman"/>
          <w:b w:val="false"/>
          <w:i w:val="false"/>
          <w:color w:val="000000"/>
          <w:sz w:val="28"/>
        </w:rPr>
        <w:t>
      RPC* - risk productivity coefficient</w:t>
      </w:r>
    </w:p>
    <w:bookmarkEnd w:id="735"/>
    <w:bookmarkStart w:name="z768" w:id="736"/>
    <w:p>
      <w:pPr>
        <w:spacing w:after="0"/>
        <w:ind w:left="0"/>
        <w:jc w:val="both"/>
      </w:pPr>
      <w:r>
        <w:rPr>
          <w:rFonts w:ascii="Times New Roman"/>
          <w:b w:val="false"/>
          <w:i w:val="false"/>
          <w:color w:val="000000"/>
          <w:sz w:val="28"/>
        </w:rPr>
        <w:t xml:space="preserve">
      S. N. P.* - surname, name, patronymic (if any) </w:t>
      </w:r>
    </w:p>
    <w:bookmarkEnd w:id="736"/>
    <w:bookmarkStart w:name="z769" w:id="737"/>
    <w:p>
      <w:pPr>
        <w:spacing w:after="0"/>
        <w:ind w:left="0"/>
        <w:jc w:val="both"/>
      </w:pPr>
      <w:r>
        <w:rPr>
          <w:rFonts w:ascii="Times New Roman"/>
          <w:b w:val="false"/>
          <w:i w:val="false"/>
          <w:color w:val="000000"/>
          <w:sz w:val="28"/>
        </w:rPr>
        <w:t>
      LE* - legal entity, Beneficiary* - an individual who directly or indirectly owns more than twenty-five percent of participation shares in the authorized capital or placed (less preferred and purchased by the company) shares of a client-legal entity, as well as an individual who otherwise controls the client, or in whose interests the client performs transactions with money and (or) other property</w:t>
      </w:r>
    </w:p>
    <w:bookmarkEnd w:id="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order of the</w:t>
            </w:r>
            <w:r>
              <w:br/>
            </w:r>
            <w:r>
              <w:rPr>
                <w:rFonts w:ascii="Times New Roman"/>
                <w:b w:val="false"/>
                <w:i w:val="false"/>
                <w:color w:val="000000"/>
                <w:sz w:val="20"/>
              </w:rPr>
              <w:t xml:space="preserve"> Minister of Justice of the </w:t>
            </w:r>
            <w:r>
              <w:br/>
            </w:r>
            <w:r>
              <w:rPr>
                <w:rFonts w:ascii="Times New Roman"/>
                <w:b w:val="false"/>
                <w:i w:val="false"/>
                <w:color w:val="000000"/>
                <w:sz w:val="20"/>
              </w:rPr>
              <w:t>Republic of Kazakhstan</w:t>
            </w:r>
            <w:r>
              <w:br/>
            </w:r>
            <w:r>
              <w:rPr>
                <w:rFonts w:ascii="Times New Roman"/>
                <w:b w:val="false"/>
                <w:i w:val="false"/>
                <w:color w:val="000000"/>
                <w:sz w:val="20"/>
              </w:rPr>
              <w:t>dated June 26, 2019 № 349</w:t>
            </w:r>
          </w:p>
        </w:tc>
      </w:tr>
    </w:tbl>
    <w:bookmarkStart w:name="z771" w:id="738"/>
    <w:p>
      <w:pPr>
        <w:spacing w:after="0"/>
        <w:ind w:left="0"/>
        <w:jc w:val="left"/>
      </w:pPr>
      <w:r>
        <w:rPr>
          <w:rFonts w:ascii="Times New Roman"/>
          <w:b/>
          <w:i w:val="false"/>
          <w:color w:val="000000"/>
        </w:rPr>
        <w:t xml:space="preserve"> Standard of state service “State re-registration of legal entities, accounting re-registration of </w:t>
      </w:r>
      <w:r>
        <w:br/>
      </w:r>
      <w:r>
        <w:rPr>
          <w:rFonts w:ascii="Times New Roman"/>
          <w:b/>
          <w:i w:val="false"/>
          <w:color w:val="000000"/>
        </w:rPr>
        <w:t>their branches and representative offices”</w:t>
      </w:r>
    </w:p>
    <w:bookmarkEnd w:id="738"/>
    <w:bookmarkStart w:name="z772" w:id="739"/>
    <w:p>
      <w:pPr>
        <w:spacing w:after="0"/>
        <w:ind w:left="0"/>
        <w:jc w:val="left"/>
      </w:pPr>
      <w:r>
        <w:rPr>
          <w:rFonts w:ascii="Times New Roman"/>
          <w:b/>
          <w:i w:val="false"/>
          <w:color w:val="000000"/>
        </w:rPr>
        <w:t xml:space="preserve"> Chapter 1. General provisions</w:t>
      </w:r>
    </w:p>
    <w:bookmarkEnd w:id="739"/>
    <w:bookmarkStart w:name="z773" w:id="740"/>
    <w:p>
      <w:pPr>
        <w:spacing w:after="0"/>
        <w:ind w:left="0"/>
        <w:jc w:val="both"/>
      </w:pPr>
      <w:r>
        <w:rPr>
          <w:rFonts w:ascii="Times New Roman"/>
          <w:b w:val="false"/>
          <w:i w:val="false"/>
          <w:color w:val="000000"/>
          <w:sz w:val="28"/>
        </w:rPr>
        <w:t>
      1. State service “State re-registration of legal entities, accounting registration of their branches and representative offices” (hereinafter - a state service).</w:t>
      </w:r>
    </w:p>
    <w:bookmarkEnd w:id="740"/>
    <w:bookmarkStart w:name="z774" w:id="741"/>
    <w:p>
      <w:pPr>
        <w:spacing w:after="0"/>
        <w:ind w:left="0"/>
        <w:jc w:val="both"/>
      </w:pPr>
      <w:r>
        <w:rPr>
          <w:rFonts w:ascii="Times New Roman"/>
          <w:b w:val="false"/>
          <w:i w:val="false"/>
          <w:color w:val="000000"/>
          <w:sz w:val="28"/>
        </w:rPr>
        <w:t>
      2. The standard of state service is developed by the Ministry of Justice of the Republic of Kazakhstan (hereinafter - the Ministry).</w:t>
      </w:r>
    </w:p>
    <w:bookmarkEnd w:id="741"/>
    <w:bookmarkStart w:name="z775" w:id="742"/>
    <w:p>
      <w:pPr>
        <w:spacing w:after="0"/>
        <w:ind w:left="0"/>
        <w:jc w:val="both"/>
      </w:pPr>
      <w:r>
        <w:rPr>
          <w:rFonts w:ascii="Times New Roman"/>
          <w:b w:val="false"/>
          <w:i w:val="false"/>
          <w:color w:val="000000"/>
          <w:sz w:val="28"/>
        </w:rPr>
        <w:t>
      3. A state service is rendered by the Ministry of Justice and territorial bodies of justice in relation to legal entities, branches and representative offices, which are non-commercial organizations and the State corporation "Government for citizens" (hereinafter - the State corporation) in relation to legal entities, branches and representative offices, which are commercial organizations.</w:t>
      </w:r>
    </w:p>
    <w:bookmarkEnd w:id="742"/>
    <w:bookmarkStart w:name="z776" w:id="743"/>
    <w:p>
      <w:pPr>
        <w:spacing w:after="0"/>
        <w:ind w:left="0"/>
        <w:jc w:val="both"/>
      </w:pPr>
      <w:r>
        <w:rPr>
          <w:rFonts w:ascii="Times New Roman"/>
          <w:b w:val="false"/>
          <w:i w:val="false"/>
          <w:color w:val="000000"/>
          <w:sz w:val="28"/>
        </w:rPr>
        <w:t>
      Acceptance of the application and issuance of the result of rendering a state service shall be carried out through:</w:t>
      </w:r>
    </w:p>
    <w:bookmarkEnd w:id="743"/>
    <w:bookmarkStart w:name="z777" w:id="744"/>
    <w:p>
      <w:pPr>
        <w:spacing w:after="0"/>
        <w:ind w:left="0"/>
        <w:jc w:val="both"/>
      </w:pPr>
      <w:r>
        <w:rPr>
          <w:rFonts w:ascii="Times New Roman"/>
          <w:b w:val="false"/>
          <w:i w:val="false"/>
          <w:color w:val="000000"/>
          <w:sz w:val="28"/>
        </w:rPr>
        <w:t>
      1) a non-commercial joint-stock company “State corporation “Government for citizens” (hereinafter - the State corporation);</w:t>
      </w:r>
    </w:p>
    <w:bookmarkEnd w:id="744"/>
    <w:bookmarkStart w:name="z778" w:id="745"/>
    <w:p>
      <w:pPr>
        <w:spacing w:after="0"/>
        <w:ind w:left="0"/>
        <w:jc w:val="both"/>
      </w:pPr>
      <w:r>
        <w:rPr>
          <w:rFonts w:ascii="Times New Roman"/>
          <w:b w:val="false"/>
          <w:i w:val="false"/>
          <w:color w:val="000000"/>
          <w:sz w:val="28"/>
        </w:rPr>
        <w:t>
      2) a web portal of "electronic government" www.egov.kz (hereinafter - the portal).</w:t>
      </w:r>
    </w:p>
    <w:bookmarkEnd w:id="745"/>
    <w:bookmarkStart w:name="z779" w:id="746"/>
    <w:p>
      <w:pPr>
        <w:spacing w:after="0"/>
        <w:ind w:left="0"/>
        <w:jc w:val="left"/>
      </w:pPr>
      <w:r>
        <w:rPr>
          <w:rFonts w:ascii="Times New Roman"/>
          <w:b/>
          <w:i w:val="false"/>
          <w:color w:val="000000"/>
        </w:rPr>
        <w:t xml:space="preserve"> Chapter 2. The procedure for rendering a state service</w:t>
      </w:r>
    </w:p>
    <w:bookmarkEnd w:id="746"/>
    <w:bookmarkStart w:name="z780" w:id="747"/>
    <w:p>
      <w:pPr>
        <w:spacing w:after="0"/>
        <w:ind w:left="0"/>
        <w:jc w:val="both"/>
      </w:pPr>
      <w:r>
        <w:rPr>
          <w:rFonts w:ascii="Times New Roman"/>
          <w:b w:val="false"/>
          <w:i w:val="false"/>
          <w:color w:val="000000"/>
          <w:sz w:val="28"/>
        </w:rPr>
        <w:t>
      4. The terms for rendering a state service from the moment of submission of documents:</w:t>
      </w:r>
    </w:p>
    <w:bookmarkEnd w:id="747"/>
    <w:bookmarkStart w:name="z781" w:id="748"/>
    <w:p>
      <w:pPr>
        <w:spacing w:after="0"/>
        <w:ind w:left="0"/>
        <w:jc w:val="both"/>
      </w:pPr>
      <w:r>
        <w:rPr>
          <w:rFonts w:ascii="Times New Roman"/>
          <w:b w:val="false"/>
          <w:i w:val="false"/>
          <w:color w:val="000000"/>
          <w:sz w:val="28"/>
        </w:rPr>
        <w:t>
      1) to the State corporation:</w:t>
      </w:r>
    </w:p>
    <w:bookmarkEnd w:id="748"/>
    <w:bookmarkStart w:name="z782" w:id="749"/>
    <w:p>
      <w:pPr>
        <w:spacing w:after="0"/>
        <w:ind w:left="0"/>
        <w:jc w:val="both"/>
      </w:pPr>
      <w:r>
        <w:rPr>
          <w:rFonts w:ascii="Times New Roman"/>
          <w:b w:val="false"/>
          <w:i w:val="false"/>
          <w:color w:val="000000"/>
          <w:sz w:val="28"/>
        </w:rPr>
        <w:t>
      state re-registration of legal entities related to the subjects of private entrepreneurship, accounting registration of their branches (representative offices), with the exception of joint stock companies, their branches (representative offices), carrying out activity on the basis of the charter, which is not standard, shall be made no later than one working day following the day of an application submission with attachment of necessary documents;</w:t>
      </w:r>
    </w:p>
    <w:bookmarkEnd w:id="749"/>
    <w:bookmarkStart w:name="z783" w:id="750"/>
    <w:p>
      <w:pPr>
        <w:spacing w:after="0"/>
        <w:ind w:left="0"/>
        <w:jc w:val="both"/>
      </w:pPr>
      <w:r>
        <w:rPr>
          <w:rFonts w:ascii="Times New Roman"/>
          <w:b w:val="false"/>
          <w:i w:val="false"/>
          <w:color w:val="000000"/>
          <w:sz w:val="28"/>
        </w:rPr>
        <w:t>
      state re-registration of legal entities not related to the subjects of private entrepreneurship, as well as joint-stock companies, carrying out activity on the basis of a charter that is not standard, with the exception of political parties, accounting registration of their branches (representative offices) shall be made no later than ten working days at the place of location of a service provider, no later than fifteen working days not at the place of location of a service provider, following the day of application submission with attachment of necessary documents;</w:t>
      </w:r>
    </w:p>
    <w:bookmarkEnd w:id="750"/>
    <w:bookmarkStart w:name="z784" w:id="751"/>
    <w:p>
      <w:pPr>
        <w:spacing w:after="0"/>
        <w:ind w:left="0"/>
        <w:jc w:val="both"/>
      </w:pPr>
      <w:r>
        <w:rPr>
          <w:rFonts w:ascii="Times New Roman"/>
          <w:b w:val="false"/>
          <w:i w:val="false"/>
          <w:color w:val="000000"/>
          <w:sz w:val="28"/>
        </w:rPr>
        <w:t>
      state re-registration of political parties and accounting registration of their branches (representative offices) shall be made no later than one month from the date of an application submission with attachment of necessary documents.</w:t>
      </w:r>
    </w:p>
    <w:bookmarkEnd w:id="751"/>
    <w:bookmarkStart w:name="z785" w:id="752"/>
    <w:p>
      <w:pPr>
        <w:spacing w:after="0"/>
        <w:ind w:left="0"/>
        <w:jc w:val="both"/>
      </w:pPr>
      <w:r>
        <w:rPr>
          <w:rFonts w:ascii="Times New Roman"/>
          <w:b w:val="false"/>
          <w:i w:val="false"/>
          <w:color w:val="000000"/>
          <w:sz w:val="28"/>
        </w:rPr>
        <w:t>
      Maximum allowable waiting time for submission of documents - no more than 15 minutes;</w:t>
      </w:r>
    </w:p>
    <w:bookmarkEnd w:id="752"/>
    <w:bookmarkStart w:name="z786" w:id="753"/>
    <w:p>
      <w:pPr>
        <w:spacing w:after="0"/>
        <w:ind w:left="0"/>
        <w:jc w:val="both"/>
      </w:pPr>
      <w:r>
        <w:rPr>
          <w:rFonts w:ascii="Times New Roman"/>
          <w:b w:val="false"/>
          <w:i w:val="false"/>
          <w:color w:val="000000"/>
          <w:sz w:val="28"/>
        </w:rPr>
        <w:t>
      Maximum allowable time for servicing a service recipient - no more than 20 minutes.</w:t>
      </w:r>
    </w:p>
    <w:bookmarkEnd w:id="753"/>
    <w:bookmarkStart w:name="z787" w:id="754"/>
    <w:p>
      <w:pPr>
        <w:spacing w:after="0"/>
        <w:ind w:left="0"/>
        <w:jc w:val="both"/>
      </w:pPr>
      <w:r>
        <w:rPr>
          <w:rFonts w:ascii="Times New Roman"/>
          <w:b w:val="false"/>
          <w:i w:val="false"/>
          <w:color w:val="000000"/>
          <w:sz w:val="28"/>
        </w:rPr>
        <w:t>
      2) on the portal - state re-registration of legal entities related to the subjects of small and medium entrepreneurship, and their branches (representative offices), with the exception of joint stock companies, their branches (representative offices), carrying out activity on the basis of the charter, which is not standard, branches and representative offices of foreign non-commercial legal entities shall be rendered within one working day (when the service recipient applies after the end of working hours, on weekends and holidays according to the Labor Code of the Republic of Kazakhstan, acceptance of applications and issuance of the result of rendering a state service shall be carried out the following working day).</w:t>
      </w:r>
    </w:p>
    <w:bookmarkEnd w:id="754"/>
    <w:bookmarkStart w:name="z788" w:id="755"/>
    <w:p>
      <w:pPr>
        <w:spacing w:after="0"/>
        <w:ind w:left="0"/>
        <w:jc w:val="both"/>
      </w:pPr>
      <w:r>
        <w:rPr>
          <w:rFonts w:ascii="Times New Roman"/>
          <w:b w:val="false"/>
          <w:i w:val="false"/>
          <w:color w:val="000000"/>
          <w:sz w:val="28"/>
        </w:rPr>
        <w:t>
      In cases of submission of an incomplete package of documents, presence of deficiencies in them, need to obtain an expert (specialist) opinion on the constituent documents, as well as on other grounds provided for by legislative acts of the Republic of Kazakhstan, the term of state (accounting) re-registration of a legal entity, branch or representative office shall be interrupted until elimination of identified deficiencies or obtaining the appropriate opinion (expertise).</w:t>
      </w:r>
    </w:p>
    <w:bookmarkEnd w:id="755"/>
    <w:bookmarkStart w:name="z789" w:id="756"/>
    <w:p>
      <w:pPr>
        <w:spacing w:after="0"/>
        <w:ind w:left="0"/>
        <w:jc w:val="both"/>
      </w:pPr>
      <w:r>
        <w:rPr>
          <w:rFonts w:ascii="Times New Roman"/>
          <w:b w:val="false"/>
          <w:i w:val="false"/>
          <w:color w:val="000000"/>
          <w:sz w:val="28"/>
        </w:rPr>
        <w:t>
      State (accounting) re-registration of public and religious associations with republican and regional statuses, including political parties, branches and representative offices of foreign and international non-commercial non-governmental associations, shall be performed by the Ministry.</w:t>
      </w:r>
    </w:p>
    <w:bookmarkEnd w:id="756"/>
    <w:bookmarkStart w:name="z790" w:id="757"/>
    <w:p>
      <w:pPr>
        <w:spacing w:after="0"/>
        <w:ind w:left="0"/>
        <w:jc w:val="both"/>
      </w:pPr>
      <w:r>
        <w:rPr>
          <w:rFonts w:ascii="Times New Roman"/>
          <w:b w:val="false"/>
          <w:i w:val="false"/>
          <w:color w:val="000000"/>
          <w:sz w:val="28"/>
        </w:rPr>
        <w:t xml:space="preserve">
      State re-registration of legal entities, accounting re-registration of branches and representative offices in the relevant field, public and religious associations with local status, funds and associations of legal entities, accounting re-registration of branches and representative offices of public and religious associations, shall be carried out by territorial bodies of justice. </w:t>
      </w:r>
    </w:p>
    <w:bookmarkEnd w:id="757"/>
    <w:bookmarkStart w:name="z791" w:id="758"/>
    <w:p>
      <w:pPr>
        <w:spacing w:after="0"/>
        <w:ind w:left="0"/>
        <w:jc w:val="both"/>
      </w:pPr>
      <w:r>
        <w:rPr>
          <w:rFonts w:ascii="Times New Roman"/>
          <w:b w:val="false"/>
          <w:i w:val="false"/>
          <w:color w:val="000000"/>
          <w:sz w:val="28"/>
        </w:rPr>
        <w:t xml:space="preserve">
      State re-registration of commercial organizations and accounting re-registration of their branches and representative offices shall be carried out by non-commercial joint-stock company “State corporation “Government for citizens”. </w:t>
      </w:r>
    </w:p>
    <w:bookmarkEnd w:id="758"/>
    <w:bookmarkStart w:name="z792" w:id="759"/>
    <w:p>
      <w:pPr>
        <w:spacing w:after="0"/>
        <w:ind w:left="0"/>
        <w:jc w:val="both"/>
      </w:pPr>
      <w:r>
        <w:rPr>
          <w:rFonts w:ascii="Times New Roman"/>
          <w:b w:val="false"/>
          <w:i w:val="false"/>
          <w:color w:val="000000"/>
          <w:sz w:val="28"/>
        </w:rPr>
        <w:t>
      5. Form of rendering a state service: electronic/paper.</w:t>
      </w:r>
    </w:p>
    <w:bookmarkEnd w:id="759"/>
    <w:bookmarkStart w:name="z793" w:id="760"/>
    <w:p>
      <w:pPr>
        <w:spacing w:after="0"/>
        <w:ind w:left="0"/>
        <w:jc w:val="both"/>
      </w:pPr>
      <w:r>
        <w:rPr>
          <w:rFonts w:ascii="Times New Roman"/>
          <w:b w:val="false"/>
          <w:i w:val="false"/>
          <w:color w:val="000000"/>
          <w:sz w:val="28"/>
        </w:rPr>
        <w:t>
      6. The result of rendered state service:</w:t>
      </w:r>
    </w:p>
    <w:bookmarkEnd w:id="760"/>
    <w:bookmarkStart w:name="z794" w:id="761"/>
    <w:p>
      <w:pPr>
        <w:spacing w:after="0"/>
        <w:ind w:left="0"/>
        <w:jc w:val="both"/>
      </w:pPr>
      <w:r>
        <w:rPr>
          <w:rFonts w:ascii="Times New Roman"/>
          <w:b w:val="false"/>
          <w:i w:val="false"/>
          <w:color w:val="000000"/>
          <w:sz w:val="28"/>
        </w:rPr>
        <w:t>
      a certificate on state re-registration of a legal entity related to a non-commercial organization according to Appendix 1, and a legal entity related to a commercial organization according to Appendix 2, as well as a certificate on accounting re-registration of a branch (representative office) of a legal entity related to a non-commercial organization in the form, according to Appendix 3, and the branch (a representative office) of a legal entity related to a commercial organization in the form according to Appendix 4 to this standard (hereinafter- a certificate), or in writing a reasoned refusal to render a state service in cases and on the grounds provided for in paragraph 10 of this standard.</w:t>
      </w:r>
    </w:p>
    <w:bookmarkEnd w:id="761"/>
    <w:bookmarkStart w:name="z795" w:id="762"/>
    <w:p>
      <w:pPr>
        <w:spacing w:after="0"/>
        <w:ind w:left="0"/>
        <w:jc w:val="both"/>
      </w:pPr>
      <w:r>
        <w:rPr>
          <w:rFonts w:ascii="Times New Roman"/>
          <w:b w:val="false"/>
          <w:i w:val="false"/>
          <w:color w:val="000000"/>
          <w:sz w:val="28"/>
        </w:rPr>
        <w:t>
      When applying the portal, the result of rendering a state service in the form of an electronic document, certified by an electronic digital signature (hereinafter - EDS) shall be sent to the "personal account" of a service recipient.</w:t>
      </w:r>
    </w:p>
    <w:bookmarkEnd w:id="762"/>
    <w:bookmarkStart w:name="z796" w:id="763"/>
    <w:p>
      <w:pPr>
        <w:spacing w:after="0"/>
        <w:ind w:left="0"/>
        <w:jc w:val="both"/>
      </w:pPr>
      <w:r>
        <w:rPr>
          <w:rFonts w:ascii="Times New Roman"/>
          <w:b w:val="false"/>
          <w:i w:val="false"/>
          <w:color w:val="000000"/>
          <w:sz w:val="28"/>
        </w:rPr>
        <w:t>
      Form of provision of the result of rendering a state service: electronic/paper.</w:t>
      </w:r>
    </w:p>
    <w:bookmarkEnd w:id="763"/>
    <w:bookmarkStart w:name="z797" w:id="764"/>
    <w:p>
      <w:pPr>
        <w:spacing w:after="0"/>
        <w:ind w:left="0"/>
        <w:jc w:val="both"/>
      </w:pPr>
      <w:r>
        <w:rPr>
          <w:rFonts w:ascii="Times New Roman"/>
          <w:b w:val="false"/>
          <w:i w:val="false"/>
          <w:color w:val="000000"/>
          <w:sz w:val="28"/>
        </w:rPr>
        <w:t>
      If a service recipient provides an incomplete package of documents according to the list provided for in paragraph 9 of this standard, the employee of the State corporation shall refuse to accept the application and issue a receipt on refusal to accept documents in the form, according to Appendix 5 to this standard.</w:t>
      </w:r>
    </w:p>
    <w:bookmarkEnd w:id="764"/>
    <w:bookmarkStart w:name="z798" w:id="765"/>
    <w:p>
      <w:pPr>
        <w:spacing w:after="0"/>
        <w:ind w:left="0"/>
        <w:jc w:val="both"/>
      </w:pPr>
      <w:r>
        <w:rPr>
          <w:rFonts w:ascii="Times New Roman"/>
          <w:b w:val="false"/>
          <w:i w:val="false"/>
          <w:color w:val="000000"/>
          <w:sz w:val="28"/>
        </w:rPr>
        <w:t xml:space="preserve">
      7. A state service shall be rendered for a fee to legal entities (hereinafter - a service recipient). </w:t>
      </w:r>
    </w:p>
    <w:bookmarkEnd w:id="765"/>
    <w:bookmarkStart w:name="z799" w:id="766"/>
    <w:p>
      <w:pPr>
        <w:spacing w:after="0"/>
        <w:ind w:left="0"/>
        <w:jc w:val="both"/>
      </w:pPr>
      <w:r>
        <w:rPr>
          <w:rFonts w:ascii="Times New Roman"/>
          <w:b w:val="false"/>
          <w:i w:val="false"/>
          <w:color w:val="000000"/>
          <w:sz w:val="28"/>
        </w:rPr>
        <w:t>
      A registration fee is established for rendering a state service on re-registration of non-commercial organizations. The registration fee shall be calculated at the rates established by the Code of the Republic of Kazakhstan dated December 25, 2017 “On taxes and other obligatory payments to the budget (Tax Code)” in accordance with Appendix 6 to this Standard and paid before submission of the relevant documents at the place of registration of the object of taxation.</w:t>
      </w:r>
    </w:p>
    <w:bookmarkEnd w:id="766"/>
    <w:bookmarkStart w:name="z800" w:id="767"/>
    <w:p>
      <w:pPr>
        <w:spacing w:after="0"/>
        <w:ind w:left="0"/>
        <w:jc w:val="both"/>
      </w:pPr>
      <w:r>
        <w:rPr>
          <w:rFonts w:ascii="Times New Roman"/>
          <w:b w:val="false"/>
          <w:i w:val="false"/>
          <w:color w:val="000000"/>
          <w:sz w:val="28"/>
        </w:rPr>
        <w:t xml:space="preserve">
      A fee shall be charged for rendering a state service on re-registration of commercial organizations, their branches and representative offices in accordance with the prices for goods (works, services) in the field of state registration of legal entities according to Article 10 of the Law “On State registration of legal entities and accounting registration of branches and representative offices". </w:t>
      </w:r>
    </w:p>
    <w:bookmarkEnd w:id="767"/>
    <w:bookmarkStart w:name="z801" w:id="768"/>
    <w:p>
      <w:pPr>
        <w:spacing w:after="0"/>
        <w:ind w:left="0"/>
        <w:jc w:val="both"/>
      </w:pPr>
      <w:r>
        <w:rPr>
          <w:rFonts w:ascii="Times New Roman"/>
          <w:b w:val="false"/>
          <w:i w:val="false"/>
          <w:color w:val="000000"/>
          <w:sz w:val="28"/>
        </w:rPr>
        <w:t xml:space="preserve">
      In the case of submission of an electronic request for a state service through the portal, payment shall be made through the payment gateway of "electronic government". </w:t>
      </w:r>
    </w:p>
    <w:bookmarkEnd w:id="768"/>
    <w:bookmarkStart w:name="z802" w:id="769"/>
    <w:p>
      <w:pPr>
        <w:spacing w:after="0"/>
        <w:ind w:left="0"/>
        <w:jc w:val="both"/>
      </w:pPr>
      <w:r>
        <w:rPr>
          <w:rFonts w:ascii="Times New Roman"/>
          <w:b w:val="false"/>
          <w:i w:val="false"/>
          <w:color w:val="000000"/>
          <w:sz w:val="28"/>
        </w:rPr>
        <w:t>
      8. Work schedule:</w:t>
      </w:r>
    </w:p>
    <w:bookmarkEnd w:id="769"/>
    <w:bookmarkStart w:name="z803" w:id="770"/>
    <w:p>
      <w:pPr>
        <w:spacing w:after="0"/>
        <w:ind w:left="0"/>
        <w:jc w:val="both"/>
      </w:pPr>
      <w:r>
        <w:rPr>
          <w:rFonts w:ascii="Times New Roman"/>
          <w:b w:val="false"/>
          <w:i w:val="false"/>
          <w:color w:val="000000"/>
          <w:sz w:val="28"/>
        </w:rPr>
        <w:t>
      1) of service providers:</w:t>
      </w:r>
    </w:p>
    <w:bookmarkEnd w:id="770"/>
    <w:bookmarkStart w:name="z804" w:id="771"/>
    <w:p>
      <w:pPr>
        <w:spacing w:after="0"/>
        <w:ind w:left="0"/>
        <w:jc w:val="both"/>
      </w:pPr>
      <w:r>
        <w:rPr>
          <w:rFonts w:ascii="Times New Roman"/>
          <w:b w:val="false"/>
          <w:i w:val="false"/>
          <w:color w:val="000000"/>
          <w:sz w:val="28"/>
        </w:rPr>
        <w:t>
      in the Ministry and territorial bodies of justice - from Monday to Friday inclusive from 9.00 to 18.30, except for weekends and holidays with a lunch break from 13.00 to 14.30, according to the Labor Code of the Republic of Kazakhstan;</w:t>
      </w:r>
    </w:p>
    <w:bookmarkEnd w:id="771"/>
    <w:bookmarkStart w:name="z805" w:id="772"/>
    <w:p>
      <w:pPr>
        <w:spacing w:after="0"/>
        <w:ind w:left="0"/>
        <w:jc w:val="both"/>
      </w:pPr>
      <w:r>
        <w:rPr>
          <w:rFonts w:ascii="Times New Roman"/>
          <w:b w:val="false"/>
          <w:i w:val="false"/>
          <w:color w:val="000000"/>
          <w:sz w:val="28"/>
        </w:rPr>
        <w:t>
      2) in the branches of the State corporation - from Monday to Friday inclusive from 9.00 to 18.30, except for weekends and holidays with a lunch break from 13.00 to 14.30, according to the Labor Code of the Republic of Kazakhstan;</w:t>
      </w:r>
    </w:p>
    <w:bookmarkEnd w:id="772"/>
    <w:bookmarkStart w:name="z806" w:id="773"/>
    <w:p>
      <w:pPr>
        <w:spacing w:after="0"/>
        <w:ind w:left="0"/>
        <w:jc w:val="both"/>
      </w:pPr>
      <w:r>
        <w:rPr>
          <w:rFonts w:ascii="Times New Roman"/>
          <w:b w:val="false"/>
          <w:i w:val="false"/>
          <w:color w:val="000000"/>
          <w:sz w:val="28"/>
        </w:rPr>
        <w:t>
      3) State corporation for acceptance and issuance of documents - from Monday to Saturday inclusive, from 9.00 to 20.00 without a break, except for Sundays and holidays, according to the Labor Code of the Republic of Kazakhstan in accordance with the established schedule.</w:t>
      </w:r>
    </w:p>
    <w:bookmarkEnd w:id="773"/>
    <w:bookmarkStart w:name="z807" w:id="774"/>
    <w:p>
      <w:pPr>
        <w:spacing w:after="0"/>
        <w:ind w:left="0"/>
        <w:jc w:val="both"/>
      </w:pPr>
      <w:r>
        <w:rPr>
          <w:rFonts w:ascii="Times New Roman"/>
          <w:b w:val="false"/>
          <w:i w:val="false"/>
          <w:color w:val="000000"/>
          <w:sz w:val="28"/>
        </w:rPr>
        <w:t>
      Reception shall be carried out in the order of "electronic" queue, at the choice of a service recipient without expedited service, it is possible to book an electronic queue through the portal.</w:t>
      </w:r>
    </w:p>
    <w:bookmarkEnd w:id="774"/>
    <w:bookmarkStart w:name="z808" w:id="775"/>
    <w:p>
      <w:pPr>
        <w:spacing w:after="0"/>
        <w:ind w:left="0"/>
        <w:jc w:val="both"/>
      </w:pPr>
      <w:r>
        <w:rPr>
          <w:rFonts w:ascii="Times New Roman"/>
          <w:b w:val="false"/>
          <w:i w:val="false"/>
          <w:color w:val="000000"/>
          <w:sz w:val="28"/>
        </w:rPr>
        <w:t>
      4) of the portal - round-the-clock, except for technical breaks related to repair works (when service recipient applies after the end of working hours, on weekends and holidays according to the Labor Code of the Republic of Kazakhstan, acceptance of an application and issuance of the result of rendering a state service shall be carried out on the next working day).</w:t>
      </w:r>
    </w:p>
    <w:bookmarkEnd w:id="775"/>
    <w:bookmarkStart w:name="z809" w:id="776"/>
    <w:p>
      <w:pPr>
        <w:spacing w:after="0"/>
        <w:ind w:left="0"/>
        <w:jc w:val="both"/>
      </w:pPr>
      <w:r>
        <w:rPr>
          <w:rFonts w:ascii="Times New Roman"/>
          <w:b w:val="false"/>
          <w:i w:val="false"/>
          <w:color w:val="000000"/>
          <w:sz w:val="28"/>
        </w:rPr>
        <w:t>
      9. The list of documents required for rendering a state service when a service recipient (or his/ her representative by power of attorney) applies to:</w:t>
      </w:r>
    </w:p>
    <w:bookmarkEnd w:id="776"/>
    <w:bookmarkStart w:name="z810" w:id="777"/>
    <w:p>
      <w:pPr>
        <w:spacing w:after="0"/>
        <w:ind w:left="0"/>
        <w:jc w:val="both"/>
      </w:pPr>
      <w:r>
        <w:rPr>
          <w:rFonts w:ascii="Times New Roman"/>
          <w:b w:val="false"/>
          <w:i w:val="false"/>
          <w:color w:val="000000"/>
          <w:sz w:val="28"/>
        </w:rPr>
        <w:t>
      1) to the State corporation:</w:t>
      </w:r>
    </w:p>
    <w:bookmarkEnd w:id="777"/>
    <w:bookmarkStart w:name="z811" w:id="778"/>
    <w:p>
      <w:pPr>
        <w:spacing w:after="0"/>
        <w:ind w:left="0"/>
        <w:jc w:val="both"/>
      </w:pPr>
      <w:r>
        <w:rPr>
          <w:rFonts w:ascii="Times New Roman"/>
          <w:b w:val="false"/>
          <w:i w:val="false"/>
          <w:color w:val="000000"/>
          <w:sz w:val="28"/>
        </w:rPr>
        <w:t>
      an application in the form according to Appendices 7, 8, 9 and 10 to this standard (hereinafter - an application). A legal entity in which share the state participates, shall submit an application with a mark of the registrar;</w:t>
      </w:r>
    </w:p>
    <w:bookmarkEnd w:id="778"/>
    <w:bookmarkStart w:name="z812" w:id="779"/>
    <w:p>
      <w:pPr>
        <w:spacing w:after="0"/>
        <w:ind w:left="0"/>
        <w:jc w:val="both"/>
      </w:pPr>
      <w:r>
        <w:rPr>
          <w:rFonts w:ascii="Times New Roman"/>
          <w:b w:val="false"/>
          <w:i w:val="false"/>
          <w:color w:val="000000"/>
          <w:sz w:val="28"/>
        </w:rPr>
        <w:t>
      a decision or an extract from the decision of an the authorized body of a legal entity on state (accounting) re-registration, providing for amendments and additions to the constituent documents of a legal entity, provisions on a branch (a representative office), sealed with a stamp of a legal entity (except for the subjects of private entrepreneurship);</w:t>
      </w:r>
    </w:p>
    <w:bookmarkEnd w:id="779"/>
    <w:bookmarkStart w:name="z813" w:id="780"/>
    <w:p>
      <w:pPr>
        <w:spacing w:after="0"/>
        <w:ind w:left="0"/>
        <w:jc w:val="both"/>
      </w:pPr>
      <w:r>
        <w:rPr>
          <w:rFonts w:ascii="Times New Roman"/>
          <w:b w:val="false"/>
          <w:i w:val="false"/>
          <w:color w:val="000000"/>
          <w:sz w:val="28"/>
        </w:rPr>
        <w:t>
      three copies of constituent documents (provisions) with amendments and additions for a legal entity not related to the subject of a private entrepreneurship, as well as a joint-stock company, their branches (representative offices);</w:t>
      </w:r>
    </w:p>
    <w:bookmarkEnd w:id="780"/>
    <w:bookmarkStart w:name="z814" w:id="781"/>
    <w:p>
      <w:pPr>
        <w:spacing w:after="0"/>
        <w:ind w:left="0"/>
        <w:jc w:val="both"/>
      </w:pPr>
      <w:r>
        <w:rPr>
          <w:rFonts w:ascii="Times New Roman"/>
          <w:b w:val="false"/>
          <w:i w:val="false"/>
          <w:color w:val="000000"/>
          <w:sz w:val="28"/>
        </w:rPr>
        <w:t xml:space="preserve">
      originals of the previous constituent documents of a legal entity not related to the subject of a private entrepreneurship, as well as a joint-stock company, provisions on their branches (representative offices); </w:t>
      </w:r>
    </w:p>
    <w:bookmarkEnd w:id="781"/>
    <w:bookmarkStart w:name="z815" w:id="782"/>
    <w:p>
      <w:pPr>
        <w:spacing w:after="0"/>
        <w:ind w:left="0"/>
        <w:jc w:val="both"/>
      </w:pPr>
      <w:r>
        <w:rPr>
          <w:rFonts w:ascii="Times New Roman"/>
          <w:b w:val="false"/>
          <w:i w:val="false"/>
          <w:color w:val="000000"/>
          <w:sz w:val="28"/>
        </w:rPr>
        <w:t xml:space="preserve">
      a receipt or other document confirming payment of a fee to the budget for the state re-registration of legal entities related to non-commercial organizations and accounting re-registration of their branches and representative offices or a document confirming payment to the State corporation “Government for citizens”. </w:t>
      </w:r>
    </w:p>
    <w:bookmarkEnd w:id="782"/>
    <w:bookmarkStart w:name="z816" w:id="783"/>
    <w:p>
      <w:pPr>
        <w:spacing w:after="0"/>
        <w:ind w:left="0"/>
        <w:jc w:val="both"/>
      </w:pPr>
      <w:r>
        <w:rPr>
          <w:rFonts w:ascii="Times New Roman"/>
          <w:b w:val="false"/>
          <w:i w:val="false"/>
          <w:color w:val="000000"/>
          <w:sz w:val="28"/>
        </w:rPr>
        <w:t>
      For state re-registration of economic partnerships on the basis of a change in the composition of participants, with the exception of limited partnerships in which maintenance of the registry of participants in a limited liability partnership is carried out by the central depository, a document shall be submitted, confirming the alienation (cession) of the right of a retiring participant of the economic partnership to a share in the property (charter capital) of the partnership or its part in accordance with the legislative acts of the Republic of Kazakhstan and constituent documents.</w:t>
      </w:r>
    </w:p>
    <w:bookmarkEnd w:id="783"/>
    <w:bookmarkStart w:name="z817" w:id="784"/>
    <w:p>
      <w:pPr>
        <w:spacing w:after="0"/>
        <w:ind w:left="0"/>
        <w:jc w:val="both"/>
      </w:pPr>
      <w:r>
        <w:rPr>
          <w:rFonts w:ascii="Times New Roman"/>
          <w:b w:val="false"/>
          <w:i w:val="false"/>
          <w:color w:val="000000"/>
          <w:sz w:val="28"/>
        </w:rPr>
        <w:t>
      A contract on alienation (cession) of the right of a retiring participant of a economic partnership to a share in the partnership’s property (charter capital) or its part to which an individual is a party shall be subject to notarization.</w:t>
      </w:r>
    </w:p>
    <w:bookmarkEnd w:id="784"/>
    <w:bookmarkStart w:name="z818" w:id="785"/>
    <w:p>
      <w:pPr>
        <w:spacing w:after="0"/>
        <w:ind w:left="0"/>
        <w:jc w:val="both"/>
      </w:pPr>
      <w:r>
        <w:rPr>
          <w:rFonts w:ascii="Times New Roman"/>
          <w:b w:val="false"/>
          <w:i w:val="false"/>
          <w:color w:val="000000"/>
          <w:sz w:val="28"/>
        </w:rPr>
        <w:t>
      For state re-registration of subjects of natural monopolies, the consent of the authorized body in charge of natural monopolies shall be required, for re-registration of the market subjects, occupying a monopoly position in the relevant product market, as well as state enterprises, legal entities, more than fifty percent of the shares (participation shares in the authorized capital) of which belong to the state, and persons affiliated with them who will carry out their activities on the territory of the Republic of Kazakhstan, except for cases when such creation is directly provided for by the laws of the Republic of Kazakhstan, decrees of the President of the Republic of Kazakhstan, or resolutions of the Government of the Republic of Kazakhstan, the consent of the antimonopoly body is required.</w:t>
      </w:r>
    </w:p>
    <w:bookmarkEnd w:id="785"/>
    <w:bookmarkStart w:name="z819" w:id="786"/>
    <w:p>
      <w:pPr>
        <w:spacing w:after="0"/>
        <w:ind w:left="0"/>
        <w:jc w:val="both"/>
      </w:pPr>
      <w:r>
        <w:rPr>
          <w:rFonts w:ascii="Times New Roman"/>
          <w:b w:val="false"/>
          <w:i w:val="false"/>
          <w:color w:val="000000"/>
          <w:sz w:val="28"/>
        </w:rPr>
        <w:t>
      Branches and representative offices shall be subject to re-registration in case of change of name.</w:t>
      </w:r>
    </w:p>
    <w:bookmarkEnd w:id="786"/>
    <w:bookmarkStart w:name="z820" w:id="787"/>
    <w:p>
      <w:pPr>
        <w:spacing w:after="0"/>
        <w:ind w:left="0"/>
        <w:jc w:val="both"/>
      </w:pPr>
      <w:r>
        <w:rPr>
          <w:rFonts w:ascii="Times New Roman"/>
          <w:b w:val="false"/>
          <w:i w:val="false"/>
          <w:color w:val="000000"/>
          <w:sz w:val="28"/>
        </w:rPr>
        <w:t>
      Constituent documents, drawn up in the state and Russian languages shall be submitted in a laced and numbered form, in triplicate.</w:t>
      </w:r>
    </w:p>
    <w:bookmarkEnd w:id="787"/>
    <w:bookmarkStart w:name="z821" w:id="788"/>
    <w:p>
      <w:pPr>
        <w:spacing w:after="0"/>
        <w:ind w:left="0"/>
        <w:jc w:val="both"/>
      </w:pPr>
      <w:r>
        <w:rPr>
          <w:rFonts w:ascii="Times New Roman"/>
          <w:b w:val="false"/>
          <w:i w:val="false"/>
          <w:color w:val="000000"/>
          <w:sz w:val="28"/>
        </w:rPr>
        <w:t>
      When rendering a state service, a service recipient (founder, participant) or his/her representative by a power of attorney submits a written consent to the use of information constituting a secret, protected by the Law, contained in information systems, in rendering state services, unless otherwise provided by the laws of the Republic of Kazakhstan.</w:t>
      </w:r>
    </w:p>
    <w:bookmarkEnd w:id="788"/>
    <w:bookmarkStart w:name="z822" w:id="789"/>
    <w:p>
      <w:pPr>
        <w:spacing w:after="0"/>
        <w:ind w:left="0"/>
        <w:jc w:val="both"/>
      </w:pPr>
      <w:r>
        <w:rPr>
          <w:rFonts w:ascii="Times New Roman"/>
          <w:b w:val="false"/>
          <w:i w:val="false"/>
          <w:color w:val="000000"/>
          <w:sz w:val="28"/>
        </w:rPr>
        <w:t>
      When rendering state services, it shall not be allowed to claim from service recipients:</w:t>
      </w:r>
    </w:p>
    <w:bookmarkEnd w:id="789"/>
    <w:bookmarkStart w:name="z823" w:id="790"/>
    <w:p>
      <w:pPr>
        <w:spacing w:after="0"/>
        <w:ind w:left="0"/>
        <w:jc w:val="both"/>
      </w:pPr>
      <w:r>
        <w:rPr>
          <w:rFonts w:ascii="Times New Roman"/>
          <w:b w:val="false"/>
          <w:i w:val="false"/>
          <w:color w:val="000000"/>
          <w:sz w:val="28"/>
        </w:rPr>
        <w:t>
      1) documents that can be obtained from information systems;</w:t>
      </w:r>
    </w:p>
    <w:bookmarkEnd w:id="790"/>
    <w:bookmarkStart w:name="z824" w:id="791"/>
    <w:p>
      <w:pPr>
        <w:spacing w:after="0"/>
        <w:ind w:left="0"/>
        <w:jc w:val="both"/>
      </w:pPr>
      <w:r>
        <w:rPr>
          <w:rFonts w:ascii="Times New Roman"/>
          <w:b w:val="false"/>
          <w:i w:val="false"/>
          <w:color w:val="000000"/>
          <w:sz w:val="28"/>
        </w:rPr>
        <w:t>
      2) notarized copies of documents, the originals of which are submitted for verification to a service provider, with the exception of cases provided for by the legislation of the Republic of Kazakhstan, regulating the issues of pension and social security.</w:t>
      </w:r>
    </w:p>
    <w:bookmarkEnd w:id="791"/>
    <w:bookmarkStart w:name="z825" w:id="792"/>
    <w:p>
      <w:pPr>
        <w:spacing w:after="0"/>
        <w:ind w:left="0"/>
        <w:jc w:val="both"/>
      </w:pPr>
      <w:r>
        <w:rPr>
          <w:rFonts w:ascii="Times New Roman"/>
          <w:b w:val="false"/>
          <w:i w:val="false"/>
          <w:color w:val="000000"/>
          <w:sz w:val="28"/>
        </w:rPr>
        <w:t>
      Issuance of ready documents to a service recipient shall be carried out by an employee of the State corporation on the basis of a receipt on acceptance upon presentation of an identity document (or power of attorney) in the State corporation,</w:t>
      </w:r>
    </w:p>
    <w:bookmarkEnd w:id="792"/>
    <w:bookmarkStart w:name="z826" w:id="793"/>
    <w:p>
      <w:pPr>
        <w:spacing w:after="0"/>
        <w:ind w:left="0"/>
        <w:jc w:val="both"/>
      </w:pPr>
      <w:r>
        <w:rPr>
          <w:rFonts w:ascii="Times New Roman"/>
          <w:b w:val="false"/>
          <w:i w:val="false"/>
          <w:color w:val="000000"/>
          <w:sz w:val="28"/>
        </w:rPr>
        <w:t>
      The State corporation ensures storage of the result for one month, after which it transfers them to the body of justice (for re-registration of non-commercial organizations and their branches and representative offices) for further storage. When a service recipient applies after one month, at the request of the State corporation, the body of justice shall send ready documents to the State corporation for issuance to a service recipient within one working day.</w:t>
      </w:r>
    </w:p>
    <w:bookmarkEnd w:id="793"/>
    <w:bookmarkStart w:name="z827" w:id="794"/>
    <w:p>
      <w:pPr>
        <w:spacing w:after="0"/>
        <w:ind w:left="0"/>
        <w:jc w:val="both"/>
      </w:pPr>
      <w:r>
        <w:rPr>
          <w:rFonts w:ascii="Times New Roman"/>
          <w:b w:val="false"/>
          <w:i w:val="false"/>
          <w:color w:val="000000"/>
          <w:sz w:val="28"/>
        </w:rPr>
        <w:t>
      2) on the portal:</w:t>
      </w:r>
    </w:p>
    <w:bookmarkEnd w:id="794"/>
    <w:bookmarkStart w:name="z828" w:id="795"/>
    <w:p>
      <w:pPr>
        <w:spacing w:after="0"/>
        <w:ind w:left="0"/>
        <w:jc w:val="both"/>
      </w:pPr>
      <w:r>
        <w:rPr>
          <w:rFonts w:ascii="Times New Roman"/>
          <w:b w:val="false"/>
          <w:i w:val="false"/>
          <w:color w:val="000000"/>
          <w:sz w:val="28"/>
        </w:rPr>
        <w:t>
      for state re-registration of legal entities, related to the subjects of private entrepreneurship by the founder (founders):</w:t>
      </w:r>
    </w:p>
    <w:bookmarkEnd w:id="795"/>
    <w:bookmarkStart w:name="z829" w:id="796"/>
    <w:p>
      <w:pPr>
        <w:spacing w:after="0"/>
        <w:ind w:left="0"/>
        <w:jc w:val="both"/>
      </w:pPr>
      <w:r>
        <w:rPr>
          <w:rFonts w:ascii="Times New Roman"/>
          <w:b w:val="false"/>
          <w:i w:val="false"/>
          <w:color w:val="000000"/>
          <w:sz w:val="28"/>
        </w:rPr>
        <w:t>
      an electronic application;</w:t>
      </w:r>
    </w:p>
    <w:bookmarkEnd w:id="796"/>
    <w:bookmarkStart w:name="z830" w:id="797"/>
    <w:p>
      <w:pPr>
        <w:spacing w:after="0"/>
        <w:ind w:left="0"/>
        <w:jc w:val="both"/>
      </w:pPr>
      <w:r>
        <w:rPr>
          <w:rFonts w:ascii="Times New Roman"/>
          <w:b w:val="false"/>
          <w:i w:val="false"/>
          <w:color w:val="000000"/>
          <w:sz w:val="28"/>
        </w:rPr>
        <w:t>
      upon reduction of the size of the authorized capital and notification in print media, a scanned copy of the clipping on publication;</w:t>
      </w:r>
    </w:p>
    <w:bookmarkEnd w:id="797"/>
    <w:bookmarkStart w:name="z831" w:id="798"/>
    <w:p>
      <w:pPr>
        <w:spacing w:after="0"/>
        <w:ind w:left="0"/>
        <w:jc w:val="both"/>
      </w:pPr>
      <w:r>
        <w:rPr>
          <w:rFonts w:ascii="Times New Roman"/>
          <w:b w:val="false"/>
          <w:i w:val="false"/>
          <w:color w:val="000000"/>
          <w:sz w:val="28"/>
        </w:rPr>
        <w:t>
      a scanned copy of the receipt/payment order if a service recipient has not chosen the way of payment of the state fee for rendering a state service through PGEG;</w:t>
      </w:r>
    </w:p>
    <w:bookmarkEnd w:id="798"/>
    <w:bookmarkStart w:name="z832" w:id="799"/>
    <w:p>
      <w:pPr>
        <w:spacing w:after="0"/>
        <w:ind w:left="0"/>
        <w:jc w:val="both"/>
      </w:pPr>
      <w:r>
        <w:rPr>
          <w:rFonts w:ascii="Times New Roman"/>
          <w:b w:val="false"/>
          <w:i w:val="false"/>
          <w:color w:val="000000"/>
          <w:sz w:val="28"/>
        </w:rPr>
        <w:t>
      when changing place of location:</w:t>
      </w:r>
    </w:p>
    <w:bookmarkEnd w:id="799"/>
    <w:bookmarkStart w:name="z833" w:id="800"/>
    <w:p>
      <w:pPr>
        <w:spacing w:after="0"/>
        <w:ind w:left="0"/>
        <w:jc w:val="both"/>
      </w:pPr>
      <w:r>
        <w:rPr>
          <w:rFonts w:ascii="Times New Roman"/>
          <w:b w:val="false"/>
          <w:i w:val="false"/>
          <w:color w:val="000000"/>
          <w:sz w:val="28"/>
        </w:rPr>
        <w:t>
      in case of ownership rights to the property: an electronic confirmation from the State database “Register of real estate” (hereinafter - the SDB RRE) about the ownership’s right, registered at the business identification number of a service recipient to a primary or secondary property, located at the address, indicated by a service recipient, signed with an EDS of SDB RRE;</w:t>
      </w:r>
    </w:p>
    <w:bookmarkEnd w:id="800"/>
    <w:bookmarkStart w:name="z834" w:id="801"/>
    <w:p>
      <w:pPr>
        <w:spacing w:after="0"/>
        <w:ind w:left="0"/>
        <w:jc w:val="both"/>
      </w:pPr>
      <w:r>
        <w:rPr>
          <w:rFonts w:ascii="Times New Roman"/>
          <w:b w:val="false"/>
          <w:i w:val="false"/>
          <w:color w:val="000000"/>
          <w:sz w:val="28"/>
        </w:rPr>
        <w:t>
      in case of renting a room from a legal entity: a scanned copy of the lease. In case of renting a room from an individual: a scanned copy of the notarized consent of an individual on provision of the premise as the location of a legal entity;</w:t>
      </w:r>
    </w:p>
    <w:bookmarkEnd w:id="801"/>
    <w:bookmarkStart w:name="z835" w:id="802"/>
    <w:p>
      <w:pPr>
        <w:spacing w:after="0"/>
        <w:ind w:left="0"/>
        <w:jc w:val="both"/>
      </w:pPr>
      <w:r>
        <w:rPr>
          <w:rFonts w:ascii="Times New Roman"/>
          <w:b w:val="false"/>
          <w:i w:val="false"/>
          <w:color w:val="000000"/>
          <w:sz w:val="28"/>
        </w:rPr>
        <w:t>
      in case of sublease of the premise: scanned copies of the lease and sublease;</w:t>
      </w:r>
    </w:p>
    <w:bookmarkEnd w:id="802"/>
    <w:bookmarkStart w:name="z836" w:id="803"/>
    <w:p>
      <w:pPr>
        <w:spacing w:after="0"/>
        <w:ind w:left="0"/>
        <w:jc w:val="both"/>
      </w:pPr>
      <w:r>
        <w:rPr>
          <w:rFonts w:ascii="Times New Roman"/>
          <w:b w:val="false"/>
          <w:i w:val="false"/>
          <w:color w:val="000000"/>
          <w:sz w:val="28"/>
        </w:rPr>
        <w:t>
      when a non-resident of the Republic of Kazakhstan is included in the composition of participants, a scanned copy of a legalized extract from the trade register or other legalized document, certifying that the founder is a foreign legal entity under the legislation of a foreign state, with a notarized translation in the Kazakh and Russian languages;</w:t>
      </w:r>
    </w:p>
    <w:bookmarkEnd w:id="803"/>
    <w:bookmarkStart w:name="z837" w:id="804"/>
    <w:p>
      <w:pPr>
        <w:spacing w:after="0"/>
        <w:ind w:left="0"/>
        <w:jc w:val="both"/>
      </w:pPr>
      <w:r>
        <w:rPr>
          <w:rFonts w:ascii="Times New Roman"/>
          <w:b w:val="false"/>
          <w:i w:val="false"/>
          <w:color w:val="000000"/>
          <w:sz w:val="28"/>
        </w:rPr>
        <w:t>
      when a foreign person is included in the composition of participants, a scanned copy of the passport or other document, certifying the identity of a foreign founder, with a notarized translation in the Kazakh and Russian languages, if the manager, a new participant/founder is a foreign person;</w:t>
      </w:r>
    </w:p>
    <w:bookmarkEnd w:id="804"/>
    <w:bookmarkStart w:name="z838" w:id="805"/>
    <w:p>
      <w:pPr>
        <w:spacing w:after="0"/>
        <w:ind w:left="0"/>
        <w:jc w:val="both"/>
      </w:pPr>
      <w:r>
        <w:rPr>
          <w:rFonts w:ascii="Times New Roman"/>
          <w:b w:val="false"/>
          <w:i w:val="false"/>
          <w:color w:val="000000"/>
          <w:sz w:val="28"/>
        </w:rPr>
        <w:t>
      in case of a change in the composition of participants by a joint-stock company or an economic partnership, for which maintenance of register of participants is carried out by the central depository, a scanned copy of the register of participants certified by the stamp of the registrar.</w:t>
      </w:r>
    </w:p>
    <w:bookmarkEnd w:id="805"/>
    <w:bookmarkStart w:name="z839" w:id="806"/>
    <w:p>
      <w:pPr>
        <w:spacing w:after="0"/>
        <w:ind w:left="0"/>
        <w:jc w:val="both"/>
      </w:pPr>
      <w:r>
        <w:rPr>
          <w:rFonts w:ascii="Times New Roman"/>
          <w:b w:val="false"/>
          <w:i w:val="false"/>
          <w:color w:val="000000"/>
          <w:sz w:val="28"/>
        </w:rPr>
        <w:t xml:space="preserve">
      An electronic application shall be signed by the EDS of a service recipient. If an authorized person of a service recipient is not his/her head, then an application shall be agreed with the head. For a legal entity, with the exception of economic partnerships, joint-stock companies and production cooperatives, an electronic application must be agreed on the PEG with its participants. For a branch (a representative office) - by the head of its legal entity. </w:t>
      </w:r>
    </w:p>
    <w:bookmarkEnd w:id="806"/>
    <w:bookmarkStart w:name="z840" w:id="807"/>
    <w:p>
      <w:pPr>
        <w:spacing w:after="0"/>
        <w:ind w:left="0"/>
        <w:jc w:val="both"/>
      </w:pPr>
      <w:r>
        <w:rPr>
          <w:rFonts w:ascii="Times New Roman"/>
          <w:b w:val="false"/>
          <w:i w:val="false"/>
          <w:color w:val="000000"/>
          <w:sz w:val="28"/>
        </w:rPr>
        <w:t>
      In rendering a state service, a service recipient submits consent to the use of information, constituting a secret protected by the Law contained in information systems in rendering state services, unless otherwise provided by the laws of the Republic of Kazakhstan.</w:t>
      </w:r>
    </w:p>
    <w:bookmarkEnd w:id="807"/>
    <w:bookmarkStart w:name="z841" w:id="808"/>
    <w:p>
      <w:pPr>
        <w:spacing w:after="0"/>
        <w:ind w:left="0"/>
        <w:jc w:val="both"/>
      </w:pPr>
      <w:r>
        <w:rPr>
          <w:rFonts w:ascii="Times New Roman"/>
          <w:b w:val="false"/>
          <w:i w:val="false"/>
          <w:color w:val="000000"/>
          <w:sz w:val="28"/>
        </w:rPr>
        <w:t>
      Information on identity documents, on state registration (re-registration) of a legal entity, a document, confirming payment of the amount of registration fee to the budget (in case of payment through PGEG) by a service recipient, a service provider and an employee of the State corporation shall receive from the relevant state information systems through the “e-government” gateway.</w:t>
      </w:r>
    </w:p>
    <w:bookmarkEnd w:id="808"/>
    <w:bookmarkStart w:name="z842" w:id="809"/>
    <w:p>
      <w:pPr>
        <w:spacing w:after="0"/>
        <w:ind w:left="0"/>
        <w:jc w:val="both"/>
      </w:pPr>
      <w:r>
        <w:rPr>
          <w:rFonts w:ascii="Times New Roman"/>
          <w:b w:val="false"/>
          <w:i w:val="false"/>
          <w:color w:val="000000"/>
          <w:sz w:val="28"/>
        </w:rPr>
        <w:t>
      10. The grounds for refusal in rendering a state service shall be:</w:t>
      </w:r>
    </w:p>
    <w:bookmarkEnd w:id="809"/>
    <w:bookmarkStart w:name="z843" w:id="810"/>
    <w:p>
      <w:pPr>
        <w:spacing w:after="0"/>
        <w:ind w:left="0"/>
        <w:jc w:val="both"/>
      </w:pPr>
      <w:r>
        <w:rPr>
          <w:rFonts w:ascii="Times New Roman"/>
          <w:b w:val="false"/>
          <w:i w:val="false"/>
          <w:color w:val="000000"/>
          <w:sz w:val="28"/>
        </w:rPr>
        <w:t>
      1) violation of the procedure for state re-registration and reorganization of a legal entity, established by the legislative acts of the Republic of Kazakhstan, including Article 45 of the Civil code of the Republic of Kazakhstan dated December 27, 1994 and chapter VI of the Law dated April 22, 1998 "On limited and additional liability partnerships", non-compliance of constituent documents with the Law of the Republic of Kazakhstan dated April 17, 1995 “On state registration of legal entities and accounting registration of branches and representative offices”;</w:t>
      </w:r>
    </w:p>
    <w:bookmarkEnd w:id="810"/>
    <w:bookmarkStart w:name="z844" w:id="811"/>
    <w:p>
      <w:pPr>
        <w:spacing w:after="0"/>
        <w:ind w:left="0"/>
        <w:jc w:val="both"/>
      </w:pPr>
      <w:r>
        <w:rPr>
          <w:rFonts w:ascii="Times New Roman"/>
          <w:b w:val="false"/>
          <w:i w:val="false"/>
          <w:color w:val="000000"/>
          <w:sz w:val="28"/>
        </w:rPr>
        <w:t>
      2) non-submission of a transfer act or separation balance sheet or lack of provisions on succession of a reorganized legal entity in them;</w:t>
      </w:r>
    </w:p>
    <w:bookmarkEnd w:id="811"/>
    <w:bookmarkStart w:name="z845" w:id="812"/>
    <w:p>
      <w:pPr>
        <w:spacing w:after="0"/>
        <w:ind w:left="0"/>
        <w:jc w:val="both"/>
      </w:pPr>
      <w:r>
        <w:rPr>
          <w:rFonts w:ascii="Times New Roman"/>
          <w:b w:val="false"/>
          <w:i w:val="false"/>
          <w:color w:val="000000"/>
          <w:sz w:val="28"/>
        </w:rPr>
        <w:t>
      3) if a legal entity or a sole founder (participant) of a legal entity is an inactive legal entity;</w:t>
      </w:r>
    </w:p>
    <w:bookmarkEnd w:id="812"/>
    <w:bookmarkStart w:name="z846" w:id="813"/>
    <w:p>
      <w:pPr>
        <w:spacing w:after="0"/>
        <w:ind w:left="0"/>
        <w:jc w:val="both"/>
      </w:pPr>
      <w:r>
        <w:rPr>
          <w:rFonts w:ascii="Times New Roman"/>
          <w:b w:val="false"/>
          <w:i w:val="false"/>
          <w:color w:val="000000"/>
          <w:sz w:val="28"/>
        </w:rPr>
        <w:t>
      4) if an individual who is the founder (participant) and (or) the leader of a legal entity is the sole founder (participant) and (or) the leader of inactive legal entities and (or) is recognized as incapable or partially capable, and (or) is recognized as missing, and (or) is declared dead, and (or) has an outstanding or unexpunged conviction for crimes under Articles 237, 238 and 240 of the Criminal code of the Republic of Kazakhstan, as well as in the event that the founder (an individual and (or) a legal entity), head of a legal entity, the founder and (or) the head of a legal entity, that created the legal entity, are debtors under the executive document, with the exception of the person who is the debtor in the enforcement proceedings for collection of periodic payments and who has no debt in the enforcement proceedings for periodic collection of more than three months;</w:t>
      </w:r>
    </w:p>
    <w:bookmarkEnd w:id="813"/>
    <w:bookmarkStart w:name="z847" w:id="814"/>
    <w:p>
      <w:pPr>
        <w:spacing w:after="0"/>
        <w:ind w:left="0"/>
        <w:jc w:val="both"/>
      </w:pPr>
      <w:r>
        <w:rPr>
          <w:rFonts w:ascii="Times New Roman"/>
          <w:b w:val="false"/>
          <w:i w:val="false"/>
          <w:color w:val="000000"/>
          <w:sz w:val="28"/>
        </w:rPr>
        <w:t>
      This subparagraph does not apply to the cases of re-registration of legal entities, with the exception of the grounds for changes in the composition of founders (participants) in economic partnerships, where new founders (participants) and (or) persons alienating the share are debtors under the executive document;</w:t>
      </w:r>
    </w:p>
    <w:bookmarkEnd w:id="814"/>
    <w:bookmarkStart w:name="z848" w:id="815"/>
    <w:p>
      <w:pPr>
        <w:spacing w:after="0"/>
        <w:ind w:left="0"/>
        <w:jc w:val="both"/>
      </w:pPr>
      <w:r>
        <w:rPr>
          <w:rFonts w:ascii="Times New Roman"/>
          <w:b w:val="false"/>
          <w:i w:val="false"/>
          <w:color w:val="000000"/>
          <w:sz w:val="28"/>
        </w:rPr>
        <w:t>
      5) if an individual who is the founder (participant) and (or) the leader of a legal entity is included in the list of organizations and persons associated with financing of terrorism and extremism, in accordance with the Law of the Republic of Kazakhstan dated October 11, 2011 “On religious activities and religious associations”;</w:t>
      </w:r>
    </w:p>
    <w:bookmarkEnd w:id="815"/>
    <w:bookmarkStart w:name="z849" w:id="816"/>
    <w:p>
      <w:pPr>
        <w:spacing w:after="0"/>
        <w:ind w:left="0"/>
        <w:jc w:val="both"/>
      </w:pPr>
      <w:r>
        <w:rPr>
          <w:rFonts w:ascii="Times New Roman"/>
          <w:b w:val="false"/>
          <w:i w:val="false"/>
          <w:color w:val="000000"/>
          <w:sz w:val="28"/>
        </w:rPr>
        <w:t>
      6) submission of lost and (or) invalid identity documents, as well as inaccurate documents, submitted by a service recipient for receiving a state service, and (or) data (information) contained in them;</w:t>
      </w:r>
    </w:p>
    <w:bookmarkEnd w:id="816"/>
    <w:bookmarkStart w:name="z850" w:id="817"/>
    <w:p>
      <w:pPr>
        <w:spacing w:after="0"/>
        <w:ind w:left="0"/>
        <w:jc w:val="both"/>
      </w:pPr>
      <w:r>
        <w:rPr>
          <w:rFonts w:ascii="Times New Roman"/>
          <w:b w:val="false"/>
          <w:i w:val="false"/>
          <w:color w:val="000000"/>
          <w:sz w:val="28"/>
        </w:rPr>
        <w:t>
      7) availability of judicial acts and resolutions (prohibitions, arrests) of bailiffs and law enforcement agencies, including court decisions (sentences) on prohibition of activities or certain types of activities requiring the receipt of a state service, as well as court decisions on the basis of which a service recipient is deprived of a special right, related to receiving a state service;</w:t>
      </w:r>
    </w:p>
    <w:bookmarkEnd w:id="817"/>
    <w:bookmarkStart w:name="z851" w:id="818"/>
    <w:p>
      <w:pPr>
        <w:spacing w:after="0"/>
        <w:ind w:left="0"/>
        <w:jc w:val="both"/>
      </w:pPr>
      <w:r>
        <w:rPr>
          <w:rFonts w:ascii="Times New Roman"/>
          <w:b w:val="false"/>
          <w:i w:val="false"/>
          <w:color w:val="000000"/>
          <w:sz w:val="28"/>
        </w:rPr>
        <w:t>
      8) a negative response of the authorized state body to the request for approval, which is required for rendering a state service, as well as the negative conclusion of an expertise, examination, or verification.</w:t>
      </w:r>
    </w:p>
    <w:bookmarkEnd w:id="818"/>
    <w:bookmarkStart w:name="z852" w:id="819"/>
    <w:p>
      <w:pPr>
        <w:spacing w:after="0"/>
        <w:ind w:left="0"/>
        <w:jc w:val="both"/>
      </w:pPr>
      <w:r>
        <w:rPr>
          <w:rFonts w:ascii="Times New Roman"/>
          <w:b w:val="false"/>
          <w:i w:val="false"/>
          <w:color w:val="000000"/>
          <w:sz w:val="28"/>
        </w:rPr>
        <w:t>
      Refusal in accounting re-registration of a branch (representative office) shall be carried out in cases of violation of the procedure for creating a branch (representative office), inconsistency of documents submitted for accounting re-registration established by legislative acts of the Republic of Kazakhstan, including by Article 24 of the Law of the Republic of Kazakhstan dated January 16, 2001 “On non-commercial organizations” and Article 43 of the Civil code of the Republic of Kazakhstan dated December 27, 1994</w:t>
      </w:r>
    </w:p>
    <w:bookmarkEnd w:id="819"/>
    <w:bookmarkStart w:name="z853" w:id="820"/>
    <w:p>
      <w:pPr>
        <w:spacing w:after="0"/>
        <w:ind w:left="0"/>
        <w:jc w:val="left"/>
      </w:pPr>
      <w:r>
        <w:rPr>
          <w:rFonts w:ascii="Times New Roman"/>
          <w:b/>
          <w:i w:val="false"/>
          <w:color w:val="000000"/>
        </w:rPr>
        <w:t xml:space="preserve"> Chapter 3. The procedure for appealing against decisions, actions (inaction), as well as service providers and (or) their officials, the State corporation and (or) their employees on the issues of rendering state services</w:t>
      </w:r>
    </w:p>
    <w:bookmarkEnd w:id="820"/>
    <w:bookmarkStart w:name="z854" w:id="821"/>
    <w:p>
      <w:pPr>
        <w:spacing w:after="0"/>
        <w:ind w:left="0"/>
        <w:jc w:val="both"/>
      </w:pPr>
      <w:r>
        <w:rPr>
          <w:rFonts w:ascii="Times New Roman"/>
          <w:b w:val="false"/>
          <w:i w:val="false"/>
          <w:color w:val="000000"/>
          <w:sz w:val="28"/>
        </w:rPr>
        <w:t>
      11. Appeal of decisions, actions (inaction) of the service provider and (or) its officials, the State corporation and (or) their employees on the issues of rendering state services:</w:t>
      </w:r>
    </w:p>
    <w:bookmarkEnd w:id="821"/>
    <w:bookmarkStart w:name="z855" w:id="822"/>
    <w:p>
      <w:pPr>
        <w:spacing w:after="0"/>
        <w:ind w:left="0"/>
        <w:jc w:val="both"/>
      </w:pPr>
      <w:r>
        <w:rPr>
          <w:rFonts w:ascii="Times New Roman"/>
          <w:b w:val="false"/>
          <w:i w:val="false"/>
          <w:color w:val="000000"/>
          <w:sz w:val="28"/>
        </w:rPr>
        <w:t>
      1) the complaint shall be filed in the name of the head of a service provider at the address, specified in paragraph 14 of this standard.</w:t>
      </w:r>
    </w:p>
    <w:bookmarkEnd w:id="822"/>
    <w:bookmarkStart w:name="z856" w:id="823"/>
    <w:p>
      <w:pPr>
        <w:spacing w:after="0"/>
        <w:ind w:left="0"/>
        <w:jc w:val="both"/>
      </w:pPr>
      <w:r>
        <w:rPr>
          <w:rFonts w:ascii="Times New Roman"/>
          <w:b w:val="false"/>
          <w:i w:val="false"/>
          <w:color w:val="000000"/>
          <w:sz w:val="28"/>
        </w:rPr>
        <w:t>
      The complaint of a service recipient of an individual shall indicate his/her surname, name, and also if desired patronymic, individual identification number, postal address, for a legal entity - name, postal address, business identification number. The appeal must be signed by an individual or a representative of a legal entity.</w:t>
      </w:r>
    </w:p>
    <w:bookmarkEnd w:id="823"/>
    <w:bookmarkStart w:name="z857" w:id="824"/>
    <w:p>
      <w:pPr>
        <w:spacing w:after="0"/>
        <w:ind w:left="0"/>
        <w:jc w:val="both"/>
      </w:pPr>
      <w:r>
        <w:rPr>
          <w:rFonts w:ascii="Times New Roman"/>
          <w:b w:val="false"/>
          <w:i w:val="false"/>
          <w:color w:val="000000"/>
          <w:sz w:val="28"/>
        </w:rPr>
        <w:t>
      When filing a complaint, name of the subject or position, surnames and initials of officials, whose actions are appealed, motives of appeal and requirements (according to the requirements of paragraph 2 of Article 6 of the law of the Republic of Kazakhstan “On the procedure for considering appeals of individuals and legal entities”) shall be indicated.</w:t>
      </w:r>
    </w:p>
    <w:bookmarkEnd w:id="824"/>
    <w:bookmarkStart w:name="z858" w:id="825"/>
    <w:p>
      <w:pPr>
        <w:spacing w:after="0"/>
        <w:ind w:left="0"/>
        <w:jc w:val="both"/>
      </w:pPr>
      <w:r>
        <w:rPr>
          <w:rFonts w:ascii="Times New Roman"/>
          <w:b w:val="false"/>
          <w:i w:val="false"/>
          <w:color w:val="000000"/>
          <w:sz w:val="28"/>
        </w:rPr>
        <w:t>
      The complaint shall be accepted in writing by mail, through the web-portal of "electronic government", or on purpose through the office of a service provider on weekdays, as well as through video conferencing or video communication.</w:t>
      </w:r>
    </w:p>
    <w:bookmarkEnd w:id="825"/>
    <w:bookmarkStart w:name="z859" w:id="826"/>
    <w:p>
      <w:pPr>
        <w:spacing w:after="0"/>
        <w:ind w:left="0"/>
        <w:jc w:val="both"/>
      </w:pPr>
      <w:r>
        <w:rPr>
          <w:rFonts w:ascii="Times New Roman"/>
          <w:b w:val="false"/>
          <w:i w:val="false"/>
          <w:color w:val="000000"/>
          <w:sz w:val="28"/>
        </w:rPr>
        <w:t>
      Confirmation of acceptance of the complaint shall be its registration (stamp, incoming number and date) in the office of a service provider indicating name and initials of the person, who accepted the complaint, time and place of receiving a response to the complaint.</w:t>
      </w:r>
    </w:p>
    <w:bookmarkEnd w:id="826"/>
    <w:bookmarkStart w:name="z860" w:id="827"/>
    <w:p>
      <w:pPr>
        <w:spacing w:after="0"/>
        <w:ind w:left="0"/>
        <w:jc w:val="both"/>
      </w:pPr>
      <w:r>
        <w:rPr>
          <w:rFonts w:ascii="Times New Roman"/>
          <w:b w:val="false"/>
          <w:i w:val="false"/>
          <w:color w:val="000000"/>
          <w:sz w:val="28"/>
        </w:rPr>
        <w:t>
      2) A complaint about actions (inaction) of an employee of the State corporation shall be sent to the head of the State corporation at the addresses, specified in paragraph 14 of this standard of state service or through a Unified contact center on the issues of rendering state services: 1414, 8 800 080 7777.</w:t>
      </w:r>
    </w:p>
    <w:bookmarkEnd w:id="827"/>
    <w:bookmarkStart w:name="z861" w:id="828"/>
    <w:p>
      <w:pPr>
        <w:spacing w:after="0"/>
        <w:ind w:left="0"/>
        <w:jc w:val="both"/>
      </w:pPr>
      <w:r>
        <w:rPr>
          <w:rFonts w:ascii="Times New Roman"/>
          <w:b w:val="false"/>
          <w:i w:val="false"/>
          <w:color w:val="000000"/>
          <w:sz w:val="28"/>
        </w:rPr>
        <w:t>
      Confirmation of acceptance of the complaint to the State corporation, received both on purpose and by mail, shall be its registration (stamp, incoming number and date of registration are put on the second copy of the complaint or a cover letter to the complaint).</w:t>
      </w:r>
    </w:p>
    <w:bookmarkEnd w:id="828"/>
    <w:bookmarkStart w:name="z862" w:id="829"/>
    <w:p>
      <w:pPr>
        <w:spacing w:after="0"/>
        <w:ind w:left="0"/>
        <w:jc w:val="both"/>
      </w:pPr>
      <w:r>
        <w:rPr>
          <w:rFonts w:ascii="Times New Roman"/>
          <w:b w:val="false"/>
          <w:i w:val="false"/>
          <w:color w:val="000000"/>
          <w:sz w:val="28"/>
        </w:rPr>
        <w:t>
      The complaint of a service recipient, received to the address of a service provider or the State corporation, shall be subject to consideration within five working days from the date of its registration. A reasoned response about the results of the complaint shall be sent to a service recipient by mail, through the “e-government” web- portal, or issued on purpose in the office of a service provider.</w:t>
      </w:r>
    </w:p>
    <w:bookmarkEnd w:id="829"/>
    <w:bookmarkStart w:name="z863" w:id="830"/>
    <w:p>
      <w:pPr>
        <w:spacing w:after="0"/>
        <w:ind w:left="0"/>
        <w:jc w:val="both"/>
      </w:pPr>
      <w:r>
        <w:rPr>
          <w:rFonts w:ascii="Times New Roman"/>
          <w:b w:val="false"/>
          <w:i w:val="false"/>
          <w:color w:val="000000"/>
          <w:sz w:val="28"/>
        </w:rPr>
        <w:t>
      When applying through the portal, information about the appeal procedure shall be obtained through a unified contact-center on the issues of rendering state services: 1414, 8 800 080 7777.</w:t>
      </w:r>
    </w:p>
    <w:bookmarkEnd w:id="830"/>
    <w:bookmarkStart w:name="z864" w:id="831"/>
    <w:p>
      <w:pPr>
        <w:spacing w:after="0"/>
        <w:ind w:left="0"/>
        <w:jc w:val="both"/>
      </w:pPr>
      <w:r>
        <w:rPr>
          <w:rFonts w:ascii="Times New Roman"/>
          <w:b w:val="false"/>
          <w:i w:val="false"/>
          <w:color w:val="000000"/>
          <w:sz w:val="28"/>
        </w:rPr>
        <w:t>
      When sending a complaint through the portal, a service recipient shall have an access from his/her “personal account” to information about the appeal, which is updated during processing the appeal by a service provider (a note on delivery, registration, execution, response on consideration or refusal to consider).</w:t>
      </w:r>
    </w:p>
    <w:bookmarkEnd w:id="831"/>
    <w:bookmarkStart w:name="z865" w:id="832"/>
    <w:p>
      <w:pPr>
        <w:spacing w:after="0"/>
        <w:ind w:left="0"/>
        <w:jc w:val="both"/>
      </w:pPr>
      <w:r>
        <w:rPr>
          <w:rFonts w:ascii="Times New Roman"/>
          <w:b w:val="false"/>
          <w:i w:val="false"/>
          <w:color w:val="000000"/>
          <w:sz w:val="28"/>
        </w:rPr>
        <w:t>
      In case of disagreement with the results of the rendered state service, a service recipient shall have the right to file a complaint with the authorized body for assessment and control over the quality of rendering state services.</w:t>
      </w:r>
    </w:p>
    <w:bookmarkEnd w:id="832"/>
    <w:bookmarkStart w:name="z866" w:id="833"/>
    <w:p>
      <w:pPr>
        <w:spacing w:after="0"/>
        <w:ind w:left="0"/>
        <w:jc w:val="both"/>
      </w:pPr>
      <w:r>
        <w:rPr>
          <w:rFonts w:ascii="Times New Roman"/>
          <w:b w:val="false"/>
          <w:i w:val="false"/>
          <w:color w:val="000000"/>
          <w:sz w:val="28"/>
        </w:rPr>
        <w:t>
      The complaint of a service recipient, addressed to the authorized body for assessment and control over the quality of rendering state services shall be subject to consideration within fifteen working days from the date of its registration.</w:t>
      </w:r>
    </w:p>
    <w:bookmarkEnd w:id="833"/>
    <w:bookmarkStart w:name="z867" w:id="834"/>
    <w:p>
      <w:pPr>
        <w:spacing w:after="0"/>
        <w:ind w:left="0"/>
        <w:jc w:val="both"/>
      </w:pPr>
      <w:r>
        <w:rPr>
          <w:rFonts w:ascii="Times New Roman"/>
          <w:b w:val="false"/>
          <w:i w:val="false"/>
          <w:color w:val="000000"/>
          <w:sz w:val="28"/>
        </w:rPr>
        <w:t>
      The term for consideration of the complaint by the authorized body for assessment and control over the quality of rendering state services, the central state body, the local executive body of the region, the city of republican significance, the capital city, district, the city of regional significance, the mayor of the district in the city, the city of district significance, settlement, village, rural district shall be extended by no more than ten working days in cases of necessity:</w:t>
      </w:r>
    </w:p>
    <w:bookmarkEnd w:id="834"/>
    <w:bookmarkStart w:name="z868" w:id="835"/>
    <w:p>
      <w:pPr>
        <w:spacing w:after="0"/>
        <w:ind w:left="0"/>
        <w:jc w:val="both"/>
      </w:pPr>
      <w:r>
        <w:rPr>
          <w:rFonts w:ascii="Times New Roman"/>
          <w:b w:val="false"/>
          <w:i w:val="false"/>
          <w:color w:val="000000"/>
          <w:sz w:val="28"/>
        </w:rPr>
        <w:t>
      1) to conduct additional study or verification of the complaint or verification with a field visit;</w:t>
      </w:r>
    </w:p>
    <w:bookmarkEnd w:id="835"/>
    <w:bookmarkStart w:name="z869" w:id="836"/>
    <w:p>
      <w:pPr>
        <w:spacing w:after="0"/>
        <w:ind w:left="0"/>
        <w:jc w:val="both"/>
      </w:pPr>
      <w:r>
        <w:rPr>
          <w:rFonts w:ascii="Times New Roman"/>
          <w:b w:val="false"/>
          <w:i w:val="false"/>
          <w:color w:val="000000"/>
          <w:sz w:val="28"/>
        </w:rPr>
        <w:t>
      2) to obtain more information.</w:t>
      </w:r>
    </w:p>
    <w:bookmarkEnd w:id="836"/>
    <w:bookmarkStart w:name="z870" w:id="837"/>
    <w:p>
      <w:pPr>
        <w:spacing w:after="0"/>
        <w:ind w:left="0"/>
        <w:jc w:val="both"/>
      </w:pPr>
      <w:r>
        <w:rPr>
          <w:rFonts w:ascii="Times New Roman"/>
          <w:b w:val="false"/>
          <w:i w:val="false"/>
          <w:color w:val="000000"/>
          <w:sz w:val="28"/>
        </w:rPr>
        <w:t>
      In the case of extension of the term for consideration of a complaint, an official authorized to consider complaints shall notify a service recipient in writing (when filing a complaint in paper form) or electronically (when filing a complaint in electronic form) within three working days from the moment of extension of the term for consideration of a complaint, who filed a complaint about extension of the term for consideration of the complaint indicating the reasons for extension.</w:t>
      </w:r>
    </w:p>
    <w:bookmarkEnd w:id="837"/>
    <w:bookmarkStart w:name="z871" w:id="838"/>
    <w:p>
      <w:pPr>
        <w:spacing w:after="0"/>
        <w:ind w:left="0"/>
        <w:jc w:val="both"/>
      </w:pPr>
      <w:r>
        <w:rPr>
          <w:rFonts w:ascii="Times New Roman"/>
          <w:b w:val="false"/>
          <w:i w:val="false"/>
          <w:color w:val="000000"/>
          <w:sz w:val="28"/>
        </w:rPr>
        <w:t>
      12. In cases of disagreement with the results of the rendered state service, a service recipient shall have the right to apply to the court in the manner prescribed by the legislation of the Republic of Kazakhstan.</w:t>
      </w:r>
    </w:p>
    <w:bookmarkEnd w:id="838"/>
    <w:bookmarkStart w:name="z872" w:id="839"/>
    <w:p>
      <w:pPr>
        <w:spacing w:after="0"/>
        <w:ind w:left="0"/>
        <w:jc w:val="left"/>
      </w:pPr>
      <w:r>
        <w:rPr>
          <w:rFonts w:ascii="Times New Roman"/>
          <w:b/>
          <w:i w:val="false"/>
          <w:color w:val="000000"/>
        </w:rPr>
        <w:t xml:space="preserve"> Chapter 4. Other requirements, taking into account the features of rendering state services, including those rendered in electronic form and through the State corporation</w:t>
      </w:r>
    </w:p>
    <w:bookmarkEnd w:id="839"/>
    <w:bookmarkStart w:name="z873" w:id="840"/>
    <w:p>
      <w:pPr>
        <w:spacing w:after="0"/>
        <w:ind w:left="0"/>
        <w:jc w:val="both"/>
      </w:pPr>
      <w:r>
        <w:rPr>
          <w:rFonts w:ascii="Times New Roman"/>
          <w:b w:val="false"/>
          <w:i w:val="false"/>
          <w:color w:val="000000"/>
          <w:sz w:val="28"/>
        </w:rPr>
        <w:t>
      13. Acceptance of documents for rendering a state service shall be conducted by an employee of the State corporation with departure at the place of residence by applying through the Unified contact- center: 1414, 8 800 080 7777 for service recipients who have full or partial loss of ability or ability to carry out self-service, move independently, navigate in the manner established by the legislation.</w:t>
      </w:r>
    </w:p>
    <w:bookmarkEnd w:id="840"/>
    <w:bookmarkStart w:name="z874" w:id="841"/>
    <w:p>
      <w:pPr>
        <w:spacing w:after="0"/>
        <w:ind w:left="0"/>
        <w:jc w:val="both"/>
      </w:pPr>
      <w:r>
        <w:rPr>
          <w:rFonts w:ascii="Times New Roman"/>
          <w:b w:val="false"/>
          <w:i w:val="false"/>
          <w:color w:val="000000"/>
          <w:sz w:val="28"/>
        </w:rPr>
        <w:t>
      14. Addresses of rendering a state service are placed on the Internet resources of:</w:t>
      </w:r>
    </w:p>
    <w:bookmarkEnd w:id="841"/>
    <w:bookmarkStart w:name="z875" w:id="842"/>
    <w:p>
      <w:pPr>
        <w:spacing w:after="0"/>
        <w:ind w:left="0"/>
        <w:jc w:val="both"/>
      </w:pPr>
      <w:r>
        <w:rPr>
          <w:rFonts w:ascii="Times New Roman"/>
          <w:b w:val="false"/>
          <w:i w:val="false"/>
          <w:color w:val="000000"/>
          <w:sz w:val="28"/>
        </w:rPr>
        <w:t>
      a service provider - www.adilet.gov.kz, section “State services”;</w:t>
      </w:r>
    </w:p>
    <w:bookmarkEnd w:id="842"/>
    <w:bookmarkStart w:name="z876" w:id="843"/>
    <w:p>
      <w:pPr>
        <w:spacing w:after="0"/>
        <w:ind w:left="0"/>
        <w:jc w:val="both"/>
      </w:pPr>
      <w:r>
        <w:rPr>
          <w:rFonts w:ascii="Times New Roman"/>
          <w:b w:val="false"/>
          <w:i w:val="false"/>
          <w:color w:val="000000"/>
          <w:sz w:val="28"/>
        </w:rPr>
        <w:t xml:space="preserve">
      the State corporation – www.gov4c.kz. </w:t>
      </w:r>
    </w:p>
    <w:bookmarkEnd w:id="843"/>
    <w:bookmarkStart w:name="z877" w:id="844"/>
    <w:p>
      <w:pPr>
        <w:spacing w:after="0"/>
        <w:ind w:left="0"/>
        <w:jc w:val="both"/>
      </w:pPr>
      <w:r>
        <w:rPr>
          <w:rFonts w:ascii="Times New Roman"/>
          <w:b w:val="false"/>
          <w:i w:val="false"/>
          <w:color w:val="000000"/>
          <w:sz w:val="28"/>
        </w:rPr>
        <w:t>
      15. A service recipient shall have the opportunity to receive information about the procedure and status of rendering a state service in remote access mode through the "personal account" of the portal, as well as the Unified contact- center.</w:t>
      </w:r>
    </w:p>
    <w:bookmarkEnd w:id="844"/>
    <w:bookmarkStart w:name="z878" w:id="845"/>
    <w:p>
      <w:pPr>
        <w:spacing w:after="0"/>
        <w:ind w:left="0"/>
        <w:jc w:val="both"/>
      </w:pPr>
      <w:r>
        <w:rPr>
          <w:rFonts w:ascii="Times New Roman"/>
          <w:b w:val="false"/>
          <w:i w:val="false"/>
          <w:color w:val="000000"/>
          <w:sz w:val="28"/>
        </w:rPr>
        <w:t>
      16. Contact phone number of the inquiry service on the issues of rendering a state service: 8 (7172) 58 00 58. Unified contact-center: 1414, 8 800 080 7777.</w:t>
      </w:r>
    </w:p>
    <w:bookmarkEnd w:id="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standard of State</w:t>
            </w:r>
            <w:r>
              <w:br/>
            </w:r>
            <w:r>
              <w:rPr>
                <w:rFonts w:ascii="Times New Roman"/>
                <w:b w:val="false"/>
                <w:i w:val="false"/>
                <w:color w:val="000000"/>
                <w:sz w:val="20"/>
              </w:rPr>
              <w:t xml:space="preserve"> service "State re-registration of </w:t>
            </w:r>
            <w:r>
              <w:br/>
            </w:r>
            <w:r>
              <w:rPr>
                <w:rFonts w:ascii="Times New Roman"/>
                <w:b w:val="false"/>
                <w:i w:val="false"/>
                <w:color w:val="000000"/>
                <w:sz w:val="20"/>
              </w:rPr>
              <w:t>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 xml:space="preserve">and representative offices"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81" w:id="846"/>
    <w:p>
      <w:pPr>
        <w:spacing w:after="0"/>
        <w:ind w:left="0"/>
        <w:jc w:val="left"/>
      </w:pPr>
      <w:r>
        <w:rPr>
          <w:rFonts w:ascii="Times New Roman"/>
          <w:b/>
          <w:i w:val="false"/>
          <w:color w:val="000000"/>
        </w:rPr>
        <w:t xml:space="preserve"> Ministry of Justice of the Republic of Kazakhstan</w:t>
      </w:r>
      <w:r>
        <w:br/>
      </w:r>
      <w:r>
        <w:rPr>
          <w:rFonts w:ascii="Times New Roman"/>
          <w:b/>
          <w:i w:val="false"/>
          <w:color w:val="000000"/>
        </w:rPr>
        <w:t>(option: (Territorial body of justice) _________)</w:t>
      </w:r>
      <w:r>
        <w:br/>
      </w:r>
      <w:r>
        <w:rPr>
          <w:rFonts w:ascii="Times New Roman"/>
          <w:b/>
          <w:i w:val="false"/>
          <w:color w:val="000000"/>
        </w:rPr>
        <w:t>Certificate on state re-registration of a legal entity</w:t>
      </w:r>
      <w:r>
        <w:br/>
      </w:r>
      <w:r>
        <w:rPr>
          <w:rFonts w:ascii="Times New Roman"/>
          <w:b/>
          <w:i w:val="false"/>
          <w:color w:val="000000"/>
        </w:rPr>
        <w:t>_________________________________</w:t>
      </w:r>
      <w:r>
        <w:br/>
      </w:r>
      <w:r>
        <w:rPr>
          <w:rFonts w:ascii="Times New Roman"/>
          <w:b/>
          <w:i w:val="false"/>
          <w:color w:val="000000"/>
        </w:rPr>
        <w:t>business identification number</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4"/>
        <w:gridCol w:w="6676"/>
      </w:tblGrid>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locality</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 .</w:t>
            </w:r>
          </w:p>
        </w:tc>
      </w:tr>
    </w:tbl>
    <w:bookmarkStart w:name="z882" w:id="847"/>
    <w:p>
      <w:pPr>
        <w:spacing w:after="0"/>
        <w:ind w:left="0"/>
        <w:jc w:val="both"/>
      </w:pPr>
      <w:r>
        <w:rPr>
          <w:rFonts w:ascii="Times New Roman"/>
          <w:b w:val="false"/>
          <w:i w:val="false"/>
          <w:color w:val="000000"/>
          <w:sz w:val="28"/>
        </w:rPr>
        <w:t>
      Name:</w:t>
      </w:r>
    </w:p>
    <w:bookmarkEnd w:id="847"/>
    <w:bookmarkStart w:name="z883" w:id="848"/>
    <w:p>
      <w:pPr>
        <w:spacing w:after="0"/>
        <w:ind w:left="0"/>
        <w:jc w:val="both"/>
      </w:pPr>
      <w:r>
        <w:rPr>
          <w:rFonts w:ascii="Times New Roman"/>
          <w:b w:val="false"/>
          <w:i w:val="false"/>
          <w:color w:val="000000"/>
          <w:sz w:val="28"/>
        </w:rPr>
        <w:t>
      ___________________________________________________________________</w:t>
      </w:r>
    </w:p>
    <w:bookmarkEnd w:id="848"/>
    <w:bookmarkStart w:name="z884" w:id="849"/>
    <w:p>
      <w:pPr>
        <w:spacing w:after="0"/>
        <w:ind w:left="0"/>
        <w:jc w:val="both"/>
      </w:pPr>
      <w:r>
        <w:rPr>
          <w:rFonts w:ascii="Times New Roman"/>
          <w:b w:val="false"/>
          <w:i w:val="false"/>
          <w:color w:val="000000"/>
          <w:sz w:val="28"/>
        </w:rPr>
        <w:t>
      ___________________________________________________________________</w:t>
      </w:r>
    </w:p>
    <w:bookmarkEnd w:id="849"/>
    <w:bookmarkStart w:name="z885" w:id="850"/>
    <w:p>
      <w:pPr>
        <w:spacing w:after="0"/>
        <w:ind w:left="0"/>
        <w:jc w:val="both"/>
      </w:pPr>
      <w:r>
        <w:rPr>
          <w:rFonts w:ascii="Times New Roman"/>
          <w:b w:val="false"/>
          <w:i w:val="false"/>
          <w:color w:val="000000"/>
          <w:sz w:val="28"/>
        </w:rPr>
        <w:t>
      Location:</w:t>
      </w:r>
    </w:p>
    <w:bookmarkEnd w:id="850"/>
    <w:bookmarkStart w:name="z886" w:id="851"/>
    <w:p>
      <w:pPr>
        <w:spacing w:after="0"/>
        <w:ind w:left="0"/>
        <w:jc w:val="both"/>
      </w:pPr>
      <w:r>
        <w:rPr>
          <w:rFonts w:ascii="Times New Roman"/>
          <w:b w:val="false"/>
          <w:i w:val="false"/>
          <w:color w:val="000000"/>
          <w:sz w:val="28"/>
        </w:rPr>
        <w:t>
      ___________________________________________________________________</w:t>
      </w:r>
    </w:p>
    <w:bookmarkEnd w:id="851"/>
    <w:bookmarkStart w:name="z887" w:id="852"/>
    <w:p>
      <w:pPr>
        <w:spacing w:after="0"/>
        <w:ind w:left="0"/>
        <w:jc w:val="both"/>
      </w:pPr>
      <w:r>
        <w:rPr>
          <w:rFonts w:ascii="Times New Roman"/>
          <w:b w:val="false"/>
          <w:i w:val="false"/>
          <w:color w:val="000000"/>
          <w:sz w:val="28"/>
        </w:rPr>
        <w:t>
      Head:</w:t>
      </w:r>
    </w:p>
    <w:bookmarkEnd w:id="852"/>
    <w:bookmarkStart w:name="z888" w:id="853"/>
    <w:p>
      <w:pPr>
        <w:spacing w:after="0"/>
        <w:ind w:left="0"/>
        <w:jc w:val="both"/>
      </w:pPr>
      <w:r>
        <w:rPr>
          <w:rFonts w:ascii="Times New Roman"/>
          <w:b w:val="false"/>
          <w:i w:val="false"/>
          <w:color w:val="000000"/>
          <w:sz w:val="28"/>
        </w:rPr>
        <w:t>
      ___________________________________________________________________</w:t>
      </w:r>
    </w:p>
    <w:bookmarkEnd w:id="853"/>
    <w:bookmarkStart w:name="z889" w:id="854"/>
    <w:p>
      <w:pPr>
        <w:spacing w:after="0"/>
        <w:ind w:left="0"/>
        <w:jc w:val="both"/>
      </w:pPr>
      <w:r>
        <w:rPr>
          <w:rFonts w:ascii="Times New Roman"/>
          <w:b w:val="false"/>
          <w:i w:val="false"/>
          <w:color w:val="000000"/>
          <w:sz w:val="28"/>
        </w:rPr>
        <w:t>
      Founders (participants):</w:t>
      </w:r>
    </w:p>
    <w:bookmarkEnd w:id="854"/>
    <w:bookmarkStart w:name="z890" w:id="855"/>
    <w:p>
      <w:pPr>
        <w:spacing w:after="0"/>
        <w:ind w:left="0"/>
        <w:jc w:val="both"/>
      </w:pPr>
      <w:r>
        <w:rPr>
          <w:rFonts w:ascii="Times New Roman"/>
          <w:b w:val="false"/>
          <w:i w:val="false"/>
          <w:color w:val="000000"/>
          <w:sz w:val="28"/>
        </w:rPr>
        <w:t>
      __________________________________________________________________</w:t>
      </w:r>
    </w:p>
    <w:bookmarkEnd w:id="855"/>
    <w:bookmarkStart w:name="z891" w:id="856"/>
    <w:p>
      <w:pPr>
        <w:spacing w:after="0"/>
        <w:ind w:left="0"/>
        <w:jc w:val="both"/>
      </w:pPr>
      <w:r>
        <w:rPr>
          <w:rFonts w:ascii="Times New Roman"/>
          <w:b w:val="false"/>
          <w:i w:val="false"/>
          <w:color w:val="000000"/>
          <w:sz w:val="28"/>
        </w:rPr>
        <w:t>
      Carries out activities on the basis of a standard charter.</w:t>
      </w:r>
    </w:p>
    <w:bookmarkEnd w:id="856"/>
    <w:bookmarkStart w:name="z892" w:id="857"/>
    <w:p>
      <w:pPr>
        <w:spacing w:after="0"/>
        <w:ind w:left="0"/>
        <w:jc w:val="both"/>
      </w:pPr>
      <w:r>
        <w:rPr>
          <w:rFonts w:ascii="Times New Roman"/>
          <w:b w:val="false"/>
          <w:i w:val="false"/>
          <w:color w:val="000000"/>
          <w:sz w:val="28"/>
        </w:rPr>
        <w:t>
      A certificate is a document confirming state re-registration of a legal entity in accordance with the legislation of the Republic of Kazakhstan</w:t>
      </w:r>
    </w:p>
    <w:bookmarkEnd w:id="857"/>
    <w:bookmarkStart w:name="z893" w:id="858"/>
    <w:p>
      <w:pPr>
        <w:spacing w:after="0"/>
        <w:ind w:left="0"/>
        <w:jc w:val="both"/>
      </w:pPr>
      <w:r>
        <w:rPr>
          <w:rFonts w:ascii="Times New Roman"/>
          <w:b w:val="false"/>
          <w:i w:val="false"/>
          <w:color w:val="000000"/>
          <w:sz w:val="28"/>
        </w:rPr>
        <w:t>
      Head of the registration body ____________ _____________________________</w:t>
      </w:r>
    </w:p>
    <w:bookmarkEnd w:id="858"/>
    <w:bookmarkStart w:name="z894" w:id="859"/>
    <w:p>
      <w:pPr>
        <w:spacing w:after="0"/>
        <w:ind w:left="0"/>
        <w:jc w:val="both"/>
      </w:pPr>
      <w:r>
        <w:rPr>
          <w:rFonts w:ascii="Times New Roman"/>
          <w:b w:val="false"/>
          <w:i w:val="false"/>
          <w:color w:val="000000"/>
          <w:sz w:val="28"/>
        </w:rPr>
        <w:t>
       (Signature) (S. N. P. (if any))</w:t>
      </w:r>
    </w:p>
    <w:bookmarkEnd w:id="859"/>
    <w:bookmarkStart w:name="z895" w:id="860"/>
    <w:p>
      <w:pPr>
        <w:spacing w:after="0"/>
        <w:ind w:left="0"/>
        <w:jc w:val="both"/>
      </w:pPr>
      <w:r>
        <w:rPr>
          <w:rFonts w:ascii="Times New Roman"/>
          <w:b w:val="false"/>
          <w:i w:val="false"/>
          <w:color w:val="000000"/>
          <w:sz w:val="28"/>
        </w:rPr>
        <w:t>
      Stamp place</w:t>
      </w:r>
    </w:p>
    <w:bookmarkEnd w:id="860"/>
    <w:bookmarkStart w:name="z896" w:id="861"/>
    <w:p>
      <w:pPr>
        <w:spacing w:after="0"/>
        <w:ind w:left="0"/>
        <w:jc w:val="both"/>
      </w:pPr>
      <w:r>
        <w:rPr>
          <w:rFonts w:ascii="Times New Roman"/>
          <w:b w:val="false"/>
          <w:i w:val="false"/>
          <w:color w:val="000000"/>
          <w:sz w:val="28"/>
        </w:rPr>
        <w:t>
      Date of issue</w:t>
      </w:r>
    </w:p>
    <w:bookmarkEnd w:id="8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standard of state </w:t>
            </w:r>
            <w:r>
              <w:br/>
            </w:r>
            <w:r>
              <w:rPr>
                <w:rFonts w:ascii="Times New Roman"/>
                <w:b w:val="false"/>
                <w:i w:val="false"/>
                <w:color w:val="000000"/>
                <w:sz w:val="20"/>
              </w:rPr>
              <w:t xml:space="preserve">service "State re-registration of </w:t>
            </w:r>
            <w:r>
              <w:br/>
            </w:r>
            <w:r>
              <w:rPr>
                <w:rFonts w:ascii="Times New Roman"/>
                <w:b w:val="false"/>
                <w:i w:val="false"/>
                <w:color w:val="000000"/>
                <w:sz w:val="20"/>
              </w:rPr>
              <w:t>legal entities, accounting</w:t>
            </w:r>
            <w:r>
              <w:br/>
            </w:r>
            <w:r>
              <w:rPr>
                <w:rFonts w:ascii="Times New Roman"/>
                <w:b w:val="false"/>
                <w:i w:val="false"/>
                <w:color w:val="000000"/>
                <w:sz w:val="20"/>
              </w:rPr>
              <w:t xml:space="preserve">re-registration of their branches </w:t>
            </w:r>
            <w:r>
              <w:br/>
            </w:r>
            <w:r>
              <w:rPr>
                <w:rFonts w:ascii="Times New Roman"/>
                <w:b w:val="false"/>
                <w:i w:val="false"/>
                <w:color w:val="000000"/>
                <w:sz w:val="20"/>
              </w:rPr>
              <w:t xml:space="preserve">and representative offices"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99" w:id="862"/>
    <w:p>
      <w:pPr>
        <w:spacing w:after="0"/>
        <w:ind w:left="0"/>
        <w:jc w:val="left"/>
      </w:pPr>
      <w:r>
        <w:rPr>
          <w:rFonts w:ascii="Times New Roman"/>
          <w:b/>
          <w:i w:val="false"/>
          <w:color w:val="000000"/>
        </w:rPr>
        <w:t xml:space="preserve"> non-commercial joint-stock company</w:t>
      </w:r>
      <w:r>
        <w:br/>
      </w:r>
      <w:r>
        <w:rPr>
          <w:rFonts w:ascii="Times New Roman"/>
          <w:b/>
          <w:i w:val="false"/>
          <w:color w:val="000000"/>
        </w:rPr>
        <w:t>State corporation "Government for citizens"</w:t>
      </w:r>
      <w:r>
        <w:br/>
      </w:r>
      <w:r>
        <w:rPr>
          <w:rFonts w:ascii="Times New Roman"/>
          <w:b/>
          <w:i w:val="false"/>
          <w:color w:val="000000"/>
        </w:rPr>
        <w:t>(option: (Territorial unit) _)</w:t>
      </w:r>
      <w:r>
        <w:br/>
      </w:r>
      <w:r>
        <w:rPr>
          <w:rFonts w:ascii="Times New Roman"/>
          <w:b/>
          <w:i w:val="false"/>
          <w:color w:val="000000"/>
        </w:rPr>
        <w:t>Certificate on state re-registration</w:t>
      </w:r>
      <w:r>
        <w:br/>
      </w:r>
      <w:r>
        <w:rPr>
          <w:rFonts w:ascii="Times New Roman"/>
          <w:b/>
          <w:i w:val="false"/>
          <w:color w:val="000000"/>
        </w:rPr>
        <w:t>of a legal entity</w:t>
      </w:r>
      <w:r>
        <w:br/>
      </w:r>
      <w:r>
        <w:rPr>
          <w:rFonts w:ascii="Times New Roman"/>
          <w:b/>
          <w:i w:val="false"/>
          <w:color w:val="000000"/>
        </w:rPr>
        <w:t>________________________________</w:t>
      </w:r>
      <w:r>
        <w:br/>
      </w:r>
      <w:r>
        <w:rPr>
          <w:rFonts w:ascii="Times New Roman"/>
          <w:b/>
          <w:i w:val="false"/>
          <w:color w:val="000000"/>
        </w:rPr>
        <w:t>business identification number</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4"/>
        <w:gridCol w:w="6676"/>
      </w:tblGrid>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locality</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 .</w:t>
            </w:r>
          </w:p>
        </w:tc>
      </w:tr>
    </w:tbl>
    <w:bookmarkStart w:name="z900" w:id="863"/>
    <w:p>
      <w:pPr>
        <w:spacing w:after="0"/>
        <w:ind w:left="0"/>
        <w:jc w:val="both"/>
      </w:pPr>
      <w:r>
        <w:rPr>
          <w:rFonts w:ascii="Times New Roman"/>
          <w:b w:val="false"/>
          <w:i w:val="false"/>
          <w:color w:val="000000"/>
          <w:sz w:val="28"/>
        </w:rPr>
        <w:t>
      Name:</w:t>
      </w:r>
    </w:p>
    <w:bookmarkEnd w:id="863"/>
    <w:bookmarkStart w:name="z901" w:id="864"/>
    <w:p>
      <w:pPr>
        <w:spacing w:after="0"/>
        <w:ind w:left="0"/>
        <w:jc w:val="both"/>
      </w:pPr>
      <w:r>
        <w:rPr>
          <w:rFonts w:ascii="Times New Roman"/>
          <w:b w:val="false"/>
          <w:i w:val="false"/>
          <w:color w:val="000000"/>
          <w:sz w:val="28"/>
        </w:rPr>
        <w:t>
      ___________________________________________________________________</w:t>
      </w:r>
    </w:p>
    <w:bookmarkEnd w:id="864"/>
    <w:bookmarkStart w:name="z902" w:id="865"/>
    <w:p>
      <w:pPr>
        <w:spacing w:after="0"/>
        <w:ind w:left="0"/>
        <w:jc w:val="both"/>
      </w:pPr>
      <w:r>
        <w:rPr>
          <w:rFonts w:ascii="Times New Roman"/>
          <w:b w:val="false"/>
          <w:i w:val="false"/>
          <w:color w:val="000000"/>
          <w:sz w:val="28"/>
        </w:rPr>
        <w:t>
      ___________________________________________________________________</w:t>
      </w:r>
    </w:p>
    <w:bookmarkEnd w:id="865"/>
    <w:bookmarkStart w:name="z903" w:id="866"/>
    <w:p>
      <w:pPr>
        <w:spacing w:after="0"/>
        <w:ind w:left="0"/>
        <w:jc w:val="both"/>
      </w:pPr>
      <w:r>
        <w:rPr>
          <w:rFonts w:ascii="Times New Roman"/>
          <w:b w:val="false"/>
          <w:i w:val="false"/>
          <w:color w:val="000000"/>
          <w:sz w:val="28"/>
        </w:rPr>
        <w:t>
      Location:</w:t>
      </w:r>
    </w:p>
    <w:bookmarkEnd w:id="866"/>
    <w:bookmarkStart w:name="z904" w:id="867"/>
    <w:p>
      <w:pPr>
        <w:spacing w:after="0"/>
        <w:ind w:left="0"/>
        <w:jc w:val="both"/>
      </w:pPr>
      <w:r>
        <w:rPr>
          <w:rFonts w:ascii="Times New Roman"/>
          <w:b w:val="false"/>
          <w:i w:val="false"/>
          <w:color w:val="000000"/>
          <w:sz w:val="28"/>
        </w:rPr>
        <w:t>
      ___________________________________________________________________</w:t>
      </w:r>
    </w:p>
    <w:bookmarkEnd w:id="867"/>
    <w:bookmarkStart w:name="z905" w:id="868"/>
    <w:p>
      <w:pPr>
        <w:spacing w:after="0"/>
        <w:ind w:left="0"/>
        <w:jc w:val="both"/>
      </w:pPr>
      <w:r>
        <w:rPr>
          <w:rFonts w:ascii="Times New Roman"/>
          <w:b w:val="false"/>
          <w:i w:val="false"/>
          <w:color w:val="000000"/>
          <w:sz w:val="28"/>
        </w:rPr>
        <w:t>
      Head:</w:t>
      </w:r>
    </w:p>
    <w:bookmarkEnd w:id="868"/>
    <w:bookmarkStart w:name="z906" w:id="869"/>
    <w:p>
      <w:pPr>
        <w:spacing w:after="0"/>
        <w:ind w:left="0"/>
        <w:jc w:val="both"/>
      </w:pPr>
      <w:r>
        <w:rPr>
          <w:rFonts w:ascii="Times New Roman"/>
          <w:b w:val="false"/>
          <w:i w:val="false"/>
          <w:color w:val="000000"/>
          <w:sz w:val="28"/>
        </w:rPr>
        <w:t>
      ___________________________________________________________________</w:t>
      </w:r>
    </w:p>
    <w:bookmarkEnd w:id="869"/>
    <w:bookmarkStart w:name="z907" w:id="870"/>
    <w:p>
      <w:pPr>
        <w:spacing w:after="0"/>
        <w:ind w:left="0"/>
        <w:jc w:val="both"/>
      </w:pPr>
      <w:r>
        <w:rPr>
          <w:rFonts w:ascii="Times New Roman"/>
          <w:b w:val="false"/>
          <w:i w:val="false"/>
          <w:color w:val="000000"/>
          <w:sz w:val="28"/>
        </w:rPr>
        <w:t>
      Founders (participants):</w:t>
      </w:r>
    </w:p>
    <w:bookmarkEnd w:id="870"/>
    <w:bookmarkStart w:name="z908" w:id="871"/>
    <w:p>
      <w:pPr>
        <w:spacing w:after="0"/>
        <w:ind w:left="0"/>
        <w:jc w:val="both"/>
      </w:pPr>
      <w:r>
        <w:rPr>
          <w:rFonts w:ascii="Times New Roman"/>
          <w:b w:val="false"/>
          <w:i w:val="false"/>
          <w:color w:val="000000"/>
          <w:sz w:val="28"/>
        </w:rPr>
        <w:t>
      ___________________________________________________________________</w:t>
      </w:r>
    </w:p>
    <w:bookmarkEnd w:id="871"/>
    <w:bookmarkStart w:name="z909" w:id="872"/>
    <w:p>
      <w:pPr>
        <w:spacing w:after="0"/>
        <w:ind w:left="0"/>
        <w:jc w:val="both"/>
      </w:pPr>
      <w:r>
        <w:rPr>
          <w:rFonts w:ascii="Times New Roman"/>
          <w:b w:val="false"/>
          <w:i w:val="false"/>
          <w:color w:val="000000"/>
          <w:sz w:val="28"/>
        </w:rPr>
        <w:t>
      Carries out activities on the basis of a standard charter.</w:t>
      </w:r>
    </w:p>
    <w:bookmarkEnd w:id="872"/>
    <w:bookmarkStart w:name="z910" w:id="873"/>
    <w:p>
      <w:pPr>
        <w:spacing w:after="0"/>
        <w:ind w:left="0"/>
        <w:jc w:val="both"/>
      </w:pPr>
      <w:r>
        <w:rPr>
          <w:rFonts w:ascii="Times New Roman"/>
          <w:b w:val="false"/>
          <w:i w:val="false"/>
          <w:color w:val="000000"/>
          <w:sz w:val="28"/>
        </w:rPr>
        <w:t>
      A certificate is a document confirming state re-registration of a legal entity in accordance with the legislation of the Republic of Kazakhstan</w:t>
      </w:r>
    </w:p>
    <w:bookmarkEnd w:id="873"/>
    <w:bookmarkStart w:name="z911" w:id="874"/>
    <w:p>
      <w:pPr>
        <w:spacing w:after="0"/>
        <w:ind w:left="0"/>
        <w:jc w:val="both"/>
      </w:pPr>
      <w:r>
        <w:rPr>
          <w:rFonts w:ascii="Times New Roman"/>
          <w:b w:val="false"/>
          <w:i w:val="false"/>
          <w:color w:val="000000"/>
          <w:sz w:val="28"/>
        </w:rPr>
        <w:t>
      Head of the registration body ____________ _______________________________</w:t>
      </w:r>
    </w:p>
    <w:bookmarkEnd w:id="874"/>
    <w:bookmarkStart w:name="z912" w:id="875"/>
    <w:p>
      <w:pPr>
        <w:spacing w:after="0"/>
        <w:ind w:left="0"/>
        <w:jc w:val="both"/>
      </w:pPr>
      <w:r>
        <w:rPr>
          <w:rFonts w:ascii="Times New Roman"/>
          <w:b w:val="false"/>
          <w:i w:val="false"/>
          <w:color w:val="000000"/>
          <w:sz w:val="28"/>
        </w:rPr>
        <w:t>
       (Signature) (S. N. P. (if any))</w:t>
      </w:r>
    </w:p>
    <w:bookmarkEnd w:id="875"/>
    <w:bookmarkStart w:name="z913" w:id="876"/>
    <w:p>
      <w:pPr>
        <w:spacing w:after="0"/>
        <w:ind w:left="0"/>
        <w:jc w:val="both"/>
      </w:pPr>
      <w:r>
        <w:rPr>
          <w:rFonts w:ascii="Times New Roman"/>
          <w:b w:val="false"/>
          <w:i w:val="false"/>
          <w:color w:val="000000"/>
          <w:sz w:val="28"/>
        </w:rPr>
        <w:t>
      Stamp place</w:t>
      </w:r>
    </w:p>
    <w:bookmarkEnd w:id="876"/>
    <w:bookmarkStart w:name="z914" w:id="877"/>
    <w:p>
      <w:pPr>
        <w:spacing w:after="0"/>
        <w:ind w:left="0"/>
        <w:jc w:val="both"/>
      </w:pPr>
      <w:r>
        <w:rPr>
          <w:rFonts w:ascii="Times New Roman"/>
          <w:b w:val="false"/>
          <w:i w:val="false"/>
          <w:color w:val="000000"/>
          <w:sz w:val="28"/>
        </w:rPr>
        <w:t>
      Date of issue</w:t>
      </w:r>
    </w:p>
    <w:bookmarkEnd w:id="8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standard of state </w:t>
            </w:r>
            <w:r>
              <w:br/>
            </w:r>
            <w:r>
              <w:rPr>
                <w:rFonts w:ascii="Times New Roman"/>
                <w:b w:val="false"/>
                <w:i w:val="false"/>
                <w:color w:val="000000"/>
                <w:sz w:val="20"/>
              </w:rPr>
              <w:t xml:space="preserve">service "State re-registration of </w:t>
            </w:r>
            <w:r>
              <w:br/>
            </w:r>
            <w:r>
              <w:rPr>
                <w:rFonts w:ascii="Times New Roman"/>
                <w:b w:val="false"/>
                <w:i w:val="false"/>
                <w:color w:val="000000"/>
                <w:sz w:val="20"/>
              </w:rPr>
              <w:t>legal entities, accounting</w:t>
            </w:r>
            <w:r>
              <w:br/>
            </w:r>
            <w:r>
              <w:rPr>
                <w:rFonts w:ascii="Times New Roman"/>
                <w:b w:val="false"/>
                <w:i w:val="false"/>
                <w:color w:val="000000"/>
                <w:sz w:val="20"/>
              </w:rPr>
              <w:t xml:space="preserve">re-registration of their branches </w:t>
            </w:r>
            <w:r>
              <w:br/>
            </w:r>
            <w:r>
              <w:rPr>
                <w:rFonts w:ascii="Times New Roman"/>
                <w:b w:val="false"/>
                <w:i w:val="false"/>
                <w:color w:val="000000"/>
                <w:sz w:val="20"/>
              </w:rPr>
              <w:t xml:space="preserve">and representative offices"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917" w:id="878"/>
    <w:p>
      <w:pPr>
        <w:spacing w:after="0"/>
        <w:ind w:left="0"/>
        <w:jc w:val="left"/>
      </w:pPr>
      <w:r>
        <w:rPr>
          <w:rFonts w:ascii="Times New Roman"/>
          <w:b/>
          <w:i w:val="false"/>
          <w:color w:val="000000"/>
        </w:rPr>
        <w:t xml:space="preserve"> Ministry of Justice of the Republic of Kazakhstan</w:t>
      </w:r>
      <w:r>
        <w:br/>
      </w:r>
      <w:r>
        <w:rPr>
          <w:rFonts w:ascii="Times New Roman"/>
          <w:b/>
          <w:i w:val="false"/>
          <w:color w:val="000000"/>
        </w:rPr>
        <w:t>option: (Territorial body of Justice) _________)</w:t>
      </w:r>
      <w:r>
        <w:br/>
      </w:r>
      <w:r>
        <w:rPr>
          <w:rFonts w:ascii="Times New Roman"/>
          <w:b/>
          <w:i w:val="false"/>
          <w:color w:val="000000"/>
        </w:rPr>
        <w:t>Certificate on accounting re-registration</w:t>
      </w:r>
      <w:r>
        <w:br/>
      </w:r>
      <w:r>
        <w:rPr>
          <w:rFonts w:ascii="Times New Roman"/>
          <w:b/>
          <w:i w:val="false"/>
          <w:color w:val="000000"/>
        </w:rPr>
        <w:t>of a branch (a representative office) of a legal entity</w:t>
      </w:r>
      <w:r>
        <w:br/>
      </w:r>
      <w:r>
        <w:rPr>
          <w:rFonts w:ascii="Times New Roman"/>
          <w:b/>
          <w:i w:val="false"/>
          <w:color w:val="000000"/>
        </w:rPr>
        <w:t>_________________________________</w:t>
      </w:r>
      <w:r>
        <w:br/>
      </w:r>
      <w:r>
        <w:rPr>
          <w:rFonts w:ascii="Times New Roman"/>
          <w:b/>
          <w:i w:val="false"/>
          <w:color w:val="000000"/>
        </w:rPr>
        <w:t>business identification number</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4"/>
        <w:gridCol w:w="6436"/>
      </w:tblGrid>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locality</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w:t>
            </w:r>
          </w:p>
        </w:tc>
      </w:tr>
    </w:tbl>
    <w:bookmarkStart w:name="z918" w:id="879"/>
    <w:p>
      <w:pPr>
        <w:spacing w:after="0"/>
        <w:ind w:left="0"/>
        <w:jc w:val="both"/>
      </w:pPr>
      <w:r>
        <w:rPr>
          <w:rFonts w:ascii="Times New Roman"/>
          <w:b w:val="false"/>
          <w:i w:val="false"/>
          <w:color w:val="000000"/>
          <w:sz w:val="28"/>
        </w:rPr>
        <w:t>
      Name of a branch (a representative office) of a legal entity:___________________</w:t>
      </w:r>
    </w:p>
    <w:bookmarkEnd w:id="879"/>
    <w:bookmarkStart w:name="z919" w:id="880"/>
    <w:p>
      <w:pPr>
        <w:spacing w:after="0"/>
        <w:ind w:left="0"/>
        <w:jc w:val="both"/>
      </w:pPr>
      <w:r>
        <w:rPr>
          <w:rFonts w:ascii="Times New Roman"/>
          <w:b w:val="false"/>
          <w:i w:val="false"/>
          <w:color w:val="000000"/>
          <w:sz w:val="28"/>
        </w:rPr>
        <w:t>
      ___________________________________________________________________</w:t>
      </w:r>
    </w:p>
    <w:bookmarkEnd w:id="880"/>
    <w:bookmarkStart w:name="z920" w:id="881"/>
    <w:p>
      <w:pPr>
        <w:spacing w:after="0"/>
        <w:ind w:left="0"/>
        <w:jc w:val="both"/>
      </w:pPr>
      <w:r>
        <w:rPr>
          <w:rFonts w:ascii="Times New Roman"/>
          <w:b w:val="false"/>
          <w:i w:val="false"/>
          <w:color w:val="000000"/>
          <w:sz w:val="28"/>
        </w:rPr>
        <w:t>
      Name of a legal entity:_________________________________________________</w:t>
      </w:r>
    </w:p>
    <w:bookmarkEnd w:id="881"/>
    <w:bookmarkStart w:name="z921" w:id="882"/>
    <w:p>
      <w:pPr>
        <w:spacing w:after="0"/>
        <w:ind w:left="0"/>
        <w:jc w:val="both"/>
      </w:pPr>
      <w:r>
        <w:rPr>
          <w:rFonts w:ascii="Times New Roman"/>
          <w:b w:val="false"/>
          <w:i w:val="false"/>
          <w:color w:val="000000"/>
          <w:sz w:val="28"/>
        </w:rPr>
        <w:t>
      ____________________________________________________________________</w:t>
      </w:r>
    </w:p>
    <w:bookmarkEnd w:id="882"/>
    <w:bookmarkStart w:name="z922" w:id="883"/>
    <w:p>
      <w:pPr>
        <w:spacing w:after="0"/>
        <w:ind w:left="0"/>
        <w:jc w:val="both"/>
      </w:pPr>
      <w:r>
        <w:rPr>
          <w:rFonts w:ascii="Times New Roman"/>
          <w:b w:val="false"/>
          <w:i w:val="false"/>
          <w:color w:val="000000"/>
          <w:sz w:val="28"/>
        </w:rPr>
        <w:t>
      Location of a branch (a representative office) of a legal entity: __________________</w:t>
      </w:r>
    </w:p>
    <w:bookmarkEnd w:id="883"/>
    <w:bookmarkStart w:name="z923" w:id="884"/>
    <w:p>
      <w:pPr>
        <w:spacing w:after="0"/>
        <w:ind w:left="0"/>
        <w:jc w:val="both"/>
      </w:pPr>
      <w:r>
        <w:rPr>
          <w:rFonts w:ascii="Times New Roman"/>
          <w:b w:val="false"/>
          <w:i w:val="false"/>
          <w:color w:val="000000"/>
          <w:sz w:val="28"/>
        </w:rPr>
        <w:t>
      ____________________________________________________________________</w:t>
      </w:r>
    </w:p>
    <w:bookmarkEnd w:id="884"/>
    <w:bookmarkStart w:name="z924" w:id="885"/>
    <w:p>
      <w:pPr>
        <w:spacing w:after="0"/>
        <w:ind w:left="0"/>
        <w:jc w:val="both"/>
      </w:pPr>
      <w:r>
        <w:rPr>
          <w:rFonts w:ascii="Times New Roman"/>
          <w:b w:val="false"/>
          <w:i w:val="false"/>
          <w:color w:val="000000"/>
          <w:sz w:val="28"/>
        </w:rPr>
        <w:t>
      A certificate is a document confirming re-registration of a branch (a representative office) in accordance with the legislation of the Republic of Kazakhstan</w:t>
      </w:r>
    </w:p>
    <w:bookmarkEnd w:id="885"/>
    <w:bookmarkStart w:name="z925" w:id="886"/>
    <w:p>
      <w:pPr>
        <w:spacing w:after="0"/>
        <w:ind w:left="0"/>
        <w:jc w:val="both"/>
      </w:pPr>
      <w:r>
        <w:rPr>
          <w:rFonts w:ascii="Times New Roman"/>
          <w:b w:val="false"/>
          <w:i w:val="false"/>
          <w:color w:val="000000"/>
          <w:sz w:val="28"/>
        </w:rPr>
        <w:t>
      Head of the registration body ____________ _______________________________</w:t>
      </w:r>
    </w:p>
    <w:bookmarkEnd w:id="886"/>
    <w:bookmarkStart w:name="z926" w:id="887"/>
    <w:p>
      <w:pPr>
        <w:spacing w:after="0"/>
        <w:ind w:left="0"/>
        <w:jc w:val="both"/>
      </w:pPr>
      <w:r>
        <w:rPr>
          <w:rFonts w:ascii="Times New Roman"/>
          <w:b w:val="false"/>
          <w:i w:val="false"/>
          <w:color w:val="000000"/>
          <w:sz w:val="28"/>
        </w:rPr>
        <w:t>
       (Signature) (S. N. P. (if any))</w:t>
      </w:r>
    </w:p>
    <w:bookmarkEnd w:id="887"/>
    <w:bookmarkStart w:name="z927" w:id="888"/>
    <w:p>
      <w:pPr>
        <w:spacing w:after="0"/>
        <w:ind w:left="0"/>
        <w:jc w:val="both"/>
      </w:pPr>
      <w:r>
        <w:rPr>
          <w:rFonts w:ascii="Times New Roman"/>
          <w:b w:val="false"/>
          <w:i w:val="false"/>
          <w:color w:val="000000"/>
          <w:sz w:val="28"/>
        </w:rPr>
        <w:t>
      Stamp place</w:t>
      </w:r>
    </w:p>
    <w:bookmarkEnd w:id="888"/>
    <w:bookmarkStart w:name="z928" w:id="889"/>
    <w:p>
      <w:pPr>
        <w:spacing w:after="0"/>
        <w:ind w:left="0"/>
        <w:jc w:val="both"/>
      </w:pPr>
      <w:r>
        <w:rPr>
          <w:rFonts w:ascii="Times New Roman"/>
          <w:b w:val="false"/>
          <w:i w:val="false"/>
          <w:color w:val="000000"/>
          <w:sz w:val="28"/>
        </w:rPr>
        <w:t>
      Date of issue</w:t>
      </w:r>
    </w:p>
    <w:bookmarkEnd w:id="8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standard of state </w:t>
            </w:r>
            <w:r>
              <w:br/>
            </w:r>
            <w:r>
              <w:rPr>
                <w:rFonts w:ascii="Times New Roman"/>
                <w:b w:val="false"/>
                <w:i w:val="false"/>
                <w:color w:val="000000"/>
                <w:sz w:val="20"/>
              </w:rPr>
              <w:t xml:space="preserve">service "State re-registration of </w:t>
            </w:r>
            <w:r>
              <w:br/>
            </w:r>
            <w:r>
              <w:rPr>
                <w:rFonts w:ascii="Times New Roman"/>
                <w:b w:val="false"/>
                <w:i w:val="false"/>
                <w:color w:val="000000"/>
                <w:sz w:val="20"/>
              </w:rPr>
              <w:t>legal entities, accounting</w:t>
            </w:r>
            <w:r>
              <w:br/>
            </w:r>
            <w:r>
              <w:rPr>
                <w:rFonts w:ascii="Times New Roman"/>
                <w:b w:val="false"/>
                <w:i w:val="false"/>
                <w:color w:val="000000"/>
                <w:sz w:val="20"/>
              </w:rPr>
              <w:t xml:space="preserve">re-registration of their branches </w:t>
            </w:r>
            <w:r>
              <w:br/>
            </w:r>
            <w:r>
              <w:rPr>
                <w:rFonts w:ascii="Times New Roman"/>
                <w:b w:val="false"/>
                <w:i w:val="false"/>
                <w:color w:val="000000"/>
                <w:sz w:val="20"/>
              </w:rPr>
              <w:t xml:space="preserve">and representative offices"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931" w:id="890"/>
    <w:p>
      <w:pPr>
        <w:spacing w:after="0"/>
        <w:ind w:left="0"/>
        <w:jc w:val="left"/>
      </w:pPr>
      <w:r>
        <w:rPr>
          <w:rFonts w:ascii="Times New Roman"/>
          <w:b/>
          <w:i w:val="false"/>
          <w:color w:val="000000"/>
        </w:rPr>
        <w:t xml:space="preserve"> non-commercial joint-stock company</w:t>
      </w:r>
      <w:r>
        <w:br/>
      </w:r>
      <w:r>
        <w:rPr>
          <w:rFonts w:ascii="Times New Roman"/>
          <w:b/>
          <w:i w:val="false"/>
          <w:color w:val="000000"/>
        </w:rPr>
        <w:t>State corporation "Government for citizens"</w:t>
      </w:r>
      <w:r>
        <w:br/>
      </w:r>
      <w:r>
        <w:rPr>
          <w:rFonts w:ascii="Times New Roman"/>
          <w:b/>
          <w:i w:val="false"/>
          <w:color w:val="000000"/>
        </w:rPr>
        <w:t>(option: (Territorial unit) _)</w:t>
      </w:r>
      <w:r>
        <w:br/>
      </w:r>
      <w:r>
        <w:rPr>
          <w:rFonts w:ascii="Times New Roman"/>
          <w:b/>
          <w:i w:val="false"/>
          <w:color w:val="000000"/>
        </w:rPr>
        <w:t>Certificate on accounting re-registration</w:t>
      </w:r>
      <w:r>
        <w:br/>
      </w:r>
      <w:r>
        <w:rPr>
          <w:rFonts w:ascii="Times New Roman"/>
          <w:b/>
          <w:i w:val="false"/>
          <w:color w:val="000000"/>
        </w:rPr>
        <w:t>of a branch (a representative office) of a legal entity</w:t>
      </w:r>
      <w:r>
        <w:br/>
      </w:r>
      <w:r>
        <w:rPr>
          <w:rFonts w:ascii="Times New Roman"/>
          <w:b/>
          <w:i w:val="false"/>
          <w:color w:val="000000"/>
        </w:rPr>
        <w:t>_________________________________</w:t>
      </w:r>
      <w:r>
        <w:br/>
      </w:r>
      <w:r>
        <w:rPr>
          <w:rFonts w:ascii="Times New Roman"/>
          <w:b/>
          <w:i w:val="false"/>
          <w:color w:val="000000"/>
        </w:rPr>
        <w:t>business identification number</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4"/>
        <w:gridCol w:w="6436"/>
      </w:tblGrid>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locality</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w:t>
            </w:r>
          </w:p>
        </w:tc>
      </w:tr>
    </w:tbl>
    <w:bookmarkStart w:name="z932" w:id="891"/>
    <w:p>
      <w:pPr>
        <w:spacing w:after="0"/>
        <w:ind w:left="0"/>
        <w:jc w:val="both"/>
      </w:pPr>
      <w:r>
        <w:rPr>
          <w:rFonts w:ascii="Times New Roman"/>
          <w:b w:val="false"/>
          <w:i w:val="false"/>
          <w:color w:val="000000"/>
          <w:sz w:val="28"/>
        </w:rPr>
        <w:t>
      Name of a branch (a representative office) of a legal entity:____________________</w:t>
      </w:r>
    </w:p>
    <w:bookmarkEnd w:id="891"/>
    <w:bookmarkStart w:name="z933" w:id="892"/>
    <w:p>
      <w:pPr>
        <w:spacing w:after="0"/>
        <w:ind w:left="0"/>
        <w:jc w:val="both"/>
      </w:pPr>
      <w:r>
        <w:rPr>
          <w:rFonts w:ascii="Times New Roman"/>
          <w:b w:val="false"/>
          <w:i w:val="false"/>
          <w:color w:val="000000"/>
          <w:sz w:val="28"/>
        </w:rPr>
        <w:t>
      ____________________________________________________________________</w:t>
      </w:r>
    </w:p>
    <w:bookmarkEnd w:id="892"/>
    <w:bookmarkStart w:name="z934" w:id="893"/>
    <w:p>
      <w:pPr>
        <w:spacing w:after="0"/>
        <w:ind w:left="0"/>
        <w:jc w:val="both"/>
      </w:pPr>
      <w:r>
        <w:rPr>
          <w:rFonts w:ascii="Times New Roman"/>
          <w:b w:val="false"/>
          <w:i w:val="false"/>
          <w:color w:val="000000"/>
          <w:sz w:val="28"/>
        </w:rPr>
        <w:t>
      Name of a legal entity:__________________________________________________</w:t>
      </w:r>
    </w:p>
    <w:bookmarkEnd w:id="893"/>
    <w:bookmarkStart w:name="z935" w:id="894"/>
    <w:p>
      <w:pPr>
        <w:spacing w:after="0"/>
        <w:ind w:left="0"/>
        <w:jc w:val="both"/>
      </w:pPr>
      <w:r>
        <w:rPr>
          <w:rFonts w:ascii="Times New Roman"/>
          <w:b w:val="false"/>
          <w:i w:val="false"/>
          <w:color w:val="000000"/>
          <w:sz w:val="28"/>
        </w:rPr>
        <w:t>
      ____________________________________________________________________</w:t>
      </w:r>
    </w:p>
    <w:bookmarkEnd w:id="894"/>
    <w:bookmarkStart w:name="z936" w:id="895"/>
    <w:p>
      <w:pPr>
        <w:spacing w:after="0"/>
        <w:ind w:left="0"/>
        <w:jc w:val="both"/>
      </w:pPr>
      <w:r>
        <w:rPr>
          <w:rFonts w:ascii="Times New Roman"/>
          <w:b w:val="false"/>
          <w:i w:val="false"/>
          <w:color w:val="000000"/>
          <w:sz w:val="28"/>
        </w:rPr>
        <w:t>
      Location of a branch (a representative office) of a legal entity: __________________</w:t>
      </w:r>
    </w:p>
    <w:bookmarkEnd w:id="895"/>
    <w:bookmarkStart w:name="z937" w:id="896"/>
    <w:p>
      <w:pPr>
        <w:spacing w:after="0"/>
        <w:ind w:left="0"/>
        <w:jc w:val="both"/>
      </w:pPr>
      <w:r>
        <w:rPr>
          <w:rFonts w:ascii="Times New Roman"/>
          <w:b w:val="false"/>
          <w:i w:val="false"/>
          <w:color w:val="000000"/>
          <w:sz w:val="28"/>
        </w:rPr>
        <w:t>
      ____________________________________________________________________</w:t>
      </w:r>
    </w:p>
    <w:bookmarkEnd w:id="896"/>
    <w:bookmarkStart w:name="z938" w:id="897"/>
    <w:p>
      <w:pPr>
        <w:spacing w:after="0"/>
        <w:ind w:left="0"/>
        <w:jc w:val="both"/>
      </w:pPr>
      <w:r>
        <w:rPr>
          <w:rFonts w:ascii="Times New Roman"/>
          <w:b w:val="false"/>
          <w:i w:val="false"/>
          <w:color w:val="000000"/>
          <w:sz w:val="28"/>
        </w:rPr>
        <w:t>
      A certificate is a document confirming accounting re-registration of a branch (a representative office) in accordance with the legislation of the Republic of Kazakhstan</w:t>
      </w:r>
    </w:p>
    <w:bookmarkEnd w:id="897"/>
    <w:bookmarkStart w:name="z939" w:id="898"/>
    <w:p>
      <w:pPr>
        <w:spacing w:after="0"/>
        <w:ind w:left="0"/>
        <w:jc w:val="both"/>
      </w:pPr>
      <w:r>
        <w:rPr>
          <w:rFonts w:ascii="Times New Roman"/>
          <w:b w:val="false"/>
          <w:i w:val="false"/>
          <w:color w:val="000000"/>
          <w:sz w:val="28"/>
        </w:rPr>
        <w:t>
      Head of the registration body ____________ _______________________________</w:t>
      </w:r>
    </w:p>
    <w:bookmarkEnd w:id="898"/>
    <w:bookmarkStart w:name="z940" w:id="899"/>
    <w:p>
      <w:pPr>
        <w:spacing w:after="0"/>
        <w:ind w:left="0"/>
        <w:jc w:val="both"/>
      </w:pPr>
      <w:r>
        <w:rPr>
          <w:rFonts w:ascii="Times New Roman"/>
          <w:b w:val="false"/>
          <w:i w:val="false"/>
          <w:color w:val="000000"/>
          <w:sz w:val="28"/>
        </w:rPr>
        <w:t>
       (Signature) (S. N. P. (if any))</w:t>
      </w:r>
    </w:p>
    <w:bookmarkEnd w:id="899"/>
    <w:bookmarkStart w:name="z941" w:id="900"/>
    <w:p>
      <w:pPr>
        <w:spacing w:after="0"/>
        <w:ind w:left="0"/>
        <w:jc w:val="both"/>
      </w:pPr>
      <w:r>
        <w:rPr>
          <w:rFonts w:ascii="Times New Roman"/>
          <w:b w:val="false"/>
          <w:i w:val="false"/>
          <w:color w:val="000000"/>
          <w:sz w:val="28"/>
        </w:rPr>
        <w:t>
      Stamp place</w:t>
      </w:r>
    </w:p>
    <w:bookmarkEnd w:id="900"/>
    <w:bookmarkStart w:name="z942" w:id="901"/>
    <w:p>
      <w:pPr>
        <w:spacing w:after="0"/>
        <w:ind w:left="0"/>
        <w:jc w:val="both"/>
      </w:pPr>
      <w:r>
        <w:rPr>
          <w:rFonts w:ascii="Times New Roman"/>
          <w:b w:val="false"/>
          <w:i w:val="false"/>
          <w:color w:val="000000"/>
          <w:sz w:val="28"/>
        </w:rPr>
        <w:t>
      Date of issue</w:t>
      </w:r>
    </w:p>
    <w:bookmarkEnd w:id="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standard of state </w:t>
            </w:r>
            <w:r>
              <w:br/>
            </w:r>
            <w:r>
              <w:rPr>
                <w:rFonts w:ascii="Times New Roman"/>
                <w:b w:val="false"/>
                <w:i w:val="false"/>
                <w:color w:val="000000"/>
                <w:sz w:val="20"/>
              </w:rPr>
              <w:t xml:space="preserve">service "State re-registration of </w:t>
            </w:r>
            <w:r>
              <w:br/>
            </w:r>
            <w:r>
              <w:rPr>
                <w:rFonts w:ascii="Times New Roman"/>
                <w:b w:val="false"/>
                <w:i w:val="false"/>
                <w:color w:val="000000"/>
                <w:sz w:val="20"/>
              </w:rPr>
              <w:t>legal entities, accounting</w:t>
            </w:r>
            <w:r>
              <w:br/>
            </w:r>
            <w:r>
              <w:rPr>
                <w:rFonts w:ascii="Times New Roman"/>
                <w:b w:val="false"/>
                <w:i w:val="false"/>
                <w:color w:val="000000"/>
                <w:sz w:val="20"/>
              </w:rPr>
              <w:t>re-registration of their branches</w:t>
            </w:r>
            <w:r>
              <w:br/>
            </w:r>
            <w:r>
              <w:rPr>
                <w:rFonts w:ascii="Times New Roman"/>
                <w:b w:val="false"/>
                <w:i w:val="false"/>
                <w:color w:val="000000"/>
                <w:sz w:val="20"/>
              </w:rPr>
              <w:t xml:space="preserve"> and representative offices" </w:t>
            </w:r>
            <w:r>
              <w:br/>
            </w:r>
            <w:r>
              <w:rPr>
                <w:rFonts w:ascii="Times New Roman"/>
                <w:b w:val="false"/>
                <w:i w:val="false"/>
                <w:color w:val="000000"/>
                <w:sz w:val="20"/>
              </w:rPr>
              <w:t>(surname, name, patronymic</w:t>
            </w:r>
            <w:r>
              <w:br/>
            </w:r>
            <w:r>
              <w:rPr>
                <w:rFonts w:ascii="Times New Roman"/>
                <w:b w:val="false"/>
                <w:i w:val="false"/>
                <w:color w:val="000000"/>
                <w:sz w:val="20"/>
              </w:rPr>
              <w:t xml:space="preserve">(if any) (hereinafter – </w:t>
            </w:r>
            <w:r>
              <w:br/>
            </w:r>
            <w:r>
              <w:rPr>
                <w:rFonts w:ascii="Times New Roman"/>
                <w:b w:val="false"/>
                <w:i w:val="false"/>
                <w:color w:val="000000"/>
                <w:sz w:val="20"/>
              </w:rPr>
              <w:t xml:space="preserve">S. N. P.), or name of a </w:t>
            </w:r>
            <w:r>
              <w:br/>
            </w:r>
            <w:r>
              <w:rPr>
                <w:rFonts w:ascii="Times New Roman"/>
                <w:b w:val="false"/>
                <w:i w:val="false"/>
                <w:color w:val="000000"/>
                <w:sz w:val="20"/>
              </w:rPr>
              <w:t>service recipient organization)</w:t>
            </w:r>
            <w:r>
              <w:br/>
            </w:r>
            <w:r>
              <w:rPr>
                <w:rFonts w:ascii="Times New Roman"/>
                <w:b w:val="false"/>
                <w:i w:val="false"/>
                <w:color w:val="000000"/>
                <w:sz w:val="20"/>
              </w:rPr>
              <w:t>____________________________</w:t>
            </w:r>
            <w:r>
              <w:br/>
            </w:r>
            <w:r>
              <w:rPr>
                <w:rFonts w:ascii="Times New Roman"/>
                <w:b w:val="false"/>
                <w:i w:val="false"/>
                <w:color w:val="000000"/>
                <w:sz w:val="20"/>
              </w:rPr>
              <w:t>(address of a service recipient)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945" w:id="902"/>
    <w:p>
      <w:pPr>
        <w:spacing w:after="0"/>
        <w:ind w:left="0"/>
        <w:jc w:val="left"/>
      </w:pPr>
      <w:r>
        <w:rPr>
          <w:rFonts w:ascii="Times New Roman"/>
          <w:b/>
          <w:i w:val="false"/>
          <w:color w:val="000000"/>
        </w:rPr>
        <w:t xml:space="preserve"> Receipt</w:t>
      </w:r>
      <w:r>
        <w:br/>
      </w:r>
      <w:r>
        <w:rPr>
          <w:rFonts w:ascii="Times New Roman"/>
          <w:b/>
          <w:i w:val="false"/>
          <w:color w:val="000000"/>
        </w:rPr>
        <w:t xml:space="preserve"> on refusal to accept documents</w:t>
      </w:r>
    </w:p>
    <w:bookmarkEnd w:id="902"/>
    <w:bookmarkStart w:name="z946" w:id="903"/>
    <w:p>
      <w:pPr>
        <w:spacing w:after="0"/>
        <w:ind w:left="0"/>
        <w:jc w:val="both"/>
      </w:pPr>
      <w:r>
        <w:rPr>
          <w:rFonts w:ascii="Times New Roman"/>
          <w:b w:val="false"/>
          <w:i w:val="false"/>
          <w:color w:val="000000"/>
          <w:sz w:val="28"/>
        </w:rPr>
        <w:t>
      Guided by paragraph 2 of Article 20 of the Law of the Republic of Kazakhstan dated April 15, 2013 “On State Services”, department №.__ of the branch</w:t>
      </w:r>
    </w:p>
    <w:bookmarkEnd w:id="903"/>
    <w:bookmarkStart w:name="z947" w:id="904"/>
    <w:p>
      <w:pPr>
        <w:spacing w:after="0"/>
        <w:ind w:left="0"/>
        <w:jc w:val="both"/>
      </w:pPr>
      <w:r>
        <w:rPr>
          <w:rFonts w:ascii="Times New Roman"/>
          <w:b w:val="false"/>
          <w:i w:val="false"/>
          <w:color w:val="000000"/>
          <w:sz w:val="28"/>
        </w:rPr>
        <w:t>
      of the State corporation (indicate the address) refuses to accept documents for rendering a state service (indicate the name of a state service in accordance with the standard of state service) due to your submission of an incomplete package of documents according to the list provided for by the standard of state service, namely:</w:t>
      </w:r>
    </w:p>
    <w:bookmarkEnd w:id="904"/>
    <w:bookmarkStart w:name="z948" w:id="905"/>
    <w:p>
      <w:pPr>
        <w:spacing w:after="0"/>
        <w:ind w:left="0"/>
        <w:jc w:val="both"/>
      </w:pPr>
      <w:r>
        <w:rPr>
          <w:rFonts w:ascii="Times New Roman"/>
          <w:b w:val="false"/>
          <w:i w:val="false"/>
          <w:color w:val="000000"/>
          <w:sz w:val="28"/>
        </w:rPr>
        <w:t>
      Name of missing documents:</w:t>
      </w:r>
    </w:p>
    <w:bookmarkEnd w:id="905"/>
    <w:bookmarkStart w:name="z949" w:id="906"/>
    <w:p>
      <w:pPr>
        <w:spacing w:after="0"/>
        <w:ind w:left="0"/>
        <w:jc w:val="both"/>
      </w:pPr>
      <w:r>
        <w:rPr>
          <w:rFonts w:ascii="Times New Roman"/>
          <w:b w:val="false"/>
          <w:i w:val="false"/>
          <w:color w:val="000000"/>
          <w:sz w:val="28"/>
        </w:rPr>
        <w:t>
      1) ________________________________________;</w:t>
      </w:r>
    </w:p>
    <w:bookmarkEnd w:id="906"/>
    <w:bookmarkStart w:name="z950" w:id="907"/>
    <w:p>
      <w:pPr>
        <w:spacing w:after="0"/>
        <w:ind w:left="0"/>
        <w:jc w:val="both"/>
      </w:pPr>
      <w:r>
        <w:rPr>
          <w:rFonts w:ascii="Times New Roman"/>
          <w:b w:val="false"/>
          <w:i w:val="false"/>
          <w:color w:val="000000"/>
          <w:sz w:val="28"/>
        </w:rPr>
        <w:t>
      2) ________________________________________;</w:t>
      </w:r>
    </w:p>
    <w:bookmarkEnd w:id="907"/>
    <w:bookmarkStart w:name="z951" w:id="908"/>
    <w:p>
      <w:pPr>
        <w:spacing w:after="0"/>
        <w:ind w:left="0"/>
        <w:jc w:val="both"/>
      </w:pPr>
      <w:r>
        <w:rPr>
          <w:rFonts w:ascii="Times New Roman"/>
          <w:b w:val="false"/>
          <w:i w:val="false"/>
          <w:color w:val="000000"/>
          <w:sz w:val="28"/>
        </w:rPr>
        <w:t>
      3) ________________________________________;</w:t>
      </w:r>
    </w:p>
    <w:bookmarkEnd w:id="908"/>
    <w:bookmarkStart w:name="z952" w:id="909"/>
    <w:p>
      <w:pPr>
        <w:spacing w:after="0"/>
        <w:ind w:left="0"/>
        <w:jc w:val="both"/>
      </w:pPr>
      <w:r>
        <w:rPr>
          <w:rFonts w:ascii="Times New Roman"/>
          <w:b w:val="false"/>
          <w:i w:val="false"/>
          <w:color w:val="000000"/>
          <w:sz w:val="28"/>
        </w:rPr>
        <w:t>
      This receipt is made in 2 copies, one for each side.</w:t>
      </w:r>
    </w:p>
    <w:bookmarkEnd w:id="909"/>
    <w:bookmarkStart w:name="z953" w:id="910"/>
    <w:p>
      <w:pPr>
        <w:spacing w:after="0"/>
        <w:ind w:left="0"/>
        <w:jc w:val="both"/>
      </w:pPr>
      <w:r>
        <w:rPr>
          <w:rFonts w:ascii="Times New Roman"/>
          <w:b w:val="false"/>
          <w:i w:val="false"/>
          <w:color w:val="000000"/>
          <w:sz w:val="28"/>
        </w:rPr>
        <w:t>
      S. N. P. (if any) (of an employee of the State corporation) __________________</w:t>
      </w:r>
    </w:p>
    <w:bookmarkEnd w:id="910"/>
    <w:bookmarkStart w:name="z954" w:id="911"/>
    <w:p>
      <w:pPr>
        <w:spacing w:after="0"/>
        <w:ind w:left="0"/>
        <w:jc w:val="both"/>
      </w:pPr>
      <w:r>
        <w:rPr>
          <w:rFonts w:ascii="Times New Roman"/>
          <w:b w:val="false"/>
          <w:i w:val="false"/>
          <w:color w:val="000000"/>
          <w:sz w:val="28"/>
        </w:rPr>
        <w:t>
       (signature)</w:t>
      </w:r>
    </w:p>
    <w:bookmarkEnd w:id="911"/>
    <w:bookmarkStart w:name="z955" w:id="912"/>
    <w:p>
      <w:pPr>
        <w:spacing w:after="0"/>
        <w:ind w:left="0"/>
        <w:jc w:val="both"/>
      </w:pPr>
      <w:r>
        <w:rPr>
          <w:rFonts w:ascii="Times New Roman"/>
          <w:b w:val="false"/>
          <w:i w:val="false"/>
          <w:color w:val="000000"/>
          <w:sz w:val="28"/>
        </w:rPr>
        <w:t>
      Executor: S. N. P. (if any) ____________________________</w:t>
      </w:r>
    </w:p>
    <w:bookmarkEnd w:id="912"/>
    <w:bookmarkStart w:name="z956" w:id="913"/>
    <w:p>
      <w:pPr>
        <w:spacing w:after="0"/>
        <w:ind w:left="0"/>
        <w:jc w:val="both"/>
      </w:pPr>
      <w:r>
        <w:rPr>
          <w:rFonts w:ascii="Times New Roman"/>
          <w:b w:val="false"/>
          <w:i w:val="false"/>
          <w:color w:val="000000"/>
          <w:sz w:val="28"/>
        </w:rPr>
        <w:t>
      Telephone __________</w:t>
      </w:r>
    </w:p>
    <w:bookmarkEnd w:id="913"/>
    <w:bookmarkStart w:name="z957" w:id="914"/>
    <w:p>
      <w:pPr>
        <w:spacing w:after="0"/>
        <w:ind w:left="0"/>
        <w:jc w:val="both"/>
      </w:pPr>
      <w:r>
        <w:rPr>
          <w:rFonts w:ascii="Times New Roman"/>
          <w:b w:val="false"/>
          <w:i w:val="false"/>
          <w:color w:val="000000"/>
          <w:sz w:val="28"/>
        </w:rPr>
        <w:t>
      Received: S. N. P.(if any) / ____________________________</w:t>
      </w:r>
    </w:p>
    <w:bookmarkEnd w:id="914"/>
    <w:bookmarkStart w:name="z958" w:id="915"/>
    <w:p>
      <w:pPr>
        <w:spacing w:after="0"/>
        <w:ind w:left="0"/>
        <w:jc w:val="both"/>
      </w:pPr>
      <w:r>
        <w:rPr>
          <w:rFonts w:ascii="Times New Roman"/>
          <w:b w:val="false"/>
          <w:i w:val="false"/>
          <w:color w:val="000000"/>
          <w:sz w:val="28"/>
        </w:rPr>
        <w:t>
       signature of a service recipient</w:t>
      </w:r>
    </w:p>
    <w:bookmarkEnd w:id="915"/>
    <w:bookmarkStart w:name="z959" w:id="916"/>
    <w:p>
      <w:pPr>
        <w:spacing w:after="0"/>
        <w:ind w:left="0"/>
        <w:jc w:val="both"/>
      </w:pPr>
      <w:r>
        <w:rPr>
          <w:rFonts w:ascii="Times New Roman"/>
          <w:b w:val="false"/>
          <w:i w:val="false"/>
          <w:color w:val="000000"/>
          <w:sz w:val="28"/>
        </w:rPr>
        <w:t>
      "___" _________ 20_____</w:t>
      </w:r>
    </w:p>
    <w:bookmarkEnd w:id="9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standard of state </w:t>
            </w:r>
            <w:r>
              <w:br/>
            </w:r>
            <w:r>
              <w:rPr>
                <w:rFonts w:ascii="Times New Roman"/>
                <w:b w:val="false"/>
                <w:i w:val="false"/>
                <w:color w:val="000000"/>
                <w:sz w:val="20"/>
              </w:rPr>
              <w:t xml:space="preserve">service "State re-registration of </w:t>
            </w:r>
            <w:r>
              <w:br/>
            </w:r>
            <w:r>
              <w:rPr>
                <w:rFonts w:ascii="Times New Roman"/>
                <w:b w:val="false"/>
                <w:i w:val="false"/>
                <w:color w:val="000000"/>
                <w:sz w:val="20"/>
              </w:rPr>
              <w:t>legal entities, accounting</w:t>
            </w:r>
            <w:r>
              <w:br/>
            </w:r>
            <w:r>
              <w:rPr>
                <w:rFonts w:ascii="Times New Roman"/>
                <w:b w:val="false"/>
                <w:i w:val="false"/>
                <w:color w:val="000000"/>
                <w:sz w:val="20"/>
              </w:rPr>
              <w:t xml:space="preserve">re-registration of their branches </w:t>
            </w:r>
            <w:r>
              <w:br/>
            </w:r>
            <w:r>
              <w:rPr>
                <w:rFonts w:ascii="Times New Roman"/>
                <w:b w:val="false"/>
                <w:i w:val="false"/>
                <w:color w:val="000000"/>
                <w:sz w:val="20"/>
              </w:rPr>
              <w:t xml:space="preserve">and representative offices" </w:t>
            </w:r>
          </w:p>
        </w:tc>
      </w:tr>
    </w:tbl>
    <w:p>
      <w:pPr>
        <w:spacing w:after="0"/>
        <w:ind w:left="0"/>
        <w:jc w:val="left"/>
      </w:pPr>
      <w:r>
        <w:rPr>
          <w:rFonts w:ascii="Times New Roman"/>
          <w:b/>
          <w:i w:val="false"/>
          <w:color w:val="000000"/>
        </w:rPr>
        <w:t xml:space="preserve"> The rates of fees are calculated based on the size of the monthly calculation index, established for the corresponding financial year by the Law on republican budget (hereinafter - MCI), and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002"/>
        <w:gridCol w:w="790"/>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registration actions</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(MCI)</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of legal entities (including during reorganization in cases provided for by the legislation of the Republic of Kazakhstan), accounting registration (re-registration), deregistration of their branches and representative offices, with the exception of commercial organizations:</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legal entities, their branches and representative offices</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political parties, their branches and representative offices</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(including during reorganization in cases provided for by the legislation of the Republic of Kazakhstan) of institutions, financed from the budget, cooperatives of owners of premises (apartments), accounting registration (re-registration), deregistration of their branches and representative offices:</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registration of activities termination, accounting registration, deregistration</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(including during reorganization in cases, provided for by the legislation of the Republic of Kazakhstan) of children's and youth public associations, as well as public associations of disabled people, accounting registration (re-registration), deregistration of their branches and representative offices, branches of republican and regional national and cultural public associations:</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(including during reorganization in cases provided for by the legislation of the Republic of Kazakhstan)</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 state registration of termination of activity (including during reorganization in cases provided for by the legislation of the Republic of Kazakhstan), deregistration</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7 </w:t>
            </w:r>
            <w:r>
              <w:br/>
            </w:r>
            <w:r>
              <w:rPr>
                <w:rFonts w:ascii="Times New Roman"/>
                <w:b w:val="false"/>
                <w:i w:val="false"/>
                <w:color w:val="000000"/>
                <w:sz w:val="20"/>
              </w:rPr>
              <w:t xml:space="preserve">to the standard of state </w:t>
            </w:r>
            <w:r>
              <w:br/>
            </w:r>
            <w:r>
              <w:rPr>
                <w:rFonts w:ascii="Times New Roman"/>
                <w:b w:val="false"/>
                <w:i w:val="false"/>
                <w:color w:val="000000"/>
                <w:sz w:val="20"/>
              </w:rPr>
              <w:t xml:space="preserve">service "State re-registration of </w:t>
            </w:r>
            <w:r>
              <w:br/>
            </w:r>
            <w:r>
              <w:rPr>
                <w:rFonts w:ascii="Times New Roman"/>
                <w:b w:val="false"/>
                <w:i w:val="false"/>
                <w:color w:val="000000"/>
                <w:sz w:val="20"/>
              </w:rPr>
              <w:t>legal entities, accounting</w:t>
            </w:r>
            <w:r>
              <w:br/>
            </w:r>
            <w:r>
              <w:rPr>
                <w:rFonts w:ascii="Times New Roman"/>
                <w:b w:val="false"/>
                <w:i w:val="false"/>
                <w:color w:val="000000"/>
                <w:sz w:val="20"/>
              </w:rPr>
              <w:t xml:space="preserve">re-registration of their branches </w:t>
            </w:r>
            <w:r>
              <w:br/>
            </w:r>
            <w:r>
              <w:rPr>
                <w:rFonts w:ascii="Times New Roman"/>
                <w:b w:val="false"/>
                <w:i w:val="false"/>
                <w:color w:val="000000"/>
                <w:sz w:val="20"/>
              </w:rPr>
              <w:t xml:space="preserve">and representative offices" </w:t>
            </w:r>
          </w:p>
        </w:tc>
      </w:tr>
    </w:tbl>
    <w:bookmarkStart w:name="z962" w:id="917"/>
    <w:p>
      <w:pPr>
        <w:spacing w:after="0"/>
        <w:ind w:left="0"/>
        <w:jc w:val="left"/>
      </w:pPr>
      <w:r>
        <w:rPr>
          <w:rFonts w:ascii="Times New Roman"/>
          <w:b/>
          <w:i w:val="false"/>
          <w:color w:val="000000"/>
        </w:rPr>
        <w:t xml:space="preserve"> Application</w:t>
      </w:r>
      <w:r>
        <w:br/>
      </w:r>
      <w:r>
        <w:rPr>
          <w:rFonts w:ascii="Times New Roman"/>
          <w:b/>
          <w:i w:val="false"/>
          <w:color w:val="000000"/>
        </w:rPr>
        <w:t xml:space="preserve"> for state (accounting) re-registration</w:t>
      </w:r>
      <w:r>
        <w:br/>
      </w:r>
      <w:r>
        <w:rPr>
          <w:rFonts w:ascii="Times New Roman"/>
          <w:b/>
          <w:i w:val="false"/>
          <w:color w:val="000000"/>
        </w:rPr>
        <w:t xml:space="preserve"> of a legal entity, a branch (a representative office)</w:t>
      </w:r>
    </w:p>
    <w:bookmarkEnd w:id="917"/>
    <w:bookmarkStart w:name="z963" w:id="918"/>
    <w:p>
      <w:pPr>
        <w:spacing w:after="0"/>
        <w:ind w:left="0"/>
        <w:jc w:val="both"/>
      </w:pPr>
      <w:r>
        <w:rPr>
          <w:rFonts w:ascii="Times New Roman"/>
          <w:b w:val="false"/>
          <w:i w:val="false"/>
          <w:color w:val="000000"/>
          <w:sz w:val="28"/>
        </w:rPr>
        <w:t>
      1. Form of organization (indicate in the appropriate box x)</w:t>
      </w:r>
    </w:p>
    <w:bookmarkEnd w:id="918"/>
    <w:bookmarkStart w:name="z964" w:id="919"/>
    <w:p>
      <w:pPr>
        <w:spacing w:after="0"/>
        <w:ind w:left="0"/>
        <w:jc w:val="both"/>
      </w:pPr>
      <w:r>
        <w:rPr>
          <w:rFonts w:ascii="Times New Roman"/>
          <w:b w:val="false"/>
          <w:i w:val="false"/>
          <w:color w:val="000000"/>
          <w:sz w:val="28"/>
        </w:rPr>
        <w:t>
      1) an entity _________ 2) a branch ________</w:t>
      </w:r>
    </w:p>
    <w:bookmarkEnd w:id="919"/>
    <w:bookmarkStart w:name="z965" w:id="920"/>
    <w:p>
      <w:pPr>
        <w:spacing w:after="0"/>
        <w:ind w:left="0"/>
        <w:jc w:val="both"/>
      </w:pPr>
      <w:r>
        <w:rPr>
          <w:rFonts w:ascii="Times New Roman"/>
          <w:b w:val="false"/>
          <w:i w:val="false"/>
          <w:color w:val="000000"/>
          <w:sz w:val="28"/>
        </w:rPr>
        <w:t>
      3) a representation office ________</w:t>
      </w:r>
    </w:p>
    <w:bookmarkEnd w:id="920"/>
    <w:bookmarkStart w:name="z966" w:id="921"/>
    <w:p>
      <w:pPr>
        <w:spacing w:after="0"/>
        <w:ind w:left="0"/>
        <w:jc w:val="both"/>
      </w:pPr>
      <w:r>
        <w:rPr>
          <w:rFonts w:ascii="Times New Roman"/>
          <w:b w:val="false"/>
          <w:i w:val="false"/>
          <w:color w:val="000000"/>
          <w:sz w:val="28"/>
        </w:rPr>
        <w:t>
      2. Name of a legal entity, a branch (a representative office)</w:t>
      </w:r>
    </w:p>
    <w:bookmarkEnd w:id="921"/>
    <w:bookmarkStart w:name="z967" w:id="922"/>
    <w:p>
      <w:pPr>
        <w:spacing w:after="0"/>
        <w:ind w:left="0"/>
        <w:jc w:val="both"/>
      </w:pPr>
      <w:r>
        <w:rPr>
          <w:rFonts w:ascii="Times New Roman"/>
          <w:b w:val="false"/>
          <w:i w:val="false"/>
          <w:color w:val="000000"/>
          <w:sz w:val="28"/>
        </w:rPr>
        <w:t>
      ___________________________________________________________________</w:t>
      </w:r>
    </w:p>
    <w:bookmarkEnd w:id="922"/>
    <w:bookmarkStart w:name="z968" w:id="923"/>
    <w:p>
      <w:pPr>
        <w:spacing w:after="0"/>
        <w:ind w:left="0"/>
        <w:jc w:val="both"/>
      </w:pPr>
      <w:r>
        <w:rPr>
          <w:rFonts w:ascii="Times New Roman"/>
          <w:b w:val="false"/>
          <w:i w:val="false"/>
          <w:color w:val="000000"/>
          <w:sz w:val="28"/>
        </w:rPr>
        <w:t>
      3. Business Identification Number (BIN) __________________________________</w:t>
      </w:r>
    </w:p>
    <w:bookmarkEnd w:id="923"/>
    <w:bookmarkStart w:name="z969" w:id="924"/>
    <w:p>
      <w:pPr>
        <w:spacing w:after="0"/>
        <w:ind w:left="0"/>
        <w:jc w:val="both"/>
      </w:pPr>
      <w:r>
        <w:rPr>
          <w:rFonts w:ascii="Times New Roman"/>
          <w:b w:val="false"/>
          <w:i w:val="false"/>
          <w:color w:val="000000"/>
          <w:sz w:val="28"/>
        </w:rPr>
        <w:t>
      4. Grounds for re-registration (indicate in the appropriate box x):</w:t>
      </w:r>
    </w:p>
    <w:bookmarkEnd w:id="924"/>
    <w:bookmarkStart w:name="z970" w:id="925"/>
    <w:p>
      <w:pPr>
        <w:spacing w:after="0"/>
        <w:ind w:left="0"/>
        <w:jc w:val="both"/>
      </w:pPr>
      <w:r>
        <w:rPr>
          <w:rFonts w:ascii="Times New Roman"/>
          <w:b w:val="false"/>
          <w:i w:val="false"/>
          <w:color w:val="000000"/>
          <w:sz w:val="28"/>
        </w:rPr>
        <w:t>
      1) change of name ___________________</w:t>
      </w:r>
    </w:p>
    <w:bookmarkEnd w:id="925"/>
    <w:bookmarkStart w:name="z971" w:id="926"/>
    <w:p>
      <w:pPr>
        <w:spacing w:after="0"/>
        <w:ind w:left="0"/>
        <w:jc w:val="both"/>
      </w:pPr>
      <w:r>
        <w:rPr>
          <w:rFonts w:ascii="Times New Roman"/>
          <w:b w:val="false"/>
          <w:i w:val="false"/>
          <w:color w:val="000000"/>
          <w:sz w:val="28"/>
        </w:rPr>
        <w:t>
      2) reduction in the size of the authorized capital _______</w:t>
      </w:r>
    </w:p>
    <w:bookmarkEnd w:id="926"/>
    <w:bookmarkStart w:name="z972" w:id="927"/>
    <w:p>
      <w:pPr>
        <w:spacing w:after="0"/>
        <w:ind w:left="0"/>
        <w:jc w:val="both"/>
      </w:pPr>
      <w:r>
        <w:rPr>
          <w:rFonts w:ascii="Times New Roman"/>
          <w:b w:val="false"/>
          <w:i w:val="false"/>
          <w:color w:val="000000"/>
          <w:sz w:val="28"/>
        </w:rPr>
        <w:t>
      3) change in the composition of participants in an economic partnership (with the exception of limited partnerships in which maintenance of the register of participants is carried out by the central depository) __________________________________</w:t>
      </w:r>
    </w:p>
    <w:bookmarkEnd w:id="927"/>
    <w:bookmarkStart w:name="z973" w:id="928"/>
    <w:p>
      <w:pPr>
        <w:spacing w:after="0"/>
        <w:ind w:left="0"/>
        <w:jc w:val="both"/>
      </w:pPr>
      <w:r>
        <w:rPr>
          <w:rFonts w:ascii="Times New Roman"/>
          <w:b w:val="false"/>
          <w:i w:val="false"/>
          <w:color w:val="000000"/>
          <w:sz w:val="28"/>
        </w:rPr>
        <w:t>
      5. Location of a legal entity, a branch (a representative office)</w:t>
      </w:r>
    </w:p>
    <w:bookmarkEnd w:id="928"/>
    <w:bookmarkStart w:name="z974" w:id="929"/>
    <w:p>
      <w:pPr>
        <w:spacing w:after="0"/>
        <w:ind w:left="0"/>
        <w:jc w:val="both"/>
      </w:pPr>
      <w:r>
        <w:rPr>
          <w:rFonts w:ascii="Times New Roman"/>
          <w:b w:val="false"/>
          <w:i w:val="false"/>
          <w:color w:val="000000"/>
          <w:sz w:val="28"/>
        </w:rPr>
        <w:t>
      Address registration code: _____________ Postal code:__________</w:t>
      </w:r>
    </w:p>
    <w:bookmarkEnd w:id="929"/>
    <w:bookmarkStart w:name="z975" w:id="930"/>
    <w:p>
      <w:pPr>
        <w:spacing w:after="0"/>
        <w:ind w:left="0"/>
        <w:jc w:val="both"/>
      </w:pPr>
      <w:r>
        <w:rPr>
          <w:rFonts w:ascii="Times New Roman"/>
          <w:b w:val="false"/>
          <w:i w:val="false"/>
          <w:color w:val="000000"/>
          <w:sz w:val="28"/>
        </w:rPr>
        <w:t>
      Region: _________________________________________________________</w:t>
      </w:r>
    </w:p>
    <w:bookmarkEnd w:id="930"/>
    <w:bookmarkStart w:name="z976" w:id="931"/>
    <w:p>
      <w:pPr>
        <w:spacing w:after="0"/>
        <w:ind w:left="0"/>
        <w:jc w:val="both"/>
      </w:pPr>
      <w:r>
        <w:rPr>
          <w:rFonts w:ascii="Times New Roman"/>
          <w:b w:val="false"/>
          <w:i w:val="false"/>
          <w:color w:val="000000"/>
          <w:sz w:val="28"/>
        </w:rPr>
        <w:t>
      City, district, district in the city:______________________________________</w:t>
      </w:r>
    </w:p>
    <w:bookmarkEnd w:id="931"/>
    <w:bookmarkStart w:name="z977" w:id="932"/>
    <w:p>
      <w:pPr>
        <w:spacing w:after="0"/>
        <w:ind w:left="0"/>
        <w:jc w:val="both"/>
      </w:pPr>
      <w:r>
        <w:rPr>
          <w:rFonts w:ascii="Times New Roman"/>
          <w:b w:val="false"/>
          <w:i w:val="false"/>
          <w:color w:val="000000"/>
          <w:sz w:val="28"/>
        </w:rPr>
        <w:t>
      Locality (village, settlement): _______________________________________</w:t>
      </w:r>
    </w:p>
    <w:bookmarkEnd w:id="932"/>
    <w:bookmarkStart w:name="z978" w:id="933"/>
    <w:p>
      <w:pPr>
        <w:spacing w:after="0"/>
        <w:ind w:left="0"/>
        <w:jc w:val="both"/>
      </w:pPr>
      <w:r>
        <w:rPr>
          <w:rFonts w:ascii="Times New Roman"/>
          <w:b w:val="false"/>
          <w:i w:val="false"/>
          <w:color w:val="000000"/>
          <w:sz w:val="28"/>
        </w:rPr>
        <w:t>
      Street, microdistrict, quarter, lane, avenue: _____________________________</w:t>
      </w:r>
    </w:p>
    <w:bookmarkEnd w:id="933"/>
    <w:bookmarkStart w:name="z979" w:id="934"/>
    <w:p>
      <w:pPr>
        <w:spacing w:after="0"/>
        <w:ind w:left="0"/>
        <w:jc w:val="both"/>
      </w:pPr>
      <w:r>
        <w:rPr>
          <w:rFonts w:ascii="Times New Roman"/>
          <w:b w:val="false"/>
          <w:i w:val="false"/>
          <w:color w:val="000000"/>
          <w:sz w:val="28"/>
        </w:rPr>
        <w:t>
      House number __________, apartment, room: __________</w:t>
      </w:r>
    </w:p>
    <w:bookmarkEnd w:id="934"/>
    <w:bookmarkStart w:name="z980" w:id="935"/>
    <w:p>
      <w:pPr>
        <w:spacing w:after="0"/>
        <w:ind w:left="0"/>
        <w:jc w:val="both"/>
      </w:pPr>
      <w:r>
        <w:rPr>
          <w:rFonts w:ascii="Times New Roman"/>
          <w:b w:val="false"/>
          <w:i w:val="false"/>
          <w:color w:val="000000"/>
          <w:sz w:val="28"/>
        </w:rPr>
        <w:t>
      Phone number (fax): ______________________________</w:t>
      </w:r>
    </w:p>
    <w:bookmarkEnd w:id="935"/>
    <w:bookmarkStart w:name="z981" w:id="936"/>
    <w:p>
      <w:pPr>
        <w:spacing w:after="0"/>
        <w:ind w:left="0"/>
        <w:jc w:val="both"/>
      </w:pPr>
      <w:r>
        <w:rPr>
          <w:rFonts w:ascii="Times New Roman"/>
          <w:b w:val="false"/>
          <w:i w:val="false"/>
          <w:color w:val="000000"/>
          <w:sz w:val="28"/>
        </w:rPr>
        <w:t>
      6. S. N. P. (if any). of the head _______________________________________</w:t>
      </w:r>
    </w:p>
    <w:bookmarkEnd w:id="936"/>
    <w:bookmarkStart w:name="z982" w:id="937"/>
    <w:p>
      <w:pPr>
        <w:spacing w:after="0"/>
        <w:ind w:left="0"/>
        <w:jc w:val="both"/>
      </w:pPr>
      <w:r>
        <w:rPr>
          <w:rFonts w:ascii="Times New Roman"/>
          <w:b w:val="false"/>
          <w:i w:val="false"/>
          <w:color w:val="000000"/>
          <w:sz w:val="28"/>
        </w:rPr>
        <w:t>
      ________________________________________________________________</w:t>
      </w:r>
    </w:p>
    <w:bookmarkEnd w:id="937"/>
    <w:bookmarkStart w:name="z983" w:id="938"/>
    <w:p>
      <w:pPr>
        <w:spacing w:after="0"/>
        <w:ind w:left="0"/>
        <w:jc w:val="both"/>
      </w:pPr>
      <w:r>
        <w:rPr>
          <w:rFonts w:ascii="Times New Roman"/>
          <w:b w:val="false"/>
          <w:i w:val="false"/>
          <w:color w:val="000000"/>
          <w:sz w:val="28"/>
        </w:rPr>
        <w:t>
       (with indication of identity data and IIN)</w:t>
      </w:r>
    </w:p>
    <w:bookmarkEnd w:id="938"/>
    <w:bookmarkStart w:name="z984" w:id="939"/>
    <w:p>
      <w:pPr>
        <w:spacing w:after="0"/>
        <w:ind w:left="0"/>
        <w:jc w:val="both"/>
      </w:pPr>
      <w:r>
        <w:rPr>
          <w:rFonts w:ascii="Times New Roman"/>
          <w:b w:val="false"/>
          <w:i w:val="false"/>
          <w:color w:val="000000"/>
          <w:sz w:val="28"/>
        </w:rPr>
        <w:t>
      7. Composition and number of founders (indicate in the appropriate box x, the number in digital designation):</w:t>
      </w:r>
    </w:p>
    <w:bookmarkEnd w:id="939"/>
    <w:bookmarkStart w:name="z985" w:id="940"/>
    <w:p>
      <w:pPr>
        <w:spacing w:after="0"/>
        <w:ind w:left="0"/>
        <w:jc w:val="both"/>
      </w:pPr>
      <w:r>
        <w:rPr>
          <w:rFonts w:ascii="Times New Roman"/>
          <w:b w:val="false"/>
          <w:i w:val="false"/>
          <w:color w:val="000000"/>
          <w:sz w:val="28"/>
        </w:rPr>
        <w:t>
      1) a legal entity ______ 2) an individual ________</w:t>
      </w:r>
    </w:p>
    <w:bookmarkEnd w:id="940"/>
    <w:bookmarkStart w:name="z986" w:id="941"/>
    <w:p>
      <w:pPr>
        <w:spacing w:after="0"/>
        <w:ind w:left="0"/>
        <w:jc w:val="both"/>
      </w:pPr>
      <w:r>
        <w:rPr>
          <w:rFonts w:ascii="Times New Roman"/>
          <w:b w:val="false"/>
          <w:i w:val="false"/>
          <w:color w:val="000000"/>
          <w:sz w:val="28"/>
        </w:rPr>
        <w:t>
      Name of a legal entity __________________________________________</w:t>
      </w:r>
    </w:p>
    <w:bookmarkEnd w:id="941"/>
    <w:bookmarkStart w:name="z987" w:id="942"/>
    <w:p>
      <w:pPr>
        <w:spacing w:after="0"/>
        <w:ind w:left="0"/>
        <w:jc w:val="both"/>
      </w:pPr>
      <w:r>
        <w:rPr>
          <w:rFonts w:ascii="Times New Roman"/>
          <w:b w:val="false"/>
          <w:i w:val="false"/>
          <w:color w:val="000000"/>
          <w:sz w:val="28"/>
        </w:rPr>
        <w:t>
       (indicating BIN)</w:t>
      </w:r>
    </w:p>
    <w:bookmarkEnd w:id="942"/>
    <w:bookmarkStart w:name="z988" w:id="943"/>
    <w:p>
      <w:pPr>
        <w:spacing w:after="0"/>
        <w:ind w:left="0"/>
        <w:jc w:val="both"/>
      </w:pPr>
      <w:r>
        <w:rPr>
          <w:rFonts w:ascii="Times New Roman"/>
          <w:b w:val="false"/>
          <w:i w:val="false"/>
          <w:color w:val="000000"/>
          <w:sz w:val="28"/>
        </w:rPr>
        <w:t>
      Share in the authorized capital% _________ Deposit amount (thousand tenge) __________________________________________________________________</w:t>
      </w:r>
    </w:p>
    <w:bookmarkEnd w:id="943"/>
    <w:bookmarkStart w:name="z989" w:id="944"/>
    <w:p>
      <w:pPr>
        <w:spacing w:after="0"/>
        <w:ind w:left="0"/>
        <w:jc w:val="both"/>
      </w:pPr>
      <w:r>
        <w:rPr>
          <w:rFonts w:ascii="Times New Roman"/>
          <w:b w:val="false"/>
          <w:i w:val="false"/>
          <w:color w:val="000000"/>
          <w:sz w:val="28"/>
        </w:rPr>
        <w:t>
      S. N. P. (if any) of an individual __________________________________</w:t>
      </w:r>
    </w:p>
    <w:bookmarkEnd w:id="944"/>
    <w:bookmarkStart w:name="z990" w:id="945"/>
    <w:p>
      <w:pPr>
        <w:spacing w:after="0"/>
        <w:ind w:left="0"/>
        <w:jc w:val="both"/>
      </w:pPr>
      <w:r>
        <w:rPr>
          <w:rFonts w:ascii="Times New Roman"/>
          <w:b w:val="false"/>
          <w:i w:val="false"/>
          <w:color w:val="000000"/>
          <w:sz w:val="28"/>
        </w:rPr>
        <w:t>
       (with indication of identity data and IIN)</w:t>
      </w:r>
    </w:p>
    <w:bookmarkEnd w:id="945"/>
    <w:bookmarkStart w:name="z991" w:id="946"/>
    <w:p>
      <w:pPr>
        <w:spacing w:after="0"/>
        <w:ind w:left="0"/>
        <w:jc w:val="both"/>
      </w:pPr>
      <w:r>
        <w:rPr>
          <w:rFonts w:ascii="Times New Roman"/>
          <w:b w:val="false"/>
          <w:i w:val="false"/>
          <w:color w:val="000000"/>
          <w:sz w:val="28"/>
        </w:rPr>
        <w:t>
      Share in the authorized capital% ___________ Deposit amount (thousand tenge) __________________________________________________________________</w:t>
      </w:r>
    </w:p>
    <w:bookmarkEnd w:id="946"/>
    <w:bookmarkStart w:name="z992" w:id="947"/>
    <w:p>
      <w:pPr>
        <w:spacing w:after="0"/>
        <w:ind w:left="0"/>
        <w:jc w:val="both"/>
      </w:pPr>
      <w:r>
        <w:rPr>
          <w:rFonts w:ascii="Times New Roman"/>
          <w:b w:val="false"/>
          <w:i w:val="false"/>
          <w:color w:val="000000"/>
          <w:sz w:val="28"/>
        </w:rPr>
        <w:t>
      If there are more than one founders information about them: S. N. P. (if any),</w:t>
      </w:r>
    </w:p>
    <w:bookmarkEnd w:id="947"/>
    <w:bookmarkStart w:name="z993" w:id="948"/>
    <w:p>
      <w:pPr>
        <w:spacing w:after="0"/>
        <w:ind w:left="0"/>
        <w:jc w:val="both"/>
      </w:pPr>
      <w:r>
        <w:rPr>
          <w:rFonts w:ascii="Times New Roman"/>
          <w:b w:val="false"/>
          <w:i w:val="false"/>
          <w:color w:val="000000"/>
          <w:sz w:val="28"/>
        </w:rPr>
        <w:t>
      with indication of identity data and IIN (for an individual), name indicating BIN (for a legal entity), as well as their share in the authorized capital in percentage</w:t>
      </w:r>
    </w:p>
    <w:bookmarkEnd w:id="948"/>
    <w:bookmarkStart w:name="z994" w:id="949"/>
    <w:p>
      <w:pPr>
        <w:spacing w:after="0"/>
        <w:ind w:left="0"/>
        <w:jc w:val="both"/>
      </w:pPr>
      <w:r>
        <w:rPr>
          <w:rFonts w:ascii="Times New Roman"/>
          <w:b w:val="false"/>
          <w:i w:val="false"/>
          <w:color w:val="000000"/>
          <w:sz w:val="28"/>
        </w:rPr>
        <w:t>
      and in monetary terms shall be attached to the application on a separate sheet.</w:t>
      </w:r>
    </w:p>
    <w:bookmarkEnd w:id="949"/>
    <w:bookmarkStart w:name="z995" w:id="950"/>
    <w:p>
      <w:pPr>
        <w:spacing w:after="0"/>
        <w:ind w:left="0"/>
        <w:jc w:val="both"/>
      </w:pPr>
      <w:r>
        <w:rPr>
          <w:rFonts w:ascii="Times New Roman"/>
          <w:b w:val="false"/>
          <w:i w:val="false"/>
          <w:color w:val="000000"/>
          <w:sz w:val="28"/>
        </w:rPr>
        <w:t>
      8. Indicate the code of the main type of economic activity: _______________________</w:t>
      </w:r>
    </w:p>
    <w:bookmarkEnd w:id="950"/>
    <w:bookmarkStart w:name="z996" w:id="951"/>
    <w:p>
      <w:pPr>
        <w:spacing w:after="0"/>
        <w:ind w:left="0"/>
        <w:jc w:val="both"/>
      </w:pPr>
      <w:r>
        <w:rPr>
          <w:rFonts w:ascii="Times New Roman"/>
          <w:b w:val="false"/>
          <w:i w:val="false"/>
          <w:color w:val="000000"/>
          <w:sz w:val="28"/>
        </w:rPr>
        <w:t>
      9. Size of the authorized capital ____________________________________________</w:t>
      </w:r>
    </w:p>
    <w:bookmarkEnd w:id="951"/>
    <w:bookmarkStart w:name="z997" w:id="952"/>
    <w:p>
      <w:pPr>
        <w:spacing w:after="0"/>
        <w:ind w:left="0"/>
        <w:jc w:val="both"/>
      </w:pPr>
      <w:r>
        <w:rPr>
          <w:rFonts w:ascii="Times New Roman"/>
          <w:b w:val="false"/>
          <w:i w:val="false"/>
          <w:color w:val="000000"/>
          <w:sz w:val="28"/>
        </w:rPr>
        <w:t>
      10. The expected (approximate) number of employed people _____________________</w:t>
      </w:r>
    </w:p>
    <w:bookmarkEnd w:id="952"/>
    <w:bookmarkStart w:name="z998" w:id="953"/>
    <w:p>
      <w:pPr>
        <w:spacing w:after="0"/>
        <w:ind w:left="0"/>
        <w:jc w:val="both"/>
      </w:pPr>
      <w:r>
        <w:rPr>
          <w:rFonts w:ascii="Times New Roman"/>
          <w:b w:val="false"/>
          <w:i w:val="false"/>
          <w:color w:val="000000"/>
          <w:sz w:val="28"/>
        </w:rPr>
        <w:t>
      11. The ground for re-registration of a legal entity arose as a result of</w:t>
      </w:r>
    </w:p>
    <w:bookmarkEnd w:id="953"/>
    <w:bookmarkStart w:name="z999" w:id="954"/>
    <w:p>
      <w:pPr>
        <w:spacing w:after="0"/>
        <w:ind w:left="0"/>
        <w:jc w:val="both"/>
      </w:pPr>
      <w:r>
        <w:rPr>
          <w:rFonts w:ascii="Times New Roman"/>
          <w:b w:val="false"/>
          <w:i w:val="false"/>
          <w:color w:val="000000"/>
          <w:sz w:val="28"/>
        </w:rPr>
        <w:t>
      reorganization (indicate in the appropriate box x):</w:t>
      </w:r>
    </w:p>
    <w:bookmarkEnd w:id="954"/>
    <w:bookmarkStart w:name="z1000" w:id="955"/>
    <w:p>
      <w:pPr>
        <w:spacing w:after="0"/>
        <w:ind w:left="0"/>
        <w:jc w:val="both"/>
      </w:pPr>
      <w:r>
        <w:rPr>
          <w:rFonts w:ascii="Times New Roman"/>
          <w:b w:val="false"/>
          <w:i w:val="false"/>
          <w:color w:val="000000"/>
          <w:sz w:val="28"/>
        </w:rPr>
        <w:t>
      1) yes _______ 2) no ________</w:t>
      </w:r>
    </w:p>
    <w:bookmarkEnd w:id="955"/>
    <w:bookmarkStart w:name="z1001" w:id="956"/>
    <w:p>
      <w:pPr>
        <w:spacing w:after="0"/>
        <w:ind w:left="0"/>
        <w:jc w:val="both"/>
      </w:pPr>
      <w:r>
        <w:rPr>
          <w:rFonts w:ascii="Times New Roman"/>
          <w:b w:val="false"/>
          <w:i w:val="false"/>
          <w:color w:val="000000"/>
          <w:sz w:val="28"/>
        </w:rPr>
        <w:t>
      12. In case of affiliation, the following information must be indicated:</w:t>
      </w:r>
    </w:p>
    <w:bookmarkEnd w:id="956"/>
    <w:bookmarkStart w:name="z1002" w:id="957"/>
    <w:p>
      <w:pPr>
        <w:spacing w:after="0"/>
        <w:ind w:left="0"/>
        <w:jc w:val="both"/>
      </w:pPr>
      <w:r>
        <w:rPr>
          <w:rFonts w:ascii="Times New Roman"/>
          <w:b w:val="false"/>
          <w:i w:val="false"/>
          <w:color w:val="000000"/>
          <w:sz w:val="28"/>
        </w:rPr>
        <w:t>
      Names of affiliated legal entities ________________________________________</w:t>
      </w:r>
    </w:p>
    <w:bookmarkEnd w:id="957"/>
    <w:bookmarkStart w:name="z1003" w:id="958"/>
    <w:p>
      <w:pPr>
        <w:spacing w:after="0"/>
        <w:ind w:left="0"/>
        <w:jc w:val="both"/>
      </w:pPr>
      <w:r>
        <w:rPr>
          <w:rFonts w:ascii="Times New Roman"/>
          <w:b w:val="false"/>
          <w:i w:val="false"/>
          <w:color w:val="000000"/>
          <w:sz w:val="28"/>
        </w:rPr>
        <w:t>
      Business Identification Number (BIN) ____________________________________</w:t>
      </w:r>
    </w:p>
    <w:bookmarkEnd w:id="958"/>
    <w:bookmarkStart w:name="z1004" w:id="959"/>
    <w:p>
      <w:pPr>
        <w:spacing w:after="0"/>
        <w:ind w:left="0"/>
        <w:jc w:val="both"/>
      </w:pPr>
      <w:r>
        <w:rPr>
          <w:rFonts w:ascii="Times New Roman"/>
          <w:b w:val="false"/>
          <w:i w:val="false"/>
          <w:color w:val="000000"/>
          <w:sz w:val="28"/>
        </w:rPr>
        <w:t>
      13. The subject of private entrepreneurship (indicate in the appropriate box x):</w:t>
      </w:r>
    </w:p>
    <w:bookmarkEnd w:id="959"/>
    <w:bookmarkStart w:name="z1005" w:id="960"/>
    <w:p>
      <w:pPr>
        <w:spacing w:after="0"/>
        <w:ind w:left="0"/>
        <w:jc w:val="both"/>
      </w:pPr>
      <w:r>
        <w:rPr>
          <w:rFonts w:ascii="Times New Roman"/>
          <w:b w:val="false"/>
          <w:i w:val="false"/>
          <w:color w:val="000000"/>
          <w:sz w:val="28"/>
        </w:rPr>
        <w:t>
      1) a subject of small entrepreneurship ____________________________________</w:t>
      </w:r>
    </w:p>
    <w:bookmarkEnd w:id="960"/>
    <w:bookmarkStart w:name="z1006" w:id="961"/>
    <w:p>
      <w:pPr>
        <w:spacing w:after="0"/>
        <w:ind w:left="0"/>
        <w:jc w:val="both"/>
      </w:pPr>
      <w:r>
        <w:rPr>
          <w:rFonts w:ascii="Times New Roman"/>
          <w:b w:val="false"/>
          <w:i w:val="false"/>
          <w:color w:val="000000"/>
          <w:sz w:val="28"/>
        </w:rPr>
        <w:t>
      2) a subject of medium entrepreneurship___________________________________</w:t>
      </w:r>
    </w:p>
    <w:bookmarkEnd w:id="961"/>
    <w:bookmarkStart w:name="z1007" w:id="962"/>
    <w:p>
      <w:pPr>
        <w:spacing w:after="0"/>
        <w:ind w:left="0"/>
        <w:jc w:val="both"/>
      </w:pPr>
      <w:r>
        <w:rPr>
          <w:rFonts w:ascii="Times New Roman"/>
          <w:b w:val="false"/>
          <w:i w:val="false"/>
          <w:color w:val="000000"/>
          <w:sz w:val="28"/>
        </w:rPr>
        <w:t>
      3) a subject of large entrepreneurship _____________________________________</w:t>
      </w:r>
    </w:p>
    <w:bookmarkEnd w:id="962"/>
    <w:bookmarkStart w:name="z1008" w:id="963"/>
    <w:p>
      <w:pPr>
        <w:spacing w:after="0"/>
        <w:ind w:left="0"/>
        <w:jc w:val="both"/>
      </w:pPr>
      <w:r>
        <w:rPr>
          <w:rFonts w:ascii="Times New Roman"/>
          <w:b w:val="false"/>
          <w:i w:val="false"/>
          <w:color w:val="000000"/>
          <w:sz w:val="28"/>
        </w:rPr>
        <w:t>
      I agree to the use of information constituting a secret protected by the Law, contained in information systems ________________________________________________________</w:t>
      </w:r>
    </w:p>
    <w:bookmarkEnd w:id="963"/>
    <w:bookmarkStart w:name="z1009" w:id="964"/>
    <w:p>
      <w:pPr>
        <w:spacing w:after="0"/>
        <w:ind w:left="0"/>
        <w:jc w:val="both"/>
      </w:pPr>
      <w:r>
        <w:rPr>
          <w:rFonts w:ascii="Times New Roman"/>
          <w:b w:val="false"/>
          <w:i w:val="false"/>
          <w:color w:val="000000"/>
          <w:sz w:val="28"/>
        </w:rPr>
        <w:t>
      "____" ________________ 20______</w:t>
      </w:r>
    </w:p>
    <w:bookmarkEnd w:id="964"/>
    <w:bookmarkStart w:name="z1010" w:id="965"/>
    <w:p>
      <w:pPr>
        <w:spacing w:after="0"/>
        <w:ind w:left="0"/>
        <w:jc w:val="both"/>
      </w:pPr>
      <w:r>
        <w:rPr>
          <w:rFonts w:ascii="Times New Roman"/>
          <w:b w:val="false"/>
          <w:i w:val="false"/>
          <w:color w:val="000000"/>
          <w:sz w:val="28"/>
        </w:rPr>
        <w:t>
      The application is attached by: __________________________________________</w:t>
      </w:r>
    </w:p>
    <w:bookmarkEnd w:id="965"/>
    <w:bookmarkStart w:name="z1011" w:id="966"/>
    <w:p>
      <w:pPr>
        <w:spacing w:after="0"/>
        <w:ind w:left="0"/>
        <w:jc w:val="both"/>
      </w:pPr>
      <w:r>
        <w:rPr>
          <w:rFonts w:ascii="Times New Roman"/>
          <w:b w:val="false"/>
          <w:i w:val="false"/>
          <w:color w:val="000000"/>
          <w:sz w:val="28"/>
        </w:rPr>
        <w:t>
      _________________________________________</w:t>
      </w:r>
    </w:p>
    <w:bookmarkEnd w:id="966"/>
    <w:bookmarkStart w:name="z1012" w:id="967"/>
    <w:p>
      <w:pPr>
        <w:spacing w:after="0"/>
        <w:ind w:left="0"/>
        <w:jc w:val="both"/>
      </w:pPr>
      <w:r>
        <w:rPr>
          <w:rFonts w:ascii="Times New Roman"/>
          <w:b w:val="false"/>
          <w:i w:val="false"/>
          <w:color w:val="000000"/>
          <w:sz w:val="28"/>
        </w:rPr>
        <w:t>
       S.N. P. (if any) and applicant's signature</w:t>
      </w:r>
    </w:p>
    <w:bookmarkEnd w:id="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standard of state </w:t>
            </w:r>
            <w:r>
              <w:br/>
            </w:r>
            <w:r>
              <w:rPr>
                <w:rFonts w:ascii="Times New Roman"/>
                <w:b w:val="false"/>
                <w:i w:val="false"/>
                <w:color w:val="000000"/>
                <w:sz w:val="20"/>
              </w:rPr>
              <w:t xml:space="preserve">service "State re-registration of </w:t>
            </w:r>
            <w:r>
              <w:br/>
            </w:r>
            <w:r>
              <w:rPr>
                <w:rFonts w:ascii="Times New Roman"/>
                <w:b w:val="false"/>
                <w:i w:val="false"/>
                <w:color w:val="000000"/>
                <w:sz w:val="20"/>
              </w:rPr>
              <w:t>legal entities, accounting</w:t>
            </w:r>
            <w:r>
              <w:br/>
            </w:r>
            <w:r>
              <w:rPr>
                <w:rFonts w:ascii="Times New Roman"/>
                <w:b w:val="false"/>
                <w:i w:val="false"/>
                <w:color w:val="000000"/>
                <w:sz w:val="20"/>
              </w:rPr>
              <w:t xml:space="preserve">re-registration of their branches </w:t>
            </w:r>
            <w:r>
              <w:br/>
            </w:r>
            <w:r>
              <w:rPr>
                <w:rFonts w:ascii="Times New Roman"/>
                <w:b w:val="false"/>
                <w:i w:val="false"/>
                <w:color w:val="000000"/>
                <w:sz w:val="20"/>
              </w:rPr>
              <w:t xml:space="preserve">and representative offices"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____________________________</w:t>
            </w:r>
            <w:r>
              <w:br/>
            </w:r>
            <w:r>
              <w:rPr>
                <w:rFonts w:ascii="Times New Roman"/>
                <w:b w:val="false"/>
                <w:i w:val="false"/>
                <w:color w:val="000000"/>
                <w:sz w:val="20"/>
              </w:rPr>
              <w:t>Name of a registration body</w:t>
            </w:r>
          </w:p>
        </w:tc>
      </w:tr>
    </w:tbl>
    <w:bookmarkStart w:name="z1015" w:id="968"/>
    <w:p>
      <w:pPr>
        <w:spacing w:after="0"/>
        <w:ind w:left="0"/>
        <w:jc w:val="left"/>
      </w:pPr>
      <w:r>
        <w:rPr>
          <w:rFonts w:ascii="Times New Roman"/>
          <w:b/>
          <w:i w:val="false"/>
          <w:color w:val="000000"/>
        </w:rPr>
        <w:t xml:space="preserve"> Application </w:t>
      </w:r>
      <w:r>
        <w:br/>
      </w:r>
      <w:r>
        <w:rPr>
          <w:rFonts w:ascii="Times New Roman"/>
          <w:b/>
          <w:i w:val="false"/>
          <w:color w:val="000000"/>
        </w:rPr>
        <w:t>for state re-registration of economic partnerships,</w:t>
      </w:r>
      <w:r>
        <w:br/>
      </w:r>
      <w:r>
        <w:rPr>
          <w:rFonts w:ascii="Times New Roman"/>
          <w:b/>
          <w:i w:val="false"/>
          <w:color w:val="000000"/>
        </w:rPr>
        <w:t>carrying out its activities on the basis of a standard charter</w:t>
      </w:r>
    </w:p>
    <w:bookmarkEnd w:id="968"/>
    <w:bookmarkStart w:name="z1016" w:id="969"/>
    <w:p>
      <w:pPr>
        <w:spacing w:after="0"/>
        <w:ind w:left="0"/>
        <w:jc w:val="both"/>
      </w:pPr>
      <w:r>
        <w:rPr>
          <w:rFonts w:ascii="Times New Roman"/>
          <w:b w:val="false"/>
          <w:i w:val="false"/>
          <w:color w:val="000000"/>
          <w:sz w:val="28"/>
        </w:rPr>
        <w:t>
      1. Name of a legal entity _______________________________________________</w:t>
      </w:r>
    </w:p>
    <w:bookmarkEnd w:id="969"/>
    <w:bookmarkStart w:name="z1017" w:id="970"/>
    <w:p>
      <w:pPr>
        <w:spacing w:after="0"/>
        <w:ind w:left="0"/>
        <w:jc w:val="both"/>
      </w:pPr>
      <w:r>
        <w:rPr>
          <w:rFonts w:ascii="Times New Roman"/>
          <w:b w:val="false"/>
          <w:i w:val="false"/>
          <w:color w:val="000000"/>
          <w:sz w:val="28"/>
        </w:rPr>
        <w:t>
      ____________________________________________________________________</w:t>
      </w:r>
    </w:p>
    <w:bookmarkEnd w:id="970"/>
    <w:bookmarkStart w:name="z1018" w:id="971"/>
    <w:p>
      <w:pPr>
        <w:spacing w:after="0"/>
        <w:ind w:left="0"/>
        <w:jc w:val="both"/>
      </w:pPr>
      <w:r>
        <w:rPr>
          <w:rFonts w:ascii="Times New Roman"/>
          <w:b w:val="false"/>
          <w:i w:val="false"/>
          <w:color w:val="000000"/>
          <w:sz w:val="28"/>
        </w:rPr>
        <w:t>
      2. Organizational-legal form (indicate in the appropriate box x):</w:t>
      </w:r>
    </w:p>
    <w:bookmarkEnd w:id="971"/>
    <w:bookmarkStart w:name="z1019" w:id="972"/>
    <w:p>
      <w:pPr>
        <w:spacing w:after="0"/>
        <w:ind w:left="0"/>
        <w:jc w:val="both"/>
      </w:pPr>
      <w:r>
        <w:rPr>
          <w:rFonts w:ascii="Times New Roman"/>
          <w:b w:val="false"/>
          <w:i w:val="false"/>
          <w:color w:val="000000"/>
          <w:sz w:val="28"/>
        </w:rPr>
        <w:t>
      1) full partnership _____________________________________________________</w:t>
      </w:r>
    </w:p>
    <w:bookmarkEnd w:id="972"/>
    <w:bookmarkStart w:name="z1020" w:id="973"/>
    <w:p>
      <w:pPr>
        <w:spacing w:after="0"/>
        <w:ind w:left="0"/>
        <w:jc w:val="both"/>
      </w:pPr>
      <w:r>
        <w:rPr>
          <w:rFonts w:ascii="Times New Roman"/>
          <w:b w:val="false"/>
          <w:i w:val="false"/>
          <w:color w:val="000000"/>
          <w:sz w:val="28"/>
        </w:rPr>
        <w:t>
      2) limited partnership __________________________________________________</w:t>
      </w:r>
    </w:p>
    <w:bookmarkEnd w:id="973"/>
    <w:bookmarkStart w:name="z1021" w:id="974"/>
    <w:p>
      <w:pPr>
        <w:spacing w:after="0"/>
        <w:ind w:left="0"/>
        <w:jc w:val="both"/>
      </w:pPr>
      <w:r>
        <w:rPr>
          <w:rFonts w:ascii="Times New Roman"/>
          <w:b w:val="false"/>
          <w:i w:val="false"/>
          <w:color w:val="000000"/>
          <w:sz w:val="28"/>
        </w:rPr>
        <w:t>
      3) limited liability partnership ___________________________________________</w:t>
      </w:r>
    </w:p>
    <w:bookmarkEnd w:id="974"/>
    <w:bookmarkStart w:name="z1022" w:id="975"/>
    <w:p>
      <w:pPr>
        <w:spacing w:after="0"/>
        <w:ind w:left="0"/>
        <w:jc w:val="both"/>
      </w:pPr>
      <w:r>
        <w:rPr>
          <w:rFonts w:ascii="Times New Roman"/>
          <w:b w:val="false"/>
          <w:i w:val="false"/>
          <w:color w:val="000000"/>
          <w:sz w:val="28"/>
        </w:rPr>
        <w:t>
      4) partnership with additional responsibility ________________________________</w:t>
      </w:r>
    </w:p>
    <w:bookmarkEnd w:id="975"/>
    <w:bookmarkStart w:name="z1023" w:id="976"/>
    <w:p>
      <w:pPr>
        <w:spacing w:after="0"/>
        <w:ind w:left="0"/>
        <w:jc w:val="both"/>
      </w:pPr>
      <w:r>
        <w:rPr>
          <w:rFonts w:ascii="Times New Roman"/>
          <w:b w:val="false"/>
          <w:i w:val="false"/>
          <w:color w:val="000000"/>
          <w:sz w:val="28"/>
        </w:rPr>
        <w:t>
      3. Business Identification Number (BIN) ___________________________________</w:t>
      </w:r>
    </w:p>
    <w:bookmarkEnd w:id="976"/>
    <w:bookmarkStart w:name="z1024" w:id="977"/>
    <w:p>
      <w:pPr>
        <w:spacing w:after="0"/>
        <w:ind w:left="0"/>
        <w:jc w:val="both"/>
      </w:pPr>
      <w:r>
        <w:rPr>
          <w:rFonts w:ascii="Times New Roman"/>
          <w:b w:val="false"/>
          <w:i w:val="false"/>
          <w:color w:val="000000"/>
          <w:sz w:val="28"/>
        </w:rPr>
        <w:t>
      4. The ground for re-registration of an economic partnership (indicate in the appropriate box x):</w:t>
      </w:r>
    </w:p>
    <w:bookmarkEnd w:id="977"/>
    <w:bookmarkStart w:name="z1025" w:id="978"/>
    <w:p>
      <w:pPr>
        <w:spacing w:after="0"/>
        <w:ind w:left="0"/>
        <w:jc w:val="both"/>
      </w:pPr>
      <w:r>
        <w:rPr>
          <w:rFonts w:ascii="Times New Roman"/>
          <w:b w:val="false"/>
          <w:i w:val="false"/>
          <w:color w:val="000000"/>
          <w:sz w:val="28"/>
        </w:rPr>
        <w:t>
      1) change of name ___________________</w:t>
      </w:r>
    </w:p>
    <w:bookmarkEnd w:id="978"/>
    <w:bookmarkStart w:name="z1026" w:id="979"/>
    <w:p>
      <w:pPr>
        <w:spacing w:after="0"/>
        <w:ind w:left="0"/>
        <w:jc w:val="both"/>
      </w:pPr>
      <w:r>
        <w:rPr>
          <w:rFonts w:ascii="Times New Roman"/>
          <w:b w:val="false"/>
          <w:i w:val="false"/>
          <w:color w:val="000000"/>
          <w:sz w:val="28"/>
        </w:rPr>
        <w:t>
      2) reduction in the size of the authorized capital _______</w:t>
      </w:r>
    </w:p>
    <w:bookmarkEnd w:id="979"/>
    <w:bookmarkStart w:name="z1027" w:id="980"/>
    <w:p>
      <w:pPr>
        <w:spacing w:after="0"/>
        <w:ind w:left="0"/>
        <w:jc w:val="both"/>
      </w:pPr>
      <w:r>
        <w:rPr>
          <w:rFonts w:ascii="Times New Roman"/>
          <w:b w:val="false"/>
          <w:i w:val="false"/>
          <w:color w:val="000000"/>
          <w:sz w:val="28"/>
        </w:rPr>
        <w:t>
      3) change in the composition of participants in an economic partnership (with the exception of limited partnerships in which maintenance of the register of participants is carried out by the central depository) ________________________________________________________________</w:t>
      </w:r>
    </w:p>
    <w:bookmarkEnd w:id="980"/>
    <w:bookmarkStart w:name="z1028" w:id="981"/>
    <w:p>
      <w:pPr>
        <w:spacing w:after="0"/>
        <w:ind w:left="0"/>
        <w:jc w:val="both"/>
      </w:pPr>
      <w:r>
        <w:rPr>
          <w:rFonts w:ascii="Times New Roman"/>
          <w:b w:val="false"/>
          <w:i w:val="false"/>
          <w:color w:val="000000"/>
          <w:sz w:val="28"/>
        </w:rPr>
        <w:t>
      5. Location of a legal entity</w:t>
      </w:r>
    </w:p>
    <w:bookmarkEnd w:id="981"/>
    <w:bookmarkStart w:name="z1029" w:id="982"/>
    <w:p>
      <w:pPr>
        <w:spacing w:after="0"/>
        <w:ind w:left="0"/>
        <w:jc w:val="both"/>
      </w:pPr>
      <w:r>
        <w:rPr>
          <w:rFonts w:ascii="Times New Roman"/>
          <w:b w:val="false"/>
          <w:i w:val="false"/>
          <w:color w:val="000000"/>
          <w:sz w:val="28"/>
        </w:rPr>
        <w:t>
      Address registration code: _____________ Postal code:_______________________</w:t>
      </w:r>
    </w:p>
    <w:bookmarkEnd w:id="982"/>
    <w:bookmarkStart w:name="z1030" w:id="983"/>
    <w:p>
      <w:pPr>
        <w:spacing w:after="0"/>
        <w:ind w:left="0"/>
        <w:jc w:val="both"/>
      </w:pPr>
      <w:r>
        <w:rPr>
          <w:rFonts w:ascii="Times New Roman"/>
          <w:b w:val="false"/>
          <w:i w:val="false"/>
          <w:color w:val="000000"/>
          <w:sz w:val="28"/>
        </w:rPr>
        <w:t>
      Region: _____________________________________________________________</w:t>
      </w:r>
    </w:p>
    <w:bookmarkEnd w:id="983"/>
    <w:bookmarkStart w:name="z1031" w:id="984"/>
    <w:p>
      <w:pPr>
        <w:spacing w:after="0"/>
        <w:ind w:left="0"/>
        <w:jc w:val="both"/>
      </w:pPr>
      <w:r>
        <w:rPr>
          <w:rFonts w:ascii="Times New Roman"/>
          <w:b w:val="false"/>
          <w:i w:val="false"/>
          <w:color w:val="000000"/>
          <w:sz w:val="28"/>
        </w:rPr>
        <w:t>
      City, district, district in the city:__________________________________________</w:t>
      </w:r>
    </w:p>
    <w:bookmarkEnd w:id="984"/>
    <w:bookmarkStart w:name="z1032" w:id="985"/>
    <w:p>
      <w:pPr>
        <w:spacing w:after="0"/>
        <w:ind w:left="0"/>
        <w:jc w:val="both"/>
      </w:pPr>
      <w:r>
        <w:rPr>
          <w:rFonts w:ascii="Times New Roman"/>
          <w:b w:val="false"/>
          <w:i w:val="false"/>
          <w:color w:val="000000"/>
          <w:sz w:val="28"/>
        </w:rPr>
        <w:t>
      Locality (village, settlement): ___________________________________________</w:t>
      </w:r>
    </w:p>
    <w:bookmarkEnd w:id="985"/>
    <w:bookmarkStart w:name="z1033" w:id="986"/>
    <w:p>
      <w:pPr>
        <w:spacing w:after="0"/>
        <w:ind w:left="0"/>
        <w:jc w:val="both"/>
      </w:pPr>
      <w:r>
        <w:rPr>
          <w:rFonts w:ascii="Times New Roman"/>
          <w:b w:val="false"/>
          <w:i w:val="false"/>
          <w:color w:val="000000"/>
          <w:sz w:val="28"/>
        </w:rPr>
        <w:t>
      Street, microdistrict, quarter, lane, avenue: _________________________________</w:t>
      </w:r>
    </w:p>
    <w:bookmarkEnd w:id="986"/>
    <w:bookmarkStart w:name="z1034" w:id="987"/>
    <w:p>
      <w:pPr>
        <w:spacing w:after="0"/>
        <w:ind w:left="0"/>
        <w:jc w:val="both"/>
      </w:pPr>
      <w:r>
        <w:rPr>
          <w:rFonts w:ascii="Times New Roman"/>
          <w:b w:val="false"/>
          <w:i w:val="false"/>
          <w:color w:val="000000"/>
          <w:sz w:val="28"/>
        </w:rPr>
        <w:t>
      House number __________, apartment, room: __________</w:t>
      </w:r>
    </w:p>
    <w:bookmarkEnd w:id="987"/>
    <w:bookmarkStart w:name="z1035" w:id="988"/>
    <w:p>
      <w:pPr>
        <w:spacing w:after="0"/>
        <w:ind w:left="0"/>
        <w:jc w:val="both"/>
      </w:pPr>
      <w:r>
        <w:rPr>
          <w:rFonts w:ascii="Times New Roman"/>
          <w:b w:val="false"/>
          <w:i w:val="false"/>
          <w:color w:val="000000"/>
          <w:sz w:val="28"/>
        </w:rPr>
        <w:t>
      Phone number (fax): _______________________________</w:t>
      </w:r>
    </w:p>
    <w:bookmarkEnd w:id="988"/>
    <w:bookmarkStart w:name="z1036" w:id="989"/>
    <w:p>
      <w:pPr>
        <w:spacing w:after="0"/>
        <w:ind w:left="0"/>
        <w:jc w:val="both"/>
      </w:pPr>
      <w:r>
        <w:rPr>
          <w:rFonts w:ascii="Times New Roman"/>
          <w:b w:val="false"/>
          <w:i w:val="false"/>
          <w:color w:val="000000"/>
          <w:sz w:val="28"/>
        </w:rPr>
        <w:t>
      6. S. N. P. (if any). of the head ___________________________________________</w:t>
      </w:r>
    </w:p>
    <w:bookmarkEnd w:id="989"/>
    <w:bookmarkStart w:name="z1037" w:id="990"/>
    <w:p>
      <w:pPr>
        <w:spacing w:after="0"/>
        <w:ind w:left="0"/>
        <w:jc w:val="both"/>
      </w:pPr>
      <w:r>
        <w:rPr>
          <w:rFonts w:ascii="Times New Roman"/>
          <w:b w:val="false"/>
          <w:i w:val="false"/>
          <w:color w:val="000000"/>
          <w:sz w:val="28"/>
        </w:rPr>
        <w:t>
      ____________________________________________________________________</w:t>
      </w:r>
    </w:p>
    <w:bookmarkEnd w:id="990"/>
    <w:bookmarkStart w:name="z1038" w:id="991"/>
    <w:p>
      <w:pPr>
        <w:spacing w:after="0"/>
        <w:ind w:left="0"/>
        <w:jc w:val="both"/>
      </w:pPr>
      <w:r>
        <w:rPr>
          <w:rFonts w:ascii="Times New Roman"/>
          <w:b w:val="false"/>
          <w:i w:val="false"/>
          <w:color w:val="000000"/>
          <w:sz w:val="28"/>
        </w:rPr>
        <w:t>
       (with indication of identity data and IIN)</w:t>
      </w:r>
    </w:p>
    <w:bookmarkEnd w:id="991"/>
    <w:bookmarkStart w:name="z1039" w:id="992"/>
    <w:p>
      <w:pPr>
        <w:spacing w:after="0"/>
        <w:ind w:left="0"/>
        <w:jc w:val="both"/>
      </w:pPr>
      <w:r>
        <w:rPr>
          <w:rFonts w:ascii="Times New Roman"/>
          <w:b w:val="false"/>
          <w:i w:val="false"/>
          <w:color w:val="000000"/>
          <w:sz w:val="28"/>
        </w:rPr>
        <w:t>
      7. Indicate the code of the main type of economic activity: _____________________</w:t>
      </w:r>
    </w:p>
    <w:bookmarkEnd w:id="992"/>
    <w:bookmarkStart w:name="z1040" w:id="993"/>
    <w:p>
      <w:pPr>
        <w:spacing w:after="0"/>
        <w:ind w:left="0"/>
        <w:jc w:val="both"/>
      </w:pPr>
      <w:r>
        <w:rPr>
          <w:rFonts w:ascii="Times New Roman"/>
          <w:b w:val="false"/>
          <w:i w:val="false"/>
          <w:color w:val="000000"/>
          <w:sz w:val="28"/>
        </w:rPr>
        <w:t>
      8. Size of the authorized capital __________________________________________</w:t>
      </w:r>
    </w:p>
    <w:bookmarkEnd w:id="993"/>
    <w:bookmarkStart w:name="z1041" w:id="994"/>
    <w:p>
      <w:pPr>
        <w:spacing w:after="0"/>
        <w:ind w:left="0"/>
        <w:jc w:val="both"/>
      </w:pPr>
      <w:r>
        <w:rPr>
          <w:rFonts w:ascii="Times New Roman"/>
          <w:b w:val="false"/>
          <w:i w:val="false"/>
          <w:color w:val="000000"/>
          <w:sz w:val="28"/>
        </w:rPr>
        <w:t>
      9. Composition and number of founders (indicate in the appropriate box x, the number in digital designation):</w:t>
      </w:r>
    </w:p>
    <w:bookmarkEnd w:id="994"/>
    <w:bookmarkStart w:name="z1042" w:id="995"/>
    <w:p>
      <w:pPr>
        <w:spacing w:after="0"/>
        <w:ind w:left="0"/>
        <w:jc w:val="both"/>
      </w:pPr>
      <w:r>
        <w:rPr>
          <w:rFonts w:ascii="Times New Roman"/>
          <w:b w:val="false"/>
          <w:i w:val="false"/>
          <w:color w:val="000000"/>
          <w:sz w:val="28"/>
        </w:rPr>
        <w:t>
      1) a legal entity ______ 2) an individual ________</w:t>
      </w:r>
    </w:p>
    <w:bookmarkEnd w:id="995"/>
    <w:bookmarkStart w:name="z1043" w:id="996"/>
    <w:p>
      <w:pPr>
        <w:spacing w:after="0"/>
        <w:ind w:left="0"/>
        <w:jc w:val="both"/>
      </w:pPr>
      <w:r>
        <w:rPr>
          <w:rFonts w:ascii="Times New Roman"/>
          <w:b w:val="false"/>
          <w:i w:val="false"/>
          <w:color w:val="000000"/>
          <w:sz w:val="28"/>
        </w:rPr>
        <w:t>
      10. Indicate information about the founders of a legal entity (with the exception of partnerships with limited liability in which the maintenance of the register of participants is carried out by the central depository)</w:t>
      </w:r>
    </w:p>
    <w:bookmarkEnd w:id="996"/>
    <w:bookmarkStart w:name="z1044" w:id="997"/>
    <w:p>
      <w:pPr>
        <w:spacing w:after="0"/>
        <w:ind w:left="0"/>
        <w:jc w:val="both"/>
      </w:pPr>
      <w:r>
        <w:rPr>
          <w:rFonts w:ascii="Times New Roman"/>
          <w:b w:val="false"/>
          <w:i w:val="false"/>
          <w:color w:val="000000"/>
          <w:sz w:val="28"/>
        </w:rPr>
        <w:t>
      Name of a legal entity ________________________________________</w:t>
      </w:r>
    </w:p>
    <w:bookmarkEnd w:id="997"/>
    <w:bookmarkStart w:name="z1045" w:id="998"/>
    <w:p>
      <w:pPr>
        <w:spacing w:after="0"/>
        <w:ind w:left="0"/>
        <w:jc w:val="both"/>
      </w:pPr>
      <w:r>
        <w:rPr>
          <w:rFonts w:ascii="Times New Roman"/>
          <w:b w:val="false"/>
          <w:i w:val="false"/>
          <w:color w:val="000000"/>
          <w:sz w:val="28"/>
        </w:rPr>
        <w:t>
       (indicating BIN)</w:t>
      </w:r>
    </w:p>
    <w:bookmarkEnd w:id="998"/>
    <w:bookmarkStart w:name="z1046" w:id="999"/>
    <w:p>
      <w:pPr>
        <w:spacing w:after="0"/>
        <w:ind w:left="0"/>
        <w:jc w:val="both"/>
      </w:pPr>
      <w:r>
        <w:rPr>
          <w:rFonts w:ascii="Times New Roman"/>
          <w:b w:val="false"/>
          <w:i w:val="false"/>
          <w:color w:val="000000"/>
          <w:sz w:val="28"/>
        </w:rPr>
        <w:t>
      Share in the authorized capital% ___________ Deposit amount (thousand tenge) _____________</w:t>
      </w:r>
    </w:p>
    <w:bookmarkEnd w:id="999"/>
    <w:bookmarkStart w:name="z1047" w:id="1000"/>
    <w:p>
      <w:pPr>
        <w:spacing w:after="0"/>
        <w:ind w:left="0"/>
        <w:jc w:val="both"/>
      </w:pPr>
      <w:r>
        <w:rPr>
          <w:rFonts w:ascii="Times New Roman"/>
          <w:b w:val="false"/>
          <w:i w:val="false"/>
          <w:color w:val="000000"/>
          <w:sz w:val="28"/>
        </w:rPr>
        <w:t>
      S. N. P. (if any) of an individual __________________________________</w:t>
      </w:r>
    </w:p>
    <w:bookmarkEnd w:id="1000"/>
    <w:bookmarkStart w:name="z1048" w:id="1001"/>
    <w:p>
      <w:pPr>
        <w:spacing w:after="0"/>
        <w:ind w:left="0"/>
        <w:jc w:val="both"/>
      </w:pPr>
      <w:r>
        <w:rPr>
          <w:rFonts w:ascii="Times New Roman"/>
          <w:b w:val="false"/>
          <w:i w:val="false"/>
          <w:color w:val="000000"/>
          <w:sz w:val="28"/>
        </w:rPr>
        <w:t>
       (with indication of identity data and IIN)</w:t>
      </w:r>
    </w:p>
    <w:bookmarkEnd w:id="1001"/>
    <w:bookmarkStart w:name="z1049" w:id="1002"/>
    <w:p>
      <w:pPr>
        <w:spacing w:after="0"/>
        <w:ind w:left="0"/>
        <w:jc w:val="both"/>
      </w:pPr>
      <w:r>
        <w:rPr>
          <w:rFonts w:ascii="Times New Roman"/>
          <w:b w:val="false"/>
          <w:i w:val="false"/>
          <w:color w:val="000000"/>
          <w:sz w:val="28"/>
        </w:rPr>
        <w:t>
      Share in the authorized capital% _________ Deposit amount (thousand tenge) _______________</w:t>
      </w:r>
    </w:p>
    <w:bookmarkEnd w:id="1002"/>
    <w:bookmarkStart w:name="z1050" w:id="1003"/>
    <w:p>
      <w:pPr>
        <w:spacing w:after="0"/>
        <w:ind w:left="0"/>
        <w:jc w:val="both"/>
      </w:pPr>
      <w:r>
        <w:rPr>
          <w:rFonts w:ascii="Times New Roman"/>
          <w:b w:val="false"/>
          <w:i w:val="false"/>
          <w:color w:val="000000"/>
          <w:sz w:val="28"/>
        </w:rPr>
        <w:t>
      If there are more than one founders, information about them: S. N. P. (if any)</w:t>
      </w:r>
    </w:p>
    <w:bookmarkEnd w:id="1003"/>
    <w:bookmarkStart w:name="z1051" w:id="1004"/>
    <w:p>
      <w:pPr>
        <w:spacing w:after="0"/>
        <w:ind w:left="0"/>
        <w:jc w:val="both"/>
      </w:pPr>
      <w:r>
        <w:rPr>
          <w:rFonts w:ascii="Times New Roman"/>
          <w:b w:val="false"/>
          <w:i w:val="false"/>
          <w:color w:val="000000"/>
          <w:sz w:val="28"/>
        </w:rPr>
        <w:t>
      with indication of identity data and IIN, analogue of tax number</w:t>
      </w:r>
    </w:p>
    <w:bookmarkEnd w:id="1004"/>
    <w:bookmarkStart w:name="z1052" w:id="1005"/>
    <w:p>
      <w:pPr>
        <w:spacing w:after="0"/>
        <w:ind w:left="0"/>
        <w:jc w:val="both"/>
      </w:pPr>
      <w:r>
        <w:rPr>
          <w:rFonts w:ascii="Times New Roman"/>
          <w:b w:val="false"/>
          <w:i w:val="false"/>
          <w:color w:val="000000"/>
          <w:sz w:val="28"/>
        </w:rPr>
        <w:t>
      registration, or country code (for an individual), name indicating BIN,</w:t>
      </w:r>
    </w:p>
    <w:bookmarkEnd w:id="1005"/>
    <w:bookmarkStart w:name="z1053" w:id="1006"/>
    <w:p>
      <w:pPr>
        <w:spacing w:after="0"/>
        <w:ind w:left="0"/>
        <w:jc w:val="both"/>
      </w:pPr>
      <w:r>
        <w:rPr>
          <w:rFonts w:ascii="Times New Roman"/>
          <w:b w:val="false"/>
          <w:i w:val="false"/>
          <w:color w:val="000000"/>
          <w:sz w:val="28"/>
        </w:rPr>
        <w:t>
      analogue of tax registration number, or country code (for a legal entity),</w:t>
      </w:r>
    </w:p>
    <w:bookmarkEnd w:id="1006"/>
    <w:bookmarkStart w:name="z1054" w:id="1007"/>
    <w:p>
      <w:pPr>
        <w:spacing w:after="0"/>
        <w:ind w:left="0"/>
        <w:jc w:val="both"/>
      </w:pPr>
      <w:r>
        <w:rPr>
          <w:rFonts w:ascii="Times New Roman"/>
          <w:b w:val="false"/>
          <w:i w:val="false"/>
          <w:color w:val="000000"/>
          <w:sz w:val="28"/>
        </w:rPr>
        <w:t>
      as well as their share in the authorized capital in percentage and money terms</w:t>
      </w:r>
    </w:p>
    <w:bookmarkEnd w:id="1007"/>
    <w:bookmarkStart w:name="z1055" w:id="1008"/>
    <w:p>
      <w:pPr>
        <w:spacing w:after="0"/>
        <w:ind w:left="0"/>
        <w:jc w:val="both"/>
      </w:pPr>
      <w:r>
        <w:rPr>
          <w:rFonts w:ascii="Times New Roman"/>
          <w:b w:val="false"/>
          <w:i w:val="false"/>
          <w:color w:val="000000"/>
          <w:sz w:val="28"/>
        </w:rPr>
        <w:t xml:space="preserve">
      shall be attached to the application on a separate sheet. </w:t>
      </w:r>
    </w:p>
    <w:bookmarkEnd w:id="1008"/>
    <w:bookmarkStart w:name="z1056" w:id="1009"/>
    <w:p>
      <w:pPr>
        <w:spacing w:after="0"/>
        <w:ind w:left="0"/>
        <w:jc w:val="both"/>
      </w:pPr>
      <w:r>
        <w:rPr>
          <w:rFonts w:ascii="Times New Roman"/>
          <w:b w:val="false"/>
          <w:i w:val="false"/>
          <w:color w:val="000000"/>
          <w:sz w:val="28"/>
        </w:rPr>
        <w:t>
      11. The expected (approximate) number of employed people _____________________</w:t>
      </w:r>
    </w:p>
    <w:bookmarkEnd w:id="1009"/>
    <w:bookmarkStart w:name="z1057" w:id="1010"/>
    <w:p>
      <w:pPr>
        <w:spacing w:after="0"/>
        <w:ind w:left="0"/>
        <w:jc w:val="both"/>
      </w:pPr>
      <w:r>
        <w:rPr>
          <w:rFonts w:ascii="Times New Roman"/>
          <w:b w:val="false"/>
          <w:i w:val="false"/>
          <w:color w:val="000000"/>
          <w:sz w:val="28"/>
        </w:rPr>
        <w:t>
      12. In case of formation of a supervisory board, indicate</w:t>
      </w:r>
    </w:p>
    <w:bookmarkEnd w:id="1010"/>
    <w:bookmarkStart w:name="z1058" w:id="1011"/>
    <w:p>
      <w:pPr>
        <w:spacing w:after="0"/>
        <w:ind w:left="0"/>
        <w:jc w:val="both"/>
      </w:pPr>
      <w:r>
        <w:rPr>
          <w:rFonts w:ascii="Times New Roman"/>
          <w:b w:val="false"/>
          <w:i w:val="false"/>
          <w:color w:val="000000"/>
          <w:sz w:val="28"/>
        </w:rPr>
        <w:t>
      exclusive competence: _________________________________________________</w:t>
      </w:r>
    </w:p>
    <w:bookmarkEnd w:id="1011"/>
    <w:bookmarkStart w:name="z1059" w:id="1012"/>
    <w:p>
      <w:pPr>
        <w:spacing w:after="0"/>
        <w:ind w:left="0"/>
        <w:jc w:val="both"/>
      </w:pPr>
      <w:r>
        <w:rPr>
          <w:rFonts w:ascii="Times New Roman"/>
          <w:b w:val="false"/>
          <w:i w:val="false"/>
          <w:color w:val="000000"/>
          <w:sz w:val="28"/>
        </w:rPr>
        <w:t>
      ____________________________________________________________________</w:t>
      </w:r>
    </w:p>
    <w:bookmarkEnd w:id="1012"/>
    <w:bookmarkStart w:name="z1060" w:id="1013"/>
    <w:p>
      <w:pPr>
        <w:spacing w:after="0"/>
        <w:ind w:left="0"/>
        <w:jc w:val="both"/>
      </w:pPr>
      <w:r>
        <w:rPr>
          <w:rFonts w:ascii="Times New Roman"/>
          <w:b w:val="false"/>
          <w:i w:val="false"/>
          <w:color w:val="000000"/>
          <w:sz w:val="28"/>
        </w:rPr>
        <w:t>
      13. Indicate the term of the audit commission (sole auditor) ______________</w:t>
      </w:r>
    </w:p>
    <w:bookmarkEnd w:id="1013"/>
    <w:bookmarkStart w:name="z1061" w:id="1014"/>
    <w:p>
      <w:pPr>
        <w:spacing w:after="0"/>
        <w:ind w:left="0"/>
        <w:jc w:val="both"/>
      </w:pPr>
      <w:r>
        <w:rPr>
          <w:rFonts w:ascii="Times New Roman"/>
          <w:b w:val="false"/>
          <w:i w:val="false"/>
          <w:color w:val="000000"/>
          <w:sz w:val="28"/>
        </w:rPr>
        <w:t>
      14. The subject of private entrepreneurship (indicate in the appropriate box x):</w:t>
      </w:r>
    </w:p>
    <w:bookmarkEnd w:id="1014"/>
    <w:bookmarkStart w:name="z1062" w:id="1015"/>
    <w:p>
      <w:pPr>
        <w:spacing w:after="0"/>
        <w:ind w:left="0"/>
        <w:jc w:val="both"/>
      </w:pPr>
      <w:r>
        <w:rPr>
          <w:rFonts w:ascii="Times New Roman"/>
          <w:b w:val="false"/>
          <w:i w:val="false"/>
          <w:color w:val="000000"/>
          <w:sz w:val="28"/>
        </w:rPr>
        <w:t>
      1) a subject of small entrepreneurship ______________________</w:t>
      </w:r>
    </w:p>
    <w:bookmarkEnd w:id="1015"/>
    <w:bookmarkStart w:name="z1063" w:id="1016"/>
    <w:p>
      <w:pPr>
        <w:spacing w:after="0"/>
        <w:ind w:left="0"/>
        <w:jc w:val="both"/>
      </w:pPr>
      <w:r>
        <w:rPr>
          <w:rFonts w:ascii="Times New Roman"/>
          <w:b w:val="false"/>
          <w:i w:val="false"/>
          <w:color w:val="000000"/>
          <w:sz w:val="28"/>
        </w:rPr>
        <w:t>
      2) a subject of medium entrepreneurship___________________________________</w:t>
      </w:r>
    </w:p>
    <w:bookmarkEnd w:id="1016"/>
    <w:bookmarkStart w:name="z1064" w:id="1017"/>
    <w:p>
      <w:pPr>
        <w:spacing w:after="0"/>
        <w:ind w:left="0"/>
        <w:jc w:val="both"/>
      </w:pPr>
      <w:r>
        <w:rPr>
          <w:rFonts w:ascii="Times New Roman"/>
          <w:b w:val="false"/>
          <w:i w:val="false"/>
          <w:color w:val="000000"/>
          <w:sz w:val="28"/>
        </w:rPr>
        <w:t>
      3) a subject of large entrepreneurship _____________________________________</w:t>
      </w:r>
    </w:p>
    <w:bookmarkEnd w:id="1017"/>
    <w:bookmarkStart w:name="z1065" w:id="1018"/>
    <w:p>
      <w:pPr>
        <w:spacing w:after="0"/>
        <w:ind w:left="0"/>
        <w:jc w:val="both"/>
      </w:pPr>
      <w:r>
        <w:rPr>
          <w:rFonts w:ascii="Times New Roman"/>
          <w:b w:val="false"/>
          <w:i w:val="false"/>
          <w:color w:val="000000"/>
          <w:sz w:val="28"/>
        </w:rPr>
        <w:t>
      15. The ground for re-registration arose as a result of reorganization (indicate in the appropriate box x):</w:t>
      </w:r>
    </w:p>
    <w:bookmarkEnd w:id="1018"/>
    <w:bookmarkStart w:name="z1066" w:id="1019"/>
    <w:p>
      <w:pPr>
        <w:spacing w:after="0"/>
        <w:ind w:left="0"/>
        <w:jc w:val="both"/>
      </w:pPr>
      <w:r>
        <w:rPr>
          <w:rFonts w:ascii="Times New Roman"/>
          <w:b w:val="false"/>
          <w:i w:val="false"/>
          <w:color w:val="000000"/>
          <w:sz w:val="28"/>
        </w:rPr>
        <w:t>
      1) yes _______ 2) no ________</w:t>
      </w:r>
    </w:p>
    <w:bookmarkEnd w:id="1019"/>
    <w:bookmarkStart w:name="z1067" w:id="1020"/>
    <w:p>
      <w:pPr>
        <w:spacing w:after="0"/>
        <w:ind w:left="0"/>
        <w:jc w:val="both"/>
      </w:pPr>
      <w:r>
        <w:rPr>
          <w:rFonts w:ascii="Times New Roman"/>
          <w:b w:val="false"/>
          <w:i w:val="false"/>
          <w:color w:val="000000"/>
          <w:sz w:val="28"/>
        </w:rPr>
        <w:t>
      16. In case of affiliation, the following information must be indicated:</w:t>
      </w:r>
    </w:p>
    <w:bookmarkEnd w:id="1020"/>
    <w:bookmarkStart w:name="z1068" w:id="1021"/>
    <w:p>
      <w:pPr>
        <w:spacing w:after="0"/>
        <w:ind w:left="0"/>
        <w:jc w:val="both"/>
      </w:pPr>
      <w:r>
        <w:rPr>
          <w:rFonts w:ascii="Times New Roman"/>
          <w:b w:val="false"/>
          <w:i w:val="false"/>
          <w:color w:val="000000"/>
          <w:sz w:val="28"/>
        </w:rPr>
        <w:t>
      Names of affiliated legal entities ________________________________________</w:t>
      </w:r>
    </w:p>
    <w:bookmarkEnd w:id="1021"/>
    <w:bookmarkStart w:name="z1069" w:id="1022"/>
    <w:p>
      <w:pPr>
        <w:spacing w:after="0"/>
        <w:ind w:left="0"/>
        <w:jc w:val="both"/>
      </w:pPr>
      <w:r>
        <w:rPr>
          <w:rFonts w:ascii="Times New Roman"/>
          <w:b w:val="false"/>
          <w:i w:val="false"/>
          <w:color w:val="000000"/>
          <w:sz w:val="28"/>
        </w:rPr>
        <w:t>
      Business Identification Number (BIN) ____________________________________</w:t>
      </w:r>
    </w:p>
    <w:bookmarkEnd w:id="1022"/>
    <w:bookmarkStart w:name="z1070" w:id="1023"/>
    <w:p>
      <w:pPr>
        <w:spacing w:after="0"/>
        <w:ind w:left="0"/>
        <w:jc w:val="both"/>
      </w:pPr>
      <w:r>
        <w:rPr>
          <w:rFonts w:ascii="Times New Roman"/>
          <w:b w:val="false"/>
          <w:i w:val="false"/>
          <w:color w:val="000000"/>
          <w:sz w:val="28"/>
        </w:rPr>
        <w:t>
      I agree to the use of information constituting a secret protected by the Law, contained in information systems __________</w:t>
      </w:r>
    </w:p>
    <w:bookmarkEnd w:id="1023"/>
    <w:bookmarkStart w:name="z1071" w:id="1024"/>
    <w:p>
      <w:pPr>
        <w:spacing w:after="0"/>
        <w:ind w:left="0"/>
        <w:jc w:val="both"/>
      </w:pPr>
      <w:r>
        <w:rPr>
          <w:rFonts w:ascii="Times New Roman"/>
          <w:b w:val="false"/>
          <w:i w:val="false"/>
          <w:color w:val="000000"/>
          <w:sz w:val="28"/>
        </w:rPr>
        <w:t>
      "____" ________________ 20______</w:t>
      </w:r>
    </w:p>
    <w:bookmarkEnd w:id="1024"/>
    <w:bookmarkStart w:name="z1072" w:id="1025"/>
    <w:p>
      <w:pPr>
        <w:spacing w:after="0"/>
        <w:ind w:left="0"/>
        <w:jc w:val="both"/>
      </w:pPr>
      <w:r>
        <w:rPr>
          <w:rFonts w:ascii="Times New Roman"/>
          <w:b w:val="false"/>
          <w:i w:val="false"/>
          <w:color w:val="000000"/>
          <w:sz w:val="28"/>
        </w:rPr>
        <w:t>
      The application is attached by: ________________________________________________</w:t>
      </w:r>
    </w:p>
    <w:bookmarkEnd w:id="1025"/>
    <w:bookmarkStart w:name="z1073" w:id="1026"/>
    <w:p>
      <w:pPr>
        <w:spacing w:after="0"/>
        <w:ind w:left="0"/>
        <w:jc w:val="both"/>
      </w:pPr>
      <w:r>
        <w:rPr>
          <w:rFonts w:ascii="Times New Roman"/>
          <w:b w:val="false"/>
          <w:i w:val="false"/>
          <w:color w:val="000000"/>
          <w:sz w:val="28"/>
        </w:rPr>
        <w:t>
      __________________________________________________________________________</w:t>
      </w:r>
    </w:p>
    <w:bookmarkEnd w:id="1026"/>
    <w:bookmarkStart w:name="z1074" w:id="1027"/>
    <w:p>
      <w:pPr>
        <w:spacing w:after="0"/>
        <w:ind w:left="0"/>
        <w:jc w:val="both"/>
      </w:pPr>
      <w:r>
        <w:rPr>
          <w:rFonts w:ascii="Times New Roman"/>
          <w:b w:val="false"/>
          <w:i w:val="false"/>
          <w:color w:val="000000"/>
          <w:sz w:val="28"/>
        </w:rPr>
        <w:t>
      S.N. P. (if any) and signatures of the founders (in case when maintenance of the register of participants is carried out by the central depository - signature of the person authorized by the protocol of general meeting of founders (decision of the participant).</w:t>
      </w:r>
    </w:p>
    <w:bookmarkEnd w:id="1027"/>
    <w:bookmarkStart w:name="z1075" w:id="1028"/>
    <w:p>
      <w:pPr>
        <w:spacing w:after="0"/>
        <w:ind w:left="0"/>
        <w:jc w:val="both"/>
      </w:pPr>
      <w:r>
        <w:rPr>
          <w:rFonts w:ascii="Times New Roman"/>
          <w:b w:val="false"/>
          <w:i w:val="false"/>
          <w:color w:val="000000"/>
          <w:sz w:val="28"/>
        </w:rPr>
        <w:t>
      The authenticity of the signature (s) must be notarized.</w:t>
      </w:r>
    </w:p>
    <w:bookmarkEnd w:id="1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to the standard of state </w:t>
            </w:r>
            <w:r>
              <w:br/>
            </w:r>
            <w:r>
              <w:rPr>
                <w:rFonts w:ascii="Times New Roman"/>
                <w:b w:val="false"/>
                <w:i w:val="false"/>
                <w:color w:val="000000"/>
                <w:sz w:val="20"/>
              </w:rPr>
              <w:t xml:space="preserve">service "State re-registration of </w:t>
            </w:r>
            <w:r>
              <w:br/>
            </w:r>
            <w:r>
              <w:rPr>
                <w:rFonts w:ascii="Times New Roman"/>
                <w:b w:val="false"/>
                <w:i w:val="false"/>
                <w:color w:val="000000"/>
                <w:sz w:val="20"/>
              </w:rPr>
              <w:t>legal entities, accounting</w:t>
            </w:r>
            <w:r>
              <w:br/>
            </w:r>
            <w:r>
              <w:rPr>
                <w:rFonts w:ascii="Times New Roman"/>
                <w:b w:val="false"/>
                <w:i w:val="false"/>
                <w:color w:val="000000"/>
                <w:sz w:val="20"/>
              </w:rPr>
              <w:t xml:space="preserve">re-registration of their branches </w:t>
            </w:r>
            <w:r>
              <w:br/>
            </w:r>
            <w:r>
              <w:rPr>
                <w:rFonts w:ascii="Times New Roman"/>
                <w:b w:val="false"/>
                <w:i w:val="false"/>
                <w:color w:val="000000"/>
                <w:sz w:val="20"/>
              </w:rPr>
              <w:t xml:space="preserve">and representative offices" </w:t>
            </w:r>
            <w:r>
              <w:br/>
            </w:r>
            <w:r>
              <w:rPr>
                <w:rFonts w:ascii="Times New Roman"/>
                <w:b w:val="false"/>
                <w:i w:val="false"/>
                <w:color w:val="000000"/>
                <w:sz w:val="20"/>
              </w:rPr>
              <w:t>____________________________</w:t>
            </w:r>
            <w:r>
              <w:br/>
            </w:r>
            <w:r>
              <w:rPr>
                <w:rFonts w:ascii="Times New Roman"/>
                <w:b w:val="false"/>
                <w:i w:val="false"/>
                <w:color w:val="000000"/>
                <w:sz w:val="20"/>
              </w:rPr>
              <w:t>Name of a registration body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078" w:id="1029"/>
    <w:p>
      <w:pPr>
        <w:spacing w:after="0"/>
        <w:ind w:left="0"/>
        <w:jc w:val="left"/>
      </w:pPr>
      <w:r>
        <w:rPr>
          <w:rFonts w:ascii="Times New Roman"/>
          <w:b/>
          <w:i w:val="false"/>
          <w:color w:val="000000"/>
        </w:rPr>
        <w:t xml:space="preserve">  Application </w:t>
      </w:r>
      <w:r>
        <w:br/>
      </w:r>
      <w:r>
        <w:rPr>
          <w:rFonts w:ascii="Times New Roman"/>
          <w:b/>
          <w:i w:val="false"/>
          <w:color w:val="000000"/>
        </w:rPr>
        <w:t>for state re-registration of a joint stock company, carrying out</w:t>
      </w:r>
      <w:r>
        <w:br/>
      </w:r>
      <w:r>
        <w:rPr>
          <w:rFonts w:ascii="Times New Roman"/>
          <w:b/>
          <w:i w:val="false"/>
          <w:color w:val="000000"/>
        </w:rPr>
        <w:t>its activities on the basis of a standard charter</w:t>
      </w:r>
    </w:p>
    <w:bookmarkEnd w:id="1029"/>
    <w:bookmarkStart w:name="z1079" w:id="1030"/>
    <w:p>
      <w:pPr>
        <w:spacing w:after="0"/>
        <w:ind w:left="0"/>
        <w:jc w:val="both"/>
      </w:pPr>
      <w:r>
        <w:rPr>
          <w:rFonts w:ascii="Times New Roman"/>
          <w:b w:val="false"/>
          <w:i w:val="false"/>
          <w:color w:val="000000"/>
          <w:sz w:val="28"/>
        </w:rPr>
        <w:t>
      1. Name of a joint-stock company _____________________________________</w:t>
      </w:r>
    </w:p>
    <w:bookmarkEnd w:id="1030"/>
    <w:bookmarkStart w:name="z1080" w:id="1031"/>
    <w:p>
      <w:pPr>
        <w:spacing w:after="0"/>
        <w:ind w:left="0"/>
        <w:jc w:val="both"/>
      </w:pPr>
      <w:r>
        <w:rPr>
          <w:rFonts w:ascii="Times New Roman"/>
          <w:b w:val="false"/>
          <w:i w:val="false"/>
          <w:color w:val="000000"/>
          <w:sz w:val="28"/>
        </w:rPr>
        <w:t>
      _________________________________________________________________</w:t>
      </w:r>
    </w:p>
    <w:bookmarkEnd w:id="1031"/>
    <w:bookmarkStart w:name="z1081" w:id="1032"/>
    <w:p>
      <w:pPr>
        <w:spacing w:after="0"/>
        <w:ind w:left="0"/>
        <w:jc w:val="both"/>
      </w:pPr>
      <w:r>
        <w:rPr>
          <w:rFonts w:ascii="Times New Roman"/>
          <w:b w:val="false"/>
          <w:i w:val="false"/>
          <w:color w:val="000000"/>
          <w:sz w:val="28"/>
        </w:rPr>
        <w:t>
      2. Business Identification Number (BIN) ________________________________</w:t>
      </w:r>
    </w:p>
    <w:bookmarkEnd w:id="1032"/>
    <w:bookmarkStart w:name="z1082" w:id="1033"/>
    <w:p>
      <w:pPr>
        <w:spacing w:after="0"/>
        <w:ind w:left="0"/>
        <w:jc w:val="both"/>
      </w:pPr>
      <w:r>
        <w:rPr>
          <w:rFonts w:ascii="Times New Roman"/>
          <w:b w:val="false"/>
          <w:i w:val="false"/>
          <w:color w:val="000000"/>
          <w:sz w:val="28"/>
        </w:rPr>
        <w:t>
      3. The ground for re-registration of a joint-stock company (indicate in the appropriate box x):</w:t>
      </w:r>
    </w:p>
    <w:bookmarkEnd w:id="1033"/>
    <w:bookmarkStart w:name="z1083" w:id="1034"/>
    <w:p>
      <w:pPr>
        <w:spacing w:after="0"/>
        <w:ind w:left="0"/>
        <w:jc w:val="both"/>
      </w:pPr>
      <w:r>
        <w:rPr>
          <w:rFonts w:ascii="Times New Roman"/>
          <w:b w:val="false"/>
          <w:i w:val="false"/>
          <w:color w:val="000000"/>
          <w:sz w:val="28"/>
        </w:rPr>
        <w:t>
      1) change of name ___________________</w:t>
      </w:r>
    </w:p>
    <w:bookmarkEnd w:id="1034"/>
    <w:bookmarkStart w:name="z1084" w:id="1035"/>
    <w:p>
      <w:pPr>
        <w:spacing w:after="0"/>
        <w:ind w:left="0"/>
        <w:jc w:val="both"/>
      </w:pPr>
      <w:r>
        <w:rPr>
          <w:rFonts w:ascii="Times New Roman"/>
          <w:b w:val="false"/>
          <w:i w:val="false"/>
          <w:color w:val="000000"/>
          <w:sz w:val="28"/>
        </w:rPr>
        <w:t>
      2) reduction in the size of the authorized capital _______</w:t>
      </w:r>
    </w:p>
    <w:bookmarkEnd w:id="1035"/>
    <w:bookmarkStart w:name="z1085" w:id="1036"/>
    <w:p>
      <w:pPr>
        <w:spacing w:after="0"/>
        <w:ind w:left="0"/>
        <w:jc w:val="both"/>
      </w:pPr>
      <w:r>
        <w:rPr>
          <w:rFonts w:ascii="Times New Roman"/>
          <w:b w:val="false"/>
          <w:i w:val="false"/>
          <w:color w:val="000000"/>
          <w:sz w:val="28"/>
        </w:rPr>
        <w:t>
      4. Location of a joint stock company</w:t>
      </w:r>
    </w:p>
    <w:bookmarkEnd w:id="1036"/>
    <w:bookmarkStart w:name="z1086" w:id="1037"/>
    <w:p>
      <w:pPr>
        <w:spacing w:after="0"/>
        <w:ind w:left="0"/>
        <w:jc w:val="both"/>
      </w:pPr>
      <w:r>
        <w:rPr>
          <w:rFonts w:ascii="Times New Roman"/>
          <w:b w:val="false"/>
          <w:i w:val="false"/>
          <w:color w:val="000000"/>
          <w:sz w:val="28"/>
        </w:rPr>
        <w:t>
      Postal code: ______________________ Region: _____________________</w:t>
      </w:r>
    </w:p>
    <w:bookmarkEnd w:id="1037"/>
    <w:bookmarkStart w:name="z1087" w:id="1038"/>
    <w:p>
      <w:pPr>
        <w:spacing w:after="0"/>
        <w:ind w:left="0"/>
        <w:jc w:val="both"/>
      </w:pPr>
      <w:r>
        <w:rPr>
          <w:rFonts w:ascii="Times New Roman"/>
          <w:b w:val="false"/>
          <w:i w:val="false"/>
          <w:color w:val="000000"/>
          <w:sz w:val="28"/>
        </w:rPr>
        <w:t>
      City, district, district in the city: ___________________________________</w:t>
      </w:r>
    </w:p>
    <w:bookmarkEnd w:id="1038"/>
    <w:bookmarkStart w:name="z1088" w:id="1039"/>
    <w:p>
      <w:pPr>
        <w:spacing w:after="0"/>
        <w:ind w:left="0"/>
        <w:jc w:val="both"/>
      </w:pPr>
      <w:r>
        <w:rPr>
          <w:rFonts w:ascii="Times New Roman"/>
          <w:b w:val="false"/>
          <w:i w:val="false"/>
          <w:color w:val="000000"/>
          <w:sz w:val="28"/>
        </w:rPr>
        <w:t>
      Locality (village, settlement): _____________________________________</w:t>
      </w:r>
    </w:p>
    <w:bookmarkEnd w:id="1039"/>
    <w:bookmarkStart w:name="z1089" w:id="1040"/>
    <w:p>
      <w:pPr>
        <w:spacing w:after="0"/>
        <w:ind w:left="0"/>
        <w:jc w:val="both"/>
      </w:pPr>
      <w:r>
        <w:rPr>
          <w:rFonts w:ascii="Times New Roman"/>
          <w:b w:val="false"/>
          <w:i w:val="false"/>
          <w:color w:val="000000"/>
          <w:sz w:val="28"/>
        </w:rPr>
        <w:t>
      Street, microdistrict, quarter, lane, avenue: _________________</w:t>
      </w:r>
    </w:p>
    <w:bookmarkEnd w:id="1040"/>
    <w:bookmarkStart w:name="z1090" w:id="1041"/>
    <w:p>
      <w:pPr>
        <w:spacing w:after="0"/>
        <w:ind w:left="0"/>
        <w:jc w:val="both"/>
      </w:pPr>
      <w:r>
        <w:rPr>
          <w:rFonts w:ascii="Times New Roman"/>
          <w:b w:val="false"/>
          <w:i w:val="false"/>
          <w:color w:val="000000"/>
          <w:sz w:val="28"/>
        </w:rPr>
        <w:t>
      House number _________________, apartment, room: _________________</w:t>
      </w:r>
    </w:p>
    <w:bookmarkEnd w:id="1041"/>
    <w:bookmarkStart w:name="z1091" w:id="1042"/>
    <w:p>
      <w:pPr>
        <w:spacing w:after="0"/>
        <w:ind w:left="0"/>
        <w:jc w:val="both"/>
      </w:pPr>
      <w:r>
        <w:rPr>
          <w:rFonts w:ascii="Times New Roman"/>
          <w:b w:val="false"/>
          <w:i w:val="false"/>
          <w:color w:val="000000"/>
          <w:sz w:val="28"/>
        </w:rPr>
        <w:t>
      Phone number (fax): ____________________________________________</w:t>
      </w:r>
    </w:p>
    <w:bookmarkEnd w:id="1042"/>
    <w:bookmarkStart w:name="z1092" w:id="1043"/>
    <w:p>
      <w:pPr>
        <w:spacing w:after="0"/>
        <w:ind w:left="0"/>
        <w:jc w:val="both"/>
      </w:pPr>
      <w:r>
        <w:rPr>
          <w:rFonts w:ascii="Times New Roman"/>
          <w:b w:val="false"/>
          <w:i w:val="false"/>
          <w:color w:val="000000"/>
          <w:sz w:val="28"/>
        </w:rPr>
        <w:t>
      5. S. N. P. (if any) of the head _____________________________________</w:t>
      </w:r>
    </w:p>
    <w:bookmarkEnd w:id="1043"/>
    <w:bookmarkStart w:name="z1093" w:id="1044"/>
    <w:p>
      <w:pPr>
        <w:spacing w:after="0"/>
        <w:ind w:left="0"/>
        <w:jc w:val="both"/>
      </w:pPr>
      <w:r>
        <w:rPr>
          <w:rFonts w:ascii="Times New Roman"/>
          <w:b w:val="false"/>
          <w:i w:val="false"/>
          <w:color w:val="000000"/>
          <w:sz w:val="28"/>
        </w:rPr>
        <w:t>
       (with indication of identity data and IIN)</w:t>
      </w:r>
    </w:p>
    <w:bookmarkEnd w:id="1044"/>
    <w:bookmarkStart w:name="z1094" w:id="1045"/>
    <w:p>
      <w:pPr>
        <w:spacing w:after="0"/>
        <w:ind w:left="0"/>
        <w:jc w:val="both"/>
      </w:pPr>
      <w:r>
        <w:rPr>
          <w:rFonts w:ascii="Times New Roman"/>
          <w:b w:val="false"/>
          <w:i w:val="false"/>
          <w:color w:val="000000"/>
          <w:sz w:val="28"/>
        </w:rPr>
        <w:t>
      6. Indicate the code of the main type of economic activity: ______________</w:t>
      </w:r>
    </w:p>
    <w:bookmarkEnd w:id="1045"/>
    <w:bookmarkStart w:name="z1095" w:id="1046"/>
    <w:p>
      <w:pPr>
        <w:spacing w:after="0"/>
        <w:ind w:left="0"/>
        <w:jc w:val="both"/>
      </w:pPr>
      <w:r>
        <w:rPr>
          <w:rFonts w:ascii="Times New Roman"/>
          <w:b w:val="false"/>
          <w:i w:val="false"/>
          <w:color w:val="000000"/>
          <w:sz w:val="28"/>
        </w:rPr>
        <w:t>
      7. Size of the authorized capital ______________________________________________</w:t>
      </w:r>
    </w:p>
    <w:bookmarkEnd w:id="1046"/>
    <w:bookmarkStart w:name="z1096" w:id="1047"/>
    <w:p>
      <w:pPr>
        <w:spacing w:after="0"/>
        <w:ind w:left="0"/>
        <w:jc w:val="both"/>
      </w:pPr>
      <w:r>
        <w:rPr>
          <w:rFonts w:ascii="Times New Roman"/>
          <w:b w:val="false"/>
          <w:i w:val="false"/>
          <w:color w:val="000000"/>
          <w:sz w:val="28"/>
        </w:rPr>
        <w:t>
      8. Composition and number of founders (indicate in the appropriate box x, the number in digital designation): 1) a legal entity _____________ 2) an individual ____________________________</w:t>
      </w:r>
    </w:p>
    <w:bookmarkEnd w:id="1047"/>
    <w:bookmarkStart w:name="z1097" w:id="1048"/>
    <w:p>
      <w:pPr>
        <w:spacing w:after="0"/>
        <w:ind w:left="0"/>
        <w:jc w:val="both"/>
      </w:pPr>
      <w:r>
        <w:rPr>
          <w:rFonts w:ascii="Times New Roman"/>
          <w:b w:val="false"/>
          <w:i w:val="false"/>
          <w:color w:val="000000"/>
          <w:sz w:val="28"/>
        </w:rPr>
        <w:t>
      9. Indicate the guaranteed amount of dividends on preferred shares:</w:t>
      </w:r>
    </w:p>
    <w:bookmarkEnd w:id="1048"/>
    <w:bookmarkStart w:name="z1098" w:id="1049"/>
    <w:p>
      <w:pPr>
        <w:spacing w:after="0"/>
        <w:ind w:left="0"/>
        <w:jc w:val="both"/>
      </w:pPr>
      <w:r>
        <w:rPr>
          <w:rFonts w:ascii="Times New Roman"/>
          <w:b w:val="false"/>
          <w:i w:val="false"/>
          <w:color w:val="000000"/>
          <w:sz w:val="28"/>
        </w:rPr>
        <w:t>
      ________________________________________________________________________</w:t>
      </w:r>
    </w:p>
    <w:bookmarkEnd w:id="1049"/>
    <w:bookmarkStart w:name="z1099" w:id="1050"/>
    <w:p>
      <w:pPr>
        <w:spacing w:after="0"/>
        <w:ind w:left="0"/>
        <w:jc w:val="both"/>
      </w:pPr>
      <w:r>
        <w:rPr>
          <w:rFonts w:ascii="Times New Roman"/>
          <w:b w:val="false"/>
          <w:i w:val="false"/>
          <w:color w:val="000000"/>
          <w:sz w:val="28"/>
        </w:rPr>
        <w:t>
      (in a fixed expression or with indexing relative to any indicator subject to the regularity and public availability of its values)</w:t>
      </w:r>
    </w:p>
    <w:bookmarkEnd w:id="1050"/>
    <w:bookmarkStart w:name="z1100" w:id="1051"/>
    <w:p>
      <w:pPr>
        <w:spacing w:after="0"/>
        <w:ind w:left="0"/>
        <w:jc w:val="both"/>
      </w:pPr>
      <w:r>
        <w:rPr>
          <w:rFonts w:ascii="Times New Roman"/>
          <w:b w:val="false"/>
          <w:i w:val="false"/>
          <w:color w:val="000000"/>
          <w:sz w:val="28"/>
        </w:rPr>
        <w:t>
      10. Indicate the frequency of dividends payment on preferred shares:</w:t>
      </w:r>
    </w:p>
    <w:bookmarkEnd w:id="1051"/>
    <w:bookmarkStart w:name="z1101" w:id="1052"/>
    <w:p>
      <w:pPr>
        <w:spacing w:after="0"/>
        <w:ind w:left="0"/>
        <w:jc w:val="both"/>
      </w:pPr>
      <w:r>
        <w:rPr>
          <w:rFonts w:ascii="Times New Roman"/>
          <w:b w:val="false"/>
          <w:i w:val="false"/>
          <w:color w:val="000000"/>
          <w:sz w:val="28"/>
        </w:rPr>
        <w:t>
      _______________________________________________________________________</w:t>
      </w:r>
    </w:p>
    <w:bookmarkEnd w:id="1052"/>
    <w:bookmarkStart w:name="z1102" w:id="1053"/>
    <w:p>
      <w:pPr>
        <w:spacing w:after="0"/>
        <w:ind w:left="0"/>
        <w:jc w:val="both"/>
      </w:pPr>
      <w:r>
        <w:rPr>
          <w:rFonts w:ascii="Times New Roman"/>
          <w:b w:val="false"/>
          <w:i w:val="false"/>
          <w:color w:val="000000"/>
          <w:sz w:val="28"/>
        </w:rPr>
        <w:t>
      11. Indicate the mass media used for publication information subject to mandatory publication _____________________________________________________________________________</w:t>
      </w:r>
    </w:p>
    <w:bookmarkEnd w:id="1053"/>
    <w:bookmarkStart w:name="z1103" w:id="1054"/>
    <w:p>
      <w:pPr>
        <w:spacing w:after="0"/>
        <w:ind w:left="0"/>
        <w:jc w:val="both"/>
      </w:pPr>
      <w:r>
        <w:rPr>
          <w:rFonts w:ascii="Times New Roman"/>
          <w:b w:val="false"/>
          <w:i w:val="false"/>
          <w:color w:val="000000"/>
          <w:sz w:val="28"/>
        </w:rPr>
        <w:t>
      _______________________________________________________________________</w:t>
      </w:r>
    </w:p>
    <w:bookmarkEnd w:id="1054"/>
    <w:bookmarkStart w:name="z1104" w:id="1055"/>
    <w:p>
      <w:pPr>
        <w:spacing w:after="0"/>
        <w:ind w:left="0"/>
        <w:jc w:val="both"/>
      </w:pPr>
      <w:r>
        <w:rPr>
          <w:rFonts w:ascii="Times New Roman"/>
          <w:b w:val="false"/>
          <w:i w:val="false"/>
          <w:color w:val="000000"/>
          <w:sz w:val="28"/>
        </w:rPr>
        <w:t>
      12. Number of members of the board of directors of the company _____________________________________________________________________________</w:t>
      </w:r>
    </w:p>
    <w:bookmarkEnd w:id="1055"/>
    <w:bookmarkStart w:name="z1105" w:id="1056"/>
    <w:p>
      <w:pPr>
        <w:spacing w:after="0"/>
        <w:ind w:left="0"/>
        <w:jc w:val="both"/>
      </w:pPr>
      <w:r>
        <w:rPr>
          <w:rFonts w:ascii="Times New Roman"/>
          <w:b w:val="false"/>
          <w:i w:val="false"/>
          <w:color w:val="000000"/>
          <w:sz w:val="28"/>
        </w:rPr>
        <w:t>
      the requirements of paragraph 37 of a standard charter apply to financial organizations.</w:t>
      </w:r>
    </w:p>
    <w:bookmarkEnd w:id="1056"/>
    <w:bookmarkStart w:name="z1106" w:id="1057"/>
    <w:p>
      <w:pPr>
        <w:spacing w:after="0"/>
        <w:ind w:left="0"/>
        <w:jc w:val="both"/>
      </w:pPr>
      <w:r>
        <w:rPr>
          <w:rFonts w:ascii="Times New Roman"/>
          <w:b w:val="false"/>
          <w:i w:val="false"/>
          <w:color w:val="000000"/>
          <w:sz w:val="28"/>
        </w:rPr>
        <w:t>
      13. Number of members of the board of the company ____________________________</w:t>
      </w:r>
    </w:p>
    <w:bookmarkEnd w:id="1057"/>
    <w:bookmarkStart w:name="z1107" w:id="1058"/>
    <w:p>
      <w:pPr>
        <w:spacing w:after="0"/>
        <w:ind w:left="0"/>
        <w:jc w:val="both"/>
      </w:pPr>
      <w:r>
        <w:rPr>
          <w:rFonts w:ascii="Times New Roman"/>
          <w:b w:val="false"/>
          <w:i w:val="false"/>
          <w:color w:val="000000"/>
          <w:sz w:val="28"/>
        </w:rPr>
        <w:t>
      14. The expected (approximate) number of employed people ______________________</w:t>
      </w:r>
    </w:p>
    <w:bookmarkEnd w:id="1058"/>
    <w:bookmarkStart w:name="z1108" w:id="1059"/>
    <w:p>
      <w:pPr>
        <w:spacing w:after="0"/>
        <w:ind w:left="0"/>
        <w:jc w:val="both"/>
      </w:pPr>
      <w:r>
        <w:rPr>
          <w:rFonts w:ascii="Times New Roman"/>
          <w:b w:val="false"/>
          <w:i w:val="false"/>
          <w:color w:val="000000"/>
          <w:sz w:val="28"/>
        </w:rPr>
        <w:t>
      15. The subject of private entrepreneurship (indicate in the appropriate box x):</w:t>
      </w:r>
    </w:p>
    <w:bookmarkEnd w:id="1059"/>
    <w:bookmarkStart w:name="z1109" w:id="1060"/>
    <w:p>
      <w:pPr>
        <w:spacing w:after="0"/>
        <w:ind w:left="0"/>
        <w:jc w:val="both"/>
      </w:pPr>
      <w:r>
        <w:rPr>
          <w:rFonts w:ascii="Times New Roman"/>
          <w:b w:val="false"/>
          <w:i w:val="false"/>
          <w:color w:val="000000"/>
          <w:sz w:val="28"/>
        </w:rPr>
        <w:t>
      1) a subject of medium entrepreneurship ______________________________________</w:t>
      </w:r>
    </w:p>
    <w:bookmarkEnd w:id="1060"/>
    <w:bookmarkStart w:name="z1110" w:id="1061"/>
    <w:p>
      <w:pPr>
        <w:spacing w:after="0"/>
        <w:ind w:left="0"/>
        <w:jc w:val="both"/>
      </w:pPr>
      <w:r>
        <w:rPr>
          <w:rFonts w:ascii="Times New Roman"/>
          <w:b w:val="false"/>
          <w:i w:val="false"/>
          <w:color w:val="000000"/>
          <w:sz w:val="28"/>
        </w:rPr>
        <w:t>
      2) a subject of large entrepreneurship_________________________________________</w:t>
      </w:r>
    </w:p>
    <w:bookmarkEnd w:id="1061"/>
    <w:bookmarkStart w:name="z1111" w:id="1062"/>
    <w:p>
      <w:pPr>
        <w:spacing w:after="0"/>
        <w:ind w:left="0"/>
        <w:jc w:val="both"/>
      </w:pPr>
      <w:r>
        <w:rPr>
          <w:rFonts w:ascii="Times New Roman"/>
          <w:b w:val="false"/>
          <w:i w:val="false"/>
          <w:color w:val="000000"/>
          <w:sz w:val="28"/>
        </w:rPr>
        <w:t>
      16. The ground for re-registration of a joint stock company arose as a result of</w:t>
      </w:r>
    </w:p>
    <w:bookmarkEnd w:id="1062"/>
    <w:bookmarkStart w:name="z1112" w:id="1063"/>
    <w:p>
      <w:pPr>
        <w:spacing w:after="0"/>
        <w:ind w:left="0"/>
        <w:jc w:val="both"/>
      </w:pPr>
      <w:r>
        <w:rPr>
          <w:rFonts w:ascii="Times New Roman"/>
          <w:b w:val="false"/>
          <w:i w:val="false"/>
          <w:color w:val="000000"/>
          <w:sz w:val="28"/>
        </w:rPr>
        <w:t>
      reorganization (indicate in the appropriate box x): 1) yes ______ 2) no ______________</w:t>
      </w:r>
    </w:p>
    <w:bookmarkEnd w:id="1063"/>
    <w:bookmarkStart w:name="z1113" w:id="1064"/>
    <w:p>
      <w:pPr>
        <w:spacing w:after="0"/>
        <w:ind w:left="0"/>
        <w:jc w:val="both"/>
      </w:pPr>
      <w:r>
        <w:rPr>
          <w:rFonts w:ascii="Times New Roman"/>
          <w:b w:val="false"/>
          <w:i w:val="false"/>
          <w:color w:val="000000"/>
          <w:sz w:val="28"/>
        </w:rPr>
        <w:t>
      17. In case of affiliation, the following information must be indicated:</w:t>
      </w:r>
    </w:p>
    <w:bookmarkEnd w:id="1064"/>
    <w:bookmarkStart w:name="z1114" w:id="1065"/>
    <w:p>
      <w:pPr>
        <w:spacing w:after="0"/>
        <w:ind w:left="0"/>
        <w:jc w:val="both"/>
      </w:pPr>
      <w:r>
        <w:rPr>
          <w:rFonts w:ascii="Times New Roman"/>
          <w:b w:val="false"/>
          <w:i w:val="false"/>
          <w:color w:val="000000"/>
          <w:sz w:val="28"/>
        </w:rPr>
        <w:t>
      Names of affiliated legal entities _____________________________________________</w:t>
      </w:r>
    </w:p>
    <w:bookmarkEnd w:id="1065"/>
    <w:bookmarkStart w:name="z1115" w:id="1066"/>
    <w:p>
      <w:pPr>
        <w:spacing w:after="0"/>
        <w:ind w:left="0"/>
        <w:jc w:val="both"/>
      </w:pPr>
      <w:r>
        <w:rPr>
          <w:rFonts w:ascii="Times New Roman"/>
          <w:b w:val="false"/>
          <w:i w:val="false"/>
          <w:color w:val="000000"/>
          <w:sz w:val="28"/>
        </w:rPr>
        <w:t>
      Business Identification Number (BIN) ________________________________________</w:t>
      </w:r>
    </w:p>
    <w:bookmarkEnd w:id="1066"/>
    <w:bookmarkStart w:name="z1116" w:id="1067"/>
    <w:p>
      <w:pPr>
        <w:spacing w:after="0"/>
        <w:ind w:left="0"/>
        <w:jc w:val="both"/>
      </w:pPr>
      <w:r>
        <w:rPr>
          <w:rFonts w:ascii="Times New Roman"/>
          <w:b w:val="false"/>
          <w:i w:val="false"/>
          <w:color w:val="000000"/>
          <w:sz w:val="28"/>
        </w:rPr>
        <w:t>
      I agree to the use of information constituting a secret protected by the Law,</w:t>
      </w:r>
    </w:p>
    <w:bookmarkEnd w:id="1067"/>
    <w:bookmarkStart w:name="z1117" w:id="1068"/>
    <w:p>
      <w:pPr>
        <w:spacing w:after="0"/>
        <w:ind w:left="0"/>
        <w:jc w:val="both"/>
      </w:pPr>
      <w:r>
        <w:rPr>
          <w:rFonts w:ascii="Times New Roman"/>
          <w:b w:val="false"/>
          <w:i w:val="false"/>
          <w:color w:val="000000"/>
          <w:sz w:val="28"/>
        </w:rPr>
        <w:t>
      contained in information systems ____________________________________________</w:t>
      </w:r>
    </w:p>
    <w:bookmarkEnd w:id="1068"/>
    <w:bookmarkStart w:name="z1118" w:id="1069"/>
    <w:p>
      <w:pPr>
        <w:spacing w:after="0"/>
        <w:ind w:left="0"/>
        <w:jc w:val="both"/>
      </w:pPr>
      <w:r>
        <w:rPr>
          <w:rFonts w:ascii="Times New Roman"/>
          <w:b w:val="false"/>
          <w:i w:val="false"/>
          <w:color w:val="000000"/>
          <w:sz w:val="28"/>
        </w:rPr>
        <w:t>
      "___" ____ 20 _____ . (Signature)</w:t>
      </w:r>
    </w:p>
    <w:bookmarkEnd w:id="1069"/>
    <w:bookmarkStart w:name="z1119" w:id="1070"/>
    <w:p>
      <w:pPr>
        <w:spacing w:after="0"/>
        <w:ind w:left="0"/>
        <w:jc w:val="both"/>
      </w:pPr>
      <w:r>
        <w:rPr>
          <w:rFonts w:ascii="Times New Roman"/>
          <w:b w:val="false"/>
          <w:i w:val="false"/>
          <w:color w:val="000000"/>
          <w:sz w:val="28"/>
        </w:rPr>
        <w:t>
      The application is attached by: ______________________________________________</w:t>
      </w:r>
    </w:p>
    <w:bookmarkEnd w:id="1070"/>
    <w:bookmarkStart w:name="z1120" w:id="1071"/>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 S. N. P. (if any) and signature of the head</w:t>
      </w:r>
    </w:p>
    <w:bookmarkEnd w:id="1071"/>
    <w:bookmarkStart w:name="z1121" w:id="1072"/>
    <w:p>
      <w:pPr>
        <w:spacing w:after="0"/>
        <w:ind w:left="0"/>
        <w:jc w:val="both"/>
      </w:pPr>
      <w:r>
        <w:rPr>
          <w:rFonts w:ascii="Times New Roman"/>
          <w:b w:val="false"/>
          <w:i w:val="false"/>
          <w:color w:val="000000"/>
          <w:sz w:val="28"/>
        </w:rPr>
        <w:t>
      The authenticity of the signature must be notarized.</w:t>
      </w:r>
    </w:p>
    <w:bookmarkEnd w:id="10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 xml:space="preserve">to the standard of state </w:t>
            </w:r>
            <w:r>
              <w:br/>
            </w:r>
            <w:r>
              <w:rPr>
                <w:rFonts w:ascii="Times New Roman"/>
                <w:b w:val="false"/>
                <w:i w:val="false"/>
                <w:color w:val="000000"/>
                <w:sz w:val="20"/>
              </w:rPr>
              <w:t xml:space="preserve">service "State re-registration of </w:t>
            </w:r>
            <w:r>
              <w:br/>
            </w:r>
            <w:r>
              <w:rPr>
                <w:rFonts w:ascii="Times New Roman"/>
                <w:b w:val="false"/>
                <w:i w:val="false"/>
                <w:color w:val="000000"/>
                <w:sz w:val="20"/>
              </w:rPr>
              <w:t>legal entities, accounting</w:t>
            </w:r>
            <w:r>
              <w:br/>
            </w:r>
            <w:r>
              <w:rPr>
                <w:rFonts w:ascii="Times New Roman"/>
                <w:b w:val="false"/>
                <w:i w:val="false"/>
                <w:color w:val="000000"/>
                <w:sz w:val="20"/>
              </w:rPr>
              <w:t>re-registration of their branches</w:t>
            </w:r>
            <w:r>
              <w:br/>
            </w:r>
            <w:r>
              <w:rPr>
                <w:rFonts w:ascii="Times New Roman"/>
                <w:b w:val="false"/>
                <w:i w:val="false"/>
                <w:color w:val="000000"/>
                <w:sz w:val="20"/>
              </w:rPr>
              <w:t xml:space="preserve"> and representative offices" </w:t>
            </w:r>
            <w:r>
              <w:br/>
            </w:r>
            <w:r>
              <w:rPr>
                <w:rFonts w:ascii="Times New Roman"/>
                <w:b w:val="false"/>
                <w:i w:val="false"/>
                <w:color w:val="000000"/>
                <w:sz w:val="20"/>
              </w:rPr>
              <w:t>____________________________</w:t>
            </w:r>
            <w:r>
              <w:br/>
            </w:r>
            <w:r>
              <w:rPr>
                <w:rFonts w:ascii="Times New Roman"/>
                <w:b w:val="false"/>
                <w:i w:val="false"/>
                <w:color w:val="000000"/>
                <w:sz w:val="20"/>
              </w:rPr>
              <w:t>Name of a registration body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124" w:id="1073"/>
    <w:p>
      <w:pPr>
        <w:spacing w:after="0"/>
        <w:ind w:left="0"/>
        <w:jc w:val="left"/>
      </w:pPr>
      <w:r>
        <w:rPr>
          <w:rFonts w:ascii="Times New Roman"/>
          <w:b/>
          <w:i w:val="false"/>
          <w:color w:val="000000"/>
        </w:rPr>
        <w:t xml:space="preserve"> Application </w:t>
      </w:r>
      <w:r>
        <w:br/>
      </w:r>
      <w:r>
        <w:rPr>
          <w:rFonts w:ascii="Times New Roman"/>
          <w:b/>
          <w:i w:val="false"/>
          <w:color w:val="000000"/>
        </w:rPr>
        <w:t xml:space="preserve">for state re-registration of a production cooperative, carrying out </w:t>
      </w:r>
      <w:r>
        <w:br/>
      </w:r>
      <w:r>
        <w:rPr>
          <w:rFonts w:ascii="Times New Roman"/>
          <w:b/>
          <w:i w:val="false"/>
          <w:color w:val="000000"/>
        </w:rPr>
        <w:t>its activities on the basis of a standard charter</w:t>
      </w:r>
    </w:p>
    <w:bookmarkEnd w:id="1073"/>
    <w:bookmarkStart w:name="z1125" w:id="1074"/>
    <w:p>
      <w:pPr>
        <w:spacing w:after="0"/>
        <w:ind w:left="0"/>
        <w:jc w:val="both"/>
      </w:pPr>
      <w:r>
        <w:rPr>
          <w:rFonts w:ascii="Times New Roman"/>
          <w:b w:val="false"/>
          <w:i w:val="false"/>
          <w:color w:val="000000"/>
          <w:sz w:val="28"/>
        </w:rPr>
        <w:t>
      1. Name of a production cooperative ____________________________________</w:t>
      </w:r>
    </w:p>
    <w:bookmarkEnd w:id="1074"/>
    <w:bookmarkStart w:name="z1126" w:id="1075"/>
    <w:p>
      <w:pPr>
        <w:spacing w:after="0"/>
        <w:ind w:left="0"/>
        <w:jc w:val="both"/>
      </w:pPr>
      <w:r>
        <w:rPr>
          <w:rFonts w:ascii="Times New Roman"/>
          <w:b w:val="false"/>
          <w:i w:val="false"/>
          <w:color w:val="000000"/>
          <w:sz w:val="28"/>
        </w:rPr>
        <w:t>
      2. Change in the name of a production cooperative to _______________________</w:t>
      </w:r>
    </w:p>
    <w:bookmarkEnd w:id="1075"/>
    <w:bookmarkStart w:name="z1127" w:id="1076"/>
    <w:p>
      <w:pPr>
        <w:spacing w:after="0"/>
        <w:ind w:left="0"/>
        <w:jc w:val="both"/>
      </w:pPr>
      <w:r>
        <w:rPr>
          <w:rFonts w:ascii="Times New Roman"/>
          <w:b w:val="false"/>
          <w:i w:val="false"/>
          <w:color w:val="000000"/>
          <w:sz w:val="28"/>
        </w:rPr>
        <w:t>
      __________________________________________________________________</w:t>
      </w:r>
    </w:p>
    <w:bookmarkEnd w:id="1076"/>
    <w:bookmarkStart w:name="z1128" w:id="1077"/>
    <w:p>
      <w:pPr>
        <w:spacing w:after="0"/>
        <w:ind w:left="0"/>
        <w:jc w:val="both"/>
      </w:pPr>
      <w:r>
        <w:rPr>
          <w:rFonts w:ascii="Times New Roman"/>
          <w:b w:val="false"/>
          <w:i w:val="false"/>
          <w:color w:val="000000"/>
          <w:sz w:val="28"/>
        </w:rPr>
        <w:t>
      3. Business Identification Number (BIN) _________________________________</w:t>
      </w:r>
    </w:p>
    <w:bookmarkEnd w:id="1077"/>
    <w:bookmarkStart w:name="z1129" w:id="1078"/>
    <w:p>
      <w:pPr>
        <w:spacing w:after="0"/>
        <w:ind w:left="0"/>
        <w:jc w:val="both"/>
      </w:pPr>
      <w:r>
        <w:rPr>
          <w:rFonts w:ascii="Times New Roman"/>
          <w:b w:val="false"/>
          <w:i w:val="false"/>
          <w:color w:val="000000"/>
          <w:sz w:val="28"/>
        </w:rPr>
        <w:t>
      4. Location of a legal entity</w:t>
      </w:r>
    </w:p>
    <w:bookmarkEnd w:id="1078"/>
    <w:bookmarkStart w:name="z1130" w:id="1079"/>
    <w:p>
      <w:pPr>
        <w:spacing w:after="0"/>
        <w:ind w:left="0"/>
        <w:jc w:val="both"/>
      </w:pPr>
      <w:r>
        <w:rPr>
          <w:rFonts w:ascii="Times New Roman"/>
          <w:b w:val="false"/>
          <w:i w:val="false"/>
          <w:color w:val="000000"/>
          <w:sz w:val="28"/>
        </w:rPr>
        <w:t>
      Address registration code: _______________ Postal code: _________________</w:t>
      </w:r>
    </w:p>
    <w:bookmarkEnd w:id="1079"/>
    <w:bookmarkStart w:name="z1131" w:id="1080"/>
    <w:p>
      <w:pPr>
        <w:spacing w:after="0"/>
        <w:ind w:left="0"/>
        <w:jc w:val="both"/>
      </w:pPr>
      <w:r>
        <w:rPr>
          <w:rFonts w:ascii="Times New Roman"/>
          <w:b w:val="false"/>
          <w:i w:val="false"/>
          <w:color w:val="000000"/>
          <w:sz w:val="28"/>
        </w:rPr>
        <w:t>
      Region: ____________________ City, district, district in the city: ___________</w:t>
      </w:r>
    </w:p>
    <w:bookmarkEnd w:id="1080"/>
    <w:bookmarkStart w:name="z1132" w:id="1081"/>
    <w:p>
      <w:pPr>
        <w:spacing w:after="0"/>
        <w:ind w:left="0"/>
        <w:jc w:val="both"/>
      </w:pPr>
      <w:r>
        <w:rPr>
          <w:rFonts w:ascii="Times New Roman"/>
          <w:b w:val="false"/>
          <w:i w:val="false"/>
          <w:color w:val="000000"/>
          <w:sz w:val="28"/>
        </w:rPr>
        <w:t>
      Locality (village, settlement): ________________________________________</w:t>
      </w:r>
    </w:p>
    <w:bookmarkEnd w:id="1081"/>
    <w:bookmarkStart w:name="z1133" w:id="1082"/>
    <w:p>
      <w:pPr>
        <w:spacing w:after="0"/>
        <w:ind w:left="0"/>
        <w:jc w:val="both"/>
      </w:pPr>
      <w:r>
        <w:rPr>
          <w:rFonts w:ascii="Times New Roman"/>
          <w:b w:val="false"/>
          <w:i w:val="false"/>
          <w:color w:val="000000"/>
          <w:sz w:val="28"/>
        </w:rPr>
        <w:t>
      Street, microdistrict, quarter, lane, avenue: ______________________________</w:t>
      </w:r>
    </w:p>
    <w:bookmarkEnd w:id="1082"/>
    <w:bookmarkStart w:name="z1134" w:id="1083"/>
    <w:p>
      <w:pPr>
        <w:spacing w:after="0"/>
        <w:ind w:left="0"/>
        <w:jc w:val="both"/>
      </w:pPr>
      <w:r>
        <w:rPr>
          <w:rFonts w:ascii="Times New Roman"/>
          <w:b w:val="false"/>
          <w:i w:val="false"/>
          <w:color w:val="000000"/>
          <w:sz w:val="28"/>
        </w:rPr>
        <w:t>
      House number _______________ apartment, room: _______________________</w:t>
      </w:r>
    </w:p>
    <w:bookmarkEnd w:id="1083"/>
    <w:bookmarkStart w:name="z1135" w:id="1084"/>
    <w:p>
      <w:pPr>
        <w:spacing w:after="0"/>
        <w:ind w:left="0"/>
        <w:jc w:val="both"/>
      </w:pPr>
      <w:r>
        <w:rPr>
          <w:rFonts w:ascii="Times New Roman"/>
          <w:b w:val="false"/>
          <w:i w:val="false"/>
          <w:color w:val="000000"/>
          <w:sz w:val="28"/>
        </w:rPr>
        <w:t>
      telephone number (fax): _____________________________________________</w:t>
      </w:r>
    </w:p>
    <w:bookmarkEnd w:id="1084"/>
    <w:bookmarkStart w:name="z1136" w:id="1085"/>
    <w:p>
      <w:pPr>
        <w:spacing w:after="0"/>
        <w:ind w:left="0"/>
        <w:jc w:val="both"/>
      </w:pPr>
      <w:r>
        <w:rPr>
          <w:rFonts w:ascii="Times New Roman"/>
          <w:b w:val="false"/>
          <w:i w:val="false"/>
          <w:color w:val="000000"/>
          <w:sz w:val="28"/>
        </w:rPr>
        <w:t>
      5. S. N. P. (if any) of the head ________________________________________</w:t>
      </w:r>
    </w:p>
    <w:bookmarkEnd w:id="1085"/>
    <w:bookmarkStart w:name="z1137" w:id="1086"/>
    <w:p>
      <w:pPr>
        <w:spacing w:after="0"/>
        <w:ind w:left="0"/>
        <w:jc w:val="both"/>
      </w:pPr>
      <w:r>
        <w:rPr>
          <w:rFonts w:ascii="Times New Roman"/>
          <w:b w:val="false"/>
          <w:i w:val="false"/>
          <w:color w:val="000000"/>
          <w:sz w:val="28"/>
        </w:rPr>
        <w:t>
       (with indication of identity data and IIN)</w:t>
      </w:r>
    </w:p>
    <w:bookmarkEnd w:id="1086"/>
    <w:bookmarkStart w:name="z1138" w:id="1087"/>
    <w:p>
      <w:pPr>
        <w:spacing w:after="0"/>
        <w:ind w:left="0"/>
        <w:jc w:val="both"/>
      </w:pPr>
      <w:r>
        <w:rPr>
          <w:rFonts w:ascii="Times New Roman"/>
          <w:b w:val="false"/>
          <w:i w:val="false"/>
          <w:color w:val="000000"/>
          <w:sz w:val="28"/>
        </w:rPr>
        <w:t>
      6. Indicate the code of the main type of economic activity: _________________</w:t>
      </w:r>
    </w:p>
    <w:bookmarkEnd w:id="1087"/>
    <w:bookmarkStart w:name="z1139" w:id="1088"/>
    <w:p>
      <w:pPr>
        <w:spacing w:after="0"/>
        <w:ind w:left="0"/>
        <w:jc w:val="both"/>
      </w:pPr>
      <w:r>
        <w:rPr>
          <w:rFonts w:ascii="Times New Roman"/>
          <w:b w:val="false"/>
          <w:i w:val="false"/>
          <w:color w:val="000000"/>
          <w:sz w:val="28"/>
        </w:rPr>
        <w:t>
      7. Size of the capital _______________________________________________</w:t>
      </w:r>
    </w:p>
    <w:bookmarkEnd w:id="1088"/>
    <w:bookmarkStart w:name="z1140" w:id="1089"/>
    <w:p>
      <w:pPr>
        <w:spacing w:after="0"/>
        <w:ind w:left="0"/>
        <w:jc w:val="both"/>
      </w:pPr>
      <w:r>
        <w:rPr>
          <w:rFonts w:ascii="Times New Roman"/>
          <w:b w:val="false"/>
          <w:i w:val="false"/>
          <w:color w:val="000000"/>
          <w:sz w:val="28"/>
        </w:rPr>
        <w:t>
      8. Composition and number of founders (indicate in the appropriate box x, the number in digital designation): 1) a legal entity ________ 2) an individual ___________________</w:t>
      </w:r>
    </w:p>
    <w:bookmarkEnd w:id="1089"/>
    <w:bookmarkStart w:name="z1141" w:id="1090"/>
    <w:p>
      <w:pPr>
        <w:spacing w:after="0"/>
        <w:ind w:left="0"/>
        <w:jc w:val="both"/>
      </w:pPr>
      <w:r>
        <w:rPr>
          <w:rFonts w:ascii="Times New Roman"/>
          <w:b w:val="false"/>
          <w:i w:val="false"/>
          <w:color w:val="000000"/>
          <w:sz w:val="28"/>
        </w:rPr>
        <w:t>
      9. Information about the founders of a legal entity</w:t>
      </w:r>
    </w:p>
    <w:bookmarkEnd w:id="1090"/>
    <w:bookmarkStart w:name="z1142" w:id="1091"/>
    <w:p>
      <w:pPr>
        <w:spacing w:after="0"/>
        <w:ind w:left="0"/>
        <w:jc w:val="both"/>
      </w:pPr>
      <w:r>
        <w:rPr>
          <w:rFonts w:ascii="Times New Roman"/>
          <w:b w:val="false"/>
          <w:i w:val="false"/>
          <w:color w:val="000000"/>
          <w:sz w:val="28"/>
        </w:rPr>
        <w:t>
      S. N. P. (if any) of an individual ______________________________________</w:t>
      </w:r>
    </w:p>
    <w:bookmarkEnd w:id="1091"/>
    <w:bookmarkStart w:name="z1143" w:id="1092"/>
    <w:p>
      <w:pPr>
        <w:spacing w:after="0"/>
        <w:ind w:left="0"/>
        <w:jc w:val="both"/>
      </w:pPr>
      <w:r>
        <w:rPr>
          <w:rFonts w:ascii="Times New Roman"/>
          <w:b w:val="false"/>
          <w:i w:val="false"/>
          <w:color w:val="000000"/>
          <w:sz w:val="28"/>
        </w:rPr>
        <w:t>
      IIN, analogue of tax registration number, or country code (for a foreign</w:t>
      </w:r>
    </w:p>
    <w:bookmarkEnd w:id="1092"/>
    <w:bookmarkStart w:name="z1144" w:id="1093"/>
    <w:p>
      <w:pPr>
        <w:spacing w:after="0"/>
        <w:ind w:left="0"/>
        <w:jc w:val="both"/>
      </w:pPr>
      <w:r>
        <w:rPr>
          <w:rFonts w:ascii="Times New Roman"/>
          <w:b w:val="false"/>
          <w:i w:val="false"/>
          <w:color w:val="000000"/>
          <w:sz w:val="28"/>
        </w:rPr>
        <w:t>
      individual) _______________________________________________________</w:t>
      </w:r>
    </w:p>
    <w:bookmarkEnd w:id="1093"/>
    <w:bookmarkStart w:name="z1145" w:id="1094"/>
    <w:p>
      <w:pPr>
        <w:spacing w:after="0"/>
        <w:ind w:left="0"/>
        <w:jc w:val="both"/>
      </w:pPr>
      <w:r>
        <w:rPr>
          <w:rFonts w:ascii="Times New Roman"/>
          <w:b w:val="false"/>
          <w:i w:val="false"/>
          <w:color w:val="000000"/>
          <w:sz w:val="28"/>
        </w:rPr>
        <w:t>
      Share size% ___________ Property contribution _________________________</w:t>
      </w:r>
    </w:p>
    <w:bookmarkEnd w:id="1094"/>
    <w:bookmarkStart w:name="z1146" w:id="1095"/>
    <w:p>
      <w:pPr>
        <w:spacing w:after="0"/>
        <w:ind w:left="0"/>
        <w:jc w:val="both"/>
      </w:pPr>
      <w:r>
        <w:rPr>
          <w:rFonts w:ascii="Times New Roman"/>
          <w:b w:val="false"/>
          <w:i w:val="false"/>
          <w:color w:val="000000"/>
          <w:sz w:val="28"/>
        </w:rPr>
        <w:t>
      S. N. P. (if any) of an individual ______________________________________</w:t>
      </w:r>
    </w:p>
    <w:bookmarkEnd w:id="1095"/>
    <w:bookmarkStart w:name="z1147" w:id="1096"/>
    <w:p>
      <w:pPr>
        <w:spacing w:after="0"/>
        <w:ind w:left="0"/>
        <w:jc w:val="both"/>
      </w:pPr>
      <w:r>
        <w:rPr>
          <w:rFonts w:ascii="Times New Roman"/>
          <w:b w:val="false"/>
          <w:i w:val="false"/>
          <w:color w:val="000000"/>
          <w:sz w:val="28"/>
        </w:rPr>
        <w:t>
      IIN, analogue of tax registration number, or country code (for a foreign</w:t>
      </w:r>
    </w:p>
    <w:bookmarkEnd w:id="1096"/>
    <w:bookmarkStart w:name="z1148" w:id="1097"/>
    <w:p>
      <w:pPr>
        <w:spacing w:after="0"/>
        <w:ind w:left="0"/>
        <w:jc w:val="both"/>
      </w:pPr>
      <w:r>
        <w:rPr>
          <w:rFonts w:ascii="Times New Roman"/>
          <w:b w:val="false"/>
          <w:i w:val="false"/>
          <w:color w:val="000000"/>
          <w:sz w:val="28"/>
        </w:rPr>
        <w:t>
      individual) _______________________________________________________</w:t>
      </w:r>
    </w:p>
    <w:bookmarkEnd w:id="1097"/>
    <w:bookmarkStart w:name="z1149" w:id="1098"/>
    <w:p>
      <w:pPr>
        <w:spacing w:after="0"/>
        <w:ind w:left="0"/>
        <w:jc w:val="both"/>
      </w:pPr>
      <w:r>
        <w:rPr>
          <w:rFonts w:ascii="Times New Roman"/>
          <w:b w:val="false"/>
          <w:i w:val="false"/>
          <w:color w:val="000000"/>
          <w:sz w:val="28"/>
        </w:rPr>
        <w:t>
      Share size% _________ Property contribution ___________________________</w:t>
      </w:r>
    </w:p>
    <w:bookmarkEnd w:id="1098"/>
    <w:bookmarkStart w:name="z1150" w:id="1099"/>
    <w:p>
      <w:pPr>
        <w:spacing w:after="0"/>
        <w:ind w:left="0"/>
        <w:jc w:val="both"/>
      </w:pPr>
      <w:r>
        <w:rPr>
          <w:rFonts w:ascii="Times New Roman"/>
          <w:b w:val="false"/>
          <w:i w:val="false"/>
          <w:color w:val="000000"/>
          <w:sz w:val="28"/>
        </w:rPr>
        <w:t>
      If there are more than one founders information about them: S. N. P. (if any) _______________________________________________________________________</w:t>
      </w:r>
    </w:p>
    <w:bookmarkEnd w:id="1099"/>
    <w:bookmarkStart w:name="z1151" w:id="1100"/>
    <w:p>
      <w:pPr>
        <w:spacing w:after="0"/>
        <w:ind w:left="0"/>
        <w:jc w:val="both"/>
      </w:pPr>
      <w:r>
        <w:rPr>
          <w:rFonts w:ascii="Times New Roman"/>
          <w:b w:val="false"/>
          <w:i w:val="false"/>
          <w:color w:val="000000"/>
          <w:sz w:val="28"/>
        </w:rPr>
        <w:t>
      identity card information, IIN, analogue of tax registration number, or country code,</w:t>
      </w:r>
    </w:p>
    <w:bookmarkEnd w:id="1100"/>
    <w:bookmarkStart w:name="z1152" w:id="1101"/>
    <w:p>
      <w:pPr>
        <w:spacing w:after="0"/>
        <w:ind w:left="0"/>
        <w:jc w:val="both"/>
      </w:pPr>
      <w:r>
        <w:rPr>
          <w:rFonts w:ascii="Times New Roman"/>
          <w:b w:val="false"/>
          <w:i w:val="false"/>
          <w:color w:val="000000"/>
          <w:sz w:val="28"/>
        </w:rPr>
        <w:t>
      as well as property contribution, information about the size of the share shall be applied to the application on a separate sheet.</w:t>
      </w:r>
    </w:p>
    <w:bookmarkEnd w:id="1101"/>
    <w:bookmarkStart w:name="z1153" w:id="1102"/>
    <w:p>
      <w:pPr>
        <w:spacing w:after="0"/>
        <w:ind w:left="0"/>
        <w:jc w:val="both"/>
      </w:pPr>
      <w:r>
        <w:rPr>
          <w:rFonts w:ascii="Times New Roman"/>
          <w:b w:val="false"/>
          <w:i w:val="false"/>
          <w:color w:val="000000"/>
          <w:sz w:val="28"/>
        </w:rPr>
        <w:t>
      10. The procedure, methods and terms of making a property contribution by cooperative members ________________________________________________________________</w:t>
      </w:r>
    </w:p>
    <w:bookmarkEnd w:id="1102"/>
    <w:bookmarkStart w:name="z1154" w:id="1103"/>
    <w:p>
      <w:pPr>
        <w:spacing w:after="0"/>
        <w:ind w:left="0"/>
        <w:jc w:val="both"/>
      </w:pPr>
      <w:r>
        <w:rPr>
          <w:rFonts w:ascii="Times New Roman"/>
          <w:b w:val="false"/>
          <w:i w:val="false"/>
          <w:color w:val="000000"/>
          <w:sz w:val="28"/>
        </w:rPr>
        <w:t>
      __________________________________________________________________</w:t>
      </w:r>
    </w:p>
    <w:bookmarkEnd w:id="1103"/>
    <w:bookmarkStart w:name="z1155" w:id="1104"/>
    <w:p>
      <w:pPr>
        <w:spacing w:after="0"/>
        <w:ind w:left="0"/>
        <w:jc w:val="both"/>
      </w:pPr>
      <w:r>
        <w:rPr>
          <w:rFonts w:ascii="Times New Roman"/>
          <w:b w:val="false"/>
          <w:i w:val="false"/>
          <w:color w:val="000000"/>
          <w:sz w:val="28"/>
        </w:rPr>
        <w:t>
      11. Composition of the audit commission ________________________________</w:t>
      </w:r>
    </w:p>
    <w:bookmarkEnd w:id="1104"/>
    <w:bookmarkStart w:name="z1156" w:id="1105"/>
    <w:p>
      <w:pPr>
        <w:spacing w:after="0"/>
        <w:ind w:left="0"/>
        <w:jc w:val="both"/>
      </w:pPr>
      <w:r>
        <w:rPr>
          <w:rFonts w:ascii="Times New Roman"/>
          <w:b w:val="false"/>
          <w:i w:val="false"/>
          <w:color w:val="000000"/>
          <w:sz w:val="28"/>
        </w:rPr>
        <w:t>
      12. Term of election of the audit commission _____________________________</w:t>
      </w:r>
    </w:p>
    <w:bookmarkEnd w:id="1105"/>
    <w:bookmarkStart w:name="z1157" w:id="1106"/>
    <w:p>
      <w:pPr>
        <w:spacing w:after="0"/>
        <w:ind w:left="0"/>
        <w:jc w:val="both"/>
      </w:pPr>
      <w:r>
        <w:rPr>
          <w:rFonts w:ascii="Times New Roman"/>
          <w:b w:val="false"/>
          <w:i w:val="false"/>
          <w:color w:val="000000"/>
          <w:sz w:val="28"/>
        </w:rPr>
        <w:t>
      13. The expected (approximate) number of employed people _________________</w:t>
      </w:r>
    </w:p>
    <w:bookmarkEnd w:id="1106"/>
    <w:bookmarkStart w:name="z1158" w:id="1107"/>
    <w:p>
      <w:pPr>
        <w:spacing w:after="0"/>
        <w:ind w:left="0"/>
        <w:jc w:val="both"/>
      </w:pPr>
      <w:r>
        <w:rPr>
          <w:rFonts w:ascii="Times New Roman"/>
          <w:b w:val="false"/>
          <w:i w:val="false"/>
          <w:color w:val="000000"/>
          <w:sz w:val="28"/>
        </w:rPr>
        <w:t>
      14. The relationship between the cooperative and its members, executive</w:t>
      </w:r>
    </w:p>
    <w:bookmarkEnd w:id="1107"/>
    <w:bookmarkStart w:name="z1159" w:id="1108"/>
    <w:p>
      <w:pPr>
        <w:spacing w:after="0"/>
        <w:ind w:left="0"/>
        <w:jc w:val="both"/>
      </w:pPr>
      <w:r>
        <w:rPr>
          <w:rFonts w:ascii="Times New Roman"/>
          <w:b w:val="false"/>
          <w:i w:val="false"/>
          <w:color w:val="000000"/>
          <w:sz w:val="28"/>
        </w:rPr>
        <w:t>
      body and workforce: _________________________________________________</w:t>
      </w:r>
    </w:p>
    <w:bookmarkEnd w:id="1108"/>
    <w:bookmarkStart w:name="z1160" w:id="1109"/>
    <w:p>
      <w:pPr>
        <w:spacing w:after="0"/>
        <w:ind w:left="0"/>
        <w:jc w:val="both"/>
      </w:pPr>
      <w:r>
        <w:rPr>
          <w:rFonts w:ascii="Times New Roman"/>
          <w:b w:val="false"/>
          <w:i w:val="false"/>
          <w:color w:val="000000"/>
          <w:sz w:val="28"/>
        </w:rPr>
        <w:t>
      __________________________________________________________________</w:t>
      </w:r>
    </w:p>
    <w:bookmarkEnd w:id="1109"/>
    <w:bookmarkStart w:name="z1161" w:id="1110"/>
    <w:p>
      <w:pPr>
        <w:spacing w:after="0"/>
        <w:ind w:left="0"/>
        <w:jc w:val="both"/>
      </w:pPr>
      <w:r>
        <w:rPr>
          <w:rFonts w:ascii="Times New Roman"/>
          <w:b w:val="false"/>
          <w:i w:val="false"/>
          <w:color w:val="000000"/>
          <w:sz w:val="28"/>
        </w:rPr>
        <w:t>
      15. A subject of private entrepreneurship (indicate in the appropriate box x):</w:t>
      </w:r>
    </w:p>
    <w:bookmarkEnd w:id="1110"/>
    <w:bookmarkStart w:name="z1162" w:id="1111"/>
    <w:p>
      <w:pPr>
        <w:spacing w:after="0"/>
        <w:ind w:left="0"/>
        <w:jc w:val="both"/>
      </w:pPr>
      <w:r>
        <w:rPr>
          <w:rFonts w:ascii="Times New Roman"/>
          <w:b w:val="false"/>
          <w:i w:val="false"/>
          <w:color w:val="000000"/>
          <w:sz w:val="28"/>
        </w:rPr>
        <w:t>
      1) a subject of small entrepreneurship ___________________________________</w:t>
      </w:r>
    </w:p>
    <w:bookmarkEnd w:id="1111"/>
    <w:bookmarkStart w:name="z1163" w:id="1112"/>
    <w:p>
      <w:pPr>
        <w:spacing w:after="0"/>
        <w:ind w:left="0"/>
        <w:jc w:val="both"/>
      </w:pPr>
      <w:r>
        <w:rPr>
          <w:rFonts w:ascii="Times New Roman"/>
          <w:b w:val="false"/>
          <w:i w:val="false"/>
          <w:color w:val="000000"/>
          <w:sz w:val="28"/>
        </w:rPr>
        <w:t>
      2) a subject of medium entrepreneurship _________________________________</w:t>
      </w:r>
    </w:p>
    <w:bookmarkEnd w:id="1112"/>
    <w:bookmarkStart w:name="z1164" w:id="1113"/>
    <w:p>
      <w:pPr>
        <w:spacing w:after="0"/>
        <w:ind w:left="0"/>
        <w:jc w:val="both"/>
      </w:pPr>
      <w:r>
        <w:rPr>
          <w:rFonts w:ascii="Times New Roman"/>
          <w:b w:val="false"/>
          <w:i w:val="false"/>
          <w:color w:val="000000"/>
          <w:sz w:val="28"/>
        </w:rPr>
        <w:t>
      3) a subject of large entrepreneurship ____________________________________</w:t>
      </w:r>
    </w:p>
    <w:bookmarkEnd w:id="1113"/>
    <w:bookmarkStart w:name="z1165" w:id="1114"/>
    <w:p>
      <w:pPr>
        <w:spacing w:after="0"/>
        <w:ind w:left="0"/>
        <w:jc w:val="both"/>
      </w:pPr>
      <w:r>
        <w:rPr>
          <w:rFonts w:ascii="Times New Roman"/>
          <w:b w:val="false"/>
          <w:i w:val="false"/>
          <w:color w:val="000000"/>
          <w:sz w:val="28"/>
        </w:rPr>
        <w:t>
      16. The ground for the re-registration of a production cooperative arose as a result of</w:t>
      </w:r>
    </w:p>
    <w:bookmarkEnd w:id="1114"/>
    <w:bookmarkStart w:name="z1166" w:id="1115"/>
    <w:p>
      <w:pPr>
        <w:spacing w:after="0"/>
        <w:ind w:left="0"/>
        <w:jc w:val="both"/>
      </w:pPr>
      <w:r>
        <w:rPr>
          <w:rFonts w:ascii="Times New Roman"/>
          <w:b w:val="false"/>
          <w:i w:val="false"/>
          <w:color w:val="000000"/>
          <w:sz w:val="28"/>
        </w:rPr>
        <w:t>
      reorganization (indicate in the appropriate box x): 1) yes _______ 2) no ________</w:t>
      </w:r>
    </w:p>
    <w:bookmarkEnd w:id="1115"/>
    <w:bookmarkStart w:name="z1167" w:id="1116"/>
    <w:p>
      <w:pPr>
        <w:spacing w:after="0"/>
        <w:ind w:left="0"/>
        <w:jc w:val="both"/>
      </w:pPr>
      <w:r>
        <w:rPr>
          <w:rFonts w:ascii="Times New Roman"/>
          <w:b w:val="false"/>
          <w:i w:val="false"/>
          <w:color w:val="000000"/>
          <w:sz w:val="28"/>
        </w:rPr>
        <w:t>
      17. In case of affiliation, the following information must be indicated:</w:t>
      </w:r>
    </w:p>
    <w:bookmarkEnd w:id="1116"/>
    <w:bookmarkStart w:name="z1168" w:id="1117"/>
    <w:p>
      <w:pPr>
        <w:spacing w:after="0"/>
        <w:ind w:left="0"/>
        <w:jc w:val="both"/>
      </w:pPr>
      <w:r>
        <w:rPr>
          <w:rFonts w:ascii="Times New Roman"/>
          <w:b w:val="false"/>
          <w:i w:val="false"/>
          <w:color w:val="000000"/>
          <w:sz w:val="28"/>
        </w:rPr>
        <w:t>
      Names of affiliated legal entities ________________________________________</w:t>
      </w:r>
    </w:p>
    <w:bookmarkEnd w:id="1117"/>
    <w:bookmarkStart w:name="z1169" w:id="1118"/>
    <w:p>
      <w:pPr>
        <w:spacing w:after="0"/>
        <w:ind w:left="0"/>
        <w:jc w:val="both"/>
      </w:pPr>
      <w:r>
        <w:rPr>
          <w:rFonts w:ascii="Times New Roman"/>
          <w:b w:val="false"/>
          <w:i w:val="false"/>
          <w:color w:val="000000"/>
          <w:sz w:val="28"/>
        </w:rPr>
        <w:t>
      Business Identification Number (BIN) ___________________________________</w:t>
      </w:r>
    </w:p>
    <w:bookmarkEnd w:id="1118"/>
    <w:bookmarkStart w:name="z1170" w:id="1119"/>
    <w:p>
      <w:pPr>
        <w:spacing w:after="0"/>
        <w:ind w:left="0"/>
        <w:jc w:val="both"/>
      </w:pPr>
      <w:r>
        <w:rPr>
          <w:rFonts w:ascii="Times New Roman"/>
          <w:b w:val="false"/>
          <w:i w:val="false"/>
          <w:color w:val="000000"/>
          <w:sz w:val="28"/>
        </w:rPr>
        <w:t>
      I agree to the use of information constituting a secret protected by the Law,</w:t>
      </w:r>
    </w:p>
    <w:bookmarkEnd w:id="1119"/>
    <w:bookmarkStart w:name="z1171" w:id="1120"/>
    <w:p>
      <w:pPr>
        <w:spacing w:after="0"/>
        <w:ind w:left="0"/>
        <w:jc w:val="both"/>
      </w:pPr>
      <w:r>
        <w:rPr>
          <w:rFonts w:ascii="Times New Roman"/>
          <w:b w:val="false"/>
          <w:i w:val="false"/>
          <w:color w:val="000000"/>
          <w:sz w:val="28"/>
        </w:rPr>
        <w:t>
      contained in information systems _______________________________________</w:t>
      </w:r>
    </w:p>
    <w:bookmarkEnd w:id="1120"/>
    <w:bookmarkStart w:name="z1172" w:id="1121"/>
    <w:p>
      <w:pPr>
        <w:spacing w:after="0"/>
        <w:ind w:left="0"/>
        <w:jc w:val="both"/>
      </w:pPr>
      <w:r>
        <w:rPr>
          <w:rFonts w:ascii="Times New Roman"/>
          <w:b w:val="false"/>
          <w:i w:val="false"/>
          <w:color w:val="000000"/>
          <w:sz w:val="28"/>
        </w:rPr>
        <w:t>
      S. N. P. (if any) and signatures of the chairman of the board (chairman) of the cooperative</w:t>
      </w:r>
    </w:p>
    <w:bookmarkEnd w:id="1121"/>
    <w:bookmarkStart w:name="z1173" w:id="1122"/>
    <w:p>
      <w:pPr>
        <w:spacing w:after="0"/>
        <w:ind w:left="0"/>
        <w:jc w:val="both"/>
      </w:pPr>
      <w:r>
        <w:rPr>
          <w:rFonts w:ascii="Times New Roman"/>
          <w:b w:val="false"/>
          <w:i w:val="false"/>
          <w:color w:val="000000"/>
          <w:sz w:val="28"/>
        </w:rPr>
        <w:t>
      "__" ____ 20 ____ . (Signature)</w:t>
      </w:r>
    </w:p>
    <w:bookmarkEnd w:id="1122"/>
    <w:bookmarkStart w:name="z1174" w:id="1123"/>
    <w:p>
      <w:pPr>
        <w:spacing w:after="0"/>
        <w:ind w:left="0"/>
        <w:jc w:val="both"/>
      </w:pPr>
      <w:r>
        <w:rPr>
          <w:rFonts w:ascii="Times New Roman"/>
          <w:b w:val="false"/>
          <w:i w:val="false"/>
          <w:color w:val="000000"/>
          <w:sz w:val="28"/>
        </w:rPr>
        <w:t>
      The application is attached by: _________________________________________</w:t>
      </w:r>
    </w:p>
    <w:bookmarkEnd w:id="1123"/>
    <w:bookmarkStart w:name="z1175" w:id="1124"/>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 The authenticity of the signature(s) must be notarized.</w:t>
      </w:r>
    </w:p>
    <w:bookmarkEnd w:id="1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order of the </w:t>
            </w:r>
            <w:r>
              <w:br/>
            </w:r>
            <w:r>
              <w:rPr>
                <w:rFonts w:ascii="Times New Roman"/>
                <w:b w:val="false"/>
                <w:i w:val="false"/>
                <w:color w:val="000000"/>
                <w:sz w:val="20"/>
              </w:rPr>
              <w:t>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June 26, 2019 № 349</w:t>
            </w:r>
          </w:p>
        </w:tc>
      </w:tr>
    </w:tbl>
    <w:bookmarkStart w:name="z1177" w:id="1125"/>
    <w:p>
      <w:pPr>
        <w:spacing w:after="0"/>
        <w:ind w:left="0"/>
        <w:jc w:val="left"/>
      </w:pPr>
      <w:r>
        <w:rPr>
          <w:rFonts w:ascii="Times New Roman"/>
          <w:b/>
          <w:i w:val="false"/>
          <w:color w:val="000000"/>
        </w:rPr>
        <w:t xml:space="preserve"> Standard of state service “Issuance of a certificate on registration (re-registration) of legal </w:t>
      </w:r>
      <w:r>
        <w:br/>
      </w:r>
      <w:r>
        <w:rPr>
          <w:rFonts w:ascii="Times New Roman"/>
          <w:b/>
          <w:i w:val="false"/>
          <w:color w:val="000000"/>
        </w:rPr>
        <w:t>entities, accounting registration (re-registration) of their branches and representative offices”</w:t>
      </w:r>
    </w:p>
    <w:bookmarkEnd w:id="1125"/>
    <w:bookmarkStart w:name="z1178" w:id="1126"/>
    <w:p>
      <w:pPr>
        <w:spacing w:after="0"/>
        <w:ind w:left="0"/>
        <w:jc w:val="left"/>
      </w:pPr>
      <w:r>
        <w:rPr>
          <w:rFonts w:ascii="Times New Roman"/>
          <w:b/>
          <w:i w:val="false"/>
          <w:color w:val="000000"/>
        </w:rPr>
        <w:t xml:space="preserve"> Chapter 1. General provisions</w:t>
      </w:r>
    </w:p>
    <w:bookmarkEnd w:id="1126"/>
    <w:bookmarkStart w:name="z1179" w:id="1127"/>
    <w:p>
      <w:pPr>
        <w:spacing w:after="0"/>
        <w:ind w:left="0"/>
        <w:jc w:val="both"/>
      </w:pPr>
      <w:r>
        <w:rPr>
          <w:rFonts w:ascii="Times New Roman"/>
          <w:b w:val="false"/>
          <w:i w:val="false"/>
          <w:color w:val="000000"/>
          <w:sz w:val="28"/>
        </w:rPr>
        <w:t>
      1. State service “Issuance of a certificate of registration (re-registration) of legal entities, of accounting registration (re-registration) of their branches and representative offices” (hereinafter - a state service).</w:t>
      </w:r>
    </w:p>
    <w:bookmarkEnd w:id="1127"/>
    <w:bookmarkStart w:name="z1180" w:id="1128"/>
    <w:p>
      <w:pPr>
        <w:spacing w:after="0"/>
        <w:ind w:left="0"/>
        <w:jc w:val="both"/>
      </w:pPr>
      <w:r>
        <w:rPr>
          <w:rFonts w:ascii="Times New Roman"/>
          <w:b w:val="false"/>
          <w:i w:val="false"/>
          <w:color w:val="000000"/>
          <w:sz w:val="28"/>
        </w:rPr>
        <w:t>
      2. Standard of state service is developed by the Ministry of Justice of the Republic of Kazakhstan (hereinafter - the Ministry).</w:t>
      </w:r>
    </w:p>
    <w:bookmarkEnd w:id="1128"/>
    <w:bookmarkStart w:name="z1181" w:id="1129"/>
    <w:p>
      <w:pPr>
        <w:spacing w:after="0"/>
        <w:ind w:left="0"/>
        <w:jc w:val="both"/>
      </w:pPr>
      <w:r>
        <w:rPr>
          <w:rFonts w:ascii="Times New Roman"/>
          <w:b w:val="false"/>
          <w:i w:val="false"/>
          <w:color w:val="000000"/>
          <w:sz w:val="28"/>
        </w:rPr>
        <w:t>
      3. A state service is rendered by the Ministry of Justice and territorial bodies of justice in relation to legal entities, branches and representative offices, which are non-commercial organizations and the State corporation "Government for citizens" (hereinafter - the State corporation) in relation to legal entities, branches and representative offices, which are commercial organizations (hereinafter – a service provider).</w:t>
      </w:r>
    </w:p>
    <w:bookmarkEnd w:id="1129"/>
    <w:bookmarkStart w:name="z1182" w:id="1130"/>
    <w:p>
      <w:pPr>
        <w:spacing w:after="0"/>
        <w:ind w:left="0"/>
        <w:jc w:val="both"/>
      </w:pPr>
      <w:r>
        <w:rPr>
          <w:rFonts w:ascii="Times New Roman"/>
          <w:b w:val="false"/>
          <w:i w:val="false"/>
          <w:color w:val="000000"/>
          <w:sz w:val="28"/>
        </w:rPr>
        <w:t>
      Acceptance of the application and issuance of the result of rendering a state service shall be carried out through:</w:t>
      </w:r>
    </w:p>
    <w:bookmarkEnd w:id="1130"/>
    <w:bookmarkStart w:name="z1183" w:id="1131"/>
    <w:p>
      <w:pPr>
        <w:spacing w:after="0"/>
        <w:ind w:left="0"/>
        <w:jc w:val="both"/>
      </w:pPr>
      <w:r>
        <w:rPr>
          <w:rFonts w:ascii="Times New Roman"/>
          <w:b w:val="false"/>
          <w:i w:val="false"/>
          <w:color w:val="000000"/>
          <w:sz w:val="28"/>
        </w:rPr>
        <w:t>
      a web portal of "electronic government" www.egov.kz (hereinafter - the Portal).</w:t>
      </w:r>
    </w:p>
    <w:bookmarkEnd w:id="1131"/>
    <w:bookmarkStart w:name="z1184" w:id="1132"/>
    <w:p>
      <w:pPr>
        <w:spacing w:after="0"/>
        <w:ind w:left="0"/>
        <w:jc w:val="left"/>
      </w:pPr>
      <w:r>
        <w:rPr>
          <w:rFonts w:ascii="Times New Roman"/>
          <w:b/>
          <w:i w:val="false"/>
          <w:color w:val="000000"/>
        </w:rPr>
        <w:t xml:space="preserve"> Chapter 2. The procedure for rendering a state service</w:t>
      </w:r>
    </w:p>
    <w:bookmarkEnd w:id="1132"/>
    <w:bookmarkStart w:name="z1185" w:id="1133"/>
    <w:p>
      <w:pPr>
        <w:spacing w:after="0"/>
        <w:ind w:left="0"/>
        <w:jc w:val="both"/>
      </w:pPr>
      <w:r>
        <w:rPr>
          <w:rFonts w:ascii="Times New Roman"/>
          <w:b w:val="false"/>
          <w:i w:val="false"/>
          <w:color w:val="000000"/>
          <w:sz w:val="28"/>
        </w:rPr>
        <w:t>
      4. The terms for rendering a state service when applying to the portal:</w:t>
      </w:r>
    </w:p>
    <w:bookmarkEnd w:id="1133"/>
    <w:bookmarkStart w:name="z1186" w:id="1134"/>
    <w:p>
      <w:pPr>
        <w:spacing w:after="0"/>
        <w:ind w:left="0"/>
        <w:jc w:val="both"/>
      </w:pPr>
      <w:r>
        <w:rPr>
          <w:rFonts w:ascii="Times New Roman"/>
          <w:b w:val="false"/>
          <w:i w:val="false"/>
          <w:color w:val="000000"/>
          <w:sz w:val="28"/>
        </w:rPr>
        <w:t>
      maximum allowable time on the portal - 15 minutes.</w:t>
      </w:r>
    </w:p>
    <w:bookmarkEnd w:id="1134"/>
    <w:bookmarkStart w:name="z1187" w:id="1135"/>
    <w:p>
      <w:pPr>
        <w:spacing w:after="0"/>
        <w:ind w:left="0"/>
        <w:jc w:val="both"/>
      </w:pPr>
      <w:r>
        <w:rPr>
          <w:rFonts w:ascii="Times New Roman"/>
          <w:b w:val="false"/>
          <w:i w:val="false"/>
          <w:color w:val="000000"/>
          <w:sz w:val="28"/>
        </w:rPr>
        <w:t>
      5. Form of rendering a state service - electronic (automated).</w:t>
      </w:r>
    </w:p>
    <w:bookmarkEnd w:id="1135"/>
    <w:bookmarkStart w:name="z1188" w:id="1136"/>
    <w:p>
      <w:pPr>
        <w:spacing w:after="0"/>
        <w:ind w:left="0"/>
        <w:jc w:val="both"/>
      </w:pPr>
      <w:r>
        <w:rPr>
          <w:rFonts w:ascii="Times New Roman"/>
          <w:b w:val="false"/>
          <w:i w:val="false"/>
          <w:color w:val="000000"/>
          <w:sz w:val="28"/>
        </w:rPr>
        <w:t>
      6. The result of rendering a state service - a certificate on state registration (re-registration) of a legal entity related to a non-commercial organization in the form according to Appendices 1, 2 and of a legal entity related to a commercial organization according to Appendices 3, 4, as well as a certificate on accounting registration (re-registration) of a branch (a representative office) of a legal entity related to a non-commercial organization in the form according to Appendices 5.6 and of a branch (a representative office) of a legal entity related to commercial organization according to the Appendices 7.8 to this standard.</w:t>
      </w:r>
    </w:p>
    <w:bookmarkEnd w:id="1136"/>
    <w:bookmarkStart w:name="z1189" w:id="1137"/>
    <w:p>
      <w:pPr>
        <w:spacing w:after="0"/>
        <w:ind w:left="0"/>
        <w:jc w:val="both"/>
      </w:pPr>
      <w:r>
        <w:rPr>
          <w:rFonts w:ascii="Times New Roman"/>
          <w:b w:val="false"/>
          <w:i w:val="false"/>
          <w:color w:val="000000"/>
          <w:sz w:val="28"/>
        </w:rPr>
        <w:t>
      Form of provision of the result of rendering a state service: electronic.</w:t>
      </w:r>
    </w:p>
    <w:bookmarkEnd w:id="1137"/>
    <w:bookmarkStart w:name="z1190" w:id="1138"/>
    <w:p>
      <w:pPr>
        <w:spacing w:after="0"/>
        <w:ind w:left="0"/>
        <w:jc w:val="both"/>
      </w:pPr>
      <w:r>
        <w:rPr>
          <w:rFonts w:ascii="Times New Roman"/>
          <w:b w:val="false"/>
          <w:i w:val="false"/>
          <w:color w:val="000000"/>
          <w:sz w:val="28"/>
        </w:rPr>
        <w:t>
      7. A state service is rendered free of charge to legal entities (hereinafter – a service recipient).</w:t>
      </w:r>
    </w:p>
    <w:bookmarkEnd w:id="1138"/>
    <w:bookmarkStart w:name="z1191" w:id="1139"/>
    <w:p>
      <w:pPr>
        <w:spacing w:after="0"/>
        <w:ind w:left="0"/>
        <w:jc w:val="both"/>
      </w:pPr>
      <w:r>
        <w:rPr>
          <w:rFonts w:ascii="Times New Roman"/>
          <w:b w:val="false"/>
          <w:i w:val="false"/>
          <w:color w:val="000000"/>
          <w:sz w:val="28"/>
        </w:rPr>
        <w:t>
      8. Work schedule:</w:t>
      </w:r>
    </w:p>
    <w:bookmarkEnd w:id="1139"/>
    <w:bookmarkStart w:name="z1192" w:id="1140"/>
    <w:p>
      <w:pPr>
        <w:spacing w:after="0"/>
        <w:ind w:left="0"/>
        <w:jc w:val="both"/>
      </w:pPr>
      <w:r>
        <w:rPr>
          <w:rFonts w:ascii="Times New Roman"/>
          <w:b w:val="false"/>
          <w:i w:val="false"/>
          <w:color w:val="000000"/>
          <w:sz w:val="28"/>
        </w:rPr>
        <w:t>
      of the portal – round-the-clock, except for technical breaks related to repair works.</w:t>
      </w:r>
    </w:p>
    <w:bookmarkEnd w:id="1140"/>
    <w:bookmarkStart w:name="z1193" w:id="1141"/>
    <w:p>
      <w:pPr>
        <w:spacing w:after="0"/>
        <w:ind w:left="0"/>
        <w:jc w:val="both"/>
      </w:pPr>
      <w:r>
        <w:rPr>
          <w:rFonts w:ascii="Times New Roman"/>
          <w:b w:val="false"/>
          <w:i w:val="false"/>
          <w:color w:val="000000"/>
          <w:sz w:val="28"/>
        </w:rPr>
        <w:t>
      9. A list of documents required for rendering a state service when a service recipient (or his/her representative by power of attorney) applies:</w:t>
      </w:r>
    </w:p>
    <w:bookmarkEnd w:id="1141"/>
    <w:bookmarkStart w:name="z1194" w:id="1142"/>
    <w:p>
      <w:pPr>
        <w:spacing w:after="0"/>
        <w:ind w:left="0"/>
        <w:jc w:val="both"/>
      </w:pPr>
      <w:r>
        <w:rPr>
          <w:rFonts w:ascii="Times New Roman"/>
          <w:b w:val="false"/>
          <w:i w:val="false"/>
          <w:color w:val="000000"/>
          <w:sz w:val="28"/>
        </w:rPr>
        <w:t>
      to the portal:</w:t>
      </w:r>
    </w:p>
    <w:bookmarkEnd w:id="1142"/>
    <w:bookmarkStart w:name="z1195" w:id="1143"/>
    <w:p>
      <w:pPr>
        <w:spacing w:after="0"/>
        <w:ind w:left="0"/>
        <w:jc w:val="both"/>
      </w:pPr>
      <w:r>
        <w:rPr>
          <w:rFonts w:ascii="Times New Roman"/>
          <w:b w:val="false"/>
          <w:i w:val="false"/>
          <w:color w:val="000000"/>
          <w:sz w:val="28"/>
        </w:rPr>
        <w:t xml:space="preserve">
      a request for a certificate on registration (re-registration) of legal entities, on accounting registration (re-registration) of their branches and representative offices in the form of an electronic document, in accordance with </w:t>
      </w:r>
      <w:r>
        <w:rPr>
          <w:rFonts w:ascii="Times New Roman"/>
          <w:b w:val="false"/>
          <w:i w:val="false"/>
          <w:color w:val="000000"/>
          <w:sz w:val="28"/>
          <w:u w:val="single"/>
        </w:rPr>
        <w:t xml:space="preserve">Appendix 9 </w:t>
      </w:r>
      <w:r>
        <w:rPr>
          <w:rFonts w:ascii="Times New Roman"/>
          <w:b w:val="false"/>
          <w:i w:val="false"/>
          <w:color w:val="000000"/>
          <w:sz w:val="28"/>
        </w:rPr>
        <w:t>to this standard</w:t>
      </w:r>
    </w:p>
    <w:bookmarkEnd w:id="1143"/>
    <w:bookmarkStart w:name="z1196" w:id="1144"/>
    <w:p>
      <w:pPr>
        <w:spacing w:after="0"/>
        <w:ind w:left="0"/>
        <w:jc w:val="both"/>
      </w:pPr>
      <w:r>
        <w:rPr>
          <w:rFonts w:ascii="Times New Roman"/>
          <w:b w:val="false"/>
          <w:i w:val="false"/>
          <w:color w:val="000000"/>
          <w:sz w:val="28"/>
        </w:rPr>
        <w:t>
      When rendering a state service, the service recipient shall submit a consent to the use of information constituting a secret protected by the Law contained in information systems, unless otherwise provided by the laws of the Republic of Kazakhstan.</w:t>
      </w:r>
    </w:p>
    <w:bookmarkEnd w:id="1144"/>
    <w:bookmarkStart w:name="z1197" w:id="1145"/>
    <w:p>
      <w:pPr>
        <w:spacing w:after="0"/>
        <w:ind w:left="0"/>
        <w:jc w:val="both"/>
      </w:pPr>
      <w:r>
        <w:rPr>
          <w:rFonts w:ascii="Times New Roman"/>
          <w:b w:val="false"/>
          <w:i w:val="false"/>
          <w:color w:val="000000"/>
          <w:sz w:val="28"/>
        </w:rPr>
        <w:t>
      Information about the identity documents of a service recipient, the service provider receives from the relevant state information systems through the gateway of "electronic government".</w:t>
      </w:r>
    </w:p>
    <w:bookmarkEnd w:id="1145"/>
    <w:bookmarkStart w:name="z1198" w:id="1146"/>
    <w:p>
      <w:pPr>
        <w:spacing w:after="0"/>
        <w:ind w:left="0"/>
        <w:jc w:val="both"/>
      </w:pPr>
      <w:r>
        <w:rPr>
          <w:rFonts w:ascii="Times New Roman"/>
          <w:b w:val="false"/>
          <w:i w:val="false"/>
          <w:color w:val="000000"/>
          <w:sz w:val="28"/>
        </w:rPr>
        <w:t>
      When applying to the portal, a notification with an indication of the date and time of receipt of the result of a state service in the form of an electronic document, certified by an electronic digital signature (hereinafter - EDS) shall be sent to the "personal account" of a service recipient.</w:t>
      </w:r>
    </w:p>
    <w:bookmarkEnd w:id="1146"/>
    <w:bookmarkStart w:name="z1199" w:id="1147"/>
    <w:p>
      <w:pPr>
        <w:spacing w:after="0"/>
        <w:ind w:left="0"/>
        <w:jc w:val="both"/>
      </w:pPr>
      <w:r>
        <w:rPr>
          <w:rFonts w:ascii="Times New Roman"/>
          <w:b w:val="false"/>
          <w:i w:val="false"/>
          <w:color w:val="000000"/>
          <w:sz w:val="28"/>
        </w:rPr>
        <w:t>
       service recipient receives a state service in electronic form through the portal, subject to availability of an electronic digital signature or the use of a one-time password, in case of registration and connection of the subscriber number of a service recipient provided by the mobile operator to the portal account.</w:t>
      </w:r>
    </w:p>
    <w:bookmarkEnd w:id="1147"/>
    <w:bookmarkStart w:name="z1200" w:id="1148"/>
    <w:p>
      <w:pPr>
        <w:spacing w:after="0"/>
        <w:ind w:left="0"/>
        <w:jc w:val="both"/>
      </w:pPr>
      <w:r>
        <w:rPr>
          <w:rFonts w:ascii="Times New Roman"/>
          <w:b w:val="false"/>
          <w:i w:val="false"/>
          <w:color w:val="000000"/>
          <w:sz w:val="28"/>
        </w:rPr>
        <w:t xml:space="preserve">
      9-1. The grounds for refusal in rendering a state service shall be: </w:t>
      </w:r>
    </w:p>
    <w:bookmarkEnd w:id="1148"/>
    <w:bookmarkStart w:name="z1201" w:id="1149"/>
    <w:p>
      <w:pPr>
        <w:spacing w:after="0"/>
        <w:ind w:left="0"/>
        <w:jc w:val="both"/>
      </w:pPr>
      <w:r>
        <w:rPr>
          <w:rFonts w:ascii="Times New Roman"/>
          <w:b w:val="false"/>
          <w:i w:val="false"/>
          <w:color w:val="000000"/>
          <w:sz w:val="28"/>
        </w:rPr>
        <w:t>
      1) establishing unreliability of documents submitted by a service recipient to receive a state service, and (or) data (information) contained in them;</w:t>
      </w:r>
    </w:p>
    <w:bookmarkEnd w:id="1149"/>
    <w:bookmarkStart w:name="z1202" w:id="1150"/>
    <w:p>
      <w:pPr>
        <w:spacing w:after="0"/>
        <w:ind w:left="0"/>
        <w:jc w:val="both"/>
      </w:pPr>
      <w:r>
        <w:rPr>
          <w:rFonts w:ascii="Times New Roman"/>
          <w:b w:val="false"/>
          <w:i w:val="false"/>
          <w:color w:val="000000"/>
          <w:sz w:val="28"/>
        </w:rPr>
        <w:t>
      2) a negative response of the authorized state body to the request for approval, which is required for rendering a state service, as well as a negative conclusion of the expertise, examination or verification;</w:t>
      </w:r>
    </w:p>
    <w:bookmarkEnd w:id="1150"/>
    <w:bookmarkStart w:name="z1203" w:id="1151"/>
    <w:p>
      <w:pPr>
        <w:spacing w:after="0"/>
        <w:ind w:left="0"/>
        <w:jc w:val="both"/>
      </w:pPr>
      <w:r>
        <w:rPr>
          <w:rFonts w:ascii="Times New Roman"/>
          <w:b w:val="false"/>
          <w:i w:val="false"/>
          <w:color w:val="000000"/>
          <w:sz w:val="28"/>
        </w:rPr>
        <w:t>
      3) if in relation to a service recipient there is a court decision (sentence) that has entered into legal force on prohibition of activities or certain types of activity, requiring the receipt of a state service;</w:t>
      </w:r>
    </w:p>
    <w:bookmarkEnd w:id="1151"/>
    <w:bookmarkStart w:name="z1204" w:id="1152"/>
    <w:p>
      <w:pPr>
        <w:spacing w:after="0"/>
        <w:ind w:left="0"/>
        <w:jc w:val="both"/>
      </w:pPr>
      <w:r>
        <w:rPr>
          <w:rFonts w:ascii="Times New Roman"/>
          <w:b w:val="false"/>
          <w:i w:val="false"/>
          <w:color w:val="000000"/>
          <w:sz w:val="28"/>
        </w:rPr>
        <w:t>
      4) if in relation to a service recipient there is a court decision that has entered into legal force, on the basis of which a service recipient is deprived of a special right, related to the receipt of a state service.</w:t>
      </w:r>
    </w:p>
    <w:bookmarkEnd w:id="1152"/>
    <w:bookmarkStart w:name="z1205" w:id="1153"/>
    <w:p>
      <w:pPr>
        <w:spacing w:after="0"/>
        <w:ind w:left="0"/>
        <w:jc w:val="left"/>
      </w:pPr>
      <w:r>
        <w:rPr>
          <w:rFonts w:ascii="Times New Roman"/>
          <w:b/>
          <w:i w:val="false"/>
          <w:color w:val="000000"/>
        </w:rPr>
        <w:t xml:space="preserve"> Chapter 3. The procedure for appealing against decisions, actions (inaction), as well as service </w:t>
      </w:r>
      <w:r>
        <w:br/>
      </w:r>
      <w:r>
        <w:rPr>
          <w:rFonts w:ascii="Times New Roman"/>
          <w:b/>
          <w:i w:val="false"/>
          <w:color w:val="000000"/>
        </w:rPr>
        <w:t xml:space="preserve">providers and (or) their officials, the State corporation and (or) their employees on the issues </w:t>
      </w:r>
      <w:r>
        <w:br/>
      </w:r>
      <w:r>
        <w:rPr>
          <w:rFonts w:ascii="Times New Roman"/>
          <w:b/>
          <w:i w:val="false"/>
          <w:color w:val="000000"/>
        </w:rPr>
        <w:t>of rendering state services</w:t>
      </w:r>
    </w:p>
    <w:bookmarkEnd w:id="1153"/>
    <w:bookmarkStart w:name="z1206" w:id="1154"/>
    <w:p>
      <w:pPr>
        <w:spacing w:after="0"/>
        <w:ind w:left="0"/>
        <w:jc w:val="both"/>
      </w:pPr>
      <w:r>
        <w:rPr>
          <w:rFonts w:ascii="Times New Roman"/>
          <w:b w:val="false"/>
          <w:i w:val="false"/>
          <w:color w:val="000000"/>
          <w:sz w:val="28"/>
        </w:rPr>
        <w:t>
      10. Appeal of decisions, actions (inaction) of the service provider and (or) its officials, the State corporation and (or) their employees on the issues of rendering state services:</w:t>
      </w:r>
    </w:p>
    <w:bookmarkEnd w:id="1154"/>
    <w:bookmarkStart w:name="z1207" w:id="1155"/>
    <w:p>
      <w:pPr>
        <w:spacing w:after="0"/>
        <w:ind w:left="0"/>
        <w:jc w:val="both"/>
      </w:pPr>
      <w:r>
        <w:rPr>
          <w:rFonts w:ascii="Times New Roman"/>
          <w:b w:val="false"/>
          <w:i w:val="false"/>
          <w:color w:val="000000"/>
          <w:sz w:val="28"/>
        </w:rPr>
        <w:t>
      1) the complaint shall be filed in the name of the head of a service provider at the address, specified in paragraph 13 of this standard.</w:t>
      </w:r>
    </w:p>
    <w:bookmarkEnd w:id="1155"/>
    <w:bookmarkStart w:name="z1208" w:id="1156"/>
    <w:p>
      <w:pPr>
        <w:spacing w:after="0"/>
        <w:ind w:left="0"/>
        <w:jc w:val="both"/>
      </w:pPr>
      <w:r>
        <w:rPr>
          <w:rFonts w:ascii="Times New Roman"/>
          <w:b w:val="false"/>
          <w:i w:val="false"/>
          <w:color w:val="000000"/>
          <w:sz w:val="28"/>
        </w:rPr>
        <w:t>
      The complaint of a service recipient of an individual shall indicate his/her surname, name, and also if desired patronymic, individual identification number, postal address, for a legal entity – its name, postal address, business identification number. The appeal must be signed by an individual or a representative of a legal entity.</w:t>
      </w:r>
    </w:p>
    <w:bookmarkEnd w:id="1156"/>
    <w:bookmarkStart w:name="z1209" w:id="1157"/>
    <w:p>
      <w:pPr>
        <w:spacing w:after="0"/>
        <w:ind w:left="0"/>
        <w:jc w:val="both"/>
      </w:pPr>
      <w:r>
        <w:rPr>
          <w:rFonts w:ascii="Times New Roman"/>
          <w:b w:val="false"/>
          <w:i w:val="false"/>
          <w:color w:val="000000"/>
          <w:sz w:val="28"/>
        </w:rPr>
        <w:t>
      When filing a complaint, name of the subject or position, surnames and initials of officials, whose actions are appealed, motives of appeal and requirements (according to the requirements of paragraph 2 of Article 6 of the law of the Republic of Kazakhstan “On the procedure for considering appeals of individuals and legal entities”) shall be indicated.</w:t>
      </w:r>
    </w:p>
    <w:bookmarkEnd w:id="1157"/>
    <w:bookmarkStart w:name="z1210" w:id="1158"/>
    <w:p>
      <w:pPr>
        <w:spacing w:after="0"/>
        <w:ind w:left="0"/>
        <w:jc w:val="both"/>
      </w:pPr>
      <w:r>
        <w:rPr>
          <w:rFonts w:ascii="Times New Roman"/>
          <w:b w:val="false"/>
          <w:i w:val="false"/>
          <w:color w:val="000000"/>
          <w:sz w:val="28"/>
        </w:rPr>
        <w:t>
      The complaint shall be accepted in writing by mail, through the web-portal of "electronic government", or on purpose through the office of a service provider on weekdays, as well as through video conferencing or video communication.</w:t>
      </w:r>
    </w:p>
    <w:bookmarkEnd w:id="1158"/>
    <w:bookmarkStart w:name="z1211" w:id="1159"/>
    <w:p>
      <w:pPr>
        <w:spacing w:after="0"/>
        <w:ind w:left="0"/>
        <w:jc w:val="both"/>
      </w:pPr>
      <w:r>
        <w:rPr>
          <w:rFonts w:ascii="Times New Roman"/>
          <w:b w:val="false"/>
          <w:i w:val="false"/>
          <w:color w:val="000000"/>
          <w:sz w:val="28"/>
        </w:rPr>
        <w:t>
      Confirmation of acceptance of the complaint shall be its registration (stamp, incoming number and date) in the office of a service provider indicating name and initials of the person, who accepted the complaint, time and place of receiving a response to the complaint.</w:t>
      </w:r>
    </w:p>
    <w:bookmarkEnd w:id="1159"/>
    <w:bookmarkStart w:name="z1212" w:id="1160"/>
    <w:p>
      <w:pPr>
        <w:spacing w:after="0"/>
        <w:ind w:left="0"/>
        <w:jc w:val="both"/>
      </w:pPr>
      <w:r>
        <w:rPr>
          <w:rFonts w:ascii="Times New Roman"/>
          <w:b w:val="false"/>
          <w:i w:val="false"/>
          <w:color w:val="000000"/>
          <w:sz w:val="28"/>
        </w:rPr>
        <w:t>
      2) a complaint about actions (inaction) of an employee of the State corporation shall be sent to the head of the State corporation at the addresses and phone numbers, specified in paragraph 13 of this standard of state service or through a Unified contact center on the issues of rendering state services: 1414, 8 800 080 7777.</w:t>
      </w:r>
    </w:p>
    <w:bookmarkEnd w:id="1160"/>
    <w:bookmarkStart w:name="z1213" w:id="1161"/>
    <w:p>
      <w:pPr>
        <w:spacing w:after="0"/>
        <w:ind w:left="0"/>
        <w:jc w:val="both"/>
      </w:pPr>
      <w:r>
        <w:rPr>
          <w:rFonts w:ascii="Times New Roman"/>
          <w:b w:val="false"/>
          <w:i w:val="false"/>
          <w:color w:val="000000"/>
          <w:sz w:val="28"/>
        </w:rPr>
        <w:t>
      Confirmation of acceptance of the complaint to the State corporation, received both on purpose and by mail, shall be its registration (stamp, incoming number and date of registration are put on the second copy of the complaint or a cover letter to the complaint). After registration, the complaint shall be sent to the head of the State corporation to determine a responsible executor and take appropriate measures.</w:t>
      </w:r>
    </w:p>
    <w:bookmarkEnd w:id="1161"/>
    <w:bookmarkStart w:name="z1214" w:id="1162"/>
    <w:p>
      <w:pPr>
        <w:spacing w:after="0"/>
        <w:ind w:left="0"/>
        <w:jc w:val="both"/>
      </w:pPr>
      <w:r>
        <w:rPr>
          <w:rFonts w:ascii="Times New Roman"/>
          <w:b w:val="false"/>
          <w:i w:val="false"/>
          <w:color w:val="000000"/>
          <w:sz w:val="28"/>
        </w:rPr>
        <w:t>
      The complaint of a service recipient, received to the address of a service provider or the State corporation, shall be subject to consideration within five working days from the date of its registration. A reasoned response about the results of the complaint shall be sent to a service recipient by mail, through the “e-government” web- portal, or issued on purpose in the office of a service provider.</w:t>
      </w:r>
    </w:p>
    <w:bookmarkEnd w:id="1162"/>
    <w:bookmarkStart w:name="z1215" w:id="1163"/>
    <w:p>
      <w:pPr>
        <w:spacing w:after="0"/>
        <w:ind w:left="0"/>
        <w:jc w:val="both"/>
      </w:pPr>
      <w:r>
        <w:rPr>
          <w:rFonts w:ascii="Times New Roman"/>
          <w:b w:val="false"/>
          <w:i w:val="false"/>
          <w:color w:val="000000"/>
          <w:sz w:val="28"/>
        </w:rPr>
        <w:t>
      When applying through the portal, information about the appeal procedure shall be obtained through the call to a unified contact-center on the issues of rendering state services: 1414, 8 800 080 7777.</w:t>
      </w:r>
    </w:p>
    <w:bookmarkEnd w:id="1163"/>
    <w:bookmarkStart w:name="z1216" w:id="1164"/>
    <w:p>
      <w:pPr>
        <w:spacing w:after="0"/>
        <w:ind w:left="0"/>
        <w:jc w:val="both"/>
      </w:pPr>
      <w:r>
        <w:rPr>
          <w:rFonts w:ascii="Times New Roman"/>
          <w:b w:val="false"/>
          <w:i w:val="false"/>
          <w:color w:val="000000"/>
          <w:sz w:val="28"/>
        </w:rPr>
        <w:t>
      When sending a complaint through the portal, a service recipient shall have an access from his/her “personal account” to information about the appeal, which is updated during processing the appeal by a service provider (a note on delivery, registration, execution, response on consideration or refusal to consider).</w:t>
      </w:r>
    </w:p>
    <w:bookmarkEnd w:id="1164"/>
    <w:bookmarkStart w:name="z1217" w:id="1165"/>
    <w:p>
      <w:pPr>
        <w:spacing w:after="0"/>
        <w:ind w:left="0"/>
        <w:jc w:val="both"/>
      </w:pPr>
      <w:r>
        <w:rPr>
          <w:rFonts w:ascii="Times New Roman"/>
          <w:b w:val="false"/>
          <w:i w:val="false"/>
          <w:color w:val="000000"/>
          <w:sz w:val="28"/>
        </w:rPr>
        <w:t>
      In case of disagreement with the results of the rendered state service, a service recipient shall have the right to file a complaint with the authorized body for assessment and control over the quality of rendering state services.</w:t>
      </w:r>
    </w:p>
    <w:bookmarkEnd w:id="1165"/>
    <w:bookmarkStart w:name="z1218" w:id="1166"/>
    <w:p>
      <w:pPr>
        <w:spacing w:after="0"/>
        <w:ind w:left="0"/>
        <w:jc w:val="both"/>
      </w:pPr>
      <w:r>
        <w:rPr>
          <w:rFonts w:ascii="Times New Roman"/>
          <w:b w:val="false"/>
          <w:i w:val="false"/>
          <w:color w:val="000000"/>
          <w:sz w:val="28"/>
        </w:rPr>
        <w:t>
      The complaint of a service recipient, addressed to the authorized body for assessment and control over the quality of rendering state services shall be subject to consideration within fifteen working days from the date of its registration.</w:t>
      </w:r>
    </w:p>
    <w:bookmarkEnd w:id="1166"/>
    <w:bookmarkStart w:name="z1219" w:id="1167"/>
    <w:p>
      <w:pPr>
        <w:spacing w:after="0"/>
        <w:ind w:left="0"/>
        <w:jc w:val="both"/>
      </w:pPr>
      <w:r>
        <w:rPr>
          <w:rFonts w:ascii="Times New Roman"/>
          <w:b w:val="false"/>
          <w:i w:val="false"/>
          <w:color w:val="000000"/>
          <w:sz w:val="28"/>
        </w:rPr>
        <w:t>
      The term for consideration of the complaint by the authorized body for assessment and control over the quality of rendering state services, the central state body, the local executive body of the region, the city of republican significance, the capital city, district, the city of regional significance, the mayor of the district in the city, the city of district significance, settlement, village, rural district shall be extended by no more than ten working days in cases of necessity:</w:t>
      </w:r>
    </w:p>
    <w:bookmarkEnd w:id="1167"/>
    <w:bookmarkStart w:name="z1220" w:id="1168"/>
    <w:p>
      <w:pPr>
        <w:spacing w:after="0"/>
        <w:ind w:left="0"/>
        <w:jc w:val="both"/>
      </w:pPr>
      <w:r>
        <w:rPr>
          <w:rFonts w:ascii="Times New Roman"/>
          <w:b w:val="false"/>
          <w:i w:val="false"/>
          <w:color w:val="000000"/>
          <w:sz w:val="28"/>
        </w:rPr>
        <w:t>
      1) to conduct additional study or verification of the complaint or verification with a field visit;</w:t>
      </w:r>
    </w:p>
    <w:bookmarkEnd w:id="1168"/>
    <w:bookmarkStart w:name="z1221" w:id="1169"/>
    <w:p>
      <w:pPr>
        <w:spacing w:after="0"/>
        <w:ind w:left="0"/>
        <w:jc w:val="both"/>
      </w:pPr>
      <w:r>
        <w:rPr>
          <w:rFonts w:ascii="Times New Roman"/>
          <w:b w:val="false"/>
          <w:i w:val="false"/>
          <w:color w:val="000000"/>
          <w:sz w:val="28"/>
        </w:rPr>
        <w:t>
      2) to obtain more information.</w:t>
      </w:r>
    </w:p>
    <w:bookmarkEnd w:id="1169"/>
    <w:bookmarkStart w:name="z1222" w:id="1170"/>
    <w:p>
      <w:pPr>
        <w:spacing w:after="0"/>
        <w:ind w:left="0"/>
        <w:jc w:val="both"/>
      </w:pPr>
      <w:r>
        <w:rPr>
          <w:rFonts w:ascii="Times New Roman"/>
          <w:b w:val="false"/>
          <w:i w:val="false"/>
          <w:color w:val="000000"/>
          <w:sz w:val="28"/>
        </w:rPr>
        <w:t>
      In the case of extension of the term for consideration of a complaint, an official authorized to consider complaints shall notify a service recipient in writing (when filing a complaint in paper form) or electronically (when filing a complaint in electronic form) within three working days from the moment of extension of the term for consideration of a complaint, who filed a complaint about extension of the term for consideration of the complaint indicating the reasons for extension.</w:t>
      </w:r>
    </w:p>
    <w:bookmarkEnd w:id="1170"/>
    <w:bookmarkStart w:name="z1223" w:id="1171"/>
    <w:p>
      <w:pPr>
        <w:spacing w:after="0"/>
        <w:ind w:left="0"/>
        <w:jc w:val="both"/>
      </w:pPr>
      <w:r>
        <w:rPr>
          <w:rFonts w:ascii="Times New Roman"/>
          <w:b w:val="false"/>
          <w:i w:val="false"/>
          <w:color w:val="000000"/>
          <w:sz w:val="28"/>
        </w:rPr>
        <w:t>
      11. In cases of disagreement with the results of the rendered state service, a service recipient shall have the right to apply to the court in the manner prescribed by the legislation of the Republic of Kazakhstan.</w:t>
      </w:r>
    </w:p>
    <w:bookmarkEnd w:id="1171"/>
    <w:bookmarkStart w:name="z1224" w:id="1172"/>
    <w:p>
      <w:pPr>
        <w:spacing w:after="0"/>
        <w:ind w:left="0"/>
        <w:jc w:val="left"/>
      </w:pPr>
      <w:r>
        <w:rPr>
          <w:rFonts w:ascii="Times New Roman"/>
          <w:b/>
          <w:i w:val="false"/>
          <w:color w:val="000000"/>
        </w:rPr>
        <w:t xml:space="preserve"> Chapter 4. Other requirements, taking into account the features of rendering a state service, </w:t>
      </w:r>
      <w:r>
        <w:br/>
      </w:r>
      <w:r>
        <w:rPr>
          <w:rFonts w:ascii="Times New Roman"/>
          <w:b/>
          <w:i w:val="false"/>
          <w:color w:val="000000"/>
        </w:rPr>
        <w:t>including those rendered in electronic form and through the State corporation</w:t>
      </w:r>
    </w:p>
    <w:bookmarkEnd w:id="1172"/>
    <w:bookmarkStart w:name="z1225" w:id="1173"/>
    <w:p>
      <w:pPr>
        <w:spacing w:after="0"/>
        <w:ind w:left="0"/>
        <w:jc w:val="both"/>
      </w:pPr>
      <w:r>
        <w:rPr>
          <w:rFonts w:ascii="Times New Roman"/>
          <w:b w:val="false"/>
          <w:i w:val="false"/>
          <w:color w:val="000000"/>
          <w:sz w:val="28"/>
        </w:rPr>
        <w:t>
      12. Acceptance of documents for rendering a state service shall be conducted by an employee of the State corporation with departure at the place of residence by applying through the Unified contact-center: 1414, 8 800 080 7777 for service recipients who have full or partial loss of ability or ability to carry out self-service, move independently, navigate in the manner established by the legislation.</w:t>
      </w:r>
    </w:p>
    <w:bookmarkEnd w:id="1173"/>
    <w:bookmarkStart w:name="z1226" w:id="1174"/>
    <w:p>
      <w:pPr>
        <w:spacing w:after="0"/>
        <w:ind w:left="0"/>
        <w:jc w:val="both"/>
      </w:pPr>
      <w:r>
        <w:rPr>
          <w:rFonts w:ascii="Times New Roman"/>
          <w:b w:val="false"/>
          <w:i w:val="false"/>
          <w:color w:val="000000"/>
          <w:sz w:val="28"/>
        </w:rPr>
        <w:t>
      13. Addresses of rendering a state service are placed on the Internet resources of:</w:t>
      </w:r>
    </w:p>
    <w:bookmarkEnd w:id="1174"/>
    <w:bookmarkStart w:name="z1227" w:id="1175"/>
    <w:p>
      <w:pPr>
        <w:spacing w:after="0"/>
        <w:ind w:left="0"/>
        <w:jc w:val="both"/>
      </w:pPr>
      <w:r>
        <w:rPr>
          <w:rFonts w:ascii="Times New Roman"/>
          <w:b w:val="false"/>
          <w:i w:val="false"/>
          <w:color w:val="000000"/>
          <w:sz w:val="28"/>
        </w:rPr>
        <w:t>
      a service provider - www.adilet.gov.kz, section “State services”;</w:t>
      </w:r>
    </w:p>
    <w:bookmarkEnd w:id="1175"/>
    <w:bookmarkStart w:name="z1228" w:id="1176"/>
    <w:p>
      <w:pPr>
        <w:spacing w:after="0"/>
        <w:ind w:left="0"/>
        <w:jc w:val="both"/>
      </w:pPr>
      <w:r>
        <w:rPr>
          <w:rFonts w:ascii="Times New Roman"/>
          <w:b w:val="false"/>
          <w:i w:val="false"/>
          <w:color w:val="000000"/>
          <w:sz w:val="28"/>
        </w:rPr>
        <w:t xml:space="preserve">
      the State corporation – www.gov4c.kz. </w:t>
      </w:r>
    </w:p>
    <w:bookmarkEnd w:id="1176"/>
    <w:bookmarkStart w:name="z1229" w:id="1177"/>
    <w:p>
      <w:pPr>
        <w:spacing w:after="0"/>
        <w:ind w:left="0"/>
        <w:jc w:val="both"/>
      </w:pPr>
      <w:r>
        <w:rPr>
          <w:rFonts w:ascii="Times New Roman"/>
          <w:b w:val="false"/>
          <w:i w:val="false"/>
          <w:color w:val="000000"/>
          <w:sz w:val="28"/>
        </w:rPr>
        <w:t>
      14. A service recipient shall have the opportunity to receive a state service in electronic form through the portal, subject to availability of EDS.</w:t>
      </w:r>
    </w:p>
    <w:bookmarkEnd w:id="1177"/>
    <w:bookmarkStart w:name="z1230" w:id="1178"/>
    <w:p>
      <w:pPr>
        <w:spacing w:after="0"/>
        <w:ind w:left="0"/>
        <w:jc w:val="both"/>
      </w:pPr>
      <w:r>
        <w:rPr>
          <w:rFonts w:ascii="Times New Roman"/>
          <w:b w:val="false"/>
          <w:i w:val="false"/>
          <w:color w:val="000000"/>
          <w:sz w:val="28"/>
        </w:rPr>
        <w:t>
      15. A service recipient shall have the opportunity to receive information about the procedure and status of rendering a state service in remote access mode through the "personal account" of the portal, as well as the Unified contact- center.</w:t>
      </w:r>
    </w:p>
    <w:bookmarkEnd w:id="1178"/>
    <w:bookmarkStart w:name="z1231" w:id="1179"/>
    <w:p>
      <w:pPr>
        <w:spacing w:after="0"/>
        <w:ind w:left="0"/>
        <w:jc w:val="both"/>
      </w:pPr>
      <w:r>
        <w:rPr>
          <w:rFonts w:ascii="Times New Roman"/>
          <w:b w:val="false"/>
          <w:i w:val="false"/>
          <w:color w:val="000000"/>
          <w:sz w:val="28"/>
        </w:rPr>
        <w:t>
      16. Contact phone number of the inquiry service on the issues of rendering a state service: 8 (7172) 58 00 58. Unified contact-center: 1414, 8 800 080 7777.</w:t>
      </w:r>
    </w:p>
    <w:bookmarkEnd w:id="1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standard of state </w:t>
            </w:r>
            <w:r>
              <w:br/>
            </w:r>
            <w:r>
              <w:rPr>
                <w:rFonts w:ascii="Times New Roman"/>
                <w:b w:val="false"/>
                <w:i w:val="false"/>
                <w:color w:val="000000"/>
                <w:sz w:val="20"/>
              </w:rPr>
              <w:t xml:space="preserve">service “Issuance of certificate </w:t>
            </w:r>
            <w:r>
              <w:br/>
            </w:r>
            <w:r>
              <w:rPr>
                <w:rFonts w:ascii="Times New Roman"/>
                <w:b w:val="false"/>
                <w:i w:val="false"/>
                <w:color w:val="000000"/>
                <w:sz w:val="20"/>
              </w:rPr>
              <w:t xml:space="preserve">on registration </w:t>
            </w:r>
            <w:r>
              <w:br/>
            </w:r>
            <w:r>
              <w:rPr>
                <w:rFonts w:ascii="Times New Roman"/>
                <w:b w:val="false"/>
                <w:i w:val="false"/>
                <w:color w:val="000000"/>
                <w:sz w:val="20"/>
              </w:rPr>
              <w:t xml:space="preserve">(re-registration) of legal entities, </w:t>
            </w:r>
            <w:r>
              <w:br/>
            </w:r>
            <w:r>
              <w:rPr>
                <w:rFonts w:ascii="Times New Roman"/>
                <w:b w:val="false"/>
                <w:i w:val="false"/>
                <w:color w:val="000000"/>
                <w:sz w:val="20"/>
              </w:rPr>
              <w:t>accounting registration</w:t>
            </w:r>
            <w:r>
              <w:br/>
            </w:r>
            <w:r>
              <w:rPr>
                <w:rFonts w:ascii="Times New Roman"/>
                <w:b w:val="false"/>
                <w:i w:val="false"/>
                <w:color w:val="000000"/>
                <w:sz w:val="20"/>
              </w:rPr>
              <w:t>(re-registration) of their branches</w:t>
            </w:r>
            <w:r>
              <w:br/>
            </w:r>
            <w:r>
              <w:rPr>
                <w:rFonts w:ascii="Times New Roman"/>
                <w:b w:val="false"/>
                <w:i w:val="false"/>
                <w:color w:val="000000"/>
                <w:sz w:val="20"/>
              </w:rPr>
              <w:t>and representative offices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234" w:id="1180"/>
    <w:p>
      <w:pPr>
        <w:spacing w:after="0"/>
        <w:ind w:left="0"/>
        <w:jc w:val="left"/>
      </w:pPr>
      <w:r>
        <w:rPr>
          <w:rFonts w:ascii="Times New Roman"/>
          <w:b/>
          <w:i w:val="false"/>
          <w:color w:val="000000"/>
        </w:rPr>
        <w:t xml:space="preserve"> Ministry of Justice of the Republic of Kazakhstan</w:t>
      </w:r>
      <w:r>
        <w:br/>
      </w:r>
      <w:r>
        <w:rPr>
          <w:rFonts w:ascii="Times New Roman"/>
          <w:b/>
          <w:i w:val="false"/>
          <w:color w:val="000000"/>
        </w:rPr>
        <w:t>(option: (Territorial body of justice ) _________)</w:t>
      </w:r>
      <w:r>
        <w:br/>
      </w:r>
      <w:r>
        <w:rPr>
          <w:rFonts w:ascii="Times New Roman"/>
          <w:b/>
          <w:i w:val="false"/>
          <w:color w:val="000000"/>
        </w:rPr>
        <w:t xml:space="preserve">Certificate </w:t>
      </w:r>
      <w:r>
        <w:br/>
      </w:r>
      <w:r>
        <w:rPr>
          <w:rFonts w:ascii="Times New Roman"/>
          <w:b/>
          <w:i w:val="false"/>
          <w:color w:val="000000"/>
        </w:rPr>
        <w:t>on state registration of a legal entity</w:t>
      </w:r>
      <w:r>
        <w:br/>
      </w:r>
      <w:r>
        <w:rPr>
          <w:rFonts w:ascii="Times New Roman"/>
          <w:b/>
          <w:i w:val="false"/>
          <w:color w:val="000000"/>
        </w:rPr>
        <w:t>_________________________________</w:t>
      </w:r>
      <w:r>
        <w:br/>
      </w:r>
      <w:r>
        <w:rPr>
          <w:rFonts w:ascii="Times New Roman"/>
          <w:b/>
          <w:i w:val="false"/>
          <w:color w:val="000000"/>
        </w:rPr>
        <w:t>business identification number</w:t>
      </w:r>
    </w:p>
    <w:bookmarkEnd w:id="1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4"/>
        <w:gridCol w:w="6676"/>
      </w:tblGrid>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ocality</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 .</w:t>
            </w:r>
          </w:p>
        </w:tc>
      </w:tr>
    </w:tbl>
    <w:bookmarkStart w:name="z1235" w:id="1181"/>
    <w:p>
      <w:pPr>
        <w:spacing w:after="0"/>
        <w:ind w:left="0"/>
        <w:jc w:val="both"/>
      </w:pPr>
      <w:r>
        <w:rPr>
          <w:rFonts w:ascii="Times New Roman"/>
          <w:b w:val="false"/>
          <w:i w:val="false"/>
          <w:color w:val="000000"/>
          <w:sz w:val="28"/>
        </w:rPr>
        <w:t>
      Name: _________________________________________________________</w:t>
      </w:r>
    </w:p>
    <w:bookmarkEnd w:id="1181"/>
    <w:bookmarkStart w:name="z1236" w:id="1182"/>
    <w:p>
      <w:pPr>
        <w:spacing w:after="0"/>
        <w:ind w:left="0"/>
        <w:jc w:val="both"/>
      </w:pPr>
      <w:r>
        <w:rPr>
          <w:rFonts w:ascii="Times New Roman"/>
          <w:b w:val="false"/>
          <w:i w:val="false"/>
          <w:color w:val="000000"/>
          <w:sz w:val="28"/>
        </w:rPr>
        <w:t>
      _______________________________________________________________</w:t>
      </w:r>
    </w:p>
    <w:bookmarkEnd w:id="1182"/>
    <w:bookmarkStart w:name="z1237" w:id="1183"/>
    <w:p>
      <w:pPr>
        <w:spacing w:after="0"/>
        <w:ind w:left="0"/>
        <w:jc w:val="both"/>
      </w:pPr>
      <w:r>
        <w:rPr>
          <w:rFonts w:ascii="Times New Roman"/>
          <w:b w:val="false"/>
          <w:i w:val="false"/>
          <w:color w:val="000000"/>
          <w:sz w:val="28"/>
        </w:rPr>
        <w:t>
      Location: _______________________________________________________</w:t>
      </w:r>
    </w:p>
    <w:bookmarkEnd w:id="1183"/>
    <w:bookmarkStart w:name="z1238" w:id="1184"/>
    <w:p>
      <w:pPr>
        <w:spacing w:after="0"/>
        <w:ind w:left="0"/>
        <w:jc w:val="both"/>
      </w:pPr>
      <w:r>
        <w:rPr>
          <w:rFonts w:ascii="Times New Roman"/>
          <w:b w:val="false"/>
          <w:i w:val="false"/>
          <w:color w:val="000000"/>
          <w:sz w:val="28"/>
        </w:rPr>
        <w:t>
      Head: __________________________________________________________</w:t>
      </w:r>
    </w:p>
    <w:bookmarkEnd w:id="1184"/>
    <w:bookmarkStart w:name="z1239" w:id="1185"/>
    <w:p>
      <w:pPr>
        <w:spacing w:after="0"/>
        <w:ind w:left="0"/>
        <w:jc w:val="both"/>
      </w:pPr>
      <w:r>
        <w:rPr>
          <w:rFonts w:ascii="Times New Roman"/>
          <w:b w:val="false"/>
          <w:i w:val="false"/>
          <w:color w:val="000000"/>
          <w:sz w:val="28"/>
        </w:rPr>
        <w:t>
      Founders (participants): ___________________________________________</w:t>
      </w:r>
    </w:p>
    <w:bookmarkEnd w:id="1185"/>
    <w:bookmarkStart w:name="z1240" w:id="1186"/>
    <w:p>
      <w:pPr>
        <w:spacing w:after="0"/>
        <w:ind w:left="0"/>
        <w:jc w:val="both"/>
      </w:pPr>
      <w:r>
        <w:rPr>
          <w:rFonts w:ascii="Times New Roman"/>
          <w:b w:val="false"/>
          <w:i w:val="false"/>
          <w:color w:val="000000"/>
          <w:sz w:val="28"/>
        </w:rPr>
        <w:t>
      It carries out activities on the basis of a standard charter.</w:t>
      </w:r>
    </w:p>
    <w:bookmarkEnd w:id="1186"/>
    <w:bookmarkStart w:name="z1241" w:id="1187"/>
    <w:p>
      <w:pPr>
        <w:spacing w:after="0"/>
        <w:ind w:left="0"/>
        <w:jc w:val="both"/>
      </w:pPr>
      <w:r>
        <w:rPr>
          <w:rFonts w:ascii="Times New Roman"/>
          <w:b w:val="false"/>
          <w:i w:val="false"/>
          <w:color w:val="000000"/>
          <w:sz w:val="28"/>
        </w:rPr>
        <w:t>
       A certificate is a document confirming state registration of a legal entity in accordance with the legislation of the Republic of Kazakhstan</w:t>
      </w:r>
    </w:p>
    <w:bookmarkEnd w:id="1187"/>
    <w:bookmarkStart w:name="z1242" w:id="1188"/>
    <w:p>
      <w:pPr>
        <w:spacing w:after="0"/>
        <w:ind w:left="0"/>
        <w:jc w:val="both"/>
      </w:pPr>
      <w:r>
        <w:rPr>
          <w:rFonts w:ascii="Times New Roman"/>
          <w:b w:val="false"/>
          <w:i w:val="false"/>
          <w:color w:val="000000"/>
          <w:sz w:val="28"/>
        </w:rPr>
        <w:t>
       Date of issue</w:t>
      </w:r>
    </w:p>
    <w:bookmarkEnd w:id="1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standard of state </w:t>
            </w:r>
            <w:r>
              <w:br/>
            </w:r>
            <w:r>
              <w:rPr>
                <w:rFonts w:ascii="Times New Roman"/>
                <w:b w:val="false"/>
                <w:i w:val="false"/>
                <w:color w:val="000000"/>
                <w:sz w:val="20"/>
              </w:rPr>
              <w:t xml:space="preserve">service “Issuance of certificate </w:t>
            </w:r>
            <w:r>
              <w:br/>
            </w:r>
            <w:r>
              <w:rPr>
                <w:rFonts w:ascii="Times New Roman"/>
                <w:b w:val="false"/>
                <w:i w:val="false"/>
                <w:color w:val="000000"/>
                <w:sz w:val="20"/>
              </w:rPr>
              <w:t xml:space="preserve">on registration </w:t>
            </w:r>
            <w:r>
              <w:br/>
            </w:r>
            <w:r>
              <w:rPr>
                <w:rFonts w:ascii="Times New Roman"/>
                <w:b w:val="false"/>
                <w:i w:val="false"/>
                <w:color w:val="000000"/>
                <w:sz w:val="20"/>
              </w:rPr>
              <w:t xml:space="preserve">(re-registration) of legal entities, </w:t>
            </w:r>
            <w:r>
              <w:br/>
            </w:r>
            <w:r>
              <w:rPr>
                <w:rFonts w:ascii="Times New Roman"/>
                <w:b w:val="false"/>
                <w:i w:val="false"/>
                <w:color w:val="000000"/>
                <w:sz w:val="20"/>
              </w:rPr>
              <w:t>accounting registration</w:t>
            </w:r>
            <w:r>
              <w:br/>
            </w:r>
            <w:r>
              <w:rPr>
                <w:rFonts w:ascii="Times New Roman"/>
                <w:b w:val="false"/>
                <w:i w:val="false"/>
                <w:color w:val="000000"/>
                <w:sz w:val="20"/>
              </w:rPr>
              <w:t>(re-registration) of their branches</w:t>
            </w:r>
            <w:r>
              <w:br/>
            </w:r>
            <w:r>
              <w:rPr>
                <w:rFonts w:ascii="Times New Roman"/>
                <w:b w:val="false"/>
                <w:i w:val="false"/>
                <w:color w:val="000000"/>
                <w:sz w:val="20"/>
              </w:rPr>
              <w:t>and representative offices"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245" w:id="1189"/>
    <w:p>
      <w:pPr>
        <w:spacing w:after="0"/>
        <w:ind w:left="0"/>
        <w:jc w:val="left"/>
      </w:pPr>
      <w:r>
        <w:rPr>
          <w:rFonts w:ascii="Times New Roman"/>
          <w:b/>
          <w:i w:val="false"/>
          <w:color w:val="000000"/>
        </w:rPr>
        <w:t xml:space="preserve">  Ministry of Justice of the Republic of Kazakhstan</w:t>
      </w:r>
      <w:r>
        <w:br/>
      </w:r>
      <w:r>
        <w:rPr>
          <w:rFonts w:ascii="Times New Roman"/>
          <w:b/>
          <w:i w:val="false"/>
          <w:color w:val="000000"/>
        </w:rPr>
        <w:t xml:space="preserve"> (option: (Territorial body of justice) _________)</w:t>
      </w:r>
      <w:r>
        <w:br/>
      </w:r>
      <w:r>
        <w:rPr>
          <w:rFonts w:ascii="Times New Roman"/>
          <w:b/>
          <w:i w:val="false"/>
          <w:color w:val="000000"/>
        </w:rPr>
        <w:t xml:space="preserve">Certificate </w:t>
      </w:r>
      <w:r>
        <w:br/>
      </w:r>
      <w:r>
        <w:rPr>
          <w:rFonts w:ascii="Times New Roman"/>
          <w:b/>
          <w:i w:val="false"/>
          <w:color w:val="000000"/>
        </w:rPr>
        <w:t>on state re-registration of a legal entity</w:t>
      </w:r>
      <w:r>
        <w:br/>
      </w:r>
      <w:r>
        <w:rPr>
          <w:rFonts w:ascii="Times New Roman"/>
          <w:b/>
          <w:i w:val="false"/>
          <w:color w:val="000000"/>
        </w:rPr>
        <w:t>__________________</w:t>
      </w:r>
      <w:r>
        <w:br/>
      </w:r>
      <w:r>
        <w:rPr>
          <w:rFonts w:ascii="Times New Roman"/>
          <w:b/>
          <w:i w:val="false"/>
          <w:color w:val="000000"/>
        </w:rPr>
        <w:t>business identification number</w:t>
      </w:r>
    </w:p>
    <w:bookmarkEnd w:id="1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2"/>
        <w:gridCol w:w="6598"/>
      </w:tblGrid>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locality</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w:t>
            </w:r>
          </w:p>
        </w:tc>
      </w:tr>
    </w:tbl>
    <w:bookmarkStart w:name="z1246" w:id="1190"/>
    <w:p>
      <w:pPr>
        <w:spacing w:after="0"/>
        <w:ind w:left="0"/>
        <w:jc w:val="both"/>
      </w:pPr>
      <w:r>
        <w:rPr>
          <w:rFonts w:ascii="Times New Roman"/>
          <w:b w:val="false"/>
          <w:i w:val="false"/>
          <w:color w:val="000000"/>
          <w:sz w:val="28"/>
        </w:rPr>
        <w:t>
      Name: _________________________________________________________</w:t>
      </w:r>
    </w:p>
    <w:bookmarkEnd w:id="1190"/>
    <w:bookmarkStart w:name="z1247" w:id="1191"/>
    <w:p>
      <w:pPr>
        <w:spacing w:after="0"/>
        <w:ind w:left="0"/>
        <w:jc w:val="both"/>
      </w:pPr>
      <w:r>
        <w:rPr>
          <w:rFonts w:ascii="Times New Roman"/>
          <w:b w:val="false"/>
          <w:i w:val="false"/>
          <w:color w:val="000000"/>
          <w:sz w:val="28"/>
        </w:rPr>
        <w:t>
      _______________________________________________________________</w:t>
      </w:r>
    </w:p>
    <w:bookmarkEnd w:id="1191"/>
    <w:bookmarkStart w:name="z1248" w:id="1192"/>
    <w:p>
      <w:pPr>
        <w:spacing w:after="0"/>
        <w:ind w:left="0"/>
        <w:jc w:val="both"/>
      </w:pPr>
      <w:r>
        <w:rPr>
          <w:rFonts w:ascii="Times New Roman"/>
          <w:b w:val="false"/>
          <w:i w:val="false"/>
          <w:color w:val="000000"/>
          <w:sz w:val="28"/>
        </w:rPr>
        <w:t>
      Location: _______________________________________________________</w:t>
      </w:r>
    </w:p>
    <w:bookmarkEnd w:id="1192"/>
    <w:bookmarkStart w:name="z1249" w:id="1193"/>
    <w:p>
      <w:pPr>
        <w:spacing w:after="0"/>
        <w:ind w:left="0"/>
        <w:jc w:val="both"/>
      </w:pPr>
      <w:r>
        <w:rPr>
          <w:rFonts w:ascii="Times New Roman"/>
          <w:b w:val="false"/>
          <w:i w:val="false"/>
          <w:color w:val="000000"/>
          <w:sz w:val="28"/>
        </w:rPr>
        <w:t>
      Head: __________________________________________________________</w:t>
      </w:r>
    </w:p>
    <w:bookmarkEnd w:id="1193"/>
    <w:bookmarkStart w:name="z1250" w:id="1194"/>
    <w:p>
      <w:pPr>
        <w:spacing w:after="0"/>
        <w:ind w:left="0"/>
        <w:jc w:val="both"/>
      </w:pPr>
      <w:r>
        <w:rPr>
          <w:rFonts w:ascii="Times New Roman"/>
          <w:b w:val="false"/>
          <w:i w:val="false"/>
          <w:color w:val="000000"/>
          <w:sz w:val="28"/>
        </w:rPr>
        <w:t>
       Founders(participants): ____________________________________________</w:t>
      </w:r>
    </w:p>
    <w:bookmarkEnd w:id="1194"/>
    <w:bookmarkStart w:name="z1251" w:id="1195"/>
    <w:p>
      <w:pPr>
        <w:spacing w:after="0"/>
        <w:ind w:left="0"/>
        <w:jc w:val="both"/>
      </w:pPr>
      <w:r>
        <w:rPr>
          <w:rFonts w:ascii="Times New Roman"/>
          <w:b w:val="false"/>
          <w:i w:val="false"/>
          <w:color w:val="000000"/>
          <w:sz w:val="28"/>
        </w:rPr>
        <w:t>
       It carries out activities on the basis of a standard charter.</w:t>
      </w:r>
    </w:p>
    <w:bookmarkEnd w:id="1195"/>
    <w:bookmarkStart w:name="z1252" w:id="1196"/>
    <w:p>
      <w:pPr>
        <w:spacing w:after="0"/>
        <w:ind w:left="0"/>
        <w:jc w:val="both"/>
      </w:pPr>
      <w:r>
        <w:rPr>
          <w:rFonts w:ascii="Times New Roman"/>
          <w:b w:val="false"/>
          <w:i w:val="false"/>
          <w:color w:val="000000"/>
          <w:sz w:val="28"/>
        </w:rPr>
        <w:t>
      Date of initial state registration: ______________________________________</w:t>
      </w:r>
    </w:p>
    <w:bookmarkEnd w:id="1196"/>
    <w:bookmarkStart w:name="z1253" w:id="1197"/>
    <w:p>
      <w:pPr>
        <w:spacing w:after="0"/>
        <w:ind w:left="0"/>
        <w:jc w:val="both"/>
      </w:pPr>
      <w:r>
        <w:rPr>
          <w:rFonts w:ascii="Times New Roman"/>
          <w:b w:val="false"/>
          <w:i w:val="false"/>
          <w:color w:val="000000"/>
          <w:sz w:val="28"/>
        </w:rPr>
        <w:t>
       A certificate is a document confirming state registration of a legal entity in accordance with the legislation of the Republic of Kazakhstan</w:t>
      </w:r>
    </w:p>
    <w:bookmarkEnd w:id="1197"/>
    <w:bookmarkStart w:name="z1254" w:id="1198"/>
    <w:p>
      <w:pPr>
        <w:spacing w:after="0"/>
        <w:ind w:left="0"/>
        <w:jc w:val="both"/>
      </w:pPr>
      <w:r>
        <w:rPr>
          <w:rFonts w:ascii="Times New Roman"/>
          <w:b w:val="false"/>
          <w:i w:val="false"/>
          <w:color w:val="000000"/>
          <w:sz w:val="28"/>
        </w:rPr>
        <w:t>
       Date of issue</w:t>
      </w:r>
    </w:p>
    <w:bookmarkEnd w:id="1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standard of state </w:t>
            </w:r>
            <w:r>
              <w:br/>
            </w:r>
            <w:r>
              <w:rPr>
                <w:rFonts w:ascii="Times New Roman"/>
                <w:b w:val="false"/>
                <w:i w:val="false"/>
                <w:color w:val="000000"/>
                <w:sz w:val="20"/>
              </w:rPr>
              <w:t>service “Issuance of certificate</w:t>
            </w:r>
            <w:r>
              <w:br/>
            </w:r>
            <w:r>
              <w:rPr>
                <w:rFonts w:ascii="Times New Roman"/>
                <w:b w:val="false"/>
                <w:i w:val="false"/>
                <w:color w:val="000000"/>
                <w:sz w:val="20"/>
              </w:rPr>
              <w:t xml:space="preserve"> on registration </w:t>
            </w:r>
            <w:r>
              <w:br/>
            </w:r>
            <w:r>
              <w:rPr>
                <w:rFonts w:ascii="Times New Roman"/>
                <w:b w:val="false"/>
                <w:i w:val="false"/>
                <w:color w:val="000000"/>
                <w:sz w:val="20"/>
              </w:rPr>
              <w:t xml:space="preserve">(re-registration) of legal entities, </w:t>
            </w:r>
            <w:r>
              <w:br/>
            </w:r>
            <w:r>
              <w:rPr>
                <w:rFonts w:ascii="Times New Roman"/>
                <w:b w:val="false"/>
                <w:i w:val="false"/>
                <w:color w:val="000000"/>
                <w:sz w:val="20"/>
              </w:rPr>
              <w:t>accounting registration</w:t>
            </w:r>
            <w:r>
              <w:br/>
            </w:r>
            <w:r>
              <w:rPr>
                <w:rFonts w:ascii="Times New Roman"/>
                <w:b w:val="false"/>
                <w:i w:val="false"/>
                <w:color w:val="000000"/>
                <w:sz w:val="20"/>
              </w:rPr>
              <w:t>(re-registration) of their branches</w:t>
            </w:r>
            <w:r>
              <w:br/>
            </w:r>
            <w:r>
              <w:rPr>
                <w:rFonts w:ascii="Times New Roman"/>
                <w:b w:val="false"/>
                <w:i w:val="false"/>
                <w:color w:val="000000"/>
                <w:sz w:val="20"/>
              </w:rPr>
              <w:t>and representative offices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257" w:id="1199"/>
    <w:p>
      <w:pPr>
        <w:spacing w:after="0"/>
        <w:ind w:left="0"/>
        <w:jc w:val="left"/>
      </w:pPr>
      <w:r>
        <w:rPr>
          <w:rFonts w:ascii="Times New Roman"/>
          <w:b/>
          <w:i w:val="false"/>
          <w:color w:val="000000"/>
        </w:rPr>
        <w:t xml:space="preserve"> Ministry of Justice of the Republic of Kazakhstan</w:t>
      </w:r>
      <w:r>
        <w:br/>
      </w:r>
      <w:r>
        <w:rPr>
          <w:rFonts w:ascii="Times New Roman"/>
          <w:b/>
          <w:i w:val="false"/>
          <w:color w:val="000000"/>
        </w:rPr>
        <w:t>(option: (Territorial body of justice) _________)</w:t>
      </w:r>
      <w:r>
        <w:br/>
      </w:r>
      <w:r>
        <w:rPr>
          <w:rFonts w:ascii="Times New Roman"/>
          <w:b/>
          <w:i w:val="false"/>
          <w:color w:val="000000"/>
        </w:rPr>
        <w:t xml:space="preserve">Certificate on accounting registration </w:t>
      </w:r>
      <w:r>
        <w:br/>
      </w:r>
      <w:r>
        <w:rPr>
          <w:rFonts w:ascii="Times New Roman"/>
          <w:b/>
          <w:i w:val="false"/>
          <w:color w:val="000000"/>
        </w:rPr>
        <w:t>of a branch (a representative office) of a legal entity</w:t>
      </w:r>
      <w:r>
        <w:br/>
      </w:r>
      <w:r>
        <w:rPr>
          <w:rFonts w:ascii="Times New Roman"/>
          <w:b/>
          <w:i w:val="false"/>
          <w:color w:val="000000"/>
        </w:rPr>
        <w:t>_________________________________</w:t>
      </w:r>
      <w:r>
        <w:br/>
      </w:r>
      <w:r>
        <w:rPr>
          <w:rFonts w:ascii="Times New Roman"/>
          <w:b/>
          <w:i w:val="false"/>
          <w:color w:val="000000"/>
        </w:rPr>
        <w:t>business identification number</w:t>
      </w:r>
    </w:p>
    <w:bookmarkEnd w:id="1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2"/>
        <w:gridCol w:w="6518"/>
      </w:tblGrid>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locality</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w:t>
            </w:r>
          </w:p>
        </w:tc>
      </w:tr>
    </w:tbl>
    <w:bookmarkStart w:name="z1258" w:id="1200"/>
    <w:p>
      <w:pPr>
        <w:spacing w:after="0"/>
        <w:ind w:left="0"/>
        <w:jc w:val="both"/>
      </w:pPr>
      <w:r>
        <w:rPr>
          <w:rFonts w:ascii="Times New Roman"/>
          <w:b w:val="false"/>
          <w:i w:val="false"/>
          <w:color w:val="000000"/>
          <w:sz w:val="28"/>
        </w:rPr>
        <w:t>
      Name of a branch (representative office) of a legal entity: _____________________</w:t>
      </w:r>
    </w:p>
    <w:bookmarkEnd w:id="1200"/>
    <w:bookmarkStart w:name="z1259" w:id="1201"/>
    <w:p>
      <w:pPr>
        <w:spacing w:after="0"/>
        <w:ind w:left="0"/>
        <w:jc w:val="both"/>
      </w:pPr>
      <w:r>
        <w:rPr>
          <w:rFonts w:ascii="Times New Roman"/>
          <w:b w:val="false"/>
          <w:i w:val="false"/>
          <w:color w:val="000000"/>
          <w:sz w:val="28"/>
        </w:rPr>
        <w:t>
      ____________________________________________________________________</w:t>
      </w:r>
    </w:p>
    <w:bookmarkEnd w:id="1201"/>
    <w:bookmarkStart w:name="z1260" w:id="1202"/>
    <w:p>
      <w:pPr>
        <w:spacing w:after="0"/>
        <w:ind w:left="0"/>
        <w:jc w:val="both"/>
      </w:pPr>
      <w:r>
        <w:rPr>
          <w:rFonts w:ascii="Times New Roman"/>
          <w:b w:val="false"/>
          <w:i w:val="false"/>
          <w:color w:val="000000"/>
          <w:sz w:val="28"/>
        </w:rPr>
        <w:t>
      Name of a legal entity:__________________________________________________</w:t>
      </w:r>
    </w:p>
    <w:bookmarkEnd w:id="1202"/>
    <w:bookmarkStart w:name="z1261" w:id="1203"/>
    <w:p>
      <w:pPr>
        <w:spacing w:after="0"/>
        <w:ind w:left="0"/>
        <w:jc w:val="both"/>
      </w:pPr>
      <w:r>
        <w:rPr>
          <w:rFonts w:ascii="Times New Roman"/>
          <w:b w:val="false"/>
          <w:i w:val="false"/>
          <w:color w:val="000000"/>
          <w:sz w:val="28"/>
        </w:rPr>
        <w:t>
      ____________________________________________________________________</w:t>
      </w:r>
    </w:p>
    <w:bookmarkEnd w:id="1203"/>
    <w:bookmarkStart w:name="z1262" w:id="1204"/>
    <w:p>
      <w:pPr>
        <w:spacing w:after="0"/>
        <w:ind w:left="0"/>
        <w:jc w:val="both"/>
      </w:pPr>
      <w:r>
        <w:rPr>
          <w:rFonts w:ascii="Times New Roman"/>
          <w:b w:val="false"/>
          <w:i w:val="false"/>
          <w:color w:val="000000"/>
          <w:sz w:val="28"/>
        </w:rPr>
        <w:t xml:space="preserve">
      Location of a branch (a representative office) of a legal entity: </w:t>
      </w:r>
    </w:p>
    <w:bookmarkEnd w:id="1204"/>
    <w:bookmarkStart w:name="z1263" w:id="1205"/>
    <w:p>
      <w:pPr>
        <w:spacing w:after="0"/>
        <w:ind w:left="0"/>
        <w:jc w:val="both"/>
      </w:pPr>
      <w:r>
        <w:rPr>
          <w:rFonts w:ascii="Times New Roman"/>
          <w:b w:val="false"/>
          <w:i w:val="false"/>
          <w:color w:val="000000"/>
          <w:sz w:val="28"/>
        </w:rPr>
        <w:t>
      ____________________________________________________________________</w:t>
      </w:r>
    </w:p>
    <w:bookmarkEnd w:id="1205"/>
    <w:bookmarkStart w:name="z1264" w:id="1206"/>
    <w:p>
      <w:pPr>
        <w:spacing w:after="0"/>
        <w:ind w:left="0"/>
        <w:jc w:val="both"/>
      </w:pPr>
      <w:r>
        <w:rPr>
          <w:rFonts w:ascii="Times New Roman"/>
          <w:b w:val="false"/>
          <w:i w:val="false"/>
          <w:color w:val="000000"/>
          <w:sz w:val="28"/>
        </w:rPr>
        <w:t>
      A certificate is a document confirming accounting registration of a branch (a representative office) in accordance with the legislation of the Republic of Kazakhstan</w:t>
      </w:r>
    </w:p>
    <w:bookmarkEnd w:id="1206"/>
    <w:bookmarkStart w:name="z1265" w:id="1207"/>
    <w:p>
      <w:pPr>
        <w:spacing w:after="0"/>
        <w:ind w:left="0"/>
        <w:jc w:val="both"/>
      </w:pPr>
      <w:r>
        <w:rPr>
          <w:rFonts w:ascii="Times New Roman"/>
          <w:b w:val="false"/>
          <w:i w:val="false"/>
          <w:color w:val="000000"/>
          <w:sz w:val="28"/>
        </w:rPr>
        <w:t>
      Date of issue</w:t>
      </w:r>
    </w:p>
    <w:bookmarkEnd w:id="1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standard of state </w:t>
            </w:r>
            <w:r>
              <w:br/>
            </w:r>
            <w:r>
              <w:rPr>
                <w:rFonts w:ascii="Times New Roman"/>
                <w:b w:val="false"/>
                <w:i w:val="false"/>
                <w:color w:val="000000"/>
                <w:sz w:val="20"/>
              </w:rPr>
              <w:t xml:space="preserve">service “Issuance of certificate </w:t>
            </w:r>
            <w:r>
              <w:br/>
            </w:r>
            <w:r>
              <w:rPr>
                <w:rFonts w:ascii="Times New Roman"/>
                <w:b w:val="false"/>
                <w:i w:val="false"/>
                <w:color w:val="000000"/>
                <w:sz w:val="20"/>
              </w:rPr>
              <w:t xml:space="preserve">on registration </w:t>
            </w:r>
            <w:r>
              <w:br/>
            </w:r>
            <w:r>
              <w:rPr>
                <w:rFonts w:ascii="Times New Roman"/>
                <w:b w:val="false"/>
                <w:i w:val="false"/>
                <w:color w:val="000000"/>
                <w:sz w:val="20"/>
              </w:rPr>
              <w:t>(re-registration) of legal entities,</w:t>
            </w:r>
            <w:r>
              <w:br/>
            </w:r>
            <w:r>
              <w:rPr>
                <w:rFonts w:ascii="Times New Roman"/>
                <w:b w:val="false"/>
                <w:i w:val="false"/>
                <w:color w:val="000000"/>
                <w:sz w:val="20"/>
              </w:rPr>
              <w:t xml:space="preserve"> accounting registration</w:t>
            </w:r>
            <w:r>
              <w:br/>
            </w:r>
            <w:r>
              <w:rPr>
                <w:rFonts w:ascii="Times New Roman"/>
                <w:b w:val="false"/>
                <w:i w:val="false"/>
                <w:color w:val="000000"/>
                <w:sz w:val="20"/>
              </w:rPr>
              <w:t>(re-registration) of their branches</w:t>
            </w:r>
            <w:r>
              <w:br/>
            </w:r>
            <w:r>
              <w:rPr>
                <w:rFonts w:ascii="Times New Roman"/>
                <w:b w:val="false"/>
                <w:i w:val="false"/>
                <w:color w:val="000000"/>
                <w:sz w:val="20"/>
              </w:rPr>
              <w:t xml:space="preserve">and representative offices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268" w:id="1208"/>
    <w:p>
      <w:pPr>
        <w:spacing w:after="0"/>
        <w:ind w:left="0"/>
        <w:jc w:val="left"/>
      </w:pPr>
      <w:r>
        <w:rPr>
          <w:rFonts w:ascii="Times New Roman"/>
          <w:b/>
          <w:i w:val="false"/>
          <w:color w:val="000000"/>
        </w:rPr>
        <w:t xml:space="preserve"> Ministry of Justice of the Republic of Kazakhstan</w:t>
      </w:r>
      <w:r>
        <w:br/>
      </w:r>
      <w:r>
        <w:rPr>
          <w:rFonts w:ascii="Times New Roman"/>
          <w:b/>
          <w:i w:val="false"/>
          <w:color w:val="000000"/>
        </w:rPr>
        <w:t>(option: (Territorial body of justice) _____________)</w:t>
      </w:r>
      <w:r>
        <w:br/>
      </w:r>
      <w:r>
        <w:rPr>
          <w:rFonts w:ascii="Times New Roman"/>
          <w:b/>
          <w:i w:val="false"/>
          <w:color w:val="000000"/>
        </w:rPr>
        <w:t>Certificate on accounting re-registration of a branch (a representative office) of a legal entity</w:t>
      </w:r>
      <w:r>
        <w:br/>
      </w:r>
      <w:r>
        <w:rPr>
          <w:rFonts w:ascii="Times New Roman"/>
          <w:b/>
          <w:i w:val="false"/>
          <w:color w:val="000000"/>
        </w:rPr>
        <w:t>________________________________</w:t>
      </w:r>
      <w:r>
        <w:br/>
      </w:r>
      <w:r>
        <w:rPr>
          <w:rFonts w:ascii="Times New Roman"/>
          <w:b/>
          <w:i w:val="false"/>
          <w:color w:val="000000"/>
        </w:rPr>
        <w:t>business identification number</w:t>
      </w:r>
    </w:p>
    <w:bookmarkEnd w:id="1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4"/>
        <w:gridCol w:w="6966"/>
      </w:tblGrid>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locality</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20__ .</w:t>
            </w:r>
          </w:p>
        </w:tc>
      </w:tr>
    </w:tbl>
    <w:bookmarkStart w:name="z1269" w:id="1209"/>
    <w:p>
      <w:pPr>
        <w:spacing w:after="0"/>
        <w:ind w:left="0"/>
        <w:jc w:val="both"/>
      </w:pPr>
      <w:r>
        <w:rPr>
          <w:rFonts w:ascii="Times New Roman"/>
          <w:b w:val="false"/>
          <w:i w:val="false"/>
          <w:color w:val="000000"/>
          <w:sz w:val="28"/>
        </w:rPr>
        <w:t>
      Name of the branch (representative office) of a legal entity: ____________________</w:t>
      </w:r>
    </w:p>
    <w:bookmarkEnd w:id="1209"/>
    <w:bookmarkStart w:name="z1270" w:id="1210"/>
    <w:p>
      <w:pPr>
        <w:spacing w:after="0"/>
        <w:ind w:left="0"/>
        <w:jc w:val="both"/>
      </w:pPr>
      <w:r>
        <w:rPr>
          <w:rFonts w:ascii="Times New Roman"/>
          <w:b w:val="false"/>
          <w:i w:val="false"/>
          <w:color w:val="000000"/>
          <w:sz w:val="28"/>
        </w:rPr>
        <w:t>
      ____________________________________________________________________</w:t>
      </w:r>
    </w:p>
    <w:bookmarkEnd w:id="1210"/>
    <w:bookmarkStart w:name="z1271" w:id="1211"/>
    <w:p>
      <w:pPr>
        <w:spacing w:after="0"/>
        <w:ind w:left="0"/>
        <w:jc w:val="both"/>
      </w:pPr>
      <w:r>
        <w:rPr>
          <w:rFonts w:ascii="Times New Roman"/>
          <w:b w:val="false"/>
          <w:i w:val="false"/>
          <w:color w:val="000000"/>
          <w:sz w:val="28"/>
        </w:rPr>
        <w:t>
      Name of a legal entity:__________________________________________________</w:t>
      </w:r>
    </w:p>
    <w:bookmarkEnd w:id="1211"/>
    <w:bookmarkStart w:name="z1272" w:id="1212"/>
    <w:p>
      <w:pPr>
        <w:spacing w:after="0"/>
        <w:ind w:left="0"/>
        <w:jc w:val="both"/>
      </w:pPr>
      <w:r>
        <w:rPr>
          <w:rFonts w:ascii="Times New Roman"/>
          <w:b w:val="false"/>
          <w:i w:val="false"/>
          <w:color w:val="000000"/>
          <w:sz w:val="28"/>
        </w:rPr>
        <w:t>
      ____________________________________________________________________</w:t>
      </w:r>
    </w:p>
    <w:bookmarkEnd w:id="1212"/>
    <w:bookmarkStart w:name="z1273" w:id="1213"/>
    <w:p>
      <w:pPr>
        <w:spacing w:after="0"/>
        <w:ind w:left="0"/>
        <w:jc w:val="both"/>
      </w:pPr>
      <w:r>
        <w:rPr>
          <w:rFonts w:ascii="Times New Roman"/>
          <w:b w:val="false"/>
          <w:i w:val="false"/>
          <w:color w:val="000000"/>
          <w:sz w:val="28"/>
        </w:rPr>
        <w:t>
      Location of the branch (representative office) of a legal entity: _________________</w:t>
      </w:r>
    </w:p>
    <w:bookmarkEnd w:id="1213"/>
    <w:bookmarkStart w:name="z1274" w:id="1214"/>
    <w:p>
      <w:pPr>
        <w:spacing w:after="0"/>
        <w:ind w:left="0"/>
        <w:jc w:val="both"/>
      </w:pPr>
      <w:r>
        <w:rPr>
          <w:rFonts w:ascii="Times New Roman"/>
          <w:b w:val="false"/>
          <w:i w:val="false"/>
          <w:color w:val="000000"/>
          <w:sz w:val="28"/>
        </w:rPr>
        <w:t>
      ____________________________________________________________________</w:t>
      </w:r>
    </w:p>
    <w:bookmarkEnd w:id="1214"/>
    <w:bookmarkStart w:name="z1275" w:id="1215"/>
    <w:p>
      <w:pPr>
        <w:spacing w:after="0"/>
        <w:ind w:left="0"/>
        <w:jc w:val="both"/>
      </w:pPr>
      <w:r>
        <w:rPr>
          <w:rFonts w:ascii="Times New Roman"/>
          <w:b w:val="false"/>
          <w:i w:val="false"/>
          <w:color w:val="000000"/>
          <w:sz w:val="28"/>
        </w:rPr>
        <w:t>
      Date of initial registration of the branch (representative office): _________________</w:t>
      </w:r>
    </w:p>
    <w:bookmarkEnd w:id="1215"/>
    <w:bookmarkStart w:name="z1276" w:id="1216"/>
    <w:p>
      <w:pPr>
        <w:spacing w:after="0"/>
        <w:ind w:left="0"/>
        <w:jc w:val="both"/>
      </w:pPr>
      <w:r>
        <w:rPr>
          <w:rFonts w:ascii="Times New Roman"/>
          <w:b w:val="false"/>
          <w:i w:val="false"/>
          <w:color w:val="000000"/>
          <w:sz w:val="28"/>
        </w:rPr>
        <w:t>
      ____________________________________________________________________</w:t>
      </w:r>
    </w:p>
    <w:bookmarkEnd w:id="1216"/>
    <w:bookmarkStart w:name="z1277" w:id="1217"/>
    <w:p>
      <w:pPr>
        <w:spacing w:after="0"/>
        <w:ind w:left="0"/>
        <w:jc w:val="both"/>
      </w:pPr>
      <w:r>
        <w:rPr>
          <w:rFonts w:ascii="Times New Roman"/>
          <w:b w:val="false"/>
          <w:i w:val="false"/>
          <w:color w:val="000000"/>
          <w:sz w:val="28"/>
        </w:rPr>
        <w:t>
      A certificate is a document confirming accounting re-registration of a branch (a representative office), in accordance with the legislation of the Republic of Kazakhstan</w:t>
      </w:r>
    </w:p>
    <w:bookmarkEnd w:id="1217"/>
    <w:bookmarkStart w:name="z1278" w:id="1218"/>
    <w:p>
      <w:pPr>
        <w:spacing w:after="0"/>
        <w:ind w:left="0"/>
        <w:jc w:val="both"/>
      </w:pPr>
      <w:r>
        <w:rPr>
          <w:rFonts w:ascii="Times New Roman"/>
          <w:b w:val="false"/>
          <w:i w:val="false"/>
          <w:color w:val="000000"/>
          <w:sz w:val="28"/>
        </w:rPr>
        <w:t>
      Date of issue</w:t>
      </w:r>
    </w:p>
    <w:bookmarkEnd w:id="1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standard of state </w:t>
            </w:r>
            <w:r>
              <w:br/>
            </w:r>
            <w:r>
              <w:rPr>
                <w:rFonts w:ascii="Times New Roman"/>
                <w:b w:val="false"/>
                <w:i w:val="false"/>
                <w:color w:val="000000"/>
                <w:sz w:val="20"/>
              </w:rPr>
              <w:t>service “Issuance of certificate</w:t>
            </w:r>
            <w:r>
              <w:br/>
            </w:r>
            <w:r>
              <w:rPr>
                <w:rFonts w:ascii="Times New Roman"/>
                <w:b w:val="false"/>
                <w:i w:val="false"/>
                <w:color w:val="000000"/>
                <w:sz w:val="20"/>
              </w:rPr>
              <w:t xml:space="preserve"> on registration </w:t>
            </w:r>
            <w:r>
              <w:br/>
            </w:r>
            <w:r>
              <w:rPr>
                <w:rFonts w:ascii="Times New Roman"/>
                <w:b w:val="false"/>
                <w:i w:val="false"/>
                <w:color w:val="000000"/>
                <w:sz w:val="20"/>
              </w:rPr>
              <w:t xml:space="preserve">(re-registration) of legal entities, </w:t>
            </w:r>
            <w:r>
              <w:br/>
            </w:r>
            <w:r>
              <w:rPr>
                <w:rFonts w:ascii="Times New Roman"/>
                <w:b w:val="false"/>
                <w:i w:val="false"/>
                <w:color w:val="000000"/>
                <w:sz w:val="20"/>
              </w:rPr>
              <w:t>accounting registration</w:t>
            </w:r>
            <w:r>
              <w:br/>
            </w:r>
            <w:r>
              <w:rPr>
                <w:rFonts w:ascii="Times New Roman"/>
                <w:b w:val="false"/>
                <w:i w:val="false"/>
                <w:color w:val="000000"/>
                <w:sz w:val="20"/>
              </w:rPr>
              <w:t>(re-registration) of their branches</w:t>
            </w:r>
            <w:r>
              <w:br/>
            </w:r>
            <w:r>
              <w:rPr>
                <w:rFonts w:ascii="Times New Roman"/>
                <w:b w:val="false"/>
                <w:i w:val="false"/>
                <w:color w:val="000000"/>
                <w:sz w:val="20"/>
              </w:rPr>
              <w:t xml:space="preserve">and representative offices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281" w:id="1219"/>
    <w:p>
      <w:pPr>
        <w:spacing w:after="0"/>
        <w:ind w:left="0"/>
        <w:jc w:val="left"/>
      </w:pPr>
      <w:r>
        <w:rPr>
          <w:rFonts w:ascii="Times New Roman"/>
          <w:b/>
          <w:i w:val="false"/>
          <w:color w:val="000000"/>
        </w:rPr>
        <w:t xml:space="preserve"> Non-commercial joint-stock company “State corporation</w:t>
      </w:r>
      <w:r>
        <w:br/>
      </w:r>
      <w:r>
        <w:rPr>
          <w:rFonts w:ascii="Times New Roman"/>
          <w:b/>
          <w:i w:val="false"/>
          <w:color w:val="000000"/>
        </w:rPr>
        <w:t>“Government for citizens”</w:t>
      </w:r>
      <w:r>
        <w:br/>
      </w:r>
      <w:r>
        <w:rPr>
          <w:rFonts w:ascii="Times New Roman"/>
          <w:b/>
          <w:i w:val="false"/>
          <w:color w:val="000000"/>
        </w:rPr>
        <w:t>Certificate on state registration of a legal entity</w:t>
      </w:r>
      <w:r>
        <w:br/>
      </w:r>
      <w:r>
        <w:rPr>
          <w:rFonts w:ascii="Times New Roman"/>
          <w:b/>
          <w:i w:val="false"/>
          <w:color w:val="000000"/>
        </w:rPr>
        <w:t>_________________________________</w:t>
      </w:r>
      <w:r>
        <w:br/>
      </w:r>
      <w:r>
        <w:rPr>
          <w:rFonts w:ascii="Times New Roman"/>
          <w:b/>
          <w:i w:val="false"/>
          <w:color w:val="000000"/>
        </w:rPr>
        <w:t>business identification number</w:t>
      </w:r>
    </w:p>
    <w:bookmarkEnd w:id="1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4"/>
        <w:gridCol w:w="6786"/>
      </w:tblGrid>
      <w:tr>
        <w:trPr>
          <w:trHeight w:val="30" w:hRule="atLeast"/>
        </w:trPr>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locality</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 _________ 20__.</w:t>
            </w:r>
          </w:p>
        </w:tc>
      </w:tr>
    </w:tbl>
    <w:bookmarkStart w:name="z1282" w:id="1220"/>
    <w:p>
      <w:pPr>
        <w:spacing w:after="0"/>
        <w:ind w:left="0"/>
        <w:jc w:val="both"/>
      </w:pPr>
      <w:r>
        <w:rPr>
          <w:rFonts w:ascii="Times New Roman"/>
          <w:b w:val="false"/>
          <w:i w:val="false"/>
          <w:color w:val="000000"/>
          <w:sz w:val="28"/>
        </w:rPr>
        <w:t>
      Name:_______________________________________________________________</w:t>
      </w:r>
    </w:p>
    <w:bookmarkEnd w:id="1220"/>
    <w:bookmarkStart w:name="z1283" w:id="1221"/>
    <w:p>
      <w:pPr>
        <w:spacing w:after="0"/>
        <w:ind w:left="0"/>
        <w:jc w:val="both"/>
      </w:pPr>
      <w:r>
        <w:rPr>
          <w:rFonts w:ascii="Times New Roman"/>
          <w:b w:val="false"/>
          <w:i w:val="false"/>
          <w:color w:val="000000"/>
          <w:sz w:val="28"/>
        </w:rPr>
        <w:t>
      ____________________________________________________________________</w:t>
      </w:r>
    </w:p>
    <w:bookmarkEnd w:id="1221"/>
    <w:bookmarkStart w:name="z1284" w:id="1222"/>
    <w:p>
      <w:pPr>
        <w:spacing w:after="0"/>
        <w:ind w:left="0"/>
        <w:jc w:val="both"/>
      </w:pPr>
      <w:r>
        <w:rPr>
          <w:rFonts w:ascii="Times New Roman"/>
          <w:b w:val="false"/>
          <w:i w:val="false"/>
          <w:color w:val="000000"/>
          <w:sz w:val="28"/>
        </w:rPr>
        <w:t>
      Location:____________________________________________________________</w:t>
      </w:r>
    </w:p>
    <w:bookmarkEnd w:id="1222"/>
    <w:bookmarkStart w:name="z1285" w:id="1223"/>
    <w:p>
      <w:pPr>
        <w:spacing w:after="0"/>
        <w:ind w:left="0"/>
        <w:jc w:val="both"/>
      </w:pPr>
      <w:r>
        <w:rPr>
          <w:rFonts w:ascii="Times New Roman"/>
          <w:b w:val="false"/>
          <w:i w:val="false"/>
          <w:color w:val="000000"/>
          <w:sz w:val="28"/>
        </w:rPr>
        <w:t>
      Head:________________________________________________________________</w:t>
      </w:r>
    </w:p>
    <w:bookmarkEnd w:id="1223"/>
    <w:bookmarkStart w:name="z1286" w:id="1224"/>
    <w:p>
      <w:pPr>
        <w:spacing w:after="0"/>
        <w:ind w:left="0"/>
        <w:jc w:val="both"/>
      </w:pPr>
      <w:r>
        <w:rPr>
          <w:rFonts w:ascii="Times New Roman"/>
          <w:b w:val="false"/>
          <w:i w:val="false"/>
          <w:color w:val="000000"/>
          <w:sz w:val="28"/>
        </w:rPr>
        <w:t>
      Founders(participants):__________________________________________________</w:t>
      </w:r>
    </w:p>
    <w:bookmarkEnd w:id="1224"/>
    <w:bookmarkStart w:name="z1287" w:id="1225"/>
    <w:p>
      <w:pPr>
        <w:spacing w:after="0"/>
        <w:ind w:left="0"/>
        <w:jc w:val="both"/>
      </w:pPr>
      <w:r>
        <w:rPr>
          <w:rFonts w:ascii="Times New Roman"/>
          <w:b w:val="false"/>
          <w:i w:val="false"/>
          <w:color w:val="000000"/>
          <w:sz w:val="28"/>
        </w:rPr>
        <w:t>
      It carries out activities on the basis of a standard charter.</w:t>
      </w:r>
    </w:p>
    <w:bookmarkEnd w:id="1225"/>
    <w:bookmarkStart w:name="z1288" w:id="1226"/>
    <w:p>
      <w:pPr>
        <w:spacing w:after="0"/>
        <w:ind w:left="0"/>
        <w:jc w:val="both"/>
      </w:pPr>
      <w:r>
        <w:rPr>
          <w:rFonts w:ascii="Times New Roman"/>
          <w:b w:val="false"/>
          <w:i w:val="false"/>
          <w:color w:val="000000"/>
          <w:sz w:val="28"/>
        </w:rPr>
        <w:t>
      A certificate is a document confirming state registration of a legal entity in accordance with the legislation of the Republic of Kazakhstan</w:t>
      </w:r>
    </w:p>
    <w:bookmarkEnd w:id="1226"/>
    <w:bookmarkStart w:name="z1289" w:id="1227"/>
    <w:p>
      <w:pPr>
        <w:spacing w:after="0"/>
        <w:ind w:left="0"/>
        <w:jc w:val="both"/>
      </w:pPr>
      <w:r>
        <w:rPr>
          <w:rFonts w:ascii="Times New Roman"/>
          <w:b w:val="false"/>
          <w:i w:val="false"/>
          <w:color w:val="000000"/>
          <w:sz w:val="28"/>
        </w:rPr>
        <w:t>
      Date of issue</w:t>
      </w:r>
    </w:p>
    <w:bookmarkEnd w:id="1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standard of state </w:t>
            </w:r>
            <w:r>
              <w:br/>
            </w:r>
            <w:r>
              <w:rPr>
                <w:rFonts w:ascii="Times New Roman"/>
                <w:b w:val="false"/>
                <w:i w:val="false"/>
                <w:color w:val="000000"/>
                <w:sz w:val="20"/>
              </w:rPr>
              <w:t xml:space="preserve">service “Issuance of certificate </w:t>
            </w:r>
            <w:r>
              <w:br/>
            </w:r>
            <w:r>
              <w:rPr>
                <w:rFonts w:ascii="Times New Roman"/>
                <w:b w:val="false"/>
                <w:i w:val="false"/>
                <w:color w:val="000000"/>
                <w:sz w:val="20"/>
              </w:rPr>
              <w:t xml:space="preserve">on registration </w:t>
            </w:r>
            <w:r>
              <w:br/>
            </w:r>
            <w:r>
              <w:rPr>
                <w:rFonts w:ascii="Times New Roman"/>
                <w:b w:val="false"/>
                <w:i w:val="false"/>
                <w:color w:val="000000"/>
                <w:sz w:val="20"/>
              </w:rPr>
              <w:t xml:space="preserve">(re-registration) of legal entities, </w:t>
            </w:r>
            <w:r>
              <w:br/>
            </w:r>
            <w:r>
              <w:rPr>
                <w:rFonts w:ascii="Times New Roman"/>
                <w:b w:val="false"/>
                <w:i w:val="false"/>
                <w:color w:val="000000"/>
                <w:sz w:val="20"/>
              </w:rPr>
              <w:t>accounting registration</w:t>
            </w:r>
            <w:r>
              <w:br/>
            </w:r>
            <w:r>
              <w:rPr>
                <w:rFonts w:ascii="Times New Roman"/>
                <w:b w:val="false"/>
                <w:i w:val="false"/>
                <w:color w:val="000000"/>
                <w:sz w:val="20"/>
              </w:rPr>
              <w:t>(re-registration) of their branches</w:t>
            </w:r>
            <w:r>
              <w:br/>
            </w:r>
            <w:r>
              <w:rPr>
                <w:rFonts w:ascii="Times New Roman"/>
                <w:b w:val="false"/>
                <w:i w:val="false"/>
                <w:color w:val="000000"/>
                <w:sz w:val="20"/>
              </w:rPr>
              <w:t xml:space="preserve">and representative offices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292" w:id="1228"/>
    <w:p>
      <w:pPr>
        <w:spacing w:after="0"/>
        <w:ind w:left="0"/>
        <w:jc w:val="left"/>
      </w:pPr>
      <w:r>
        <w:rPr>
          <w:rFonts w:ascii="Times New Roman"/>
          <w:b/>
          <w:i w:val="false"/>
          <w:color w:val="000000"/>
        </w:rPr>
        <w:t xml:space="preserve"> Non-commercial joint-stock company “State corporation</w:t>
      </w:r>
      <w:r>
        <w:br/>
      </w:r>
      <w:r>
        <w:rPr>
          <w:rFonts w:ascii="Times New Roman"/>
          <w:b/>
          <w:i w:val="false"/>
          <w:color w:val="000000"/>
        </w:rPr>
        <w:t>“Government for citizens”</w:t>
      </w:r>
      <w:r>
        <w:br/>
      </w:r>
      <w:r>
        <w:rPr>
          <w:rFonts w:ascii="Times New Roman"/>
          <w:b/>
          <w:i w:val="false"/>
          <w:color w:val="000000"/>
        </w:rPr>
        <w:t xml:space="preserve">Certificate </w:t>
      </w:r>
      <w:r>
        <w:br/>
      </w:r>
      <w:r>
        <w:rPr>
          <w:rFonts w:ascii="Times New Roman"/>
          <w:b/>
          <w:i w:val="false"/>
          <w:color w:val="000000"/>
        </w:rPr>
        <w:t>on state re-registration of a legal entity</w:t>
      </w:r>
      <w:r>
        <w:br/>
      </w:r>
      <w:r>
        <w:rPr>
          <w:rFonts w:ascii="Times New Roman"/>
          <w:b/>
          <w:i w:val="false"/>
          <w:color w:val="000000"/>
        </w:rPr>
        <w:t>__________________</w:t>
      </w:r>
      <w:r>
        <w:br/>
      </w:r>
      <w:r>
        <w:rPr>
          <w:rFonts w:ascii="Times New Roman"/>
          <w:b/>
          <w:i w:val="false"/>
          <w:color w:val="000000"/>
        </w:rPr>
        <w:t>business identification number</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2"/>
        <w:gridCol w:w="6598"/>
      </w:tblGrid>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locality</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 .</w:t>
            </w:r>
          </w:p>
        </w:tc>
      </w:tr>
    </w:tbl>
    <w:bookmarkStart w:name="z1293" w:id="1229"/>
    <w:p>
      <w:pPr>
        <w:spacing w:after="0"/>
        <w:ind w:left="0"/>
        <w:jc w:val="both"/>
      </w:pPr>
      <w:r>
        <w:rPr>
          <w:rFonts w:ascii="Times New Roman"/>
          <w:b w:val="false"/>
          <w:i w:val="false"/>
          <w:color w:val="000000"/>
          <w:sz w:val="28"/>
        </w:rPr>
        <w:t>
      Name: ____________________________________________________________________</w:t>
      </w:r>
    </w:p>
    <w:bookmarkEnd w:id="1229"/>
    <w:bookmarkStart w:name="z1294" w:id="1230"/>
    <w:p>
      <w:pPr>
        <w:spacing w:after="0"/>
        <w:ind w:left="0"/>
        <w:jc w:val="both"/>
      </w:pPr>
      <w:r>
        <w:rPr>
          <w:rFonts w:ascii="Times New Roman"/>
          <w:b w:val="false"/>
          <w:i w:val="false"/>
          <w:color w:val="000000"/>
          <w:sz w:val="28"/>
        </w:rPr>
        <w:t>
      __________________________________________________________________________</w:t>
      </w:r>
    </w:p>
    <w:bookmarkEnd w:id="1230"/>
    <w:bookmarkStart w:name="z1295" w:id="1231"/>
    <w:p>
      <w:pPr>
        <w:spacing w:after="0"/>
        <w:ind w:left="0"/>
        <w:jc w:val="both"/>
      </w:pPr>
      <w:r>
        <w:rPr>
          <w:rFonts w:ascii="Times New Roman"/>
          <w:b w:val="false"/>
          <w:i w:val="false"/>
          <w:color w:val="000000"/>
          <w:sz w:val="28"/>
        </w:rPr>
        <w:t>
      Location:__________________________________________________________________________________________________________________________________________________</w:t>
      </w:r>
    </w:p>
    <w:bookmarkEnd w:id="1231"/>
    <w:bookmarkStart w:name="z1296" w:id="1232"/>
    <w:p>
      <w:pPr>
        <w:spacing w:after="0"/>
        <w:ind w:left="0"/>
        <w:jc w:val="both"/>
      </w:pPr>
      <w:r>
        <w:rPr>
          <w:rFonts w:ascii="Times New Roman"/>
          <w:b w:val="false"/>
          <w:i w:val="false"/>
          <w:color w:val="000000"/>
          <w:sz w:val="28"/>
        </w:rPr>
        <w:t>
      Head:_____________________________________________________________________________________________________________________________________________________</w:t>
      </w:r>
    </w:p>
    <w:bookmarkEnd w:id="1232"/>
    <w:bookmarkStart w:name="z1297" w:id="1233"/>
    <w:p>
      <w:pPr>
        <w:spacing w:after="0"/>
        <w:ind w:left="0"/>
        <w:jc w:val="both"/>
      </w:pPr>
      <w:r>
        <w:rPr>
          <w:rFonts w:ascii="Times New Roman"/>
          <w:b w:val="false"/>
          <w:i w:val="false"/>
          <w:color w:val="000000"/>
          <w:sz w:val="28"/>
        </w:rPr>
        <w:t>
      Founders(participants): ________________________________________________________________________________</w:t>
      </w:r>
    </w:p>
    <w:bookmarkEnd w:id="1233"/>
    <w:bookmarkStart w:name="z1298" w:id="1234"/>
    <w:p>
      <w:pPr>
        <w:spacing w:after="0"/>
        <w:ind w:left="0"/>
        <w:jc w:val="both"/>
      </w:pPr>
      <w:r>
        <w:rPr>
          <w:rFonts w:ascii="Times New Roman"/>
          <w:b w:val="false"/>
          <w:i w:val="false"/>
          <w:color w:val="000000"/>
          <w:sz w:val="28"/>
        </w:rPr>
        <w:t>
      It carries out activities on the basis of a standard charter.</w:t>
      </w:r>
    </w:p>
    <w:bookmarkEnd w:id="1234"/>
    <w:bookmarkStart w:name="z1299" w:id="1235"/>
    <w:p>
      <w:pPr>
        <w:spacing w:after="0"/>
        <w:ind w:left="0"/>
        <w:jc w:val="both"/>
      </w:pPr>
      <w:r>
        <w:rPr>
          <w:rFonts w:ascii="Times New Roman"/>
          <w:b w:val="false"/>
          <w:i w:val="false"/>
          <w:color w:val="000000"/>
          <w:sz w:val="28"/>
        </w:rPr>
        <w:t>
      Date of initial state registration: ________________________________________________</w:t>
      </w:r>
    </w:p>
    <w:bookmarkEnd w:id="1235"/>
    <w:bookmarkStart w:name="z1300" w:id="1236"/>
    <w:p>
      <w:pPr>
        <w:spacing w:after="0"/>
        <w:ind w:left="0"/>
        <w:jc w:val="both"/>
      </w:pPr>
      <w:r>
        <w:rPr>
          <w:rFonts w:ascii="Times New Roman"/>
          <w:b w:val="false"/>
          <w:i w:val="false"/>
          <w:color w:val="000000"/>
          <w:sz w:val="28"/>
        </w:rPr>
        <w:t>
      A certificate is a document confirming state re-registration of a legal entity in accordance with the legislation of the Republic of Kazakhstan</w:t>
      </w:r>
    </w:p>
    <w:bookmarkEnd w:id="1236"/>
    <w:bookmarkStart w:name="z1301" w:id="1237"/>
    <w:p>
      <w:pPr>
        <w:spacing w:after="0"/>
        <w:ind w:left="0"/>
        <w:jc w:val="both"/>
      </w:pPr>
      <w:r>
        <w:rPr>
          <w:rFonts w:ascii="Times New Roman"/>
          <w:b w:val="false"/>
          <w:i w:val="false"/>
          <w:color w:val="000000"/>
          <w:sz w:val="28"/>
        </w:rPr>
        <w:t>
      Date of issue</w:t>
      </w:r>
    </w:p>
    <w:bookmarkEnd w:id="1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standard of state </w:t>
            </w:r>
            <w:r>
              <w:br/>
            </w:r>
            <w:r>
              <w:rPr>
                <w:rFonts w:ascii="Times New Roman"/>
                <w:b w:val="false"/>
                <w:i w:val="false"/>
                <w:color w:val="000000"/>
                <w:sz w:val="20"/>
              </w:rPr>
              <w:t>service “Issuance of certificate</w:t>
            </w:r>
            <w:r>
              <w:br/>
            </w:r>
            <w:r>
              <w:rPr>
                <w:rFonts w:ascii="Times New Roman"/>
                <w:b w:val="false"/>
                <w:i w:val="false"/>
                <w:color w:val="000000"/>
                <w:sz w:val="20"/>
              </w:rPr>
              <w:t xml:space="preserve"> on registration </w:t>
            </w:r>
            <w:r>
              <w:br/>
            </w:r>
            <w:r>
              <w:rPr>
                <w:rFonts w:ascii="Times New Roman"/>
                <w:b w:val="false"/>
                <w:i w:val="false"/>
                <w:color w:val="000000"/>
                <w:sz w:val="20"/>
              </w:rPr>
              <w:t xml:space="preserve">(re-registration) of legal entities, </w:t>
            </w:r>
            <w:r>
              <w:br/>
            </w:r>
            <w:r>
              <w:rPr>
                <w:rFonts w:ascii="Times New Roman"/>
                <w:b w:val="false"/>
                <w:i w:val="false"/>
                <w:color w:val="000000"/>
                <w:sz w:val="20"/>
              </w:rPr>
              <w:t>accounting registration</w:t>
            </w:r>
            <w:r>
              <w:br/>
            </w:r>
            <w:r>
              <w:rPr>
                <w:rFonts w:ascii="Times New Roman"/>
                <w:b w:val="false"/>
                <w:i w:val="false"/>
                <w:color w:val="000000"/>
                <w:sz w:val="20"/>
              </w:rPr>
              <w:t>(re-registration) of their branches</w:t>
            </w:r>
            <w:r>
              <w:br/>
            </w:r>
            <w:r>
              <w:rPr>
                <w:rFonts w:ascii="Times New Roman"/>
                <w:b w:val="false"/>
                <w:i w:val="false"/>
                <w:color w:val="000000"/>
                <w:sz w:val="20"/>
              </w:rPr>
              <w:t xml:space="preserve">and representative offices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304" w:id="1238"/>
    <w:p>
      <w:pPr>
        <w:spacing w:after="0"/>
        <w:ind w:left="0"/>
        <w:jc w:val="left"/>
      </w:pPr>
      <w:r>
        <w:rPr>
          <w:rFonts w:ascii="Times New Roman"/>
          <w:b/>
          <w:i w:val="false"/>
          <w:color w:val="000000"/>
        </w:rPr>
        <w:t xml:space="preserve"> Non-commercial joint-stock company “State corporation</w:t>
      </w:r>
      <w:r>
        <w:br/>
      </w:r>
      <w:r>
        <w:rPr>
          <w:rFonts w:ascii="Times New Roman"/>
          <w:b/>
          <w:i w:val="false"/>
          <w:color w:val="000000"/>
        </w:rPr>
        <w:t>“Government for citizens”</w:t>
      </w:r>
      <w:r>
        <w:br/>
      </w:r>
      <w:r>
        <w:rPr>
          <w:rFonts w:ascii="Times New Roman"/>
          <w:b/>
          <w:i w:val="false"/>
          <w:color w:val="000000"/>
        </w:rPr>
        <w:t xml:space="preserve">Certificate on accounting registration </w:t>
      </w:r>
      <w:r>
        <w:br/>
      </w:r>
      <w:r>
        <w:rPr>
          <w:rFonts w:ascii="Times New Roman"/>
          <w:b/>
          <w:i w:val="false"/>
          <w:color w:val="000000"/>
        </w:rPr>
        <w:t>of a branch (a representative office) of a legal entity</w:t>
      </w:r>
      <w:r>
        <w:br/>
      </w:r>
      <w:r>
        <w:rPr>
          <w:rFonts w:ascii="Times New Roman"/>
          <w:b/>
          <w:i w:val="false"/>
          <w:color w:val="000000"/>
        </w:rPr>
        <w:t>_________________________________</w:t>
      </w:r>
      <w:r>
        <w:br/>
      </w:r>
      <w:r>
        <w:rPr>
          <w:rFonts w:ascii="Times New Roman"/>
          <w:b/>
          <w:i w:val="false"/>
          <w:color w:val="000000"/>
        </w:rPr>
        <w:t>business identification number</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2"/>
        <w:gridCol w:w="6518"/>
      </w:tblGrid>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locality</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w:t>
            </w:r>
          </w:p>
        </w:tc>
      </w:tr>
    </w:tbl>
    <w:bookmarkStart w:name="z1305" w:id="1239"/>
    <w:p>
      <w:pPr>
        <w:spacing w:after="0"/>
        <w:ind w:left="0"/>
        <w:jc w:val="both"/>
      </w:pPr>
      <w:r>
        <w:rPr>
          <w:rFonts w:ascii="Times New Roman"/>
          <w:b w:val="false"/>
          <w:i w:val="false"/>
          <w:color w:val="000000"/>
          <w:sz w:val="28"/>
        </w:rPr>
        <w:t>
      Name of the branch (a representative office) of a legal entity: __________________</w:t>
      </w:r>
    </w:p>
    <w:bookmarkEnd w:id="1239"/>
    <w:bookmarkStart w:name="z1306" w:id="1240"/>
    <w:p>
      <w:pPr>
        <w:spacing w:after="0"/>
        <w:ind w:left="0"/>
        <w:jc w:val="both"/>
      </w:pPr>
      <w:r>
        <w:rPr>
          <w:rFonts w:ascii="Times New Roman"/>
          <w:b w:val="false"/>
          <w:i w:val="false"/>
          <w:color w:val="000000"/>
          <w:sz w:val="28"/>
        </w:rPr>
        <w:t>
      ____________________________________________________________________</w:t>
      </w:r>
    </w:p>
    <w:bookmarkEnd w:id="1240"/>
    <w:bookmarkStart w:name="z1307" w:id="1241"/>
    <w:p>
      <w:pPr>
        <w:spacing w:after="0"/>
        <w:ind w:left="0"/>
        <w:jc w:val="both"/>
      </w:pPr>
      <w:r>
        <w:rPr>
          <w:rFonts w:ascii="Times New Roman"/>
          <w:b w:val="false"/>
          <w:i w:val="false"/>
          <w:color w:val="000000"/>
          <w:sz w:val="28"/>
        </w:rPr>
        <w:t>
      Name of a legal entity:__________________________________________________</w:t>
      </w:r>
    </w:p>
    <w:bookmarkEnd w:id="1241"/>
    <w:bookmarkStart w:name="z1308" w:id="1242"/>
    <w:p>
      <w:pPr>
        <w:spacing w:after="0"/>
        <w:ind w:left="0"/>
        <w:jc w:val="both"/>
      </w:pPr>
      <w:r>
        <w:rPr>
          <w:rFonts w:ascii="Times New Roman"/>
          <w:b w:val="false"/>
          <w:i w:val="false"/>
          <w:color w:val="000000"/>
          <w:sz w:val="28"/>
        </w:rPr>
        <w:t>
      ____________________________________________________________________</w:t>
      </w:r>
    </w:p>
    <w:bookmarkEnd w:id="1242"/>
    <w:bookmarkStart w:name="z1309" w:id="1243"/>
    <w:p>
      <w:pPr>
        <w:spacing w:after="0"/>
        <w:ind w:left="0"/>
        <w:jc w:val="both"/>
      </w:pPr>
      <w:r>
        <w:rPr>
          <w:rFonts w:ascii="Times New Roman"/>
          <w:b w:val="false"/>
          <w:i w:val="false"/>
          <w:color w:val="000000"/>
          <w:sz w:val="28"/>
        </w:rPr>
        <w:t>
      Location of a branch (representative office) of a legal entity: ___________________</w:t>
      </w:r>
    </w:p>
    <w:bookmarkEnd w:id="1243"/>
    <w:bookmarkStart w:name="z1310" w:id="1244"/>
    <w:p>
      <w:pPr>
        <w:spacing w:after="0"/>
        <w:ind w:left="0"/>
        <w:jc w:val="both"/>
      </w:pPr>
      <w:r>
        <w:rPr>
          <w:rFonts w:ascii="Times New Roman"/>
          <w:b w:val="false"/>
          <w:i w:val="false"/>
          <w:color w:val="000000"/>
          <w:sz w:val="28"/>
        </w:rPr>
        <w:t>
      ____________________________________________________________________</w:t>
      </w:r>
    </w:p>
    <w:bookmarkEnd w:id="1244"/>
    <w:bookmarkStart w:name="z1311" w:id="1245"/>
    <w:p>
      <w:pPr>
        <w:spacing w:after="0"/>
        <w:ind w:left="0"/>
        <w:jc w:val="both"/>
      </w:pPr>
      <w:r>
        <w:rPr>
          <w:rFonts w:ascii="Times New Roman"/>
          <w:b w:val="false"/>
          <w:i w:val="false"/>
          <w:color w:val="000000"/>
          <w:sz w:val="28"/>
        </w:rPr>
        <w:t>
      A certificate is a document confirming accounting registration of a branch (representative office), in accordance with the legislation of the Republic of Kazakhstan</w:t>
      </w:r>
    </w:p>
    <w:bookmarkEnd w:id="1245"/>
    <w:bookmarkStart w:name="z1312" w:id="1246"/>
    <w:p>
      <w:pPr>
        <w:spacing w:after="0"/>
        <w:ind w:left="0"/>
        <w:jc w:val="both"/>
      </w:pPr>
      <w:r>
        <w:rPr>
          <w:rFonts w:ascii="Times New Roman"/>
          <w:b w:val="false"/>
          <w:i w:val="false"/>
          <w:color w:val="000000"/>
          <w:sz w:val="28"/>
        </w:rPr>
        <w:t>
      Date of issue</w:t>
      </w:r>
    </w:p>
    <w:bookmarkEnd w:id="1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standard of state</w:t>
            </w:r>
            <w:r>
              <w:br/>
            </w:r>
            <w:r>
              <w:rPr>
                <w:rFonts w:ascii="Times New Roman"/>
                <w:b w:val="false"/>
                <w:i w:val="false"/>
                <w:color w:val="000000"/>
                <w:sz w:val="20"/>
              </w:rPr>
              <w:t xml:space="preserve"> service “Issuance of certificate</w:t>
            </w:r>
            <w:r>
              <w:br/>
            </w:r>
            <w:r>
              <w:rPr>
                <w:rFonts w:ascii="Times New Roman"/>
                <w:b w:val="false"/>
                <w:i w:val="false"/>
                <w:color w:val="000000"/>
                <w:sz w:val="20"/>
              </w:rPr>
              <w:t xml:space="preserve"> on registration </w:t>
            </w:r>
            <w:r>
              <w:br/>
            </w:r>
            <w:r>
              <w:rPr>
                <w:rFonts w:ascii="Times New Roman"/>
                <w:b w:val="false"/>
                <w:i w:val="false"/>
                <w:color w:val="000000"/>
                <w:sz w:val="20"/>
              </w:rPr>
              <w:t xml:space="preserve">(re-registration) of legal entities, </w:t>
            </w:r>
            <w:r>
              <w:br/>
            </w:r>
            <w:r>
              <w:rPr>
                <w:rFonts w:ascii="Times New Roman"/>
                <w:b w:val="false"/>
                <w:i w:val="false"/>
                <w:color w:val="000000"/>
                <w:sz w:val="20"/>
              </w:rPr>
              <w:t>accounting registration</w:t>
            </w:r>
            <w:r>
              <w:br/>
            </w:r>
            <w:r>
              <w:rPr>
                <w:rFonts w:ascii="Times New Roman"/>
                <w:b w:val="false"/>
                <w:i w:val="false"/>
                <w:color w:val="000000"/>
                <w:sz w:val="20"/>
              </w:rPr>
              <w:t>(re-registration) of their branches</w:t>
            </w:r>
            <w:r>
              <w:br/>
            </w:r>
            <w:r>
              <w:rPr>
                <w:rFonts w:ascii="Times New Roman"/>
                <w:b w:val="false"/>
                <w:i w:val="false"/>
                <w:color w:val="000000"/>
                <w:sz w:val="20"/>
              </w:rPr>
              <w:t xml:space="preserve">and representative offices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315" w:id="1247"/>
    <w:p>
      <w:pPr>
        <w:spacing w:after="0"/>
        <w:ind w:left="0"/>
        <w:jc w:val="left"/>
      </w:pPr>
      <w:r>
        <w:rPr>
          <w:rFonts w:ascii="Times New Roman"/>
          <w:b/>
          <w:i w:val="false"/>
          <w:color w:val="000000"/>
        </w:rPr>
        <w:t xml:space="preserve"> Non-commercial joint-stock company “State corporation</w:t>
      </w:r>
      <w:r>
        <w:br/>
      </w:r>
      <w:r>
        <w:rPr>
          <w:rFonts w:ascii="Times New Roman"/>
          <w:b/>
          <w:i w:val="false"/>
          <w:color w:val="000000"/>
        </w:rPr>
        <w:t>“Government for citizens”</w:t>
      </w:r>
      <w:r>
        <w:br/>
      </w:r>
      <w:r>
        <w:rPr>
          <w:rFonts w:ascii="Times New Roman"/>
          <w:b/>
          <w:i w:val="false"/>
          <w:color w:val="000000"/>
        </w:rPr>
        <w:t xml:space="preserve">Certificate </w:t>
      </w:r>
      <w:r>
        <w:br/>
      </w:r>
      <w:r>
        <w:rPr>
          <w:rFonts w:ascii="Times New Roman"/>
          <w:b/>
          <w:i w:val="false"/>
          <w:color w:val="000000"/>
        </w:rPr>
        <w:t>on accounting re-registration of a branch (representative office)</w:t>
      </w:r>
      <w:r>
        <w:br/>
      </w:r>
      <w:r>
        <w:rPr>
          <w:rFonts w:ascii="Times New Roman"/>
          <w:b/>
          <w:i w:val="false"/>
          <w:color w:val="000000"/>
        </w:rPr>
        <w:t>of a legal entity</w:t>
      </w:r>
      <w:r>
        <w:br/>
      </w:r>
      <w:r>
        <w:rPr>
          <w:rFonts w:ascii="Times New Roman"/>
          <w:b/>
          <w:i w:val="false"/>
          <w:color w:val="000000"/>
        </w:rPr>
        <w:t>________________________________</w:t>
      </w:r>
      <w:r>
        <w:br/>
      </w:r>
      <w:r>
        <w:rPr>
          <w:rFonts w:ascii="Times New Roman"/>
          <w:b/>
          <w:i w:val="false"/>
          <w:color w:val="000000"/>
        </w:rPr>
        <w:t>business identification number</w:t>
      </w:r>
    </w:p>
    <w:bookmarkEnd w:id="1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4"/>
        <w:gridCol w:w="6966"/>
      </w:tblGrid>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locality</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20__ .</w:t>
            </w:r>
          </w:p>
        </w:tc>
      </w:tr>
    </w:tbl>
    <w:bookmarkStart w:name="z1316" w:id="1248"/>
    <w:p>
      <w:pPr>
        <w:spacing w:after="0"/>
        <w:ind w:left="0"/>
        <w:jc w:val="both"/>
      </w:pPr>
      <w:r>
        <w:rPr>
          <w:rFonts w:ascii="Times New Roman"/>
          <w:b w:val="false"/>
          <w:i w:val="false"/>
          <w:color w:val="000000"/>
          <w:sz w:val="28"/>
        </w:rPr>
        <w:t>
      Name of the branch (representative office) of a legal entity: ____________________</w:t>
      </w:r>
    </w:p>
    <w:bookmarkEnd w:id="1248"/>
    <w:bookmarkStart w:name="z1317" w:id="1249"/>
    <w:p>
      <w:pPr>
        <w:spacing w:after="0"/>
        <w:ind w:left="0"/>
        <w:jc w:val="both"/>
      </w:pPr>
      <w:r>
        <w:rPr>
          <w:rFonts w:ascii="Times New Roman"/>
          <w:b w:val="false"/>
          <w:i w:val="false"/>
          <w:color w:val="000000"/>
          <w:sz w:val="28"/>
        </w:rPr>
        <w:t>
      ____________________________________________________________________</w:t>
      </w:r>
    </w:p>
    <w:bookmarkEnd w:id="1249"/>
    <w:bookmarkStart w:name="z1318" w:id="1250"/>
    <w:p>
      <w:pPr>
        <w:spacing w:after="0"/>
        <w:ind w:left="0"/>
        <w:jc w:val="both"/>
      </w:pPr>
      <w:r>
        <w:rPr>
          <w:rFonts w:ascii="Times New Roman"/>
          <w:b w:val="false"/>
          <w:i w:val="false"/>
          <w:color w:val="000000"/>
          <w:sz w:val="28"/>
        </w:rPr>
        <w:t>
      Name of a legal entity:__________________________________________________</w:t>
      </w:r>
    </w:p>
    <w:bookmarkEnd w:id="1250"/>
    <w:bookmarkStart w:name="z1319" w:id="1251"/>
    <w:p>
      <w:pPr>
        <w:spacing w:after="0"/>
        <w:ind w:left="0"/>
        <w:jc w:val="both"/>
      </w:pPr>
      <w:r>
        <w:rPr>
          <w:rFonts w:ascii="Times New Roman"/>
          <w:b w:val="false"/>
          <w:i w:val="false"/>
          <w:color w:val="000000"/>
          <w:sz w:val="28"/>
        </w:rPr>
        <w:t>
      ____________________________________________________________________</w:t>
      </w:r>
    </w:p>
    <w:bookmarkEnd w:id="1251"/>
    <w:bookmarkStart w:name="z1320" w:id="1252"/>
    <w:p>
      <w:pPr>
        <w:spacing w:after="0"/>
        <w:ind w:left="0"/>
        <w:jc w:val="both"/>
      </w:pPr>
      <w:r>
        <w:rPr>
          <w:rFonts w:ascii="Times New Roman"/>
          <w:b w:val="false"/>
          <w:i w:val="false"/>
          <w:color w:val="000000"/>
          <w:sz w:val="28"/>
        </w:rPr>
        <w:t>
      Location of the branch (representative office) of a legal entity: __________________</w:t>
      </w:r>
    </w:p>
    <w:bookmarkEnd w:id="1252"/>
    <w:bookmarkStart w:name="z1321" w:id="1253"/>
    <w:p>
      <w:pPr>
        <w:spacing w:after="0"/>
        <w:ind w:left="0"/>
        <w:jc w:val="both"/>
      </w:pPr>
      <w:r>
        <w:rPr>
          <w:rFonts w:ascii="Times New Roman"/>
          <w:b w:val="false"/>
          <w:i w:val="false"/>
          <w:color w:val="000000"/>
          <w:sz w:val="28"/>
        </w:rPr>
        <w:t>
      ____________________________________________________________________</w:t>
      </w:r>
    </w:p>
    <w:bookmarkEnd w:id="1253"/>
    <w:bookmarkStart w:name="z1322" w:id="1254"/>
    <w:p>
      <w:pPr>
        <w:spacing w:after="0"/>
        <w:ind w:left="0"/>
        <w:jc w:val="both"/>
      </w:pPr>
      <w:r>
        <w:rPr>
          <w:rFonts w:ascii="Times New Roman"/>
          <w:b w:val="false"/>
          <w:i w:val="false"/>
          <w:color w:val="000000"/>
          <w:sz w:val="28"/>
        </w:rPr>
        <w:t>
      Date of initial registration of the branch (representative office): _________________</w:t>
      </w:r>
    </w:p>
    <w:bookmarkEnd w:id="1254"/>
    <w:bookmarkStart w:name="z1323" w:id="1255"/>
    <w:p>
      <w:pPr>
        <w:spacing w:after="0"/>
        <w:ind w:left="0"/>
        <w:jc w:val="both"/>
      </w:pPr>
      <w:r>
        <w:rPr>
          <w:rFonts w:ascii="Times New Roman"/>
          <w:b w:val="false"/>
          <w:i w:val="false"/>
          <w:color w:val="000000"/>
          <w:sz w:val="28"/>
        </w:rPr>
        <w:t>
      ____________________________________________________________________</w:t>
      </w:r>
    </w:p>
    <w:bookmarkEnd w:id="1255"/>
    <w:bookmarkStart w:name="z1324" w:id="1256"/>
    <w:p>
      <w:pPr>
        <w:spacing w:after="0"/>
        <w:ind w:left="0"/>
        <w:jc w:val="both"/>
      </w:pPr>
      <w:r>
        <w:rPr>
          <w:rFonts w:ascii="Times New Roman"/>
          <w:b w:val="false"/>
          <w:i w:val="false"/>
          <w:color w:val="000000"/>
          <w:sz w:val="28"/>
        </w:rPr>
        <w:t>
      A certificate is a document confirming accounting re-registration of a branch (representative office), in accordance with the legislation of the Republic of Kazakhstan</w:t>
      </w:r>
    </w:p>
    <w:bookmarkEnd w:id="1256"/>
    <w:bookmarkStart w:name="z1325" w:id="1257"/>
    <w:p>
      <w:pPr>
        <w:spacing w:after="0"/>
        <w:ind w:left="0"/>
        <w:jc w:val="both"/>
      </w:pPr>
      <w:r>
        <w:rPr>
          <w:rFonts w:ascii="Times New Roman"/>
          <w:b w:val="false"/>
          <w:i w:val="false"/>
          <w:color w:val="000000"/>
          <w:sz w:val="28"/>
        </w:rPr>
        <w:t>
      Date of issue</w:t>
      </w:r>
    </w:p>
    <w:bookmarkEnd w:id="1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standard of state</w:t>
            </w:r>
            <w:r>
              <w:br/>
            </w:r>
            <w:r>
              <w:rPr>
                <w:rFonts w:ascii="Times New Roman"/>
                <w:b w:val="false"/>
                <w:i w:val="false"/>
                <w:color w:val="000000"/>
                <w:sz w:val="20"/>
              </w:rPr>
              <w:t xml:space="preserve"> service “Issuance of certificate </w:t>
            </w:r>
            <w:r>
              <w:br/>
            </w:r>
            <w:r>
              <w:rPr>
                <w:rFonts w:ascii="Times New Roman"/>
                <w:b w:val="false"/>
                <w:i w:val="false"/>
                <w:color w:val="000000"/>
                <w:sz w:val="20"/>
              </w:rPr>
              <w:t xml:space="preserve">on registration </w:t>
            </w:r>
            <w:r>
              <w:br/>
            </w:r>
            <w:r>
              <w:rPr>
                <w:rFonts w:ascii="Times New Roman"/>
                <w:b w:val="false"/>
                <w:i w:val="false"/>
                <w:color w:val="000000"/>
                <w:sz w:val="20"/>
              </w:rPr>
              <w:t>(re-registration) of legal entities,</w:t>
            </w:r>
            <w:r>
              <w:br/>
            </w:r>
            <w:r>
              <w:rPr>
                <w:rFonts w:ascii="Times New Roman"/>
                <w:b w:val="false"/>
                <w:i w:val="false"/>
                <w:color w:val="000000"/>
                <w:sz w:val="20"/>
              </w:rPr>
              <w:t xml:space="preserve"> accounting registration</w:t>
            </w:r>
            <w:r>
              <w:br/>
            </w:r>
            <w:r>
              <w:rPr>
                <w:rFonts w:ascii="Times New Roman"/>
                <w:b w:val="false"/>
                <w:i w:val="false"/>
                <w:color w:val="000000"/>
                <w:sz w:val="20"/>
              </w:rPr>
              <w:t>(re-registration) of their branches</w:t>
            </w:r>
            <w:r>
              <w:br/>
            </w:r>
            <w:r>
              <w:rPr>
                <w:rFonts w:ascii="Times New Roman"/>
                <w:b w:val="false"/>
                <w:i w:val="false"/>
                <w:color w:val="000000"/>
                <w:sz w:val="20"/>
              </w:rPr>
              <w:t xml:space="preserve">and representative offices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328" w:id="1258"/>
    <w:p>
      <w:pPr>
        <w:spacing w:after="0"/>
        <w:ind w:left="0"/>
        <w:jc w:val="left"/>
      </w:pPr>
      <w:r>
        <w:rPr>
          <w:rFonts w:ascii="Times New Roman"/>
          <w:b/>
          <w:i w:val="false"/>
          <w:color w:val="000000"/>
        </w:rPr>
        <w:t xml:space="preserve"> Request</w:t>
      </w:r>
      <w:r>
        <w:br/>
      </w:r>
      <w:r>
        <w:rPr>
          <w:rFonts w:ascii="Times New Roman"/>
          <w:b/>
          <w:i w:val="false"/>
          <w:color w:val="000000"/>
        </w:rPr>
        <w:t>to receive a certificate on registration (re-registration)</w:t>
      </w:r>
      <w:r>
        <w:br/>
      </w:r>
      <w:r>
        <w:rPr>
          <w:rFonts w:ascii="Times New Roman"/>
          <w:b/>
          <w:i w:val="false"/>
          <w:color w:val="000000"/>
        </w:rPr>
        <w:t>of legal entities, on accounting registration (re-registration)</w:t>
      </w:r>
      <w:r>
        <w:br/>
      </w:r>
      <w:r>
        <w:rPr>
          <w:rFonts w:ascii="Times New Roman"/>
          <w:b/>
          <w:i w:val="false"/>
          <w:color w:val="000000"/>
        </w:rPr>
        <w:t>of their branches and representative offices</w:t>
      </w:r>
    </w:p>
    <w:bookmarkEnd w:id="1258"/>
    <w:bookmarkStart w:name="z1329" w:id="1259"/>
    <w:p>
      <w:pPr>
        <w:spacing w:after="0"/>
        <w:ind w:left="0"/>
        <w:jc w:val="both"/>
      </w:pPr>
      <w:r>
        <w:rPr>
          <w:rFonts w:ascii="Times New Roman"/>
          <w:b w:val="false"/>
          <w:i w:val="false"/>
          <w:color w:val="000000"/>
          <w:sz w:val="28"/>
        </w:rPr>
        <w:t>
      I,__________________________________________________________________</w:t>
      </w:r>
    </w:p>
    <w:bookmarkEnd w:id="1259"/>
    <w:bookmarkStart w:name="z1330" w:id="1260"/>
    <w:p>
      <w:pPr>
        <w:spacing w:after="0"/>
        <w:ind w:left="0"/>
        <w:jc w:val="both"/>
      </w:pPr>
      <w:r>
        <w:rPr>
          <w:rFonts w:ascii="Times New Roman"/>
          <w:b w:val="false"/>
          <w:i w:val="false"/>
          <w:color w:val="000000"/>
          <w:sz w:val="28"/>
        </w:rPr>
        <w:t>
       (S. N. P. (if any), passport data (identity card data) and the place of residence of an individual,</w:t>
      </w:r>
    </w:p>
    <w:bookmarkEnd w:id="1260"/>
    <w:bookmarkStart w:name="z1331" w:id="1261"/>
    <w:p>
      <w:pPr>
        <w:spacing w:after="0"/>
        <w:ind w:left="0"/>
        <w:jc w:val="both"/>
      </w:pPr>
      <w:r>
        <w:rPr>
          <w:rFonts w:ascii="Times New Roman"/>
          <w:b w:val="false"/>
          <w:i w:val="false"/>
          <w:color w:val="000000"/>
          <w:sz w:val="28"/>
        </w:rPr>
        <w:t>
      ___________________________________________________________________</w:t>
      </w:r>
    </w:p>
    <w:bookmarkEnd w:id="1261"/>
    <w:bookmarkStart w:name="z1332" w:id="1262"/>
    <w:p>
      <w:pPr>
        <w:spacing w:after="0"/>
        <w:ind w:left="0"/>
        <w:jc w:val="both"/>
      </w:pPr>
      <w:r>
        <w:rPr>
          <w:rFonts w:ascii="Times New Roman"/>
          <w:b w:val="false"/>
          <w:i w:val="false"/>
          <w:color w:val="000000"/>
          <w:sz w:val="28"/>
        </w:rPr>
        <w:t>
       (name and details of a legal entity)</w:t>
      </w:r>
    </w:p>
    <w:bookmarkEnd w:id="1262"/>
    <w:bookmarkStart w:name="z1333" w:id="1263"/>
    <w:p>
      <w:pPr>
        <w:spacing w:after="0"/>
        <w:ind w:left="0"/>
        <w:jc w:val="both"/>
      </w:pPr>
      <w:r>
        <w:rPr>
          <w:rFonts w:ascii="Times New Roman"/>
          <w:b w:val="false"/>
          <w:i w:val="false"/>
          <w:color w:val="000000"/>
          <w:sz w:val="28"/>
        </w:rPr>
        <w:t>
      ___________________________________________________________________</w:t>
      </w:r>
    </w:p>
    <w:bookmarkEnd w:id="1263"/>
    <w:bookmarkStart w:name="z1334" w:id="1264"/>
    <w:p>
      <w:pPr>
        <w:spacing w:after="0"/>
        <w:ind w:left="0"/>
        <w:jc w:val="both"/>
      </w:pPr>
      <w:r>
        <w:rPr>
          <w:rFonts w:ascii="Times New Roman"/>
          <w:b w:val="false"/>
          <w:i w:val="false"/>
          <w:color w:val="000000"/>
          <w:sz w:val="28"/>
        </w:rPr>
        <w:t>
      Acting from a legal entity</w:t>
      </w:r>
    </w:p>
    <w:bookmarkEnd w:id="1264"/>
    <w:bookmarkStart w:name="z1335" w:id="1265"/>
    <w:p>
      <w:pPr>
        <w:spacing w:after="0"/>
        <w:ind w:left="0"/>
        <w:jc w:val="both"/>
      </w:pPr>
      <w:r>
        <w:rPr>
          <w:rFonts w:ascii="Times New Roman"/>
          <w:b w:val="false"/>
          <w:i w:val="false"/>
          <w:color w:val="000000"/>
          <w:sz w:val="28"/>
        </w:rPr>
        <w:t>
      ___________________________________________________________________</w:t>
      </w:r>
    </w:p>
    <w:bookmarkEnd w:id="1265"/>
    <w:bookmarkStart w:name="z1336" w:id="1266"/>
    <w:p>
      <w:pPr>
        <w:spacing w:after="0"/>
        <w:ind w:left="0"/>
        <w:jc w:val="both"/>
      </w:pPr>
      <w:r>
        <w:rPr>
          <w:rFonts w:ascii="Times New Roman"/>
          <w:b w:val="false"/>
          <w:i w:val="false"/>
          <w:color w:val="000000"/>
          <w:sz w:val="28"/>
        </w:rPr>
        <w:t>
       (filled in by an authorized representative)</w:t>
      </w:r>
    </w:p>
    <w:bookmarkEnd w:id="1266"/>
    <w:bookmarkStart w:name="z1337" w:id="1267"/>
    <w:p>
      <w:pPr>
        <w:spacing w:after="0"/>
        <w:ind w:left="0"/>
        <w:jc w:val="both"/>
      </w:pPr>
      <w:r>
        <w:rPr>
          <w:rFonts w:ascii="Times New Roman"/>
          <w:b w:val="false"/>
          <w:i w:val="false"/>
          <w:color w:val="000000"/>
          <w:sz w:val="28"/>
        </w:rPr>
        <w:t>
      on the basis of _______________________________________________________</w:t>
      </w:r>
    </w:p>
    <w:bookmarkEnd w:id="1267"/>
    <w:bookmarkStart w:name="z1338" w:id="1268"/>
    <w:p>
      <w:pPr>
        <w:spacing w:after="0"/>
        <w:ind w:left="0"/>
        <w:jc w:val="both"/>
      </w:pPr>
      <w:r>
        <w:rPr>
          <w:rFonts w:ascii="Times New Roman"/>
          <w:b w:val="false"/>
          <w:i w:val="false"/>
          <w:color w:val="000000"/>
          <w:sz w:val="28"/>
        </w:rPr>
        <w:t>
       (details of the document, certifying powers)</w:t>
      </w:r>
    </w:p>
    <w:bookmarkEnd w:id="1268"/>
    <w:bookmarkStart w:name="z1339" w:id="1269"/>
    <w:p>
      <w:pPr>
        <w:spacing w:after="0"/>
        <w:ind w:left="0"/>
        <w:jc w:val="both"/>
      </w:pPr>
      <w:r>
        <w:rPr>
          <w:rFonts w:ascii="Times New Roman"/>
          <w:b w:val="false"/>
          <w:i w:val="false"/>
          <w:color w:val="000000"/>
          <w:sz w:val="28"/>
        </w:rPr>
        <w:t>
      Hereby ask to provide me with: a certificate on registration (re-registration) of legal entities,</w:t>
      </w:r>
    </w:p>
    <w:bookmarkEnd w:id="1269"/>
    <w:bookmarkStart w:name="z1340" w:id="1270"/>
    <w:p>
      <w:pPr>
        <w:spacing w:after="0"/>
        <w:ind w:left="0"/>
        <w:jc w:val="both"/>
      </w:pPr>
      <w:r>
        <w:rPr>
          <w:rFonts w:ascii="Times New Roman"/>
          <w:b w:val="false"/>
          <w:i w:val="false"/>
          <w:color w:val="000000"/>
          <w:sz w:val="28"/>
        </w:rPr>
        <w:t>
      on accounting registration (re-registration) of their branches and representative offices of a legal entity: _______________________________________________________________</w:t>
      </w:r>
    </w:p>
    <w:bookmarkEnd w:id="1270"/>
    <w:bookmarkStart w:name="z1341" w:id="1271"/>
    <w:p>
      <w:pPr>
        <w:spacing w:after="0"/>
        <w:ind w:left="0"/>
        <w:jc w:val="both"/>
      </w:pPr>
      <w:r>
        <w:rPr>
          <w:rFonts w:ascii="Times New Roman"/>
          <w:b w:val="false"/>
          <w:i w:val="false"/>
          <w:color w:val="000000"/>
          <w:sz w:val="28"/>
        </w:rPr>
        <w:t>
       (name of a legal entity, branch and representative office)</w:t>
      </w:r>
    </w:p>
    <w:bookmarkEnd w:id="1271"/>
    <w:bookmarkStart w:name="z1342" w:id="1272"/>
    <w:p>
      <w:pPr>
        <w:spacing w:after="0"/>
        <w:ind w:left="0"/>
        <w:jc w:val="both"/>
      </w:pPr>
      <w:r>
        <w:rPr>
          <w:rFonts w:ascii="Times New Roman"/>
          <w:b w:val="false"/>
          <w:i w:val="false"/>
          <w:color w:val="000000"/>
          <w:sz w:val="28"/>
        </w:rPr>
        <w:t>
      I enclose the following documents:</w:t>
      </w:r>
    </w:p>
    <w:bookmarkEnd w:id="1272"/>
    <w:bookmarkStart w:name="z1343" w:id="1273"/>
    <w:p>
      <w:pPr>
        <w:spacing w:after="0"/>
        <w:ind w:left="0"/>
        <w:jc w:val="both"/>
      </w:pPr>
      <w:r>
        <w:rPr>
          <w:rFonts w:ascii="Times New Roman"/>
          <w:b w:val="false"/>
          <w:i w:val="false"/>
          <w:color w:val="000000"/>
          <w:sz w:val="28"/>
        </w:rPr>
        <w:t>
      Date __________,_________________________________________/________</w:t>
      </w:r>
    </w:p>
    <w:bookmarkEnd w:id="1273"/>
    <w:bookmarkStart w:name="z1344" w:id="1274"/>
    <w:p>
      <w:pPr>
        <w:spacing w:after="0"/>
        <w:ind w:left="0"/>
        <w:jc w:val="both"/>
      </w:pPr>
      <w:r>
        <w:rPr>
          <w:rFonts w:ascii="Times New Roman"/>
          <w:b w:val="false"/>
          <w:i w:val="false"/>
          <w:color w:val="000000"/>
          <w:sz w:val="28"/>
        </w:rPr>
        <w:t>
      (S. N. P. (if any) and signature of the applicant/authorized representative)</w:t>
      </w:r>
    </w:p>
    <w:bookmarkEnd w:id="1274"/>
    <w:bookmarkStart w:name="z1345" w:id="1275"/>
    <w:p>
      <w:pPr>
        <w:spacing w:after="0"/>
        <w:ind w:left="0"/>
        <w:jc w:val="both"/>
      </w:pPr>
      <w:r>
        <w:rPr>
          <w:rFonts w:ascii="Times New Roman"/>
          <w:b w:val="false"/>
          <w:i w:val="false"/>
          <w:color w:val="000000"/>
          <w:sz w:val="28"/>
        </w:rPr>
        <w:t>
      ____________________________________________________________________</w:t>
      </w:r>
    </w:p>
    <w:bookmarkEnd w:id="1275"/>
    <w:bookmarkStart w:name="z1346" w:id="1276"/>
    <w:p>
      <w:pPr>
        <w:spacing w:after="0"/>
        <w:ind w:left="0"/>
        <w:jc w:val="both"/>
      </w:pPr>
      <w:r>
        <w:rPr>
          <w:rFonts w:ascii="Times New Roman"/>
          <w:b w:val="false"/>
          <w:i w:val="false"/>
          <w:color w:val="000000"/>
          <w:sz w:val="28"/>
        </w:rPr>
        <w:t>
       (S. N. P. (if any) and signature of the specialist, accepted the request)</w:t>
      </w:r>
    </w:p>
    <w:bookmarkEnd w:id="1276"/>
    <w:bookmarkStart w:name="z1347" w:id="1277"/>
    <w:p>
      <w:pPr>
        <w:spacing w:after="0"/>
        <w:ind w:left="0"/>
        <w:jc w:val="both"/>
      </w:pPr>
      <w:r>
        <w:rPr>
          <w:rFonts w:ascii="Times New Roman"/>
          <w:b w:val="false"/>
          <w:i w:val="false"/>
          <w:color w:val="000000"/>
          <w:sz w:val="28"/>
        </w:rPr>
        <w:t>
      The result of execution / review / application: _______________________________</w:t>
      </w:r>
    </w:p>
    <w:bookmarkEnd w:id="1277"/>
    <w:bookmarkStart w:name="z1348" w:id="1278"/>
    <w:p>
      <w:pPr>
        <w:spacing w:after="0"/>
        <w:ind w:left="0"/>
        <w:jc w:val="both"/>
      </w:pPr>
      <w:r>
        <w:rPr>
          <w:rFonts w:ascii="Times New Roman"/>
          <w:b w:val="false"/>
          <w:i w:val="false"/>
          <w:color w:val="000000"/>
          <w:sz w:val="28"/>
        </w:rPr>
        <w:t>
      ____________________________________________________________________</w:t>
      </w:r>
    </w:p>
    <w:bookmarkEnd w:id="1278"/>
    <w:bookmarkStart w:name="z1349" w:id="1279"/>
    <w:p>
      <w:pPr>
        <w:spacing w:after="0"/>
        <w:ind w:left="0"/>
        <w:jc w:val="both"/>
      </w:pPr>
      <w:r>
        <w:rPr>
          <w:rFonts w:ascii="Times New Roman"/>
          <w:b w:val="false"/>
          <w:i w:val="false"/>
          <w:color w:val="000000"/>
          <w:sz w:val="28"/>
        </w:rPr>
        <w:t xml:space="preserve">
      verified: date ______________ 20 ____. </w:t>
      </w:r>
    </w:p>
    <w:bookmarkEnd w:id="1279"/>
    <w:bookmarkStart w:name="z1350" w:id="1280"/>
    <w:p>
      <w:pPr>
        <w:spacing w:after="0"/>
        <w:ind w:left="0"/>
        <w:jc w:val="both"/>
      </w:pPr>
      <w:r>
        <w:rPr>
          <w:rFonts w:ascii="Times New Roman"/>
          <w:b w:val="false"/>
          <w:i w:val="false"/>
          <w:color w:val="000000"/>
          <w:sz w:val="28"/>
        </w:rPr>
        <w:t>
      ____________________________________________________________________</w:t>
      </w:r>
    </w:p>
    <w:bookmarkEnd w:id="1280"/>
    <w:bookmarkStart w:name="z1351" w:id="1281"/>
    <w:p>
      <w:pPr>
        <w:spacing w:after="0"/>
        <w:ind w:left="0"/>
        <w:jc w:val="both"/>
      </w:pPr>
      <w:r>
        <w:rPr>
          <w:rFonts w:ascii="Times New Roman"/>
          <w:b w:val="false"/>
          <w:i w:val="false"/>
          <w:color w:val="000000"/>
          <w:sz w:val="28"/>
        </w:rPr>
        <w:t>
       (S. N. P. (if any) and signature of a specialist)</w:t>
      </w:r>
    </w:p>
    <w:bookmarkEnd w:id="1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 4</w:t>
            </w:r>
            <w:r>
              <w:br/>
            </w:r>
            <w:r>
              <w:rPr>
                <w:rFonts w:ascii="Times New Roman"/>
                <w:b w:val="false"/>
                <w:i w:val="false"/>
                <w:color w:val="000000"/>
                <w:sz w:val="20"/>
              </w:rPr>
              <w:t xml:space="preserve">to the order of the </w:t>
            </w:r>
            <w:r>
              <w:br/>
            </w:r>
            <w:r>
              <w:rPr>
                <w:rFonts w:ascii="Times New Roman"/>
                <w:b w:val="false"/>
                <w:i w:val="false"/>
                <w:color w:val="000000"/>
                <w:sz w:val="20"/>
              </w:rPr>
              <w:t>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June 26, 2019 № 349</w:t>
            </w:r>
          </w:p>
        </w:tc>
      </w:tr>
    </w:tbl>
    <w:bookmarkStart w:name="z1353" w:id="1282"/>
    <w:p>
      <w:pPr>
        <w:spacing w:after="0"/>
        <w:ind w:left="0"/>
        <w:jc w:val="left"/>
      </w:pPr>
      <w:r>
        <w:rPr>
          <w:rFonts w:ascii="Times New Roman"/>
          <w:b/>
          <w:i w:val="false"/>
          <w:color w:val="000000"/>
        </w:rPr>
        <w:t xml:space="preserve"> Standard of state service “Issuance of a duplicate of the charter (provision) of a legal entity </w:t>
      </w:r>
      <w:r>
        <w:br/>
      </w:r>
      <w:r>
        <w:rPr>
          <w:rFonts w:ascii="Times New Roman"/>
          <w:b/>
          <w:i w:val="false"/>
          <w:color w:val="000000"/>
        </w:rPr>
        <w:t xml:space="preserve">not related to the subject of private entrepreneurship, as well as a joint- stock company, their </w:t>
      </w:r>
      <w:r>
        <w:br/>
      </w:r>
      <w:r>
        <w:rPr>
          <w:rFonts w:ascii="Times New Roman"/>
          <w:b/>
          <w:i w:val="false"/>
          <w:color w:val="000000"/>
        </w:rPr>
        <w:t>branches and representative offices”</w:t>
      </w:r>
    </w:p>
    <w:bookmarkEnd w:id="1282"/>
    <w:bookmarkStart w:name="z1354" w:id="1283"/>
    <w:p>
      <w:pPr>
        <w:spacing w:after="0"/>
        <w:ind w:left="0"/>
        <w:jc w:val="left"/>
      </w:pPr>
      <w:r>
        <w:rPr>
          <w:rFonts w:ascii="Times New Roman"/>
          <w:b/>
          <w:i w:val="false"/>
          <w:color w:val="000000"/>
        </w:rPr>
        <w:t xml:space="preserve"> Chapter 1. General provisions</w:t>
      </w:r>
    </w:p>
    <w:bookmarkEnd w:id="1283"/>
    <w:bookmarkStart w:name="z1355" w:id="1284"/>
    <w:p>
      <w:pPr>
        <w:spacing w:after="0"/>
        <w:ind w:left="0"/>
        <w:jc w:val="both"/>
      </w:pPr>
      <w:r>
        <w:rPr>
          <w:rFonts w:ascii="Times New Roman"/>
          <w:b w:val="false"/>
          <w:i w:val="false"/>
          <w:color w:val="000000"/>
          <w:sz w:val="28"/>
        </w:rPr>
        <w:t>
      1. State service “Issuance of a duplicate of the charter (provision) of a legal entity, not related to a private business entity, as well as of a joint stock company, their branches and representative offices” (hereinafter - a state service).</w:t>
      </w:r>
    </w:p>
    <w:bookmarkEnd w:id="1284"/>
    <w:bookmarkStart w:name="z1356" w:id="1285"/>
    <w:p>
      <w:pPr>
        <w:spacing w:after="0"/>
        <w:ind w:left="0"/>
        <w:jc w:val="both"/>
      </w:pPr>
      <w:r>
        <w:rPr>
          <w:rFonts w:ascii="Times New Roman"/>
          <w:b w:val="false"/>
          <w:i w:val="false"/>
          <w:color w:val="000000"/>
          <w:sz w:val="28"/>
        </w:rPr>
        <w:t>
      2. The standard of state service is developed by the Ministry of Justice of the Republic of Kazakhstan (hereinafter - the Ministry).</w:t>
      </w:r>
    </w:p>
    <w:bookmarkEnd w:id="1285"/>
    <w:bookmarkStart w:name="z1357" w:id="1286"/>
    <w:p>
      <w:pPr>
        <w:spacing w:after="0"/>
        <w:ind w:left="0"/>
        <w:jc w:val="both"/>
      </w:pPr>
      <w:r>
        <w:rPr>
          <w:rFonts w:ascii="Times New Roman"/>
          <w:b w:val="false"/>
          <w:i w:val="false"/>
          <w:color w:val="000000"/>
          <w:sz w:val="28"/>
        </w:rPr>
        <w:t>
      3. A state service is rendered by the Ministry of Justice and territorial bodies of justice in relation to legal entities, branches and representative offices, which are non-commercial organizations and the State corporation "Government for citizens" (hereinafter - the State corporation) in relation to legal entities, branches and representative offices, which are commercial organizations (hereinafter – a service provider).</w:t>
      </w:r>
    </w:p>
    <w:bookmarkEnd w:id="1286"/>
    <w:bookmarkStart w:name="z1358" w:id="1287"/>
    <w:p>
      <w:pPr>
        <w:spacing w:after="0"/>
        <w:ind w:left="0"/>
        <w:jc w:val="both"/>
      </w:pPr>
      <w:r>
        <w:rPr>
          <w:rFonts w:ascii="Times New Roman"/>
          <w:b w:val="false"/>
          <w:i w:val="false"/>
          <w:color w:val="000000"/>
          <w:sz w:val="28"/>
        </w:rPr>
        <w:t>
      Acceptance of the application and issuance of the result of rendering a state service shall be carried out through:</w:t>
      </w:r>
    </w:p>
    <w:bookmarkEnd w:id="1287"/>
    <w:bookmarkStart w:name="z1359" w:id="1288"/>
    <w:p>
      <w:pPr>
        <w:spacing w:after="0"/>
        <w:ind w:left="0"/>
        <w:jc w:val="both"/>
      </w:pPr>
      <w:r>
        <w:rPr>
          <w:rFonts w:ascii="Times New Roman"/>
          <w:b w:val="false"/>
          <w:i w:val="false"/>
          <w:color w:val="000000"/>
          <w:sz w:val="28"/>
        </w:rPr>
        <w:t>
      1) a non-commercial joint-stock company “State corporation“ Government for Citizens ”(hereinafter - the State Corporation);</w:t>
      </w:r>
    </w:p>
    <w:bookmarkEnd w:id="1288"/>
    <w:bookmarkStart w:name="z1360" w:id="1289"/>
    <w:p>
      <w:pPr>
        <w:spacing w:after="0"/>
        <w:ind w:left="0"/>
        <w:jc w:val="both"/>
      </w:pPr>
      <w:r>
        <w:rPr>
          <w:rFonts w:ascii="Times New Roman"/>
          <w:b w:val="false"/>
          <w:i w:val="false"/>
          <w:color w:val="000000"/>
          <w:sz w:val="28"/>
        </w:rPr>
        <w:t>
      2) a web portal of "electronic government" www.egov.kz (hereinafter - the portal).</w:t>
      </w:r>
    </w:p>
    <w:bookmarkEnd w:id="1289"/>
    <w:bookmarkStart w:name="z1361" w:id="1290"/>
    <w:p>
      <w:pPr>
        <w:spacing w:after="0"/>
        <w:ind w:left="0"/>
        <w:jc w:val="left"/>
      </w:pPr>
      <w:r>
        <w:rPr>
          <w:rFonts w:ascii="Times New Roman"/>
          <w:b/>
          <w:i w:val="false"/>
          <w:color w:val="000000"/>
        </w:rPr>
        <w:t xml:space="preserve"> Chapter 2. The procedure for rendering a state service</w:t>
      </w:r>
    </w:p>
    <w:bookmarkEnd w:id="1290"/>
    <w:bookmarkStart w:name="z1362" w:id="1291"/>
    <w:p>
      <w:pPr>
        <w:spacing w:after="0"/>
        <w:ind w:left="0"/>
        <w:jc w:val="both"/>
      </w:pPr>
      <w:r>
        <w:rPr>
          <w:rFonts w:ascii="Times New Roman"/>
          <w:b w:val="false"/>
          <w:i w:val="false"/>
          <w:color w:val="000000"/>
          <w:sz w:val="28"/>
        </w:rPr>
        <w:t>
      4. The terms for rendering a state service from the moment of submission of documents:</w:t>
      </w:r>
    </w:p>
    <w:bookmarkEnd w:id="1291"/>
    <w:bookmarkStart w:name="z1363" w:id="1292"/>
    <w:p>
      <w:pPr>
        <w:spacing w:after="0"/>
        <w:ind w:left="0"/>
        <w:jc w:val="both"/>
      </w:pPr>
      <w:r>
        <w:rPr>
          <w:rFonts w:ascii="Times New Roman"/>
          <w:b w:val="false"/>
          <w:i w:val="false"/>
          <w:color w:val="000000"/>
          <w:sz w:val="28"/>
        </w:rPr>
        <w:t>
      1) at the State corporation:</w:t>
      </w:r>
    </w:p>
    <w:bookmarkEnd w:id="1292"/>
    <w:bookmarkStart w:name="z1364" w:id="1293"/>
    <w:p>
      <w:pPr>
        <w:spacing w:after="0"/>
        <w:ind w:left="0"/>
        <w:jc w:val="both"/>
      </w:pPr>
      <w:r>
        <w:rPr>
          <w:rFonts w:ascii="Times New Roman"/>
          <w:b w:val="false"/>
          <w:i w:val="false"/>
          <w:color w:val="000000"/>
          <w:sz w:val="28"/>
        </w:rPr>
        <w:t xml:space="preserve">
      a duplicate of the charter of a legal entity not related to the subject of private entrepreneurship, as well as a joint-stock company, their branches and representative offices shall be issued: within three working days at the place of location of a service provider, not later than eight working days not at the place of location of a service provider, following the day of application submission with attachment of necessary documents. </w:t>
      </w:r>
    </w:p>
    <w:bookmarkEnd w:id="1293"/>
    <w:bookmarkStart w:name="z1365" w:id="1294"/>
    <w:p>
      <w:pPr>
        <w:spacing w:after="0"/>
        <w:ind w:left="0"/>
        <w:jc w:val="both"/>
      </w:pPr>
      <w:r>
        <w:rPr>
          <w:rFonts w:ascii="Times New Roman"/>
          <w:b w:val="false"/>
          <w:i w:val="false"/>
          <w:color w:val="000000"/>
          <w:sz w:val="28"/>
        </w:rPr>
        <w:t>
      When applying to the State corporation, the day of reception is not included in the term of rendering a state service.</w:t>
      </w:r>
    </w:p>
    <w:bookmarkEnd w:id="1294"/>
    <w:bookmarkStart w:name="z1366" w:id="1295"/>
    <w:p>
      <w:pPr>
        <w:spacing w:after="0"/>
        <w:ind w:left="0"/>
        <w:jc w:val="both"/>
      </w:pPr>
      <w:r>
        <w:rPr>
          <w:rFonts w:ascii="Times New Roman"/>
          <w:b w:val="false"/>
          <w:i w:val="false"/>
          <w:color w:val="000000"/>
          <w:sz w:val="28"/>
        </w:rPr>
        <w:t>
      Maximum allowable waiting time for submission of documents - no more than 15 minutes;</w:t>
      </w:r>
    </w:p>
    <w:bookmarkEnd w:id="1295"/>
    <w:bookmarkStart w:name="z1367" w:id="1296"/>
    <w:p>
      <w:pPr>
        <w:spacing w:after="0"/>
        <w:ind w:left="0"/>
        <w:jc w:val="both"/>
      </w:pPr>
      <w:r>
        <w:rPr>
          <w:rFonts w:ascii="Times New Roman"/>
          <w:b w:val="false"/>
          <w:i w:val="false"/>
          <w:color w:val="000000"/>
          <w:sz w:val="28"/>
        </w:rPr>
        <w:t>
      Maximum allowable time for servicing a service recipient - no more than 15 minutes.</w:t>
      </w:r>
    </w:p>
    <w:bookmarkEnd w:id="1296"/>
    <w:bookmarkStart w:name="z1368" w:id="1297"/>
    <w:p>
      <w:pPr>
        <w:spacing w:after="0"/>
        <w:ind w:left="0"/>
        <w:jc w:val="both"/>
      </w:pPr>
      <w:r>
        <w:rPr>
          <w:rFonts w:ascii="Times New Roman"/>
          <w:b w:val="false"/>
          <w:i w:val="false"/>
          <w:color w:val="000000"/>
          <w:sz w:val="28"/>
        </w:rPr>
        <w:t>
      2) on the portal - within three working days.</w:t>
      </w:r>
    </w:p>
    <w:bookmarkEnd w:id="1297"/>
    <w:bookmarkStart w:name="z1369" w:id="1298"/>
    <w:p>
      <w:pPr>
        <w:spacing w:after="0"/>
        <w:ind w:left="0"/>
        <w:jc w:val="both"/>
      </w:pPr>
      <w:r>
        <w:rPr>
          <w:rFonts w:ascii="Times New Roman"/>
          <w:b w:val="false"/>
          <w:i w:val="false"/>
          <w:color w:val="000000"/>
          <w:sz w:val="28"/>
        </w:rPr>
        <w:t>
      5. Form of rendering a state service: electronic (partially automated) and (or) paper.</w:t>
      </w:r>
    </w:p>
    <w:bookmarkEnd w:id="1298"/>
    <w:bookmarkStart w:name="z1370" w:id="1299"/>
    <w:p>
      <w:pPr>
        <w:spacing w:after="0"/>
        <w:ind w:left="0"/>
        <w:jc w:val="both"/>
      </w:pPr>
      <w:r>
        <w:rPr>
          <w:rFonts w:ascii="Times New Roman"/>
          <w:b w:val="false"/>
          <w:i w:val="false"/>
          <w:color w:val="000000"/>
          <w:sz w:val="28"/>
        </w:rPr>
        <w:t>
      6. The result of rendering a state service:</w:t>
      </w:r>
    </w:p>
    <w:bookmarkEnd w:id="1299"/>
    <w:bookmarkStart w:name="z1371" w:id="1300"/>
    <w:p>
      <w:pPr>
        <w:spacing w:after="0"/>
        <w:ind w:left="0"/>
        <w:jc w:val="both"/>
      </w:pPr>
      <w:r>
        <w:rPr>
          <w:rFonts w:ascii="Times New Roman"/>
          <w:b w:val="false"/>
          <w:i w:val="false"/>
          <w:color w:val="000000"/>
          <w:sz w:val="28"/>
        </w:rPr>
        <w:t xml:space="preserve">
      issuance of a duplicate of the charter (provision) of a legal entity not related to the subject of private entrepreneurship, as well as a joint-stock company, their branches and representative offices on paper carrier. </w:t>
      </w:r>
    </w:p>
    <w:bookmarkEnd w:id="1300"/>
    <w:bookmarkStart w:name="z1372" w:id="1301"/>
    <w:p>
      <w:pPr>
        <w:spacing w:after="0"/>
        <w:ind w:left="0"/>
        <w:jc w:val="both"/>
      </w:pPr>
      <w:r>
        <w:rPr>
          <w:rFonts w:ascii="Times New Roman"/>
          <w:b w:val="false"/>
          <w:i w:val="false"/>
          <w:color w:val="000000"/>
          <w:sz w:val="28"/>
        </w:rPr>
        <w:t>
      When applying the portal, a notification shall be sent to a service recipient’s “personal account” on readiness of the result of rendering a state service, indicating the place and date of its receipt in the form of an electronic document certified by electronic digital signature (hereinafter - EDS).</w:t>
      </w:r>
    </w:p>
    <w:bookmarkEnd w:id="1301"/>
    <w:bookmarkStart w:name="z1373" w:id="1302"/>
    <w:p>
      <w:pPr>
        <w:spacing w:after="0"/>
        <w:ind w:left="0"/>
        <w:jc w:val="both"/>
      </w:pPr>
      <w:r>
        <w:rPr>
          <w:rFonts w:ascii="Times New Roman"/>
          <w:b w:val="false"/>
          <w:i w:val="false"/>
          <w:color w:val="000000"/>
          <w:sz w:val="28"/>
        </w:rPr>
        <w:t>
      If a service recipient provides an incomplete package of documentsaccording to the list provided for in paragraph 9 of this standard, the employee of the State corporation shall refuse to accept the application and issue a receipt on refusal to accept documents in the form, according to Appendix 2 to this standard of state service.</w:t>
      </w:r>
    </w:p>
    <w:bookmarkEnd w:id="1302"/>
    <w:bookmarkStart w:name="z1374" w:id="1303"/>
    <w:p>
      <w:pPr>
        <w:spacing w:after="0"/>
        <w:ind w:left="0"/>
        <w:jc w:val="both"/>
      </w:pPr>
      <w:r>
        <w:rPr>
          <w:rFonts w:ascii="Times New Roman"/>
          <w:b w:val="false"/>
          <w:i w:val="false"/>
          <w:color w:val="000000"/>
          <w:sz w:val="28"/>
        </w:rPr>
        <w:t>
      Form of provision the result of rendering a state service: electronic and paper.</w:t>
      </w:r>
    </w:p>
    <w:bookmarkEnd w:id="1303"/>
    <w:bookmarkStart w:name="z1375" w:id="1304"/>
    <w:p>
      <w:pPr>
        <w:spacing w:after="0"/>
        <w:ind w:left="0"/>
        <w:jc w:val="both"/>
      </w:pPr>
      <w:r>
        <w:rPr>
          <w:rFonts w:ascii="Times New Roman"/>
          <w:b w:val="false"/>
          <w:i w:val="false"/>
          <w:color w:val="000000"/>
          <w:sz w:val="28"/>
        </w:rPr>
        <w:t>
      7. A state service is rendered free of charge to legal entities (hereinafter - a service recipient).</w:t>
      </w:r>
    </w:p>
    <w:bookmarkEnd w:id="1304"/>
    <w:bookmarkStart w:name="z1376" w:id="1305"/>
    <w:p>
      <w:pPr>
        <w:spacing w:after="0"/>
        <w:ind w:left="0"/>
        <w:jc w:val="both"/>
      </w:pPr>
      <w:r>
        <w:rPr>
          <w:rFonts w:ascii="Times New Roman"/>
          <w:b w:val="false"/>
          <w:i w:val="false"/>
          <w:color w:val="000000"/>
          <w:sz w:val="28"/>
        </w:rPr>
        <w:t>
      8. Work schedule:</w:t>
      </w:r>
    </w:p>
    <w:bookmarkEnd w:id="1305"/>
    <w:bookmarkStart w:name="z1377" w:id="1306"/>
    <w:p>
      <w:pPr>
        <w:spacing w:after="0"/>
        <w:ind w:left="0"/>
        <w:jc w:val="both"/>
      </w:pPr>
      <w:r>
        <w:rPr>
          <w:rFonts w:ascii="Times New Roman"/>
          <w:b w:val="false"/>
          <w:i w:val="false"/>
          <w:color w:val="000000"/>
          <w:sz w:val="28"/>
        </w:rPr>
        <w:t>
      1) of service providers:</w:t>
      </w:r>
    </w:p>
    <w:bookmarkEnd w:id="1306"/>
    <w:bookmarkStart w:name="z1378" w:id="1307"/>
    <w:p>
      <w:pPr>
        <w:spacing w:after="0"/>
        <w:ind w:left="0"/>
        <w:jc w:val="both"/>
      </w:pPr>
      <w:r>
        <w:rPr>
          <w:rFonts w:ascii="Times New Roman"/>
          <w:b w:val="false"/>
          <w:i w:val="false"/>
          <w:color w:val="000000"/>
          <w:sz w:val="28"/>
        </w:rPr>
        <w:t>
      in the Ministry and territorial bodies of justice - from Monday to Friday inclusive from 9.00 to 18.30, with a lunch break from 13.00 to 14.30, except for weekends and holidays according to the Labor Code of the Republic of Kazakhstan;</w:t>
      </w:r>
    </w:p>
    <w:bookmarkEnd w:id="1307"/>
    <w:bookmarkStart w:name="z1379" w:id="1308"/>
    <w:p>
      <w:pPr>
        <w:spacing w:after="0"/>
        <w:ind w:left="0"/>
        <w:jc w:val="both"/>
      </w:pPr>
      <w:r>
        <w:rPr>
          <w:rFonts w:ascii="Times New Roman"/>
          <w:b w:val="false"/>
          <w:i w:val="false"/>
          <w:color w:val="000000"/>
          <w:sz w:val="28"/>
        </w:rPr>
        <w:t>
      2) in the branches of the State corporation - from Monday to Friday inclusive from 9.00 to 18.30, except for weekends and holidays, with a lunch break from 13.00 to 14.30 according to the Labor Code of the Republic of Kazakhstan;</w:t>
      </w:r>
    </w:p>
    <w:bookmarkEnd w:id="1308"/>
    <w:bookmarkStart w:name="z1380" w:id="1309"/>
    <w:p>
      <w:pPr>
        <w:spacing w:after="0"/>
        <w:ind w:left="0"/>
        <w:jc w:val="both"/>
      </w:pPr>
      <w:r>
        <w:rPr>
          <w:rFonts w:ascii="Times New Roman"/>
          <w:b w:val="false"/>
          <w:i w:val="false"/>
          <w:color w:val="000000"/>
          <w:sz w:val="28"/>
        </w:rPr>
        <w:t>
      3) at the State corporation for acceptance and issuance of documents - from Monday to Saturday inclusive, from 9.00 to 20.00 without a break, except for Sundays and holidays, according to the Labor Code of the Republic of Kazakhstan and in accordance with the established work schedule:</w:t>
      </w:r>
    </w:p>
    <w:bookmarkEnd w:id="1309"/>
    <w:bookmarkStart w:name="z1381" w:id="1310"/>
    <w:p>
      <w:pPr>
        <w:spacing w:after="0"/>
        <w:ind w:left="0"/>
        <w:jc w:val="both"/>
      </w:pPr>
      <w:r>
        <w:rPr>
          <w:rFonts w:ascii="Times New Roman"/>
          <w:b w:val="false"/>
          <w:i w:val="false"/>
          <w:color w:val="000000"/>
          <w:sz w:val="28"/>
        </w:rPr>
        <w:t>
      Reception shall be carried out in the order of "electronic" queue, at the choice of a service recipient without expedited service, it is possible to book an electronic queue through the portal.</w:t>
      </w:r>
    </w:p>
    <w:bookmarkEnd w:id="1310"/>
    <w:bookmarkStart w:name="z1382" w:id="1311"/>
    <w:p>
      <w:pPr>
        <w:spacing w:after="0"/>
        <w:ind w:left="0"/>
        <w:jc w:val="both"/>
      </w:pPr>
      <w:r>
        <w:rPr>
          <w:rFonts w:ascii="Times New Roman"/>
          <w:b w:val="false"/>
          <w:i w:val="false"/>
          <w:color w:val="000000"/>
          <w:sz w:val="28"/>
        </w:rPr>
        <w:t>
      4) of the portal - round-the-clock, except for technical breaks related to repair works (when a service recipient applies after the end of working hours, on weekends and holidays according to the Labor Code of the Republic of Kazakhstan, acceptance of an application and issuance of the result of rendering a state service shall be carried out on the next working day).</w:t>
      </w:r>
    </w:p>
    <w:bookmarkEnd w:id="1311"/>
    <w:bookmarkStart w:name="z1383" w:id="1312"/>
    <w:p>
      <w:pPr>
        <w:spacing w:after="0"/>
        <w:ind w:left="0"/>
        <w:jc w:val="both"/>
      </w:pPr>
      <w:r>
        <w:rPr>
          <w:rFonts w:ascii="Times New Roman"/>
          <w:b w:val="false"/>
          <w:i w:val="false"/>
          <w:color w:val="000000"/>
          <w:sz w:val="28"/>
        </w:rPr>
        <w:t>
      9. The list of documents required for rendering a state service when a service recipient (or his/her representative by power of attorney) applies to the State corporation:</w:t>
      </w:r>
    </w:p>
    <w:bookmarkEnd w:id="1312"/>
    <w:bookmarkStart w:name="z1384" w:id="1313"/>
    <w:p>
      <w:pPr>
        <w:spacing w:after="0"/>
        <w:ind w:left="0"/>
        <w:jc w:val="both"/>
      </w:pPr>
      <w:r>
        <w:rPr>
          <w:rFonts w:ascii="Times New Roman"/>
          <w:b w:val="false"/>
          <w:i w:val="false"/>
          <w:color w:val="000000"/>
          <w:sz w:val="28"/>
        </w:rPr>
        <w:t>
      1) an application for issuance of a duplicate of the charter (provision) of a legal entity, not related to the subject of private entrepreneurship, as well as of a joint-stock company, their branches and representative offices in the form according to Appendix 1 to this standard (hereinafter – an application);</w:t>
      </w:r>
    </w:p>
    <w:bookmarkEnd w:id="1313"/>
    <w:bookmarkStart w:name="z1385" w:id="1314"/>
    <w:p>
      <w:pPr>
        <w:spacing w:after="0"/>
        <w:ind w:left="0"/>
        <w:jc w:val="both"/>
      </w:pPr>
      <w:r>
        <w:rPr>
          <w:rFonts w:ascii="Times New Roman"/>
          <w:b w:val="false"/>
          <w:i w:val="false"/>
          <w:color w:val="000000"/>
          <w:sz w:val="28"/>
        </w:rPr>
        <w:t>
      2) a decision or an extract from the decision of the authorized body of a legal entity on the receipt of a duplicate of the charter (provision), sealed with the stamp of a legal entity (if any);</w:t>
      </w:r>
    </w:p>
    <w:bookmarkEnd w:id="1314"/>
    <w:bookmarkStart w:name="z1386" w:id="1315"/>
    <w:p>
      <w:pPr>
        <w:spacing w:after="0"/>
        <w:ind w:left="0"/>
        <w:jc w:val="both"/>
      </w:pPr>
      <w:r>
        <w:rPr>
          <w:rFonts w:ascii="Times New Roman"/>
          <w:b w:val="false"/>
          <w:i w:val="false"/>
          <w:color w:val="000000"/>
          <w:sz w:val="28"/>
        </w:rPr>
        <w:t>
      3) a document confirming publication of information about the loss of the original charter (provision) in a periodical.</w:t>
      </w:r>
    </w:p>
    <w:bookmarkEnd w:id="1315"/>
    <w:bookmarkStart w:name="z1387" w:id="1316"/>
    <w:p>
      <w:pPr>
        <w:spacing w:after="0"/>
        <w:ind w:left="0"/>
        <w:jc w:val="both"/>
      </w:pPr>
      <w:r>
        <w:rPr>
          <w:rFonts w:ascii="Times New Roman"/>
          <w:b w:val="false"/>
          <w:i w:val="false"/>
          <w:color w:val="000000"/>
          <w:sz w:val="28"/>
        </w:rPr>
        <w:t>
      Issuance of ready documents to a service recipient shall be carried out by an employee of the State Corporation on the basis of a receipt upon presentation of an identity card (or power of attorney) in the State corporation.</w:t>
      </w:r>
    </w:p>
    <w:bookmarkEnd w:id="1316"/>
    <w:bookmarkStart w:name="z1388" w:id="1317"/>
    <w:p>
      <w:pPr>
        <w:spacing w:after="0"/>
        <w:ind w:left="0"/>
        <w:jc w:val="both"/>
      </w:pPr>
      <w:r>
        <w:rPr>
          <w:rFonts w:ascii="Times New Roman"/>
          <w:b w:val="false"/>
          <w:i w:val="false"/>
          <w:color w:val="000000"/>
          <w:sz w:val="28"/>
        </w:rPr>
        <w:t>
      The State corporation shall ensure storage of the result for one month, after which it transfers them to the body of justice (on registration of non-commercial organizations and their branches and representative offices) for further storage. If a service recipient applies after one month, at the request of the State corporation, the body of justice shall send the prepared documents to the State corporation for issuance to a service recipient within one working day.</w:t>
      </w:r>
    </w:p>
    <w:bookmarkEnd w:id="1317"/>
    <w:bookmarkStart w:name="z1389" w:id="1318"/>
    <w:p>
      <w:pPr>
        <w:spacing w:after="0"/>
        <w:ind w:left="0"/>
        <w:jc w:val="both"/>
      </w:pPr>
      <w:r>
        <w:rPr>
          <w:rFonts w:ascii="Times New Roman"/>
          <w:b w:val="false"/>
          <w:i w:val="false"/>
          <w:color w:val="000000"/>
          <w:sz w:val="28"/>
        </w:rPr>
        <w:t>
      On the portal:</w:t>
      </w:r>
    </w:p>
    <w:bookmarkEnd w:id="1318"/>
    <w:bookmarkStart w:name="z1390" w:id="1319"/>
    <w:p>
      <w:pPr>
        <w:spacing w:after="0"/>
        <w:ind w:left="0"/>
        <w:jc w:val="both"/>
      </w:pPr>
      <w:r>
        <w:rPr>
          <w:rFonts w:ascii="Times New Roman"/>
          <w:b w:val="false"/>
          <w:i w:val="false"/>
          <w:color w:val="000000"/>
          <w:sz w:val="28"/>
        </w:rPr>
        <w:t>
      1) an application;</w:t>
      </w:r>
    </w:p>
    <w:bookmarkEnd w:id="1319"/>
    <w:bookmarkStart w:name="z1391" w:id="1320"/>
    <w:p>
      <w:pPr>
        <w:spacing w:after="0"/>
        <w:ind w:left="0"/>
        <w:jc w:val="both"/>
      </w:pPr>
      <w:r>
        <w:rPr>
          <w:rFonts w:ascii="Times New Roman"/>
          <w:b w:val="false"/>
          <w:i w:val="false"/>
          <w:color w:val="000000"/>
          <w:sz w:val="28"/>
        </w:rPr>
        <w:t>
      2) an electronic copy of the decision or an extract from the decision of the authorized body of a legal entity to receive a duplicate of the charter (provision), sealed with the stamp of a legal entity (if any);</w:t>
      </w:r>
    </w:p>
    <w:bookmarkEnd w:id="1320"/>
    <w:bookmarkStart w:name="z1392" w:id="1321"/>
    <w:p>
      <w:pPr>
        <w:spacing w:after="0"/>
        <w:ind w:left="0"/>
        <w:jc w:val="both"/>
      </w:pPr>
      <w:r>
        <w:rPr>
          <w:rFonts w:ascii="Times New Roman"/>
          <w:b w:val="false"/>
          <w:i w:val="false"/>
          <w:color w:val="000000"/>
          <w:sz w:val="28"/>
        </w:rPr>
        <w:t>
      3) an electronic copy of a document, confirming publication in a periodical provided for in the constituent documents of a legal entity, which contains information about the loss of the original charter (provision).</w:t>
      </w:r>
    </w:p>
    <w:bookmarkEnd w:id="1321"/>
    <w:bookmarkStart w:name="z1393" w:id="1322"/>
    <w:p>
      <w:pPr>
        <w:spacing w:after="0"/>
        <w:ind w:left="0"/>
        <w:jc w:val="both"/>
      </w:pPr>
      <w:r>
        <w:rPr>
          <w:rFonts w:ascii="Times New Roman"/>
          <w:b w:val="false"/>
          <w:i w:val="false"/>
          <w:color w:val="000000"/>
          <w:sz w:val="28"/>
        </w:rPr>
        <w:t xml:space="preserve">
      The service provider shall receive information on identity documents, state registration (re-registration) of a legal entity from the relevant state information systems through the “electronic government” gateway. </w:t>
      </w:r>
    </w:p>
    <w:bookmarkEnd w:id="1322"/>
    <w:bookmarkStart w:name="z1394" w:id="1323"/>
    <w:p>
      <w:pPr>
        <w:spacing w:after="0"/>
        <w:ind w:left="0"/>
        <w:jc w:val="both"/>
      </w:pPr>
      <w:r>
        <w:rPr>
          <w:rFonts w:ascii="Times New Roman"/>
          <w:b w:val="false"/>
          <w:i w:val="false"/>
          <w:color w:val="000000"/>
          <w:sz w:val="28"/>
        </w:rPr>
        <w:t>
      When applying to the portal, a notification on acceptance of the request shall be sent to the “personal account” of a service recipient indicating the date and time of receipt of the result of a state service in the form of an electronic document certified by an electronic digital signature.</w:t>
      </w:r>
    </w:p>
    <w:bookmarkEnd w:id="1323"/>
    <w:bookmarkStart w:name="z1395" w:id="1324"/>
    <w:p>
      <w:pPr>
        <w:spacing w:after="0"/>
        <w:ind w:left="0"/>
        <w:jc w:val="both"/>
      </w:pPr>
      <w:r>
        <w:rPr>
          <w:rFonts w:ascii="Times New Roman"/>
          <w:b w:val="false"/>
          <w:i w:val="false"/>
          <w:color w:val="000000"/>
          <w:sz w:val="28"/>
        </w:rPr>
        <w:t>
      A service recipient gives a written consent to a service provider to the use of information constituting a secret protected by the Law, contained in information systems, in rendering a state service, unless otherwise provided by the laws of the Republic of Kazakhstan.</w:t>
      </w:r>
    </w:p>
    <w:bookmarkEnd w:id="1324"/>
    <w:bookmarkStart w:name="z1396" w:id="1325"/>
    <w:p>
      <w:pPr>
        <w:spacing w:after="0"/>
        <w:ind w:left="0"/>
        <w:jc w:val="both"/>
      </w:pPr>
      <w:r>
        <w:rPr>
          <w:rFonts w:ascii="Times New Roman"/>
          <w:b w:val="false"/>
          <w:i w:val="false"/>
          <w:color w:val="000000"/>
          <w:sz w:val="28"/>
        </w:rPr>
        <w:t xml:space="preserve">
      It is not allowed for service recipients to claim documents that can be obtained from information systems. </w:t>
      </w:r>
    </w:p>
    <w:bookmarkEnd w:id="1325"/>
    <w:bookmarkStart w:name="z1397" w:id="1326"/>
    <w:p>
      <w:pPr>
        <w:spacing w:after="0"/>
        <w:ind w:left="0"/>
        <w:jc w:val="both"/>
      </w:pPr>
      <w:r>
        <w:rPr>
          <w:rFonts w:ascii="Times New Roman"/>
          <w:b w:val="false"/>
          <w:i w:val="false"/>
          <w:color w:val="000000"/>
          <w:sz w:val="28"/>
        </w:rPr>
        <w:t>
      9-1. The grounds for refusal in rendering a state service shall be:</w:t>
      </w:r>
    </w:p>
    <w:bookmarkEnd w:id="1326"/>
    <w:bookmarkStart w:name="z1398" w:id="1327"/>
    <w:p>
      <w:pPr>
        <w:spacing w:after="0"/>
        <w:ind w:left="0"/>
        <w:jc w:val="both"/>
      </w:pPr>
      <w:r>
        <w:rPr>
          <w:rFonts w:ascii="Times New Roman"/>
          <w:b w:val="false"/>
          <w:i w:val="false"/>
          <w:color w:val="000000"/>
          <w:sz w:val="28"/>
        </w:rPr>
        <w:t>
      1) establishing unreliability of documents, submitted by a service recipient for receiving a public service, and (or) data (information) contained in them;</w:t>
      </w:r>
    </w:p>
    <w:bookmarkEnd w:id="1327"/>
    <w:bookmarkStart w:name="z1399" w:id="1328"/>
    <w:p>
      <w:pPr>
        <w:spacing w:after="0"/>
        <w:ind w:left="0"/>
        <w:jc w:val="both"/>
      </w:pPr>
      <w:r>
        <w:rPr>
          <w:rFonts w:ascii="Times New Roman"/>
          <w:b w:val="false"/>
          <w:i w:val="false"/>
          <w:color w:val="000000"/>
          <w:sz w:val="28"/>
        </w:rPr>
        <w:t>
      2) a negative response of the authorized state body to the request for approval, which is required for rendering a state service, as well as a negative conclusion of the expertise, examination or verification;</w:t>
      </w:r>
    </w:p>
    <w:bookmarkEnd w:id="1328"/>
    <w:bookmarkStart w:name="z1400" w:id="1329"/>
    <w:p>
      <w:pPr>
        <w:spacing w:after="0"/>
        <w:ind w:left="0"/>
        <w:jc w:val="both"/>
      </w:pPr>
      <w:r>
        <w:rPr>
          <w:rFonts w:ascii="Times New Roman"/>
          <w:b w:val="false"/>
          <w:i w:val="false"/>
          <w:color w:val="000000"/>
          <w:sz w:val="28"/>
        </w:rPr>
        <w:t>
      3) if in relation to a service recipient there is a court decision (sentence) that has entered into legal force on prohibition of activities or certain types of activity, requiring the receipt of a state service;</w:t>
      </w:r>
    </w:p>
    <w:bookmarkEnd w:id="1329"/>
    <w:bookmarkStart w:name="z1401" w:id="1330"/>
    <w:p>
      <w:pPr>
        <w:spacing w:after="0"/>
        <w:ind w:left="0"/>
        <w:jc w:val="both"/>
      </w:pPr>
      <w:r>
        <w:rPr>
          <w:rFonts w:ascii="Times New Roman"/>
          <w:b w:val="false"/>
          <w:i w:val="false"/>
          <w:color w:val="000000"/>
          <w:sz w:val="28"/>
        </w:rPr>
        <w:t>
      4) if in relation to a service recipient there is a court decision that has entered into legal force, on the basis of which a service recipient is deprived of a special right, related to the receipt of a state service.</w:t>
      </w:r>
    </w:p>
    <w:bookmarkEnd w:id="1330"/>
    <w:bookmarkStart w:name="z1402" w:id="1331"/>
    <w:p>
      <w:pPr>
        <w:spacing w:after="0"/>
        <w:ind w:left="0"/>
        <w:jc w:val="both"/>
      </w:pPr>
      <w:r>
        <w:rPr>
          <w:rFonts w:ascii="Times New Roman"/>
          <w:b w:val="false"/>
          <w:i w:val="false"/>
          <w:color w:val="000000"/>
          <w:sz w:val="28"/>
        </w:rPr>
        <w:t>
      When applying to the portal, a notification on acceptance of the request shall be sent to the “personal account” of a service recipient indicating the date and time of receipt of the result of a state service in the form of an electronic document certified by an electronic digital signature.</w:t>
      </w:r>
    </w:p>
    <w:bookmarkEnd w:id="1331"/>
    <w:bookmarkStart w:name="z1403" w:id="1332"/>
    <w:p>
      <w:pPr>
        <w:spacing w:after="0"/>
        <w:ind w:left="0"/>
        <w:jc w:val="both"/>
      </w:pPr>
      <w:r>
        <w:rPr>
          <w:rFonts w:ascii="Times New Roman"/>
          <w:b w:val="false"/>
          <w:i w:val="false"/>
          <w:color w:val="000000"/>
          <w:sz w:val="28"/>
        </w:rPr>
        <w:t>
      A service recipient gives a written consent to a service provider to the use of information constituting a secret protected by the Law, contained in information systems, in rendering a state service, unless otherwise provided by the Laws of the Republic of Kazakhstan dated April 15, 2013 “On State Services” and dated May 21, 2013 “On Personal Data and Their Protection.”</w:t>
      </w:r>
    </w:p>
    <w:bookmarkEnd w:id="1332"/>
    <w:bookmarkStart w:name="z1404" w:id="1333"/>
    <w:p>
      <w:pPr>
        <w:spacing w:after="0"/>
        <w:ind w:left="0"/>
        <w:jc w:val="both"/>
      </w:pPr>
      <w:r>
        <w:rPr>
          <w:rFonts w:ascii="Times New Roman"/>
          <w:b w:val="false"/>
          <w:i w:val="false"/>
          <w:color w:val="000000"/>
          <w:sz w:val="28"/>
        </w:rPr>
        <w:t xml:space="preserve">
      It is not allowed for service recipients to claim documents that can be obtained from information systems. </w:t>
      </w:r>
    </w:p>
    <w:bookmarkEnd w:id="1333"/>
    <w:bookmarkStart w:name="z1405" w:id="1334"/>
    <w:p>
      <w:pPr>
        <w:spacing w:after="0"/>
        <w:ind w:left="0"/>
        <w:jc w:val="both"/>
      </w:pPr>
      <w:r>
        <w:rPr>
          <w:rFonts w:ascii="Times New Roman"/>
          <w:b w:val="false"/>
          <w:i w:val="false"/>
          <w:color w:val="000000"/>
          <w:sz w:val="28"/>
        </w:rPr>
        <w:t>
      Upon submission by a service recipient of an incomplete package of documents according to the list provided for in paragraph 9 of this standard of state service, an employee of the State corporation shall issue a receipt on refusal to accept documents in the form according to Appendix 2 to this standard of state service.</w:t>
      </w:r>
    </w:p>
    <w:bookmarkEnd w:id="1334"/>
    <w:bookmarkStart w:name="z1406" w:id="1335"/>
    <w:p>
      <w:pPr>
        <w:spacing w:after="0"/>
        <w:ind w:left="0"/>
        <w:jc w:val="both"/>
      </w:pPr>
      <w:r>
        <w:rPr>
          <w:rFonts w:ascii="Times New Roman"/>
          <w:b w:val="false"/>
          <w:i w:val="false"/>
          <w:color w:val="000000"/>
          <w:sz w:val="28"/>
        </w:rPr>
        <w:t>
      A service recipient receives the state service in electronic form through the portal, subject to availability of an electronic digital signature or the use of a one-time password, in case of registration and connection of the subscriber number of a service recipient provided by the mobile operator to the portal account.</w:t>
      </w:r>
    </w:p>
    <w:bookmarkEnd w:id="1335"/>
    <w:bookmarkStart w:name="z1407" w:id="1336"/>
    <w:p>
      <w:pPr>
        <w:spacing w:after="0"/>
        <w:ind w:left="0"/>
        <w:jc w:val="left"/>
      </w:pPr>
      <w:r>
        <w:rPr>
          <w:rFonts w:ascii="Times New Roman"/>
          <w:b/>
          <w:i w:val="false"/>
          <w:color w:val="000000"/>
        </w:rPr>
        <w:t xml:space="preserve"> Chapter 3. The procedure for appealing against decisions, actions (inaction), as well as service providers and (or) their officials, the State corporation and (or) their employees on the issues of rendering state services</w:t>
      </w:r>
    </w:p>
    <w:bookmarkEnd w:id="1336"/>
    <w:bookmarkStart w:name="z1408" w:id="1337"/>
    <w:p>
      <w:pPr>
        <w:spacing w:after="0"/>
        <w:ind w:left="0"/>
        <w:jc w:val="both"/>
      </w:pPr>
      <w:r>
        <w:rPr>
          <w:rFonts w:ascii="Times New Roman"/>
          <w:b w:val="false"/>
          <w:i w:val="false"/>
          <w:color w:val="000000"/>
          <w:sz w:val="28"/>
        </w:rPr>
        <w:t>
      10. Appeal of decisions, actions (inaction) of a service provider and (or) its officials, the State corporation and (or) their employees on the issues of rendering state services:</w:t>
      </w:r>
    </w:p>
    <w:bookmarkEnd w:id="1337"/>
    <w:bookmarkStart w:name="z1409" w:id="1338"/>
    <w:p>
      <w:pPr>
        <w:spacing w:after="0"/>
        <w:ind w:left="0"/>
        <w:jc w:val="both"/>
      </w:pPr>
      <w:r>
        <w:rPr>
          <w:rFonts w:ascii="Times New Roman"/>
          <w:b w:val="false"/>
          <w:i w:val="false"/>
          <w:color w:val="000000"/>
          <w:sz w:val="28"/>
        </w:rPr>
        <w:t>
      1) the complaint shall be filed in the name of the head of a service provider at the address, specified in paragraph 13 of this standard.</w:t>
      </w:r>
    </w:p>
    <w:bookmarkEnd w:id="1338"/>
    <w:bookmarkStart w:name="z1410" w:id="1339"/>
    <w:p>
      <w:pPr>
        <w:spacing w:after="0"/>
        <w:ind w:left="0"/>
        <w:jc w:val="both"/>
      </w:pPr>
      <w:r>
        <w:rPr>
          <w:rFonts w:ascii="Times New Roman"/>
          <w:b w:val="false"/>
          <w:i w:val="false"/>
          <w:color w:val="000000"/>
          <w:sz w:val="28"/>
        </w:rPr>
        <w:t>
      The complaint of a service recipient of an individual shall indicate his/her surname, name, and also if desired patronymic, individual identification number, postal address, for a legal entity – its name, postal address, business identification number. The appeal must be signed by an individual or a representative of a legal entity.</w:t>
      </w:r>
    </w:p>
    <w:bookmarkEnd w:id="1339"/>
    <w:bookmarkStart w:name="z1411" w:id="1340"/>
    <w:p>
      <w:pPr>
        <w:spacing w:after="0"/>
        <w:ind w:left="0"/>
        <w:jc w:val="both"/>
      </w:pPr>
      <w:r>
        <w:rPr>
          <w:rFonts w:ascii="Times New Roman"/>
          <w:b w:val="false"/>
          <w:i w:val="false"/>
          <w:color w:val="000000"/>
          <w:sz w:val="28"/>
        </w:rPr>
        <w:t>
      When filing a complaint, name of the subject or position, surnames and initials of officials, whose actions are appealed, motives of appeal and requirements (according to the requirements of paragraph 2 of Article 6 of the Law of the Republic of Kazakhstan “On the procedure for considering appeals of individuals and legal entities”) shall be indicated.</w:t>
      </w:r>
    </w:p>
    <w:bookmarkEnd w:id="1340"/>
    <w:bookmarkStart w:name="z1412" w:id="1341"/>
    <w:p>
      <w:pPr>
        <w:spacing w:after="0"/>
        <w:ind w:left="0"/>
        <w:jc w:val="both"/>
      </w:pPr>
      <w:r>
        <w:rPr>
          <w:rFonts w:ascii="Times New Roman"/>
          <w:b w:val="false"/>
          <w:i w:val="false"/>
          <w:color w:val="000000"/>
          <w:sz w:val="28"/>
        </w:rPr>
        <w:t>
      The complaint shall be accepted in writing by mail, through the web-portal of "electronic government", or on purpose through the office of a service provider on weekdays, as well as through video conferencing or video communication.</w:t>
      </w:r>
    </w:p>
    <w:bookmarkEnd w:id="1341"/>
    <w:bookmarkStart w:name="z1413" w:id="1342"/>
    <w:p>
      <w:pPr>
        <w:spacing w:after="0"/>
        <w:ind w:left="0"/>
        <w:jc w:val="both"/>
      </w:pPr>
      <w:r>
        <w:rPr>
          <w:rFonts w:ascii="Times New Roman"/>
          <w:b w:val="false"/>
          <w:i w:val="false"/>
          <w:color w:val="000000"/>
          <w:sz w:val="28"/>
        </w:rPr>
        <w:t>
      Confirmation of acceptance of the complaint shall be its registration (stamp, incoming number and date) in the office of a service provider indicating name and initials of the person, who accepted the complaint, time and place of receiving a response to the complaint.</w:t>
      </w:r>
    </w:p>
    <w:bookmarkEnd w:id="1342"/>
    <w:bookmarkStart w:name="z1414" w:id="1343"/>
    <w:p>
      <w:pPr>
        <w:spacing w:after="0"/>
        <w:ind w:left="0"/>
        <w:jc w:val="both"/>
      </w:pPr>
      <w:r>
        <w:rPr>
          <w:rFonts w:ascii="Times New Roman"/>
          <w:b w:val="false"/>
          <w:i w:val="false"/>
          <w:color w:val="000000"/>
          <w:sz w:val="28"/>
        </w:rPr>
        <w:t>
      2) a complaint about actions (inaction) of an employee of the State corporation shall be sent to the head of the State corporation at the addresses and phone numbers, specified in paragraph 13 of this standard of state service or through a Unified contact center on the issues of rendering state services: 1414, 8 800 080 7777.</w:t>
      </w:r>
    </w:p>
    <w:bookmarkEnd w:id="1343"/>
    <w:bookmarkStart w:name="z1415" w:id="1344"/>
    <w:p>
      <w:pPr>
        <w:spacing w:after="0"/>
        <w:ind w:left="0"/>
        <w:jc w:val="both"/>
      </w:pPr>
      <w:r>
        <w:rPr>
          <w:rFonts w:ascii="Times New Roman"/>
          <w:b w:val="false"/>
          <w:i w:val="false"/>
          <w:color w:val="000000"/>
          <w:sz w:val="28"/>
        </w:rPr>
        <w:t>
      Confirmation of acceptance of the complaint to the State corporation, received both on purpose and by mail, shall be its registration (stamp, incoming number and date of registration are put on the second copy of the complaint or a cover letter to the complaint).</w:t>
      </w:r>
    </w:p>
    <w:bookmarkEnd w:id="1344"/>
    <w:bookmarkStart w:name="z1416" w:id="1345"/>
    <w:p>
      <w:pPr>
        <w:spacing w:after="0"/>
        <w:ind w:left="0"/>
        <w:jc w:val="both"/>
      </w:pPr>
      <w:r>
        <w:rPr>
          <w:rFonts w:ascii="Times New Roman"/>
          <w:b w:val="false"/>
          <w:i w:val="false"/>
          <w:color w:val="000000"/>
          <w:sz w:val="28"/>
        </w:rPr>
        <w:t>
      The complaint of a service recipient, received to the address of a service provider or the State corporation, shall be subject to consideration within five working days from the date of its registration. A reasoned response about the results of the complaint shall be sent to a service recipient by mail, through the “e-government” web- portal, or issued on purpose in the office of a service provider.</w:t>
      </w:r>
    </w:p>
    <w:bookmarkEnd w:id="1345"/>
    <w:bookmarkStart w:name="z1417" w:id="1346"/>
    <w:p>
      <w:pPr>
        <w:spacing w:after="0"/>
        <w:ind w:left="0"/>
        <w:jc w:val="both"/>
      </w:pPr>
      <w:r>
        <w:rPr>
          <w:rFonts w:ascii="Times New Roman"/>
          <w:b w:val="false"/>
          <w:i w:val="false"/>
          <w:color w:val="000000"/>
          <w:sz w:val="28"/>
        </w:rPr>
        <w:t>
      When applying through the portal, information about the appeal procedure shall be obtained through a unified contact-center on the issues of rendering state services: 1414, 8 800 080 7777.</w:t>
      </w:r>
    </w:p>
    <w:bookmarkEnd w:id="1346"/>
    <w:bookmarkStart w:name="z1418" w:id="1347"/>
    <w:p>
      <w:pPr>
        <w:spacing w:after="0"/>
        <w:ind w:left="0"/>
        <w:jc w:val="both"/>
      </w:pPr>
      <w:r>
        <w:rPr>
          <w:rFonts w:ascii="Times New Roman"/>
          <w:b w:val="false"/>
          <w:i w:val="false"/>
          <w:color w:val="000000"/>
          <w:sz w:val="28"/>
        </w:rPr>
        <w:t>
      When sending a complaint through the portal, a service recipient shall have an access from his/her “personal account” to information about the appeal, which is updated during processing the appeal by a service provider (a note on delivery, registration, execution, response on consideration or refusal to consider).</w:t>
      </w:r>
    </w:p>
    <w:bookmarkEnd w:id="1347"/>
    <w:bookmarkStart w:name="z1419" w:id="1348"/>
    <w:p>
      <w:pPr>
        <w:spacing w:after="0"/>
        <w:ind w:left="0"/>
        <w:jc w:val="both"/>
      </w:pPr>
      <w:r>
        <w:rPr>
          <w:rFonts w:ascii="Times New Roman"/>
          <w:b w:val="false"/>
          <w:i w:val="false"/>
          <w:color w:val="000000"/>
          <w:sz w:val="28"/>
        </w:rPr>
        <w:t>
      In case of disagreement with the results of the rendered state service, a service recipient shall have the right to file a complaint with the authorized body for assessment and control over the quality of rendering state services.</w:t>
      </w:r>
    </w:p>
    <w:bookmarkEnd w:id="1348"/>
    <w:bookmarkStart w:name="z1420" w:id="1349"/>
    <w:p>
      <w:pPr>
        <w:spacing w:after="0"/>
        <w:ind w:left="0"/>
        <w:jc w:val="both"/>
      </w:pPr>
      <w:r>
        <w:rPr>
          <w:rFonts w:ascii="Times New Roman"/>
          <w:b w:val="false"/>
          <w:i w:val="false"/>
          <w:color w:val="000000"/>
          <w:sz w:val="28"/>
        </w:rPr>
        <w:t>
      The complaint of a service recipient, addressed to the authorized body for assessment and control over the quality of rendering state services shall be subject to consideration within fifteen working days from the date of its registration.</w:t>
      </w:r>
    </w:p>
    <w:bookmarkEnd w:id="1349"/>
    <w:bookmarkStart w:name="z1421" w:id="1350"/>
    <w:p>
      <w:pPr>
        <w:spacing w:after="0"/>
        <w:ind w:left="0"/>
        <w:jc w:val="both"/>
      </w:pPr>
      <w:r>
        <w:rPr>
          <w:rFonts w:ascii="Times New Roman"/>
          <w:b w:val="false"/>
          <w:i w:val="false"/>
          <w:color w:val="000000"/>
          <w:sz w:val="28"/>
        </w:rPr>
        <w:t>
      The term for consideration of the complaint by the authorized body for assessment and control over the quality of rendering state services, the central state body, the local executive body of the region, the city of republican significance, the capital city, district, the city of regional significance, the mayor of the district in the city, the city of district significance, settlement, village, rural district shall be extended by no more than ten working days in cases of necessity:</w:t>
      </w:r>
    </w:p>
    <w:bookmarkEnd w:id="1350"/>
    <w:bookmarkStart w:name="z1422" w:id="1351"/>
    <w:p>
      <w:pPr>
        <w:spacing w:after="0"/>
        <w:ind w:left="0"/>
        <w:jc w:val="both"/>
      </w:pPr>
      <w:r>
        <w:rPr>
          <w:rFonts w:ascii="Times New Roman"/>
          <w:b w:val="false"/>
          <w:i w:val="false"/>
          <w:color w:val="000000"/>
          <w:sz w:val="28"/>
        </w:rPr>
        <w:t>
      1) to conduct additional study or verification of the complaint or verification with a field visit;</w:t>
      </w:r>
    </w:p>
    <w:bookmarkEnd w:id="1351"/>
    <w:bookmarkStart w:name="z1423" w:id="1352"/>
    <w:p>
      <w:pPr>
        <w:spacing w:after="0"/>
        <w:ind w:left="0"/>
        <w:jc w:val="both"/>
      </w:pPr>
      <w:r>
        <w:rPr>
          <w:rFonts w:ascii="Times New Roman"/>
          <w:b w:val="false"/>
          <w:i w:val="false"/>
          <w:color w:val="000000"/>
          <w:sz w:val="28"/>
        </w:rPr>
        <w:t>
      2) to obtain more information.</w:t>
      </w:r>
    </w:p>
    <w:bookmarkEnd w:id="1352"/>
    <w:bookmarkStart w:name="z1424" w:id="1353"/>
    <w:p>
      <w:pPr>
        <w:spacing w:after="0"/>
        <w:ind w:left="0"/>
        <w:jc w:val="both"/>
      </w:pPr>
      <w:r>
        <w:rPr>
          <w:rFonts w:ascii="Times New Roman"/>
          <w:b w:val="false"/>
          <w:i w:val="false"/>
          <w:color w:val="000000"/>
          <w:sz w:val="28"/>
        </w:rPr>
        <w:t>
      In the case of extension of the term for consideration of a complaint, an official authorized to consider complaints shall notify a service recipient in writing (when filing a complaint in paper form) or electronically (when filing a complaint in electronic form) within three working days from the moment of extension of the term for consideration of a complaint, who filed a complaint about extension of the term for consideration of the complaint indicating the reasons for extension.</w:t>
      </w:r>
    </w:p>
    <w:bookmarkEnd w:id="1353"/>
    <w:bookmarkStart w:name="z1425" w:id="1354"/>
    <w:p>
      <w:pPr>
        <w:spacing w:after="0"/>
        <w:ind w:left="0"/>
        <w:jc w:val="both"/>
      </w:pPr>
      <w:r>
        <w:rPr>
          <w:rFonts w:ascii="Times New Roman"/>
          <w:b w:val="false"/>
          <w:i w:val="false"/>
          <w:color w:val="000000"/>
          <w:sz w:val="28"/>
        </w:rPr>
        <w:t>
      11. In cases of disagreement with the results of the rendered state service, a service recipient shall have the right to apply to the court in the manner prescribed by the legislation of the Republic of Kazakhstan.</w:t>
      </w:r>
    </w:p>
    <w:bookmarkEnd w:id="1354"/>
    <w:bookmarkStart w:name="z1426" w:id="1355"/>
    <w:p>
      <w:pPr>
        <w:spacing w:after="0"/>
        <w:ind w:left="0"/>
        <w:jc w:val="left"/>
      </w:pPr>
      <w:r>
        <w:rPr>
          <w:rFonts w:ascii="Times New Roman"/>
          <w:b/>
          <w:i w:val="false"/>
          <w:color w:val="000000"/>
        </w:rPr>
        <w:t xml:space="preserve"> Chapter 4. Other requirements, taking into account the features of rendering state services, including those rendered in electronic form and through the State corporation</w:t>
      </w:r>
    </w:p>
    <w:bookmarkEnd w:id="1355"/>
    <w:bookmarkStart w:name="z1427" w:id="1356"/>
    <w:p>
      <w:pPr>
        <w:spacing w:after="0"/>
        <w:ind w:left="0"/>
        <w:jc w:val="both"/>
      </w:pPr>
      <w:r>
        <w:rPr>
          <w:rFonts w:ascii="Times New Roman"/>
          <w:b w:val="false"/>
          <w:i w:val="false"/>
          <w:color w:val="000000"/>
          <w:sz w:val="28"/>
        </w:rPr>
        <w:t>
      12. Acceptance of documents for rendering a state service shall be conducted by an employee of the State corporation with departure at the place of residence by applying through the Unified contact-center: 1414, 8 800 080 7777 for service recipients who have full or partial loss of ability or ability to carry out self-service, move independently, navigate in the manner established by the legislation.</w:t>
      </w:r>
    </w:p>
    <w:bookmarkEnd w:id="1356"/>
    <w:bookmarkStart w:name="z1428" w:id="1357"/>
    <w:p>
      <w:pPr>
        <w:spacing w:after="0"/>
        <w:ind w:left="0"/>
        <w:jc w:val="both"/>
      </w:pPr>
      <w:r>
        <w:rPr>
          <w:rFonts w:ascii="Times New Roman"/>
          <w:b w:val="false"/>
          <w:i w:val="false"/>
          <w:color w:val="000000"/>
          <w:sz w:val="28"/>
        </w:rPr>
        <w:t>
      13. Addresses of rendering a state service are placed on the Internet resources of:</w:t>
      </w:r>
    </w:p>
    <w:bookmarkEnd w:id="1357"/>
    <w:bookmarkStart w:name="z1429" w:id="1358"/>
    <w:p>
      <w:pPr>
        <w:spacing w:after="0"/>
        <w:ind w:left="0"/>
        <w:jc w:val="both"/>
      </w:pPr>
      <w:r>
        <w:rPr>
          <w:rFonts w:ascii="Times New Roman"/>
          <w:b w:val="false"/>
          <w:i w:val="false"/>
          <w:color w:val="000000"/>
          <w:sz w:val="28"/>
        </w:rPr>
        <w:t>
      1) a service provider - www.adilet.gov.kz, section “State services”;</w:t>
      </w:r>
    </w:p>
    <w:bookmarkEnd w:id="1358"/>
    <w:bookmarkStart w:name="z1430" w:id="1359"/>
    <w:p>
      <w:pPr>
        <w:spacing w:after="0"/>
        <w:ind w:left="0"/>
        <w:jc w:val="both"/>
      </w:pPr>
      <w:r>
        <w:rPr>
          <w:rFonts w:ascii="Times New Roman"/>
          <w:b w:val="false"/>
          <w:i w:val="false"/>
          <w:color w:val="000000"/>
          <w:sz w:val="28"/>
        </w:rPr>
        <w:t xml:space="preserve">
      2) the State corporation – www.gov4c.kz. </w:t>
      </w:r>
    </w:p>
    <w:bookmarkEnd w:id="1359"/>
    <w:bookmarkStart w:name="z1431" w:id="1360"/>
    <w:p>
      <w:pPr>
        <w:spacing w:after="0"/>
        <w:ind w:left="0"/>
        <w:jc w:val="both"/>
      </w:pPr>
      <w:r>
        <w:rPr>
          <w:rFonts w:ascii="Times New Roman"/>
          <w:b w:val="false"/>
          <w:i w:val="false"/>
          <w:color w:val="000000"/>
          <w:sz w:val="28"/>
        </w:rPr>
        <w:t>
      14. A service recipient shall have the opportunity to receive a state service in electronic form through the portal, subject to availability of EDS.</w:t>
      </w:r>
    </w:p>
    <w:bookmarkEnd w:id="1360"/>
    <w:bookmarkStart w:name="z1432" w:id="1361"/>
    <w:p>
      <w:pPr>
        <w:spacing w:after="0"/>
        <w:ind w:left="0"/>
        <w:jc w:val="both"/>
      </w:pPr>
      <w:r>
        <w:rPr>
          <w:rFonts w:ascii="Times New Roman"/>
          <w:b w:val="false"/>
          <w:i w:val="false"/>
          <w:color w:val="000000"/>
          <w:sz w:val="28"/>
        </w:rPr>
        <w:t>
      15. A service recipient shall have the opportunity to receive information about the procedure and status of rendering a state service in remote access mode through the "personal account" of the portal, as well as the Unified contact- center.</w:t>
      </w:r>
    </w:p>
    <w:bookmarkEnd w:id="1361"/>
    <w:bookmarkStart w:name="z1433" w:id="1362"/>
    <w:p>
      <w:pPr>
        <w:spacing w:after="0"/>
        <w:ind w:left="0"/>
        <w:jc w:val="both"/>
      </w:pPr>
      <w:r>
        <w:rPr>
          <w:rFonts w:ascii="Times New Roman"/>
          <w:b w:val="false"/>
          <w:i w:val="false"/>
          <w:color w:val="000000"/>
          <w:sz w:val="28"/>
        </w:rPr>
        <w:t>
      16. Contact phone number of the inquiry service on the issues of rendering a state service: 8 (7172) 58 00 58. Unified contact-center: 1414, 8 800 080 7777.</w:t>
      </w:r>
    </w:p>
    <w:bookmarkEnd w:id="1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standard of state </w:t>
            </w:r>
            <w:r>
              <w:br/>
            </w:r>
            <w:r>
              <w:rPr>
                <w:rFonts w:ascii="Times New Roman"/>
                <w:b w:val="false"/>
                <w:i w:val="false"/>
                <w:color w:val="000000"/>
                <w:sz w:val="20"/>
              </w:rPr>
              <w:t>service “Issuance of a duplicate</w:t>
            </w:r>
            <w:r>
              <w:br/>
            </w:r>
            <w:r>
              <w:rPr>
                <w:rFonts w:ascii="Times New Roman"/>
                <w:b w:val="false"/>
                <w:i w:val="false"/>
                <w:color w:val="000000"/>
                <w:sz w:val="20"/>
              </w:rPr>
              <w:t xml:space="preserve">of the charter (provision) of a legal </w:t>
            </w:r>
            <w:r>
              <w:br/>
            </w:r>
            <w:r>
              <w:rPr>
                <w:rFonts w:ascii="Times New Roman"/>
                <w:b w:val="false"/>
                <w:i w:val="false"/>
                <w:color w:val="000000"/>
                <w:sz w:val="20"/>
              </w:rPr>
              <w:t xml:space="preserve">entity,  not related to the subject of </w:t>
            </w:r>
            <w:r>
              <w:br/>
            </w:r>
            <w:r>
              <w:rPr>
                <w:rFonts w:ascii="Times New Roman"/>
                <w:b w:val="false"/>
                <w:i w:val="false"/>
                <w:color w:val="000000"/>
                <w:sz w:val="20"/>
              </w:rPr>
              <w:t xml:space="preserve">private entrepreneurship </w:t>
            </w:r>
            <w:r>
              <w:br/>
            </w:r>
            <w:r>
              <w:rPr>
                <w:rFonts w:ascii="Times New Roman"/>
                <w:b w:val="false"/>
                <w:i w:val="false"/>
                <w:color w:val="000000"/>
                <w:sz w:val="20"/>
              </w:rPr>
              <w:t>as well as a joint- stock company,</w:t>
            </w:r>
            <w:r>
              <w:br/>
            </w:r>
            <w:r>
              <w:rPr>
                <w:rFonts w:ascii="Times New Roman"/>
                <w:b w:val="false"/>
                <w:i w:val="false"/>
                <w:color w:val="000000"/>
                <w:sz w:val="20"/>
              </w:rPr>
              <w:t xml:space="preserve">their branches and representative </w:t>
            </w:r>
            <w:r>
              <w:br/>
            </w:r>
            <w:r>
              <w:rPr>
                <w:rFonts w:ascii="Times New Roman"/>
                <w:b w:val="false"/>
                <w:i w:val="false"/>
                <w:color w:val="000000"/>
                <w:sz w:val="20"/>
              </w:rPr>
              <w:t>offices "</w:t>
            </w:r>
            <w:r>
              <w:br/>
            </w:r>
            <w:r>
              <w:rPr>
                <w:rFonts w:ascii="Times New Roman"/>
                <w:b w:val="false"/>
                <w:i w:val="false"/>
                <w:color w:val="000000"/>
                <w:sz w:val="20"/>
              </w:rPr>
              <w:t>____________________________</w:t>
            </w:r>
            <w:r>
              <w:br/>
            </w:r>
            <w:r>
              <w:rPr>
                <w:rFonts w:ascii="Times New Roman"/>
                <w:b w:val="false"/>
                <w:i w:val="false"/>
                <w:color w:val="000000"/>
                <w:sz w:val="20"/>
              </w:rPr>
              <w:t>name of a registration body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436" w:id="1363"/>
    <w:p>
      <w:pPr>
        <w:spacing w:after="0"/>
        <w:ind w:left="0"/>
        <w:jc w:val="left"/>
      </w:pPr>
      <w:r>
        <w:rPr>
          <w:rFonts w:ascii="Times New Roman"/>
          <w:b/>
          <w:i w:val="false"/>
          <w:color w:val="000000"/>
        </w:rPr>
        <w:t xml:space="preserve"> Application</w:t>
      </w:r>
      <w:r>
        <w:br/>
      </w:r>
      <w:r>
        <w:rPr>
          <w:rFonts w:ascii="Times New Roman"/>
          <w:b/>
          <w:i w:val="false"/>
          <w:color w:val="000000"/>
        </w:rPr>
        <w:t>on the issuance of a duplicate of the charter (provision) of a legal entity,</w:t>
      </w:r>
      <w:r>
        <w:br/>
      </w:r>
      <w:r>
        <w:rPr>
          <w:rFonts w:ascii="Times New Roman"/>
          <w:b/>
          <w:i w:val="false"/>
          <w:color w:val="000000"/>
        </w:rPr>
        <w:t xml:space="preserve">not related to the subject of private entrepreneurship, as well as a joint-stock company, their </w:t>
      </w:r>
      <w:r>
        <w:br/>
      </w:r>
      <w:r>
        <w:rPr>
          <w:rFonts w:ascii="Times New Roman"/>
          <w:b/>
          <w:i w:val="false"/>
          <w:color w:val="000000"/>
        </w:rPr>
        <w:t>branches and representative offices</w:t>
      </w:r>
    </w:p>
    <w:bookmarkEnd w:id="1363"/>
    <w:bookmarkStart w:name="z1437" w:id="1364"/>
    <w:p>
      <w:pPr>
        <w:spacing w:after="0"/>
        <w:ind w:left="0"/>
        <w:jc w:val="both"/>
      </w:pPr>
      <w:r>
        <w:rPr>
          <w:rFonts w:ascii="Times New Roman"/>
          <w:b w:val="false"/>
          <w:i w:val="false"/>
          <w:color w:val="000000"/>
          <w:sz w:val="28"/>
        </w:rPr>
        <w:t>
      1. Form of organization (indicate in the appropriate box x)</w:t>
      </w:r>
    </w:p>
    <w:bookmarkEnd w:id="1364"/>
    <w:bookmarkStart w:name="z1438" w:id="1365"/>
    <w:p>
      <w:pPr>
        <w:spacing w:after="0"/>
        <w:ind w:left="0"/>
        <w:jc w:val="both"/>
      </w:pPr>
      <w:r>
        <w:rPr>
          <w:rFonts w:ascii="Times New Roman"/>
          <w:b w:val="false"/>
          <w:i w:val="false"/>
          <w:color w:val="000000"/>
          <w:sz w:val="28"/>
        </w:rPr>
        <w:t>
      1) a legal entity ______________________________________________________</w:t>
      </w:r>
    </w:p>
    <w:bookmarkEnd w:id="1365"/>
    <w:bookmarkStart w:name="z1439" w:id="1366"/>
    <w:p>
      <w:pPr>
        <w:spacing w:after="0"/>
        <w:ind w:left="0"/>
        <w:jc w:val="both"/>
      </w:pPr>
      <w:r>
        <w:rPr>
          <w:rFonts w:ascii="Times New Roman"/>
          <w:b w:val="false"/>
          <w:i w:val="false"/>
          <w:color w:val="000000"/>
          <w:sz w:val="28"/>
        </w:rPr>
        <w:t>
      2) a branch ___ 3) a representative office _________________________________</w:t>
      </w:r>
    </w:p>
    <w:bookmarkEnd w:id="1366"/>
    <w:bookmarkStart w:name="z1440" w:id="1367"/>
    <w:p>
      <w:pPr>
        <w:spacing w:after="0"/>
        <w:ind w:left="0"/>
        <w:jc w:val="both"/>
      </w:pPr>
      <w:r>
        <w:rPr>
          <w:rFonts w:ascii="Times New Roman"/>
          <w:b w:val="false"/>
          <w:i w:val="false"/>
          <w:color w:val="000000"/>
          <w:sz w:val="28"/>
        </w:rPr>
        <w:t>
      2. Name of a legal entity, branch (representative office)</w:t>
      </w:r>
    </w:p>
    <w:bookmarkEnd w:id="1367"/>
    <w:bookmarkStart w:name="z1441" w:id="1368"/>
    <w:p>
      <w:pPr>
        <w:spacing w:after="0"/>
        <w:ind w:left="0"/>
        <w:jc w:val="both"/>
      </w:pPr>
      <w:r>
        <w:rPr>
          <w:rFonts w:ascii="Times New Roman"/>
          <w:b w:val="false"/>
          <w:i w:val="false"/>
          <w:color w:val="000000"/>
          <w:sz w:val="28"/>
        </w:rPr>
        <w:t>
      __________________________________________________________________</w:t>
      </w:r>
    </w:p>
    <w:bookmarkEnd w:id="1368"/>
    <w:bookmarkStart w:name="z1442" w:id="1369"/>
    <w:p>
      <w:pPr>
        <w:spacing w:after="0"/>
        <w:ind w:left="0"/>
        <w:jc w:val="both"/>
      </w:pPr>
      <w:r>
        <w:rPr>
          <w:rFonts w:ascii="Times New Roman"/>
          <w:b w:val="false"/>
          <w:i w:val="false"/>
          <w:color w:val="000000"/>
          <w:sz w:val="28"/>
        </w:rPr>
        <w:t>
      3. BIN of a legal entity, branch (representative office) ______________________</w:t>
      </w:r>
    </w:p>
    <w:bookmarkEnd w:id="1369"/>
    <w:bookmarkStart w:name="z1443" w:id="1370"/>
    <w:p>
      <w:pPr>
        <w:spacing w:after="0"/>
        <w:ind w:left="0"/>
        <w:jc w:val="both"/>
      </w:pPr>
      <w:r>
        <w:rPr>
          <w:rFonts w:ascii="Times New Roman"/>
          <w:b w:val="false"/>
          <w:i w:val="false"/>
          <w:color w:val="000000"/>
          <w:sz w:val="28"/>
        </w:rPr>
        <w:t>
      4. The ground for issuance of constituent documents of a legal entity (branch and representative office)</w:t>
      </w:r>
    </w:p>
    <w:bookmarkEnd w:id="1370"/>
    <w:bookmarkStart w:name="z1444" w:id="1371"/>
    <w:p>
      <w:pPr>
        <w:spacing w:after="0"/>
        <w:ind w:left="0"/>
        <w:jc w:val="both"/>
      </w:pPr>
      <w:r>
        <w:rPr>
          <w:rFonts w:ascii="Times New Roman"/>
          <w:b w:val="false"/>
          <w:i w:val="false"/>
          <w:color w:val="000000"/>
          <w:sz w:val="28"/>
        </w:rPr>
        <w:t>
      __________________________________________________________________</w:t>
      </w:r>
    </w:p>
    <w:bookmarkEnd w:id="1371"/>
    <w:bookmarkStart w:name="z1445" w:id="1372"/>
    <w:p>
      <w:pPr>
        <w:spacing w:after="0"/>
        <w:ind w:left="0"/>
        <w:jc w:val="both"/>
      </w:pPr>
      <w:r>
        <w:rPr>
          <w:rFonts w:ascii="Times New Roman"/>
          <w:b w:val="false"/>
          <w:i w:val="false"/>
          <w:color w:val="000000"/>
          <w:sz w:val="28"/>
        </w:rPr>
        <w:t>
      5. Decision number for a duplicate receipt and date of its adoption</w:t>
      </w:r>
    </w:p>
    <w:bookmarkEnd w:id="1372"/>
    <w:bookmarkStart w:name="z1446" w:id="1373"/>
    <w:p>
      <w:pPr>
        <w:spacing w:after="0"/>
        <w:ind w:left="0"/>
        <w:jc w:val="both"/>
      </w:pPr>
      <w:r>
        <w:rPr>
          <w:rFonts w:ascii="Times New Roman"/>
          <w:b w:val="false"/>
          <w:i w:val="false"/>
          <w:color w:val="000000"/>
          <w:sz w:val="28"/>
        </w:rPr>
        <w:t>
      __________________________________________________________________</w:t>
      </w:r>
    </w:p>
    <w:bookmarkEnd w:id="1373"/>
    <w:bookmarkStart w:name="z1447" w:id="1374"/>
    <w:p>
      <w:pPr>
        <w:spacing w:after="0"/>
        <w:ind w:left="0"/>
        <w:jc w:val="both"/>
      </w:pPr>
      <w:r>
        <w:rPr>
          <w:rFonts w:ascii="Times New Roman"/>
          <w:b w:val="false"/>
          <w:i w:val="false"/>
          <w:color w:val="000000"/>
          <w:sz w:val="28"/>
        </w:rPr>
        <w:t>
      6. Name of a printing body in which the announcement is published</w:t>
      </w:r>
    </w:p>
    <w:bookmarkEnd w:id="1374"/>
    <w:bookmarkStart w:name="z1448" w:id="1375"/>
    <w:p>
      <w:pPr>
        <w:spacing w:after="0"/>
        <w:ind w:left="0"/>
        <w:jc w:val="both"/>
      </w:pPr>
      <w:r>
        <w:rPr>
          <w:rFonts w:ascii="Times New Roman"/>
          <w:b w:val="false"/>
          <w:i w:val="false"/>
          <w:color w:val="000000"/>
          <w:sz w:val="28"/>
        </w:rPr>
        <w:t>
      about the loss of the original charter (provision) of a legal entity, not</w:t>
      </w:r>
    </w:p>
    <w:bookmarkEnd w:id="1375"/>
    <w:bookmarkStart w:name="z1449" w:id="1376"/>
    <w:p>
      <w:pPr>
        <w:spacing w:after="0"/>
        <w:ind w:left="0"/>
        <w:jc w:val="both"/>
      </w:pPr>
      <w:r>
        <w:rPr>
          <w:rFonts w:ascii="Times New Roman"/>
          <w:b w:val="false"/>
          <w:i w:val="false"/>
          <w:color w:val="000000"/>
          <w:sz w:val="28"/>
        </w:rPr>
        <w:t xml:space="preserve">
      related to the subject of private entrepreneurship, as well as a joint-stock company, their branches and representative offices, number and date of publication </w:t>
      </w:r>
    </w:p>
    <w:bookmarkEnd w:id="1376"/>
    <w:bookmarkStart w:name="z1450" w:id="1377"/>
    <w:p>
      <w:pPr>
        <w:spacing w:after="0"/>
        <w:ind w:left="0"/>
        <w:jc w:val="both"/>
      </w:pPr>
      <w:r>
        <w:rPr>
          <w:rFonts w:ascii="Times New Roman"/>
          <w:b w:val="false"/>
          <w:i w:val="false"/>
          <w:color w:val="000000"/>
          <w:sz w:val="28"/>
        </w:rPr>
        <w:t>
      ___________________________________________________________________</w:t>
      </w:r>
    </w:p>
    <w:bookmarkEnd w:id="1377"/>
    <w:bookmarkStart w:name="z1451" w:id="1378"/>
    <w:p>
      <w:pPr>
        <w:spacing w:after="0"/>
        <w:ind w:left="0"/>
        <w:jc w:val="both"/>
      </w:pPr>
      <w:r>
        <w:rPr>
          <w:rFonts w:ascii="Times New Roman"/>
          <w:b w:val="false"/>
          <w:i w:val="false"/>
          <w:color w:val="000000"/>
          <w:sz w:val="28"/>
        </w:rPr>
        <w:t>
      ___________________________________________________________________</w:t>
      </w:r>
    </w:p>
    <w:bookmarkEnd w:id="1378"/>
    <w:bookmarkStart w:name="z1452" w:id="1379"/>
    <w:p>
      <w:pPr>
        <w:spacing w:after="0"/>
        <w:ind w:left="0"/>
        <w:jc w:val="both"/>
      </w:pPr>
      <w:r>
        <w:rPr>
          <w:rFonts w:ascii="Times New Roman"/>
          <w:b w:val="false"/>
          <w:i w:val="false"/>
          <w:color w:val="000000"/>
          <w:sz w:val="28"/>
        </w:rPr>
        <w:t>
      S. N. P. (if any) and the applicant’s signature.</w:t>
      </w:r>
    </w:p>
    <w:bookmarkEnd w:id="1379"/>
    <w:bookmarkStart w:name="z1453" w:id="1380"/>
    <w:p>
      <w:pPr>
        <w:spacing w:after="0"/>
        <w:ind w:left="0"/>
        <w:jc w:val="both"/>
      </w:pPr>
      <w:r>
        <w:rPr>
          <w:rFonts w:ascii="Times New Roman"/>
          <w:b w:val="false"/>
          <w:i w:val="false"/>
          <w:color w:val="000000"/>
          <w:sz w:val="28"/>
        </w:rPr>
        <w:t>
      I agree to the use of information constituting secret, protected by the Law, contained in information systems __________</w:t>
      </w:r>
    </w:p>
    <w:bookmarkEnd w:id="1380"/>
    <w:bookmarkStart w:name="z1454" w:id="1381"/>
    <w:p>
      <w:pPr>
        <w:spacing w:after="0"/>
        <w:ind w:left="0"/>
        <w:jc w:val="both"/>
      </w:pPr>
      <w:r>
        <w:rPr>
          <w:rFonts w:ascii="Times New Roman"/>
          <w:b w:val="false"/>
          <w:i w:val="false"/>
          <w:color w:val="000000"/>
          <w:sz w:val="28"/>
        </w:rPr>
        <w:t>
      "__" ____ 20 ____ (Signature)</w:t>
      </w:r>
    </w:p>
    <w:bookmarkEnd w:id="1381"/>
    <w:bookmarkStart w:name="z1455" w:id="1382"/>
    <w:p>
      <w:pPr>
        <w:spacing w:after="0"/>
        <w:ind w:left="0"/>
        <w:jc w:val="both"/>
      </w:pPr>
      <w:r>
        <w:rPr>
          <w:rFonts w:ascii="Times New Roman"/>
          <w:b w:val="false"/>
          <w:i w:val="false"/>
          <w:color w:val="000000"/>
          <w:sz w:val="28"/>
        </w:rPr>
        <w:t>
      The application is attached by: ________________________________________</w:t>
      </w:r>
    </w:p>
    <w:bookmarkEnd w:id="1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standard of state </w:t>
            </w:r>
            <w:r>
              <w:br/>
            </w:r>
            <w:r>
              <w:rPr>
                <w:rFonts w:ascii="Times New Roman"/>
                <w:b w:val="false"/>
                <w:i w:val="false"/>
                <w:color w:val="000000"/>
                <w:sz w:val="20"/>
              </w:rPr>
              <w:t>service “Issuance of a duplicate</w:t>
            </w:r>
            <w:r>
              <w:br/>
            </w:r>
            <w:r>
              <w:rPr>
                <w:rFonts w:ascii="Times New Roman"/>
                <w:b w:val="false"/>
                <w:i w:val="false"/>
                <w:color w:val="000000"/>
                <w:sz w:val="20"/>
              </w:rPr>
              <w:t>of the charter (provision) of</w:t>
            </w:r>
            <w:r>
              <w:br/>
            </w:r>
            <w:r>
              <w:rPr>
                <w:rFonts w:ascii="Times New Roman"/>
                <w:b w:val="false"/>
                <w:i w:val="false"/>
                <w:color w:val="000000"/>
                <w:sz w:val="20"/>
              </w:rPr>
              <w:t xml:space="preserve"> a legal entity, </w:t>
            </w:r>
            <w:r>
              <w:br/>
            </w:r>
            <w:r>
              <w:rPr>
                <w:rFonts w:ascii="Times New Roman"/>
                <w:b w:val="false"/>
                <w:i w:val="false"/>
                <w:color w:val="000000"/>
                <w:sz w:val="20"/>
              </w:rPr>
              <w:t xml:space="preserve">not related to the subject of </w:t>
            </w:r>
            <w:r>
              <w:br/>
            </w:r>
            <w:r>
              <w:rPr>
                <w:rFonts w:ascii="Times New Roman"/>
                <w:b w:val="false"/>
                <w:i w:val="false"/>
                <w:color w:val="000000"/>
                <w:sz w:val="20"/>
              </w:rPr>
              <w:t>private entrepreneurship.</w:t>
            </w:r>
            <w:r>
              <w:br/>
            </w:r>
            <w:r>
              <w:rPr>
                <w:rFonts w:ascii="Times New Roman"/>
                <w:b w:val="false"/>
                <w:i w:val="false"/>
                <w:color w:val="000000"/>
                <w:sz w:val="20"/>
              </w:rPr>
              <w:t>as well as a joint- stock company,</w:t>
            </w:r>
            <w:r>
              <w:br/>
            </w:r>
            <w:r>
              <w:rPr>
                <w:rFonts w:ascii="Times New Roman"/>
                <w:b w:val="false"/>
                <w:i w:val="false"/>
                <w:color w:val="000000"/>
                <w:sz w:val="20"/>
              </w:rPr>
              <w:t>their branches and</w:t>
            </w:r>
            <w:r>
              <w:br/>
            </w:r>
            <w:r>
              <w:rPr>
                <w:rFonts w:ascii="Times New Roman"/>
                <w:b w:val="false"/>
                <w:i w:val="false"/>
                <w:color w:val="000000"/>
                <w:sz w:val="20"/>
              </w:rPr>
              <w:t>representative offices "</w:t>
            </w:r>
            <w:r>
              <w:br/>
            </w:r>
            <w:r>
              <w:rPr>
                <w:rFonts w:ascii="Times New Roman"/>
                <w:b w:val="false"/>
                <w:i w:val="false"/>
                <w:color w:val="000000"/>
                <w:sz w:val="20"/>
              </w:rPr>
              <w:t>____________________________</w:t>
            </w:r>
            <w:r>
              <w:br/>
            </w:r>
            <w:r>
              <w:rPr>
                <w:rFonts w:ascii="Times New Roman"/>
                <w:b w:val="false"/>
                <w:i w:val="false"/>
                <w:color w:val="000000"/>
                <w:sz w:val="20"/>
              </w:rPr>
              <w:t>name of a registration body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(surname, name, patronymic</w:t>
            </w:r>
            <w:r>
              <w:br/>
            </w:r>
            <w:r>
              <w:rPr>
                <w:rFonts w:ascii="Times New Roman"/>
                <w:b w:val="false"/>
                <w:i w:val="false"/>
                <w:color w:val="000000"/>
                <w:sz w:val="20"/>
              </w:rPr>
              <w:t>(if any) (hereinafter –</w:t>
            </w:r>
            <w:r>
              <w:br/>
            </w:r>
            <w:r>
              <w:rPr>
                <w:rFonts w:ascii="Times New Roman"/>
                <w:b w:val="false"/>
                <w:i w:val="false"/>
                <w:color w:val="000000"/>
                <w:sz w:val="20"/>
              </w:rPr>
              <w:t xml:space="preserve"> S. N. P.), or name of a </w:t>
            </w:r>
            <w:r>
              <w:br/>
            </w:r>
            <w:r>
              <w:rPr>
                <w:rFonts w:ascii="Times New Roman"/>
                <w:b w:val="false"/>
                <w:i w:val="false"/>
                <w:color w:val="000000"/>
                <w:sz w:val="20"/>
              </w:rPr>
              <w:t>service recipient’s organization)</w:t>
            </w:r>
            <w:r>
              <w:br/>
            </w:r>
            <w:r>
              <w:rPr>
                <w:rFonts w:ascii="Times New Roman"/>
                <w:b w:val="false"/>
                <w:i w:val="false"/>
                <w:color w:val="000000"/>
                <w:sz w:val="20"/>
              </w:rPr>
              <w:t>____________________________</w:t>
            </w:r>
            <w:r>
              <w:br/>
            </w:r>
            <w:r>
              <w:rPr>
                <w:rFonts w:ascii="Times New Roman"/>
                <w:b w:val="false"/>
                <w:i w:val="false"/>
                <w:color w:val="000000"/>
                <w:sz w:val="20"/>
              </w:rPr>
              <w:t>(service recipient’s address)</w:t>
            </w:r>
          </w:p>
        </w:tc>
      </w:tr>
    </w:tbl>
    <w:bookmarkStart w:name="z1458" w:id="1383"/>
    <w:p>
      <w:pPr>
        <w:spacing w:after="0"/>
        <w:ind w:left="0"/>
        <w:jc w:val="left"/>
      </w:pPr>
      <w:r>
        <w:rPr>
          <w:rFonts w:ascii="Times New Roman"/>
          <w:b/>
          <w:i w:val="false"/>
          <w:color w:val="000000"/>
        </w:rPr>
        <w:t xml:space="preserve"> Receipt on refusal to accept documents</w:t>
      </w:r>
    </w:p>
    <w:bookmarkEnd w:id="1383"/>
    <w:bookmarkStart w:name="z1459" w:id="1384"/>
    <w:p>
      <w:pPr>
        <w:spacing w:after="0"/>
        <w:ind w:left="0"/>
        <w:jc w:val="both"/>
      </w:pPr>
      <w:r>
        <w:rPr>
          <w:rFonts w:ascii="Times New Roman"/>
          <w:b w:val="false"/>
          <w:i w:val="false"/>
          <w:color w:val="000000"/>
          <w:sz w:val="28"/>
        </w:rPr>
        <w:t>
      Guided by paragraph 2 of Article 20 of the Law of the Republic of Kazakhstan dated April 15, 2013 “On State Services”, department №.__ of the branch of the State corporation (indicate the address) refuses to accept documents for rendering a state service (indicate the name of a state service in accordance with the standard of state service) due to your submission of an incomplete package of documents according to the list provided for by the standard of state service, namely:</w:t>
      </w:r>
    </w:p>
    <w:bookmarkEnd w:id="1384"/>
    <w:bookmarkStart w:name="z1460" w:id="1385"/>
    <w:p>
      <w:pPr>
        <w:spacing w:after="0"/>
        <w:ind w:left="0"/>
        <w:jc w:val="both"/>
      </w:pPr>
      <w:r>
        <w:rPr>
          <w:rFonts w:ascii="Times New Roman"/>
          <w:b w:val="false"/>
          <w:i w:val="false"/>
          <w:color w:val="000000"/>
          <w:sz w:val="28"/>
        </w:rPr>
        <w:t>
      Name of missing documents:</w:t>
      </w:r>
    </w:p>
    <w:bookmarkEnd w:id="1385"/>
    <w:bookmarkStart w:name="z1461" w:id="1386"/>
    <w:p>
      <w:pPr>
        <w:spacing w:after="0"/>
        <w:ind w:left="0"/>
        <w:jc w:val="both"/>
      </w:pPr>
      <w:r>
        <w:rPr>
          <w:rFonts w:ascii="Times New Roman"/>
          <w:b w:val="false"/>
          <w:i w:val="false"/>
          <w:color w:val="000000"/>
          <w:sz w:val="28"/>
        </w:rPr>
        <w:t>
      1) ________________________________________;</w:t>
      </w:r>
    </w:p>
    <w:bookmarkEnd w:id="1386"/>
    <w:bookmarkStart w:name="z1462" w:id="1387"/>
    <w:p>
      <w:pPr>
        <w:spacing w:after="0"/>
        <w:ind w:left="0"/>
        <w:jc w:val="both"/>
      </w:pPr>
      <w:r>
        <w:rPr>
          <w:rFonts w:ascii="Times New Roman"/>
          <w:b w:val="false"/>
          <w:i w:val="false"/>
          <w:color w:val="000000"/>
          <w:sz w:val="28"/>
        </w:rPr>
        <w:t>
      2) ________________________________________;</w:t>
      </w:r>
    </w:p>
    <w:bookmarkEnd w:id="1387"/>
    <w:bookmarkStart w:name="z1463" w:id="1388"/>
    <w:p>
      <w:pPr>
        <w:spacing w:after="0"/>
        <w:ind w:left="0"/>
        <w:jc w:val="both"/>
      </w:pPr>
      <w:r>
        <w:rPr>
          <w:rFonts w:ascii="Times New Roman"/>
          <w:b w:val="false"/>
          <w:i w:val="false"/>
          <w:color w:val="000000"/>
          <w:sz w:val="28"/>
        </w:rPr>
        <w:t>
      3) ________________________________________;</w:t>
      </w:r>
    </w:p>
    <w:bookmarkEnd w:id="1388"/>
    <w:bookmarkStart w:name="z1464" w:id="1389"/>
    <w:p>
      <w:pPr>
        <w:spacing w:after="0"/>
        <w:ind w:left="0"/>
        <w:jc w:val="both"/>
      </w:pPr>
      <w:r>
        <w:rPr>
          <w:rFonts w:ascii="Times New Roman"/>
          <w:b w:val="false"/>
          <w:i w:val="false"/>
          <w:color w:val="000000"/>
          <w:sz w:val="28"/>
        </w:rPr>
        <w:t>
      This receipt is made in 2 copies, one for each side.</w:t>
      </w:r>
    </w:p>
    <w:bookmarkEnd w:id="1389"/>
    <w:bookmarkStart w:name="z1465" w:id="1390"/>
    <w:p>
      <w:pPr>
        <w:spacing w:after="0"/>
        <w:ind w:left="0"/>
        <w:jc w:val="both"/>
      </w:pPr>
      <w:r>
        <w:rPr>
          <w:rFonts w:ascii="Times New Roman"/>
          <w:b w:val="false"/>
          <w:i w:val="false"/>
          <w:color w:val="000000"/>
          <w:sz w:val="28"/>
        </w:rPr>
        <w:t>
      S. N. P. (if any) (of an employee of the State Corporation) (signature)</w:t>
      </w:r>
    </w:p>
    <w:bookmarkEnd w:id="1390"/>
    <w:bookmarkStart w:name="z1466" w:id="1391"/>
    <w:p>
      <w:pPr>
        <w:spacing w:after="0"/>
        <w:ind w:left="0"/>
        <w:jc w:val="both"/>
      </w:pPr>
      <w:r>
        <w:rPr>
          <w:rFonts w:ascii="Times New Roman"/>
          <w:b w:val="false"/>
          <w:i w:val="false"/>
          <w:color w:val="000000"/>
          <w:sz w:val="28"/>
        </w:rPr>
        <w:t>
      Executor: S. N. P. (if any) _____________</w:t>
      </w:r>
    </w:p>
    <w:bookmarkEnd w:id="1391"/>
    <w:bookmarkStart w:name="z1467" w:id="1392"/>
    <w:p>
      <w:pPr>
        <w:spacing w:after="0"/>
        <w:ind w:left="0"/>
        <w:jc w:val="both"/>
      </w:pPr>
      <w:r>
        <w:rPr>
          <w:rFonts w:ascii="Times New Roman"/>
          <w:b w:val="false"/>
          <w:i w:val="false"/>
          <w:color w:val="000000"/>
          <w:sz w:val="28"/>
        </w:rPr>
        <w:t>
      Telephone __________________________</w:t>
      </w:r>
    </w:p>
    <w:bookmarkEnd w:id="1392"/>
    <w:bookmarkStart w:name="z1468" w:id="1393"/>
    <w:p>
      <w:pPr>
        <w:spacing w:after="0"/>
        <w:ind w:left="0"/>
        <w:jc w:val="both"/>
      </w:pPr>
      <w:r>
        <w:rPr>
          <w:rFonts w:ascii="Times New Roman"/>
          <w:b w:val="false"/>
          <w:i w:val="false"/>
          <w:color w:val="000000"/>
          <w:sz w:val="28"/>
        </w:rPr>
        <w:t>
      Received: S. N. P.(if any) / _____ / signature of a service recipient</w:t>
      </w:r>
    </w:p>
    <w:bookmarkEnd w:id="1393"/>
    <w:bookmarkStart w:name="z1469" w:id="1394"/>
    <w:p>
      <w:pPr>
        <w:spacing w:after="0"/>
        <w:ind w:left="0"/>
        <w:jc w:val="both"/>
      </w:pPr>
      <w:r>
        <w:rPr>
          <w:rFonts w:ascii="Times New Roman"/>
          <w:b w:val="false"/>
          <w:i w:val="false"/>
          <w:color w:val="000000"/>
          <w:sz w:val="28"/>
        </w:rPr>
        <w:t>
      "___" _________ 20_____</w:t>
      </w:r>
    </w:p>
    <w:bookmarkEnd w:id="1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order of the</w:t>
            </w:r>
            <w:r>
              <w:br/>
            </w:r>
            <w:r>
              <w:rPr>
                <w:rFonts w:ascii="Times New Roman"/>
                <w:b w:val="false"/>
                <w:i w:val="false"/>
                <w:color w:val="000000"/>
                <w:sz w:val="20"/>
              </w:rPr>
              <w:t>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June 26, 2019 № 349</w:t>
            </w:r>
          </w:p>
        </w:tc>
      </w:tr>
    </w:tbl>
    <w:bookmarkStart w:name="z1471" w:id="1395"/>
    <w:p>
      <w:pPr>
        <w:spacing w:after="0"/>
        <w:ind w:left="0"/>
        <w:jc w:val="left"/>
      </w:pPr>
      <w:r>
        <w:rPr>
          <w:rFonts w:ascii="Times New Roman"/>
          <w:b/>
          <w:i w:val="false"/>
          <w:color w:val="000000"/>
        </w:rPr>
        <w:t xml:space="preserve"> Standard of state service "State registration of amendments and additions to the constituent </w:t>
      </w:r>
      <w:r>
        <w:br/>
      </w:r>
      <w:r>
        <w:rPr>
          <w:rFonts w:ascii="Times New Roman"/>
          <w:b/>
          <w:i w:val="false"/>
          <w:color w:val="000000"/>
        </w:rPr>
        <w:t xml:space="preserve">documents of a legal entity, not related to the subject of private entrepreneurship, as well as a </w:t>
      </w:r>
      <w:r>
        <w:br/>
      </w:r>
      <w:r>
        <w:rPr>
          <w:rFonts w:ascii="Times New Roman"/>
          <w:b/>
          <w:i w:val="false"/>
          <w:color w:val="000000"/>
        </w:rPr>
        <w:t>joint-stock company, provisions on their branches (representative offices)"</w:t>
      </w:r>
    </w:p>
    <w:bookmarkEnd w:id="1395"/>
    <w:bookmarkStart w:name="z1472" w:id="1396"/>
    <w:p>
      <w:pPr>
        <w:spacing w:after="0"/>
        <w:ind w:left="0"/>
        <w:jc w:val="left"/>
      </w:pPr>
      <w:r>
        <w:rPr>
          <w:rFonts w:ascii="Times New Roman"/>
          <w:b/>
          <w:i w:val="false"/>
          <w:color w:val="000000"/>
        </w:rPr>
        <w:t xml:space="preserve"> Chapter 1. General provisions</w:t>
      </w:r>
    </w:p>
    <w:bookmarkEnd w:id="1396"/>
    <w:bookmarkStart w:name="z1473" w:id="1397"/>
    <w:p>
      <w:pPr>
        <w:spacing w:after="0"/>
        <w:ind w:left="0"/>
        <w:jc w:val="both"/>
      </w:pPr>
      <w:r>
        <w:rPr>
          <w:rFonts w:ascii="Times New Roman"/>
          <w:b w:val="false"/>
          <w:i w:val="false"/>
          <w:color w:val="000000"/>
          <w:sz w:val="28"/>
        </w:rPr>
        <w:t>
      1. State service “State registration of amendments and additions to the constituent documents of a legal entity, not related to the subject of private entrepreneurship, as well as a joint-stock company, provisions on their branches (representative offices)” (hereinafter- a state service).</w:t>
      </w:r>
    </w:p>
    <w:bookmarkEnd w:id="1397"/>
    <w:bookmarkStart w:name="z1474" w:id="1398"/>
    <w:p>
      <w:pPr>
        <w:spacing w:after="0"/>
        <w:ind w:left="0"/>
        <w:jc w:val="both"/>
      </w:pPr>
      <w:r>
        <w:rPr>
          <w:rFonts w:ascii="Times New Roman"/>
          <w:b w:val="false"/>
          <w:i w:val="false"/>
          <w:color w:val="000000"/>
          <w:sz w:val="28"/>
        </w:rPr>
        <w:t>
      2. The standard of state service is developed by the Ministry of Justice of the Republic of Kazakhstan (hereinafter - the Ministry).</w:t>
      </w:r>
    </w:p>
    <w:bookmarkEnd w:id="1398"/>
    <w:bookmarkStart w:name="z1475" w:id="1399"/>
    <w:p>
      <w:pPr>
        <w:spacing w:after="0"/>
        <w:ind w:left="0"/>
        <w:jc w:val="both"/>
      </w:pPr>
      <w:r>
        <w:rPr>
          <w:rFonts w:ascii="Times New Roman"/>
          <w:b w:val="false"/>
          <w:i w:val="false"/>
          <w:color w:val="000000"/>
          <w:sz w:val="28"/>
        </w:rPr>
        <w:t>
      3. A state service is rendered by the Ministry of Justice and territorial bodies of justice in relation to legal entities, branches and representative offices, which are non-commercial organizations and the State corporation "Government for citizens" (hereinafter - the State corporation) in relation to legal entities, branches and representative offices, which are commercial organizations (hereinafter – a service provider).</w:t>
      </w:r>
    </w:p>
    <w:bookmarkEnd w:id="1399"/>
    <w:bookmarkStart w:name="z1476" w:id="1400"/>
    <w:p>
      <w:pPr>
        <w:spacing w:after="0"/>
        <w:ind w:left="0"/>
        <w:jc w:val="both"/>
      </w:pPr>
      <w:r>
        <w:rPr>
          <w:rFonts w:ascii="Times New Roman"/>
          <w:b w:val="false"/>
          <w:i w:val="false"/>
          <w:color w:val="000000"/>
          <w:sz w:val="28"/>
        </w:rPr>
        <w:t>
      Acceptance of the application and issuance of the result of rendering a state service shall be carried out through:</w:t>
      </w:r>
    </w:p>
    <w:bookmarkEnd w:id="1400"/>
    <w:bookmarkStart w:name="z1477" w:id="1401"/>
    <w:p>
      <w:pPr>
        <w:spacing w:after="0"/>
        <w:ind w:left="0"/>
        <w:jc w:val="both"/>
      </w:pPr>
      <w:r>
        <w:rPr>
          <w:rFonts w:ascii="Times New Roman"/>
          <w:b w:val="false"/>
          <w:i w:val="false"/>
          <w:color w:val="000000"/>
          <w:sz w:val="28"/>
        </w:rPr>
        <w:t>
      1) a non-commercial joint-stock company “State corporation “Government for citizens” (hereinafter - the State corporation);</w:t>
      </w:r>
    </w:p>
    <w:bookmarkEnd w:id="1401"/>
    <w:bookmarkStart w:name="z1478" w:id="1402"/>
    <w:p>
      <w:pPr>
        <w:spacing w:after="0"/>
        <w:ind w:left="0"/>
        <w:jc w:val="both"/>
      </w:pPr>
      <w:r>
        <w:rPr>
          <w:rFonts w:ascii="Times New Roman"/>
          <w:b w:val="false"/>
          <w:i w:val="false"/>
          <w:color w:val="000000"/>
          <w:sz w:val="28"/>
        </w:rPr>
        <w:t>
      2) a web portal of "electronic government" www.egov.kz (hereinafter - the Portal).</w:t>
      </w:r>
    </w:p>
    <w:bookmarkEnd w:id="1402"/>
    <w:bookmarkStart w:name="z1479" w:id="1403"/>
    <w:p>
      <w:pPr>
        <w:spacing w:after="0"/>
        <w:ind w:left="0"/>
        <w:jc w:val="left"/>
      </w:pPr>
      <w:r>
        <w:rPr>
          <w:rFonts w:ascii="Times New Roman"/>
          <w:b/>
          <w:i w:val="false"/>
          <w:color w:val="000000"/>
        </w:rPr>
        <w:t xml:space="preserve"> Chapter 2. The procedure for rendering a state service</w:t>
      </w:r>
    </w:p>
    <w:bookmarkEnd w:id="1403"/>
    <w:bookmarkStart w:name="z1480" w:id="1404"/>
    <w:p>
      <w:pPr>
        <w:spacing w:after="0"/>
        <w:ind w:left="0"/>
        <w:jc w:val="both"/>
      </w:pPr>
      <w:r>
        <w:rPr>
          <w:rFonts w:ascii="Times New Roman"/>
          <w:b w:val="false"/>
          <w:i w:val="false"/>
          <w:color w:val="000000"/>
          <w:sz w:val="28"/>
        </w:rPr>
        <w:t>
      4. The terms for rendering a state service from the moment of submission of documents:</w:t>
      </w:r>
    </w:p>
    <w:bookmarkEnd w:id="1404"/>
    <w:bookmarkStart w:name="z1481" w:id="1405"/>
    <w:p>
      <w:pPr>
        <w:spacing w:after="0"/>
        <w:ind w:left="0"/>
        <w:jc w:val="both"/>
      </w:pPr>
      <w:r>
        <w:rPr>
          <w:rFonts w:ascii="Times New Roman"/>
          <w:b w:val="false"/>
          <w:i w:val="false"/>
          <w:color w:val="000000"/>
          <w:sz w:val="28"/>
        </w:rPr>
        <w:t>
      1) at the State Corporation:</w:t>
      </w:r>
    </w:p>
    <w:bookmarkEnd w:id="1405"/>
    <w:bookmarkStart w:name="z1482" w:id="1406"/>
    <w:p>
      <w:pPr>
        <w:spacing w:after="0"/>
        <w:ind w:left="0"/>
        <w:jc w:val="both"/>
      </w:pPr>
      <w:r>
        <w:rPr>
          <w:rFonts w:ascii="Times New Roman"/>
          <w:b w:val="false"/>
          <w:i w:val="false"/>
          <w:color w:val="000000"/>
          <w:sz w:val="28"/>
        </w:rPr>
        <w:t>
      state registration of amendments and additions to the constituent documents of legal entities, not related to the subjects of private entrepreneurship, as well as joint-stock companies, carrying out its activities on the basis of a charter that is not standard, shall be made no later than ten working days at the location of a service provider, no later than fifteen working days not at the location of a service provider following the day of an application submission with attachment of necessary documents.</w:t>
      </w:r>
    </w:p>
    <w:bookmarkEnd w:id="1406"/>
    <w:bookmarkStart w:name="z1483" w:id="1407"/>
    <w:p>
      <w:pPr>
        <w:spacing w:after="0"/>
        <w:ind w:left="0"/>
        <w:jc w:val="both"/>
      </w:pPr>
      <w:r>
        <w:rPr>
          <w:rFonts w:ascii="Times New Roman"/>
          <w:b w:val="false"/>
          <w:i w:val="false"/>
          <w:color w:val="000000"/>
          <w:sz w:val="28"/>
        </w:rPr>
        <w:t>
      2) on the portal:</w:t>
      </w:r>
    </w:p>
    <w:bookmarkEnd w:id="1407"/>
    <w:bookmarkStart w:name="z1484" w:id="1408"/>
    <w:p>
      <w:pPr>
        <w:spacing w:after="0"/>
        <w:ind w:left="0"/>
        <w:jc w:val="both"/>
      </w:pPr>
      <w:r>
        <w:rPr>
          <w:rFonts w:ascii="Times New Roman"/>
          <w:b w:val="false"/>
          <w:i w:val="false"/>
          <w:color w:val="000000"/>
          <w:sz w:val="28"/>
        </w:rPr>
        <w:t>
      state registration of amendments and additions to the constituent documents of legal entities is five days from the moment of application submission.</w:t>
      </w:r>
    </w:p>
    <w:bookmarkEnd w:id="1408"/>
    <w:bookmarkStart w:name="z1485" w:id="1409"/>
    <w:p>
      <w:pPr>
        <w:spacing w:after="0"/>
        <w:ind w:left="0"/>
        <w:jc w:val="both"/>
      </w:pPr>
      <w:r>
        <w:rPr>
          <w:rFonts w:ascii="Times New Roman"/>
          <w:b w:val="false"/>
          <w:i w:val="false"/>
          <w:color w:val="000000"/>
          <w:sz w:val="28"/>
        </w:rPr>
        <w:t>
      5. Form of rendering a state service: electronic / paper.</w:t>
      </w:r>
    </w:p>
    <w:bookmarkEnd w:id="1409"/>
    <w:bookmarkStart w:name="z1486" w:id="1410"/>
    <w:p>
      <w:pPr>
        <w:spacing w:after="0"/>
        <w:ind w:left="0"/>
        <w:jc w:val="both"/>
      </w:pPr>
      <w:r>
        <w:rPr>
          <w:rFonts w:ascii="Times New Roman"/>
          <w:b w:val="false"/>
          <w:i w:val="false"/>
          <w:color w:val="000000"/>
          <w:sz w:val="28"/>
        </w:rPr>
        <w:t>
      6. The result of rendering a state service:</w:t>
      </w:r>
    </w:p>
    <w:bookmarkEnd w:id="1410"/>
    <w:bookmarkStart w:name="z1487" w:id="1411"/>
    <w:p>
      <w:pPr>
        <w:spacing w:after="0"/>
        <w:ind w:left="0"/>
        <w:jc w:val="both"/>
      </w:pPr>
      <w:r>
        <w:rPr>
          <w:rFonts w:ascii="Times New Roman"/>
          <w:b w:val="false"/>
          <w:i w:val="false"/>
          <w:color w:val="000000"/>
          <w:sz w:val="28"/>
        </w:rPr>
        <w:t>
      a certificate on state registration (re-registration) of a legal entity, on accounting registration of a branch, representative office or a reasoned refusal to render a state service in the form according to Appendix 3 of this order in cases and on the grounds provided for in paragraph 10 of this standard.</w:t>
      </w:r>
    </w:p>
    <w:bookmarkEnd w:id="1411"/>
    <w:bookmarkStart w:name="z1488" w:id="1412"/>
    <w:p>
      <w:pPr>
        <w:spacing w:after="0"/>
        <w:ind w:left="0"/>
        <w:jc w:val="both"/>
      </w:pPr>
      <w:r>
        <w:rPr>
          <w:rFonts w:ascii="Times New Roman"/>
          <w:b w:val="false"/>
          <w:i w:val="false"/>
          <w:color w:val="000000"/>
          <w:sz w:val="28"/>
        </w:rPr>
        <w:t>
      When applying the portal, a notification shall be sent to a service recipient’s “personal account” on readiness of the result of rendering a state service, indicating the place and date of its receipt or a reasoned refusal to render a state service in the form of an electronic document, certified by electronic digital signature (hereinafter - EDS).</w:t>
      </w:r>
    </w:p>
    <w:bookmarkEnd w:id="1412"/>
    <w:bookmarkStart w:name="z1489" w:id="1413"/>
    <w:p>
      <w:pPr>
        <w:spacing w:after="0"/>
        <w:ind w:left="0"/>
        <w:jc w:val="both"/>
      </w:pPr>
      <w:r>
        <w:rPr>
          <w:rFonts w:ascii="Times New Roman"/>
          <w:b w:val="false"/>
          <w:i w:val="false"/>
          <w:color w:val="000000"/>
          <w:sz w:val="28"/>
        </w:rPr>
        <w:t>
       In cases of submission of an incomplete package of documents, necessity to obtain an expert (specialist) opinion on constituent documents, as well as on other grounds provided for by legislative acts of the Republic of Kazakhstan, the period of state (accounting) registration of a legal entity, branch or representative office shall be interrupted until elimination of identified deficiencies or receiving the corresponding conclusion (expertise) by service providers in accordance with Article 9 of the Law “On state registration of legal entities and accounting registration of branches and representative offices” dated April 17, 1995 № 2198.</w:t>
      </w:r>
    </w:p>
    <w:bookmarkEnd w:id="1413"/>
    <w:bookmarkStart w:name="z1490" w:id="1414"/>
    <w:p>
      <w:pPr>
        <w:spacing w:after="0"/>
        <w:ind w:left="0"/>
        <w:jc w:val="both"/>
      </w:pPr>
      <w:r>
        <w:rPr>
          <w:rFonts w:ascii="Times New Roman"/>
          <w:b w:val="false"/>
          <w:i w:val="false"/>
          <w:color w:val="000000"/>
          <w:sz w:val="28"/>
        </w:rPr>
        <w:t>
      If a service recipient provides an incomplete package of documents according to the list provided for in paragraph 9 of this standard, an employee of the State corporation shall refuse to accept the application and issue a receipt on refusal to accept documents in the form, according to Appendix 3 to this standard.</w:t>
      </w:r>
    </w:p>
    <w:bookmarkEnd w:id="1414"/>
    <w:bookmarkStart w:name="z1491" w:id="1415"/>
    <w:p>
      <w:pPr>
        <w:spacing w:after="0"/>
        <w:ind w:left="0"/>
        <w:jc w:val="both"/>
      </w:pPr>
      <w:r>
        <w:rPr>
          <w:rFonts w:ascii="Times New Roman"/>
          <w:b w:val="false"/>
          <w:i w:val="false"/>
          <w:color w:val="000000"/>
          <w:sz w:val="28"/>
        </w:rPr>
        <w:t>
      Form of provision of the result of rendering a state service: electronic/paper.</w:t>
      </w:r>
    </w:p>
    <w:bookmarkEnd w:id="1415"/>
    <w:bookmarkStart w:name="z1492" w:id="1416"/>
    <w:p>
      <w:pPr>
        <w:spacing w:after="0"/>
        <w:ind w:left="0"/>
        <w:jc w:val="both"/>
      </w:pPr>
      <w:r>
        <w:rPr>
          <w:rFonts w:ascii="Times New Roman"/>
          <w:b w:val="false"/>
          <w:i w:val="false"/>
          <w:color w:val="000000"/>
          <w:sz w:val="28"/>
        </w:rPr>
        <w:t>
      7. A state service is rendered free of charge to legal entities (hereinafter - a service provider).</w:t>
      </w:r>
    </w:p>
    <w:bookmarkEnd w:id="1416"/>
    <w:bookmarkStart w:name="z1493" w:id="1417"/>
    <w:p>
      <w:pPr>
        <w:spacing w:after="0"/>
        <w:ind w:left="0"/>
        <w:jc w:val="both"/>
      </w:pPr>
      <w:r>
        <w:rPr>
          <w:rFonts w:ascii="Times New Roman"/>
          <w:b w:val="false"/>
          <w:i w:val="false"/>
          <w:color w:val="000000"/>
          <w:sz w:val="28"/>
        </w:rPr>
        <w:t>
      8. Work schedule:</w:t>
      </w:r>
    </w:p>
    <w:bookmarkEnd w:id="1417"/>
    <w:bookmarkStart w:name="z1494" w:id="1418"/>
    <w:p>
      <w:pPr>
        <w:spacing w:after="0"/>
        <w:ind w:left="0"/>
        <w:jc w:val="both"/>
      </w:pPr>
      <w:r>
        <w:rPr>
          <w:rFonts w:ascii="Times New Roman"/>
          <w:b w:val="false"/>
          <w:i w:val="false"/>
          <w:color w:val="000000"/>
          <w:sz w:val="28"/>
        </w:rPr>
        <w:t>
      1) of service providers:</w:t>
      </w:r>
    </w:p>
    <w:bookmarkEnd w:id="1418"/>
    <w:bookmarkStart w:name="z1495" w:id="1419"/>
    <w:p>
      <w:pPr>
        <w:spacing w:after="0"/>
        <w:ind w:left="0"/>
        <w:jc w:val="both"/>
      </w:pPr>
      <w:r>
        <w:rPr>
          <w:rFonts w:ascii="Times New Roman"/>
          <w:b w:val="false"/>
          <w:i w:val="false"/>
          <w:color w:val="000000"/>
          <w:sz w:val="28"/>
        </w:rPr>
        <w:t>
      in the Ministry and territorial bodies of justice - from Monday to Friday inclusive from 9.00 to 18.30, with a lunch break from 13.00 to 14.30, except for weekends and holidays according to the Labor Code of the Republic of Kazakhstan;</w:t>
      </w:r>
    </w:p>
    <w:bookmarkEnd w:id="1419"/>
    <w:bookmarkStart w:name="z1496" w:id="1420"/>
    <w:p>
      <w:pPr>
        <w:spacing w:after="0"/>
        <w:ind w:left="0"/>
        <w:jc w:val="both"/>
      </w:pPr>
      <w:r>
        <w:rPr>
          <w:rFonts w:ascii="Times New Roman"/>
          <w:b w:val="false"/>
          <w:i w:val="false"/>
          <w:color w:val="000000"/>
          <w:sz w:val="28"/>
        </w:rPr>
        <w:t>
      2) in the branches of the State corporation - from Monday to Friday inclusive from 9.00 to 18.30, except for weekends and holidays with a lunch break from 13.00 to 14.30, according to the Labor Code of the Republic of Kazakhstan;</w:t>
      </w:r>
    </w:p>
    <w:bookmarkEnd w:id="1420"/>
    <w:bookmarkStart w:name="z1497" w:id="1421"/>
    <w:p>
      <w:pPr>
        <w:spacing w:after="0"/>
        <w:ind w:left="0"/>
        <w:jc w:val="both"/>
      </w:pPr>
      <w:r>
        <w:rPr>
          <w:rFonts w:ascii="Times New Roman"/>
          <w:b w:val="false"/>
          <w:i w:val="false"/>
          <w:color w:val="000000"/>
          <w:sz w:val="28"/>
        </w:rPr>
        <w:t>
      3) State corporation for acceptance and issuance of documents - from Monday to Saturday inclusive, from 9.00 to 20.00 without a lunch break, except for Sundays and holidays, according to the Labor Code of the Republic of Kazakhstan.</w:t>
      </w:r>
    </w:p>
    <w:bookmarkEnd w:id="1421"/>
    <w:bookmarkStart w:name="z1498" w:id="1422"/>
    <w:p>
      <w:pPr>
        <w:spacing w:after="0"/>
        <w:ind w:left="0"/>
        <w:jc w:val="both"/>
      </w:pPr>
      <w:r>
        <w:rPr>
          <w:rFonts w:ascii="Times New Roman"/>
          <w:b w:val="false"/>
          <w:i w:val="false"/>
          <w:color w:val="000000"/>
          <w:sz w:val="28"/>
        </w:rPr>
        <w:t>
      Reception shall be carried out in the order of "electronic" queue, at the choice of a service recipient without expedited service, it is possible to book an electronic queue through the portal.</w:t>
      </w:r>
    </w:p>
    <w:bookmarkEnd w:id="1422"/>
    <w:bookmarkStart w:name="z1499" w:id="1423"/>
    <w:p>
      <w:pPr>
        <w:spacing w:after="0"/>
        <w:ind w:left="0"/>
        <w:jc w:val="both"/>
      </w:pPr>
      <w:r>
        <w:rPr>
          <w:rFonts w:ascii="Times New Roman"/>
          <w:b w:val="false"/>
          <w:i w:val="false"/>
          <w:color w:val="000000"/>
          <w:sz w:val="28"/>
        </w:rPr>
        <w:t>
      4) of the portal - round-the-clock, except for technical breaks related to repair works (when a service recipient applies after the end of working hours, on weekends and holidays according to the Labor Code of the Republic of Kazakhstan, acceptance of an application and issuance of the result of rendering a state service shall be carried out on the next working day).</w:t>
      </w:r>
    </w:p>
    <w:bookmarkEnd w:id="1423"/>
    <w:bookmarkStart w:name="z1500" w:id="1424"/>
    <w:p>
      <w:pPr>
        <w:spacing w:after="0"/>
        <w:ind w:left="0"/>
        <w:jc w:val="both"/>
      </w:pPr>
      <w:r>
        <w:rPr>
          <w:rFonts w:ascii="Times New Roman"/>
          <w:b w:val="false"/>
          <w:i w:val="false"/>
          <w:color w:val="000000"/>
          <w:sz w:val="28"/>
        </w:rPr>
        <w:t>
      9. The list of documents required for rendering a state service when a service recipient (or his/ her representative by power of attorney) applies to the State corporation:</w:t>
      </w:r>
    </w:p>
    <w:bookmarkEnd w:id="1424"/>
    <w:bookmarkStart w:name="z1501" w:id="1425"/>
    <w:p>
      <w:pPr>
        <w:spacing w:after="0"/>
        <w:ind w:left="0"/>
        <w:jc w:val="both"/>
      </w:pPr>
      <w:r>
        <w:rPr>
          <w:rFonts w:ascii="Times New Roman"/>
          <w:b w:val="false"/>
          <w:i w:val="false"/>
          <w:color w:val="000000"/>
          <w:sz w:val="28"/>
        </w:rPr>
        <w:t>
      1) an application in the form according to Appendices 1 and 2 to this standard;</w:t>
      </w:r>
    </w:p>
    <w:bookmarkEnd w:id="1425"/>
    <w:bookmarkStart w:name="z1502" w:id="1426"/>
    <w:p>
      <w:pPr>
        <w:spacing w:after="0"/>
        <w:ind w:left="0"/>
        <w:jc w:val="both"/>
      </w:pPr>
      <w:r>
        <w:rPr>
          <w:rFonts w:ascii="Times New Roman"/>
          <w:b w:val="false"/>
          <w:i w:val="false"/>
          <w:color w:val="000000"/>
          <w:sz w:val="28"/>
        </w:rPr>
        <w:t>
      2) a decision or an extract from the decision of the authorized body of a legal entity on amendments and additions to the constituent documents of a legal entity, provision on the branch (representative office), sealed with the stamp of a legal entity (if any);</w:t>
      </w:r>
    </w:p>
    <w:bookmarkEnd w:id="1426"/>
    <w:bookmarkStart w:name="z1503" w:id="1427"/>
    <w:p>
      <w:pPr>
        <w:spacing w:after="0"/>
        <w:ind w:left="0"/>
        <w:jc w:val="both"/>
      </w:pPr>
      <w:r>
        <w:rPr>
          <w:rFonts w:ascii="Times New Roman"/>
          <w:b w:val="false"/>
          <w:i w:val="false"/>
          <w:color w:val="000000"/>
          <w:sz w:val="28"/>
        </w:rPr>
        <w:t>
      3) three copies of the text of amendments and additions to the constituent documents of a legal entity, provision on the branch (representative office) or three copies of the constituent documents of a legal entity, provision on the branch (representative office), sealed with the stamp of a legal entity (if any), issued in the new edition;</w:t>
      </w:r>
    </w:p>
    <w:bookmarkEnd w:id="1427"/>
    <w:bookmarkStart w:name="z1504" w:id="1428"/>
    <w:p>
      <w:pPr>
        <w:spacing w:after="0"/>
        <w:ind w:left="0"/>
        <w:jc w:val="both"/>
      </w:pPr>
      <w:r>
        <w:rPr>
          <w:rFonts w:ascii="Times New Roman"/>
          <w:b w:val="false"/>
          <w:i w:val="false"/>
          <w:color w:val="000000"/>
          <w:sz w:val="28"/>
        </w:rPr>
        <w:t>
      4) originals of the previous constituent documents of a legal entity, provision on the branch (representative office);</w:t>
      </w:r>
    </w:p>
    <w:bookmarkEnd w:id="1428"/>
    <w:bookmarkStart w:name="z1505" w:id="1429"/>
    <w:p>
      <w:pPr>
        <w:spacing w:after="0"/>
        <w:ind w:left="0"/>
        <w:jc w:val="both"/>
      </w:pPr>
      <w:r>
        <w:rPr>
          <w:rFonts w:ascii="Times New Roman"/>
          <w:b w:val="false"/>
          <w:i w:val="false"/>
          <w:color w:val="000000"/>
          <w:sz w:val="28"/>
        </w:rPr>
        <w:t>
      5) a document, confirming the actual location (in case of a change in location);</w:t>
      </w:r>
    </w:p>
    <w:bookmarkEnd w:id="1429"/>
    <w:bookmarkStart w:name="z1506" w:id="1430"/>
    <w:p>
      <w:pPr>
        <w:spacing w:after="0"/>
        <w:ind w:left="0"/>
        <w:jc w:val="both"/>
      </w:pPr>
      <w:r>
        <w:rPr>
          <w:rFonts w:ascii="Times New Roman"/>
          <w:b w:val="false"/>
          <w:i w:val="false"/>
          <w:color w:val="000000"/>
          <w:sz w:val="28"/>
        </w:rPr>
        <w:t>
      Notarized copies of the lease and other documents provided for by civil legislation shall be documents, confirming location of a legal entity.</w:t>
      </w:r>
    </w:p>
    <w:bookmarkEnd w:id="1430"/>
    <w:bookmarkStart w:name="z1507" w:id="1431"/>
    <w:p>
      <w:pPr>
        <w:spacing w:after="0"/>
        <w:ind w:left="0"/>
        <w:jc w:val="both"/>
      </w:pPr>
      <w:r>
        <w:rPr>
          <w:rFonts w:ascii="Times New Roman"/>
          <w:b w:val="false"/>
          <w:i w:val="false"/>
          <w:color w:val="000000"/>
          <w:sz w:val="28"/>
        </w:rPr>
        <w:t>
      If the owner of the premise is a legal entity itself, then the provision of a document, confirming location shall not be required.</w:t>
      </w:r>
    </w:p>
    <w:bookmarkEnd w:id="1431"/>
    <w:bookmarkStart w:name="z1508" w:id="1432"/>
    <w:p>
      <w:pPr>
        <w:spacing w:after="0"/>
        <w:ind w:left="0"/>
        <w:jc w:val="both"/>
      </w:pPr>
      <w:r>
        <w:rPr>
          <w:rFonts w:ascii="Times New Roman"/>
          <w:b w:val="false"/>
          <w:i w:val="false"/>
          <w:color w:val="000000"/>
          <w:sz w:val="28"/>
        </w:rPr>
        <w:t>
      If the owner of the premise is an individual, then a notarized consent of the individual on provision of a premise as location of a legal entity shall be provided.</w:t>
      </w:r>
    </w:p>
    <w:bookmarkEnd w:id="1432"/>
    <w:bookmarkStart w:name="z1509" w:id="1433"/>
    <w:p>
      <w:pPr>
        <w:spacing w:after="0"/>
        <w:ind w:left="0"/>
        <w:jc w:val="both"/>
      </w:pPr>
      <w:r>
        <w:rPr>
          <w:rFonts w:ascii="Times New Roman"/>
          <w:b w:val="false"/>
          <w:i w:val="false"/>
          <w:color w:val="000000"/>
          <w:sz w:val="28"/>
        </w:rPr>
        <w:t>
      6) to the notification:</w:t>
      </w:r>
    </w:p>
    <w:bookmarkEnd w:id="1433"/>
    <w:bookmarkStart w:name="z1510" w:id="1434"/>
    <w:p>
      <w:pPr>
        <w:spacing w:after="0"/>
        <w:ind w:left="0"/>
        <w:jc w:val="both"/>
      </w:pPr>
      <w:r>
        <w:rPr>
          <w:rFonts w:ascii="Times New Roman"/>
          <w:b w:val="false"/>
          <w:i w:val="false"/>
          <w:color w:val="000000"/>
          <w:sz w:val="28"/>
        </w:rPr>
        <w:t>
      a decision or an extract from the decision of the authorized body of a legal entity on amendments and additions to the constituent documents, as well as the text of amendments made, the text of amendments and additions to the constituent documents, sealed with the stamp of a legal entity (if any);</w:t>
      </w:r>
    </w:p>
    <w:bookmarkEnd w:id="1434"/>
    <w:bookmarkStart w:name="z1511" w:id="1435"/>
    <w:p>
      <w:pPr>
        <w:spacing w:after="0"/>
        <w:ind w:left="0"/>
        <w:jc w:val="both"/>
      </w:pPr>
      <w:r>
        <w:rPr>
          <w:rFonts w:ascii="Times New Roman"/>
          <w:b w:val="false"/>
          <w:i w:val="false"/>
          <w:color w:val="000000"/>
          <w:sz w:val="28"/>
        </w:rPr>
        <w:t>
      for a legal entity related to the subject of private entrepreneurship, with the exception of a joint-stock company, their branches (representative offices), a document confirming the actual location).</w:t>
      </w:r>
    </w:p>
    <w:bookmarkEnd w:id="1435"/>
    <w:bookmarkStart w:name="z1512" w:id="1436"/>
    <w:p>
      <w:pPr>
        <w:spacing w:after="0"/>
        <w:ind w:left="0"/>
        <w:jc w:val="both"/>
      </w:pPr>
      <w:r>
        <w:rPr>
          <w:rFonts w:ascii="Times New Roman"/>
          <w:b w:val="false"/>
          <w:i w:val="false"/>
          <w:color w:val="000000"/>
          <w:sz w:val="28"/>
        </w:rPr>
        <w:t>
      The constituent documents drawn up in the state and Russian languages shall be provided in a laced and numbered form, in triplicate and certified in the manner established by the legislation of the Republic of Kazakhstan).</w:t>
      </w:r>
    </w:p>
    <w:bookmarkEnd w:id="1436"/>
    <w:bookmarkStart w:name="z1513" w:id="1437"/>
    <w:p>
      <w:pPr>
        <w:spacing w:after="0"/>
        <w:ind w:left="0"/>
        <w:jc w:val="both"/>
      </w:pPr>
      <w:r>
        <w:rPr>
          <w:rFonts w:ascii="Times New Roman"/>
          <w:b w:val="false"/>
          <w:i w:val="false"/>
          <w:color w:val="000000"/>
          <w:sz w:val="28"/>
        </w:rPr>
        <w:t>
      On the portal:</w:t>
      </w:r>
    </w:p>
    <w:bookmarkEnd w:id="1437"/>
    <w:bookmarkStart w:name="z1514" w:id="1438"/>
    <w:p>
      <w:pPr>
        <w:spacing w:after="0"/>
        <w:ind w:left="0"/>
        <w:jc w:val="both"/>
      </w:pPr>
      <w:r>
        <w:rPr>
          <w:rFonts w:ascii="Times New Roman"/>
          <w:b w:val="false"/>
          <w:i w:val="false"/>
          <w:color w:val="000000"/>
          <w:sz w:val="28"/>
        </w:rPr>
        <w:t>
      1) an application in the form according to Appendices 1 and 2 to this Standard;</w:t>
      </w:r>
    </w:p>
    <w:bookmarkEnd w:id="1438"/>
    <w:bookmarkStart w:name="z1515" w:id="1439"/>
    <w:p>
      <w:pPr>
        <w:spacing w:after="0"/>
        <w:ind w:left="0"/>
        <w:jc w:val="both"/>
      </w:pPr>
      <w:r>
        <w:rPr>
          <w:rFonts w:ascii="Times New Roman"/>
          <w:b w:val="false"/>
          <w:i w:val="false"/>
          <w:color w:val="000000"/>
          <w:sz w:val="28"/>
        </w:rPr>
        <w:t>
      2) an electronic copy of the charter (provision) in new edition, the Appendices to the charter (provision);</w:t>
      </w:r>
    </w:p>
    <w:bookmarkEnd w:id="1439"/>
    <w:bookmarkStart w:name="z1516" w:id="1440"/>
    <w:p>
      <w:pPr>
        <w:spacing w:after="0"/>
        <w:ind w:left="0"/>
        <w:jc w:val="both"/>
      </w:pPr>
      <w:r>
        <w:rPr>
          <w:rFonts w:ascii="Times New Roman"/>
          <w:b w:val="false"/>
          <w:i w:val="false"/>
          <w:color w:val="000000"/>
          <w:sz w:val="28"/>
        </w:rPr>
        <w:t>
      3) an electronic copy of the document, confirming the actual location (in case of a change in location).</w:t>
      </w:r>
    </w:p>
    <w:bookmarkEnd w:id="1440"/>
    <w:bookmarkStart w:name="z1517" w:id="1441"/>
    <w:p>
      <w:pPr>
        <w:spacing w:after="0"/>
        <w:ind w:left="0"/>
        <w:jc w:val="both"/>
      </w:pPr>
      <w:r>
        <w:rPr>
          <w:rFonts w:ascii="Times New Roman"/>
          <w:b w:val="false"/>
          <w:i w:val="false"/>
          <w:color w:val="000000"/>
          <w:sz w:val="28"/>
        </w:rPr>
        <w:t>
      In case of a location change, an application for state registration of amendments and additions to the constituent documents shall be submitted within a month from the moment of taking the decision of the authorized body.</w:t>
      </w:r>
    </w:p>
    <w:bookmarkEnd w:id="1441"/>
    <w:bookmarkStart w:name="z1518" w:id="1442"/>
    <w:p>
      <w:pPr>
        <w:spacing w:after="0"/>
        <w:ind w:left="0"/>
        <w:jc w:val="both"/>
      </w:pPr>
      <w:r>
        <w:rPr>
          <w:rFonts w:ascii="Times New Roman"/>
          <w:b w:val="false"/>
          <w:i w:val="false"/>
          <w:color w:val="000000"/>
          <w:sz w:val="28"/>
        </w:rPr>
        <w:t>
      A service recipient gives a written consent to a service provider to the use of information, constituting a secret protected by the Law, contained in information systems, in rendering state services, unless otherwise provided by the laws of the Republic of Kazakhstan.</w:t>
      </w:r>
    </w:p>
    <w:bookmarkEnd w:id="1442"/>
    <w:bookmarkStart w:name="z1519" w:id="1443"/>
    <w:p>
      <w:pPr>
        <w:spacing w:after="0"/>
        <w:ind w:left="0"/>
        <w:jc w:val="both"/>
      </w:pPr>
      <w:r>
        <w:rPr>
          <w:rFonts w:ascii="Times New Roman"/>
          <w:b w:val="false"/>
          <w:i w:val="false"/>
          <w:color w:val="000000"/>
          <w:sz w:val="28"/>
        </w:rPr>
        <w:t>
      Issuance of ready documents to a service recipient shall be carried out by an employee of the State corporation upon presentation of an identity card at the State corporation,</w:t>
      </w:r>
    </w:p>
    <w:bookmarkEnd w:id="1443"/>
    <w:bookmarkStart w:name="z1520" w:id="1444"/>
    <w:p>
      <w:pPr>
        <w:spacing w:after="0"/>
        <w:ind w:left="0"/>
        <w:jc w:val="both"/>
      </w:pPr>
      <w:r>
        <w:rPr>
          <w:rFonts w:ascii="Times New Roman"/>
          <w:b w:val="false"/>
          <w:i w:val="false"/>
          <w:color w:val="000000"/>
          <w:sz w:val="28"/>
        </w:rPr>
        <w:t>
      The State corporation ensures storage of the result for one month, after which it transfers them to the body of justice (on registration of the amendments and additions to the constituent documents of non-commercial organizations and their branches and representative offices) for further storage. When a service recipient applies after one month, at the request of the State corporation, the body of justice shall send ready documents to the State corporation for issuance to a service recipient within one working day.</w:t>
      </w:r>
    </w:p>
    <w:bookmarkEnd w:id="1444"/>
    <w:bookmarkStart w:name="z1521" w:id="1445"/>
    <w:p>
      <w:pPr>
        <w:spacing w:after="0"/>
        <w:ind w:left="0"/>
        <w:jc w:val="both"/>
      </w:pPr>
      <w:r>
        <w:rPr>
          <w:rFonts w:ascii="Times New Roman"/>
          <w:b w:val="false"/>
          <w:i w:val="false"/>
          <w:color w:val="000000"/>
          <w:sz w:val="28"/>
        </w:rPr>
        <w:t>
      10. The grounds for refusal in rendering a state service shall be:</w:t>
      </w:r>
    </w:p>
    <w:bookmarkEnd w:id="1445"/>
    <w:bookmarkStart w:name="z1522" w:id="1446"/>
    <w:p>
      <w:pPr>
        <w:spacing w:after="0"/>
        <w:ind w:left="0"/>
        <w:jc w:val="both"/>
      </w:pPr>
      <w:r>
        <w:rPr>
          <w:rFonts w:ascii="Times New Roman"/>
          <w:b w:val="false"/>
          <w:i w:val="false"/>
          <w:color w:val="000000"/>
          <w:sz w:val="28"/>
        </w:rPr>
        <w:t>
      1) violation of the procedure for making amendments and additions to the constituent documents of a legal entity, provision of the branch (representative office), inconsistencies of the constituent documents (provision) established by the legislative acts of the Republic of Kazakhstan, including by Aticle 21 of the Law of the Republic of Kazakhstan dated January 16, 2001 “On Non-Commercial Organizations”;</w:t>
      </w:r>
    </w:p>
    <w:bookmarkEnd w:id="1446"/>
    <w:bookmarkStart w:name="z1523" w:id="1447"/>
    <w:p>
      <w:pPr>
        <w:spacing w:after="0"/>
        <w:ind w:left="0"/>
        <w:jc w:val="both"/>
      </w:pPr>
      <w:r>
        <w:rPr>
          <w:rFonts w:ascii="Times New Roman"/>
          <w:b w:val="false"/>
          <w:i w:val="false"/>
          <w:color w:val="000000"/>
          <w:sz w:val="28"/>
        </w:rPr>
        <w:t>
      2) submission of lost and (or) invalid identity documents, as well as inaccurate documents submitted by a service recipient to receive a state service, and (or) data (information) contained in them;</w:t>
      </w:r>
    </w:p>
    <w:bookmarkEnd w:id="1447"/>
    <w:bookmarkStart w:name="z1524" w:id="1448"/>
    <w:p>
      <w:pPr>
        <w:spacing w:after="0"/>
        <w:ind w:left="0"/>
        <w:jc w:val="both"/>
      </w:pPr>
      <w:r>
        <w:rPr>
          <w:rFonts w:ascii="Times New Roman"/>
          <w:b w:val="false"/>
          <w:i w:val="false"/>
          <w:color w:val="000000"/>
          <w:sz w:val="28"/>
        </w:rPr>
        <w:t>
      3) availability of judicial acts and resolutions (prohibitions, arrests) of bailiffs and law enforcement agencies, including court decisions (sentences) on prohibition of activities or certain types of activity, requiring the receipt of a state service, as well as court decisions on the basis of which a service recipient has been deprived of a special right, related to receiving a state service.</w:t>
      </w:r>
    </w:p>
    <w:bookmarkEnd w:id="1448"/>
    <w:bookmarkStart w:name="z1525" w:id="1449"/>
    <w:p>
      <w:pPr>
        <w:spacing w:after="0"/>
        <w:ind w:left="0"/>
        <w:jc w:val="left"/>
      </w:pPr>
      <w:r>
        <w:rPr>
          <w:rFonts w:ascii="Times New Roman"/>
          <w:b/>
          <w:i w:val="false"/>
          <w:color w:val="000000"/>
        </w:rPr>
        <w:t xml:space="preserve"> Chapter 3. The procedure for appealing against decisions, actions (inaction), as well as service providers and (or) their officials, the State corporation and (or) their employees on the issues of rendering state services</w:t>
      </w:r>
    </w:p>
    <w:bookmarkEnd w:id="1449"/>
    <w:bookmarkStart w:name="z1526" w:id="1450"/>
    <w:p>
      <w:pPr>
        <w:spacing w:after="0"/>
        <w:ind w:left="0"/>
        <w:jc w:val="both"/>
      </w:pPr>
      <w:r>
        <w:rPr>
          <w:rFonts w:ascii="Times New Roman"/>
          <w:b w:val="false"/>
          <w:i w:val="false"/>
          <w:color w:val="000000"/>
          <w:sz w:val="28"/>
        </w:rPr>
        <w:t>
      11. Appeal of decisions, actions (inaction) of a service provider and (or) its officials, the State corporation and (or) their employees on the issues of rendering state services:</w:t>
      </w:r>
    </w:p>
    <w:bookmarkEnd w:id="1450"/>
    <w:bookmarkStart w:name="z1527" w:id="1451"/>
    <w:p>
      <w:pPr>
        <w:spacing w:after="0"/>
        <w:ind w:left="0"/>
        <w:jc w:val="both"/>
      </w:pPr>
      <w:r>
        <w:rPr>
          <w:rFonts w:ascii="Times New Roman"/>
          <w:b w:val="false"/>
          <w:i w:val="false"/>
          <w:color w:val="000000"/>
          <w:sz w:val="28"/>
        </w:rPr>
        <w:t>
      1) the complaint shall be filed in the name of the head of a service provider at the address, specified in paragraph 14 of this standard.</w:t>
      </w:r>
    </w:p>
    <w:bookmarkEnd w:id="1451"/>
    <w:bookmarkStart w:name="z1528" w:id="1452"/>
    <w:p>
      <w:pPr>
        <w:spacing w:after="0"/>
        <w:ind w:left="0"/>
        <w:jc w:val="both"/>
      </w:pPr>
      <w:r>
        <w:rPr>
          <w:rFonts w:ascii="Times New Roman"/>
          <w:b w:val="false"/>
          <w:i w:val="false"/>
          <w:color w:val="000000"/>
          <w:sz w:val="28"/>
        </w:rPr>
        <w:t>
      The complaint of a service recipient of an individual shall indicate his/her surname, name, and also if desired patronymic, individual identification number, postal address, of a legal entity - name, postal address, business identification number. The appeal must be signed by an individual or a representative of a legal entity.</w:t>
      </w:r>
    </w:p>
    <w:bookmarkEnd w:id="1452"/>
    <w:bookmarkStart w:name="z1529" w:id="1453"/>
    <w:p>
      <w:pPr>
        <w:spacing w:after="0"/>
        <w:ind w:left="0"/>
        <w:jc w:val="both"/>
      </w:pPr>
      <w:r>
        <w:rPr>
          <w:rFonts w:ascii="Times New Roman"/>
          <w:b w:val="false"/>
          <w:i w:val="false"/>
          <w:color w:val="000000"/>
          <w:sz w:val="28"/>
        </w:rPr>
        <w:t>
      When filing a complaint, name of the subject or position, surnames and initials of officials, whose actions are appealed, motives of appeal and requirements (according to the requirements of paragraph 2 of Article 6 of the Law of the Republic of Kazakhstan “On the procedure for considering appeals of individuals and legal entities”) shall be indicated.</w:t>
      </w:r>
    </w:p>
    <w:bookmarkEnd w:id="1453"/>
    <w:bookmarkStart w:name="z1530" w:id="1454"/>
    <w:p>
      <w:pPr>
        <w:spacing w:after="0"/>
        <w:ind w:left="0"/>
        <w:jc w:val="both"/>
      </w:pPr>
      <w:r>
        <w:rPr>
          <w:rFonts w:ascii="Times New Roman"/>
          <w:b w:val="false"/>
          <w:i w:val="false"/>
          <w:color w:val="000000"/>
          <w:sz w:val="28"/>
        </w:rPr>
        <w:t>
      The complaint shall be accepted in writing by mail, through the web-portal of "electronic government", or on purpose through the office of a service provider on weekdays, as well as through video conferencing or video communication.</w:t>
      </w:r>
    </w:p>
    <w:bookmarkEnd w:id="1454"/>
    <w:bookmarkStart w:name="z1531" w:id="1455"/>
    <w:p>
      <w:pPr>
        <w:spacing w:after="0"/>
        <w:ind w:left="0"/>
        <w:jc w:val="both"/>
      </w:pPr>
      <w:r>
        <w:rPr>
          <w:rFonts w:ascii="Times New Roman"/>
          <w:b w:val="false"/>
          <w:i w:val="false"/>
          <w:color w:val="000000"/>
          <w:sz w:val="28"/>
        </w:rPr>
        <w:t>
      Confirmation of acceptance of the complaint shall be its registration (stamp, incoming number and date) in the office of a service provider indicating name and initials of the person, who accepted the complaint, time and place of receiving a response to the complaint.</w:t>
      </w:r>
    </w:p>
    <w:bookmarkEnd w:id="1455"/>
    <w:bookmarkStart w:name="z1532" w:id="1456"/>
    <w:p>
      <w:pPr>
        <w:spacing w:after="0"/>
        <w:ind w:left="0"/>
        <w:jc w:val="both"/>
      </w:pPr>
      <w:r>
        <w:rPr>
          <w:rFonts w:ascii="Times New Roman"/>
          <w:b w:val="false"/>
          <w:i w:val="false"/>
          <w:color w:val="000000"/>
          <w:sz w:val="28"/>
        </w:rPr>
        <w:t>
      2) A complaint about actions (inaction) of an employee of the State corporation shall be sent to the head of the State corporation at the addresses, specified in paragraph 14 of this standard of state service or through a Unified contact center on the issues of rendering state services: 1414, 8 800 080 7777.</w:t>
      </w:r>
    </w:p>
    <w:bookmarkEnd w:id="1456"/>
    <w:bookmarkStart w:name="z1533" w:id="1457"/>
    <w:p>
      <w:pPr>
        <w:spacing w:after="0"/>
        <w:ind w:left="0"/>
        <w:jc w:val="both"/>
      </w:pPr>
      <w:r>
        <w:rPr>
          <w:rFonts w:ascii="Times New Roman"/>
          <w:b w:val="false"/>
          <w:i w:val="false"/>
          <w:color w:val="000000"/>
          <w:sz w:val="28"/>
        </w:rPr>
        <w:t>
      Confirmation of acceptance of the complaint to the State corporation, received both on purpose and by mail, shall be its registration (stamp, incoming number and date of registration are put on the second copy of the complaint or a cover letter to the complaint).</w:t>
      </w:r>
    </w:p>
    <w:bookmarkEnd w:id="1457"/>
    <w:bookmarkStart w:name="z1534" w:id="1458"/>
    <w:p>
      <w:pPr>
        <w:spacing w:after="0"/>
        <w:ind w:left="0"/>
        <w:jc w:val="both"/>
      </w:pPr>
      <w:r>
        <w:rPr>
          <w:rFonts w:ascii="Times New Roman"/>
          <w:b w:val="false"/>
          <w:i w:val="false"/>
          <w:color w:val="000000"/>
          <w:sz w:val="28"/>
        </w:rPr>
        <w:t>
      The complaint of a service recipient, received to the address of a service provider or the State corporation, shall be subject to consideration within five working days from the date of its registration. A reasoned response about the results of the complaint shall be sent to a service recipient by mail, through the “e-government” web- portal, or issued on purpose in the office of a service provider.</w:t>
      </w:r>
    </w:p>
    <w:bookmarkEnd w:id="1458"/>
    <w:bookmarkStart w:name="z1535" w:id="1459"/>
    <w:p>
      <w:pPr>
        <w:spacing w:after="0"/>
        <w:ind w:left="0"/>
        <w:jc w:val="both"/>
      </w:pPr>
      <w:r>
        <w:rPr>
          <w:rFonts w:ascii="Times New Roman"/>
          <w:b w:val="false"/>
          <w:i w:val="false"/>
          <w:color w:val="000000"/>
          <w:sz w:val="28"/>
        </w:rPr>
        <w:t>
      When applying through the portal, information about the appeal procedure shall be obtained through a unified contact-center on the issues of rendering state services: 1414, 8 800 080 7777.</w:t>
      </w:r>
    </w:p>
    <w:bookmarkEnd w:id="1459"/>
    <w:bookmarkStart w:name="z1536" w:id="1460"/>
    <w:p>
      <w:pPr>
        <w:spacing w:after="0"/>
        <w:ind w:left="0"/>
        <w:jc w:val="both"/>
      </w:pPr>
      <w:r>
        <w:rPr>
          <w:rFonts w:ascii="Times New Roman"/>
          <w:b w:val="false"/>
          <w:i w:val="false"/>
          <w:color w:val="000000"/>
          <w:sz w:val="28"/>
        </w:rPr>
        <w:t>
      When sending a complaint through the portal, a service recipient shall have an access from his/her “personal account” to information about the appeal, which is updated during processing the appeal by a service provider (a note on delivery, registration, execution, response on consideration or refusal to consider).</w:t>
      </w:r>
    </w:p>
    <w:bookmarkEnd w:id="1460"/>
    <w:bookmarkStart w:name="z1537" w:id="1461"/>
    <w:p>
      <w:pPr>
        <w:spacing w:after="0"/>
        <w:ind w:left="0"/>
        <w:jc w:val="both"/>
      </w:pPr>
      <w:r>
        <w:rPr>
          <w:rFonts w:ascii="Times New Roman"/>
          <w:b w:val="false"/>
          <w:i w:val="false"/>
          <w:color w:val="000000"/>
          <w:sz w:val="28"/>
        </w:rPr>
        <w:t>
      In case of disagreement with the results of the rendered state service, a service recipient shall have the right to file a complaint with the authorized body for assessment and control over the quality of rendering state services.</w:t>
      </w:r>
    </w:p>
    <w:bookmarkEnd w:id="1461"/>
    <w:bookmarkStart w:name="z1538" w:id="1462"/>
    <w:p>
      <w:pPr>
        <w:spacing w:after="0"/>
        <w:ind w:left="0"/>
        <w:jc w:val="both"/>
      </w:pPr>
      <w:r>
        <w:rPr>
          <w:rFonts w:ascii="Times New Roman"/>
          <w:b w:val="false"/>
          <w:i w:val="false"/>
          <w:color w:val="000000"/>
          <w:sz w:val="28"/>
        </w:rPr>
        <w:t>
      The complaint of a service recipient, addressed to the authorized body for assessment and control over the quality of rendering state services shall be subject to consideration within fifteen working days from the date of its registration.</w:t>
      </w:r>
    </w:p>
    <w:bookmarkEnd w:id="1462"/>
    <w:bookmarkStart w:name="z1539" w:id="1463"/>
    <w:p>
      <w:pPr>
        <w:spacing w:after="0"/>
        <w:ind w:left="0"/>
        <w:jc w:val="both"/>
      </w:pPr>
      <w:r>
        <w:rPr>
          <w:rFonts w:ascii="Times New Roman"/>
          <w:b w:val="false"/>
          <w:i w:val="false"/>
          <w:color w:val="000000"/>
          <w:sz w:val="28"/>
        </w:rPr>
        <w:t>
      The term for consideration of the complaint by the authorized body for assessment and control over the quality of rendering state services, the central state body, the local executive body of the region, the city of republican significance, the capital city, district, the city of regional significance, the mayor of the district in the city, the city of district significance, settlement, village, rural district shall be extended by no more than ten working days in cases of necessity:</w:t>
      </w:r>
    </w:p>
    <w:bookmarkEnd w:id="1463"/>
    <w:bookmarkStart w:name="z1540" w:id="1464"/>
    <w:p>
      <w:pPr>
        <w:spacing w:after="0"/>
        <w:ind w:left="0"/>
        <w:jc w:val="both"/>
      </w:pPr>
      <w:r>
        <w:rPr>
          <w:rFonts w:ascii="Times New Roman"/>
          <w:b w:val="false"/>
          <w:i w:val="false"/>
          <w:color w:val="000000"/>
          <w:sz w:val="28"/>
        </w:rPr>
        <w:t>
      1) to conduct additional study or verification of the complaint or verification with a field visit;</w:t>
      </w:r>
    </w:p>
    <w:bookmarkEnd w:id="1464"/>
    <w:bookmarkStart w:name="z1541" w:id="1465"/>
    <w:p>
      <w:pPr>
        <w:spacing w:after="0"/>
        <w:ind w:left="0"/>
        <w:jc w:val="both"/>
      </w:pPr>
      <w:r>
        <w:rPr>
          <w:rFonts w:ascii="Times New Roman"/>
          <w:b w:val="false"/>
          <w:i w:val="false"/>
          <w:color w:val="000000"/>
          <w:sz w:val="28"/>
        </w:rPr>
        <w:t>
      2) to obtain more information.</w:t>
      </w:r>
    </w:p>
    <w:bookmarkEnd w:id="1465"/>
    <w:bookmarkStart w:name="z1542" w:id="1466"/>
    <w:p>
      <w:pPr>
        <w:spacing w:after="0"/>
        <w:ind w:left="0"/>
        <w:jc w:val="both"/>
      </w:pPr>
      <w:r>
        <w:rPr>
          <w:rFonts w:ascii="Times New Roman"/>
          <w:b w:val="false"/>
          <w:i w:val="false"/>
          <w:color w:val="000000"/>
          <w:sz w:val="28"/>
        </w:rPr>
        <w:t>
      In the case of extension of the term for consideration of a complaint, an official, authorized to consider complaints shall notify a service recipient in writing (when filing a complaint in paper form) or electronically (when filing a complaint in electronic form) within three working days from the moment of extension of the term for consideration of a complaint, who filed a complaint about extension of the term for consideration of the complaint indicating the reasons for extension.</w:t>
      </w:r>
    </w:p>
    <w:bookmarkEnd w:id="1466"/>
    <w:bookmarkStart w:name="z1543" w:id="1467"/>
    <w:p>
      <w:pPr>
        <w:spacing w:after="0"/>
        <w:ind w:left="0"/>
        <w:jc w:val="both"/>
      </w:pPr>
      <w:r>
        <w:rPr>
          <w:rFonts w:ascii="Times New Roman"/>
          <w:b w:val="false"/>
          <w:i w:val="false"/>
          <w:color w:val="000000"/>
          <w:sz w:val="28"/>
        </w:rPr>
        <w:t>
      12. In cases of disagreement with the results of the rendered state service, a service recipient shall have the right to apply to the court in the manner prescribed by the legislation of the Republic of Kazakhstan.</w:t>
      </w:r>
    </w:p>
    <w:bookmarkEnd w:id="1467"/>
    <w:bookmarkStart w:name="z1544" w:id="1468"/>
    <w:p>
      <w:pPr>
        <w:spacing w:after="0"/>
        <w:ind w:left="0"/>
        <w:jc w:val="left"/>
      </w:pPr>
      <w:r>
        <w:rPr>
          <w:rFonts w:ascii="Times New Roman"/>
          <w:b/>
          <w:i w:val="false"/>
          <w:color w:val="000000"/>
        </w:rPr>
        <w:t xml:space="preserve"> Chapter 4. Other requirements, taking into account the features of rendering state services, </w:t>
      </w:r>
      <w:r>
        <w:br/>
      </w:r>
      <w:r>
        <w:rPr>
          <w:rFonts w:ascii="Times New Roman"/>
          <w:b/>
          <w:i w:val="false"/>
          <w:color w:val="000000"/>
        </w:rPr>
        <w:t>including those rendered in electronic form and through the State corporation</w:t>
      </w:r>
    </w:p>
    <w:bookmarkEnd w:id="1468"/>
    <w:bookmarkStart w:name="z1545" w:id="1469"/>
    <w:p>
      <w:pPr>
        <w:spacing w:after="0"/>
        <w:ind w:left="0"/>
        <w:jc w:val="both"/>
      </w:pPr>
      <w:r>
        <w:rPr>
          <w:rFonts w:ascii="Times New Roman"/>
          <w:b w:val="false"/>
          <w:i w:val="false"/>
          <w:color w:val="000000"/>
          <w:sz w:val="28"/>
        </w:rPr>
        <w:t>
      13. Acceptance of documents for rendering a state service shall be conducted by an employee of the State corporation with departure at the place of residence by applying through the Unified contact- center: 1414, 8 800 080 7777 for service recipients who have full or partial loss of ability or ability to carry out self-service, move independently, navigate in the manner established by the legislation.</w:t>
      </w:r>
    </w:p>
    <w:bookmarkEnd w:id="1469"/>
    <w:bookmarkStart w:name="z1546" w:id="1470"/>
    <w:p>
      <w:pPr>
        <w:spacing w:after="0"/>
        <w:ind w:left="0"/>
        <w:jc w:val="both"/>
      </w:pPr>
      <w:r>
        <w:rPr>
          <w:rFonts w:ascii="Times New Roman"/>
          <w:b w:val="false"/>
          <w:i w:val="false"/>
          <w:color w:val="000000"/>
          <w:sz w:val="28"/>
        </w:rPr>
        <w:t>
      14. Addresses of rendering a state service are placed on the Internet resources of:</w:t>
      </w:r>
    </w:p>
    <w:bookmarkEnd w:id="1470"/>
    <w:bookmarkStart w:name="z1547" w:id="1471"/>
    <w:p>
      <w:pPr>
        <w:spacing w:after="0"/>
        <w:ind w:left="0"/>
        <w:jc w:val="both"/>
      </w:pPr>
      <w:r>
        <w:rPr>
          <w:rFonts w:ascii="Times New Roman"/>
          <w:b w:val="false"/>
          <w:i w:val="false"/>
          <w:color w:val="000000"/>
          <w:sz w:val="28"/>
        </w:rPr>
        <w:t>
      a service provider - www.adilet.gov.kz, section “State services”;</w:t>
      </w:r>
    </w:p>
    <w:bookmarkEnd w:id="1471"/>
    <w:bookmarkStart w:name="z1548" w:id="1472"/>
    <w:p>
      <w:pPr>
        <w:spacing w:after="0"/>
        <w:ind w:left="0"/>
        <w:jc w:val="both"/>
      </w:pPr>
      <w:r>
        <w:rPr>
          <w:rFonts w:ascii="Times New Roman"/>
          <w:b w:val="false"/>
          <w:i w:val="false"/>
          <w:color w:val="000000"/>
          <w:sz w:val="28"/>
        </w:rPr>
        <w:t xml:space="preserve">
      the State corporation – www.gov4c.kz. </w:t>
      </w:r>
    </w:p>
    <w:bookmarkEnd w:id="1472"/>
    <w:bookmarkStart w:name="z1549" w:id="1473"/>
    <w:p>
      <w:pPr>
        <w:spacing w:after="0"/>
        <w:ind w:left="0"/>
        <w:jc w:val="both"/>
      </w:pPr>
      <w:r>
        <w:rPr>
          <w:rFonts w:ascii="Times New Roman"/>
          <w:b w:val="false"/>
          <w:i w:val="false"/>
          <w:color w:val="000000"/>
          <w:sz w:val="28"/>
        </w:rPr>
        <w:t xml:space="preserve">
      15. A service recipient shall have the opportunity to receive a state service in electronic form through the portal, subject to availability of EDS. </w:t>
      </w:r>
    </w:p>
    <w:bookmarkEnd w:id="1473"/>
    <w:bookmarkStart w:name="z1550" w:id="1474"/>
    <w:p>
      <w:pPr>
        <w:spacing w:after="0"/>
        <w:ind w:left="0"/>
        <w:jc w:val="both"/>
      </w:pPr>
      <w:r>
        <w:rPr>
          <w:rFonts w:ascii="Times New Roman"/>
          <w:b w:val="false"/>
          <w:i w:val="false"/>
          <w:color w:val="000000"/>
          <w:sz w:val="28"/>
        </w:rPr>
        <w:t>
      16. A service recipient shall have the opportunity to receive information about the procedure and status of rendering a state service in remote access mode through the "personal account" of the portal, as well as the Unified contact- center.</w:t>
      </w:r>
    </w:p>
    <w:bookmarkEnd w:id="1474"/>
    <w:bookmarkStart w:name="z1551" w:id="1475"/>
    <w:p>
      <w:pPr>
        <w:spacing w:after="0"/>
        <w:ind w:left="0"/>
        <w:jc w:val="both"/>
      </w:pPr>
      <w:r>
        <w:rPr>
          <w:rFonts w:ascii="Times New Roman"/>
          <w:b w:val="false"/>
          <w:i w:val="false"/>
          <w:color w:val="000000"/>
          <w:sz w:val="28"/>
        </w:rPr>
        <w:t>
      17. Contact phone number of the inquiry service on the issues of rendering a state service: 8 (7172) 58 00 58. Unified contact-center: 1414, 8 800 080 7777.</w:t>
      </w:r>
    </w:p>
    <w:bookmarkEnd w:id="1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standard of state service </w:t>
            </w:r>
            <w:r>
              <w:br/>
            </w:r>
            <w:r>
              <w:rPr>
                <w:rFonts w:ascii="Times New Roman"/>
                <w:b w:val="false"/>
                <w:i w:val="false"/>
                <w:color w:val="000000"/>
                <w:sz w:val="20"/>
              </w:rPr>
              <w:t xml:space="preserve"> "State registration of made </w:t>
            </w:r>
            <w:r>
              <w:br/>
            </w:r>
            <w:r>
              <w:rPr>
                <w:rFonts w:ascii="Times New Roman"/>
                <w:b w:val="false"/>
                <w:i w:val="false"/>
                <w:color w:val="000000"/>
                <w:sz w:val="20"/>
              </w:rPr>
              <w:t xml:space="preserve">amendments and additions to the </w:t>
            </w:r>
            <w:r>
              <w:br/>
            </w:r>
            <w:r>
              <w:rPr>
                <w:rFonts w:ascii="Times New Roman"/>
                <w:b w:val="false"/>
                <w:i w:val="false"/>
                <w:color w:val="000000"/>
                <w:sz w:val="20"/>
              </w:rPr>
              <w:t xml:space="preserve">constituent documents of a legal </w:t>
            </w:r>
            <w:r>
              <w:br/>
            </w:r>
            <w:r>
              <w:rPr>
                <w:rFonts w:ascii="Times New Roman"/>
                <w:b w:val="false"/>
                <w:i w:val="false"/>
                <w:color w:val="000000"/>
                <w:sz w:val="20"/>
              </w:rPr>
              <w:t xml:space="preserve">entity, not related to the subject of </w:t>
            </w:r>
            <w:r>
              <w:br/>
            </w:r>
            <w:r>
              <w:rPr>
                <w:rFonts w:ascii="Times New Roman"/>
                <w:b w:val="false"/>
                <w:i w:val="false"/>
                <w:color w:val="000000"/>
                <w:sz w:val="20"/>
              </w:rPr>
              <w:t xml:space="preserve">private entrepreneurship, as well as </w:t>
            </w:r>
            <w:r>
              <w:br/>
            </w:r>
            <w:r>
              <w:rPr>
                <w:rFonts w:ascii="Times New Roman"/>
                <w:b w:val="false"/>
                <w:i w:val="false"/>
                <w:color w:val="000000"/>
                <w:sz w:val="20"/>
              </w:rPr>
              <w:t xml:space="preserve">a joint-stock company, provisions </w:t>
            </w:r>
            <w:r>
              <w:br/>
            </w:r>
            <w:r>
              <w:rPr>
                <w:rFonts w:ascii="Times New Roman"/>
                <w:b w:val="false"/>
                <w:i w:val="false"/>
                <w:color w:val="000000"/>
                <w:sz w:val="20"/>
              </w:rPr>
              <w:t xml:space="preserve">on their branches (representative </w:t>
            </w:r>
            <w:r>
              <w:br/>
            </w:r>
            <w:r>
              <w:rPr>
                <w:rFonts w:ascii="Times New Roman"/>
                <w:b w:val="false"/>
                <w:i w:val="false"/>
                <w:color w:val="000000"/>
                <w:sz w:val="20"/>
              </w:rPr>
              <w:t>offices)"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w:t>
            </w:r>
            <w:r>
              <w:br/>
            </w:r>
            <w:r>
              <w:rPr>
                <w:rFonts w:ascii="Times New Roman"/>
                <w:b w:val="false"/>
                <w:i w:val="false"/>
                <w:color w:val="000000"/>
                <w:sz w:val="20"/>
              </w:rPr>
              <w:t>____________________________</w:t>
            </w:r>
            <w:r>
              <w:br/>
            </w:r>
            <w:r>
              <w:rPr>
                <w:rFonts w:ascii="Times New Roman"/>
                <w:b w:val="false"/>
                <w:i w:val="false"/>
                <w:color w:val="000000"/>
                <w:sz w:val="20"/>
              </w:rPr>
              <w:t>name of registration body</w:t>
            </w:r>
          </w:p>
        </w:tc>
      </w:tr>
    </w:tbl>
    <w:bookmarkStart w:name="z1554" w:id="1476"/>
    <w:p>
      <w:pPr>
        <w:spacing w:after="0"/>
        <w:ind w:left="0"/>
        <w:jc w:val="left"/>
      </w:pPr>
      <w:r>
        <w:rPr>
          <w:rFonts w:ascii="Times New Roman"/>
          <w:b/>
          <w:i w:val="false"/>
          <w:color w:val="000000"/>
        </w:rPr>
        <w:t xml:space="preserve"> Application </w:t>
      </w:r>
      <w:r>
        <w:br/>
      </w:r>
      <w:r>
        <w:rPr>
          <w:rFonts w:ascii="Times New Roman"/>
          <w:b/>
          <w:i w:val="false"/>
          <w:color w:val="000000"/>
        </w:rPr>
        <w:t xml:space="preserve">on state (accounting) registration of made amendments and additions to the constituent </w:t>
      </w:r>
      <w:r>
        <w:br/>
      </w:r>
      <w:r>
        <w:rPr>
          <w:rFonts w:ascii="Times New Roman"/>
          <w:b/>
          <w:i w:val="false"/>
          <w:color w:val="000000"/>
        </w:rPr>
        <w:t>documents of a legal entity, branch (representative office)</w:t>
      </w:r>
    </w:p>
    <w:bookmarkEnd w:id="1476"/>
    <w:bookmarkStart w:name="z1555" w:id="1477"/>
    <w:p>
      <w:pPr>
        <w:spacing w:after="0"/>
        <w:ind w:left="0"/>
        <w:jc w:val="both"/>
      </w:pPr>
      <w:r>
        <w:rPr>
          <w:rFonts w:ascii="Times New Roman"/>
          <w:b w:val="false"/>
          <w:i w:val="false"/>
          <w:color w:val="000000"/>
          <w:sz w:val="28"/>
        </w:rPr>
        <w:t>
      1. Form of organization (indicate in the appropriate box x)</w:t>
      </w:r>
    </w:p>
    <w:bookmarkEnd w:id="1477"/>
    <w:bookmarkStart w:name="z1556" w:id="1478"/>
    <w:p>
      <w:pPr>
        <w:spacing w:after="0"/>
        <w:ind w:left="0"/>
        <w:jc w:val="both"/>
      </w:pPr>
      <w:r>
        <w:rPr>
          <w:rFonts w:ascii="Times New Roman"/>
          <w:b w:val="false"/>
          <w:i w:val="false"/>
          <w:color w:val="000000"/>
          <w:sz w:val="28"/>
        </w:rPr>
        <w:t>
      1) a legal entity _______________ 2) a branch __________________</w:t>
      </w:r>
    </w:p>
    <w:bookmarkEnd w:id="1478"/>
    <w:bookmarkStart w:name="z1557" w:id="1479"/>
    <w:p>
      <w:pPr>
        <w:spacing w:after="0"/>
        <w:ind w:left="0"/>
        <w:jc w:val="both"/>
      </w:pPr>
      <w:r>
        <w:rPr>
          <w:rFonts w:ascii="Times New Roman"/>
          <w:b w:val="false"/>
          <w:i w:val="false"/>
          <w:color w:val="000000"/>
          <w:sz w:val="28"/>
        </w:rPr>
        <w:t>
      3)a representative office ____________________________________</w:t>
      </w:r>
    </w:p>
    <w:bookmarkEnd w:id="1479"/>
    <w:bookmarkStart w:name="z1558" w:id="1480"/>
    <w:p>
      <w:pPr>
        <w:spacing w:after="0"/>
        <w:ind w:left="0"/>
        <w:jc w:val="both"/>
      </w:pPr>
      <w:r>
        <w:rPr>
          <w:rFonts w:ascii="Times New Roman"/>
          <w:b w:val="false"/>
          <w:i w:val="false"/>
          <w:color w:val="000000"/>
          <w:sz w:val="28"/>
        </w:rPr>
        <w:t>
      2. Name of a legal entity, branch (representative office) ___________</w:t>
      </w:r>
    </w:p>
    <w:bookmarkEnd w:id="1480"/>
    <w:bookmarkStart w:name="z1559" w:id="1481"/>
    <w:p>
      <w:pPr>
        <w:spacing w:after="0"/>
        <w:ind w:left="0"/>
        <w:jc w:val="both"/>
      </w:pPr>
      <w:r>
        <w:rPr>
          <w:rFonts w:ascii="Times New Roman"/>
          <w:b w:val="false"/>
          <w:i w:val="false"/>
          <w:color w:val="000000"/>
          <w:sz w:val="28"/>
        </w:rPr>
        <w:t>
      ________________________________________________________</w:t>
      </w:r>
    </w:p>
    <w:bookmarkEnd w:id="1481"/>
    <w:bookmarkStart w:name="z1560" w:id="1482"/>
    <w:p>
      <w:pPr>
        <w:spacing w:after="0"/>
        <w:ind w:left="0"/>
        <w:jc w:val="both"/>
      </w:pPr>
      <w:r>
        <w:rPr>
          <w:rFonts w:ascii="Times New Roman"/>
          <w:b w:val="false"/>
          <w:i w:val="false"/>
          <w:color w:val="000000"/>
          <w:sz w:val="28"/>
        </w:rPr>
        <w:t>
      3. Business Identification Number (BIN) _______________________</w:t>
      </w:r>
    </w:p>
    <w:bookmarkEnd w:id="1482"/>
    <w:bookmarkStart w:name="z1561" w:id="1483"/>
    <w:p>
      <w:pPr>
        <w:spacing w:after="0"/>
        <w:ind w:left="0"/>
        <w:jc w:val="both"/>
      </w:pPr>
      <w:r>
        <w:rPr>
          <w:rFonts w:ascii="Times New Roman"/>
          <w:b w:val="false"/>
          <w:i w:val="false"/>
          <w:color w:val="000000"/>
          <w:sz w:val="28"/>
        </w:rPr>
        <w:t>
      4. The ground for making amendments to the constituent documents of a legal entity</w:t>
      </w:r>
    </w:p>
    <w:bookmarkEnd w:id="1483"/>
    <w:bookmarkStart w:name="z1562" w:id="1484"/>
    <w:p>
      <w:pPr>
        <w:spacing w:after="0"/>
        <w:ind w:left="0"/>
        <w:jc w:val="both"/>
      </w:pPr>
      <w:r>
        <w:rPr>
          <w:rFonts w:ascii="Times New Roman"/>
          <w:b w:val="false"/>
          <w:i w:val="false"/>
          <w:color w:val="000000"/>
          <w:sz w:val="28"/>
        </w:rPr>
        <w:t>
      (indicate in the appropriate cell x):</w:t>
      </w:r>
    </w:p>
    <w:bookmarkEnd w:id="1484"/>
    <w:bookmarkStart w:name="z1563" w:id="1485"/>
    <w:p>
      <w:pPr>
        <w:spacing w:after="0"/>
        <w:ind w:left="0"/>
        <w:jc w:val="both"/>
      </w:pPr>
      <w:r>
        <w:rPr>
          <w:rFonts w:ascii="Times New Roman"/>
          <w:b w:val="false"/>
          <w:i w:val="false"/>
          <w:color w:val="000000"/>
          <w:sz w:val="28"/>
        </w:rPr>
        <w:t>
      1) change of location _______________________________________</w:t>
      </w:r>
    </w:p>
    <w:bookmarkEnd w:id="1485"/>
    <w:bookmarkStart w:name="z1564" w:id="1486"/>
    <w:p>
      <w:pPr>
        <w:spacing w:after="0"/>
        <w:ind w:left="0"/>
        <w:jc w:val="both"/>
      </w:pPr>
      <w:r>
        <w:rPr>
          <w:rFonts w:ascii="Times New Roman"/>
          <w:b w:val="false"/>
          <w:i w:val="false"/>
          <w:color w:val="000000"/>
          <w:sz w:val="28"/>
        </w:rPr>
        <w:t>
      2) approval of a new edition of the charter (provision) _____________</w:t>
      </w:r>
    </w:p>
    <w:bookmarkEnd w:id="1486"/>
    <w:bookmarkStart w:name="z1565" w:id="1487"/>
    <w:p>
      <w:pPr>
        <w:spacing w:after="0"/>
        <w:ind w:left="0"/>
        <w:jc w:val="both"/>
      </w:pPr>
      <w:r>
        <w:rPr>
          <w:rFonts w:ascii="Times New Roman"/>
          <w:b w:val="false"/>
          <w:i w:val="false"/>
          <w:color w:val="000000"/>
          <w:sz w:val="28"/>
        </w:rPr>
        <w:t>
      5. Location of a legal entity, branch (representative office)</w:t>
      </w:r>
    </w:p>
    <w:bookmarkEnd w:id="1487"/>
    <w:bookmarkStart w:name="z1566" w:id="1488"/>
    <w:p>
      <w:pPr>
        <w:spacing w:after="0"/>
        <w:ind w:left="0"/>
        <w:jc w:val="both"/>
      </w:pPr>
      <w:r>
        <w:rPr>
          <w:rFonts w:ascii="Times New Roman"/>
          <w:b w:val="false"/>
          <w:i w:val="false"/>
          <w:color w:val="000000"/>
          <w:sz w:val="28"/>
        </w:rPr>
        <w:t>
      Postal code: ______________ Region: _________________________</w:t>
      </w:r>
    </w:p>
    <w:bookmarkEnd w:id="1488"/>
    <w:bookmarkStart w:name="z1567" w:id="1489"/>
    <w:p>
      <w:pPr>
        <w:spacing w:after="0"/>
        <w:ind w:left="0"/>
        <w:jc w:val="both"/>
      </w:pPr>
      <w:r>
        <w:rPr>
          <w:rFonts w:ascii="Times New Roman"/>
          <w:b w:val="false"/>
          <w:i w:val="false"/>
          <w:color w:val="000000"/>
          <w:sz w:val="28"/>
        </w:rPr>
        <w:t>
      City, district, district in the city: _______________________________</w:t>
      </w:r>
    </w:p>
    <w:bookmarkEnd w:id="1489"/>
    <w:bookmarkStart w:name="z1568" w:id="1490"/>
    <w:p>
      <w:pPr>
        <w:spacing w:after="0"/>
        <w:ind w:left="0"/>
        <w:jc w:val="both"/>
      </w:pPr>
      <w:r>
        <w:rPr>
          <w:rFonts w:ascii="Times New Roman"/>
          <w:b w:val="false"/>
          <w:i w:val="false"/>
          <w:color w:val="000000"/>
          <w:sz w:val="28"/>
        </w:rPr>
        <w:t>
      Locality (village, settlement): _________________________________</w:t>
      </w:r>
    </w:p>
    <w:bookmarkEnd w:id="1490"/>
    <w:bookmarkStart w:name="z1569" w:id="1491"/>
    <w:p>
      <w:pPr>
        <w:spacing w:after="0"/>
        <w:ind w:left="0"/>
        <w:jc w:val="both"/>
      </w:pPr>
      <w:r>
        <w:rPr>
          <w:rFonts w:ascii="Times New Roman"/>
          <w:b w:val="false"/>
          <w:i w:val="false"/>
          <w:color w:val="000000"/>
          <w:sz w:val="28"/>
        </w:rPr>
        <w:t>
      Street, microdistrict, quarter, lane, avenue: _______________________</w:t>
      </w:r>
    </w:p>
    <w:bookmarkEnd w:id="1491"/>
    <w:bookmarkStart w:name="z1570" w:id="1492"/>
    <w:p>
      <w:pPr>
        <w:spacing w:after="0"/>
        <w:ind w:left="0"/>
        <w:jc w:val="both"/>
      </w:pPr>
      <w:r>
        <w:rPr>
          <w:rFonts w:ascii="Times New Roman"/>
          <w:b w:val="false"/>
          <w:i w:val="false"/>
          <w:color w:val="000000"/>
          <w:sz w:val="28"/>
        </w:rPr>
        <w:t>
      House number _________, apartment, room: _____________________</w:t>
      </w:r>
    </w:p>
    <w:bookmarkEnd w:id="1492"/>
    <w:bookmarkStart w:name="z1571" w:id="1493"/>
    <w:p>
      <w:pPr>
        <w:spacing w:after="0"/>
        <w:ind w:left="0"/>
        <w:jc w:val="both"/>
      </w:pPr>
      <w:r>
        <w:rPr>
          <w:rFonts w:ascii="Times New Roman"/>
          <w:b w:val="false"/>
          <w:i w:val="false"/>
          <w:color w:val="000000"/>
          <w:sz w:val="28"/>
        </w:rPr>
        <w:t>
      telephone (fax) number: _______________________________________</w:t>
      </w:r>
    </w:p>
    <w:bookmarkEnd w:id="1493"/>
    <w:bookmarkStart w:name="z1572" w:id="1494"/>
    <w:p>
      <w:pPr>
        <w:spacing w:after="0"/>
        <w:ind w:left="0"/>
        <w:jc w:val="both"/>
      </w:pPr>
      <w:r>
        <w:rPr>
          <w:rFonts w:ascii="Times New Roman"/>
          <w:b w:val="false"/>
          <w:i w:val="false"/>
          <w:color w:val="000000"/>
          <w:sz w:val="28"/>
        </w:rPr>
        <w:t>
      6. S. N. P. (if any) of the head</w:t>
      </w:r>
    </w:p>
    <w:bookmarkEnd w:id="1494"/>
    <w:bookmarkStart w:name="z1573" w:id="1495"/>
    <w:p>
      <w:pPr>
        <w:spacing w:after="0"/>
        <w:ind w:left="0"/>
        <w:jc w:val="both"/>
      </w:pPr>
      <w:r>
        <w:rPr>
          <w:rFonts w:ascii="Times New Roman"/>
          <w:b w:val="false"/>
          <w:i w:val="false"/>
          <w:color w:val="000000"/>
          <w:sz w:val="28"/>
        </w:rPr>
        <w:t>
      ___________________________________________________________</w:t>
      </w:r>
    </w:p>
    <w:bookmarkEnd w:id="1495"/>
    <w:bookmarkStart w:name="z1574" w:id="1496"/>
    <w:p>
      <w:pPr>
        <w:spacing w:after="0"/>
        <w:ind w:left="0"/>
        <w:jc w:val="both"/>
      </w:pPr>
      <w:r>
        <w:rPr>
          <w:rFonts w:ascii="Times New Roman"/>
          <w:b w:val="false"/>
          <w:i w:val="false"/>
          <w:color w:val="000000"/>
          <w:sz w:val="28"/>
        </w:rPr>
        <w:t>
      ___________________________________________________________</w:t>
      </w:r>
    </w:p>
    <w:bookmarkEnd w:id="1496"/>
    <w:bookmarkStart w:name="z1575" w:id="1497"/>
    <w:p>
      <w:pPr>
        <w:spacing w:after="0"/>
        <w:ind w:left="0"/>
        <w:jc w:val="both"/>
      </w:pPr>
      <w:r>
        <w:rPr>
          <w:rFonts w:ascii="Times New Roman"/>
          <w:b w:val="false"/>
          <w:i w:val="false"/>
          <w:color w:val="000000"/>
          <w:sz w:val="28"/>
        </w:rPr>
        <w:t>
       (with indication of identity data and IIN)</w:t>
      </w:r>
    </w:p>
    <w:bookmarkEnd w:id="1497"/>
    <w:bookmarkStart w:name="z1576" w:id="1498"/>
    <w:p>
      <w:pPr>
        <w:spacing w:after="0"/>
        <w:ind w:left="0"/>
        <w:jc w:val="both"/>
      </w:pPr>
      <w:r>
        <w:rPr>
          <w:rFonts w:ascii="Times New Roman"/>
          <w:b w:val="false"/>
          <w:i w:val="false"/>
          <w:color w:val="000000"/>
          <w:sz w:val="28"/>
        </w:rPr>
        <w:t>
      7. Composition and number of founders (indicate in the appropriate box x, number in digital designation):</w:t>
      </w:r>
    </w:p>
    <w:bookmarkEnd w:id="1498"/>
    <w:bookmarkStart w:name="z1577" w:id="1499"/>
    <w:p>
      <w:pPr>
        <w:spacing w:after="0"/>
        <w:ind w:left="0"/>
        <w:jc w:val="both"/>
      </w:pPr>
      <w:r>
        <w:rPr>
          <w:rFonts w:ascii="Times New Roman"/>
          <w:b w:val="false"/>
          <w:i w:val="false"/>
          <w:color w:val="000000"/>
          <w:sz w:val="28"/>
        </w:rPr>
        <w:t>
      1) a legal entity _____________ 2) an individual ____________________________</w:t>
      </w:r>
    </w:p>
    <w:bookmarkEnd w:id="1499"/>
    <w:bookmarkStart w:name="z1578" w:id="1500"/>
    <w:p>
      <w:pPr>
        <w:spacing w:after="0"/>
        <w:ind w:left="0"/>
        <w:jc w:val="both"/>
      </w:pPr>
      <w:r>
        <w:rPr>
          <w:rFonts w:ascii="Times New Roman"/>
          <w:b w:val="false"/>
          <w:i w:val="false"/>
          <w:color w:val="000000"/>
          <w:sz w:val="28"/>
        </w:rPr>
        <w:t>
      Name of a legal entity __________________________________________________</w:t>
      </w:r>
    </w:p>
    <w:bookmarkEnd w:id="1500"/>
    <w:bookmarkStart w:name="z1579" w:id="1501"/>
    <w:p>
      <w:pPr>
        <w:spacing w:after="0"/>
        <w:ind w:left="0"/>
        <w:jc w:val="both"/>
      </w:pPr>
      <w:r>
        <w:rPr>
          <w:rFonts w:ascii="Times New Roman"/>
          <w:b w:val="false"/>
          <w:i w:val="false"/>
          <w:color w:val="000000"/>
          <w:sz w:val="28"/>
        </w:rPr>
        <w:t>
      ____________________________________________________________________</w:t>
      </w:r>
    </w:p>
    <w:bookmarkEnd w:id="1501"/>
    <w:bookmarkStart w:name="z1580" w:id="1502"/>
    <w:p>
      <w:pPr>
        <w:spacing w:after="0"/>
        <w:ind w:left="0"/>
        <w:jc w:val="both"/>
      </w:pPr>
      <w:r>
        <w:rPr>
          <w:rFonts w:ascii="Times New Roman"/>
          <w:b w:val="false"/>
          <w:i w:val="false"/>
          <w:color w:val="000000"/>
          <w:sz w:val="28"/>
        </w:rPr>
        <w:t>
       (indicating BIN)</w:t>
      </w:r>
    </w:p>
    <w:bookmarkEnd w:id="1502"/>
    <w:bookmarkStart w:name="z1581" w:id="1503"/>
    <w:p>
      <w:pPr>
        <w:spacing w:after="0"/>
        <w:ind w:left="0"/>
        <w:jc w:val="both"/>
      </w:pPr>
      <w:r>
        <w:rPr>
          <w:rFonts w:ascii="Times New Roman"/>
          <w:b w:val="false"/>
          <w:i w:val="false"/>
          <w:color w:val="000000"/>
          <w:sz w:val="28"/>
        </w:rPr>
        <w:t>
      Share in the authorized capital% _________ Deposit amount (thousand tenge) _____</w:t>
      </w:r>
    </w:p>
    <w:bookmarkEnd w:id="1503"/>
    <w:bookmarkStart w:name="z1582" w:id="1504"/>
    <w:p>
      <w:pPr>
        <w:spacing w:after="0"/>
        <w:ind w:left="0"/>
        <w:jc w:val="both"/>
      </w:pPr>
      <w:r>
        <w:rPr>
          <w:rFonts w:ascii="Times New Roman"/>
          <w:b w:val="false"/>
          <w:i w:val="false"/>
          <w:color w:val="000000"/>
          <w:sz w:val="28"/>
        </w:rPr>
        <w:t>
      S. N. P. (if any) of an individual__________________________________________</w:t>
      </w:r>
    </w:p>
    <w:bookmarkEnd w:id="1504"/>
    <w:bookmarkStart w:name="z1583" w:id="1505"/>
    <w:p>
      <w:pPr>
        <w:spacing w:after="0"/>
        <w:ind w:left="0"/>
        <w:jc w:val="both"/>
      </w:pPr>
      <w:r>
        <w:rPr>
          <w:rFonts w:ascii="Times New Roman"/>
          <w:b w:val="false"/>
          <w:i w:val="false"/>
          <w:color w:val="000000"/>
          <w:sz w:val="28"/>
        </w:rPr>
        <w:t>
      ____________________________________________________________________</w:t>
      </w:r>
    </w:p>
    <w:bookmarkEnd w:id="1505"/>
    <w:bookmarkStart w:name="z1584" w:id="1506"/>
    <w:p>
      <w:pPr>
        <w:spacing w:after="0"/>
        <w:ind w:left="0"/>
        <w:jc w:val="both"/>
      </w:pPr>
      <w:r>
        <w:rPr>
          <w:rFonts w:ascii="Times New Roman"/>
          <w:b w:val="false"/>
          <w:i w:val="false"/>
          <w:color w:val="000000"/>
          <w:sz w:val="28"/>
        </w:rPr>
        <w:t>
       (with indication of identity data and IIN)</w:t>
      </w:r>
    </w:p>
    <w:bookmarkEnd w:id="1506"/>
    <w:bookmarkStart w:name="z1585" w:id="1507"/>
    <w:p>
      <w:pPr>
        <w:spacing w:after="0"/>
        <w:ind w:left="0"/>
        <w:jc w:val="both"/>
      </w:pPr>
      <w:r>
        <w:rPr>
          <w:rFonts w:ascii="Times New Roman"/>
          <w:b w:val="false"/>
          <w:i w:val="false"/>
          <w:color w:val="000000"/>
          <w:sz w:val="28"/>
        </w:rPr>
        <w:t>
      Share in the authorized capital% _________ Deposit amount (thousand tenge) _____</w:t>
      </w:r>
    </w:p>
    <w:bookmarkEnd w:id="1507"/>
    <w:bookmarkStart w:name="z1586" w:id="1508"/>
    <w:p>
      <w:pPr>
        <w:spacing w:after="0"/>
        <w:ind w:left="0"/>
        <w:jc w:val="both"/>
      </w:pPr>
      <w:r>
        <w:rPr>
          <w:rFonts w:ascii="Times New Roman"/>
          <w:b w:val="false"/>
          <w:i w:val="false"/>
          <w:color w:val="000000"/>
          <w:sz w:val="28"/>
        </w:rPr>
        <w:t>
      If there are more than one founders information about them: S. N. P. (if any)</w:t>
      </w:r>
    </w:p>
    <w:bookmarkEnd w:id="1508"/>
    <w:bookmarkStart w:name="z1587" w:id="1509"/>
    <w:p>
      <w:pPr>
        <w:spacing w:after="0"/>
        <w:ind w:left="0"/>
        <w:jc w:val="both"/>
      </w:pPr>
      <w:r>
        <w:rPr>
          <w:rFonts w:ascii="Times New Roman"/>
          <w:b w:val="false"/>
          <w:i w:val="false"/>
          <w:color w:val="000000"/>
          <w:sz w:val="28"/>
        </w:rPr>
        <w:t>
      with indication of identity data and IIN (for an individual), with indication BIN (for a legal entity), as well as their share in the authorized capital in percentage and monetary terms shall be attached to the application on a separate sheet.</w:t>
      </w:r>
    </w:p>
    <w:bookmarkEnd w:id="1509"/>
    <w:bookmarkStart w:name="z1588" w:id="1510"/>
    <w:p>
      <w:pPr>
        <w:spacing w:after="0"/>
        <w:ind w:left="0"/>
        <w:jc w:val="both"/>
      </w:pPr>
      <w:r>
        <w:rPr>
          <w:rFonts w:ascii="Times New Roman"/>
          <w:b w:val="false"/>
          <w:i w:val="false"/>
          <w:color w:val="000000"/>
          <w:sz w:val="28"/>
        </w:rPr>
        <w:t>
      8. Indicate the code of the main type of economic activity: _____________________</w:t>
      </w:r>
    </w:p>
    <w:bookmarkEnd w:id="1510"/>
    <w:bookmarkStart w:name="z1589" w:id="1511"/>
    <w:p>
      <w:pPr>
        <w:spacing w:after="0"/>
        <w:ind w:left="0"/>
        <w:jc w:val="both"/>
      </w:pPr>
      <w:r>
        <w:rPr>
          <w:rFonts w:ascii="Times New Roman"/>
          <w:b w:val="false"/>
          <w:i w:val="false"/>
          <w:color w:val="000000"/>
          <w:sz w:val="28"/>
        </w:rPr>
        <w:t>
      9. Size of the authorized capital __________________________________________</w:t>
      </w:r>
    </w:p>
    <w:bookmarkEnd w:id="1511"/>
    <w:bookmarkStart w:name="z1590" w:id="1512"/>
    <w:p>
      <w:pPr>
        <w:spacing w:after="0"/>
        <w:ind w:left="0"/>
        <w:jc w:val="both"/>
      </w:pPr>
      <w:r>
        <w:rPr>
          <w:rFonts w:ascii="Times New Roman"/>
          <w:b w:val="false"/>
          <w:i w:val="false"/>
          <w:color w:val="000000"/>
          <w:sz w:val="28"/>
        </w:rPr>
        <w:t>
      10. The expected (approximate) number of employed people ___________________</w:t>
      </w:r>
    </w:p>
    <w:bookmarkEnd w:id="1512"/>
    <w:bookmarkStart w:name="z1591" w:id="1513"/>
    <w:p>
      <w:pPr>
        <w:spacing w:after="0"/>
        <w:ind w:left="0"/>
        <w:jc w:val="both"/>
      </w:pPr>
      <w:r>
        <w:rPr>
          <w:rFonts w:ascii="Times New Roman"/>
          <w:b w:val="false"/>
          <w:i w:val="false"/>
          <w:color w:val="000000"/>
          <w:sz w:val="28"/>
        </w:rPr>
        <w:t>
      11. The ground for making an amendment arose as a result of reorganization (indicate in the appropriate box x):</w:t>
      </w:r>
    </w:p>
    <w:bookmarkEnd w:id="1513"/>
    <w:bookmarkStart w:name="z1592" w:id="1514"/>
    <w:p>
      <w:pPr>
        <w:spacing w:after="0"/>
        <w:ind w:left="0"/>
        <w:jc w:val="both"/>
      </w:pPr>
      <w:r>
        <w:rPr>
          <w:rFonts w:ascii="Times New Roman"/>
          <w:b w:val="false"/>
          <w:i w:val="false"/>
          <w:color w:val="000000"/>
          <w:sz w:val="28"/>
        </w:rPr>
        <w:t>
      1) yes _______ 2) no ________</w:t>
      </w:r>
    </w:p>
    <w:bookmarkEnd w:id="1514"/>
    <w:bookmarkStart w:name="z1593" w:id="1515"/>
    <w:p>
      <w:pPr>
        <w:spacing w:after="0"/>
        <w:ind w:left="0"/>
        <w:jc w:val="both"/>
      </w:pPr>
      <w:r>
        <w:rPr>
          <w:rFonts w:ascii="Times New Roman"/>
          <w:b w:val="false"/>
          <w:i w:val="false"/>
          <w:color w:val="000000"/>
          <w:sz w:val="28"/>
        </w:rPr>
        <w:t>
      12. In case of affiliation, the following information must be indicated:</w:t>
      </w:r>
    </w:p>
    <w:bookmarkEnd w:id="1515"/>
    <w:bookmarkStart w:name="z1594" w:id="1516"/>
    <w:p>
      <w:pPr>
        <w:spacing w:after="0"/>
        <w:ind w:left="0"/>
        <w:jc w:val="both"/>
      </w:pPr>
      <w:r>
        <w:rPr>
          <w:rFonts w:ascii="Times New Roman"/>
          <w:b w:val="false"/>
          <w:i w:val="false"/>
          <w:color w:val="000000"/>
          <w:sz w:val="28"/>
        </w:rPr>
        <w:t>
      Names of affiliated legal entities ________________________________</w:t>
      </w:r>
    </w:p>
    <w:bookmarkEnd w:id="1516"/>
    <w:bookmarkStart w:name="z1595" w:id="1517"/>
    <w:p>
      <w:pPr>
        <w:spacing w:after="0"/>
        <w:ind w:left="0"/>
        <w:jc w:val="both"/>
      </w:pPr>
      <w:r>
        <w:rPr>
          <w:rFonts w:ascii="Times New Roman"/>
          <w:b w:val="false"/>
          <w:i w:val="false"/>
          <w:color w:val="000000"/>
          <w:sz w:val="28"/>
        </w:rPr>
        <w:t>
      Business Identification Number (BIN) ____________________________</w:t>
      </w:r>
    </w:p>
    <w:bookmarkEnd w:id="1517"/>
    <w:bookmarkStart w:name="z1596" w:id="1518"/>
    <w:p>
      <w:pPr>
        <w:spacing w:after="0"/>
        <w:ind w:left="0"/>
        <w:jc w:val="both"/>
      </w:pPr>
      <w:r>
        <w:rPr>
          <w:rFonts w:ascii="Times New Roman"/>
          <w:b w:val="false"/>
          <w:i w:val="false"/>
          <w:color w:val="000000"/>
          <w:sz w:val="28"/>
        </w:rPr>
        <w:t>
      13. The subject of private entrepreneurship (indicate in the appropriate box x):</w:t>
      </w:r>
    </w:p>
    <w:bookmarkEnd w:id="1518"/>
    <w:bookmarkStart w:name="z1597" w:id="1519"/>
    <w:p>
      <w:pPr>
        <w:spacing w:after="0"/>
        <w:ind w:left="0"/>
        <w:jc w:val="both"/>
      </w:pPr>
      <w:r>
        <w:rPr>
          <w:rFonts w:ascii="Times New Roman"/>
          <w:b w:val="false"/>
          <w:i w:val="false"/>
          <w:color w:val="000000"/>
          <w:sz w:val="28"/>
        </w:rPr>
        <w:t>
      1) subject of medium entrepreneurship ____________________________</w:t>
      </w:r>
    </w:p>
    <w:bookmarkEnd w:id="1519"/>
    <w:bookmarkStart w:name="z1598" w:id="1520"/>
    <w:p>
      <w:pPr>
        <w:spacing w:after="0"/>
        <w:ind w:left="0"/>
        <w:jc w:val="both"/>
      </w:pPr>
      <w:r>
        <w:rPr>
          <w:rFonts w:ascii="Times New Roman"/>
          <w:b w:val="false"/>
          <w:i w:val="false"/>
          <w:color w:val="000000"/>
          <w:sz w:val="28"/>
        </w:rPr>
        <w:t>
      2) subject of large entrepreneurship ______________________________</w:t>
      </w:r>
    </w:p>
    <w:bookmarkEnd w:id="1520"/>
    <w:bookmarkStart w:name="z1599" w:id="1521"/>
    <w:p>
      <w:pPr>
        <w:spacing w:after="0"/>
        <w:ind w:left="0"/>
        <w:jc w:val="both"/>
      </w:pPr>
      <w:r>
        <w:rPr>
          <w:rFonts w:ascii="Times New Roman"/>
          <w:b w:val="false"/>
          <w:i w:val="false"/>
          <w:color w:val="000000"/>
          <w:sz w:val="28"/>
        </w:rPr>
        <w:t>
      I agree to the use of information constituting secret, protected by the Law, contained in information systems __________</w:t>
      </w:r>
    </w:p>
    <w:bookmarkEnd w:id="1521"/>
    <w:bookmarkStart w:name="z1600" w:id="1522"/>
    <w:p>
      <w:pPr>
        <w:spacing w:after="0"/>
        <w:ind w:left="0"/>
        <w:jc w:val="both"/>
      </w:pPr>
      <w:r>
        <w:rPr>
          <w:rFonts w:ascii="Times New Roman"/>
          <w:b w:val="false"/>
          <w:i w:val="false"/>
          <w:color w:val="000000"/>
          <w:sz w:val="28"/>
        </w:rPr>
        <w:t>
      "__" ____ 20 ____. (Signature)</w:t>
      </w:r>
    </w:p>
    <w:bookmarkEnd w:id="1522"/>
    <w:bookmarkStart w:name="z1601" w:id="1523"/>
    <w:p>
      <w:pPr>
        <w:spacing w:after="0"/>
        <w:ind w:left="0"/>
        <w:jc w:val="both"/>
      </w:pPr>
      <w:r>
        <w:rPr>
          <w:rFonts w:ascii="Times New Roman"/>
          <w:b w:val="false"/>
          <w:i w:val="false"/>
          <w:color w:val="000000"/>
          <w:sz w:val="28"/>
        </w:rPr>
        <w:t>
      The application is attached by: __________________________________________</w:t>
      </w:r>
    </w:p>
    <w:bookmarkEnd w:id="1523"/>
    <w:bookmarkStart w:name="z1602" w:id="1524"/>
    <w:p>
      <w:pPr>
        <w:spacing w:after="0"/>
        <w:ind w:left="0"/>
        <w:jc w:val="both"/>
      </w:pPr>
      <w:r>
        <w:rPr>
          <w:rFonts w:ascii="Times New Roman"/>
          <w:b w:val="false"/>
          <w:i w:val="false"/>
          <w:color w:val="000000"/>
          <w:sz w:val="28"/>
        </w:rPr>
        <w:t>
      ___________________________________________________________________</w:t>
      </w:r>
    </w:p>
    <w:bookmarkEnd w:id="1524"/>
    <w:bookmarkStart w:name="z1603" w:id="1525"/>
    <w:p>
      <w:pPr>
        <w:spacing w:after="0"/>
        <w:ind w:left="0"/>
        <w:jc w:val="both"/>
      </w:pPr>
      <w:r>
        <w:rPr>
          <w:rFonts w:ascii="Times New Roman"/>
          <w:b w:val="false"/>
          <w:i w:val="false"/>
          <w:color w:val="000000"/>
          <w:sz w:val="28"/>
        </w:rPr>
        <w:t>
      S. N. P. (if any) and signature of the applicant</w:t>
      </w:r>
    </w:p>
    <w:bookmarkEnd w:id="1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Appendix 2</w:t>
            </w:r>
            <w:r>
              <w:br/>
            </w:r>
            <w:r>
              <w:rPr>
                <w:rFonts w:ascii="Times New Roman"/>
                <w:b w:val="false"/>
                <w:i w:val="false"/>
                <w:color w:val="000000"/>
                <w:sz w:val="20"/>
              </w:rPr>
              <w:t xml:space="preserve">to the standard of state service </w:t>
            </w:r>
            <w:r>
              <w:br/>
            </w:r>
            <w:r>
              <w:rPr>
                <w:rFonts w:ascii="Times New Roman"/>
                <w:b w:val="false"/>
                <w:i w:val="false"/>
                <w:color w:val="000000"/>
                <w:sz w:val="20"/>
              </w:rPr>
              <w:t xml:space="preserve"> "State registration of made </w:t>
            </w:r>
            <w:r>
              <w:br/>
            </w:r>
            <w:r>
              <w:rPr>
                <w:rFonts w:ascii="Times New Roman"/>
                <w:b w:val="false"/>
                <w:i w:val="false"/>
                <w:color w:val="000000"/>
                <w:sz w:val="20"/>
              </w:rPr>
              <w:t xml:space="preserve">amendments and additions to the </w:t>
            </w:r>
            <w:r>
              <w:br/>
            </w:r>
            <w:r>
              <w:rPr>
                <w:rFonts w:ascii="Times New Roman"/>
                <w:b w:val="false"/>
                <w:i w:val="false"/>
                <w:color w:val="000000"/>
                <w:sz w:val="20"/>
              </w:rPr>
              <w:t xml:space="preserve">constituent documents of a legal </w:t>
            </w:r>
            <w:r>
              <w:br/>
            </w:r>
            <w:r>
              <w:rPr>
                <w:rFonts w:ascii="Times New Roman"/>
                <w:b w:val="false"/>
                <w:i w:val="false"/>
                <w:color w:val="000000"/>
                <w:sz w:val="20"/>
              </w:rPr>
              <w:t xml:space="preserve">entity, not related to the subject of </w:t>
            </w:r>
            <w:r>
              <w:br/>
            </w:r>
            <w:r>
              <w:rPr>
                <w:rFonts w:ascii="Times New Roman"/>
                <w:b w:val="false"/>
                <w:i w:val="false"/>
                <w:color w:val="000000"/>
                <w:sz w:val="20"/>
              </w:rPr>
              <w:t xml:space="preserve">private entrepreneurship, as well as </w:t>
            </w:r>
            <w:r>
              <w:br/>
            </w:r>
            <w:r>
              <w:rPr>
                <w:rFonts w:ascii="Times New Roman"/>
                <w:b w:val="false"/>
                <w:i w:val="false"/>
                <w:color w:val="000000"/>
                <w:sz w:val="20"/>
              </w:rPr>
              <w:t xml:space="preserve">a joint-stock company, provisions </w:t>
            </w:r>
            <w:r>
              <w:br/>
            </w:r>
            <w:r>
              <w:rPr>
                <w:rFonts w:ascii="Times New Roman"/>
                <w:b w:val="false"/>
                <w:i w:val="false"/>
                <w:color w:val="000000"/>
                <w:sz w:val="20"/>
              </w:rPr>
              <w:t xml:space="preserve">on their branches (representative </w:t>
            </w:r>
            <w:r>
              <w:br/>
            </w:r>
            <w:r>
              <w:rPr>
                <w:rFonts w:ascii="Times New Roman"/>
                <w:b w:val="false"/>
                <w:i w:val="false"/>
                <w:color w:val="000000"/>
                <w:sz w:val="20"/>
              </w:rPr>
              <w:t>offices)"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w:t>
            </w:r>
            <w:r>
              <w:br/>
            </w:r>
            <w:r>
              <w:rPr>
                <w:rFonts w:ascii="Times New Roman"/>
                <w:b w:val="false"/>
                <w:i w:val="false"/>
                <w:color w:val="000000"/>
                <w:sz w:val="20"/>
              </w:rPr>
              <w:t>____________________________</w:t>
            </w:r>
            <w:r>
              <w:br/>
            </w:r>
            <w:r>
              <w:rPr>
                <w:rFonts w:ascii="Times New Roman"/>
                <w:b w:val="false"/>
                <w:i w:val="false"/>
                <w:color w:val="000000"/>
                <w:sz w:val="20"/>
              </w:rPr>
              <w:t>name of registration body</w:t>
            </w:r>
          </w:p>
        </w:tc>
      </w:tr>
    </w:tbl>
    <w:bookmarkStart w:name="z1606" w:id="1526"/>
    <w:p>
      <w:pPr>
        <w:spacing w:after="0"/>
        <w:ind w:left="0"/>
        <w:jc w:val="left"/>
      </w:pPr>
      <w:r>
        <w:rPr>
          <w:rFonts w:ascii="Times New Roman"/>
          <w:b/>
          <w:i w:val="false"/>
          <w:color w:val="000000"/>
        </w:rPr>
        <w:t xml:space="preserve"> Application </w:t>
      </w:r>
      <w:r>
        <w:br/>
      </w:r>
      <w:r>
        <w:rPr>
          <w:rFonts w:ascii="Times New Roman"/>
          <w:b/>
          <w:i w:val="false"/>
          <w:color w:val="000000"/>
        </w:rPr>
        <w:t xml:space="preserve">on state registration of a joint stock company with made amendments and </w:t>
      </w:r>
      <w:r>
        <w:br/>
      </w:r>
      <w:r>
        <w:rPr>
          <w:rFonts w:ascii="Times New Roman"/>
          <w:b/>
          <w:i w:val="false"/>
          <w:color w:val="000000"/>
        </w:rPr>
        <w:t>additions, carrying out its activities on the basis of a standard charter</w:t>
      </w:r>
    </w:p>
    <w:bookmarkEnd w:id="1526"/>
    <w:bookmarkStart w:name="z1607" w:id="1527"/>
    <w:p>
      <w:pPr>
        <w:spacing w:after="0"/>
        <w:ind w:left="0"/>
        <w:jc w:val="both"/>
      </w:pPr>
      <w:r>
        <w:rPr>
          <w:rFonts w:ascii="Times New Roman"/>
          <w:b w:val="false"/>
          <w:i w:val="false"/>
          <w:color w:val="000000"/>
          <w:sz w:val="28"/>
        </w:rPr>
        <w:t>
      1. Name of the registered joint-stock company ______________________________</w:t>
      </w:r>
    </w:p>
    <w:bookmarkEnd w:id="1527"/>
    <w:bookmarkStart w:name="z1608" w:id="1528"/>
    <w:p>
      <w:pPr>
        <w:spacing w:after="0"/>
        <w:ind w:left="0"/>
        <w:jc w:val="both"/>
      </w:pPr>
      <w:r>
        <w:rPr>
          <w:rFonts w:ascii="Times New Roman"/>
          <w:b w:val="false"/>
          <w:i w:val="false"/>
          <w:color w:val="000000"/>
          <w:sz w:val="28"/>
        </w:rPr>
        <w:t>
      ____________________________________________________________________</w:t>
      </w:r>
    </w:p>
    <w:bookmarkEnd w:id="1528"/>
    <w:bookmarkStart w:name="z1609" w:id="1529"/>
    <w:p>
      <w:pPr>
        <w:spacing w:after="0"/>
        <w:ind w:left="0"/>
        <w:jc w:val="both"/>
      </w:pPr>
      <w:r>
        <w:rPr>
          <w:rFonts w:ascii="Times New Roman"/>
          <w:b w:val="false"/>
          <w:i w:val="false"/>
          <w:color w:val="000000"/>
          <w:sz w:val="28"/>
        </w:rPr>
        <w:t>
      2. Participation in the composition of foreign investors (indicate in the appropriate box x):</w:t>
      </w:r>
    </w:p>
    <w:bookmarkEnd w:id="1529"/>
    <w:bookmarkStart w:name="z1610" w:id="1530"/>
    <w:p>
      <w:pPr>
        <w:spacing w:after="0"/>
        <w:ind w:left="0"/>
        <w:jc w:val="both"/>
      </w:pPr>
      <w:r>
        <w:rPr>
          <w:rFonts w:ascii="Times New Roman"/>
          <w:b w:val="false"/>
          <w:i w:val="false"/>
          <w:color w:val="000000"/>
          <w:sz w:val="28"/>
        </w:rPr>
        <w:t>
      1) yes _________________ 2) no ____________________</w:t>
      </w:r>
    </w:p>
    <w:bookmarkEnd w:id="1530"/>
    <w:bookmarkStart w:name="z1611" w:id="1531"/>
    <w:p>
      <w:pPr>
        <w:spacing w:after="0"/>
        <w:ind w:left="0"/>
        <w:jc w:val="both"/>
      </w:pPr>
      <w:r>
        <w:rPr>
          <w:rFonts w:ascii="Times New Roman"/>
          <w:b w:val="false"/>
          <w:i w:val="false"/>
          <w:color w:val="000000"/>
          <w:sz w:val="28"/>
        </w:rPr>
        <w:t>
      3. The legal entity is a subsidiary (indicate in the appropriate box x):</w:t>
      </w:r>
    </w:p>
    <w:bookmarkEnd w:id="1531"/>
    <w:bookmarkStart w:name="z1612" w:id="1532"/>
    <w:p>
      <w:pPr>
        <w:spacing w:after="0"/>
        <w:ind w:left="0"/>
        <w:jc w:val="both"/>
      </w:pPr>
      <w:r>
        <w:rPr>
          <w:rFonts w:ascii="Times New Roman"/>
          <w:b w:val="false"/>
          <w:i w:val="false"/>
          <w:color w:val="000000"/>
          <w:sz w:val="28"/>
        </w:rPr>
        <w:t>
      1) yes _________________ 2) no ____________________</w:t>
      </w:r>
    </w:p>
    <w:bookmarkEnd w:id="1532"/>
    <w:bookmarkStart w:name="z1613" w:id="1533"/>
    <w:p>
      <w:pPr>
        <w:spacing w:after="0"/>
        <w:ind w:left="0"/>
        <w:jc w:val="both"/>
      </w:pPr>
      <w:r>
        <w:rPr>
          <w:rFonts w:ascii="Times New Roman"/>
          <w:b w:val="false"/>
          <w:i w:val="false"/>
          <w:color w:val="000000"/>
          <w:sz w:val="28"/>
        </w:rPr>
        <w:t>
      4. The ground for making amendments to the constituent documents (indicate in the appropriate box x):</w:t>
      </w:r>
    </w:p>
    <w:bookmarkEnd w:id="1533"/>
    <w:bookmarkStart w:name="z1614" w:id="1534"/>
    <w:p>
      <w:pPr>
        <w:spacing w:after="0"/>
        <w:ind w:left="0"/>
        <w:jc w:val="both"/>
      </w:pPr>
      <w:r>
        <w:rPr>
          <w:rFonts w:ascii="Times New Roman"/>
          <w:b w:val="false"/>
          <w:i w:val="false"/>
          <w:color w:val="000000"/>
          <w:sz w:val="28"/>
        </w:rPr>
        <w:t>
      1) change of location __________________________________________________</w:t>
      </w:r>
    </w:p>
    <w:bookmarkEnd w:id="1534"/>
    <w:bookmarkStart w:name="z1615" w:id="1535"/>
    <w:p>
      <w:pPr>
        <w:spacing w:after="0"/>
        <w:ind w:left="0"/>
        <w:jc w:val="both"/>
      </w:pPr>
      <w:r>
        <w:rPr>
          <w:rFonts w:ascii="Times New Roman"/>
          <w:b w:val="false"/>
          <w:i w:val="false"/>
          <w:color w:val="000000"/>
          <w:sz w:val="28"/>
        </w:rPr>
        <w:t>
      5. Location of a joint-stock company</w:t>
      </w:r>
    </w:p>
    <w:bookmarkEnd w:id="1535"/>
    <w:bookmarkStart w:name="z1616" w:id="1536"/>
    <w:p>
      <w:pPr>
        <w:spacing w:after="0"/>
        <w:ind w:left="0"/>
        <w:jc w:val="both"/>
      </w:pPr>
      <w:r>
        <w:rPr>
          <w:rFonts w:ascii="Times New Roman"/>
          <w:b w:val="false"/>
          <w:i w:val="false"/>
          <w:color w:val="000000"/>
          <w:sz w:val="28"/>
        </w:rPr>
        <w:t>
      Postal code: ____________________ Region: ______________________________</w:t>
      </w:r>
    </w:p>
    <w:bookmarkEnd w:id="1536"/>
    <w:bookmarkStart w:name="z1617" w:id="1537"/>
    <w:p>
      <w:pPr>
        <w:spacing w:after="0"/>
        <w:ind w:left="0"/>
        <w:jc w:val="both"/>
      </w:pPr>
      <w:r>
        <w:rPr>
          <w:rFonts w:ascii="Times New Roman"/>
          <w:b w:val="false"/>
          <w:i w:val="false"/>
          <w:color w:val="000000"/>
          <w:sz w:val="28"/>
        </w:rPr>
        <w:t>
      City, district, district in the city: _________________________________________</w:t>
      </w:r>
    </w:p>
    <w:bookmarkEnd w:id="1537"/>
    <w:bookmarkStart w:name="z1618" w:id="1538"/>
    <w:p>
      <w:pPr>
        <w:spacing w:after="0"/>
        <w:ind w:left="0"/>
        <w:jc w:val="both"/>
      </w:pPr>
      <w:r>
        <w:rPr>
          <w:rFonts w:ascii="Times New Roman"/>
          <w:b w:val="false"/>
          <w:i w:val="false"/>
          <w:color w:val="000000"/>
          <w:sz w:val="28"/>
        </w:rPr>
        <w:t>
      Locality (village, settlement): ___________________________________________</w:t>
      </w:r>
    </w:p>
    <w:bookmarkEnd w:id="1538"/>
    <w:bookmarkStart w:name="z1619" w:id="1539"/>
    <w:p>
      <w:pPr>
        <w:spacing w:after="0"/>
        <w:ind w:left="0"/>
        <w:jc w:val="both"/>
      </w:pPr>
      <w:r>
        <w:rPr>
          <w:rFonts w:ascii="Times New Roman"/>
          <w:b w:val="false"/>
          <w:i w:val="false"/>
          <w:color w:val="000000"/>
          <w:sz w:val="28"/>
        </w:rPr>
        <w:t>
      Street, microdistrict, quarter, lane, avenue: ________________________________</w:t>
      </w:r>
    </w:p>
    <w:bookmarkEnd w:id="1539"/>
    <w:bookmarkStart w:name="z1620" w:id="1540"/>
    <w:p>
      <w:pPr>
        <w:spacing w:after="0"/>
        <w:ind w:left="0"/>
        <w:jc w:val="both"/>
      </w:pPr>
      <w:r>
        <w:rPr>
          <w:rFonts w:ascii="Times New Roman"/>
          <w:b w:val="false"/>
          <w:i w:val="false"/>
          <w:color w:val="000000"/>
          <w:sz w:val="28"/>
        </w:rPr>
        <w:t>
      House number ________________, apartment, room: _______________________</w:t>
      </w:r>
    </w:p>
    <w:bookmarkEnd w:id="1540"/>
    <w:bookmarkStart w:name="z1621" w:id="1541"/>
    <w:p>
      <w:pPr>
        <w:spacing w:after="0"/>
        <w:ind w:left="0"/>
        <w:jc w:val="both"/>
      </w:pPr>
      <w:r>
        <w:rPr>
          <w:rFonts w:ascii="Times New Roman"/>
          <w:b w:val="false"/>
          <w:i w:val="false"/>
          <w:color w:val="000000"/>
          <w:sz w:val="28"/>
        </w:rPr>
        <w:t>
      telephone (fax) number: _______________________________________________</w:t>
      </w:r>
    </w:p>
    <w:bookmarkEnd w:id="1541"/>
    <w:bookmarkStart w:name="z1622" w:id="1542"/>
    <w:p>
      <w:pPr>
        <w:spacing w:after="0"/>
        <w:ind w:left="0"/>
        <w:jc w:val="both"/>
      </w:pPr>
      <w:r>
        <w:rPr>
          <w:rFonts w:ascii="Times New Roman"/>
          <w:b w:val="false"/>
          <w:i w:val="false"/>
          <w:color w:val="000000"/>
          <w:sz w:val="28"/>
        </w:rPr>
        <w:t>
      6. S. N. P. (if any) of the head __________________________________________</w:t>
      </w:r>
    </w:p>
    <w:bookmarkEnd w:id="1542"/>
    <w:bookmarkStart w:name="z1623" w:id="1543"/>
    <w:p>
      <w:pPr>
        <w:spacing w:after="0"/>
        <w:ind w:left="0"/>
        <w:jc w:val="both"/>
      </w:pPr>
      <w:r>
        <w:rPr>
          <w:rFonts w:ascii="Times New Roman"/>
          <w:b w:val="false"/>
          <w:i w:val="false"/>
          <w:color w:val="000000"/>
          <w:sz w:val="28"/>
        </w:rPr>
        <w:t>
      ___________________________________________________________________</w:t>
      </w:r>
    </w:p>
    <w:bookmarkEnd w:id="1543"/>
    <w:bookmarkStart w:name="z1624" w:id="1544"/>
    <w:p>
      <w:pPr>
        <w:spacing w:after="0"/>
        <w:ind w:left="0"/>
        <w:jc w:val="both"/>
      </w:pPr>
      <w:r>
        <w:rPr>
          <w:rFonts w:ascii="Times New Roman"/>
          <w:b w:val="false"/>
          <w:i w:val="false"/>
          <w:color w:val="000000"/>
          <w:sz w:val="28"/>
        </w:rPr>
        <w:t>
       (with indication of identity data and IIN)</w:t>
      </w:r>
    </w:p>
    <w:bookmarkEnd w:id="1544"/>
    <w:bookmarkStart w:name="z1625" w:id="1545"/>
    <w:p>
      <w:pPr>
        <w:spacing w:after="0"/>
        <w:ind w:left="0"/>
        <w:jc w:val="both"/>
      </w:pPr>
      <w:r>
        <w:rPr>
          <w:rFonts w:ascii="Times New Roman"/>
          <w:b w:val="false"/>
          <w:i w:val="false"/>
          <w:color w:val="000000"/>
          <w:sz w:val="28"/>
        </w:rPr>
        <w:t>
      7. Indicate the code of the main type of economic activity: ____________________</w:t>
      </w:r>
    </w:p>
    <w:bookmarkEnd w:id="1545"/>
    <w:bookmarkStart w:name="z1626" w:id="1546"/>
    <w:p>
      <w:pPr>
        <w:spacing w:after="0"/>
        <w:ind w:left="0"/>
        <w:jc w:val="both"/>
      </w:pPr>
      <w:r>
        <w:rPr>
          <w:rFonts w:ascii="Times New Roman"/>
          <w:b w:val="false"/>
          <w:i w:val="false"/>
          <w:color w:val="000000"/>
          <w:sz w:val="28"/>
        </w:rPr>
        <w:t>
      8. Size of the authorized capital _________________________________________</w:t>
      </w:r>
    </w:p>
    <w:bookmarkEnd w:id="1546"/>
    <w:bookmarkStart w:name="z1627" w:id="1547"/>
    <w:p>
      <w:pPr>
        <w:spacing w:after="0"/>
        <w:ind w:left="0"/>
        <w:jc w:val="both"/>
      </w:pPr>
      <w:r>
        <w:rPr>
          <w:rFonts w:ascii="Times New Roman"/>
          <w:b w:val="false"/>
          <w:i w:val="false"/>
          <w:color w:val="000000"/>
          <w:sz w:val="28"/>
        </w:rPr>
        <w:t>
      9. Composition and number of founders (indicate in the appropriate box x, number in digital designation):</w:t>
      </w:r>
    </w:p>
    <w:bookmarkEnd w:id="1547"/>
    <w:bookmarkStart w:name="z1628" w:id="1548"/>
    <w:p>
      <w:pPr>
        <w:spacing w:after="0"/>
        <w:ind w:left="0"/>
        <w:jc w:val="both"/>
      </w:pPr>
      <w:r>
        <w:rPr>
          <w:rFonts w:ascii="Times New Roman"/>
          <w:b w:val="false"/>
          <w:i w:val="false"/>
          <w:color w:val="000000"/>
          <w:sz w:val="28"/>
        </w:rPr>
        <w:t>
      1) a legal entity _____________ 2) an individual ___________________________</w:t>
      </w:r>
    </w:p>
    <w:bookmarkEnd w:id="1548"/>
    <w:bookmarkStart w:name="z1629" w:id="1549"/>
    <w:p>
      <w:pPr>
        <w:spacing w:after="0"/>
        <w:ind w:left="0"/>
        <w:jc w:val="both"/>
      </w:pPr>
      <w:r>
        <w:rPr>
          <w:rFonts w:ascii="Times New Roman"/>
          <w:b w:val="false"/>
          <w:i w:val="false"/>
          <w:color w:val="000000"/>
          <w:sz w:val="28"/>
        </w:rPr>
        <w:t xml:space="preserve">
      10. Indicate the guaranteed dividend amount on preferred share </w:t>
      </w:r>
    </w:p>
    <w:bookmarkEnd w:id="1549"/>
    <w:bookmarkStart w:name="z1630" w:id="1550"/>
    <w:p>
      <w:pPr>
        <w:spacing w:after="0"/>
        <w:ind w:left="0"/>
        <w:jc w:val="both"/>
      </w:pPr>
      <w:r>
        <w:rPr>
          <w:rFonts w:ascii="Times New Roman"/>
          <w:b w:val="false"/>
          <w:i w:val="false"/>
          <w:color w:val="000000"/>
          <w:sz w:val="28"/>
        </w:rPr>
        <w:t>
      __________________________________________________________________________</w:t>
      </w:r>
    </w:p>
    <w:bookmarkEnd w:id="1550"/>
    <w:bookmarkStart w:name="z1631" w:id="1551"/>
    <w:p>
      <w:pPr>
        <w:spacing w:after="0"/>
        <w:ind w:left="0"/>
        <w:jc w:val="both"/>
      </w:pPr>
      <w:r>
        <w:rPr>
          <w:rFonts w:ascii="Times New Roman"/>
          <w:b w:val="false"/>
          <w:i w:val="false"/>
          <w:color w:val="000000"/>
          <w:sz w:val="28"/>
        </w:rPr>
        <w:t>
      (in a fixed expression or with indexing relative to any indicator subject to the regularity and public availability of its values)</w:t>
      </w:r>
    </w:p>
    <w:bookmarkEnd w:id="1551"/>
    <w:bookmarkStart w:name="z1632" w:id="1552"/>
    <w:p>
      <w:pPr>
        <w:spacing w:after="0"/>
        <w:ind w:left="0"/>
        <w:jc w:val="both"/>
      </w:pPr>
      <w:r>
        <w:rPr>
          <w:rFonts w:ascii="Times New Roman"/>
          <w:b w:val="false"/>
          <w:i w:val="false"/>
          <w:color w:val="000000"/>
          <w:sz w:val="28"/>
        </w:rPr>
        <w:t>
      11. Indicate the frequency of dividends payment on preferred shares: ________________________________________________________________________________</w:t>
      </w:r>
    </w:p>
    <w:bookmarkEnd w:id="1552"/>
    <w:bookmarkStart w:name="z1633" w:id="1553"/>
    <w:p>
      <w:pPr>
        <w:spacing w:after="0"/>
        <w:ind w:left="0"/>
        <w:jc w:val="both"/>
      </w:pPr>
      <w:r>
        <w:rPr>
          <w:rFonts w:ascii="Times New Roman"/>
          <w:b w:val="false"/>
          <w:i w:val="false"/>
          <w:color w:val="000000"/>
          <w:sz w:val="28"/>
        </w:rPr>
        <w:t>
      12. Indicate the mass media, used for publication of information, subject to mandatory publication as determined by the authorized body</w:t>
      </w:r>
    </w:p>
    <w:bookmarkEnd w:id="1553"/>
    <w:bookmarkStart w:name="z1634" w:id="1554"/>
    <w:p>
      <w:pPr>
        <w:spacing w:after="0"/>
        <w:ind w:left="0"/>
        <w:jc w:val="both"/>
      </w:pPr>
      <w:r>
        <w:rPr>
          <w:rFonts w:ascii="Times New Roman"/>
          <w:b w:val="false"/>
          <w:i w:val="false"/>
          <w:color w:val="000000"/>
          <w:sz w:val="28"/>
        </w:rPr>
        <w:t>
      __________________________________________________________________________</w:t>
      </w:r>
    </w:p>
    <w:bookmarkEnd w:id="1554"/>
    <w:bookmarkStart w:name="z1635" w:id="1555"/>
    <w:p>
      <w:pPr>
        <w:spacing w:after="0"/>
        <w:ind w:left="0"/>
        <w:jc w:val="both"/>
      </w:pPr>
      <w:r>
        <w:rPr>
          <w:rFonts w:ascii="Times New Roman"/>
          <w:b w:val="false"/>
          <w:i w:val="false"/>
          <w:color w:val="000000"/>
          <w:sz w:val="28"/>
        </w:rPr>
        <w:t>
      13. Number of members of the board of directors of the company ________________________________________________________________________________</w:t>
      </w:r>
    </w:p>
    <w:bookmarkEnd w:id="1555"/>
    <w:bookmarkStart w:name="z1636" w:id="1556"/>
    <w:p>
      <w:pPr>
        <w:spacing w:after="0"/>
        <w:ind w:left="0"/>
        <w:jc w:val="both"/>
      </w:pPr>
      <w:r>
        <w:rPr>
          <w:rFonts w:ascii="Times New Roman"/>
          <w:b w:val="false"/>
          <w:i w:val="false"/>
          <w:color w:val="000000"/>
          <w:sz w:val="28"/>
        </w:rPr>
        <w:t>
      The requirements of paragraph 37 of the standard charter shall apply to financial organizations.</w:t>
      </w:r>
    </w:p>
    <w:bookmarkEnd w:id="1556"/>
    <w:bookmarkStart w:name="z1637" w:id="1557"/>
    <w:p>
      <w:pPr>
        <w:spacing w:after="0"/>
        <w:ind w:left="0"/>
        <w:jc w:val="both"/>
      </w:pPr>
      <w:r>
        <w:rPr>
          <w:rFonts w:ascii="Times New Roman"/>
          <w:b w:val="false"/>
          <w:i w:val="false"/>
          <w:color w:val="000000"/>
          <w:sz w:val="28"/>
        </w:rPr>
        <w:t>
      14. Number of members of the board of the company ________________________________________________________________________________</w:t>
      </w:r>
    </w:p>
    <w:bookmarkEnd w:id="1557"/>
    <w:bookmarkStart w:name="z1638" w:id="1558"/>
    <w:p>
      <w:pPr>
        <w:spacing w:after="0"/>
        <w:ind w:left="0"/>
        <w:jc w:val="both"/>
      </w:pPr>
      <w:r>
        <w:rPr>
          <w:rFonts w:ascii="Times New Roman"/>
          <w:b w:val="false"/>
          <w:i w:val="false"/>
          <w:color w:val="000000"/>
          <w:sz w:val="28"/>
        </w:rPr>
        <w:t>
      15. The expected (approximate) number of employed people __________________________</w:t>
      </w:r>
    </w:p>
    <w:bookmarkEnd w:id="1558"/>
    <w:bookmarkStart w:name="z1639" w:id="1559"/>
    <w:p>
      <w:pPr>
        <w:spacing w:after="0"/>
        <w:ind w:left="0"/>
        <w:jc w:val="both"/>
      </w:pPr>
      <w:r>
        <w:rPr>
          <w:rFonts w:ascii="Times New Roman"/>
          <w:b w:val="false"/>
          <w:i w:val="false"/>
          <w:color w:val="000000"/>
          <w:sz w:val="28"/>
        </w:rPr>
        <w:t>
      16. The subject of private entrepreneurship (indicate in the appropriate box x):</w:t>
      </w:r>
    </w:p>
    <w:bookmarkEnd w:id="1559"/>
    <w:bookmarkStart w:name="z1640" w:id="1560"/>
    <w:p>
      <w:pPr>
        <w:spacing w:after="0"/>
        <w:ind w:left="0"/>
        <w:jc w:val="both"/>
      </w:pPr>
      <w:r>
        <w:rPr>
          <w:rFonts w:ascii="Times New Roman"/>
          <w:b w:val="false"/>
          <w:i w:val="false"/>
          <w:color w:val="000000"/>
          <w:sz w:val="28"/>
        </w:rPr>
        <w:t>
      1) a subject of medium entrepreneurship ______</w:t>
      </w:r>
    </w:p>
    <w:bookmarkEnd w:id="1560"/>
    <w:bookmarkStart w:name="z1641" w:id="1561"/>
    <w:p>
      <w:pPr>
        <w:spacing w:after="0"/>
        <w:ind w:left="0"/>
        <w:jc w:val="both"/>
      </w:pPr>
      <w:r>
        <w:rPr>
          <w:rFonts w:ascii="Times New Roman"/>
          <w:b w:val="false"/>
          <w:i w:val="false"/>
          <w:color w:val="000000"/>
          <w:sz w:val="28"/>
        </w:rPr>
        <w:t>
      2) a subject of large entrepreneurship _________</w:t>
      </w:r>
    </w:p>
    <w:bookmarkEnd w:id="1561"/>
    <w:bookmarkStart w:name="z1642" w:id="1562"/>
    <w:p>
      <w:pPr>
        <w:spacing w:after="0"/>
        <w:ind w:left="0"/>
        <w:jc w:val="both"/>
      </w:pPr>
      <w:r>
        <w:rPr>
          <w:rFonts w:ascii="Times New Roman"/>
          <w:b w:val="false"/>
          <w:i w:val="false"/>
          <w:color w:val="000000"/>
          <w:sz w:val="28"/>
        </w:rPr>
        <w:t>
      17. Reorganization precedes the creation of a legal entity (indicate in the appropriate box x):</w:t>
      </w:r>
    </w:p>
    <w:bookmarkEnd w:id="1562"/>
    <w:bookmarkStart w:name="z1643" w:id="1563"/>
    <w:p>
      <w:pPr>
        <w:spacing w:after="0"/>
        <w:ind w:left="0"/>
        <w:jc w:val="both"/>
      </w:pPr>
      <w:r>
        <w:rPr>
          <w:rFonts w:ascii="Times New Roman"/>
          <w:b w:val="false"/>
          <w:i w:val="false"/>
          <w:color w:val="000000"/>
          <w:sz w:val="28"/>
        </w:rPr>
        <w:t>
      1) transformation ____________________ 2) merger __________________</w:t>
      </w:r>
    </w:p>
    <w:bookmarkEnd w:id="1563"/>
    <w:bookmarkStart w:name="z1644" w:id="1564"/>
    <w:p>
      <w:pPr>
        <w:spacing w:after="0"/>
        <w:ind w:left="0"/>
        <w:jc w:val="both"/>
      </w:pPr>
      <w:r>
        <w:rPr>
          <w:rFonts w:ascii="Times New Roman"/>
          <w:b w:val="false"/>
          <w:i w:val="false"/>
          <w:color w:val="000000"/>
          <w:sz w:val="28"/>
        </w:rPr>
        <w:t>
      3) separation _________________________ 4) division ________________</w:t>
      </w:r>
    </w:p>
    <w:bookmarkEnd w:id="1564"/>
    <w:bookmarkStart w:name="z1645" w:id="1565"/>
    <w:p>
      <w:pPr>
        <w:spacing w:after="0"/>
        <w:ind w:left="0"/>
        <w:jc w:val="both"/>
      </w:pPr>
      <w:r>
        <w:rPr>
          <w:rFonts w:ascii="Times New Roman"/>
          <w:b w:val="false"/>
          <w:i w:val="false"/>
          <w:color w:val="000000"/>
          <w:sz w:val="28"/>
        </w:rPr>
        <w:t>
      5) affiliation _______________</w:t>
      </w:r>
    </w:p>
    <w:bookmarkEnd w:id="1565"/>
    <w:bookmarkStart w:name="z1646" w:id="1566"/>
    <w:p>
      <w:pPr>
        <w:spacing w:after="0"/>
        <w:ind w:left="0"/>
        <w:jc w:val="both"/>
      </w:pPr>
      <w:r>
        <w:rPr>
          <w:rFonts w:ascii="Times New Roman"/>
          <w:b w:val="false"/>
          <w:i w:val="false"/>
          <w:color w:val="000000"/>
          <w:sz w:val="28"/>
        </w:rPr>
        <w:t>
      18. Number of legal entities participating in reorganization ________</w:t>
      </w:r>
    </w:p>
    <w:bookmarkEnd w:id="1566"/>
    <w:bookmarkStart w:name="z1647" w:id="1567"/>
    <w:p>
      <w:pPr>
        <w:spacing w:after="0"/>
        <w:ind w:left="0"/>
        <w:jc w:val="both"/>
      </w:pPr>
      <w:r>
        <w:rPr>
          <w:rFonts w:ascii="Times New Roman"/>
          <w:b w:val="false"/>
          <w:i w:val="false"/>
          <w:color w:val="000000"/>
          <w:sz w:val="28"/>
        </w:rPr>
        <w:t>
      19. In the case of transformation, the following information must be indicated:</w:t>
      </w:r>
    </w:p>
    <w:bookmarkEnd w:id="1567"/>
    <w:bookmarkStart w:name="z1648" w:id="1568"/>
    <w:p>
      <w:pPr>
        <w:spacing w:after="0"/>
        <w:ind w:left="0"/>
        <w:jc w:val="both"/>
      </w:pPr>
      <w:r>
        <w:rPr>
          <w:rFonts w:ascii="Times New Roman"/>
          <w:b w:val="false"/>
          <w:i w:val="false"/>
          <w:color w:val="000000"/>
          <w:sz w:val="28"/>
        </w:rPr>
        <w:t>
      The previous name of a legal entity ___________________________</w:t>
      </w:r>
    </w:p>
    <w:bookmarkEnd w:id="1568"/>
    <w:bookmarkStart w:name="z1649" w:id="1569"/>
    <w:p>
      <w:pPr>
        <w:spacing w:after="0"/>
        <w:ind w:left="0"/>
        <w:jc w:val="both"/>
      </w:pPr>
      <w:r>
        <w:rPr>
          <w:rFonts w:ascii="Times New Roman"/>
          <w:b w:val="false"/>
          <w:i w:val="false"/>
          <w:color w:val="000000"/>
          <w:sz w:val="28"/>
        </w:rPr>
        <w:t>
      Business Identification Number (BIN) _________________________</w:t>
      </w:r>
    </w:p>
    <w:bookmarkEnd w:id="1569"/>
    <w:bookmarkStart w:name="z1650" w:id="1570"/>
    <w:p>
      <w:pPr>
        <w:spacing w:after="0"/>
        <w:ind w:left="0"/>
        <w:jc w:val="both"/>
      </w:pPr>
      <w:r>
        <w:rPr>
          <w:rFonts w:ascii="Times New Roman"/>
          <w:b w:val="false"/>
          <w:i w:val="false"/>
          <w:color w:val="000000"/>
          <w:sz w:val="28"/>
        </w:rPr>
        <w:t>
      20. In the case of a merger, the following information must be indicated:</w:t>
      </w:r>
    </w:p>
    <w:bookmarkEnd w:id="1570"/>
    <w:bookmarkStart w:name="z1651" w:id="1571"/>
    <w:p>
      <w:pPr>
        <w:spacing w:after="0"/>
        <w:ind w:left="0"/>
        <w:jc w:val="both"/>
      </w:pPr>
      <w:r>
        <w:rPr>
          <w:rFonts w:ascii="Times New Roman"/>
          <w:b w:val="false"/>
          <w:i w:val="false"/>
          <w:color w:val="000000"/>
          <w:sz w:val="28"/>
        </w:rPr>
        <w:t>
      Names of legal entities participating in the merger ________________</w:t>
      </w:r>
    </w:p>
    <w:bookmarkEnd w:id="1571"/>
    <w:bookmarkStart w:name="z1652" w:id="1572"/>
    <w:p>
      <w:pPr>
        <w:spacing w:after="0"/>
        <w:ind w:left="0"/>
        <w:jc w:val="both"/>
      </w:pPr>
      <w:r>
        <w:rPr>
          <w:rFonts w:ascii="Times New Roman"/>
          <w:b w:val="false"/>
          <w:i w:val="false"/>
          <w:color w:val="000000"/>
          <w:sz w:val="28"/>
        </w:rPr>
        <w:t>
      Business Identification Number (BIN) _________________________</w:t>
      </w:r>
    </w:p>
    <w:bookmarkEnd w:id="1572"/>
    <w:bookmarkStart w:name="z1653" w:id="1573"/>
    <w:p>
      <w:pPr>
        <w:spacing w:after="0"/>
        <w:ind w:left="0"/>
        <w:jc w:val="both"/>
      </w:pPr>
      <w:r>
        <w:rPr>
          <w:rFonts w:ascii="Times New Roman"/>
          <w:b w:val="false"/>
          <w:i w:val="false"/>
          <w:color w:val="000000"/>
          <w:sz w:val="28"/>
        </w:rPr>
        <w:t>
      21. In the case of separation, the following information must be indicated:</w:t>
      </w:r>
    </w:p>
    <w:bookmarkEnd w:id="1573"/>
    <w:bookmarkStart w:name="z1654" w:id="1574"/>
    <w:p>
      <w:pPr>
        <w:spacing w:after="0"/>
        <w:ind w:left="0"/>
        <w:jc w:val="both"/>
      </w:pPr>
      <w:r>
        <w:rPr>
          <w:rFonts w:ascii="Times New Roman"/>
          <w:b w:val="false"/>
          <w:i w:val="false"/>
          <w:color w:val="000000"/>
          <w:sz w:val="28"/>
        </w:rPr>
        <w:t>
      Name of the current legal entity, from which a new legal entity is separated</w:t>
      </w:r>
    </w:p>
    <w:bookmarkEnd w:id="1574"/>
    <w:bookmarkStart w:name="z1655" w:id="1575"/>
    <w:p>
      <w:pPr>
        <w:spacing w:after="0"/>
        <w:ind w:left="0"/>
        <w:jc w:val="both"/>
      </w:pPr>
      <w:r>
        <w:rPr>
          <w:rFonts w:ascii="Times New Roman"/>
          <w:b w:val="false"/>
          <w:i w:val="false"/>
          <w:color w:val="000000"/>
          <w:sz w:val="28"/>
        </w:rPr>
        <w:t>
      __________________________________________________________________________</w:t>
      </w:r>
    </w:p>
    <w:bookmarkEnd w:id="1575"/>
    <w:bookmarkStart w:name="z1656" w:id="1576"/>
    <w:p>
      <w:pPr>
        <w:spacing w:after="0"/>
        <w:ind w:left="0"/>
        <w:jc w:val="both"/>
      </w:pPr>
      <w:r>
        <w:rPr>
          <w:rFonts w:ascii="Times New Roman"/>
          <w:b w:val="false"/>
          <w:i w:val="false"/>
          <w:color w:val="000000"/>
          <w:sz w:val="28"/>
        </w:rPr>
        <w:t>
      Business Identification Number (BIN) ______________________________</w:t>
      </w:r>
    </w:p>
    <w:bookmarkEnd w:id="1576"/>
    <w:bookmarkStart w:name="z1657" w:id="1577"/>
    <w:p>
      <w:pPr>
        <w:spacing w:after="0"/>
        <w:ind w:left="0"/>
        <w:jc w:val="both"/>
      </w:pPr>
      <w:r>
        <w:rPr>
          <w:rFonts w:ascii="Times New Roman"/>
          <w:b w:val="false"/>
          <w:i w:val="false"/>
          <w:color w:val="000000"/>
          <w:sz w:val="28"/>
        </w:rPr>
        <w:t>
      22. In the case of division, the following information must be indicated:</w:t>
      </w:r>
    </w:p>
    <w:bookmarkEnd w:id="1577"/>
    <w:bookmarkStart w:name="z1658" w:id="1578"/>
    <w:p>
      <w:pPr>
        <w:spacing w:after="0"/>
        <w:ind w:left="0"/>
        <w:jc w:val="both"/>
      </w:pPr>
      <w:r>
        <w:rPr>
          <w:rFonts w:ascii="Times New Roman"/>
          <w:b w:val="false"/>
          <w:i w:val="false"/>
          <w:color w:val="000000"/>
          <w:sz w:val="28"/>
        </w:rPr>
        <w:t>
      Name of a legal entity on the basis of which the legal entities has been created _______________________________________________________________________________</w:t>
      </w:r>
    </w:p>
    <w:bookmarkEnd w:id="1578"/>
    <w:bookmarkStart w:name="z1659" w:id="1579"/>
    <w:p>
      <w:pPr>
        <w:spacing w:after="0"/>
        <w:ind w:left="0"/>
        <w:jc w:val="both"/>
      </w:pPr>
      <w:r>
        <w:rPr>
          <w:rFonts w:ascii="Times New Roman"/>
          <w:b w:val="false"/>
          <w:i w:val="false"/>
          <w:color w:val="000000"/>
          <w:sz w:val="28"/>
        </w:rPr>
        <w:t>
      Business Identification Number (BIN) ______________________________</w:t>
      </w:r>
    </w:p>
    <w:bookmarkEnd w:id="1579"/>
    <w:bookmarkStart w:name="z1660" w:id="1580"/>
    <w:p>
      <w:pPr>
        <w:spacing w:after="0"/>
        <w:ind w:left="0"/>
        <w:jc w:val="both"/>
      </w:pPr>
      <w:r>
        <w:rPr>
          <w:rFonts w:ascii="Times New Roman"/>
          <w:b w:val="false"/>
          <w:i w:val="false"/>
          <w:color w:val="000000"/>
          <w:sz w:val="28"/>
        </w:rPr>
        <w:t xml:space="preserve">
      I agree to the use of information, constituting secret protected by the Law, </w:t>
      </w:r>
    </w:p>
    <w:bookmarkEnd w:id="1580"/>
    <w:bookmarkStart w:name="z1661" w:id="1581"/>
    <w:p>
      <w:pPr>
        <w:spacing w:after="0"/>
        <w:ind w:left="0"/>
        <w:jc w:val="both"/>
      </w:pPr>
      <w:r>
        <w:rPr>
          <w:rFonts w:ascii="Times New Roman"/>
          <w:b w:val="false"/>
          <w:i w:val="false"/>
          <w:color w:val="000000"/>
          <w:sz w:val="28"/>
        </w:rPr>
        <w:t>
      contained in information systems ________________________________________</w:t>
      </w:r>
    </w:p>
    <w:bookmarkEnd w:id="1581"/>
    <w:bookmarkStart w:name="z1662" w:id="1582"/>
    <w:p>
      <w:pPr>
        <w:spacing w:after="0"/>
        <w:ind w:left="0"/>
        <w:jc w:val="both"/>
      </w:pPr>
      <w:r>
        <w:rPr>
          <w:rFonts w:ascii="Times New Roman"/>
          <w:b w:val="false"/>
          <w:i w:val="false"/>
          <w:color w:val="000000"/>
          <w:sz w:val="28"/>
        </w:rPr>
        <w:t>
      "__" ____ 20 ____. (Signature) __________________________________________</w:t>
      </w:r>
    </w:p>
    <w:bookmarkEnd w:id="1582"/>
    <w:bookmarkStart w:name="z1663" w:id="1583"/>
    <w:p>
      <w:pPr>
        <w:spacing w:after="0"/>
        <w:ind w:left="0"/>
        <w:jc w:val="both"/>
      </w:pPr>
      <w:r>
        <w:rPr>
          <w:rFonts w:ascii="Times New Roman"/>
          <w:b w:val="false"/>
          <w:i w:val="false"/>
          <w:color w:val="000000"/>
          <w:sz w:val="28"/>
        </w:rPr>
        <w:t>
      The application is attached by: ___________________________________________</w:t>
      </w:r>
    </w:p>
    <w:bookmarkEnd w:id="1583"/>
    <w:bookmarkStart w:name="z1664" w:id="1584"/>
    <w:p>
      <w:pPr>
        <w:spacing w:after="0"/>
        <w:ind w:left="0"/>
        <w:jc w:val="both"/>
      </w:pPr>
      <w:r>
        <w:rPr>
          <w:rFonts w:ascii="Times New Roman"/>
          <w:b w:val="false"/>
          <w:i w:val="false"/>
          <w:color w:val="000000"/>
          <w:sz w:val="28"/>
        </w:rPr>
        <w:t>
      ____________________________________________________________________</w:t>
      </w:r>
    </w:p>
    <w:bookmarkEnd w:id="1584"/>
    <w:bookmarkStart w:name="z1665" w:id="1585"/>
    <w:p>
      <w:pPr>
        <w:spacing w:after="0"/>
        <w:ind w:left="0"/>
        <w:jc w:val="both"/>
      </w:pPr>
      <w:r>
        <w:rPr>
          <w:rFonts w:ascii="Times New Roman"/>
          <w:b w:val="false"/>
          <w:i w:val="false"/>
          <w:color w:val="000000"/>
          <w:sz w:val="28"/>
        </w:rPr>
        <w:t>
      S. N. P. (if any) and signature of the head</w:t>
      </w:r>
    </w:p>
    <w:bookmarkEnd w:id="1585"/>
    <w:bookmarkStart w:name="z1666" w:id="1586"/>
    <w:p>
      <w:pPr>
        <w:spacing w:after="0"/>
        <w:ind w:left="0"/>
        <w:jc w:val="both"/>
      </w:pPr>
      <w:r>
        <w:rPr>
          <w:rFonts w:ascii="Times New Roman"/>
          <w:b w:val="false"/>
          <w:i w:val="false"/>
          <w:color w:val="000000"/>
          <w:sz w:val="28"/>
        </w:rPr>
        <w:t>
      The authenticity of the signature must be notarized.</w:t>
      </w:r>
    </w:p>
    <w:bookmarkEnd w:id="1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standard of state service </w:t>
            </w:r>
            <w:r>
              <w:br/>
            </w:r>
            <w:r>
              <w:rPr>
                <w:rFonts w:ascii="Times New Roman"/>
                <w:b w:val="false"/>
                <w:i w:val="false"/>
                <w:color w:val="000000"/>
                <w:sz w:val="20"/>
              </w:rPr>
              <w:t xml:space="preserve"> "State registration of made </w:t>
            </w:r>
            <w:r>
              <w:br/>
            </w:r>
            <w:r>
              <w:rPr>
                <w:rFonts w:ascii="Times New Roman"/>
                <w:b w:val="false"/>
                <w:i w:val="false"/>
                <w:color w:val="000000"/>
                <w:sz w:val="20"/>
              </w:rPr>
              <w:t xml:space="preserve">amendments and additions to the </w:t>
            </w:r>
            <w:r>
              <w:br/>
            </w:r>
            <w:r>
              <w:rPr>
                <w:rFonts w:ascii="Times New Roman"/>
                <w:b w:val="false"/>
                <w:i w:val="false"/>
                <w:color w:val="000000"/>
                <w:sz w:val="20"/>
              </w:rPr>
              <w:t xml:space="preserve">constituent documents of a legal </w:t>
            </w:r>
            <w:r>
              <w:br/>
            </w:r>
            <w:r>
              <w:rPr>
                <w:rFonts w:ascii="Times New Roman"/>
                <w:b w:val="false"/>
                <w:i w:val="false"/>
                <w:color w:val="000000"/>
                <w:sz w:val="20"/>
              </w:rPr>
              <w:t xml:space="preserve">entity, not related to the subject of </w:t>
            </w:r>
            <w:r>
              <w:br/>
            </w:r>
            <w:r>
              <w:rPr>
                <w:rFonts w:ascii="Times New Roman"/>
                <w:b w:val="false"/>
                <w:i w:val="false"/>
                <w:color w:val="000000"/>
                <w:sz w:val="20"/>
              </w:rPr>
              <w:t xml:space="preserve">private entrepreneurship, as well as </w:t>
            </w:r>
            <w:r>
              <w:br/>
            </w:r>
            <w:r>
              <w:rPr>
                <w:rFonts w:ascii="Times New Roman"/>
                <w:b w:val="false"/>
                <w:i w:val="false"/>
                <w:color w:val="000000"/>
                <w:sz w:val="20"/>
              </w:rPr>
              <w:t xml:space="preserve">a joint-stock company, provisions </w:t>
            </w:r>
            <w:r>
              <w:br/>
            </w:r>
            <w:r>
              <w:rPr>
                <w:rFonts w:ascii="Times New Roman"/>
                <w:b w:val="false"/>
                <w:i w:val="false"/>
                <w:color w:val="000000"/>
                <w:sz w:val="20"/>
              </w:rPr>
              <w:t>on their branches</w:t>
            </w:r>
            <w:r>
              <w:br/>
            </w:r>
            <w:r>
              <w:rPr>
                <w:rFonts w:ascii="Times New Roman"/>
                <w:b w:val="false"/>
                <w:i w:val="false"/>
                <w:color w:val="000000"/>
                <w:sz w:val="20"/>
              </w:rPr>
              <w:t xml:space="preserve"> (representative offices)"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 xml:space="preserve">(surname, name, </w:t>
            </w:r>
            <w:r>
              <w:br/>
            </w:r>
            <w:r>
              <w:rPr>
                <w:rFonts w:ascii="Times New Roman"/>
                <w:b w:val="false"/>
                <w:i w:val="false"/>
                <w:color w:val="000000"/>
                <w:sz w:val="20"/>
              </w:rPr>
              <w:t>patronymic (if any)</w:t>
            </w:r>
            <w:r>
              <w:br/>
            </w:r>
            <w:r>
              <w:rPr>
                <w:rFonts w:ascii="Times New Roman"/>
                <w:b w:val="false"/>
                <w:i w:val="false"/>
                <w:color w:val="000000"/>
                <w:sz w:val="20"/>
              </w:rPr>
              <w:t>(hereinafter – S. N. P. (if any),</w:t>
            </w:r>
            <w:r>
              <w:br/>
            </w:r>
            <w:r>
              <w:rPr>
                <w:rFonts w:ascii="Times New Roman"/>
                <w:b w:val="false"/>
                <w:i w:val="false"/>
                <w:color w:val="000000"/>
                <w:sz w:val="20"/>
              </w:rPr>
              <w:t xml:space="preserve">or name of a  service </w:t>
            </w:r>
            <w:r>
              <w:br/>
            </w:r>
            <w:r>
              <w:rPr>
                <w:rFonts w:ascii="Times New Roman"/>
                <w:b w:val="false"/>
                <w:i w:val="false"/>
                <w:color w:val="000000"/>
                <w:sz w:val="20"/>
              </w:rPr>
              <w:t>recipient’s organization)</w:t>
            </w:r>
            <w:r>
              <w:br/>
            </w:r>
            <w:r>
              <w:rPr>
                <w:rFonts w:ascii="Times New Roman"/>
                <w:b w:val="false"/>
                <w:i w:val="false"/>
                <w:color w:val="000000"/>
                <w:sz w:val="20"/>
              </w:rPr>
              <w:t>____________________________</w:t>
            </w:r>
            <w:r>
              <w:br/>
            </w:r>
            <w:r>
              <w:rPr>
                <w:rFonts w:ascii="Times New Roman"/>
                <w:b w:val="false"/>
                <w:i w:val="false"/>
                <w:color w:val="000000"/>
                <w:sz w:val="20"/>
              </w:rPr>
              <w:t>(service recipient’s address)</w:t>
            </w:r>
          </w:p>
        </w:tc>
      </w:tr>
    </w:tbl>
    <w:bookmarkStart w:name="z1669" w:id="1587"/>
    <w:p>
      <w:pPr>
        <w:spacing w:after="0"/>
        <w:ind w:left="0"/>
        <w:jc w:val="left"/>
      </w:pPr>
      <w:r>
        <w:rPr>
          <w:rFonts w:ascii="Times New Roman"/>
          <w:b/>
          <w:i w:val="false"/>
          <w:color w:val="000000"/>
        </w:rPr>
        <w:t xml:space="preserve"> Receipt</w:t>
      </w:r>
      <w:r>
        <w:br/>
      </w:r>
      <w:r>
        <w:rPr>
          <w:rFonts w:ascii="Times New Roman"/>
          <w:b/>
          <w:i w:val="false"/>
          <w:color w:val="000000"/>
        </w:rPr>
        <w:t>on refusal to accept documents</w:t>
      </w:r>
    </w:p>
    <w:bookmarkEnd w:id="1587"/>
    <w:bookmarkStart w:name="z1670" w:id="1588"/>
    <w:p>
      <w:pPr>
        <w:spacing w:after="0"/>
        <w:ind w:left="0"/>
        <w:jc w:val="both"/>
      </w:pPr>
      <w:r>
        <w:rPr>
          <w:rFonts w:ascii="Times New Roman"/>
          <w:b w:val="false"/>
          <w:i w:val="false"/>
          <w:color w:val="000000"/>
          <w:sz w:val="28"/>
        </w:rPr>
        <w:t>
      Guided by paragraph 2 of Article 20 of the Law of the Republic of Kazakhstan dated April 15, 2013 “On State Services”, department №.__ of the branch of the State corporation (indicate the address) refuses to accept documents for rendering a state service (indicate the name of a state service in accordance with the standard of state service) due to your submission of an incomplete package of documents according to the list provided for by the standard of state service, namely:</w:t>
      </w:r>
    </w:p>
    <w:bookmarkEnd w:id="1588"/>
    <w:bookmarkStart w:name="z1671" w:id="1589"/>
    <w:p>
      <w:pPr>
        <w:spacing w:after="0"/>
        <w:ind w:left="0"/>
        <w:jc w:val="both"/>
      </w:pPr>
      <w:r>
        <w:rPr>
          <w:rFonts w:ascii="Times New Roman"/>
          <w:b w:val="false"/>
          <w:i w:val="false"/>
          <w:color w:val="000000"/>
          <w:sz w:val="28"/>
        </w:rPr>
        <w:t>
      Name of missing documents:</w:t>
      </w:r>
    </w:p>
    <w:bookmarkEnd w:id="1589"/>
    <w:bookmarkStart w:name="z1672" w:id="1590"/>
    <w:p>
      <w:pPr>
        <w:spacing w:after="0"/>
        <w:ind w:left="0"/>
        <w:jc w:val="both"/>
      </w:pPr>
      <w:r>
        <w:rPr>
          <w:rFonts w:ascii="Times New Roman"/>
          <w:b w:val="false"/>
          <w:i w:val="false"/>
          <w:color w:val="000000"/>
          <w:sz w:val="28"/>
        </w:rPr>
        <w:t>
      1) ________________________________________;</w:t>
      </w:r>
    </w:p>
    <w:bookmarkEnd w:id="1590"/>
    <w:bookmarkStart w:name="z1673" w:id="1591"/>
    <w:p>
      <w:pPr>
        <w:spacing w:after="0"/>
        <w:ind w:left="0"/>
        <w:jc w:val="both"/>
      </w:pPr>
      <w:r>
        <w:rPr>
          <w:rFonts w:ascii="Times New Roman"/>
          <w:b w:val="false"/>
          <w:i w:val="false"/>
          <w:color w:val="000000"/>
          <w:sz w:val="28"/>
        </w:rPr>
        <w:t>
      2) ________________________________________;</w:t>
      </w:r>
    </w:p>
    <w:bookmarkEnd w:id="1591"/>
    <w:bookmarkStart w:name="z1674" w:id="1592"/>
    <w:p>
      <w:pPr>
        <w:spacing w:after="0"/>
        <w:ind w:left="0"/>
        <w:jc w:val="both"/>
      </w:pPr>
      <w:r>
        <w:rPr>
          <w:rFonts w:ascii="Times New Roman"/>
          <w:b w:val="false"/>
          <w:i w:val="false"/>
          <w:color w:val="000000"/>
          <w:sz w:val="28"/>
        </w:rPr>
        <w:t>
      3) ________________________________________;</w:t>
      </w:r>
    </w:p>
    <w:bookmarkEnd w:id="1592"/>
    <w:bookmarkStart w:name="z1675" w:id="1593"/>
    <w:p>
      <w:pPr>
        <w:spacing w:after="0"/>
        <w:ind w:left="0"/>
        <w:jc w:val="both"/>
      </w:pPr>
      <w:r>
        <w:rPr>
          <w:rFonts w:ascii="Times New Roman"/>
          <w:b w:val="false"/>
          <w:i w:val="false"/>
          <w:color w:val="000000"/>
          <w:sz w:val="28"/>
        </w:rPr>
        <w:t>
      This receipt is made in 2 copies, one for each side.</w:t>
      </w:r>
    </w:p>
    <w:bookmarkEnd w:id="1593"/>
    <w:bookmarkStart w:name="z1676" w:id="1594"/>
    <w:p>
      <w:pPr>
        <w:spacing w:after="0"/>
        <w:ind w:left="0"/>
        <w:jc w:val="both"/>
      </w:pPr>
      <w:r>
        <w:rPr>
          <w:rFonts w:ascii="Times New Roman"/>
          <w:b w:val="false"/>
          <w:i w:val="false"/>
          <w:color w:val="000000"/>
          <w:sz w:val="28"/>
        </w:rPr>
        <w:t>
      S. N. P. (if any) (of an employee of the State Corporation) (signature)</w:t>
      </w:r>
    </w:p>
    <w:bookmarkEnd w:id="1594"/>
    <w:bookmarkStart w:name="z1677" w:id="1595"/>
    <w:p>
      <w:pPr>
        <w:spacing w:after="0"/>
        <w:ind w:left="0"/>
        <w:jc w:val="both"/>
      </w:pPr>
      <w:r>
        <w:rPr>
          <w:rFonts w:ascii="Times New Roman"/>
          <w:b w:val="false"/>
          <w:i w:val="false"/>
          <w:color w:val="000000"/>
          <w:sz w:val="28"/>
        </w:rPr>
        <w:t>
      Executor: S. N. P. (if any) _____________________</w:t>
      </w:r>
    </w:p>
    <w:bookmarkEnd w:id="1595"/>
    <w:bookmarkStart w:name="z1678" w:id="1596"/>
    <w:p>
      <w:pPr>
        <w:spacing w:after="0"/>
        <w:ind w:left="0"/>
        <w:jc w:val="both"/>
      </w:pPr>
      <w:r>
        <w:rPr>
          <w:rFonts w:ascii="Times New Roman"/>
          <w:b w:val="false"/>
          <w:i w:val="false"/>
          <w:color w:val="000000"/>
          <w:sz w:val="28"/>
        </w:rPr>
        <w:t>
      Telephone _______________</w:t>
      </w:r>
    </w:p>
    <w:bookmarkEnd w:id="1596"/>
    <w:bookmarkStart w:name="z1679" w:id="1597"/>
    <w:p>
      <w:pPr>
        <w:spacing w:after="0"/>
        <w:ind w:left="0"/>
        <w:jc w:val="both"/>
      </w:pPr>
      <w:r>
        <w:rPr>
          <w:rFonts w:ascii="Times New Roman"/>
          <w:b w:val="false"/>
          <w:i w:val="false"/>
          <w:color w:val="000000"/>
          <w:sz w:val="28"/>
        </w:rPr>
        <w:t>
      Received: S. N. P.(if any) / signature of a service recipient</w:t>
      </w:r>
    </w:p>
    <w:bookmarkEnd w:id="1597"/>
    <w:bookmarkStart w:name="z1680" w:id="1598"/>
    <w:p>
      <w:pPr>
        <w:spacing w:after="0"/>
        <w:ind w:left="0"/>
        <w:jc w:val="both"/>
      </w:pPr>
      <w:r>
        <w:rPr>
          <w:rFonts w:ascii="Times New Roman"/>
          <w:b w:val="false"/>
          <w:i w:val="false"/>
          <w:color w:val="000000"/>
          <w:sz w:val="28"/>
        </w:rPr>
        <w:t>
      "___" _________ 20_____</w:t>
      </w:r>
    </w:p>
    <w:bookmarkEnd w:id="1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order of the </w:t>
            </w:r>
            <w:r>
              <w:br/>
            </w:r>
            <w:r>
              <w:rPr>
                <w:rFonts w:ascii="Times New Roman"/>
                <w:b w:val="false"/>
                <w:i w:val="false"/>
                <w:color w:val="000000"/>
                <w:sz w:val="20"/>
              </w:rPr>
              <w:t>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June 26, 2019 № 349</w:t>
            </w:r>
          </w:p>
        </w:tc>
      </w:tr>
    </w:tbl>
    <w:bookmarkStart w:name="z1682" w:id="1599"/>
    <w:p>
      <w:pPr>
        <w:spacing w:after="0"/>
        <w:ind w:left="0"/>
        <w:jc w:val="left"/>
      </w:pPr>
      <w:r>
        <w:rPr>
          <w:rFonts w:ascii="Times New Roman"/>
          <w:b/>
          <w:i w:val="false"/>
          <w:color w:val="000000"/>
        </w:rPr>
        <w:t xml:space="preserve"> Standard of state service “State registration of termination of activity of a legal entity, </w:t>
      </w:r>
      <w:r>
        <w:br/>
      </w:r>
      <w:r>
        <w:rPr>
          <w:rFonts w:ascii="Times New Roman"/>
          <w:b/>
          <w:i w:val="false"/>
          <w:color w:val="000000"/>
        </w:rPr>
        <w:t>deregistration of a branch and representative office”</w:t>
      </w:r>
    </w:p>
    <w:bookmarkEnd w:id="1599"/>
    <w:bookmarkStart w:name="z1683" w:id="1600"/>
    <w:p>
      <w:pPr>
        <w:spacing w:after="0"/>
        <w:ind w:left="0"/>
        <w:jc w:val="left"/>
      </w:pPr>
      <w:r>
        <w:rPr>
          <w:rFonts w:ascii="Times New Roman"/>
          <w:b/>
          <w:i w:val="false"/>
          <w:color w:val="000000"/>
        </w:rPr>
        <w:t xml:space="preserve"> Chapter 1. General provisions</w:t>
      </w:r>
    </w:p>
    <w:bookmarkEnd w:id="1600"/>
    <w:bookmarkStart w:name="z1684" w:id="1601"/>
    <w:p>
      <w:pPr>
        <w:spacing w:after="0"/>
        <w:ind w:left="0"/>
        <w:jc w:val="both"/>
      </w:pPr>
      <w:r>
        <w:rPr>
          <w:rFonts w:ascii="Times New Roman"/>
          <w:b w:val="false"/>
          <w:i w:val="false"/>
          <w:color w:val="000000"/>
          <w:sz w:val="28"/>
        </w:rPr>
        <w:t>
      1. State service “State registration of termination of activity of a legal entity, deregistration of a branch and representative office” (hereinafter - a state service).</w:t>
      </w:r>
    </w:p>
    <w:bookmarkEnd w:id="1601"/>
    <w:bookmarkStart w:name="z1685" w:id="1602"/>
    <w:p>
      <w:pPr>
        <w:spacing w:after="0"/>
        <w:ind w:left="0"/>
        <w:jc w:val="both"/>
      </w:pPr>
      <w:r>
        <w:rPr>
          <w:rFonts w:ascii="Times New Roman"/>
          <w:b w:val="false"/>
          <w:i w:val="false"/>
          <w:color w:val="000000"/>
          <w:sz w:val="28"/>
        </w:rPr>
        <w:t>
      2. The standard of state service is developed by the Ministry of Justice of the Republic of Kazakhstan (hereinafter - the Ministry).</w:t>
      </w:r>
    </w:p>
    <w:bookmarkEnd w:id="1602"/>
    <w:bookmarkStart w:name="z1686" w:id="1603"/>
    <w:p>
      <w:pPr>
        <w:spacing w:after="0"/>
        <w:ind w:left="0"/>
        <w:jc w:val="both"/>
      </w:pPr>
      <w:r>
        <w:rPr>
          <w:rFonts w:ascii="Times New Roman"/>
          <w:b w:val="false"/>
          <w:i w:val="false"/>
          <w:color w:val="000000"/>
          <w:sz w:val="28"/>
        </w:rPr>
        <w:t>
      3. A state service is rendered by the Ministry of Justice and territorial bodies of justice in relation to legal entities, branches and representative offices, which are non-commercial organizations and the State corporation "Government for citizens" (hereinafter - the State corporation) in relation to legal entities, branches and representative offices, which are commercial organizations (hereinafter – a service provider).</w:t>
      </w:r>
    </w:p>
    <w:bookmarkEnd w:id="1603"/>
    <w:bookmarkStart w:name="z1687" w:id="1604"/>
    <w:p>
      <w:pPr>
        <w:spacing w:after="0"/>
        <w:ind w:left="0"/>
        <w:jc w:val="both"/>
      </w:pPr>
      <w:r>
        <w:rPr>
          <w:rFonts w:ascii="Times New Roman"/>
          <w:b w:val="false"/>
          <w:i w:val="false"/>
          <w:color w:val="000000"/>
          <w:sz w:val="28"/>
        </w:rPr>
        <w:t>
      Acceptance of the application and issuance of the result of rendering a state service shall be carried out through:</w:t>
      </w:r>
    </w:p>
    <w:bookmarkEnd w:id="1604"/>
    <w:bookmarkStart w:name="z1688" w:id="1605"/>
    <w:p>
      <w:pPr>
        <w:spacing w:after="0"/>
        <w:ind w:left="0"/>
        <w:jc w:val="both"/>
      </w:pPr>
      <w:r>
        <w:rPr>
          <w:rFonts w:ascii="Times New Roman"/>
          <w:b w:val="false"/>
          <w:i w:val="false"/>
          <w:color w:val="000000"/>
          <w:sz w:val="28"/>
        </w:rPr>
        <w:t>
      1) a non-commercial joint-stock company “State corporation “Government for citizens” (hereinafter - the State corporation);</w:t>
      </w:r>
    </w:p>
    <w:bookmarkEnd w:id="1605"/>
    <w:bookmarkStart w:name="z1689" w:id="1606"/>
    <w:p>
      <w:pPr>
        <w:spacing w:after="0"/>
        <w:ind w:left="0"/>
        <w:jc w:val="both"/>
      </w:pPr>
      <w:r>
        <w:rPr>
          <w:rFonts w:ascii="Times New Roman"/>
          <w:b w:val="false"/>
          <w:i w:val="false"/>
          <w:color w:val="000000"/>
          <w:sz w:val="28"/>
        </w:rPr>
        <w:t>
      2) a web portal of "electronic government" www.egov.kz (hereinafter - the portal).</w:t>
      </w:r>
    </w:p>
    <w:bookmarkEnd w:id="1606"/>
    <w:bookmarkStart w:name="z1690" w:id="1607"/>
    <w:p>
      <w:pPr>
        <w:spacing w:after="0"/>
        <w:ind w:left="0"/>
        <w:jc w:val="left"/>
      </w:pPr>
      <w:r>
        <w:rPr>
          <w:rFonts w:ascii="Times New Roman"/>
          <w:b/>
          <w:i w:val="false"/>
          <w:color w:val="000000"/>
        </w:rPr>
        <w:t xml:space="preserve"> Chapter 2. The procedure for rendering a state service</w:t>
      </w:r>
    </w:p>
    <w:bookmarkEnd w:id="1607"/>
    <w:bookmarkStart w:name="z1691" w:id="1608"/>
    <w:p>
      <w:pPr>
        <w:spacing w:after="0"/>
        <w:ind w:left="0"/>
        <w:jc w:val="both"/>
      </w:pPr>
      <w:r>
        <w:rPr>
          <w:rFonts w:ascii="Times New Roman"/>
          <w:b w:val="false"/>
          <w:i w:val="false"/>
          <w:color w:val="000000"/>
          <w:sz w:val="28"/>
        </w:rPr>
        <w:t>
      4. The terms for rendering a state service from the moment of submission of a package of documents:</w:t>
      </w:r>
    </w:p>
    <w:bookmarkEnd w:id="1608"/>
    <w:bookmarkStart w:name="z1692" w:id="1609"/>
    <w:p>
      <w:pPr>
        <w:spacing w:after="0"/>
        <w:ind w:left="0"/>
        <w:jc w:val="both"/>
      </w:pPr>
      <w:r>
        <w:rPr>
          <w:rFonts w:ascii="Times New Roman"/>
          <w:b w:val="false"/>
          <w:i w:val="false"/>
          <w:color w:val="000000"/>
          <w:sz w:val="28"/>
        </w:rPr>
        <w:t>
      to the portal:</w:t>
      </w:r>
    </w:p>
    <w:bookmarkEnd w:id="1609"/>
    <w:bookmarkStart w:name="z1693" w:id="1610"/>
    <w:p>
      <w:pPr>
        <w:spacing w:after="0"/>
        <w:ind w:left="0"/>
        <w:jc w:val="both"/>
      </w:pPr>
      <w:r>
        <w:rPr>
          <w:rFonts w:ascii="Times New Roman"/>
          <w:b w:val="false"/>
          <w:i w:val="false"/>
          <w:color w:val="000000"/>
          <w:sz w:val="28"/>
        </w:rPr>
        <w:t>
      state registration of termination of activity of a legal entity, deregistration of a branch and representative office shall be carried out within five working days following the day of an application submission for state registration of liquidation of a legal entity with attachment of necessary documents.</w:t>
      </w:r>
    </w:p>
    <w:bookmarkEnd w:id="1610"/>
    <w:bookmarkStart w:name="z1694" w:id="1611"/>
    <w:p>
      <w:pPr>
        <w:spacing w:after="0"/>
        <w:ind w:left="0"/>
        <w:jc w:val="both"/>
      </w:pPr>
      <w:r>
        <w:rPr>
          <w:rFonts w:ascii="Times New Roman"/>
          <w:b w:val="false"/>
          <w:i w:val="false"/>
          <w:color w:val="000000"/>
          <w:sz w:val="28"/>
        </w:rPr>
        <w:t>
      to the State corporation:</w:t>
      </w:r>
    </w:p>
    <w:bookmarkEnd w:id="1611"/>
    <w:bookmarkStart w:name="z1695" w:id="1612"/>
    <w:p>
      <w:pPr>
        <w:spacing w:after="0"/>
        <w:ind w:left="0"/>
        <w:jc w:val="both"/>
      </w:pPr>
      <w:r>
        <w:rPr>
          <w:rFonts w:ascii="Times New Roman"/>
          <w:b w:val="false"/>
          <w:i w:val="false"/>
          <w:color w:val="000000"/>
          <w:sz w:val="28"/>
        </w:rPr>
        <w:t>
      state registration of termination of activity of a legal entity, deregistration of a branch and representative office shall be carried out within five working days at the location of a service provider, no later than ten working days not at the location of a service provider following the day of an application submission for state registration of liquidation of a legal entity with attachment of necessary documents.</w:t>
      </w:r>
    </w:p>
    <w:bookmarkEnd w:id="1612"/>
    <w:bookmarkStart w:name="z1696" w:id="1613"/>
    <w:p>
      <w:pPr>
        <w:spacing w:after="0"/>
        <w:ind w:left="0"/>
        <w:jc w:val="both"/>
      </w:pPr>
      <w:r>
        <w:rPr>
          <w:rFonts w:ascii="Times New Roman"/>
          <w:b w:val="false"/>
          <w:i w:val="false"/>
          <w:color w:val="000000"/>
          <w:sz w:val="28"/>
        </w:rPr>
        <w:t>
      A service provider shall provide the result of rendering a state service to the State corporation one day before the end of the term for rendering a state service.</w:t>
      </w:r>
    </w:p>
    <w:bookmarkEnd w:id="1613"/>
    <w:bookmarkStart w:name="z1697" w:id="1614"/>
    <w:p>
      <w:pPr>
        <w:spacing w:after="0"/>
        <w:ind w:left="0"/>
        <w:jc w:val="both"/>
      </w:pPr>
      <w:r>
        <w:rPr>
          <w:rFonts w:ascii="Times New Roman"/>
          <w:b w:val="false"/>
          <w:i w:val="false"/>
          <w:color w:val="000000"/>
          <w:sz w:val="28"/>
        </w:rPr>
        <w:t>
      maximum allowable waiting time for submission of documents - no more than 15 minutes;</w:t>
      </w:r>
    </w:p>
    <w:bookmarkEnd w:id="1614"/>
    <w:bookmarkStart w:name="z1698" w:id="1615"/>
    <w:p>
      <w:pPr>
        <w:spacing w:after="0"/>
        <w:ind w:left="0"/>
        <w:jc w:val="both"/>
      </w:pPr>
      <w:r>
        <w:rPr>
          <w:rFonts w:ascii="Times New Roman"/>
          <w:b w:val="false"/>
          <w:i w:val="false"/>
          <w:color w:val="000000"/>
          <w:sz w:val="28"/>
        </w:rPr>
        <w:t>
      maximum allowable time for servicing a service recipient - no more than 20 minutes.</w:t>
      </w:r>
    </w:p>
    <w:bookmarkEnd w:id="1615"/>
    <w:bookmarkStart w:name="z1699" w:id="1616"/>
    <w:p>
      <w:pPr>
        <w:spacing w:after="0"/>
        <w:ind w:left="0"/>
        <w:jc w:val="both"/>
      </w:pPr>
      <w:r>
        <w:rPr>
          <w:rFonts w:ascii="Times New Roman"/>
          <w:b w:val="false"/>
          <w:i w:val="false"/>
          <w:color w:val="000000"/>
          <w:sz w:val="28"/>
        </w:rPr>
        <w:t>
      In cases of submission of an incomplete package of documents, necessity to obtain an expert (specialist) opinion on the constituent documents, as well as on other grounds provided for by legislative acts of the Republic of Kazakhstan, the term of state (accounting) registration of a legal entity, branch or representative office shall be interrupted until elimination of identified deficiencies or obtaining the appropriate opinion (expertise).</w:t>
      </w:r>
    </w:p>
    <w:bookmarkEnd w:id="1616"/>
    <w:bookmarkStart w:name="z1700" w:id="1617"/>
    <w:p>
      <w:pPr>
        <w:spacing w:after="0"/>
        <w:ind w:left="0"/>
        <w:jc w:val="both"/>
      </w:pPr>
      <w:r>
        <w:rPr>
          <w:rFonts w:ascii="Times New Roman"/>
          <w:b w:val="false"/>
          <w:i w:val="false"/>
          <w:color w:val="000000"/>
          <w:sz w:val="28"/>
        </w:rPr>
        <w:t>
      State registration of termination of activities of public and religious associations with republican and regional statuses, including political parties, branches and representative offices of foreign and international non-commercial non-governmental associations, shall be performed by the Ministry of Justice of the Republic of Kazakhstan (hereinafter - the Ministry).</w:t>
      </w:r>
    </w:p>
    <w:bookmarkEnd w:id="1617"/>
    <w:bookmarkStart w:name="z1701" w:id="1618"/>
    <w:p>
      <w:pPr>
        <w:spacing w:after="0"/>
        <w:ind w:left="0"/>
        <w:jc w:val="both"/>
      </w:pPr>
      <w:r>
        <w:rPr>
          <w:rFonts w:ascii="Times New Roman"/>
          <w:b w:val="false"/>
          <w:i w:val="false"/>
          <w:color w:val="000000"/>
          <w:sz w:val="28"/>
        </w:rPr>
        <w:t>
      State registration of termination of activities of legal entities, and accounting registration of branches and representative offices, public and religious associations with local status, foundations and associations of legal entities, accounting registration of branches and representative offices of public and religious associations, non-commercial organizations shall be carried out by territorial bodies of justice.</w:t>
      </w:r>
    </w:p>
    <w:bookmarkEnd w:id="1618"/>
    <w:bookmarkStart w:name="z1702" w:id="1619"/>
    <w:p>
      <w:pPr>
        <w:spacing w:after="0"/>
        <w:ind w:left="0"/>
        <w:jc w:val="both"/>
      </w:pPr>
      <w:r>
        <w:rPr>
          <w:rFonts w:ascii="Times New Roman"/>
          <w:b w:val="false"/>
          <w:i w:val="false"/>
          <w:color w:val="000000"/>
          <w:sz w:val="28"/>
        </w:rPr>
        <w:t>
      State registration of termination of the activities of commercial organizations and deregistration of their branches and representative offices shall be carried out by a non-commercial joint-stock company State corporation “Government for citizens”.</w:t>
      </w:r>
    </w:p>
    <w:bookmarkEnd w:id="1619"/>
    <w:bookmarkStart w:name="z1703" w:id="1620"/>
    <w:p>
      <w:pPr>
        <w:spacing w:after="0"/>
        <w:ind w:left="0"/>
        <w:jc w:val="both"/>
      </w:pPr>
      <w:r>
        <w:rPr>
          <w:rFonts w:ascii="Times New Roman"/>
          <w:b w:val="false"/>
          <w:i w:val="false"/>
          <w:color w:val="000000"/>
          <w:sz w:val="28"/>
        </w:rPr>
        <w:t>
      5. Form of rendering a state service: electronic/paper.</w:t>
      </w:r>
    </w:p>
    <w:bookmarkEnd w:id="1620"/>
    <w:bookmarkStart w:name="z1704" w:id="1621"/>
    <w:p>
      <w:pPr>
        <w:spacing w:after="0"/>
        <w:ind w:left="0"/>
        <w:jc w:val="both"/>
      </w:pPr>
      <w:r>
        <w:rPr>
          <w:rFonts w:ascii="Times New Roman"/>
          <w:b w:val="false"/>
          <w:i w:val="false"/>
          <w:color w:val="000000"/>
          <w:sz w:val="28"/>
        </w:rPr>
        <w:t>
      6. The result of rendering a state service:</w:t>
      </w:r>
    </w:p>
    <w:bookmarkEnd w:id="1621"/>
    <w:bookmarkStart w:name="z1705" w:id="1622"/>
    <w:p>
      <w:pPr>
        <w:spacing w:after="0"/>
        <w:ind w:left="0"/>
        <w:jc w:val="both"/>
      </w:pPr>
      <w:r>
        <w:rPr>
          <w:rFonts w:ascii="Times New Roman"/>
          <w:b w:val="false"/>
          <w:i w:val="false"/>
          <w:color w:val="000000"/>
          <w:sz w:val="28"/>
        </w:rPr>
        <w:t>
      an order on state registration of termination of a legal entity or on deregistration of a branch and representative office or a reasoned refusal to render a state service in cases and on the grounds provided for in paragraph 10 of this standard.</w:t>
      </w:r>
    </w:p>
    <w:bookmarkEnd w:id="1622"/>
    <w:bookmarkStart w:name="z1706" w:id="1623"/>
    <w:p>
      <w:pPr>
        <w:spacing w:after="0"/>
        <w:ind w:left="0"/>
        <w:jc w:val="both"/>
      </w:pPr>
      <w:r>
        <w:rPr>
          <w:rFonts w:ascii="Times New Roman"/>
          <w:b w:val="false"/>
          <w:i w:val="false"/>
          <w:color w:val="000000"/>
          <w:sz w:val="28"/>
        </w:rPr>
        <w:t>
      When applying to the portal, an order on state registration of termination of activity of a legal entity or on deregistration of the branch and representative office or a reasoned refusal to render a state service shall be sent to the recipient’s “personal account” in the form of an electronic document, certified by electronic digital signature (hereinafter - EDS).</w:t>
      </w:r>
    </w:p>
    <w:bookmarkEnd w:id="1623"/>
    <w:bookmarkStart w:name="z1707" w:id="1624"/>
    <w:p>
      <w:pPr>
        <w:spacing w:after="0"/>
        <w:ind w:left="0"/>
        <w:jc w:val="both"/>
      </w:pPr>
      <w:r>
        <w:rPr>
          <w:rFonts w:ascii="Times New Roman"/>
          <w:b w:val="false"/>
          <w:i w:val="false"/>
          <w:color w:val="000000"/>
          <w:sz w:val="28"/>
        </w:rPr>
        <w:t>
      If a service recipient provides an incomplete package of documents according to the list provided for in paragraph 9 of this standard, the employee of the State corporation shall refuse to accept the application and issue a receipt on refusal to accept documents in the form, according to Appendix 1 to this standard of state service.</w:t>
      </w:r>
    </w:p>
    <w:bookmarkEnd w:id="1624"/>
    <w:bookmarkStart w:name="z1708" w:id="1625"/>
    <w:p>
      <w:pPr>
        <w:spacing w:after="0"/>
        <w:ind w:left="0"/>
        <w:jc w:val="both"/>
      </w:pPr>
      <w:r>
        <w:rPr>
          <w:rFonts w:ascii="Times New Roman"/>
          <w:b w:val="false"/>
          <w:i w:val="false"/>
          <w:color w:val="000000"/>
          <w:sz w:val="28"/>
        </w:rPr>
        <w:t>
      Form of provision of the result of rendering a state service: electronic/paper.</w:t>
      </w:r>
    </w:p>
    <w:bookmarkEnd w:id="1625"/>
    <w:bookmarkStart w:name="z1709" w:id="1626"/>
    <w:p>
      <w:pPr>
        <w:spacing w:after="0"/>
        <w:ind w:left="0"/>
        <w:jc w:val="both"/>
      </w:pPr>
      <w:r>
        <w:rPr>
          <w:rFonts w:ascii="Times New Roman"/>
          <w:b w:val="false"/>
          <w:i w:val="false"/>
          <w:color w:val="000000"/>
          <w:sz w:val="28"/>
        </w:rPr>
        <w:t>
      State service is rendered for a fee to legal entities (hereinafter – a service recipient), with the exception of legal entities, related to the subjects of small and medium entrepreneurship.</w:t>
      </w:r>
    </w:p>
    <w:bookmarkEnd w:id="1626"/>
    <w:bookmarkStart w:name="z1710" w:id="1627"/>
    <w:p>
      <w:pPr>
        <w:spacing w:after="0"/>
        <w:ind w:left="0"/>
        <w:jc w:val="both"/>
      </w:pPr>
      <w:r>
        <w:rPr>
          <w:rFonts w:ascii="Times New Roman"/>
          <w:b w:val="false"/>
          <w:i w:val="false"/>
          <w:color w:val="000000"/>
          <w:sz w:val="28"/>
        </w:rPr>
        <w:t>
      A registration fee has been established for rendering a state service for non-commercial organizations.</w:t>
      </w:r>
    </w:p>
    <w:bookmarkEnd w:id="1627"/>
    <w:bookmarkStart w:name="z1711" w:id="1628"/>
    <w:p>
      <w:pPr>
        <w:spacing w:after="0"/>
        <w:ind w:left="0"/>
        <w:jc w:val="both"/>
      </w:pPr>
      <w:r>
        <w:rPr>
          <w:rFonts w:ascii="Times New Roman"/>
          <w:b w:val="false"/>
          <w:i w:val="false"/>
          <w:color w:val="000000"/>
          <w:sz w:val="28"/>
        </w:rPr>
        <w:t>
      The amount of the registration fee shall be calculated at the rates according to Appendix 2 to this standard of state service, established by the Code of the Republic of Kazakhstan “On Taxes and Other Obligatory Payments to the Budget (Tax Code)” dated December 10, 2008 and paid before submission of the relevant documents at the place of registration of the object of taxation.</w:t>
      </w:r>
    </w:p>
    <w:bookmarkEnd w:id="1628"/>
    <w:bookmarkStart w:name="z1712" w:id="1629"/>
    <w:p>
      <w:pPr>
        <w:spacing w:after="0"/>
        <w:ind w:left="0"/>
        <w:jc w:val="both"/>
      </w:pPr>
      <w:r>
        <w:rPr>
          <w:rFonts w:ascii="Times New Roman"/>
          <w:b w:val="false"/>
          <w:i w:val="false"/>
          <w:color w:val="000000"/>
          <w:sz w:val="28"/>
        </w:rPr>
        <w:t xml:space="preserve">
      A fee shall be charged for rendering a state service to commercial organizations, their branches and representative offices in accordance with the prices for goods (works, services) in the field of state registration of legal entities according to Article 10 of the Law “On state registration of legal entities and accounting registration of branches and representative offices". </w:t>
      </w:r>
    </w:p>
    <w:bookmarkEnd w:id="1629"/>
    <w:bookmarkStart w:name="z1713" w:id="1630"/>
    <w:p>
      <w:pPr>
        <w:spacing w:after="0"/>
        <w:ind w:left="0"/>
        <w:jc w:val="both"/>
      </w:pPr>
      <w:r>
        <w:rPr>
          <w:rFonts w:ascii="Times New Roman"/>
          <w:b w:val="false"/>
          <w:i w:val="false"/>
          <w:color w:val="000000"/>
          <w:sz w:val="28"/>
        </w:rPr>
        <w:t>
      In the case of submission of an electronic request for a state service through the portal, payment shall be made through the payment gateway of "electronic government" (hereinafter - PGEG).</w:t>
      </w:r>
    </w:p>
    <w:bookmarkEnd w:id="1630"/>
    <w:bookmarkStart w:name="z1714" w:id="1631"/>
    <w:p>
      <w:pPr>
        <w:spacing w:after="0"/>
        <w:ind w:left="0"/>
        <w:jc w:val="both"/>
      </w:pPr>
      <w:r>
        <w:rPr>
          <w:rFonts w:ascii="Times New Roman"/>
          <w:b w:val="false"/>
          <w:i w:val="false"/>
          <w:color w:val="000000"/>
          <w:sz w:val="28"/>
        </w:rPr>
        <w:t>
      8. Work schedule:</w:t>
      </w:r>
    </w:p>
    <w:bookmarkEnd w:id="1631"/>
    <w:bookmarkStart w:name="z1715" w:id="1632"/>
    <w:p>
      <w:pPr>
        <w:spacing w:after="0"/>
        <w:ind w:left="0"/>
        <w:jc w:val="both"/>
      </w:pPr>
      <w:r>
        <w:rPr>
          <w:rFonts w:ascii="Times New Roman"/>
          <w:b w:val="false"/>
          <w:i w:val="false"/>
          <w:color w:val="000000"/>
          <w:sz w:val="28"/>
        </w:rPr>
        <w:t>
      1) of service providers:</w:t>
      </w:r>
    </w:p>
    <w:bookmarkEnd w:id="1632"/>
    <w:bookmarkStart w:name="z1716" w:id="1633"/>
    <w:p>
      <w:pPr>
        <w:spacing w:after="0"/>
        <w:ind w:left="0"/>
        <w:jc w:val="both"/>
      </w:pPr>
      <w:r>
        <w:rPr>
          <w:rFonts w:ascii="Times New Roman"/>
          <w:b w:val="false"/>
          <w:i w:val="false"/>
          <w:color w:val="000000"/>
          <w:sz w:val="28"/>
        </w:rPr>
        <w:t>
      in the Ministry and territorial bodies of justice - from Monday to Friday inclusive from 9.00 to 18.30, with a lunch break from 13.00 to 14.30, except for weekends and holidays according to the Labor Code of the Republic of Kazakhstan;</w:t>
      </w:r>
    </w:p>
    <w:bookmarkEnd w:id="1633"/>
    <w:bookmarkStart w:name="z1717" w:id="1634"/>
    <w:p>
      <w:pPr>
        <w:spacing w:after="0"/>
        <w:ind w:left="0"/>
        <w:jc w:val="both"/>
      </w:pPr>
      <w:r>
        <w:rPr>
          <w:rFonts w:ascii="Times New Roman"/>
          <w:b w:val="false"/>
          <w:i w:val="false"/>
          <w:color w:val="000000"/>
          <w:sz w:val="28"/>
        </w:rPr>
        <w:t>
      2) in the branches of the State corporation - from Monday to Friday inclusive, from 9.00 to 18.30, except for weekends and holidays with a lunch break from 13.00 to 14.30, according to the Labor Code of the Republic of Kazakhstan;</w:t>
      </w:r>
    </w:p>
    <w:bookmarkEnd w:id="1634"/>
    <w:bookmarkStart w:name="z1718" w:id="1635"/>
    <w:p>
      <w:pPr>
        <w:spacing w:after="0"/>
        <w:ind w:left="0"/>
        <w:jc w:val="both"/>
      </w:pPr>
      <w:r>
        <w:rPr>
          <w:rFonts w:ascii="Times New Roman"/>
          <w:b w:val="false"/>
          <w:i w:val="false"/>
          <w:color w:val="000000"/>
          <w:sz w:val="28"/>
        </w:rPr>
        <w:t>
      3) State corporation for acceptance and issuance of documents - from Monday to Saturday inclusive, from 9.00 to 20.00 without a lunch break, except for Sundays and holidays, according to the Labor Code of the Republic of Kazakhstan and in accordance with the established work schedule.</w:t>
      </w:r>
    </w:p>
    <w:bookmarkEnd w:id="1635"/>
    <w:bookmarkStart w:name="z1719" w:id="1636"/>
    <w:p>
      <w:pPr>
        <w:spacing w:after="0"/>
        <w:ind w:left="0"/>
        <w:jc w:val="both"/>
      </w:pPr>
      <w:r>
        <w:rPr>
          <w:rFonts w:ascii="Times New Roman"/>
          <w:b w:val="false"/>
          <w:i w:val="false"/>
          <w:color w:val="000000"/>
          <w:sz w:val="28"/>
        </w:rPr>
        <w:t>
      Reception shall be carried out in the order of "electronic" queue, at the choice of a service recipient without expedited service, it is possible to book an electronic queue through the portal.</w:t>
      </w:r>
    </w:p>
    <w:bookmarkEnd w:id="1636"/>
    <w:bookmarkStart w:name="z1720" w:id="1637"/>
    <w:p>
      <w:pPr>
        <w:spacing w:after="0"/>
        <w:ind w:left="0"/>
        <w:jc w:val="both"/>
      </w:pPr>
      <w:r>
        <w:rPr>
          <w:rFonts w:ascii="Times New Roman"/>
          <w:b w:val="false"/>
          <w:i w:val="false"/>
          <w:color w:val="000000"/>
          <w:sz w:val="28"/>
        </w:rPr>
        <w:t>
      4) of the portal - round-the-clock, except for technical breaks related to repair works (when service recipient applies after the end of working hours, on weekends and holidays according to the Labor Code of the Republic of Kazakhstan, acceptance of an application and issuance of the result of rendering a state service shall be carried out on the next working day).</w:t>
      </w:r>
    </w:p>
    <w:bookmarkEnd w:id="1637"/>
    <w:bookmarkStart w:name="z1721" w:id="1638"/>
    <w:p>
      <w:pPr>
        <w:spacing w:after="0"/>
        <w:ind w:left="0"/>
        <w:jc w:val="both"/>
      </w:pPr>
      <w:r>
        <w:rPr>
          <w:rFonts w:ascii="Times New Roman"/>
          <w:b w:val="false"/>
          <w:i w:val="false"/>
          <w:color w:val="000000"/>
          <w:sz w:val="28"/>
        </w:rPr>
        <w:t>
      9. The list of documents required for rendering a state service when a service recipient (or his/ her representative by power of attorney) applies to the State corporation:</w:t>
      </w:r>
    </w:p>
    <w:bookmarkEnd w:id="1638"/>
    <w:bookmarkStart w:name="z1722" w:id="1639"/>
    <w:p>
      <w:pPr>
        <w:spacing w:after="0"/>
        <w:ind w:left="0"/>
        <w:jc w:val="both"/>
      </w:pPr>
      <w:r>
        <w:rPr>
          <w:rFonts w:ascii="Times New Roman"/>
          <w:b w:val="false"/>
          <w:i w:val="false"/>
          <w:color w:val="000000"/>
          <w:sz w:val="28"/>
        </w:rPr>
        <w:t>
      1) an application for registration of termination of activity of a legal entity, branch (representative office) in the form according to Appendix 2 to this standard;</w:t>
      </w:r>
    </w:p>
    <w:bookmarkEnd w:id="1639"/>
    <w:bookmarkStart w:name="z1723" w:id="1640"/>
    <w:p>
      <w:pPr>
        <w:spacing w:after="0"/>
        <w:ind w:left="0"/>
        <w:jc w:val="both"/>
      </w:pPr>
      <w:r>
        <w:rPr>
          <w:rFonts w:ascii="Times New Roman"/>
          <w:b w:val="false"/>
          <w:i w:val="false"/>
          <w:color w:val="000000"/>
          <w:sz w:val="28"/>
        </w:rPr>
        <w:t>
      A legal entity in which share the state participates, shall submit an application with a marl from the registrar.</w:t>
      </w:r>
    </w:p>
    <w:bookmarkEnd w:id="1640"/>
    <w:bookmarkStart w:name="z1724" w:id="1641"/>
    <w:p>
      <w:pPr>
        <w:spacing w:after="0"/>
        <w:ind w:left="0"/>
        <w:jc w:val="both"/>
      </w:pPr>
      <w:r>
        <w:rPr>
          <w:rFonts w:ascii="Times New Roman"/>
          <w:b w:val="false"/>
          <w:i w:val="false"/>
          <w:color w:val="000000"/>
          <w:sz w:val="28"/>
        </w:rPr>
        <w:t>
      An application for state registration of liquidation of a legal entity shall be submitted to the registration body no earlier than two months after the publication of information on liquidation of a legal entity.</w:t>
      </w:r>
    </w:p>
    <w:bookmarkEnd w:id="1641"/>
    <w:bookmarkStart w:name="z1725" w:id="1642"/>
    <w:p>
      <w:pPr>
        <w:spacing w:after="0"/>
        <w:ind w:left="0"/>
        <w:jc w:val="both"/>
      </w:pPr>
      <w:r>
        <w:rPr>
          <w:rFonts w:ascii="Times New Roman"/>
          <w:b w:val="false"/>
          <w:i w:val="false"/>
          <w:color w:val="000000"/>
          <w:sz w:val="28"/>
        </w:rPr>
        <w:t>
      2) a decision of the property owner of a legal entity or a body authorized by the owner or a body of a legal entity, authorized by constituent documents, sealed with the stamp of a legal entity (with the exception of subjects of private entrepreneurship);</w:t>
      </w:r>
    </w:p>
    <w:bookmarkEnd w:id="1642"/>
    <w:bookmarkStart w:name="z1726" w:id="1643"/>
    <w:p>
      <w:pPr>
        <w:spacing w:after="0"/>
        <w:ind w:left="0"/>
        <w:jc w:val="both"/>
      </w:pPr>
      <w:r>
        <w:rPr>
          <w:rFonts w:ascii="Times New Roman"/>
          <w:b w:val="false"/>
          <w:i w:val="false"/>
          <w:color w:val="000000"/>
          <w:sz w:val="28"/>
        </w:rPr>
        <w:t>
      3) a document, confirming publication on liquidation of a legal entity, the procedure and deadlines for making claims by creditors in periodicals, distributed throughout the Republic of Kazakhstan of information;</w:t>
      </w:r>
    </w:p>
    <w:bookmarkEnd w:id="1643"/>
    <w:bookmarkStart w:name="z1727" w:id="1644"/>
    <w:p>
      <w:pPr>
        <w:spacing w:after="0"/>
        <w:ind w:left="0"/>
        <w:jc w:val="both"/>
      </w:pPr>
      <w:r>
        <w:rPr>
          <w:rFonts w:ascii="Times New Roman"/>
          <w:b w:val="false"/>
          <w:i w:val="false"/>
          <w:color w:val="000000"/>
          <w:sz w:val="28"/>
        </w:rPr>
        <w:t xml:space="preserve">
      The deadline for filing claims may not be less than two months from the moment of publication of the announcement on liquidation, except in cases of bankruptcy. In the event of bankruptcy, creditors' claims for a bankrupt must be filed no later than one month from the date of publication of the announcement on the procedure for filing claims by creditors. </w:t>
      </w:r>
    </w:p>
    <w:bookmarkEnd w:id="1644"/>
    <w:bookmarkStart w:name="z1728" w:id="1645"/>
    <w:p>
      <w:pPr>
        <w:spacing w:after="0"/>
        <w:ind w:left="0"/>
        <w:jc w:val="both"/>
      </w:pPr>
      <w:r>
        <w:rPr>
          <w:rFonts w:ascii="Times New Roman"/>
          <w:b w:val="false"/>
          <w:i w:val="false"/>
          <w:color w:val="000000"/>
          <w:sz w:val="28"/>
        </w:rPr>
        <w:t xml:space="preserve">
      4) a certificate on annulment of bonds and (or) shares and (or) a report on the results of bonds redemption or a letter from an authorized body that carries out state provision of the securities market, about the absence of issues of shares and (or) bonds, registered in the authorized body that carries out state provision of the securities market. </w:t>
      </w:r>
    </w:p>
    <w:bookmarkEnd w:id="1645"/>
    <w:bookmarkStart w:name="z1729" w:id="1646"/>
    <w:p>
      <w:pPr>
        <w:spacing w:after="0"/>
        <w:ind w:left="0"/>
        <w:jc w:val="both"/>
      </w:pPr>
      <w:r>
        <w:rPr>
          <w:rFonts w:ascii="Times New Roman"/>
          <w:b w:val="false"/>
          <w:i w:val="false"/>
          <w:color w:val="000000"/>
          <w:sz w:val="28"/>
        </w:rPr>
        <w:t>
      5) a document on destruction of the stamp of a legal entity (if any);</w:t>
      </w:r>
    </w:p>
    <w:bookmarkEnd w:id="1646"/>
    <w:bookmarkStart w:name="z1730" w:id="1647"/>
    <w:p>
      <w:pPr>
        <w:spacing w:after="0"/>
        <w:ind w:left="0"/>
        <w:jc w:val="both"/>
      </w:pPr>
      <w:r>
        <w:rPr>
          <w:rFonts w:ascii="Times New Roman"/>
          <w:b w:val="false"/>
          <w:i w:val="false"/>
          <w:color w:val="000000"/>
          <w:sz w:val="28"/>
        </w:rPr>
        <w:t>
      6) a receipt or other document, confirming payment of a fee to the budget for registration of termination of activities of legal entities, related to non-commercial organizations and deregistration of their branches and representative offices or a document, confirming payment to the State corporation "Government for citizens" with the exception of legal entities, related to the subjects of small and medium entrepreneurship.</w:t>
      </w:r>
    </w:p>
    <w:bookmarkEnd w:id="1647"/>
    <w:bookmarkStart w:name="z1731" w:id="1648"/>
    <w:p>
      <w:pPr>
        <w:spacing w:after="0"/>
        <w:ind w:left="0"/>
        <w:jc w:val="both"/>
      </w:pPr>
      <w:r>
        <w:rPr>
          <w:rFonts w:ascii="Times New Roman"/>
          <w:b w:val="false"/>
          <w:i w:val="false"/>
          <w:color w:val="000000"/>
          <w:sz w:val="28"/>
        </w:rPr>
        <w:t>
      7) constituent documents of a legal entity, not related to the subject of private entrepreneurship, with the exception of a joint stock company;</w:t>
      </w:r>
    </w:p>
    <w:bookmarkEnd w:id="1648"/>
    <w:bookmarkStart w:name="z1732" w:id="1649"/>
    <w:p>
      <w:pPr>
        <w:spacing w:after="0"/>
        <w:ind w:left="0"/>
        <w:jc w:val="both"/>
      </w:pPr>
      <w:r>
        <w:rPr>
          <w:rFonts w:ascii="Times New Roman"/>
          <w:b w:val="false"/>
          <w:i w:val="false"/>
          <w:color w:val="000000"/>
          <w:sz w:val="28"/>
        </w:rPr>
        <w:t>
      8) in cases, stipulated by the legislation of the Republic of Kazakhstan, additionally submitted:</w:t>
      </w:r>
    </w:p>
    <w:bookmarkEnd w:id="1649"/>
    <w:bookmarkStart w:name="z1733" w:id="1650"/>
    <w:p>
      <w:pPr>
        <w:spacing w:after="0"/>
        <w:ind w:left="0"/>
        <w:jc w:val="both"/>
      </w:pPr>
      <w:r>
        <w:rPr>
          <w:rFonts w:ascii="Times New Roman"/>
          <w:b w:val="false"/>
          <w:i w:val="false"/>
          <w:color w:val="000000"/>
          <w:sz w:val="28"/>
        </w:rPr>
        <w:t>
      for the subject of a natural monopoly, a prior consent of the authorized body, carrying out management in the spheres of natural monopolies shall be submitted.</w:t>
      </w:r>
    </w:p>
    <w:bookmarkEnd w:id="1650"/>
    <w:bookmarkStart w:name="z1734" w:id="1651"/>
    <w:p>
      <w:pPr>
        <w:spacing w:after="0"/>
        <w:ind w:left="0"/>
        <w:jc w:val="both"/>
      </w:pPr>
      <w:r>
        <w:rPr>
          <w:rFonts w:ascii="Times New Roman"/>
          <w:b w:val="false"/>
          <w:i w:val="false"/>
          <w:color w:val="000000"/>
          <w:sz w:val="28"/>
        </w:rPr>
        <w:t>
      For state registration of activity termination of a state-owned enterprise, privatized as a property complex, the following shall be submitted by a service recipient:</w:t>
      </w:r>
    </w:p>
    <w:bookmarkEnd w:id="1651"/>
    <w:bookmarkStart w:name="z1735" w:id="1652"/>
    <w:p>
      <w:pPr>
        <w:spacing w:after="0"/>
        <w:ind w:left="0"/>
        <w:jc w:val="both"/>
      </w:pPr>
      <w:r>
        <w:rPr>
          <w:rFonts w:ascii="Times New Roman"/>
          <w:b w:val="false"/>
          <w:i w:val="false"/>
          <w:color w:val="000000"/>
          <w:sz w:val="28"/>
        </w:rPr>
        <w:t>
      An application for state registration of activity termination, in the form established by the Ministry of Justice of the Republic of Kazakhstan;</w:t>
      </w:r>
    </w:p>
    <w:bookmarkEnd w:id="1652"/>
    <w:bookmarkStart w:name="z1736" w:id="1653"/>
    <w:p>
      <w:pPr>
        <w:spacing w:after="0"/>
        <w:ind w:left="0"/>
        <w:jc w:val="both"/>
      </w:pPr>
      <w:r>
        <w:rPr>
          <w:rFonts w:ascii="Times New Roman"/>
          <w:b w:val="false"/>
          <w:i w:val="false"/>
          <w:color w:val="000000"/>
          <w:sz w:val="28"/>
        </w:rPr>
        <w:t>
      a decision of the Government of the Republic of Kazakhstan (local executive body) on privatization of a state-owned enterprise as a property complex;</w:t>
      </w:r>
    </w:p>
    <w:bookmarkEnd w:id="1653"/>
    <w:bookmarkStart w:name="z1737" w:id="1654"/>
    <w:p>
      <w:pPr>
        <w:spacing w:after="0"/>
        <w:ind w:left="0"/>
        <w:jc w:val="both"/>
      </w:pPr>
      <w:r>
        <w:rPr>
          <w:rFonts w:ascii="Times New Roman"/>
          <w:b w:val="false"/>
          <w:i w:val="false"/>
          <w:color w:val="000000"/>
          <w:sz w:val="28"/>
        </w:rPr>
        <w:t>
      a copy of the contract of sale of the property complex of a state enterprise;</w:t>
      </w:r>
    </w:p>
    <w:bookmarkEnd w:id="1654"/>
    <w:bookmarkStart w:name="z1738" w:id="1655"/>
    <w:p>
      <w:pPr>
        <w:spacing w:after="0"/>
        <w:ind w:left="0"/>
        <w:jc w:val="both"/>
      </w:pPr>
      <w:r>
        <w:rPr>
          <w:rFonts w:ascii="Times New Roman"/>
          <w:b w:val="false"/>
          <w:i w:val="false"/>
          <w:color w:val="000000"/>
          <w:sz w:val="28"/>
        </w:rPr>
        <w:t>
      a copy of the transfer act of a state enterprise;</w:t>
      </w:r>
    </w:p>
    <w:bookmarkEnd w:id="1655"/>
    <w:bookmarkStart w:name="z1739" w:id="1656"/>
    <w:p>
      <w:pPr>
        <w:spacing w:after="0"/>
        <w:ind w:left="0"/>
        <w:jc w:val="both"/>
      </w:pPr>
      <w:r>
        <w:rPr>
          <w:rFonts w:ascii="Times New Roman"/>
          <w:b w:val="false"/>
          <w:i w:val="false"/>
          <w:color w:val="000000"/>
          <w:sz w:val="28"/>
        </w:rPr>
        <w:t>
      a document, confirming payment for state registration of activity termination of a legal entity.</w:t>
      </w:r>
    </w:p>
    <w:bookmarkEnd w:id="1656"/>
    <w:bookmarkStart w:name="z1740" w:id="1657"/>
    <w:p>
      <w:pPr>
        <w:spacing w:after="0"/>
        <w:ind w:left="0"/>
        <w:jc w:val="both"/>
      </w:pPr>
      <w:r>
        <w:rPr>
          <w:rFonts w:ascii="Times New Roman"/>
          <w:b w:val="false"/>
          <w:i w:val="false"/>
          <w:color w:val="000000"/>
          <w:sz w:val="28"/>
        </w:rPr>
        <w:t>
      9) for deregistration of a branch and representative office, the recipients of state services shall submit the following documents:</w:t>
      </w:r>
    </w:p>
    <w:bookmarkEnd w:id="1657"/>
    <w:bookmarkStart w:name="z1741" w:id="1658"/>
    <w:p>
      <w:pPr>
        <w:spacing w:after="0"/>
        <w:ind w:left="0"/>
        <w:jc w:val="both"/>
      </w:pPr>
      <w:r>
        <w:rPr>
          <w:rFonts w:ascii="Times New Roman"/>
          <w:b w:val="false"/>
          <w:i w:val="false"/>
          <w:color w:val="000000"/>
          <w:sz w:val="28"/>
        </w:rPr>
        <w:t>
      an application for registration of termination of activity of a legal entity, branch (representative office) in accordance with Appendix 2 to this standard;</w:t>
      </w:r>
    </w:p>
    <w:bookmarkEnd w:id="1658"/>
    <w:bookmarkStart w:name="z1742" w:id="1659"/>
    <w:p>
      <w:pPr>
        <w:spacing w:after="0"/>
        <w:ind w:left="0"/>
        <w:jc w:val="both"/>
      </w:pPr>
      <w:r>
        <w:rPr>
          <w:rFonts w:ascii="Times New Roman"/>
          <w:b w:val="false"/>
          <w:i w:val="false"/>
          <w:color w:val="000000"/>
          <w:sz w:val="28"/>
        </w:rPr>
        <w:t>
      provision on the branch (representative office);</w:t>
      </w:r>
    </w:p>
    <w:bookmarkEnd w:id="1659"/>
    <w:bookmarkStart w:name="z1743" w:id="1660"/>
    <w:p>
      <w:pPr>
        <w:spacing w:after="0"/>
        <w:ind w:left="0"/>
        <w:jc w:val="both"/>
      </w:pPr>
      <w:r>
        <w:rPr>
          <w:rFonts w:ascii="Times New Roman"/>
          <w:b w:val="false"/>
          <w:i w:val="false"/>
          <w:color w:val="000000"/>
          <w:sz w:val="28"/>
        </w:rPr>
        <w:t>
      receipts or other document, confirming payment of the registration fee to the budget for deregistration of a branch (representative office).</w:t>
      </w:r>
    </w:p>
    <w:bookmarkEnd w:id="1660"/>
    <w:bookmarkStart w:name="z1744" w:id="1661"/>
    <w:p>
      <w:pPr>
        <w:spacing w:after="0"/>
        <w:ind w:left="0"/>
        <w:jc w:val="both"/>
      </w:pPr>
      <w:r>
        <w:rPr>
          <w:rFonts w:ascii="Times New Roman"/>
          <w:b w:val="false"/>
          <w:i w:val="false"/>
          <w:color w:val="000000"/>
          <w:sz w:val="28"/>
        </w:rPr>
        <w:t>
      State registration of termination of activity of a legal entity, liquidated by a court decision shall be carried out on the basis of a court decision and a court ruling on completion of liquidation proceedings.</w:t>
      </w:r>
    </w:p>
    <w:bookmarkEnd w:id="1661"/>
    <w:bookmarkStart w:name="z1745" w:id="1662"/>
    <w:p>
      <w:pPr>
        <w:spacing w:after="0"/>
        <w:ind w:left="0"/>
        <w:jc w:val="both"/>
      </w:pPr>
      <w:r>
        <w:rPr>
          <w:rFonts w:ascii="Times New Roman"/>
          <w:b w:val="false"/>
          <w:i w:val="false"/>
          <w:color w:val="000000"/>
          <w:sz w:val="28"/>
        </w:rPr>
        <w:t>
      Deregistration of a branch (representative office) of a legal entity in respect of which a court issued a decision on forced liquidation shall be carried out on the basis of such a decision with attachment of provision the branch (representative office)</w:t>
      </w:r>
    </w:p>
    <w:bookmarkEnd w:id="1662"/>
    <w:bookmarkStart w:name="z1746" w:id="1663"/>
    <w:p>
      <w:pPr>
        <w:spacing w:after="0"/>
        <w:ind w:left="0"/>
        <w:jc w:val="both"/>
      </w:pPr>
      <w:r>
        <w:rPr>
          <w:rFonts w:ascii="Times New Roman"/>
          <w:b w:val="false"/>
          <w:i w:val="false"/>
          <w:color w:val="000000"/>
          <w:sz w:val="28"/>
        </w:rPr>
        <w:t>
      Deregistration of a branch (representative office) of a legal entity in respect of which the court issued a decision on declaring the debtor as bankrupt and its liquidation with initiating the bankruptcy proceedings shall be carried out on the basis of a court ruling on completion of bankruptcy proceedings that has entered into force.</w:t>
      </w:r>
    </w:p>
    <w:bookmarkEnd w:id="1663"/>
    <w:bookmarkStart w:name="z1747" w:id="1664"/>
    <w:p>
      <w:pPr>
        <w:spacing w:after="0"/>
        <w:ind w:left="0"/>
        <w:jc w:val="both"/>
      </w:pPr>
      <w:r>
        <w:rPr>
          <w:rFonts w:ascii="Times New Roman"/>
          <w:b w:val="false"/>
          <w:i w:val="false"/>
          <w:color w:val="000000"/>
          <w:sz w:val="28"/>
        </w:rPr>
        <w:t>
      An application for termination of activity of a legal entity, branch or representative office shall be submitted on the portal for state registration of termination of activity of a legal entity, branch or representative office by filling in the form of an electronic document with attachment of electronic copies of documents, specified in paragraph 9 of this standard and payment of a registration fee through the payment gateway of “electronic government”.</w:t>
      </w:r>
    </w:p>
    <w:bookmarkEnd w:id="1664"/>
    <w:bookmarkStart w:name="z1748" w:id="1665"/>
    <w:p>
      <w:pPr>
        <w:spacing w:after="0"/>
        <w:ind w:left="0"/>
        <w:jc w:val="both"/>
      </w:pPr>
      <w:r>
        <w:rPr>
          <w:rFonts w:ascii="Times New Roman"/>
          <w:b w:val="false"/>
          <w:i w:val="false"/>
          <w:color w:val="000000"/>
          <w:sz w:val="28"/>
        </w:rPr>
        <w:t>
      A service provider and an employee of the State corporation shall obtain information on identity documents, on state registration (re-registration) of a legal entity, a document confirming payment of the fee amount (in case of payment through PGEG) to the budget by a service recipient, information on absence (presence) of tax debt, arrears of obligatory pension contributions and social deductions for a terminating activity legal entity, branch (representative office), branch (representative office) of a foreign legal entity from the relevant state information systems through the gateway of "electronic government".</w:t>
      </w:r>
    </w:p>
    <w:bookmarkEnd w:id="1665"/>
    <w:bookmarkStart w:name="z1749" w:id="1666"/>
    <w:p>
      <w:pPr>
        <w:spacing w:after="0"/>
        <w:ind w:left="0"/>
        <w:jc w:val="both"/>
      </w:pPr>
      <w:r>
        <w:rPr>
          <w:rFonts w:ascii="Times New Roman"/>
          <w:b w:val="false"/>
          <w:i w:val="false"/>
          <w:color w:val="000000"/>
          <w:sz w:val="28"/>
        </w:rPr>
        <w:t>
      In rendering a state service, a service recipient shall submit a written consent to the use of information, constituting a secret, protected by the Law, contained in information systems, unless otherwise provided by the laws of the Republic of Kazakhstan.</w:t>
      </w:r>
    </w:p>
    <w:bookmarkEnd w:id="1666"/>
    <w:bookmarkStart w:name="z1750" w:id="1667"/>
    <w:p>
      <w:pPr>
        <w:spacing w:after="0"/>
        <w:ind w:left="0"/>
        <w:jc w:val="both"/>
      </w:pPr>
      <w:r>
        <w:rPr>
          <w:rFonts w:ascii="Times New Roman"/>
          <w:b w:val="false"/>
          <w:i w:val="false"/>
          <w:color w:val="000000"/>
          <w:sz w:val="28"/>
        </w:rPr>
        <w:t>
      The State corporation shall ensure storage of the result for one month, after which it transfers them to the body of justice (on registration of termination of activities of non-commercial organizations, deregistration of their branches and representative offices) for further storage. If a service recipient applies after one month, at the request of the State corporation, the body of justice shall send the prepared documents to the State corporation for issuance to a service recipient within one working day.</w:t>
      </w:r>
    </w:p>
    <w:bookmarkEnd w:id="1667"/>
    <w:bookmarkStart w:name="z1751" w:id="1668"/>
    <w:p>
      <w:pPr>
        <w:spacing w:after="0"/>
        <w:ind w:left="0"/>
        <w:jc w:val="both"/>
      </w:pPr>
      <w:r>
        <w:rPr>
          <w:rFonts w:ascii="Times New Roman"/>
          <w:b w:val="false"/>
          <w:i w:val="false"/>
          <w:color w:val="000000"/>
          <w:sz w:val="28"/>
        </w:rPr>
        <w:t>
      10. The grounds for refusal in rendering a state service shall be:</w:t>
      </w:r>
    </w:p>
    <w:bookmarkEnd w:id="1668"/>
    <w:bookmarkStart w:name="z1752" w:id="1669"/>
    <w:p>
      <w:pPr>
        <w:spacing w:after="0"/>
        <w:ind w:left="0"/>
        <w:jc w:val="both"/>
      </w:pPr>
      <w:r>
        <w:rPr>
          <w:rFonts w:ascii="Times New Roman"/>
          <w:b w:val="false"/>
          <w:i w:val="false"/>
          <w:color w:val="000000"/>
          <w:sz w:val="28"/>
        </w:rPr>
        <w:t>
      1) violation of the procedure for liquidation of a legal entity (branch or representative office), as well as in cases of presence of branches (representative offices) of the liquidated legal entity that have not been deregistered;</w:t>
      </w:r>
    </w:p>
    <w:bookmarkEnd w:id="1669"/>
    <w:bookmarkStart w:name="z1753" w:id="1670"/>
    <w:p>
      <w:pPr>
        <w:spacing w:after="0"/>
        <w:ind w:left="0"/>
        <w:jc w:val="both"/>
      </w:pPr>
      <w:r>
        <w:rPr>
          <w:rFonts w:ascii="Times New Roman"/>
          <w:b w:val="false"/>
          <w:i w:val="false"/>
          <w:color w:val="000000"/>
          <w:sz w:val="28"/>
        </w:rPr>
        <w:t>
      2) availability of tax arrears, arrears on compulsory pension contributions and social deductions, or the refusal of state revenue bodies to provide the specified information about arrears in the event of non- fulfillment of tax obligation by such a legal entity (branch or representative office of a foreign legal entity) in the manner established by the Tax code of the Republic of Kazakhstan.</w:t>
      </w:r>
    </w:p>
    <w:bookmarkEnd w:id="1670"/>
    <w:bookmarkStart w:name="z1754" w:id="1671"/>
    <w:p>
      <w:pPr>
        <w:spacing w:after="0"/>
        <w:ind w:left="0"/>
        <w:jc w:val="both"/>
      </w:pPr>
      <w:r>
        <w:rPr>
          <w:rFonts w:ascii="Times New Roman"/>
          <w:b w:val="false"/>
          <w:i w:val="false"/>
          <w:color w:val="000000"/>
          <w:sz w:val="28"/>
        </w:rPr>
        <w:t>
      3) establishing inaccuracy of the documents, submitted by a service recipient for receiving a state service, and (or) the data (information) contained in them;</w:t>
      </w:r>
    </w:p>
    <w:bookmarkEnd w:id="1671"/>
    <w:bookmarkStart w:name="z1755" w:id="1672"/>
    <w:p>
      <w:pPr>
        <w:spacing w:after="0"/>
        <w:ind w:left="0"/>
        <w:jc w:val="both"/>
      </w:pPr>
      <w:r>
        <w:rPr>
          <w:rFonts w:ascii="Times New Roman"/>
          <w:b w:val="false"/>
          <w:i w:val="false"/>
          <w:color w:val="000000"/>
          <w:sz w:val="28"/>
        </w:rPr>
        <w:t>
      4) a negative response of the authorized state body to the request for approval, which is required for rendering a state service, as well as a negative conclusion of the expertise, examination, or verification;</w:t>
      </w:r>
    </w:p>
    <w:bookmarkEnd w:id="1672"/>
    <w:bookmarkStart w:name="z1756" w:id="1673"/>
    <w:p>
      <w:pPr>
        <w:spacing w:after="0"/>
        <w:ind w:left="0"/>
        <w:jc w:val="both"/>
      </w:pPr>
      <w:r>
        <w:rPr>
          <w:rFonts w:ascii="Times New Roman"/>
          <w:b w:val="false"/>
          <w:i w:val="false"/>
          <w:color w:val="000000"/>
          <w:sz w:val="28"/>
        </w:rPr>
        <w:t xml:space="preserve">
      5) if there is a court decision (sentence) that has entered into legal force in relation to a service recipient on prohibition of activities or certain types of activity requiring the receipt of a state service; </w:t>
      </w:r>
    </w:p>
    <w:bookmarkEnd w:id="1673"/>
    <w:bookmarkStart w:name="z1757" w:id="1674"/>
    <w:p>
      <w:pPr>
        <w:spacing w:after="0"/>
        <w:ind w:left="0"/>
        <w:jc w:val="both"/>
      </w:pPr>
      <w:r>
        <w:rPr>
          <w:rFonts w:ascii="Times New Roman"/>
          <w:b w:val="false"/>
          <w:i w:val="false"/>
          <w:color w:val="000000"/>
          <w:sz w:val="28"/>
        </w:rPr>
        <w:t>
      6) if there is a court decision that has entered into legal force in relation to a service recipient, on the basis of which the service recipient has been deprived of a special right, related to the receipt of a state service.</w:t>
      </w:r>
    </w:p>
    <w:bookmarkEnd w:id="1674"/>
    <w:bookmarkStart w:name="z1758" w:id="1675"/>
    <w:p>
      <w:pPr>
        <w:spacing w:after="0"/>
        <w:ind w:left="0"/>
        <w:jc w:val="left"/>
      </w:pPr>
      <w:r>
        <w:rPr>
          <w:rFonts w:ascii="Times New Roman"/>
          <w:b/>
          <w:i w:val="false"/>
          <w:color w:val="000000"/>
        </w:rPr>
        <w:t xml:space="preserve"> Chapter 3. The procedure for appealing against decisions, actions (inaction), as well as service </w:t>
      </w:r>
      <w:r>
        <w:br/>
      </w:r>
      <w:r>
        <w:rPr>
          <w:rFonts w:ascii="Times New Roman"/>
          <w:b/>
          <w:i w:val="false"/>
          <w:color w:val="000000"/>
        </w:rPr>
        <w:t xml:space="preserve">providers and (or) their officials, the State corporation and (or) their employees on the issues </w:t>
      </w:r>
      <w:r>
        <w:br/>
      </w:r>
      <w:r>
        <w:rPr>
          <w:rFonts w:ascii="Times New Roman"/>
          <w:b/>
          <w:i w:val="false"/>
          <w:color w:val="000000"/>
        </w:rPr>
        <w:t>of rendering state services</w:t>
      </w:r>
    </w:p>
    <w:bookmarkEnd w:id="1675"/>
    <w:bookmarkStart w:name="z1759" w:id="1676"/>
    <w:p>
      <w:pPr>
        <w:spacing w:after="0"/>
        <w:ind w:left="0"/>
        <w:jc w:val="both"/>
      </w:pPr>
      <w:r>
        <w:rPr>
          <w:rFonts w:ascii="Times New Roman"/>
          <w:b w:val="false"/>
          <w:i w:val="false"/>
          <w:color w:val="000000"/>
          <w:sz w:val="28"/>
        </w:rPr>
        <w:t>
      11. Appeal of decisions, actions (inaction) of a service provider and (or) its officials, the State corporation and (or) their employees on the issues of rendering state services:</w:t>
      </w:r>
    </w:p>
    <w:bookmarkEnd w:id="1676"/>
    <w:bookmarkStart w:name="z1760" w:id="1677"/>
    <w:p>
      <w:pPr>
        <w:spacing w:after="0"/>
        <w:ind w:left="0"/>
        <w:jc w:val="both"/>
      </w:pPr>
      <w:r>
        <w:rPr>
          <w:rFonts w:ascii="Times New Roman"/>
          <w:b w:val="false"/>
          <w:i w:val="false"/>
          <w:color w:val="000000"/>
          <w:sz w:val="28"/>
        </w:rPr>
        <w:t>
      1) the complaint shall be filed in the name of the head of a service provider at the address, specified in paragraph 14 of this standard.</w:t>
      </w:r>
    </w:p>
    <w:bookmarkEnd w:id="1677"/>
    <w:bookmarkStart w:name="z1761" w:id="1678"/>
    <w:p>
      <w:pPr>
        <w:spacing w:after="0"/>
        <w:ind w:left="0"/>
        <w:jc w:val="both"/>
      </w:pPr>
      <w:r>
        <w:rPr>
          <w:rFonts w:ascii="Times New Roman"/>
          <w:b w:val="false"/>
          <w:i w:val="false"/>
          <w:color w:val="000000"/>
          <w:sz w:val="28"/>
        </w:rPr>
        <w:t>
      The complaint of a service recipient of an individual shall indicate his/her surname, name, as well as if desired patronymic, individual identification number, postal address, of a legal entity - name, postal address, business identification number. The appeal must be signed by an individual or a representative of a legal entity.</w:t>
      </w:r>
    </w:p>
    <w:bookmarkEnd w:id="1678"/>
    <w:bookmarkStart w:name="z1762" w:id="1679"/>
    <w:p>
      <w:pPr>
        <w:spacing w:after="0"/>
        <w:ind w:left="0"/>
        <w:jc w:val="both"/>
      </w:pPr>
      <w:r>
        <w:rPr>
          <w:rFonts w:ascii="Times New Roman"/>
          <w:b w:val="false"/>
          <w:i w:val="false"/>
          <w:color w:val="000000"/>
          <w:sz w:val="28"/>
        </w:rPr>
        <w:t>
      When filing a complaint, name of the subject or position, surnames and initials of officials, whose actions are appealed, motives of appeal and requirements (according to the requirements of paragraph 2 of Article 6 of the Law of the Republic of Kazakhstan “On the procedure for considering appeals of individuals and legal entities”) shall be indicated.</w:t>
      </w:r>
    </w:p>
    <w:bookmarkEnd w:id="1679"/>
    <w:bookmarkStart w:name="z1763" w:id="1680"/>
    <w:p>
      <w:pPr>
        <w:spacing w:after="0"/>
        <w:ind w:left="0"/>
        <w:jc w:val="both"/>
      </w:pPr>
      <w:r>
        <w:rPr>
          <w:rFonts w:ascii="Times New Roman"/>
          <w:b w:val="false"/>
          <w:i w:val="false"/>
          <w:color w:val="000000"/>
          <w:sz w:val="28"/>
        </w:rPr>
        <w:t>
      The complaint shall be accepted in writing by mail, through the web-portal of "electronic government", or on purpose through the office of a service provider on weekdays, as well as through video conferencing or video communication.</w:t>
      </w:r>
    </w:p>
    <w:bookmarkEnd w:id="1680"/>
    <w:bookmarkStart w:name="z1764" w:id="1681"/>
    <w:p>
      <w:pPr>
        <w:spacing w:after="0"/>
        <w:ind w:left="0"/>
        <w:jc w:val="both"/>
      </w:pPr>
      <w:r>
        <w:rPr>
          <w:rFonts w:ascii="Times New Roman"/>
          <w:b w:val="false"/>
          <w:i w:val="false"/>
          <w:color w:val="000000"/>
          <w:sz w:val="28"/>
        </w:rPr>
        <w:t>
      Confirmation of acceptance of the complaint shall be its registration (stamp, incoming number and date) in the office of a service provider indicating name and initials of the person, who accepted the complaint, time and place of receiving a response to the complaint.</w:t>
      </w:r>
    </w:p>
    <w:bookmarkEnd w:id="1681"/>
    <w:bookmarkStart w:name="z1765" w:id="1682"/>
    <w:p>
      <w:pPr>
        <w:spacing w:after="0"/>
        <w:ind w:left="0"/>
        <w:jc w:val="both"/>
      </w:pPr>
      <w:r>
        <w:rPr>
          <w:rFonts w:ascii="Times New Roman"/>
          <w:b w:val="false"/>
          <w:i w:val="false"/>
          <w:color w:val="000000"/>
          <w:sz w:val="28"/>
        </w:rPr>
        <w:t>
      2) a complaint about actions (inaction) of an employee of the State corporation shall be sent to the head of the State corporation at the addresses, specified in paragraph 14 of this standard of state service or through a Unified contact center on the issues of rendering state services: 1414, 8 800 080 7777.</w:t>
      </w:r>
    </w:p>
    <w:bookmarkEnd w:id="1682"/>
    <w:bookmarkStart w:name="z1766" w:id="1683"/>
    <w:p>
      <w:pPr>
        <w:spacing w:after="0"/>
        <w:ind w:left="0"/>
        <w:jc w:val="both"/>
      </w:pPr>
      <w:r>
        <w:rPr>
          <w:rFonts w:ascii="Times New Roman"/>
          <w:b w:val="false"/>
          <w:i w:val="false"/>
          <w:color w:val="000000"/>
          <w:sz w:val="28"/>
        </w:rPr>
        <w:t>
      Confirmation of acceptance of the complaint to the State corporation, received both on purpose and by mail, shall be its registration (stamp, incoming number and date of registration are put on the second copy of the complaint or a cover letter to the complaint).</w:t>
      </w:r>
    </w:p>
    <w:bookmarkEnd w:id="1683"/>
    <w:bookmarkStart w:name="z1767" w:id="1684"/>
    <w:p>
      <w:pPr>
        <w:spacing w:after="0"/>
        <w:ind w:left="0"/>
        <w:jc w:val="both"/>
      </w:pPr>
      <w:r>
        <w:rPr>
          <w:rFonts w:ascii="Times New Roman"/>
          <w:b w:val="false"/>
          <w:i w:val="false"/>
          <w:color w:val="000000"/>
          <w:sz w:val="28"/>
        </w:rPr>
        <w:t>
      The complaint of a service recipient, received to the address of a service provider or the State corporation, shall be subject to consideration within five working days from the date of its registration. A reasoned response about the results of the complaint shall be sent to a service recipient by mail, through the “e-government” web- portal, or issued on purpose in the office of a service provider or the Ministry.</w:t>
      </w:r>
    </w:p>
    <w:bookmarkEnd w:id="1684"/>
    <w:bookmarkStart w:name="z1768" w:id="1685"/>
    <w:p>
      <w:pPr>
        <w:spacing w:after="0"/>
        <w:ind w:left="0"/>
        <w:jc w:val="both"/>
      </w:pPr>
      <w:r>
        <w:rPr>
          <w:rFonts w:ascii="Times New Roman"/>
          <w:b w:val="false"/>
          <w:i w:val="false"/>
          <w:color w:val="000000"/>
          <w:sz w:val="28"/>
        </w:rPr>
        <w:t xml:space="preserve">
      When applying through the portal, information about the appeal procedure shall be obtained by calling a unified contact-center on the issues of rendering state services: </w:t>
      </w:r>
    </w:p>
    <w:bookmarkEnd w:id="1685"/>
    <w:bookmarkStart w:name="z1769" w:id="1686"/>
    <w:p>
      <w:pPr>
        <w:spacing w:after="0"/>
        <w:ind w:left="0"/>
        <w:jc w:val="both"/>
      </w:pPr>
      <w:r>
        <w:rPr>
          <w:rFonts w:ascii="Times New Roman"/>
          <w:b w:val="false"/>
          <w:i w:val="false"/>
          <w:color w:val="000000"/>
          <w:sz w:val="28"/>
        </w:rPr>
        <w:t>
      When sending a complaint through the portal, a service recipient shall have an access from his/her “personal account” to information about the appeal, which is updated during processing the appeal by a service provider (a note on delivery, registration, execution, response on consideration or refusal to consider).</w:t>
      </w:r>
    </w:p>
    <w:bookmarkEnd w:id="1686"/>
    <w:bookmarkStart w:name="z1770" w:id="1687"/>
    <w:p>
      <w:pPr>
        <w:spacing w:after="0"/>
        <w:ind w:left="0"/>
        <w:jc w:val="both"/>
      </w:pPr>
      <w:r>
        <w:rPr>
          <w:rFonts w:ascii="Times New Roman"/>
          <w:b w:val="false"/>
          <w:i w:val="false"/>
          <w:color w:val="000000"/>
          <w:sz w:val="28"/>
        </w:rPr>
        <w:t>
      In case of disagreement with the results of the rendered state service, a service recipient shall have the right to file a complaint with the authorized body for assessment and control over the quality of rendering state services.</w:t>
      </w:r>
    </w:p>
    <w:bookmarkEnd w:id="1687"/>
    <w:bookmarkStart w:name="z1771" w:id="1688"/>
    <w:p>
      <w:pPr>
        <w:spacing w:after="0"/>
        <w:ind w:left="0"/>
        <w:jc w:val="both"/>
      </w:pPr>
      <w:r>
        <w:rPr>
          <w:rFonts w:ascii="Times New Roman"/>
          <w:b w:val="false"/>
          <w:i w:val="false"/>
          <w:color w:val="000000"/>
          <w:sz w:val="28"/>
        </w:rPr>
        <w:t>
      The complaint of a service recipient, addressed to the authorized body for assessment and control over the quality of rendering state services shall be subject to consideration within fifteen working days from the date of its registration.</w:t>
      </w:r>
    </w:p>
    <w:bookmarkEnd w:id="1688"/>
    <w:bookmarkStart w:name="z1772" w:id="1689"/>
    <w:p>
      <w:pPr>
        <w:spacing w:after="0"/>
        <w:ind w:left="0"/>
        <w:jc w:val="both"/>
      </w:pPr>
      <w:r>
        <w:rPr>
          <w:rFonts w:ascii="Times New Roman"/>
          <w:b w:val="false"/>
          <w:i w:val="false"/>
          <w:color w:val="000000"/>
          <w:sz w:val="28"/>
        </w:rPr>
        <w:t>
      The term for consideration of the complaint by the authorized body for assessment and control over the quality of rendering state services, the central state body, the local executive body of the region, the city of republican significance, the capital city, district, the city of regional significance, the mayor of the district in the city, the city of district significance, settlement, village, rural district shall be extended by no more than ten working days in cases of necessity:</w:t>
      </w:r>
    </w:p>
    <w:bookmarkEnd w:id="1689"/>
    <w:bookmarkStart w:name="z1773" w:id="1690"/>
    <w:p>
      <w:pPr>
        <w:spacing w:after="0"/>
        <w:ind w:left="0"/>
        <w:jc w:val="both"/>
      </w:pPr>
      <w:r>
        <w:rPr>
          <w:rFonts w:ascii="Times New Roman"/>
          <w:b w:val="false"/>
          <w:i w:val="false"/>
          <w:color w:val="000000"/>
          <w:sz w:val="28"/>
        </w:rPr>
        <w:t>
      1) to conduct additional study or verification of the complaint or verification with a field visit;</w:t>
      </w:r>
    </w:p>
    <w:bookmarkEnd w:id="1690"/>
    <w:bookmarkStart w:name="z1774" w:id="1691"/>
    <w:p>
      <w:pPr>
        <w:spacing w:after="0"/>
        <w:ind w:left="0"/>
        <w:jc w:val="both"/>
      </w:pPr>
      <w:r>
        <w:rPr>
          <w:rFonts w:ascii="Times New Roman"/>
          <w:b w:val="false"/>
          <w:i w:val="false"/>
          <w:color w:val="000000"/>
          <w:sz w:val="28"/>
        </w:rPr>
        <w:t>
      2) to obtain more information.</w:t>
      </w:r>
    </w:p>
    <w:bookmarkEnd w:id="1691"/>
    <w:bookmarkStart w:name="z1775" w:id="1692"/>
    <w:p>
      <w:pPr>
        <w:spacing w:after="0"/>
        <w:ind w:left="0"/>
        <w:jc w:val="both"/>
      </w:pPr>
      <w:r>
        <w:rPr>
          <w:rFonts w:ascii="Times New Roman"/>
          <w:b w:val="false"/>
          <w:i w:val="false"/>
          <w:color w:val="000000"/>
          <w:sz w:val="28"/>
        </w:rPr>
        <w:t>
      In the case of extension of the term for consideration of a complaint, an official, authorized to consider complaints shall notify a service recipient in writing (when filing a complaint in paper form) or electronically (when filing a complaint in electronic form) within three working days from the moment of extension of the term for consideration of a complaint, who filed a complaint about extension of the term for consideration of the complaint indicating the reasons for extension.</w:t>
      </w:r>
    </w:p>
    <w:bookmarkEnd w:id="1692"/>
    <w:bookmarkStart w:name="z1776" w:id="1693"/>
    <w:p>
      <w:pPr>
        <w:spacing w:after="0"/>
        <w:ind w:left="0"/>
        <w:jc w:val="both"/>
      </w:pPr>
      <w:r>
        <w:rPr>
          <w:rFonts w:ascii="Times New Roman"/>
          <w:b w:val="false"/>
          <w:i w:val="false"/>
          <w:color w:val="000000"/>
          <w:sz w:val="28"/>
        </w:rPr>
        <w:t>
      12. In cases of disagreement with the results of the rendered state service, a service recipient shall have the right to apply to the court in the manner prescribed by the legislation of the Republic of Kazakhstan.</w:t>
      </w:r>
    </w:p>
    <w:bookmarkEnd w:id="1693"/>
    <w:bookmarkStart w:name="z1777" w:id="1694"/>
    <w:p>
      <w:pPr>
        <w:spacing w:after="0"/>
        <w:ind w:left="0"/>
        <w:jc w:val="left"/>
      </w:pPr>
      <w:r>
        <w:rPr>
          <w:rFonts w:ascii="Times New Roman"/>
          <w:b/>
          <w:i w:val="false"/>
          <w:color w:val="000000"/>
        </w:rPr>
        <w:t xml:space="preserve"> Chapter 4. Other requirements, taking into account the features of rendering state services, </w:t>
      </w:r>
      <w:r>
        <w:br/>
      </w:r>
      <w:r>
        <w:rPr>
          <w:rFonts w:ascii="Times New Roman"/>
          <w:b/>
          <w:i w:val="false"/>
          <w:color w:val="000000"/>
        </w:rPr>
        <w:t>including those rendered in electronic form and through the State corporation</w:t>
      </w:r>
    </w:p>
    <w:bookmarkEnd w:id="1694"/>
    <w:bookmarkStart w:name="z1778" w:id="1695"/>
    <w:p>
      <w:pPr>
        <w:spacing w:after="0"/>
        <w:ind w:left="0"/>
        <w:jc w:val="both"/>
      </w:pPr>
      <w:r>
        <w:rPr>
          <w:rFonts w:ascii="Times New Roman"/>
          <w:b w:val="false"/>
          <w:i w:val="false"/>
          <w:color w:val="000000"/>
          <w:sz w:val="28"/>
        </w:rPr>
        <w:t>
      13. Acceptance of documents for rendering a state service shall be conducted by an employee of the State corporation with departure at the place of residence by applying through the Unified contact- center: 1414, 8 800 080 7777 for service recipients who have full or partial loss of ability or ability to carry out self-service, move independently, navigate in the manner established by the legislation.</w:t>
      </w:r>
    </w:p>
    <w:bookmarkEnd w:id="1695"/>
    <w:bookmarkStart w:name="z1779" w:id="1696"/>
    <w:p>
      <w:pPr>
        <w:spacing w:after="0"/>
        <w:ind w:left="0"/>
        <w:jc w:val="both"/>
      </w:pPr>
      <w:r>
        <w:rPr>
          <w:rFonts w:ascii="Times New Roman"/>
          <w:b w:val="false"/>
          <w:i w:val="false"/>
          <w:color w:val="000000"/>
          <w:sz w:val="28"/>
        </w:rPr>
        <w:t>
      14. Addresses of rendering a state service are placed on the Internet resources of:</w:t>
      </w:r>
    </w:p>
    <w:bookmarkEnd w:id="1696"/>
    <w:bookmarkStart w:name="z1780" w:id="1697"/>
    <w:p>
      <w:pPr>
        <w:spacing w:after="0"/>
        <w:ind w:left="0"/>
        <w:jc w:val="both"/>
      </w:pPr>
      <w:r>
        <w:rPr>
          <w:rFonts w:ascii="Times New Roman"/>
          <w:b w:val="false"/>
          <w:i w:val="false"/>
          <w:color w:val="000000"/>
          <w:sz w:val="28"/>
        </w:rPr>
        <w:t>
      1) a service provider - www.adilet.gov.kz, section “State services”;</w:t>
      </w:r>
    </w:p>
    <w:bookmarkEnd w:id="1697"/>
    <w:bookmarkStart w:name="z1781" w:id="1698"/>
    <w:p>
      <w:pPr>
        <w:spacing w:after="0"/>
        <w:ind w:left="0"/>
        <w:jc w:val="both"/>
      </w:pPr>
      <w:r>
        <w:rPr>
          <w:rFonts w:ascii="Times New Roman"/>
          <w:b w:val="false"/>
          <w:i w:val="false"/>
          <w:color w:val="000000"/>
          <w:sz w:val="28"/>
        </w:rPr>
        <w:t xml:space="preserve">
      2) the State corporation – www.gov4c.kz. </w:t>
      </w:r>
    </w:p>
    <w:bookmarkEnd w:id="1698"/>
    <w:bookmarkStart w:name="z1782" w:id="1699"/>
    <w:p>
      <w:pPr>
        <w:spacing w:after="0"/>
        <w:ind w:left="0"/>
        <w:jc w:val="both"/>
      </w:pPr>
      <w:r>
        <w:rPr>
          <w:rFonts w:ascii="Times New Roman"/>
          <w:b w:val="false"/>
          <w:i w:val="false"/>
          <w:color w:val="000000"/>
          <w:sz w:val="28"/>
        </w:rPr>
        <w:t>
      15. A service recipient shall have the opportunity to receive a state service in electronic form through the portal, subject to availability of EDS.</w:t>
      </w:r>
    </w:p>
    <w:bookmarkEnd w:id="1699"/>
    <w:bookmarkStart w:name="z1783" w:id="1700"/>
    <w:p>
      <w:pPr>
        <w:spacing w:after="0"/>
        <w:ind w:left="0"/>
        <w:jc w:val="both"/>
      </w:pPr>
      <w:r>
        <w:rPr>
          <w:rFonts w:ascii="Times New Roman"/>
          <w:b w:val="false"/>
          <w:i w:val="false"/>
          <w:color w:val="000000"/>
          <w:sz w:val="28"/>
        </w:rPr>
        <w:t>
      16. A service recipient shall have the opportunity to receive information about the procedure and status of rendering a state service in remote access mode through the "personal account" of the portal, as well as the Unified contact- center on the issues of rendering state services.</w:t>
      </w:r>
    </w:p>
    <w:bookmarkEnd w:id="1700"/>
    <w:bookmarkStart w:name="z1784" w:id="1701"/>
    <w:p>
      <w:pPr>
        <w:spacing w:after="0"/>
        <w:ind w:left="0"/>
        <w:jc w:val="both"/>
      </w:pPr>
      <w:r>
        <w:rPr>
          <w:rFonts w:ascii="Times New Roman"/>
          <w:b w:val="false"/>
          <w:i w:val="false"/>
          <w:color w:val="000000"/>
          <w:sz w:val="28"/>
        </w:rPr>
        <w:t>
      17. Contact phone number of the inquiry service on the issues of rendering a state service: 8 (7172) 58 00 58. Unified contact-center: 1414, 8 800 080 7777.</w:t>
      </w:r>
    </w:p>
    <w:bookmarkEnd w:id="17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standard of state </w:t>
            </w:r>
            <w:r>
              <w:br/>
            </w:r>
            <w:r>
              <w:rPr>
                <w:rFonts w:ascii="Times New Roman"/>
                <w:b w:val="false"/>
                <w:i w:val="false"/>
                <w:color w:val="000000"/>
                <w:sz w:val="20"/>
              </w:rPr>
              <w:t xml:space="preserve">service "State registration of </w:t>
            </w:r>
            <w:r>
              <w:br/>
            </w:r>
            <w:r>
              <w:rPr>
                <w:rFonts w:ascii="Times New Roman"/>
                <w:b w:val="false"/>
                <w:i w:val="false"/>
                <w:color w:val="000000"/>
                <w:sz w:val="20"/>
              </w:rPr>
              <w:t xml:space="preserve">termination of activity of a </w:t>
            </w:r>
            <w:r>
              <w:br/>
            </w:r>
            <w:r>
              <w:rPr>
                <w:rFonts w:ascii="Times New Roman"/>
                <w:b w:val="false"/>
                <w:i w:val="false"/>
                <w:color w:val="000000"/>
                <w:sz w:val="20"/>
              </w:rPr>
              <w:t>legal entity, deregistration</w:t>
            </w:r>
            <w:r>
              <w:br/>
            </w:r>
            <w:r>
              <w:rPr>
                <w:rFonts w:ascii="Times New Roman"/>
                <w:b w:val="false"/>
                <w:i w:val="false"/>
                <w:color w:val="000000"/>
                <w:sz w:val="20"/>
              </w:rPr>
              <w:t xml:space="preserve">of a branch and representative </w:t>
            </w:r>
            <w:r>
              <w:br/>
            </w:r>
            <w:r>
              <w:rPr>
                <w:rFonts w:ascii="Times New Roman"/>
                <w:b w:val="false"/>
                <w:i w:val="false"/>
                <w:color w:val="000000"/>
                <w:sz w:val="20"/>
              </w:rPr>
              <w:t>office"</w:t>
            </w:r>
            <w:r>
              <w:br/>
            </w:r>
            <w:r>
              <w:rPr>
                <w:rFonts w:ascii="Times New Roman"/>
                <w:b w:val="false"/>
                <w:i w:val="false"/>
                <w:color w:val="000000"/>
                <w:sz w:val="20"/>
              </w:rPr>
              <w:t xml:space="preserve"> Form</w:t>
            </w:r>
            <w:r>
              <w:br/>
            </w:r>
            <w:r>
              <w:rPr>
                <w:rFonts w:ascii="Times New Roman"/>
                <w:b w:val="false"/>
                <w:i w:val="false"/>
                <w:color w:val="000000"/>
                <w:sz w:val="20"/>
              </w:rPr>
              <w:t xml:space="preserve"> (Surname, name, patronymic</w:t>
            </w:r>
            <w:r>
              <w:br/>
            </w:r>
            <w:r>
              <w:rPr>
                <w:rFonts w:ascii="Times New Roman"/>
                <w:b w:val="false"/>
                <w:i w:val="false"/>
                <w:color w:val="000000"/>
                <w:sz w:val="20"/>
              </w:rPr>
              <w:t>(hereinafter – S. N. P. (if any),</w:t>
            </w:r>
            <w:r>
              <w:br/>
            </w:r>
            <w:r>
              <w:rPr>
                <w:rFonts w:ascii="Times New Roman"/>
                <w:b w:val="false"/>
                <w:i w:val="false"/>
                <w:color w:val="000000"/>
                <w:sz w:val="20"/>
              </w:rPr>
              <w:t xml:space="preserve">or name of a </w:t>
            </w:r>
            <w:r>
              <w:br/>
            </w:r>
            <w:r>
              <w:rPr>
                <w:rFonts w:ascii="Times New Roman"/>
                <w:b w:val="false"/>
                <w:i w:val="false"/>
                <w:color w:val="000000"/>
                <w:sz w:val="20"/>
              </w:rPr>
              <w:t>service recipient’s organization)</w:t>
            </w:r>
            <w:r>
              <w:br/>
            </w:r>
            <w:r>
              <w:rPr>
                <w:rFonts w:ascii="Times New Roman"/>
                <w:b w:val="false"/>
                <w:i w:val="false"/>
                <w:color w:val="000000"/>
                <w:sz w:val="20"/>
              </w:rPr>
              <w:t>____________________________</w:t>
            </w:r>
            <w:r>
              <w:br/>
            </w:r>
            <w:r>
              <w:rPr>
                <w:rFonts w:ascii="Times New Roman"/>
                <w:b w:val="false"/>
                <w:i w:val="false"/>
                <w:color w:val="000000"/>
                <w:sz w:val="20"/>
              </w:rPr>
              <w:t>(service recipient’s address)</w:t>
            </w:r>
          </w:p>
        </w:tc>
      </w:tr>
    </w:tbl>
    <w:bookmarkStart w:name="z1786" w:id="1702"/>
    <w:p>
      <w:pPr>
        <w:spacing w:after="0"/>
        <w:ind w:left="0"/>
        <w:jc w:val="left"/>
      </w:pPr>
      <w:r>
        <w:rPr>
          <w:rFonts w:ascii="Times New Roman"/>
          <w:b/>
          <w:i w:val="false"/>
          <w:color w:val="000000"/>
        </w:rPr>
        <w:t xml:space="preserve"> Receipt</w:t>
      </w:r>
      <w:r>
        <w:br/>
      </w:r>
      <w:r>
        <w:rPr>
          <w:rFonts w:ascii="Times New Roman"/>
          <w:b/>
          <w:i w:val="false"/>
          <w:color w:val="000000"/>
        </w:rPr>
        <w:t>on refusal to accept documents</w:t>
      </w:r>
    </w:p>
    <w:bookmarkEnd w:id="1702"/>
    <w:bookmarkStart w:name="z1787" w:id="1703"/>
    <w:p>
      <w:pPr>
        <w:spacing w:after="0"/>
        <w:ind w:left="0"/>
        <w:jc w:val="both"/>
      </w:pPr>
      <w:r>
        <w:rPr>
          <w:rFonts w:ascii="Times New Roman"/>
          <w:b w:val="false"/>
          <w:i w:val="false"/>
          <w:color w:val="000000"/>
          <w:sz w:val="28"/>
        </w:rPr>
        <w:t>
      Guided by paragraph 2 of Article 20 of the Law of the Republic of Kazakhstan dated April 15, 2013 “On State Services”, department №.__ of the branch of the State corporation (indicate the address) refuses to accept documents for rendering a state service (indicate the name of a state service in accordance with the standard of state service) due to your submission of an incomplete package of documents according to the list provided for by the standard of state service, namely:</w:t>
      </w:r>
    </w:p>
    <w:bookmarkEnd w:id="1703"/>
    <w:bookmarkStart w:name="z1788" w:id="1704"/>
    <w:p>
      <w:pPr>
        <w:spacing w:after="0"/>
        <w:ind w:left="0"/>
        <w:jc w:val="both"/>
      </w:pPr>
      <w:r>
        <w:rPr>
          <w:rFonts w:ascii="Times New Roman"/>
          <w:b w:val="false"/>
          <w:i w:val="false"/>
          <w:color w:val="000000"/>
          <w:sz w:val="28"/>
        </w:rPr>
        <w:t>
      Name of missing documents:</w:t>
      </w:r>
    </w:p>
    <w:bookmarkEnd w:id="1704"/>
    <w:bookmarkStart w:name="z1789" w:id="1705"/>
    <w:p>
      <w:pPr>
        <w:spacing w:after="0"/>
        <w:ind w:left="0"/>
        <w:jc w:val="both"/>
      </w:pPr>
      <w:r>
        <w:rPr>
          <w:rFonts w:ascii="Times New Roman"/>
          <w:b w:val="false"/>
          <w:i w:val="false"/>
          <w:color w:val="000000"/>
          <w:sz w:val="28"/>
        </w:rPr>
        <w:t>
      1) ________________________________________;</w:t>
      </w:r>
    </w:p>
    <w:bookmarkEnd w:id="1705"/>
    <w:bookmarkStart w:name="z1790" w:id="1706"/>
    <w:p>
      <w:pPr>
        <w:spacing w:after="0"/>
        <w:ind w:left="0"/>
        <w:jc w:val="both"/>
      </w:pPr>
      <w:r>
        <w:rPr>
          <w:rFonts w:ascii="Times New Roman"/>
          <w:b w:val="false"/>
          <w:i w:val="false"/>
          <w:color w:val="000000"/>
          <w:sz w:val="28"/>
        </w:rPr>
        <w:t>
      2) ________________________________________;</w:t>
      </w:r>
    </w:p>
    <w:bookmarkEnd w:id="1706"/>
    <w:bookmarkStart w:name="z1791" w:id="1707"/>
    <w:p>
      <w:pPr>
        <w:spacing w:after="0"/>
        <w:ind w:left="0"/>
        <w:jc w:val="both"/>
      </w:pPr>
      <w:r>
        <w:rPr>
          <w:rFonts w:ascii="Times New Roman"/>
          <w:b w:val="false"/>
          <w:i w:val="false"/>
          <w:color w:val="000000"/>
          <w:sz w:val="28"/>
        </w:rPr>
        <w:t>
      3) ________________________________________;</w:t>
      </w:r>
    </w:p>
    <w:bookmarkEnd w:id="1707"/>
    <w:bookmarkStart w:name="z1792" w:id="1708"/>
    <w:p>
      <w:pPr>
        <w:spacing w:after="0"/>
        <w:ind w:left="0"/>
        <w:jc w:val="both"/>
      </w:pPr>
      <w:r>
        <w:rPr>
          <w:rFonts w:ascii="Times New Roman"/>
          <w:b w:val="false"/>
          <w:i w:val="false"/>
          <w:color w:val="000000"/>
          <w:sz w:val="28"/>
        </w:rPr>
        <w:t>
      This receipt is made in 2 copies, one for each side.</w:t>
      </w:r>
    </w:p>
    <w:bookmarkEnd w:id="1708"/>
    <w:bookmarkStart w:name="z1793" w:id="1709"/>
    <w:p>
      <w:pPr>
        <w:spacing w:after="0"/>
        <w:ind w:left="0"/>
        <w:jc w:val="both"/>
      </w:pPr>
      <w:r>
        <w:rPr>
          <w:rFonts w:ascii="Times New Roman"/>
          <w:b w:val="false"/>
          <w:i w:val="false"/>
          <w:color w:val="000000"/>
          <w:sz w:val="28"/>
        </w:rPr>
        <w:t>
      S. N. P. (if any) (of an employee of the State Corporation) (signature)</w:t>
      </w:r>
    </w:p>
    <w:bookmarkEnd w:id="1709"/>
    <w:bookmarkStart w:name="z1794" w:id="1710"/>
    <w:p>
      <w:pPr>
        <w:spacing w:after="0"/>
        <w:ind w:left="0"/>
        <w:jc w:val="both"/>
      </w:pPr>
      <w:r>
        <w:rPr>
          <w:rFonts w:ascii="Times New Roman"/>
          <w:b w:val="false"/>
          <w:i w:val="false"/>
          <w:color w:val="000000"/>
          <w:sz w:val="28"/>
        </w:rPr>
        <w:t>
      Executor: S. N. P. (if any) _____________</w:t>
      </w:r>
    </w:p>
    <w:bookmarkEnd w:id="1710"/>
    <w:bookmarkStart w:name="z1795" w:id="1711"/>
    <w:p>
      <w:pPr>
        <w:spacing w:after="0"/>
        <w:ind w:left="0"/>
        <w:jc w:val="both"/>
      </w:pPr>
      <w:r>
        <w:rPr>
          <w:rFonts w:ascii="Times New Roman"/>
          <w:b w:val="false"/>
          <w:i w:val="false"/>
          <w:color w:val="000000"/>
          <w:sz w:val="28"/>
        </w:rPr>
        <w:t>
      Telephone __________</w:t>
      </w:r>
    </w:p>
    <w:bookmarkEnd w:id="1711"/>
    <w:bookmarkStart w:name="z1796" w:id="1712"/>
    <w:p>
      <w:pPr>
        <w:spacing w:after="0"/>
        <w:ind w:left="0"/>
        <w:jc w:val="both"/>
      </w:pPr>
      <w:r>
        <w:rPr>
          <w:rFonts w:ascii="Times New Roman"/>
          <w:b w:val="false"/>
          <w:i w:val="false"/>
          <w:color w:val="000000"/>
          <w:sz w:val="28"/>
        </w:rPr>
        <w:t>
      Received: S. N. P.(if any) /______/ signature of a service recipient</w:t>
      </w:r>
    </w:p>
    <w:bookmarkEnd w:id="1712"/>
    <w:bookmarkStart w:name="z1797" w:id="1713"/>
    <w:p>
      <w:pPr>
        <w:spacing w:after="0"/>
        <w:ind w:left="0"/>
        <w:jc w:val="both"/>
      </w:pPr>
      <w:r>
        <w:rPr>
          <w:rFonts w:ascii="Times New Roman"/>
          <w:b w:val="false"/>
          <w:i w:val="false"/>
          <w:color w:val="000000"/>
          <w:sz w:val="28"/>
        </w:rPr>
        <w:t>
      "___" _________ 20_____</w:t>
      </w:r>
    </w:p>
    <w:bookmarkEnd w:id="1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standard of state </w:t>
            </w:r>
            <w:r>
              <w:br/>
            </w:r>
            <w:r>
              <w:rPr>
                <w:rFonts w:ascii="Times New Roman"/>
                <w:b w:val="false"/>
                <w:i w:val="false"/>
                <w:color w:val="000000"/>
                <w:sz w:val="20"/>
              </w:rPr>
              <w:t xml:space="preserve">service "State registration of </w:t>
            </w:r>
            <w:r>
              <w:br/>
            </w:r>
            <w:r>
              <w:rPr>
                <w:rFonts w:ascii="Times New Roman"/>
                <w:b w:val="false"/>
                <w:i w:val="false"/>
                <w:color w:val="000000"/>
                <w:sz w:val="20"/>
              </w:rPr>
              <w:t xml:space="preserve">termination of activity of a </w:t>
            </w:r>
            <w:r>
              <w:br/>
            </w:r>
            <w:r>
              <w:rPr>
                <w:rFonts w:ascii="Times New Roman"/>
                <w:b w:val="false"/>
                <w:i w:val="false"/>
                <w:color w:val="000000"/>
                <w:sz w:val="20"/>
              </w:rPr>
              <w:t>legal entity, deregistration</w:t>
            </w:r>
            <w:r>
              <w:br/>
            </w:r>
            <w:r>
              <w:rPr>
                <w:rFonts w:ascii="Times New Roman"/>
                <w:b w:val="false"/>
                <w:i w:val="false"/>
                <w:color w:val="000000"/>
                <w:sz w:val="20"/>
              </w:rPr>
              <w:t xml:space="preserve">of a branch and representative </w:t>
            </w:r>
            <w:r>
              <w:br/>
            </w:r>
            <w:r>
              <w:rPr>
                <w:rFonts w:ascii="Times New Roman"/>
                <w:b w:val="false"/>
                <w:i w:val="false"/>
                <w:color w:val="000000"/>
                <w:sz w:val="20"/>
              </w:rPr>
              <w:t>office"</w:t>
            </w:r>
            <w:r>
              <w:br/>
            </w:r>
            <w:r>
              <w:rPr>
                <w:rFonts w:ascii="Times New Roman"/>
                <w:b w:val="false"/>
                <w:i w:val="false"/>
                <w:color w:val="000000"/>
                <w:sz w:val="20"/>
              </w:rPr>
              <w:t xml:space="preserve"> Form</w:t>
            </w:r>
            <w:r>
              <w:br/>
            </w:r>
            <w:r>
              <w:rPr>
                <w:rFonts w:ascii="Times New Roman"/>
                <w:b w:val="false"/>
                <w:i w:val="false"/>
                <w:color w:val="000000"/>
                <w:sz w:val="20"/>
              </w:rPr>
              <w:t>____________________________</w:t>
            </w:r>
            <w:r>
              <w:br/>
            </w:r>
            <w:r>
              <w:rPr>
                <w:rFonts w:ascii="Times New Roman"/>
                <w:b w:val="false"/>
                <w:i w:val="false"/>
                <w:color w:val="000000"/>
                <w:sz w:val="20"/>
              </w:rPr>
              <w:t>name of registration body</w:t>
            </w:r>
          </w:p>
        </w:tc>
      </w:tr>
    </w:tbl>
    <w:bookmarkStart w:name="z1799" w:id="1714"/>
    <w:p>
      <w:pPr>
        <w:spacing w:after="0"/>
        <w:ind w:left="0"/>
        <w:jc w:val="left"/>
      </w:pPr>
      <w:r>
        <w:rPr>
          <w:rFonts w:ascii="Times New Roman"/>
          <w:b/>
          <w:i w:val="false"/>
          <w:color w:val="000000"/>
        </w:rPr>
        <w:t xml:space="preserve"> Application</w:t>
      </w:r>
      <w:r>
        <w:br/>
      </w:r>
      <w:r>
        <w:rPr>
          <w:rFonts w:ascii="Times New Roman"/>
          <w:b/>
          <w:i w:val="false"/>
          <w:color w:val="000000"/>
        </w:rPr>
        <w:t>on registration of termination of activity</w:t>
      </w:r>
      <w:r>
        <w:br/>
      </w:r>
      <w:r>
        <w:rPr>
          <w:rFonts w:ascii="Times New Roman"/>
          <w:b/>
          <w:i w:val="false"/>
          <w:color w:val="000000"/>
        </w:rPr>
        <w:t>of a legal entity, branch (representative office)</w:t>
      </w:r>
    </w:p>
    <w:bookmarkEnd w:id="1714"/>
    <w:bookmarkStart w:name="z1800" w:id="1715"/>
    <w:p>
      <w:pPr>
        <w:spacing w:after="0"/>
        <w:ind w:left="0"/>
        <w:jc w:val="both"/>
      </w:pPr>
      <w:r>
        <w:rPr>
          <w:rFonts w:ascii="Times New Roman"/>
          <w:b w:val="false"/>
          <w:i w:val="false"/>
          <w:color w:val="000000"/>
          <w:sz w:val="28"/>
        </w:rPr>
        <w:t>
      1. Form of organization (indicate in the appropriate box x)</w:t>
      </w:r>
    </w:p>
    <w:bookmarkEnd w:id="1715"/>
    <w:bookmarkStart w:name="z1801" w:id="1716"/>
    <w:p>
      <w:pPr>
        <w:spacing w:after="0"/>
        <w:ind w:left="0"/>
        <w:jc w:val="both"/>
      </w:pPr>
      <w:r>
        <w:rPr>
          <w:rFonts w:ascii="Times New Roman"/>
          <w:b w:val="false"/>
          <w:i w:val="false"/>
          <w:color w:val="000000"/>
          <w:sz w:val="28"/>
        </w:rPr>
        <w:t>
      1) a legal entity ___________ 2) a branch _____________</w:t>
      </w:r>
    </w:p>
    <w:bookmarkEnd w:id="1716"/>
    <w:bookmarkStart w:name="z1802" w:id="1717"/>
    <w:p>
      <w:pPr>
        <w:spacing w:after="0"/>
        <w:ind w:left="0"/>
        <w:jc w:val="both"/>
      </w:pPr>
      <w:r>
        <w:rPr>
          <w:rFonts w:ascii="Times New Roman"/>
          <w:b w:val="false"/>
          <w:i w:val="false"/>
          <w:color w:val="000000"/>
          <w:sz w:val="28"/>
        </w:rPr>
        <w:t>
      3) a representative office __________</w:t>
      </w:r>
    </w:p>
    <w:bookmarkEnd w:id="1717"/>
    <w:bookmarkStart w:name="z1803" w:id="1718"/>
    <w:p>
      <w:pPr>
        <w:spacing w:after="0"/>
        <w:ind w:left="0"/>
        <w:jc w:val="both"/>
      </w:pPr>
      <w:r>
        <w:rPr>
          <w:rFonts w:ascii="Times New Roman"/>
          <w:b w:val="false"/>
          <w:i w:val="false"/>
          <w:color w:val="000000"/>
          <w:sz w:val="28"/>
        </w:rPr>
        <w:t>
      2. Name of a legal entity, branch (representative office) _______________________</w:t>
      </w:r>
    </w:p>
    <w:bookmarkEnd w:id="1718"/>
    <w:bookmarkStart w:name="z1804" w:id="1719"/>
    <w:p>
      <w:pPr>
        <w:spacing w:after="0"/>
        <w:ind w:left="0"/>
        <w:jc w:val="both"/>
      </w:pPr>
      <w:r>
        <w:rPr>
          <w:rFonts w:ascii="Times New Roman"/>
          <w:b w:val="false"/>
          <w:i w:val="false"/>
          <w:color w:val="000000"/>
          <w:sz w:val="28"/>
        </w:rPr>
        <w:t>
      ____________________________________________________________________</w:t>
      </w:r>
    </w:p>
    <w:bookmarkEnd w:id="1719"/>
    <w:bookmarkStart w:name="z1805" w:id="1720"/>
    <w:p>
      <w:pPr>
        <w:spacing w:after="0"/>
        <w:ind w:left="0"/>
        <w:jc w:val="both"/>
      </w:pPr>
      <w:r>
        <w:rPr>
          <w:rFonts w:ascii="Times New Roman"/>
          <w:b w:val="false"/>
          <w:i w:val="false"/>
          <w:color w:val="000000"/>
          <w:sz w:val="28"/>
        </w:rPr>
        <w:t>
      3. Business Identification Number (BIN) (in case of absence - registration number)___________________________________________________________________</w:t>
      </w:r>
    </w:p>
    <w:bookmarkEnd w:id="1720"/>
    <w:bookmarkStart w:name="z1806" w:id="1721"/>
    <w:p>
      <w:pPr>
        <w:spacing w:after="0"/>
        <w:ind w:left="0"/>
        <w:jc w:val="both"/>
      </w:pPr>
      <w:r>
        <w:rPr>
          <w:rFonts w:ascii="Times New Roman"/>
          <w:b w:val="false"/>
          <w:i w:val="false"/>
          <w:color w:val="000000"/>
          <w:sz w:val="28"/>
        </w:rPr>
        <w:t>
      4. The reason for termination of activity arose as a result of (indicate in the appropriate box x)</w:t>
      </w:r>
    </w:p>
    <w:bookmarkEnd w:id="1721"/>
    <w:bookmarkStart w:name="z1807" w:id="1722"/>
    <w:p>
      <w:pPr>
        <w:spacing w:after="0"/>
        <w:ind w:left="0"/>
        <w:jc w:val="both"/>
      </w:pPr>
      <w:r>
        <w:rPr>
          <w:rFonts w:ascii="Times New Roman"/>
          <w:b w:val="false"/>
          <w:i w:val="false"/>
          <w:color w:val="000000"/>
          <w:sz w:val="28"/>
        </w:rPr>
        <w:t>
      1) liquidation _______ 2) reorganization by affiliation _________</w:t>
      </w:r>
    </w:p>
    <w:bookmarkEnd w:id="1722"/>
    <w:bookmarkStart w:name="z1808" w:id="1723"/>
    <w:p>
      <w:pPr>
        <w:spacing w:after="0"/>
        <w:ind w:left="0"/>
        <w:jc w:val="both"/>
      </w:pPr>
      <w:r>
        <w:rPr>
          <w:rFonts w:ascii="Times New Roman"/>
          <w:b w:val="false"/>
          <w:i w:val="false"/>
          <w:color w:val="000000"/>
          <w:sz w:val="28"/>
        </w:rPr>
        <w:t>
      5. Termination of activity of a legal entity, branch (representative offices) (indicate in the appropriate box x)</w:t>
      </w:r>
    </w:p>
    <w:bookmarkEnd w:id="1723"/>
    <w:bookmarkStart w:name="z1809" w:id="1724"/>
    <w:p>
      <w:pPr>
        <w:spacing w:after="0"/>
        <w:ind w:left="0"/>
        <w:jc w:val="both"/>
      </w:pPr>
      <w:r>
        <w:rPr>
          <w:rFonts w:ascii="Times New Roman"/>
          <w:b w:val="false"/>
          <w:i w:val="false"/>
          <w:color w:val="000000"/>
          <w:sz w:val="28"/>
        </w:rPr>
        <w:t>
      1) voluntary _______________ 2) forced ___________________</w:t>
      </w:r>
    </w:p>
    <w:bookmarkEnd w:id="1724"/>
    <w:bookmarkStart w:name="z1810" w:id="1725"/>
    <w:p>
      <w:pPr>
        <w:spacing w:after="0"/>
        <w:ind w:left="0"/>
        <w:jc w:val="both"/>
      </w:pPr>
      <w:r>
        <w:rPr>
          <w:rFonts w:ascii="Times New Roman"/>
          <w:b w:val="false"/>
          <w:i w:val="false"/>
          <w:color w:val="000000"/>
          <w:sz w:val="28"/>
        </w:rPr>
        <w:t>
      6. Name of the printing body in which the announcement on termination of activity of a legal entity, branch (representative office) is published, number and date of publication _________________________________________________________________________</w:t>
      </w:r>
    </w:p>
    <w:bookmarkEnd w:id="1725"/>
    <w:bookmarkStart w:name="z1811" w:id="1726"/>
    <w:p>
      <w:pPr>
        <w:spacing w:after="0"/>
        <w:ind w:left="0"/>
        <w:jc w:val="both"/>
      </w:pPr>
      <w:r>
        <w:rPr>
          <w:rFonts w:ascii="Times New Roman"/>
          <w:b w:val="false"/>
          <w:i w:val="false"/>
          <w:color w:val="000000"/>
          <w:sz w:val="28"/>
        </w:rPr>
        <w:t>
      ___________________________________________________________________</w:t>
      </w:r>
    </w:p>
    <w:bookmarkEnd w:id="1726"/>
    <w:bookmarkStart w:name="z1812" w:id="1727"/>
    <w:p>
      <w:pPr>
        <w:spacing w:after="0"/>
        <w:ind w:left="0"/>
        <w:jc w:val="both"/>
      </w:pPr>
      <w:r>
        <w:rPr>
          <w:rFonts w:ascii="Times New Roman"/>
          <w:b w:val="false"/>
          <w:i w:val="false"/>
          <w:color w:val="000000"/>
          <w:sz w:val="28"/>
        </w:rPr>
        <w:t>
      7. Information about branches (representative offices) of a legal entity (indicate in the appropriate box x)</w:t>
      </w:r>
    </w:p>
    <w:bookmarkEnd w:id="1727"/>
    <w:bookmarkStart w:name="z1813" w:id="1728"/>
    <w:p>
      <w:pPr>
        <w:spacing w:after="0"/>
        <w:ind w:left="0"/>
        <w:jc w:val="both"/>
      </w:pPr>
      <w:r>
        <w:rPr>
          <w:rFonts w:ascii="Times New Roman"/>
          <w:b w:val="false"/>
          <w:i w:val="false"/>
          <w:color w:val="000000"/>
          <w:sz w:val="28"/>
        </w:rPr>
        <w:t>
      1) yes __________ 2) no ___________</w:t>
      </w:r>
    </w:p>
    <w:bookmarkEnd w:id="1728"/>
    <w:bookmarkStart w:name="z1814" w:id="1729"/>
    <w:p>
      <w:pPr>
        <w:spacing w:after="0"/>
        <w:ind w:left="0"/>
        <w:jc w:val="both"/>
      </w:pPr>
      <w:r>
        <w:rPr>
          <w:rFonts w:ascii="Times New Roman"/>
          <w:b w:val="false"/>
          <w:i w:val="false"/>
          <w:color w:val="000000"/>
          <w:sz w:val="28"/>
        </w:rPr>
        <w:t>
      The application is attached by: __________________________________________</w:t>
      </w:r>
    </w:p>
    <w:bookmarkEnd w:id="1729"/>
    <w:bookmarkStart w:name="z1815" w:id="1730"/>
    <w:p>
      <w:pPr>
        <w:spacing w:after="0"/>
        <w:ind w:left="0"/>
        <w:jc w:val="both"/>
      </w:pPr>
      <w:r>
        <w:rPr>
          <w:rFonts w:ascii="Times New Roman"/>
          <w:b w:val="false"/>
          <w:i w:val="false"/>
          <w:color w:val="000000"/>
          <w:sz w:val="28"/>
        </w:rPr>
        <w:t>
      ___________________________________________________________________</w:t>
      </w:r>
    </w:p>
    <w:bookmarkEnd w:id="1730"/>
    <w:bookmarkStart w:name="z1816" w:id="1731"/>
    <w:p>
      <w:pPr>
        <w:spacing w:after="0"/>
        <w:ind w:left="0"/>
        <w:jc w:val="both"/>
      </w:pPr>
      <w:r>
        <w:rPr>
          <w:rFonts w:ascii="Times New Roman"/>
          <w:b w:val="false"/>
          <w:i w:val="false"/>
          <w:color w:val="000000"/>
          <w:sz w:val="28"/>
        </w:rPr>
        <w:t>
      ___________________________________________________________________</w:t>
      </w:r>
    </w:p>
    <w:bookmarkEnd w:id="1731"/>
    <w:bookmarkStart w:name="z1817" w:id="1732"/>
    <w:p>
      <w:pPr>
        <w:spacing w:after="0"/>
        <w:ind w:left="0"/>
        <w:jc w:val="both"/>
      </w:pPr>
      <w:r>
        <w:rPr>
          <w:rFonts w:ascii="Times New Roman"/>
          <w:b w:val="false"/>
          <w:i w:val="false"/>
          <w:color w:val="000000"/>
          <w:sz w:val="28"/>
        </w:rPr>
        <w:t>
      ___________________________________________________________________</w:t>
      </w:r>
    </w:p>
    <w:bookmarkEnd w:id="1732"/>
    <w:bookmarkStart w:name="z1818" w:id="1733"/>
    <w:p>
      <w:pPr>
        <w:spacing w:after="0"/>
        <w:ind w:left="0"/>
        <w:jc w:val="both"/>
      </w:pPr>
      <w:r>
        <w:rPr>
          <w:rFonts w:ascii="Times New Roman"/>
          <w:b w:val="false"/>
          <w:i w:val="false"/>
          <w:color w:val="000000"/>
          <w:sz w:val="28"/>
        </w:rPr>
        <w:t>
      S. N. P. (if any) and signature of the applicant</w:t>
      </w:r>
    </w:p>
    <w:bookmarkEnd w:id="1733"/>
    <w:bookmarkStart w:name="z1819" w:id="1734"/>
    <w:p>
      <w:pPr>
        <w:spacing w:after="0"/>
        <w:ind w:left="0"/>
        <w:jc w:val="both"/>
      </w:pPr>
      <w:r>
        <w:rPr>
          <w:rFonts w:ascii="Times New Roman"/>
          <w:b w:val="false"/>
          <w:i w:val="false"/>
          <w:color w:val="000000"/>
          <w:sz w:val="28"/>
        </w:rPr>
        <w:t>
      I agree to the use of information, constituting a secret, protected by the Law,</w:t>
      </w:r>
    </w:p>
    <w:bookmarkEnd w:id="1734"/>
    <w:bookmarkStart w:name="z1820" w:id="1735"/>
    <w:p>
      <w:pPr>
        <w:spacing w:after="0"/>
        <w:ind w:left="0"/>
        <w:jc w:val="both"/>
      </w:pPr>
      <w:r>
        <w:rPr>
          <w:rFonts w:ascii="Times New Roman"/>
          <w:b w:val="false"/>
          <w:i w:val="false"/>
          <w:color w:val="000000"/>
          <w:sz w:val="28"/>
        </w:rPr>
        <w:t>
      contained in information systems __________</w:t>
      </w:r>
    </w:p>
    <w:bookmarkEnd w:id="1735"/>
    <w:bookmarkStart w:name="z1821" w:id="1736"/>
    <w:p>
      <w:pPr>
        <w:spacing w:after="0"/>
        <w:ind w:left="0"/>
        <w:jc w:val="both"/>
      </w:pPr>
      <w:r>
        <w:rPr>
          <w:rFonts w:ascii="Times New Roman"/>
          <w:b w:val="false"/>
          <w:i w:val="false"/>
          <w:color w:val="000000"/>
          <w:sz w:val="28"/>
        </w:rPr>
        <w:t>
      "__" ____ 20 _____. (Signature)</w:t>
      </w:r>
    </w:p>
    <w:bookmarkEnd w:id="1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standard of state </w:t>
            </w:r>
            <w:r>
              <w:br/>
            </w:r>
            <w:r>
              <w:rPr>
                <w:rFonts w:ascii="Times New Roman"/>
                <w:b w:val="false"/>
                <w:i w:val="false"/>
                <w:color w:val="000000"/>
                <w:sz w:val="20"/>
              </w:rPr>
              <w:t xml:space="preserve">service "State registration of </w:t>
            </w:r>
            <w:r>
              <w:br/>
            </w:r>
            <w:r>
              <w:rPr>
                <w:rFonts w:ascii="Times New Roman"/>
                <w:b w:val="false"/>
                <w:i w:val="false"/>
                <w:color w:val="000000"/>
                <w:sz w:val="20"/>
              </w:rPr>
              <w:t xml:space="preserve">termination of activity of a </w:t>
            </w:r>
            <w:r>
              <w:br/>
            </w:r>
            <w:r>
              <w:rPr>
                <w:rFonts w:ascii="Times New Roman"/>
                <w:b w:val="false"/>
                <w:i w:val="false"/>
                <w:color w:val="000000"/>
                <w:sz w:val="20"/>
              </w:rPr>
              <w:t>legal entity, deregistration</w:t>
            </w:r>
            <w:r>
              <w:br/>
            </w:r>
            <w:r>
              <w:rPr>
                <w:rFonts w:ascii="Times New Roman"/>
                <w:b w:val="false"/>
                <w:i w:val="false"/>
                <w:color w:val="000000"/>
                <w:sz w:val="20"/>
              </w:rPr>
              <w:t xml:space="preserve">of a branch </w:t>
            </w:r>
            <w:r>
              <w:br/>
            </w:r>
            <w:r>
              <w:rPr>
                <w:rFonts w:ascii="Times New Roman"/>
                <w:b w:val="false"/>
                <w:i w:val="false"/>
                <w:color w:val="000000"/>
                <w:sz w:val="20"/>
              </w:rPr>
              <w:t>and representative office"</w:t>
            </w:r>
          </w:p>
        </w:tc>
      </w:tr>
    </w:tbl>
    <w:p>
      <w:pPr>
        <w:spacing w:after="0"/>
        <w:ind w:left="0"/>
        <w:jc w:val="left"/>
      </w:pPr>
      <w:r>
        <w:rPr>
          <w:rFonts w:ascii="Times New Roman"/>
          <w:b/>
          <w:i w:val="false"/>
          <w:color w:val="000000"/>
        </w:rPr>
        <w:t xml:space="preserve"> The rates of fees are calculated based on the size of the monthly calculation index, established for the corresponding financial year by the Law on republican budget (hereinafter - MCI), and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002"/>
        <w:gridCol w:w="790"/>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registration actions</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(MCI)</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of legal entities (including during reorganization in cases stipulated by the legislation of the Republic of Kazakhstan), accounting registration (re-registration), deregistration of their branches and representative offices, with the exception of commercial organizations:</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legal entities, their branches and representative offices</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political parties, their branches and representative offices</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(including during reorganization in cases stipulated by the legislation of the Republic of Kazakhstan) of institutions, financed from the budget, cooperatives of owners of premises (apartments), accounting registration (re-registration), deregistration of their branches and representative offices:</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registration of activities termination, accounting registration, deregistration</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activity (including during reorganization in cases, provided for by the legislation of the Republic of Kazakhstan) of children's and youth public associations, as well as public associations of disabled people, accounting registration (re-registration), deregistration of their branches and representative offices, branches of republican and regional national and cultural public associations:</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(including during reorganization in cases provided for by the legislation of the Republic of Kazakhstan)</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 state registration of termination of activity (including during reorganization in cases provided for by the legislation of the Republic of Kazakhstan), deregistration</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order of the </w:t>
            </w:r>
            <w:r>
              <w:br/>
            </w:r>
            <w:r>
              <w:rPr>
                <w:rFonts w:ascii="Times New Roman"/>
                <w:b w:val="false"/>
                <w:i w:val="false"/>
                <w:color w:val="000000"/>
                <w:sz w:val="20"/>
              </w:rPr>
              <w:t>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June 26, 2019 № 349</w:t>
            </w:r>
          </w:p>
        </w:tc>
      </w:tr>
    </w:tbl>
    <w:bookmarkStart w:name="z1824" w:id="1737"/>
    <w:p>
      <w:pPr>
        <w:spacing w:after="0"/>
        <w:ind w:left="0"/>
        <w:jc w:val="left"/>
      </w:pPr>
      <w:r>
        <w:rPr>
          <w:rFonts w:ascii="Times New Roman"/>
          <w:b/>
          <w:i w:val="false"/>
          <w:color w:val="000000"/>
        </w:rPr>
        <w:t xml:space="preserve"> Standard of state service “Issuance of a certificate from the </w:t>
      </w:r>
      <w:r>
        <w:br/>
      </w:r>
      <w:r>
        <w:rPr>
          <w:rFonts w:ascii="Times New Roman"/>
          <w:b/>
          <w:i w:val="false"/>
          <w:color w:val="000000"/>
        </w:rPr>
        <w:t>State database “Legal entities”</w:t>
      </w:r>
    </w:p>
    <w:bookmarkEnd w:id="1737"/>
    <w:bookmarkStart w:name="z1825" w:id="1738"/>
    <w:p>
      <w:pPr>
        <w:spacing w:after="0"/>
        <w:ind w:left="0"/>
        <w:jc w:val="left"/>
      </w:pPr>
      <w:r>
        <w:rPr>
          <w:rFonts w:ascii="Times New Roman"/>
          <w:b/>
          <w:i w:val="false"/>
          <w:color w:val="000000"/>
        </w:rPr>
        <w:t xml:space="preserve"> Chapter 1. General provisions</w:t>
      </w:r>
    </w:p>
    <w:bookmarkEnd w:id="1738"/>
    <w:bookmarkStart w:name="z1826" w:id="1739"/>
    <w:p>
      <w:pPr>
        <w:spacing w:after="0"/>
        <w:ind w:left="0"/>
        <w:jc w:val="both"/>
      </w:pPr>
      <w:r>
        <w:rPr>
          <w:rFonts w:ascii="Times New Roman"/>
          <w:b w:val="false"/>
          <w:i w:val="false"/>
          <w:color w:val="000000"/>
          <w:sz w:val="28"/>
        </w:rPr>
        <w:t>
      1. State service “Issuance of a certificate from the State database “Legal entities” (hereinafter- a state service).</w:t>
      </w:r>
    </w:p>
    <w:bookmarkEnd w:id="1739"/>
    <w:bookmarkStart w:name="z1827" w:id="1740"/>
    <w:p>
      <w:pPr>
        <w:spacing w:after="0"/>
        <w:ind w:left="0"/>
        <w:jc w:val="both"/>
      </w:pPr>
      <w:r>
        <w:rPr>
          <w:rFonts w:ascii="Times New Roman"/>
          <w:b w:val="false"/>
          <w:i w:val="false"/>
          <w:color w:val="000000"/>
          <w:sz w:val="28"/>
        </w:rPr>
        <w:t>
      2. The standard of state service is developed by the Ministry of Justice of the Republic of Kazakhstan (hereinafter - the Ministry).</w:t>
      </w:r>
    </w:p>
    <w:bookmarkEnd w:id="1740"/>
    <w:bookmarkStart w:name="z1828" w:id="1741"/>
    <w:p>
      <w:pPr>
        <w:spacing w:after="0"/>
        <w:ind w:left="0"/>
        <w:jc w:val="both"/>
      </w:pPr>
      <w:r>
        <w:rPr>
          <w:rFonts w:ascii="Times New Roman"/>
          <w:b w:val="false"/>
          <w:i w:val="false"/>
          <w:color w:val="000000"/>
          <w:sz w:val="28"/>
        </w:rPr>
        <w:t>
      3. A state service is rendered by the Ministry of Justice.</w:t>
      </w:r>
    </w:p>
    <w:bookmarkEnd w:id="1741"/>
    <w:bookmarkStart w:name="z1829" w:id="1742"/>
    <w:p>
      <w:pPr>
        <w:spacing w:after="0"/>
        <w:ind w:left="0"/>
        <w:jc w:val="both"/>
      </w:pPr>
      <w:r>
        <w:rPr>
          <w:rFonts w:ascii="Times New Roman"/>
          <w:b w:val="false"/>
          <w:i w:val="false"/>
          <w:color w:val="000000"/>
          <w:sz w:val="28"/>
        </w:rPr>
        <w:t>
      Acceptance of the application and issuance of the result of rendering a state service shall be carried out through:</w:t>
      </w:r>
    </w:p>
    <w:bookmarkEnd w:id="1742"/>
    <w:bookmarkStart w:name="z1830" w:id="1743"/>
    <w:p>
      <w:pPr>
        <w:spacing w:after="0"/>
        <w:ind w:left="0"/>
        <w:jc w:val="both"/>
      </w:pPr>
      <w:r>
        <w:rPr>
          <w:rFonts w:ascii="Times New Roman"/>
          <w:b w:val="false"/>
          <w:i w:val="false"/>
          <w:color w:val="000000"/>
          <w:sz w:val="28"/>
        </w:rPr>
        <w:t>
      a web portal of "electronic government" www.egov.kz (hereinafter - the portal).</w:t>
      </w:r>
    </w:p>
    <w:bookmarkEnd w:id="1743"/>
    <w:bookmarkStart w:name="z1831" w:id="1744"/>
    <w:p>
      <w:pPr>
        <w:spacing w:after="0"/>
        <w:ind w:left="0"/>
        <w:jc w:val="left"/>
      </w:pPr>
      <w:r>
        <w:rPr>
          <w:rFonts w:ascii="Times New Roman"/>
          <w:b/>
          <w:i w:val="false"/>
          <w:color w:val="000000"/>
        </w:rPr>
        <w:t xml:space="preserve"> Chapter 2. The procedure for rendering a state service</w:t>
      </w:r>
    </w:p>
    <w:bookmarkEnd w:id="1744"/>
    <w:bookmarkStart w:name="z1832" w:id="1745"/>
    <w:p>
      <w:pPr>
        <w:spacing w:after="0"/>
        <w:ind w:left="0"/>
        <w:jc w:val="both"/>
      </w:pPr>
      <w:r>
        <w:rPr>
          <w:rFonts w:ascii="Times New Roman"/>
          <w:b w:val="false"/>
          <w:i w:val="false"/>
          <w:color w:val="000000"/>
          <w:sz w:val="28"/>
        </w:rPr>
        <w:t xml:space="preserve">
      4. The terms for rendering a state service when applying to the portal </w:t>
      </w:r>
    </w:p>
    <w:bookmarkEnd w:id="1745"/>
    <w:bookmarkStart w:name="z1833" w:id="1746"/>
    <w:p>
      <w:pPr>
        <w:spacing w:after="0"/>
        <w:ind w:left="0"/>
        <w:jc w:val="both"/>
      </w:pPr>
      <w:r>
        <w:rPr>
          <w:rFonts w:ascii="Times New Roman"/>
          <w:b w:val="false"/>
          <w:i w:val="false"/>
          <w:color w:val="000000"/>
          <w:sz w:val="28"/>
        </w:rPr>
        <w:t>
      maximum allowable time for servicing a service recipient in the State corporation - 15 minutes.</w:t>
      </w:r>
    </w:p>
    <w:bookmarkEnd w:id="1746"/>
    <w:bookmarkStart w:name="z1834" w:id="1747"/>
    <w:p>
      <w:pPr>
        <w:spacing w:after="0"/>
        <w:ind w:left="0"/>
        <w:jc w:val="both"/>
      </w:pPr>
      <w:r>
        <w:rPr>
          <w:rFonts w:ascii="Times New Roman"/>
          <w:b w:val="false"/>
          <w:i w:val="false"/>
          <w:color w:val="000000"/>
          <w:sz w:val="28"/>
        </w:rPr>
        <w:t>
      5. Form of rendered state service: electronic (automated).</w:t>
      </w:r>
    </w:p>
    <w:bookmarkEnd w:id="1747"/>
    <w:bookmarkStart w:name="z1835" w:id="1748"/>
    <w:p>
      <w:pPr>
        <w:spacing w:after="0"/>
        <w:ind w:left="0"/>
        <w:jc w:val="both"/>
      </w:pPr>
      <w:r>
        <w:rPr>
          <w:rFonts w:ascii="Times New Roman"/>
          <w:b w:val="false"/>
          <w:i w:val="false"/>
          <w:color w:val="000000"/>
          <w:sz w:val="28"/>
        </w:rPr>
        <w:t>
      6. The result of the rendered state service shall be certificates:</w:t>
      </w:r>
    </w:p>
    <w:bookmarkEnd w:id="1748"/>
    <w:bookmarkStart w:name="z1836" w:id="1749"/>
    <w:p>
      <w:pPr>
        <w:spacing w:after="0"/>
        <w:ind w:left="0"/>
        <w:jc w:val="both"/>
      </w:pPr>
      <w:r>
        <w:rPr>
          <w:rFonts w:ascii="Times New Roman"/>
          <w:b w:val="false"/>
          <w:i w:val="false"/>
          <w:color w:val="000000"/>
          <w:sz w:val="28"/>
        </w:rPr>
        <w:t>
      on a registered legal entity, branch or representative office;</w:t>
      </w:r>
    </w:p>
    <w:bookmarkEnd w:id="1749"/>
    <w:bookmarkStart w:name="z1837" w:id="1750"/>
    <w:p>
      <w:pPr>
        <w:spacing w:after="0"/>
        <w:ind w:left="0"/>
        <w:jc w:val="both"/>
      </w:pPr>
      <w:r>
        <w:rPr>
          <w:rFonts w:ascii="Times New Roman"/>
          <w:b w:val="false"/>
          <w:i w:val="false"/>
          <w:color w:val="000000"/>
          <w:sz w:val="28"/>
        </w:rPr>
        <w:t>
      on the presence of branches and representative offices of a legal entity;</w:t>
      </w:r>
    </w:p>
    <w:bookmarkEnd w:id="1750"/>
    <w:bookmarkStart w:name="z1838" w:id="1751"/>
    <w:p>
      <w:pPr>
        <w:spacing w:after="0"/>
        <w:ind w:left="0"/>
        <w:jc w:val="both"/>
      </w:pPr>
      <w:r>
        <w:rPr>
          <w:rFonts w:ascii="Times New Roman"/>
          <w:b w:val="false"/>
          <w:i w:val="false"/>
          <w:color w:val="000000"/>
          <w:sz w:val="28"/>
        </w:rPr>
        <w:t>
      on participation of a legal entity in other legal entities;</w:t>
      </w:r>
    </w:p>
    <w:bookmarkEnd w:id="1751"/>
    <w:bookmarkStart w:name="z1839" w:id="1752"/>
    <w:p>
      <w:pPr>
        <w:spacing w:after="0"/>
        <w:ind w:left="0"/>
        <w:jc w:val="both"/>
      </w:pPr>
      <w:r>
        <w:rPr>
          <w:rFonts w:ascii="Times New Roman"/>
          <w:b w:val="false"/>
          <w:i w:val="false"/>
          <w:color w:val="000000"/>
          <w:sz w:val="28"/>
        </w:rPr>
        <w:t>
      on participation of an individual in legal entities, branches and representative offices;</w:t>
      </w:r>
    </w:p>
    <w:bookmarkEnd w:id="1752"/>
    <w:bookmarkStart w:name="z1840" w:id="1753"/>
    <w:p>
      <w:pPr>
        <w:spacing w:after="0"/>
        <w:ind w:left="0"/>
        <w:jc w:val="both"/>
      </w:pPr>
      <w:r>
        <w:rPr>
          <w:rFonts w:ascii="Times New Roman"/>
          <w:b w:val="false"/>
          <w:i w:val="false"/>
          <w:color w:val="000000"/>
          <w:sz w:val="28"/>
        </w:rPr>
        <w:t>
      on recognition of a legal entity as an inactive legal entity or involvement of its participants in inactive legal entities;</w:t>
      </w:r>
    </w:p>
    <w:bookmarkEnd w:id="1753"/>
    <w:bookmarkStart w:name="z1841" w:id="1754"/>
    <w:p>
      <w:pPr>
        <w:spacing w:after="0"/>
        <w:ind w:left="0"/>
        <w:jc w:val="both"/>
      </w:pPr>
      <w:r>
        <w:rPr>
          <w:rFonts w:ascii="Times New Roman"/>
          <w:b w:val="false"/>
          <w:i w:val="false"/>
          <w:color w:val="000000"/>
          <w:sz w:val="28"/>
        </w:rPr>
        <w:t>
      on coincidence of the name of created legal entity with the name of registered business entity;</w:t>
      </w:r>
    </w:p>
    <w:bookmarkEnd w:id="1754"/>
    <w:bookmarkStart w:name="z1842" w:id="1755"/>
    <w:p>
      <w:pPr>
        <w:spacing w:after="0"/>
        <w:ind w:left="0"/>
        <w:jc w:val="both"/>
      </w:pPr>
      <w:r>
        <w:rPr>
          <w:rFonts w:ascii="Times New Roman"/>
          <w:b w:val="false"/>
          <w:i w:val="false"/>
          <w:color w:val="000000"/>
          <w:sz w:val="28"/>
        </w:rPr>
        <w:t>
      on all registration actions of a legal entity;</w:t>
      </w:r>
    </w:p>
    <w:bookmarkEnd w:id="1755"/>
    <w:bookmarkStart w:name="z1843" w:id="1756"/>
    <w:p>
      <w:pPr>
        <w:spacing w:after="0"/>
        <w:ind w:left="0"/>
        <w:jc w:val="both"/>
      </w:pPr>
      <w:r>
        <w:rPr>
          <w:rFonts w:ascii="Times New Roman"/>
          <w:b w:val="false"/>
          <w:i w:val="false"/>
          <w:color w:val="000000"/>
          <w:sz w:val="28"/>
        </w:rPr>
        <w:t>
      on a registered legal entity on a given date;</w:t>
      </w:r>
    </w:p>
    <w:bookmarkEnd w:id="1756"/>
    <w:bookmarkStart w:name="z1844" w:id="1757"/>
    <w:p>
      <w:pPr>
        <w:spacing w:after="0"/>
        <w:ind w:left="0"/>
        <w:jc w:val="both"/>
      </w:pPr>
      <w:r>
        <w:rPr>
          <w:rFonts w:ascii="Times New Roman"/>
          <w:b w:val="false"/>
          <w:i w:val="false"/>
          <w:color w:val="000000"/>
          <w:sz w:val="28"/>
        </w:rPr>
        <w:t>
      on the latest amendments to the constituent documents;</w:t>
      </w:r>
    </w:p>
    <w:bookmarkEnd w:id="1757"/>
    <w:bookmarkStart w:name="z1845" w:id="1758"/>
    <w:p>
      <w:pPr>
        <w:spacing w:after="0"/>
        <w:ind w:left="0"/>
        <w:jc w:val="both"/>
      </w:pPr>
      <w:r>
        <w:rPr>
          <w:rFonts w:ascii="Times New Roman"/>
          <w:b w:val="false"/>
          <w:i w:val="false"/>
          <w:color w:val="000000"/>
          <w:sz w:val="28"/>
        </w:rPr>
        <w:t>
      on imposed encumbrances (arrest) on the share of a legal entity.</w:t>
      </w:r>
    </w:p>
    <w:bookmarkEnd w:id="1758"/>
    <w:bookmarkStart w:name="z1846" w:id="1759"/>
    <w:p>
      <w:pPr>
        <w:spacing w:after="0"/>
        <w:ind w:left="0"/>
        <w:jc w:val="both"/>
      </w:pPr>
      <w:r>
        <w:rPr>
          <w:rFonts w:ascii="Times New Roman"/>
          <w:b w:val="false"/>
          <w:i w:val="false"/>
          <w:color w:val="000000"/>
          <w:sz w:val="28"/>
        </w:rPr>
        <w:t>
      7. The state service is rendered free of charge to individuals and legal entities (hereinafter- a service recipient).</w:t>
      </w:r>
    </w:p>
    <w:bookmarkEnd w:id="1759"/>
    <w:bookmarkStart w:name="z1847" w:id="1760"/>
    <w:p>
      <w:pPr>
        <w:spacing w:after="0"/>
        <w:ind w:left="0"/>
        <w:jc w:val="both"/>
      </w:pPr>
      <w:r>
        <w:rPr>
          <w:rFonts w:ascii="Times New Roman"/>
          <w:b w:val="false"/>
          <w:i w:val="false"/>
          <w:color w:val="000000"/>
          <w:sz w:val="28"/>
        </w:rPr>
        <w:t>
      8. Work schedule:</w:t>
      </w:r>
    </w:p>
    <w:bookmarkEnd w:id="1760"/>
    <w:bookmarkStart w:name="z1848" w:id="1761"/>
    <w:p>
      <w:pPr>
        <w:spacing w:after="0"/>
        <w:ind w:left="0"/>
        <w:jc w:val="both"/>
      </w:pPr>
      <w:r>
        <w:rPr>
          <w:rFonts w:ascii="Times New Roman"/>
          <w:b w:val="false"/>
          <w:i w:val="false"/>
          <w:color w:val="000000"/>
          <w:sz w:val="28"/>
        </w:rPr>
        <w:t>
      of the portal - round-the-clock, except for technical breaks related to repair works (when a service recipient applies after the end of working hours, on weekends and holidays according to the Labor Code of the Republic of Kazakhstan, acceptance of an application and issuance of the result of rendering a state service shall be carried out on the next working day).</w:t>
      </w:r>
    </w:p>
    <w:bookmarkEnd w:id="1761"/>
    <w:bookmarkStart w:name="z1849" w:id="1762"/>
    <w:p>
      <w:pPr>
        <w:spacing w:after="0"/>
        <w:ind w:left="0"/>
        <w:jc w:val="both"/>
      </w:pPr>
      <w:r>
        <w:rPr>
          <w:rFonts w:ascii="Times New Roman"/>
          <w:b w:val="false"/>
          <w:i w:val="false"/>
          <w:color w:val="000000"/>
          <w:sz w:val="28"/>
        </w:rPr>
        <w:t>
      9. The list of documents required for rendering a state service when a service recipient (or his/ her representative by power of attorney) applies to:</w:t>
      </w:r>
    </w:p>
    <w:bookmarkEnd w:id="1762"/>
    <w:bookmarkStart w:name="z1850" w:id="1763"/>
    <w:p>
      <w:pPr>
        <w:spacing w:after="0"/>
        <w:ind w:left="0"/>
        <w:jc w:val="both"/>
      </w:pPr>
      <w:r>
        <w:rPr>
          <w:rFonts w:ascii="Times New Roman"/>
          <w:b w:val="false"/>
          <w:i w:val="false"/>
          <w:color w:val="000000"/>
          <w:sz w:val="28"/>
        </w:rPr>
        <w:t>
      to the portal:</w:t>
      </w:r>
    </w:p>
    <w:bookmarkEnd w:id="1763"/>
    <w:bookmarkStart w:name="z1851" w:id="1764"/>
    <w:p>
      <w:pPr>
        <w:spacing w:after="0"/>
        <w:ind w:left="0"/>
        <w:jc w:val="both"/>
      </w:pPr>
      <w:r>
        <w:rPr>
          <w:rFonts w:ascii="Times New Roman"/>
          <w:b w:val="false"/>
          <w:i w:val="false"/>
          <w:color w:val="000000"/>
          <w:sz w:val="28"/>
        </w:rPr>
        <w:t>
      an electronic request for a certificate from the State database "Legal entities" in the form (hereinafter - the request) in accordance with Appendix 1 to this standard, which indicates the type of information provided.</w:t>
      </w:r>
    </w:p>
    <w:bookmarkEnd w:id="1764"/>
    <w:bookmarkStart w:name="z1852" w:id="1765"/>
    <w:p>
      <w:pPr>
        <w:spacing w:after="0"/>
        <w:ind w:left="0"/>
        <w:jc w:val="both"/>
      </w:pPr>
      <w:r>
        <w:rPr>
          <w:rFonts w:ascii="Times New Roman"/>
          <w:b w:val="false"/>
          <w:i w:val="false"/>
          <w:color w:val="000000"/>
          <w:sz w:val="28"/>
        </w:rPr>
        <w:t>
      In rendering a state service, a service recipient shall submit a written consent to the use of information, constituting a secret, protected by the Law, contained in information systems, unless otherwise provided by the laws of the Republic of Kazakhstan.</w:t>
      </w:r>
    </w:p>
    <w:bookmarkEnd w:id="1765"/>
    <w:bookmarkStart w:name="z1853" w:id="1766"/>
    <w:p>
      <w:pPr>
        <w:spacing w:after="0"/>
        <w:ind w:left="0"/>
        <w:jc w:val="both"/>
      </w:pPr>
      <w:r>
        <w:rPr>
          <w:rFonts w:ascii="Times New Roman"/>
          <w:b w:val="false"/>
          <w:i w:val="false"/>
          <w:color w:val="000000"/>
          <w:sz w:val="28"/>
        </w:rPr>
        <w:t>
      When applying the portal a notification indicating the date and time of receipt of the result of a state service in the form of an electronic document, certified by electronic digital signature (hereinafter - EDS) shall be sent to the “personal account” of a service recipient.</w:t>
      </w:r>
    </w:p>
    <w:bookmarkEnd w:id="1766"/>
    <w:bookmarkStart w:name="z1854" w:id="1767"/>
    <w:p>
      <w:pPr>
        <w:spacing w:after="0"/>
        <w:ind w:left="0"/>
        <w:jc w:val="both"/>
      </w:pPr>
      <w:r>
        <w:rPr>
          <w:rFonts w:ascii="Times New Roman"/>
          <w:b w:val="false"/>
          <w:i w:val="false"/>
          <w:color w:val="000000"/>
          <w:sz w:val="28"/>
        </w:rPr>
        <w:t>
      A service recipient receives a state service in electronic form through the portal, subject to availability of an electronic digital signature or the use of a one-time password, in case of registration and connection of the subscriber number of a service recipient provided by the mobile operator to the portal account.</w:t>
      </w:r>
    </w:p>
    <w:bookmarkEnd w:id="1767"/>
    <w:bookmarkStart w:name="z1855" w:id="1768"/>
    <w:p>
      <w:pPr>
        <w:spacing w:after="0"/>
        <w:ind w:left="0"/>
        <w:jc w:val="both"/>
      </w:pPr>
      <w:r>
        <w:rPr>
          <w:rFonts w:ascii="Times New Roman"/>
          <w:b w:val="false"/>
          <w:i w:val="false"/>
          <w:color w:val="000000"/>
          <w:sz w:val="28"/>
        </w:rPr>
        <w:t>
      9-1. The grounds for refusal in rendering a state service shall be:</w:t>
      </w:r>
    </w:p>
    <w:bookmarkEnd w:id="1768"/>
    <w:bookmarkStart w:name="z1856" w:id="1769"/>
    <w:p>
      <w:pPr>
        <w:spacing w:after="0"/>
        <w:ind w:left="0"/>
        <w:jc w:val="both"/>
      </w:pPr>
      <w:r>
        <w:rPr>
          <w:rFonts w:ascii="Times New Roman"/>
          <w:b w:val="false"/>
          <w:i w:val="false"/>
          <w:color w:val="000000"/>
          <w:sz w:val="28"/>
        </w:rPr>
        <w:t>
      1) establishing the unreliability of documents submitted by a service recipient to receive a state service, and (or) data (information) contained in them;</w:t>
      </w:r>
    </w:p>
    <w:bookmarkEnd w:id="1769"/>
    <w:bookmarkStart w:name="z1857" w:id="1770"/>
    <w:p>
      <w:pPr>
        <w:spacing w:after="0"/>
        <w:ind w:left="0"/>
        <w:jc w:val="both"/>
      </w:pPr>
      <w:r>
        <w:rPr>
          <w:rFonts w:ascii="Times New Roman"/>
          <w:b w:val="false"/>
          <w:i w:val="false"/>
          <w:color w:val="000000"/>
          <w:sz w:val="28"/>
        </w:rPr>
        <w:t>
      2) a negative response of the authorized state body to the request for approval, which is required for rendering a state service, as well as the negative conclusion of an expertise, examination, or verification.</w:t>
      </w:r>
    </w:p>
    <w:bookmarkEnd w:id="1770"/>
    <w:bookmarkStart w:name="z1858" w:id="1771"/>
    <w:p>
      <w:pPr>
        <w:spacing w:after="0"/>
        <w:ind w:left="0"/>
        <w:jc w:val="both"/>
      </w:pPr>
      <w:r>
        <w:rPr>
          <w:rFonts w:ascii="Times New Roman"/>
          <w:b w:val="false"/>
          <w:i w:val="false"/>
          <w:color w:val="000000"/>
          <w:sz w:val="28"/>
        </w:rPr>
        <w:t>
      3) if in relation to a service recipient there is a court decision (sentence) that has entered into legal force on prohibition of activities or certain types of activity, requiring the receipt of a state service;</w:t>
      </w:r>
    </w:p>
    <w:bookmarkEnd w:id="1771"/>
    <w:bookmarkStart w:name="z1859" w:id="1772"/>
    <w:p>
      <w:pPr>
        <w:spacing w:after="0"/>
        <w:ind w:left="0"/>
        <w:jc w:val="both"/>
      </w:pPr>
      <w:r>
        <w:rPr>
          <w:rFonts w:ascii="Times New Roman"/>
          <w:b w:val="false"/>
          <w:i w:val="false"/>
          <w:color w:val="000000"/>
          <w:sz w:val="28"/>
        </w:rPr>
        <w:t>
      4) if in relation to a service recipient there is a court decision that has entered into legal force, on the basis of which the service recipient is deprived of a special right, related to the receipt of a state service.</w:t>
      </w:r>
    </w:p>
    <w:bookmarkEnd w:id="1772"/>
    <w:bookmarkStart w:name="z1860" w:id="1773"/>
    <w:p>
      <w:pPr>
        <w:spacing w:after="0"/>
        <w:ind w:left="0"/>
        <w:jc w:val="left"/>
      </w:pPr>
      <w:r>
        <w:rPr>
          <w:rFonts w:ascii="Times New Roman"/>
          <w:b/>
          <w:i w:val="false"/>
          <w:color w:val="000000"/>
        </w:rPr>
        <w:t xml:space="preserve"> Chapter 3. The procedure for appealing against decisions, actions (inaction), as well as service </w:t>
      </w:r>
      <w:r>
        <w:br/>
      </w:r>
      <w:r>
        <w:rPr>
          <w:rFonts w:ascii="Times New Roman"/>
          <w:b/>
          <w:i w:val="false"/>
          <w:color w:val="000000"/>
        </w:rPr>
        <w:t xml:space="preserve">providers and (or) their officials, the State corporation and (or) their employees on the issues </w:t>
      </w:r>
      <w:r>
        <w:br/>
      </w:r>
      <w:r>
        <w:rPr>
          <w:rFonts w:ascii="Times New Roman"/>
          <w:b/>
          <w:i w:val="false"/>
          <w:color w:val="000000"/>
        </w:rPr>
        <w:t>of rendering state services</w:t>
      </w:r>
    </w:p>
    <w:bookmarkEnd w:id="1773"/>
    <w:bookmarkStart w:name="z1861" w:id="1774"/>
    <w:p>
      <w:pPr>
        <w:spacing w:after="0"/>
        <w:ind w:left="0"/>
        <w:jc w:val="both"/>
      </w:pPr>
      <w:r>
        <w:rPr>
          <w:rFonts w:ascii="Times New Roman"/>
          <w:b w:val="false"/>
          <w:i w:val="false"/>
          <w:color w:val="000000"/>
          <w:sz w:val="28"/>
        </w:rPr>
        <w:t>
      10. Appeal of decisions, actions (inaction) of the service provider and (or) its officials, the State corporation and (or) their employees on the issues of rendering state services:</w:t>
      </w:r>
    </w:p>
    <w:bookmarkEnd w:id="1774"/>
    <w:bookmarkStart w:name="z1862" w:id="1775"/>
    <w:p>
      <w:pPr>
        <w:spacing w:after="0"/>
        <w:ind w:left="0"/>
        <w:jc w:val="both"/>
      </w:pPr>
      <w:r>
        <w:rPr>
          <w:rFonts w:ascii="Times New Roman"/>
          <w:b w:val="false"/>
          <w:i w:val="false"/>
          <w:color w:val="000000"/>
          <w:sz w:val="28"/>
        </w:rPr>
        <w:t>
      1) the complaint shall be filed in the name of the head of a service provider at the address, specified in paragraph 13 of this standard.</w:t>
      </w:r>
    </w:p>
    <w:bookmarkEnd w:id="1775"/>
    <w:bookmarkStart w:name="z1863" w:id="1776"/>
    <w:p>
      <w:pPr>
        <w:spacing w:after="0"/>
        <w:ind w:left="0"/>
        <w:jc w:val="both"/>
      </w:pPr>
      <w:r>
        <w:rPr>
          <w:rFonts w:ascii="Times New Roman"/>
          <w:b w:val="false"/>
          <w:i w:val="false"/>
          <w:color w:val="000000"/>
          <w:sz w:val="28"/>
        </w:rPr>
        <w:t>
      The complaint of a service recipient of an individual shall indicate his/her surname, name, and also if desired patronymic, individual identification number, postal address, of a legal entity - name, postal address, business identification number. The appeal must be signed by an individual or a representative of a legal entity.</w:t>
      </w:r>
    </w:p>
    <w:bookmarkEnd w:id="1776"/>
    <w:bookmarkStart w:name="z1864" w:id="1777"/>
    <w:p>
      <w:pPr>
        <w:spacing w:after="0"/>
        <w:ind w:left="0"/>
        <w:jc w:val="both"/>
      </w:pPr>
      <w:r>
        <w:rPr>
          <w:rFonts w:ascii="Times New Roman"/>
          <w:b w:val="false"/>
          <w:i w:val="false"/>
          <w:color w:val="000000"/>
          <w:sz w:val="28"/>
        </w:rPr>
        <w:t>
      When filing a complaint, name of the subject or position, surnames and initials of officials, whose actions are appealed, motives of appeal and requirements (according to the requirements of paragraph 2 of Article 6 of the Law of the Republic of Kazakhstan “On the procedure for considering appeals of individuals and legal entities”) shall be indicated.</w:t>
      </w:r>
    </w:p>
    <w:bookmarkEnd w:id="1777"/>
    <w:bookmarkStart w:name="z1865" w:id="1778"/>
    <w:p>
      <w:pPr>
        <w:spacing w:after="0"/>
        <w:ind w:left="0"/>
        <w:jc w:val="both"/>
      </w:pPr>
      <w:r>
        <w:rPr>
          <w:rFonts w:ascii="Times New Roman"/>
          <w:b w:val="false"/>
          <w:i w:val="false"/>
          <w:color w:val="000000"/>
          <w:sz w:val="28"/>
        </w:rPr>
        <w:t>
      The complaint shall be accepted in writing by mail, through the web-portal of "electronic government", or on purpose through the office of a service provider on weekdays, as well as through video conferencing or video communication.</w:t>
      </w:r>
    </w:p>
    <w:bookmarkEnd w:id="1778"/>
    <w:bookmarkStart w:name="z1866" w:id="1779"/>
    <w:p>
      <w:pPr>
        <w:spacing w:after="0"/>
        <w:ind w:left="0"/>
        <w:jc w:val="both"/>
      </w:pPr>
      <w:r>
        <w:rPr>
          <w:rFonts w:ascii="Times New Roman"/>
          <w:b w:val="false"/>
          <w:i w:val="false"/>
          <w:color w:val="000000"/>
          <w:sz w:val="28"/>
        </w:rPr>
        <w:t>
      Confirmation of acceptance of the complaint shall be its registration (stamp, incoming number and date) in the office of a service provider indicating name and initials of the person, who accepted the complaint, time and place of receiving a response to the complaint.</w:t>
      </w:r>
    </w:p>
    <w:bookmarkEnd w:id="1779"/>
    <w:bookmarkStart w:name="z1867" w:id="1780"/>
    <w:p>
      <w:pPr>
        <w:spacing w:after="0"/>
        <w:ind w:left="0"/>
        <w:jc w:val="both"/>
      </w:pPr>
      <w:r>
        <w:rPr>
          <w:rFonts w:ascii="Times New Roman"/>
          <w:b w:val="false"/>
          <w:i w:val="false"/>
          <w:color w:val="000000"/>
          <w:sz w:val="28"/>
        </w:rPr>
        <w:t xml:space="preserve">
      2) A complaint about actions (inaction) of an employee of the State corporation shall be sent to the head of the State corporation at the addresses and phone numbers, specified in paragraph 13 of this standard of state service or through a Unified contact center 1414, 8 800 080 7777. </w:t>
      </w:r>
    </w:p>
    <w:bookmarkEnd w:id="1780"/>
    <w:bookmarkStart w:name="z1868" w:id="1781"/>
    <w:p>
      <w:pPr>
        <w:spacing w:after="0"/>
        <w:ind w:left="0"/>
        <w:jc w:val="both"/>
      </w:pPr>
      <w:r>
        <w:rPr>
          <w:rFonts w:ascii="Times New Roman"/>
          <w:b w:val="false"/>
          <w:i w:val="false"/>
          <w:color w:val="000000"/>
          <w:sz w:val="28"/>
        </w:rPr>
        <w:t>
      Confirmation of acceptance of the complaint at the office of the State corporation, received both on purpose and by mail, shall be its registration (stamp, incoming number and date of registration are put on the second copy of the complaint or a cover letter to the complaint).</w:t>
      </w:r>
    </w:p>
    <w:bookmarkEnd w:id="1781"/>
    <w:bookmarkStart w:name="z1869" w:id="1782"/>
    <w:p>
      <w:pPr>
        <w:spacing w:after="0"/>
        <w:ind w:left="0"/>
        <w:jc w:val="both"/>
      </w:pPr>
      <w:r>
        <w:rPr>
          <w:rFonts w:ascii="Times New Roman"/>
          <w:b w:val="false"/>
          <w:i w:val="false"/>
          <w:color w:val="000000"/>
          <w:sz w:val="28"/>
        </w:rPr>
        <w:t>
      The complaint of a service recipient, received to the address of a service provider or the State corporation, shall be subject to consideration within five working days from the date of its registration. A reasoned response about the results of the complaint shall be sent to a service recipient by mail, through the “e-government” web- portal, or issued on purpose in the office of a service provider.</w:t>
      </w:r>
    </w:p>
    <w:bookmarkEnd w:id="1782"/>
    <w:bookmarkStart w:name="z1870" w:id="1783"/>
    <w:p>
      <w:pPr>
        <w:spacing w:after="0"/>
        <w:ind w:left="0"/>
        <w:jc w:val="both"/>
      </w:pPr>
      <w:r>
        <w:rPr>
          <w:rFonts w:ascii="Times New Roman"/>
          <w:b w:val="false"/>
          <w:i w:val="false"/>
          <w:color w:val="000000"/>
          <w:sz w:val="28"/>
        </w:rPr>
        <w:t>
      When applying through the portal, information about the appeal procedure shall be obtained through a unified contact-center on the issues of rendering state services: 1414, 8 800 080 7777.</w:t>
      </w:r>
    </w:p>
    <w:bookmarkEnd w:id="1783"/>
    <w:bookmarkStart w:name="z1871" w:id="1784"/>
    <w:p>
      <w:pPr>
        <w:spacing w:after="0"/>
        <w:ind w:left="0"/>
        <w:jc w:val="both"/>
      </w:pPr>
      <w:r>
        <w:rPr>
          <w:rFonts w:ascii="Times New Roman"/>
          <w:b w:val="false"/>
          <w:i w:val="false"/>
          <w:color w:val="000000"/>
          <w:sz w:val="28"/>
        </w:rPr>
        <w:t>
      When sending a complaint through the portal, a service recipient shall have an access from his/her “personal account” to information about the appeal, which is updated during processing the appeal by a service provider (a note on delivery, registration, execution, response on consideration or refusal to consider).</w:t>
      </w:r>
    </w:p>
    <w:bookmarkEnd w:id="1784"/>
    <w:bookmarkStart w:name="z1872" w:id="1785"/>
    <w:p>
      <w:pPr>
        <w:spacing w:after="0"/>
        <w:ind w:left="0"/>
        <w:jc w:val="both"/>
      </w:pPr>
      <w:r>
        <w:rPr>
          <w:rFonts w:ascii="Times New Roman"/>
          <w:b w:val="false"/>
          <w:i w:val="false"/>
          <w:color w:val="000000"/>
          <w:sz w:val="28"/>
        </w:rPr>
        <w:t>
      In case of disagreement with the results of the rendered state service, a service recipient shall have the right to file a complaint with the authorized body for assessment and control over the quality of rendering state services.</w:t>
      </w:r>
    </w:p>
    <w:bookmarkEnd w:id="1785"/>
    <w:bookmarkStart w:name="z1873" w:id="1786"/>
    <w:p>
      <w:pPr>
        <w:spacing w:after="0"/>
        <w:ind w:left="0"/>
        <w:jc w:val="both"/>
      </w:pPr>
      <w:r>
        <w:rPr>
          <w:rFonts w:ascii="Times New Roman"/>
          <w:b w:val="false"/>
          <w:i w:val="false"/>
          <w:color w:val="000000"/>
          <w:sz w:val="28"/>
        </w:rPr>
        <w:t>
      The complaint of a service recipient, addressed to the authorized body for assessment and control over the quality of rendering state services shall be subject to consideration within fifteen working days from the date of its registration.</w:t>
      </w:r>
    </w:p>
    <w:bookmarkEnd w:id="1786"/>
    <w:bookmarkStart w:name="z1874" w:id="1787"/>
    <w:p>
      <w:pPr>
        <w:spacing w:after="0"/>
        <w:ind w:left="0"/>
        <w:jc w:val="both"/>
      </w:pPr>
      <w:r>
        <w:rPr>
          <w:rFonts w:ascii="Times New Roman"/>
          <w:b w:val="false"/>
          <w:i w:val="false"/>
          <w:color w:val="000000"/>
          <w:sz w:val="28"/>
        </w:rPr>
        <w:t>
      The term for consideration of the complaint by the authorized body for assessment and control over the quality of rendering state services, the central state body, the local executive body of the region, the city of republican significance, the capital city, district, the city of regional significance, the mayor of the district in the city, the city of district significance, settlement, village, rural district shall be extended by no more than ten working days in cases of necessity:</w:t>
      </w:r>
    </w:p>
    <w:bookmarkEnd w:id="1787"/>
    <w:bookmarkStart w:name="z1875" w:id="1788"/>
    <w:p>
      <w:pPr>
        <w:spacing w:after="0"/>
        <w:ind w:left="0"/>
        <w:jc w:val="both"/>
      </w:pPr>
      <w:r>
        <w:rPr>
          <w:rFonts w:ascii="Times New Roman"/>
          <w:b w:val="false"/>
          <w:i w:val="false"/>
          <w:color w:val="000000"/>
          <w:sz w:val="28"/>
        </w:rPr>
        <w:t>
      1) to conduct additional study or verification of the complaint or verification with a field visit;</w:t>
      </w:r>
    </w:p>
    <w:bookmarkEnd w:id="1788"/>
    <w:bookmarkStart w:name="z1876" w:id="1789"/>
    <w:p>
      <w:pPr>
        <w:spacing w:after="0"/>
        <w:ind w:left="0"/>
        <w:jc w:val="both"/>
      </w:pPr>
      <w:r>
        <w:rPr>
          <w:rFonts w:ascii="Times New Roman"/>
          <w:b w:val="false"/>
          <w:i w:val="false"/>
          <w:color w:val="000000"/>
          <w:sz w:val="28"/>
        </w:rPr>
        <w:t>
      2) to obtain more information.</w:t>
      </w:r>
    </w:p>
    <w:bookmarkEnd w:id="1789"/>
    <w:bookmarkStart w:name="z1877" w:id="1790"/>
    <w:p>
      <w:pPr>
        <w:spacing w:after="0"/>
        <w:ind w:left="0"/>
        <w:jc w:val="both"/>
      </w:pPr>
      <w:r>
        <w:rPr>
          <w:rFonts w:ascii="Times New Roman"/>
          <w:b w:val="false"/>
          <w:i w:val="false"/>
          <w:color w:val="000000"/>
          <w:sz w:val="28"/>
        </w:rPr>
        <w:t>
      In the case of extension of the term for consideration of a complaint, an official authorized to consider complaints shall notify a service recipient in writing (when filing a complaint in paper form) or electronically (when filing a complaint in electronic form) within three working days from the moment of extension of the term for consideration of a complaint, who filed a complaint about extension of the term for consideration of the complaint indicating the reasons for extension.</w:t>
      </w:r>
    </w:p>
    <w:bookmarkEnd w:id="1790"/>
    <w:bookmarkStart w:name="z1878" w:id="1791"/>
    <w:p>
      <w:pPr>
        <w:spacing w:after="0"/>
        <w:ind w:left="0"/>
        <w:jc w:val="both"/>
      </w:pPr>
      <w:r>
        <w:rPr>
          <w:rFonts w:ascii="Times New Roman"/>
          <w:b w:val="false"/>
          <w:i w:val="false"/>
          <w:color w:val="000000"/>
          <w:sz w:val="28"/>
        </w:rPr>
        <w:t>
      11. In cases of disagreement with the results of the rendered state service, a service recipient shall have the right to apply to the court in the manner prescribed by the legislation of the Republic of Kazakhstan.</w:t>
      </w:r>
    </w:p>
    <w:bookmarkEnd w:id="1791"/>
    <w:bookmarkStart w:name="z1879" w:id="1792"/>
    <w:p>
      <w:pPr>
        <w:spacing w:after="0"/>
        <w:ind w:left="0"/>
        <w:jc w:val="left"/>
      </w:pPr>
      <w:r>
        <w:rPr>
          <w:rFonts w:ascii="Times New Roman"/>
          <w:b/>
          <w:i w:val="false"/>
          <w:color w:val="000000"/>
        </w:rPr>
        <w:t xml:space="preserve"> Chapter 4. Other requirements, taking into account the features of rendering state services, </w:t>
      </w:r>
      <w:r>
        <w:br/>
      </w:r>
      <w:r>
        <w:rPr>
          <w:rFonts w:ascii="Times New Roman"/>
          <w:b/>
          <w:i w:val="false"/>
          <w:color w:val="000000"/>
        </w:rPr>
        <w:t>including those rendered in electronic form and through the State corporation</w:t>
      </w:r>
    </w:p>
    <w:bookmarkEnd w:id="1792"/>
    <w:bookmarkStart w:name="z1880" w:id="1793"/>
    <w:p>
      <w:pPr>
        <w:spacing w:after="0"/>
        <w:ind w:left="0"/>
        <w:jc w:val="both"/>
      </w:pPr>
      <w:r>
        <w:rPr>
          <w:rFonts w:ascii="Times New Roman"/>
          <w:b w:val="false"/>
          <w:i w:val="false"/>
          <w:color w:val="000000"/>
          <w:sz w:val="28"/>
        </w:rPr>
        <w:t>
      12. Acceptance of documents for rendering a state service shall be conducted by an employee of the State corporation with departure at the place of residence by applying through the Unified contact- center: 1414, 8 800 080 7777 for service recipients who have full or partial loss of ability or ability to carry out self-service, move independently, navigate in the manner established by the legislation.</w:t>
      </w:r>
    </w:p>
    <w:bookmarkEnd w:id="1793"/>
    <w:bookmarkStart w:name="z1881" w:id="1794"/>
    <w:p>
      <w:pPr>
        <w:spacing w:after="0"/>
        <w:ind w:left="0"/>
        <w:jc w:val="both"/>
      </w:pPr>
      <w:r>
        <w:rPr>
          <w:rFonts w:ascii="Times New Roman"/>
          <w:b w:val="false"/>
          <w:i w:val="false"/>
          <w:color w:val="000000"/>
          <w:sz w:val="28"/>
        </w:rPr>
        <w:t>
      13. Addresses of rendering a state service are placed on the Internet resources of:</w:t>
      </w:r>
    </w:p>
    <w:bookmarkEnd w:id="1794"/>
    <w:bookmarkStart w:name="z1882" w:id="1795"/>
    <w:p>
      <w:pPr>
        <w:spacing w:after="0"/>
        <w:ind w:left="0"/>
        <w:jc w:val="both"/>
      </w:pPr>
      <w:r>
        <w:rPr>
          <w:rFonts w:ascii="Times New Roman"/>
          <w:b w:val="false"/>
          <w:i w:val="false"/>
          <w:color w:val="000000"/>
          <w:sz w:val="28"/>
        </w:rPr>
        <w:t>
      1) a service provider - www.adilet.gov.kz, section “State services”;</w:t>
      </w:r>
    </w:p>
    <w:bookmarkEnd w:id="1795"/>
    <w:bookmarkStart w:name="z1883" w:id="1796"/>
    <w:p>
      <w:pPr>
        <w:spacing w:after="0"/>
        <w:ind w:left="0"/>
        <w:jc w:val="both"/>
      </w:pPr>
      <w:r>
        <w:rPr>
          <w:rFonts w:ascii="Times New Roman"/>
          <w:b w:val="false"/>
          <w:i w:val="false"/>
          <w:color w:val="000000"/>
          <w:sz w:val="28"/>
        </w:rPr>
        <w:t xml:space="preserve">
      2) the State corporation – www.gov4c.kz. </w:t>
      </w:r>
    </w:p>
    <w:bookmarkEnd w:id="1796"/>
    <w:bookmarkStart w:name="z1884" w:id="1797"/>
    <w:p>
      <w:pPr>
        <w:spacing w:after="0"/>
        <w:ind w:left="0"/>
        <w:jc w:val="both"/>
      </w:pPr>
      <w:r>
        <w:rPr>
          <w:rFonts w:ascii="Times New Roman"/>
          <w:b w:val="false"/>
          <w:i w:val="false"/>
          <w:color w:val="000000"/>
          <w:sz w:val="28"/>
        </w:rPr>
        <w:t>
      14. A service recipient shall have the opportunity to receive a state service in electronic form through the portal, subject to availability of EDS.</w:t>
      </w:r>
    </w:p>
    <w:bookmarkEnd w:id="1797"/>
    <w:bookmarkStart w:name="z1885" w:id="1798"/>
    <w:p>
      <w:pPr>
        <w:spacing w:after="0"/>
        <w:ind w:left="0"/>
        <w:jc w:val="both"/>
      </w:pPr>
      <w:r>
        <w:rPr>
          <w:rFonts w:ascii="Times New Roman"/>
          <w:b w:val="false"/>
          <w:i w:val="false"/>
          <w:color w:val="000000"/>
          <w:sz w:val="28"/>
        </w:rPr>
        <w:t>
      15. A service recipient shall have the opportunity to receive information about the procedure and status of rendering a state service in remote access mode through the "personal account" of the portal, as well as the Unified contact- center.</w:t>
      </w:r>
    </w:p>
    <w:bookmarkEnd w:id="1798"/>
    <w:bookmarkStart w:name="z1886" w:id="1799"/>
    <w:p>
      <w:pPr>
        <w:spacing w:after="0"/>
        <w:ind w:left="0"/>
        <w:jc w:val="both"/>
      </w:pPr>
      <w:r>
        <w:rPr>
          <w:rFonts w:ascii="Times New Roman"/>
          <w:b w:val="false"/>
          <w:i w:val="false"/>
          <w:color w:val="000000"/>
          <w:sz w:val="28"/>
        </w:rPr>
        <w:t>
      16. Contact phone number of the inquiry service on the issues of rendering a state service: 8 (7172) 58 00 58. Unified contact-center: 1414, 8 800 080 7777.</w:t>
      </w:r>
    </w:p>
    <w:bookmarkEnd w:id="1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standard of state </w:t>
            </w:r>
            <w:r>
              <w:br/>
            </w:r>
            <w:r>
              <w:rPr>
                <w:rFonts w:ascii="Times New Roman"/>
                <w:b w:val="false"/>
                <w:i w:val="false"/>
                <w:color w:val="000000"/>
                <w:sz w:val="20"/>
              </w:rPr>
              <w:t xml:space="preserve">service “Issuance of a certificate </w:t>
            </w:r>
            <w:r>
              <w:br/>
            </w:r>
            <w:r>
              <w:rPr>
                <w:rFonts w:ascii="Times New Roman"/>
                <w:b w:val="false"/>
                <w:i w:val="false"/>
                <w:color w:val="000000"/>
                <w:sz w:val="20"/>
              </w:rPr>
              <w:t>from the State database</w:t>
            </w:r>
            <w:r>
              <w:br/>
            </w:r>
            <w:r>
              <w:rPr>
                <w:rFonts w:ascii="Times New Roman"/>
                <w:b w:val="false"/>
                <w:i w:val="false"/>
                <w:color w:val="000000"/>
                <w:sz w:val="20"/>
              </w:rPr>
              <w:t>“Legal entities”</w:t>
            </w:r>
            <w:r>
              <w:br/>
            </w:r>
            <w:r>
              <w:rPr>
                <w:rFonts w:ascii="Times New Roman"/>
                <w:b w:val="false"/>
                <w:i w:val="false"/>
                <w:color w:val="000000"/>
                <w:sz w:val="20"/>
              </w:rPr>
              <w:t>______________________</w:t>
            </w:r>
            <w:r>
              <w:br/>
            </w:r>
            <w:r>
              <w:rPr>
                <w:rFonts w:ascii="Times New Roman"/>
                <w:b w:val="false"/>
                <w:i w:val="false"/>
                <w:color w:val="000000"/>
                <w:sz w:val="20"/>
              </w:rPr>
              <w:t>(a service provider)</w:t>
            </w:r>
            <w:r>
              <w:br/>
            </w:r>
            <w:r>
              <w:rPr>
                <w:rFonts w:ascii="Times New Roman"/>
                <w:b w:val="false"/>
                <w:i w:val="false"/>
                <w:color w:val="000000"/>
                <w:sz w:val="20"/>
              </w:rPr>
              <w:t>Form</w:t>
            </w:r>
          </w:p>
        </w:tc>
      </w:tr>
    </w:tbl>
    <w:bookmarkStart w:name="z1888" w:id="1800"/>
    <w:p>
      <w:pPr>
        <w:spacing w:after="0"/>
        <w:ind w:left="0"/>
        <w:jc w:val="left"/>
      </w:pPr>
      <w:r>
        <w:rPr>
          <w:rFonts w:ascii="Times New Roman"/>
          <w:b/>
          <w:i w:val="false"/>
          <w:color w:val="000000"/>
        </w:rPr>
        <w:t xml:space="preserve">  Request</w:t>
      </w:r>
      <w:r>
        <w:br/>
      </w:r>
      <w:r>
        <w:rPr>
          <w:rFonts w:ascii="Times New Roman"/>
          <w:b/>
          <w:i w:val="false"/>
          <w:color w:val="000000"/>
        </w:rPr>
        <w:t>for the receipt of a certificate from the State database</w:t>
      </w:r>
      <w:r>
        <w:br/>
      </w:r>
      <w:r>
        <w:rPr>
          <w:rFonts w:ascii="Times New Roman"/>
          <w:b/>
          <w:i w:val="false"/>
          <w:color w:val="000000"/>
        </w:rPr>
        <w:t>“Legal entities”</w:t>
      </w:r>
    </w:p>
    <w:bookmarkEnd w:id="1800"/>
    <w:bookmarkStart w:name="z1889" w:id="1801"/>
    <w:p>
      <w:pPr>
        <w:spacing w:after="0"/>
        <w:ind w:left="0"/>
        <w:jc w:val="both"/>
      </w:pPr>
      <w:r>
        <w:rPr>
          <w:rFonts w:ascii="Times New Roman"/>
          <w:b w:val="false"/>
          <w:i w:val="false"/>
          <w:color w:val="000000"/>
          <w:sz w:val="28"/>
        </w:rPr>
        <w:t>
      I, ________________________________________________________________</w:t>
      </w:r>
    </w:p>
    <w:bookmarkEnd w:id="1801"/>
    <w:bookmarkStart w:name="z1890" w:id="1802"/>
    <w:p>
      <w:pPr>
        <w:spacing w:after="0"/>
        <w:ind w:left="0"/>
        <w:jc w:val="both"/>
      </w:pPr>
      <w:r>
        <w:rPr>
          <w:rFonts w:ascii="Times New Roman"/>
          <w:b w:val="false"/>
          <w:i w:val="false"/>
          <w:color w:val="000000"/>
          <w:sz w:val="28"/>
        </w:rPr>
        <w:t>
       (S. N. P. (if any), passport data (identity card data) and the place of residence of an individual,</w:t>
      </w:r>
    </w:p>
    <w:bookmarkEnd w:id="1802"/>
    <w:bookmarkStart w:name="z1891" w:id="1803"/>
    <w:p>
      <w:pPr>
        <w:spacing w:after="0"/>
        <w:ind w:left="0"/>
        <w:jc w:val="both"/>
      </w:pPr>
      <w:r>
        <w:rPr>
          <w:rFonts w:ascii="Times New Roman"/>
          <w:b w:val="false"/>
          <w:i w:val="false"/>
          <w:color w:val="000000"/>
          <w:sz w:val="28"/>
        </w:rPr>
        <w:t>
      __________________________________________________________________</w:t>
      </w:r>
    </w:p>
    <w:bookmarkEnd w:id="1803"/>
    <w:bookmarkStart w:name="z1892" w:id="1804"/>
    <w:p>
      <w:pPr>
        <w:spacing w:after="0"/>
        <w:ind w:left="0"/>
        <w:jc w:val="both"/>
      </w:pPr>
      <w:r>
        <w:rPr>
          <w:rFonts w:ascii="Times New Roman"/>
          <w:b w:val="false"/>
          <w:i w:val="false"/>
          <w:color w:val="000000"/>
          <w:sz w:val="28"/>
        </w:rPr>
        <w:t>
       (name and details of a legal entity)</w:t>
      </w:r>
    </w:p>
    <w:bookmarkEnd w:id="1804"/>
    <w:bookmarkStart w:name="z1893" w:id="1805"/>
    <w:p>
      <w:pPr>
        <w:spacing w:after="0"/>
        <w:ind w:left="0"/>
        <w:jc w:val="both"/>
      </w:pPr>
      <w:r>
        <w:rPr>
          <w:rFonts w:ascii="Times New Roman"/>
          <w:b w:val="false"/>
          <w:i w:val="false"/>
          <w:color w:val="000000"/>
          <w:sz w:val="28"/>
        </w:rPr>
        <w:t>
      __________________________________________________________________</w:t>
      </w:r>
    </w:p>
    <w:bookmarkEnd w:id="1805"/>
    <w:bookmarkStart w:name="z1894" w:id="1806"/>
    <w:p>
      <w:pPr>
        <w:spacing w:after="0"/>
        <w:ind w:left="0"/>
        <w:jc w:val="both"/>
      </w:pPr>
      <w:r>
        <w:rPr>
          <w:rFonts w:ascii="Times New Roman"/>
          <w:b w:val="false"/>
          <w:i w:val="false"/>
          <w:color w:val="000000"/>
          <w:sz w:val="28"/>
        </w:rPr>
        <w:t>
      Acting from a legal entity</w:t>
      </w:r>
    </w:p>
    <w:bookmarkEnd w:id="1806"/>
    <w:bookmarkStart w:name="z1895" w:id="1807"/>
    <w:p>
      <w:pPr>
        <w:spacing w:after="0"/>
        <w:ind w:left="0"/>
        <w:jc w:val="both"/>
      </w:pPr>
      <w:r>
        <w:rPr>
          <w:rFonts w:ascii="Times New Roman"/>
          <w:b w:val="false"/>
          <w:i w:val="false"/>
          <w:color w:val="000000"/>
          <w:sz w:val="28"/>
        </w:rPr>
        <w:t>
      __________________________________________________________________</w:t>
      </w:r>
    </w:p>
    <w:bookmarkEnd w:id="1807"/>
    <w:bookmarkStart w:name="z1896" w:id="1808"/>
    <w:p>
      <w:pPr>
        <w:spacing w:after="0"/>
        <w:ind w:left="0"/>
        <w:jc w:val="both"/>
      </w:pPr>
      <w:r>
        <w:rPr>
          <w:rFonts w:ascii="Times New Roman"/>
          <w:b w:val="false"/>
          <w:i w:val="false"/>
          <w:color w:val="000000"/>
          <w:sz w:val="28"/>
        </w:rPr>
        <w:t>
       (filled in by an authorized representative)</w:t>
      </w:r>
    </w:p>
    <w:bookmarkEnd w:id="1808"/>
    <w:bookmarkStart w:name="z1897" w:id="1809"/>
    <w:p>
      <w:pPr>
        <w:spacing w:after="0"/>
        <w:ind w:left="0"/>
        <w:jc w:val="both"/>
      </w:pPr>
      <w:r>
        <w:rPr>
          <w:rFonts w:ascii="Times New Roman"/>
          <w:b w:val="false"/>
          <w:i w:val="false"/>
          <w:color w:val="000000"/>
          <w:sz w:val="28"/>
        </w:rPr>
        <w:t>
      on the basis of ______________________________________________________</w:t>
      </w:r>
    </w:p>
    <w:bookmarkEnd w:id="1809"/>
    <w:bookmarkStart w:name="z1898" w:id="1810"/>
    <w:p>
      <w:pPr>
        <w:spacing w:after="0"/>
        <w:ind w:left="0"/>
        <w:jc w:val="both"/>
      </w:pPr>
      <w:r>
        <w:rPr>
          <w:rFonts w:ascii="Times New Roman"/>
          <w:b w:val="false"/>
          <w:i w:val="false"/>
          <w:color w:val="000000"/>
          <w:sz w:val="28"/>
        </w:rPr>
        <w:t>
       (details of the document certifying authority)</w:t>
      </w:r>
    </w:p>
    <w:bookmarkEnd w:id="1810"/>
    <w:bookmarkStart w:name="z1899" w:id="1811"/>
    <w:p>
      <w:pPr>
        <w:spacing w:after="0"/>
        <w:ind w:left="0"/>
        <w:jc w:val="both"/>
      </w:pPr>
      <w:r>
        <w:rPr>
          <w:rFonts w:ascii="Times New Roman"/>
          <w:b w:val="false"/>
          <w:i w:val="false"/>
          <w:color w:val="000000"/>
          <w:sz w:val="28"/>
        </w:rPr>
        <w:t>
      Hereby ask to provide me with: a certificate from the State database “Legal entities”</w:t>
      </w:r>
    </w:p>
    <w:bookmarkEnd w:id="1811"/>
    <w:bookmarkStart w:name="z1900" w:id="1812"/>
    <w:p>
      <w:pPr>
        <w:spacing w:after="0"/>
        <w:ind w:left="0"/>
        <w:jc w:val="both"/>
      </w:pPr>
      <w:r>
        <w:rPr>
          <w:rFonts w:ascii="Times New Roman"/>
          <w:b w:val="false"/>
          <w:i w:val="false"/>
          <w:color w:val="000000"/>
          <w:sz w:val="28"/>
        </w:rPr>
        <w:t>
      __________________________________________________________________</w:t>
      </w:r>
    </w:p>
    <w:bookmarkEnd w:id="1812"/>
    <w:bookmarkStart w:name="z1901" w:id="1813"/>
    <w:p>
      <w:pPr>
        <w:spacing w:after="0"/>
        <w:ind w:left="0"/>
        <w:jc w:val="both"/>
      </w:pPr>
      <w:r>
        <w:rPr>
          <w:rFonts w:ascii="Times New Roman"/>
          <w:b w:val="false"/>
          <w:i w:val="false"/>
          <w:color w:val="000000"/>
          <w:sz w:val="28"/>
        </w:rPr>
        <w:t>
       (name of certificate)</w:t>
      </w:r>
    </w:p>
    <w:bookmarkEnd w:id="1813"/>
    <w:bookmarkStart w:name="z1902" w:id="1814"/>
    <w:p>
      <w:pPr>
        <w:spacing w:after="0"/>
        <w:ind w:left="0"/>
        <w:jc w:val="both"/>
      </w:pPr>
      <w:r>
        <w:rPr>
          <w:rFonts w:ascii="Times New Roman"/>
          <w:b w:val="false"/>
          <w:i w:val="false"/>
          <w:color w:val="000000"/>
          <w:sz w:val="28"/>
        </w:rPr>
        <w:t>
      I enclose the following documents:</w:t>
      </w:r>
    </w:p>
    <w:bookmarkEnd w:id="1814"/>
    <w:bookmarkStart w:name="z1903" w:id="1815"/>
    <w:p>
      <w:pPr>
        <w:spacing w:after="0"/>
        <w:ind w:left="0"/>
        <w:jc w:val="both"/>
      </w:pPr>
      <w:r>
        <w:rPr>
          <w:rFonts w:ascii="Times New Roman"/>
          <w:b w:val="false"/>
          <w:i w:val="false"/>
          <w:color w:val="000000"/>
          <w:sz w:val="28"/>
        </w:rPr>
        <w:t>
      __________________________________________________________________</w:t>
      </w:r>
    </w:p>
    <w:bookmarkEnd w:id="1815"/>
    <w:bookmarkStart w:name="z1904" w:id="1816"/>
    <w:p>
      <w:pPr>
        <w:spacing w:after="0"/>
        <w:ind w:left="0"/>
        <w:jc w:val="both"/>
      </w:pPr>
      <w:r>
        <w:rPr>
          <w:rFonts w:ascii="Times New Roman"/>
          <w:b w:val="false"/>
          <w:i w:val="false"/>
          <w:color w:val="000000"/>
          <w:sz w:val="28"/>
        </w:rPr>
        <w:t>
      Date __________,_________________________________________/______</w:t>
      </w:r>
    </w:p>
    <w:bookmarkEnd w:id="1816"/>
    <w:bookmarkStart w:name="z1905" w:id="1817"/>
    <w:p>
      <w:pPr>
        <w:spacing w:after="0"/>
        <w:ind w:left="0"/>
        <w:jc w:val="both"/>
      </w:pPr>
      <w:r>
        <w:rPr>
          <w:rFonts w:ascii="Times New Roman"/>
          <w:b w:val="false"/>
          <w:i w:val="false"/>
          <w:color w:val="000000"/>
          <w:sz w:val="28"/>
        </w:rPr>
        <w:t>
      (S. N. P. (if any) and signature of an applicant/authorized representative)</w:t>
      </w:r>
    </w:p>
    <w:bookmarkEnd w:id="1817"/>
    <w:bookmarkStart w:name="z1906" w:id="1818"/>
    <w:p>
      <w:pPr>
        <w:spacing w:after="0"/>
        <w:ind w:left="0"/>
        <w:jc w:val="both"/>
      </w:pPr>
      <w:r>
        <w:rPr>
          <w:rFonts w:ascii="Times New Roman"/>
          <w:b w:val="false"/>
          <w:i w:val="false"/>
          <w:color w:val="000000"/>
          <w:sz w:val="28"/>
        </w:rPr>
        <w:t>
      ______________________________________________________</w:t>
      </w:r>
    </w:p>
    <w:bookmarkEnd w:id="1818"/>
    <w:bookmarkStart w:name="z1907" w:id="1819"/>
    <w:p>
      <w:pPr>
        <w:spacing w:after="0"/>
        <w:ind w:left="0"/>
        <w:jc w:val="both"/>
      </w:pPr>
      <w:r>
        <w:rPr>
          <w:rFonts w:ascii="Times New Roman"/>
          <w:b w:val="false"/>
          <w:i w:val="false"/>
          <w:color w:val="000000"/>
          <w:sz w:val="28"/>
        </w:rPr>
        <w:t>
      (S. N. P. (if any) and signature of the specialist who accepted the request)</w:t>
      </w:r>
    </w:p>
    <w:bookmarkEnd w:id="1819"/>
    <w:bookmarkStart w:name="z1908" w:id="1820"/>
    <w:p>
      <w:pPr>
        <w:spacing w:after="0"/>
        <w:ind w:left="0"/>
        <w:jc w:val="both"/>
      </w:pPr>
      <w:r>
        <w:rPr>
          <w:rFonts w:ascii="Times New Roman"/>
          <w:b w:val="false"/>
          <w:i w:val="false"/>
          <w:color w:val="000000"/>
          <w:sz w:val="28"/>
        </w:rPr>
        <w:t>
      The result of implementation/consideration/application: _____________________</w:t>
      </w:r>
    </w:p>
    <w:bookmarkEnd w:id="1820"/>
    <w:bookmarkStart w:name="z1909" w:id="1821"/>
    <w:p>
      <w:pPr>
        <w:spacing w:after="0"/>
        <w:ind w:left="0"/>
        <w:jc w:val="both"/>
      </w:pPr>
      <w:r>
        <w:rPr>
          <w:rFonts w:ascii="Times New Roman"/>
          <w:b w:val="false"/>
          <w:i w:val="false"/>
          <w:color w:val="000000"/>
          <w:sz w:val="28"/>
        </w:rPr>
        <w:t>
      __________________________________________________________________</w:t>
      </w:r>
    </w:p>
    <w:bookmarkEnd w:id="1821"/>
    <w:bookmarkStart w:name="z1910" w:id="1822"/>
    <w:p>
      <w:pPr>
        <w:spacing w:after="0"/>
        <w:ind w:left="0"/>
        <w:jc w:val="both"/>
      </w:pPr>
      <w:r>
        <w:rPr>
          <w:rFonts w:ascii="Times New Roman"/>
          <w:b w:val="false"/>
          <w:i w:val="false"/>
          <w:color w:val="000000"/>
          <w:sz w:val="28"/>
        </w:rPr>
        <w:t>
      verified: date ______________ 20 ____ .</w:t>
      </w:r>
    </w:p>
    <w:bookmarkEnd w:id="1822"/>
    <w:bookmarkStart w:name="z1911" w:id="1823"/>
    <w:p>
      <w:pPr>
        <w:spacing w:after="0"/>
        <w:ind w:left="0"/>
        <w:jc w:val="both"/>
      </w:pPr>
      <w:r>
        <w:rPr>
          <w:rFonts w:ascii="Times New Roman"/>
          <w:b w:val="false"/>
          <w:i w:val="false"/>
          <w:color w:val="000000"/>
          <w:sz w:val="28"/>
        </w:rPr>
        <w:t>
      __________________________________________________________________</w:t>
      </w:r>
    </w:p>
    <w:bookmarkEnd w:id="1823"/>
    <w:bookmarkStart w:name="z1912" w:id="1824"/>
    <w:p>
      <w:pPr>
        <w:spacing w:after="0"/>
        <w:ind w:left="0"/>
        <w:jc w:val="both"/>
      </w:pPr>
      <w:r>
        <w:rPr>
          <w:rFonts w:ascii="Times New Roman"/>
          <w:b w:val="false"/>
          <w:i w:val="false"/>
          <w:color w:val="000000"/>
          <w:sz w:val="28"/>
        </w:rPr>
        <w:t>
       (S. N. P. (if any) and signature of a specialist)</w:t>
      </w:r>
    </w:p>
    <w:bookmarkEnd w:id="18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order of the</w:t>
            </w:r>
            <w:r>
              <w:br/>
            </w:r>
            <w:r>
              <w:rPr>
                <w:rFonts w:ascii="Times New Roman"/>
                <w:b w:val="false"/>
                <w:i w:val="false"/>
                <w:color w:val="000000"/>
                <w:sz w:val="20"/>
              </w:rPr>
              <w:t xml:space="preserv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June 26, 2019 № 349</w:t>
            </w:r>
          </w:p>
        </w:tc>
      </w:tr>
    </w:tbl>
    <w:bookmarkStart w:name="z1914" w:id="1825"/>
    <w:p>
      <w:pPr>
        <w:spacing w:after="0"/>
        <w:ind w:left="0"/>
        <w:jc w:val="left"/>
      </w:pPr>
      <w:r>
        <w:rPr>
          <w:rFonts w:ascii="Times New Roman"/>
          <w:b/>
          <w:i w:val="false"/>
          <w:color w:val="000000"/>
        </w:rPr>
        <w:t xml:space="preserve"> List of some orders that have become invalid</w:t>
      </w:r>
    </w:p>
    <w:bookmarkEnd w:id="1825"/>
    <w:bookmarkStart w:name="z1915" w:id="1826"/>
    <w:p>
      <w:pPr>
        <w:spacing w:after="0"/>
        <w:ind w:left="0"/>
        <w:jc w:val="both"/>
      </w:pPr>
      <w:r>
        <w:rPr>
          <w:rFonts w:ascii="Times New Roman"/>
          <w:b w:val="false"/>
          <w:i w:val="false"/>
          <w:color w:val="000000"/>
          <w:sz w:val="28"/>
        </w:rPr>
        <w:t>
      1. Order of the Minister of Justice of the Republic of Kazakhstan dated April 24, 2015 № 233 “On approval of standards of state services on the issues of registration of legal entities, branches and representative offices” (registered in the Register of state registration of regulatory legal acts № 11384, published July 9, 2015 in the legal information system "Adilet").</w:t>
      </w:r>
    </w:p>
    <w:bookmarkEnd w:id="1826"/>
    <w:bookmarkStart w:name="z1916" w:id="1827"/>
    <w:p>
      <w:pPr>
        <w:spacing w:after="0"/>
        <w:ind w:left="0"/>
        <w:jc w:val="both"/>
      </w:pPr>
      <w:r>
        <w:rPr>
          <w:rFonts w:ascii="Times New Roman"/>
          <w:b w:val="false"/>
          <w:i w:val="false"/>
          <w:color w:val="000000"/>
          <w:sz w:val="28"/>
        </w:rPr>
        <w:t>
      2. Order of the acting Minister of Justice of the Republic of Kazakhstan dated November 27, 2015 № 597 On amendments to the order of the Minister of Justice of the Republic of Kazakhstan dated April 24, 2015 № 233 “On approval of standards of state services on the issues of registration of legal entities, branches and representative offices” (registered in the Register of state registration of regulatory legal acts № 12410, published on December 22, 2015 in the legal information system "Adilet").</w:t>
      </w:r>
    </w:p>
    <w:bookmarkEnd w:id="1827"/>
    <w:bookmarkStart w:name="z1917" w:id="1828"/>
    <w:p>
      <w:pPr>
        <w:spacing w:after="0"/>
        <w:ind w:left="0"/>
        <w:jc w:val="both"/>
      </w:pPr>
      <w:r>
        <w:rPr>
          <w:rFonts w:ascii="Times New Roman"/>
          <w:b w:val="false"/>
          <w:i w:val="false"/>
          <w:color w:val="000000"/>
          <w:sz w:val="28"/>
        </w:rPr>
        <w:t>
      3. Order of the Minister of Justice of the Republic of Kazakhstan dated January 28, 2016 № 46 On amendments to the order of the Minister of Justice of the Republic of Kazakhstan dated April 24, 2015 № 233 “On approval of standards of state services on the issues of registration of legal entities, branches and representative offices” (registered in the Register of state registration of regulatory legal acts № 13064, published on March 9, 2016 in the legal information system "Adilet").</w:t>
      </w:r>
    </w:p>
    <w:bookmarkEnd w:id="1828"/>
    <w:bookmarkStart w:name="z1918" w:id="1829"/>
    <w:p>
      <w:pPr>
        <w:spacing w:after="0"/>
        <w:ind w:left="0"/>
        <w:jc w:val="both"/>
      </w:pPr>
      <w:r>
        <w:rPr>
          <w:rFonts w:ascii="Times New Roman"/>
          <w:b w:val="false"/>
          <w:i w:val="false"/>
          <w:color w:val="000000"/>
          <w:sz w:val="28"/>
        </w:rPr>
        <w:t>
      4. Order of the Minister of Justice of the Republic of Kazakhstan dated October 31, 2016 № 948 On amendments and additions to the order of the Minister of Justice of the Republic of Kazakhstan dated April 24, 2015 № 233 “On approval of standards of state services on the issues of registration of legal entities, branches and representative offices” (registered in the Register of state registration of regulatory legal acts № 14440, published on November 28, 2016 in the Standard control bank of regulatory legal acts of the Republic of Kazakhstan).</w:t>
      </w:r>
    </w:p>
    <w:bookmarkEnd w:id="1829"/>
    <w:bookmarkStart w:name="z1919" w:id="1830"/>
    <w:p>
      <w:pPr>
        <w:spacing w:after="0"/>
        <w:ind w:left="0"/>
        <w:jc w:val="both"/>
      </w:pPr>
      <w:r>
        <w:rPr>
          <w:rFonts w:ascii="Times New Roman"/>
          <w:b w:val="false"/>
          <w:i w:val="false"/>
          <w:color w:val="000000"/>
          <w:sz w:val="28"/>
        </w:rPr>
        <w:t>
      5. Order of the Minister of Justice of the Republic of Kazakhstan dated April 27, 2017 № 485 “On amendments to certain orders of the Minister of Justice of the Republic of Kazakhstan” (registered in the Register of state registration of regulatory legal acts № 15165, published on June 12, 2017 in the Standard control bank of regulatory legal acts of the Republic of Kazakhstan).</w:t>
      </w:r>
    </w:p>
    <w:bookmarkEnd w:id="1830"/>
    <w:bookmarkStart w:name="z1920" w:id="1831"/>
    <w:p>
      <w:pPr>
        <w:spacing w:after="0"/>
        <w:ind w:left="0"/>
        <w:jc w:val="both"/>
      </w:pPr>
      <w:r>
        <w:rPr>
          <w:rFonts w:ascii="Times New Roman"/>
          <w:b w:val="false"/>
          <w:i w:val="false"/>
          <w:color w:val="000000"/>
          <w:sz w:val="28"/>
        </w:rPr>
        <w:t>
      6. Order of the acting Minister of Justice of the Republic of Kazakhstan dated January 5, 2018 № 24 On amendments and additions to the order of the Minister of Justice of the Republic of Kazakhstan dated April 24, 2015 № 233 “On approval of standards of state services on the issues of registration of legal entities, branches and representative offices” (registered in the Register of state registration of regulatory legal acts № 16318, published on February 20, 2018 in the Standard control bank of regulatory legal acts of the Republic of Kazakhstan).</w:t>
      </w:r>
    </w:p>
    <w:bookmarkEnd w:id="1831"/>
    <w:bookmarkStart w:name="z1921" w:id="1832"/>
    <w:p>
      <w:pPr>
        <w:spacing w:after="0"/>
        <w:ind w:left="0"/>
        <w:jc w:val="both"/>
      </w:pPr>
      <w:r>
        <w:rPr>
          <w:rFonts w:ascii="Times New Roman"/>
          <w:b w:val="false"/>
          <w:i w:val="false"/>
          <w:color w:val="000000"/>
          <w:sz w:val="28"/>
        </w:rPr>
        <w:t>
      7. Order of the acting Minister of Justice of the Republic of Kazakhstan dated April 5, 2018 № 524 On amendments and additions to some orders of the Minister of Justice of the Republic of Kazakhstan (registered in the Register of state registration of regulatory legal acts № 16779, published on April 25, 2018 in the Standard control bank of regulatory legal acts of the Republic of Kazakhstan).</w:t>
      </w:r>
    </w:p>
    <w:bookmarkEnd w:id="1832"/>
    <w:bookmarkStart w:name="z1922" w:id="1833"/>
    <w:p>
      <w:pPr>
        <w:spacing w:after="0"/>
        <w:ind w:left="0"/>
        <w:jc w:val="both"/>
      </w:pPr>
      <w:r>
        <w:rPr>
          <w:rFonts w:ascii="Times New Roman"/>
          <w:b w:val="false"/>
          <w:i w:val="false"/>
          <w:color w:val="000000"/>
          <w:sz w:val="28"/>
        </w:rPr>
        <w:t>
      8. Order of the Minister of Justice of the Republic of Kazakhstan dated November 22, 2018 № 1549 On amendments and additions to some orders of the Minister of Justice of the Republic of Kazakhstan (registered in the Register of state registration of regulatory legal acts № 17779, published on December 6, 2018 in the Standard control bank of regulatory legal acts of the Republic of Kazakhstan).</w:t>
      </w:r>
    </w:p>
    <w:bookmarkEnd w:id="18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