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7ad3c" w14:textId="0c7ad3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Requirements for development or adjustment of the conclusion of the central authorized body for state planning for provision of state guarantees for export support</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National Economy of the Republic of Kazakhstan dated July 2, 2019 No. 60. Registered in the Ministry of Justice of the Republic of Kazakhstan on July 2, 2019 No. 18957</w:t>
      </w:r>
    </w:p>
    <w:p>
      <w:pPr>
        <w:spacing w:after="0"/>
        <w:ind w:left="0"/>
        <w:jc w:val="both"/>
      </w:pPr>
      <w:bookmarkStart w:name="z36" w:id="0"/>
      <w:r>
        <w:rPr>
          <w:rFonts w:ascii="Times New Roman"/>
          <w:b w:val="false"/>
          <w:i w:val="false"/>
          <w:color w:val="000000"/>
          <w:sz w:val="28"/>
        </w:rPr>
        <w:t xml:space="preserve">
      </w:t>
      </w:r>
      <w:r>
        <w:rPr>
          <w:rFonts w:ascii="Times New Roman"/>
          <w:b w:val="false"/>
          <w:i/>
          <w:color w:val="000000"/>
          <w:sz w:val="28"/>
        </w:rPr>
        <w:t>Unofficial translation</w:t>
      </w:r>
    </w:p>
    <w:bookmarkEnd w:id="0"/>
    <w:bookmarkStart w:name="z38" w:id="1"/>
    <w:p>
      <w:pPr>
        <w:spacing w:after="0"/>
        <w:ind w:left="0"/>
        <w:jc w:val="both"/>
      </w:pPr>
      <w:r>
        <w:rPr>
          <w:rFonts w:ascii="Times New Roman"/>
          <w:b w:val="false"/>
          <w:i w:val="false"/>
          <w:color w:val="000000"/>
          <w:sz w:val="28"/>
        </w:rPr>
        <w:t xml:space="preserve">
      In accordance with paragraph 4 of Article 225-1 of the Budget Code of the Republic of Kazakhstan dated December 4, 2008, </w:t>
      </w:r>
      <w:r>
        <w:rPr>
          <w:rFonts w:ascii="Times New Roman"/>
          <w:b/>
          <w:i w:val="false"/>
          <w:color w:val="000000"/>
          <w:sz w:val="28"/>
        </w:rPr>
        <w:t>I HEREBY ORDER</w:t>
      </w:r>
      <w:r>
        <w:rPr>
          <w:rFonts w:ascii="Times New Roman"/>
          <w:b w:val="false"/>
          <w:i w:val="false"/>
          <w:color w:val="000000"/>
          <w:sz w:val="28"/>
        </w:rPr>
        <w:t>:</w:t>
      </w:r>
    </w:p>
    <w:bookmarkEnd w:id="1"/>
    <w:bookmarkStart w:name="z39" w:id="2"/>
    <w:p>
      <w:pPr>
        <w:spacing w:after="0"/>
        <w:ind w:left="0"/>
        <w:jc w:val="both"/>
      </w:pPr>
      <w:r>
        <w:rPr>
          <w:rFonts w:ascii="Times New Roman"/>
          <w:b w:val="false"/>
          <w:i w:val="false"/>
          <w:color w:val="000000"/>
          <w:sz w:val="28"/>
        </w:rPr>
        <w:t>
      1. To approve the attached Requirements for development or adjustment of the conclusion of the central authorized body for state planning for provision of state guarantees for export support.</w:t>
      </w:r>
    </w:p>
    <w:bookmarkEnd w:id="2"/>
    <w:bookmarkStart w:name="z40" w:id="3"/>
    <w:p>
      <w:pPr>
        <w:spacing w:after="0"/>
        <w:ind w:left="0"/>
        <w:jc w:val="both"/>
      </w:pPr>
      <w:r>
        <w:rPr>
          <w:rFonts w:ascii="Times New Roman"/>
          <w:b w:val="false"/>
          <w:i w:val="false"/>
          <w:color w:val="000000"/>
          <w:sz w:val="28"/>
        </w:rPr>
        <w:t xml:space="preserve">
      2. The Department of Investment Policy in the manner prescribed by law to ensure: </w:t>
      </w:r>
    </w:p>
    <w:bookmarkEnd w:id="3"/>
    <w:bookmarkStart w:name="z41" w:id="4"/>
    <w:p>
      <w:pPr>
        <w:spacing w:after="0"/>
        <w:ind w:left="0"/>
        <w:jc w:val="both"/>
      </w:pPr>
      <w:r>
        <w:rPr>
          <w:rFonts w:ascii="Times New Roman"/>
          <w:b w:val="false"/>
          <w:i w:val="false"/>
          <w:color w:val="000000"/>
          <w:sz w:val="28"/>
        </w:rPr>
        <w:t xml:space="preserve">
      1) state registration of this order in the Ministry of Justice of the Republic of Kazakhstan; </w:t>
      </w:r>
    </w:p>
    <w:bookmarkEnd w:id="4"/>
    <w:bookmarkStart w:name="z42" w:id="5"/>
    <w:p>
      <w:pPr>
        <w:spacing w:after="0"/>
        <w:ind w:left="0"/>
        <w:jc w:val="both"/>
      </w:pPr>
      <w:r>
        <w:rPr>
          <w:rFonts w:ascii="Times New Roman"/>
          <w:b w:val="false"/>
          <w:i w:val="false"/>
          <w:color w:val="000000"/>
          <w:sz w:val="28"/>
        </w:rPr>
        <w:t xml:space="preserve">
      2) within ten calendar days from the date of registration of this order in the Ministry of Justice of the Republic of Kazakhstan, its sending in the Kazakh and Russian languages to the Republican state enterprise on the basis of the right of economic management "Institute of Legislation and Legal Information of the Republic of Kazakhstan" of the Ministry of Justice of the Republic of Kazakhstan for official publication and inclusion in the Reference Control Bank of regulatory legal acts of the Republic of Kazakhstan; </w:t>
      </w:r>
    </w:p>
    <w:bookmarkEnd w:id="5"/>
    <w:bookmarkStart w:name="z43" w:id="6"/>
    <w:p>
      <w:pPr>
        <w:spacing w:after="0"/>
        <w:ind w:left="0"/>
        <w:jc w:val="both"/>
      </w:pPr>
      <w:r>
        <w:rPr>
          <w:rFonts w:ascii="Times New Roman"/>
          <w:b w:val="false"/>
          <w:i w:val="false"/>
          <w:color w:val="000000"/>
          <w:sz w:val="28"/>
        </w:rPr>
        <w:t xml:space="preserve">
      3) placement of this order on the Internet resource of the Ministry of National Economy of the Republic of Kazakhstan; </w:t>
      </w:r>
    </w:p>
    <w:bookmarkEnd w:id="6"/>
    <w:bookmarkStart w:name="z44" w:id="7"/>
    <w:p>
      <w:pPr>
        <w:spacing w:after="0"/>
        <w:ind w:left="0"/>
        <w:jc w:val="both"/>
      </w:pPr>
      <w:r>
        <w:rPr>
          <w:rFonts w:ascii="Times New Roman"/>
          <w:b w:val="false"/>
          <w:i w:val="false"/>
          <w:color w:val="000000"/>
          <w:sz w:val="28"/>
        </w:rPr>
        <w:t xml:space="preserve">
      4) within ten working days after the state registration of this order in the Ministry of Justice of the Republic of Kazakhstan, submission of information to the Legal Department of the Ministry of National Economy of the Republic of Kazakhstan on implementation of measures provided for in subparagraphs 1), 2) and 3) of this paragraph. </w:t>
      </w:r>
    </w:p>
    <w:bookmarkEnd w:id="7"/>
    <w:bookmarkStart w:name="z45" w:id="8"/>
    <w:p>
      <w:pPr>
        <w:spacing w:after="0"/>
        <w:ind w:left="0"/>
        <w:jc w:val="both"/>
      </w:pPr>
      <w:r>
        <w:rPr>
          <w:rFonts w:ascii="Times New Roman"/>
          <w:b w:val="false"/>
          <w:i w:val="false"/>
          <w:color w:val="000000"/>
          <w:sz w:val="28"/>
        </w:rPr>
        <w:t>
      3. The supervising vice minister of national economy of the Republic of Kazakhstan shall be authorized to oversee the execution of this order.</w:t>
      </w:r>
    </w:p>
    <w:bookmarkEnd w:id="8"/>
    <w:bookmarkStart w:name="z46" w:id="9"/>
    <w:p>
      <w:pPr>
        <w:spacing w:after="0"/>
        <w:ind w:left="0"/>
        <w:jc w:val="both"/>
      </w:pPr>
      <w:r>
        <w:rPr>
          <w:rFonts w:ascii="Times New Roman"/>
          <w:b w:val="false"/>
          <w:i w:val="false"/>
          <w:color w:val="000000"/>
          <w:sz w:val="28"/>
        </w:rPr>
        <w:t xml:space="preserve">
      4. This order shall come into force ten calendar days after the day of its first official publication. </w:t>
      </w:r>
    </w:p>
    <w:bookmarkEnd w:id="9"/>
    <w:tbl>
      <w:tblPr>
        <w:tblW w:w="0" w:type="auto"/>
        <w:tblCellSpacing w:w="0" w:type="auto"/>
        <w:tblBorders>
          <w:top w:val="none"/>
          <w:left w:val="none"/>
          <w:bottom w:val="none"/>
          <w:right w:val="none"/>
          <w:insideH w:val="none"/>
          <w:insideV w:val="none"/>
        </w:tblBorders>
      </w:tblPr>
      <w:tblGrid>
        <w:gridCol w:w="7787"/>
        <w:gridCol w:w="4213"/>
      </w:tblGrid>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Minister of national economy of the</w:t>
            </w:r>
            <w:r>
              <w:rPr>
                <w:rFonts w:ascii="Times New Roman"/>
                <w:b w:val="false"/>
                <w:i w:val="false"/>
                <w:color w:val="000000"/>
                <w:sz w:val="20"/>
              </w:rPr>
              <w:t>
</w:t>
            </w:r>
          </w:p>
        </w:tc>
      </w:tr>
      <w:tr>
        <w:trPr>
          <w:trHeight w:val="30" w:hRule="atLeast"/>
        </w:trPr>
        <w:tc>
          <w:tcPr>
            <w:tcW w:w="778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Republic of Kazakhstan</w:t>
            </w:r>
            <w:r>
              <w:rPr>
                <w:rFonts w:ascii="Times New Roman"/>
                <w:b w:val="false"/>
                <w:i w:val="false"/>
                <w:color w:val="000000"/>
                <w:sz w:val="20"/>
              </w:rPr>
              <w:t>
</w:t>
            </w:r>
          </w:p>
        </w:tc>
        <w:tc>
          <w:tcPr>
            <w:tcW w:w="421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R. Dalenov </w:t>
            </w:r>
            <w:r>
              <w:rPr>
                <w:rFonts w:ascii="Times New Roman"/>
                <w:b w:val="false"/>
                <w:i w:val="false"/>
                <w:color w:val="000000"/>
                <w:sz w:val="20"/>
              </w:rPr>
              <w:t>
</w:t>
            </w:r>
          </w:p>
        </w:tc>
      </w:tr>
    </w:tbl>
    <w:bookmarkStart w:name="z14" w:id="10"/>
    <w:p>
      <w:pPr>
        <w:spacing w:after="0"/>
        <w:ind w:left="0"/>
        <w:jc w:val="both"/>
      </w:pPr>
      <w:r>
        <w:rPr>
          <w:rFonts w:ascii="Times New Roman"/>
          <w:b w:val="false"/>
          <w:i w:val="false"/>
          <w:color w:val="000000"/>
          <w:sz w:val="28"/>
        </w:rPr>
        <w:t>
      "AGREED"</w:t>
      </w:r>
    </w:p>
    <w:bookmarkEnd w:id="10"/>
    <w:p>
      <w:pPr>
        <w:spacing w:after="0"/>
        <w:ind w:left="0"/>
        <w:jc w:val="both"/>
      </w:pPr>
      <w:r>
        <w:rPr>
          <w:rFonts w:ascii="Times New Roman"/>
          <w:b w:val="false"/>
          <w:i w:val="false"/>
          <w:color w:val="000000"/>
          <w:sz w:val="28"/>
        </w:rPr>
        <w:t xml:space="preserve">
      Ministry of finance of the </w:t>
      </w:r>
    </w:p>
    <w:p>
      <w:pPr>
        <w:spacing w:after="0"/>
        <w:ind w:left="0"/>
        <w:jc w:val="both"/>
      </w:pPr>
      <w:r>
        <w:rPr>
          <w:rFonts w:ascii="Times New Roman"/>
          <w:b w:val="false"/>
          <w:i w:val="false"/>
          <w:color w:val="000000"/>
          <w:sz w:val="28"/>
        </w:rPr>
        <w:t xml:space="preserve">
      Republic of Kazakhstan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order of the</w:t>
            </w:r>
            <w:r>
              <w:br/>
            </w:r>
            <w:r>
              <w:rPr>
                <w:rFonts w:ascii="Times New Roman"/>
                <w:b w:val="false"/>
                <w:i w:val="false"/>
                <w:color w:val="000000"/>
                <w:sz w:val="20"/>
              </w:rPr>
              <w:t>Minister of national</w:t>
            </w:r>
            <w:r>
              <w:br/>
            </w:r>
            <w:r>
              <w:rPr>
                <w:rFonts w:ascii="Times New Roman"/>
                <w:b w:val="false"/>
                <w:i w:val="false"/>
                <w:color w:val="000000"/>
                <w:sz w:val="20"/>
              </w:rPr>
              <w:t>economy of the</w:t>
            </w:r>
            <w:r>
              <w:br/>
            </w:r>
            <w:r>
              <w:rPr>
                <w:rFonts w:ascii="Times New Roman"/>
                <w:b w:val="false"/>
                <w:i w:val="false"/>
                <w:color w:val="000000"/>
                <w:sz w:val="20"/>
              </w:rPr>
              <w:t>Republic of Kazakhstan</w:t>
            </w:r>
            <w:r>
              <w:br/>
            </w:r>
            <w:r>
              <w:rPr>
                <w:rFonts w:ascii="Times New Roman"/>
                <w:b w:val="false"/>
                <w:i w:val="false"/>
                <w:color w:val="000000"/>
                <w:sz w:val="20"/>
              </w:rPr>
              <w:t>dated July 2, 2019 No. 60</w:t>
            </w:r>
          </w:p>
        </w:tc>
      </w:tr>
    </w:tbl>
    <w:bookmarkStart w:name="z16" w:id="11"/>
    <w:p>
      <w:pPr>
        <w:spacing w:after="0"/>
        <w:ind w:left="0"/>
        <w:jc w:val="left"/>
      </w:pPr>
      <w:r>
        <w:rPr>
          <w:rFonts w:ascii="Times New Roman"/>
          <w:b/>
          <w:i w:val="false"/>
          <w:color w:val="000000"/>
        </w:rPr>
        <w:t xml:space="preserve"> Requirements for development or adjustment of the conclusion</w:t>
      </w:r>
      <w:r>
        <w:br/>
      </w:r>
      <w:r>
        <w:rPr>
          <w:rFonts w:ascii="Times New Roman"/>
          <w:b/>
          <w:i w:val="false"/>
          <w:color w:val="000000"/>
        </w:rPr>
        <w:t>of the central authorized body for state planning for provision</w:t>
      </w:r>
      <w:r>
        <w:br/>
      </w:r>
      <w:r>
        <w:rPr>
          <w:rFonts w:ascii="Times New Roman"/>
          <w:b/>
          <w:i w:val="false"/>
          <w:color w:val="000000"/>
        </w:rPr>
        <w:t>of state guarantees for export support</w:t>
      </w:r>
      <w:r>
        <w:br/>
      </w:r>
      <w:r>
        <w:rPr>
          <w:rFonts w:ascii="Times New Roman"/>
          <w:b/>
          <w:i w:val="false"/>
          <w:color w:val="000000"/>
        </w:rPr>
        <w:t>Chapter 1. General provisions</w:t>
      </w:r>
    </w:p>
    <w:bookmarkEnd w:id="11"/>
    <w:bookmarkStart w:name="z47" w:id="12"/>
    <w:p>
      <w:pPr>
        <w:spacing w:after="0"/>
        <w:ind w:left="0"/>
        <w:jc w:val="both"/>
      </w:pPr>
      <w:r>
        <w:rPr>
          <w:rFonts w:ascii="Times New Roman"/>
          <w:b w:val="false"/>
          <w:i w:val="false"/>
          <w:color w:val="000000"/>
          <w:sz w:val="28"/>
        </w:rPr>
        <w:t>
      1. These Requirements for development or adjustment of the conclusion of the central authorized body for state planning for provision of state guarantees for export support (hereinafter - the Requirements) are developed in accordance with paragraph 4 of Article 225-1 of the Budget Code of the Republic of Kazakhstan dated December 4, 2008 (hereinafter - the Code) and determine the requirements for development or adjustment of the conclusion of the central authorized body for state planning for provision of state guarantees for export support.</w:t>
      </w:r>
    </w:p>
    <w:bookmarkEnd w:id="12"/>
    <w:bookmarkStart w:name="z48" w:id="13"/>
    <w:p>
      <w:pPr>
        <w:spacing w:after="0"/>
        <w:ind w:left="0"/>
        <w:jc w:val="both"/>
      </w:pPr>
      <w:r>
        <w:rPr>
          <w:rFonts w:ascii="Times New Roman"/>
          <w:b w:val="false"/>
          <w:i w:val="false"/>
          <w:color w:val="000000"/>
          <w:sz w:val="28"/>
        </w:rPr>
        <w:t>
      2. The following concepts are used in these Requirements:</w:t>
      </w:r>
    </w:p>
    <w:bookmarkEnd w:id="13"/>
    <w:bookmarkStart w:name="z49" w:id="14"/>
    <w:p>
      <w:pPr>
        <w:spacing w:after="0"/>
        <w:ind w:left="0"/>
        <w:jc w:val="both"/>
      </w:pPr>
      <w:r>
        <w:rPr>
          <w:rFonts w:ascii="Times New Roman"/>
          <w:b w:val="false"/>
          <w:i w:val="false"/>
          <w:color w:val="000000"/>
          <w:sz w:val="28"/>
        </w:rPr>
        <w:t>
      1) the state guarantee of the Republic of Kazakhstan on export support - the obligation of the Government of the Republic of Kazakhstan to the national company that performs the functions of export support in accordance with the terms of the guarantee agreement, to fully or partially pay off its debt on insurance payments;</w:t>
      </w:r>
    </w:p>
    <w:bookmarkEnd w:id="14"/>
    <w:bookmarkStart w:name="z50" w:id="15"/>
    <w:p>
      <w:pPr>
        <w:spacing w:after="0"/>
        <w:ind w:left="0"/>
        <w:jc w:val="both"/>
      </w:pPr>
      <w:r>
        <w:rPr>
          <w:rFonts w:ascii="Times New Roman"/>
          <w:b w:val="false"/>
          <w:i w:val="false"/>
          <w:color w:val="000000"/>
          <w:sz w:val="28"/>
        </w:rPr>
        <w:t>
      2) the conclusion of the central authorized body for state planning for provision of state guarantees for export support (hereinafter - the conclusion) - the conclusion of the central authorized body for state planning for advisability of providing a state guarantee for export support (its impact on the economy of the country and its compliance with strategic and (or) program documents prepared on the basis of a positive branch conclusion of the authorized body in the field of the state support of industrial and innovative activity) of a national company that carries out export support functions;</w:t>
      </w:r>
    </w:p>
    <w:bookmarkEnd w:id="15"/>
    <w:bookmarkStart w:name="z51" w:id="16"/>
    <w:p>
      <w:pPr>
        <w:spacing w:after="0"/>
        <w:ind w:left="0"/>
        <w:jc w:val="both"/>
      </w:pPr>
      <w:r>
        <w:rPr>
          <w:rFonts w:ascii="Times New Roman"/>
          <w:b w:val="false"/>
          <w:i w:val="false"/>
          <w:color w:val="000000"/>
          <w:sz w:val="28"/>
        </w:rPr>
        <w:t xml:space="preserve">
      3) the branch conclusion of the authorized body in the field of state support for industrial and innovative activity - the conclusion of the authorized body in the field of state support for industrial and innovative activity with a view to meeting the priorities of the industry development by providing a state guarantee for export support to the corresponding national company that performs export support functions. </w:t>
      </w:r>
    </w:p>
    <w:bookmarkEnd w:id="16"/>
    <w:bookmarkStart w:name="z52" w:id="17"/>
    <w:p>
      <w:pPr>
        <w:spacing w:after="0"/>
        <w:ind w:left="0"/>
        <w:jc w:val="left"/>
      </w:pPr>
      <w:r>
        <w:rPr>
          <w:rFonts w:ascii="Times New Roman"/>
          <w:b/>
          <w:i w:val="false"/>
          <w:color w:val="000000"/>
        </w:rPr>
        <w:t xml:space="preserve"> Chapter 2. Requirements for development or adjustment of the conclusion of the central</w:t>
      </w:r>
      <w:r>
        <w:br/>
      </w:r>
      <w:r>
        <w:rPr>
          <w:rFonts w:ascii="Times New Roman"/>
          <w:b/>
          <w:i w:val="false"/>
          <w:color w:val="000000"/>
        </w:rPr>
        <w:t>authorized body for state planning for provision of state guarantees for export support</w:t>
      </w:r>
    </w:p>
    <w:bookmarkEnd w:id="17"/>
    <w:bookmarkStart w:name="z53" w:id="18"/>
    <w:p>
      <w:pPr>
        <w:spacing w:after="0"/>
        <w:ind w:left="0"/>
        <w:jc w:val="both"/>
      </w:pPr>
      <w:r>
        <w:rPr>
          <w:rFonts w:ascii="Times New Roman"/>
          <w:b w:val="false"/>
          <w:i w:val="false"/>
          <w:color w:val="000000"/>
          <w:sz w:val="28"/>
        </w:rPr>
        <w:t>
      3. The conclusion is developed on the basis of the following documents submitted by the national company performing the functions of export support (hereinafter referred to as the National Company) to the authorized body for state planning on paper and electronic media with the attachment of:</w:t>
      </w:r>
    </w:p>
    <w:bookmarkEnd w:id="18"/>
    <w:bookmarkStart w:name="z54" w:id="19"/>
    <w:p>
      <w:pPr>
        <w:spacing w:after="0"/>
        <w:ind w:left="0"/>
        <w:jc w:val="both"/>
      </w:pPr>
      <w:r>
        <w:rPr>
          <w:rFonts w:ascii="Times New Roman"/>
          <w:b w:val="false"/>
          <w:i w:val="false"/>
          <w:color w:val="000000"/>
          <w:sz w:val="28"/>
        </w:rPr>
        <w:t>
      1) information on the state guarantee, which contains the amount of the state guarantee, its duration, the institutional scheme for using the state guarantee (information about all participants in the process, their interaction);</w:t>
      </w:r>
    </w:p>
    <w:bookmarkEnd w:id="19"/>
    <w:bookmarkStart w:name="z55" w:id="20"/>
    <w:p>
      <w:pPr>
        <w:spacing w:after="0"/>
        <w:ind w:left="0"/>
        <w:jc w:val="both"/>
      </w:pPr>
      <w:r>
        <w:rPr>
          <w:rFonts w:ascii="Times New Roman"/>
          <w:b w:val="false"/>
          <w:i w:val="false"/>
          <w:color w:val="000000"/>
          <w:sz w:val="28"/>
        </w:rPr>
        <w:t>
      2) information about the National Company, which contains copies of constituent documents, as well as documents confirming the status of the National Company, the company's development strategy, rating report;</w:t>
      </w:r>
    </w:p>
    <w:bookmarkEnd w:id="20"/>
    <w:bookmarkStart w:name="z56" w:id="21"/>
    <w:p>
      <w:pPr>
        <w:spacing w:after="0"/>
        <w:ind w:left="0"/>
        <w:jc w:val="both"/>
      </w:pPr>
      <w:r>
        <w:rPr>
          <w:rFonts w:ascii="Times New Roman"/>
          <w:b w:val="false"/>
          <w:i w:val="false"/>
          <w:color w:val="000000"/>
          <w:sz w:val="28"/>
        </w:rPr>
        <w:t>
      3) the branch conclusion of the authorized body in the field of state support for industrial and innovative activities provided for in the Rules for determining the amount of the limit for the provision of state guarantee for export support, approved in accordance with paragraph 2 of Article 225-2 of the Code.</w:t>
      </w:r>
    </w:p>
    <w:bookmarkEnd w:id="21"/>
    <w:bookmarkStart w:name="z57" w:id="22"/>
    <w:p>
      <w:pPr>
        <w:spacing w:after="0"/>
        <w:ind w:left="0"/>
        <w:jc w:val="both"/>
      </w:pPr>
      <w:r>
        <w:rPr>
          <w:rFonts w:ascii="Times New Roman"/>
          <w:b w:val="false"/>
          <w:i w:val="false"/>
          <w:color w:val="000000"/>
          <w:sz w:val="28"/>
        </w:rPr>
        <w:t>
      4. The central authorized body for state planning reviews the documents referred to in paragraph 3 of these Requirements.</w:t>
      </w:r>
    </w:p>
    <w:bookmarkEnd w:id="22"/>
    <w:bookmarkStart w:name="z58" w:id="23"/>
    <w:p>
      <w:pPr>
        <w:spacing w:after="0"/>
        <w:ind w:left="0"/>
        <w:jc w:val="both"/>
      </w:pPr>
      <w:r>
        <w:rPr>
          <w:rFonts w:ascii="Times New Roman"/>
          <w:b w:val="false"/>
          <w:i w:val="false"/>
          <w:color w:val="000000"/>
          <w:sz w:val="28"/>
        </w:rPr>
        <w:t>
      5. Based on the results of the consideration of the documents referred to in paragraph 3 of these Requirements, the central authorized body for state planning, no later than 30 (thirty) working days from the day they are submitted by the National Company to the authorized body for state planning, prepares a conclusion in the form in accordance with the appendix to these Requirements.</w:t>
      </w:r>
    </w:p>
    <w:bookmarkEnd w:id="23"/>
    <w:bookmarkStart w:name="z59" w:id="24"/>
    <w:p>
      <w:pPr>
        <w:spacing w:after="0"/>
        <w:ind w:left="0"/>
        <w:jc w:val="both"/>
      </w:pPr>
      <w:r>
        <w:rPr>
          <w:rFonts w:ascii="Times New Roman"/>
          <w:b w:val="false"/>
          <w:i w:val="false"/>
          <w:color w:val="000000"/>
          <w:sz w:val="28"/>
        </w:rPr>
        <w:t>
      6. In the event that within 3 (three) years after submission of the conclusion by the central authorized body for state planning, the state guarantee was not issued to the National Company, this conclusion shall be subject to correction.</w:t>
      </w:r>
    </w:p>
    <w:bookmarkEnd w:id="24"/>
    <w:bookmarkStart w:name="z60" w:id="25"/>
    <w:p>
      <w:pPr>
        <w:spacing w:after="0"/>
        <w:ind w:left="0"/>
        <w:jc w:val="both"/>
      </w:pPr>
      <w:r>
        <w:rPr>
          <w:rFonts w:ascii="Times New Roman"/>
          <w:b w:val="false"/>
          <w:i w:val="false"/>
          <w:color w:val="000000"/>
          <w:sz w:val="28"/>
        </w:rPr>
        <w:t>
      7. If the conclusion is adjusted, the National Company submits documents to the authorized body for state planning in accordance with paragraph 3 of these Requirements.</w:t>
      </w:r>
    </w:p>
    <w:bookmarkEnd w:id="25"/>
    <w:bookmarkStart w:name="z61" w:id="26"/>
    <w:p>
      <w:pPr>
        <w:spacing w:after="0"/>
        <w:ind w:left="0"/>
        <w:jc w:val="both"/>
      </w:pPr>
      <w:r>
        <w:rPr>
          <w:rFonts w:ascii="Times New Roman"/>
          <w:b w:val="false"/>
          <w:i w:val="false"/>
          <w:color w:val="000000"/>
          <w:sz w:val="28"/>
        </w:rPr>
        <w:t>
      At that, the consideration of documents is carried out in the manner prescribed by paragraph 4 of these Requirements.</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w:t>
            </w:r>
            <w:r>
              <w:br/>
            </w:r>
            <w:r>
              <w:rPr>
                <w:rFonts w:ascii="Times New Roman"/>
                <w:b w:val="false"/>
                <w:i w:val="false"/>
                <w:color w:val="000000"/>
                <w:sz w:val="20"/>
              </w:rPr>
              <w:t>to the Requirements for</w:t>
            </w:r>
            <w:r>
              <w:br/>
            </w:r>
            <w:r>
              <w:rPr>
                <w:rFonts w:ascii="Times New Roman"/>
                <w:b w:val="false"/>
                <w:i w:val="false"/>
                <w:color w:val="000000"/>
                <w:sz w:val="20"/>
              </w:rPr>
              <w:t>development or adjustment of the</w:t>
            </w:r>
            <w:r>
              <w:br/>
            </w:r>
            <w:r>
              <w:rPr>
                <w:rFonts w:ascii="Times New Roman"/>
                <w:b w:val="false"/>
                <w:i w:val="false"/>
                <w:color w:val="000000"/>
                <w:sz w:val="20"/>
              </w:rPr>
              <w:t>conclusion of the central</w:t>
            </w:r>
            <w:r>
              <w:br/>
            </w:r>
            <w:r>
              <w:rPr>
                <w:rFonts w:ascii="Times New Roman"/>
                <w:b w:val="false"/>
                <w:i w:val="false"/>
                <w:color w:val="000000"/>
                <w:sz w:val="20"/>
              </w:rPr>
              <w:t>authorized body for state planning</w:t>
            </w:r>
            <w:r>
              <w:br/>
            </w:r>
            <w:r>
              <w:rPr>
                <w:rFonts w:ascii="Times New Roman"/>
                <w:b w:val="false"/>
                <w:i w:val="false"/>
                <w:color w:val="000000"/>
                <w:sz w:val="20"/>
              </w:rPr>
              <w:t>for provision of state guarantees</w:t>
            </w:r>
            <w:r>
              <w:br/>
            </w:r>
            <w:r>
              <w:rPr>
                <w:rFonts w:ascii="Times New Roman"/>
                <w:b w:val="false"/>
                <w:i w:val="false"/>
                <w:color w:val="000000"/>
                <w:sz w:val="20"/>
              </w:rPr>
              <w:t>for export support</w:t>
            </w:r>
            <w:r>
              <w:br/>
            </w:r>
            <w:r>
              <w:rPr>
                <w:rFonts w:ascii="Times New Roman"/>
                <w:b w:val="false"/>
                <w:i w:val="false"/>
                <w:color w:val="000000"/>
                <w:sz w:val="20"/>
              </w:rPr>
              <w:t>Form</w:t>
            </w:r>
          </w:p>
        </w:tc>
      </w:tr>
    </w:tbl>
    <w:bookmarkStart w:name="z35" w:id="27"/>
    <w:p>
      <w:pPr>
        <w:spacing w:after="0"/>
        <w:ind w:left="0"/>
        <w:jc w:val="left"/>
      </w:pPr>
      <w:r>
        <w:rPr>
          <w:rFonts w:ascii="Times New Roman"/>
          <w:b/>
          <w:i w:val="false"/>
          <w:color w:val="000000"/>
        </w:rPr>
        <w:t xml:space="preserve"> Conclusion of the central authorized body for state planning for provision</w:t>
      </w:r>
      <w:r>
        <w:br/>
      </w:r>
      <w:r>
        <w:rPr>
          <w:rFonts w:ascii="Times New Roman"/>
          <w:b/>
          <w:i w:val="false"/>
          <w:color w:val="000000"/>
        </w:rPr>
        <w:t xml:space="preserve">of state guarantees for export support </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
        <w:gridCol w:w="11992"/>
      </w:tblGrid>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General information on the state guarantee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the state guarantee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of validity of the state guarantee</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Institutional scheme for using state guarantees (information about all participants in the process, their interaction)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Information about the national company, performing export support functions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Availability of the documentation provided for in paragraph 3 of the Requirements for development or adjustment of the conclusion of the central authorized body for state planning for provision of state guarantees for export support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rationale for providing a state guarantee to the relevant national company that performs export support functions (according to the conclusion of the authorized body in the field of state support for industrial and innovative activities)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Analysis of compliance with documents of the State Planning System (indicate the details of the document) </w:t>
            </w:r>
          </w:p>
        </w:tc>
      </w:tr>
      <w:tr>
        <w:trPr>
          <w:trHeight w:val="30" w:hRule="atLeast"/>
        </w:trPr>
        <w:tc>
          <w:tcPr>
            <w:tcW w:w="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9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Conclusions and recommendations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