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c225" w14:textId="f14c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Qualification characteristics of positions of heads and specialists of agricultural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August 21, 2019 No. 307. Registered with the Ministry of Justice of the Republic of Kazakhstan on August 22, 2019 № 19280.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17) of Article 16 of the Labor Code of the Republic of Kazakhstan,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Standard Qualifications characteristics of positions of heads and specialists of agricultural organizations.</w:t>
      </w:r>
    </w:p>
    <w:p>
      <w:pPr>
        <w:spacing w:after="0"/>
        <w:ind w:left="0"/>
        <w:jc w:val="both"/>
      </w:pPr>
      <w:r>
        <w:rPr>
          <w:rFonts w:ascii="Times New Roman"/>
          <w:b w:val="false"/>
          <w:i w:val="false"/>
          <w:color w:val="000000"/>
          <w:sz w:val="28"/>
        </w:rPr>
        <w:t>
      2. To recognize as invalid the order of the Minister of Agriculture of the Republic of Kazakhstan No. 17/308 dated July 1, 2013 "On approval of the Standard Qualification characteristics of positions of heads and specialists of the agricultural industry" (registered in the Register of state registration of regulatory legal acts No. 8614, published on May 17, 2014 in the newspaper Kazakhstanskaya pravda No. 96 (27717)).</w:t>
      </w:r>
    </w:p>
    <w:p>
      <w:pPr>
        <w:spacing w:after="0"/>
        <w:ind w:left="0"/>
        <w:jc w:val="both"/>
      </w:pPr>
      <w:r>
        <w:rPr>
          <w:rFonts w:ascii="Times New Roman"/>
          <w:b w:val="false"/>
          <w:i w:val="false"/>
          <w:color w:val="000000"/>
          <w:sz w:val="28"/>
        </w:rPr>
        <w:t>
      3. In accordance with the procedure established by the legislation of the Department of strategic planning and analysis of the Ministry of Agriculture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10 (ten) calendar days from the date of state registration of this order, submit it in Kazakh and Russian languages to the Republican State Enterprise on the right of economic management "Institute of Legislation and Legal Information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10 (ten) calendar days after the state registration of this order, send a copy of it for official publication to periodicals;</w:t>
      </w:r>
    </w:p>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10 (ten) working days after the state registration of this order, submit to the Department of the Legal Service of Agriculture of the Republic of Kazakhstan information on the implementation of the measures provided for in subparagraphs 1), 2), 3) and 4) of this paragraph.</w:t>
      </w:r>
    </w:p>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4. This order shall enter into force upon expiry of 10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Labour and Social </w:t>
      </w:r>
    </w:p>
    <w:p>
      <w:pPr>
        <w:spacing w:after="0"/>
        <w:ind w:left="0"/>
        <w:jc w:val="both"/>
      </w:pPr>
      <w:r>
        <w:rPr>
          <w:rFonts w:ascii="Times New Roman"/>
          <w:b w:val="false"/>
          <w:i w:val="false"/>
          <w:color w:val="000000"/>
          <w:sz w:val="28"/>
        </w:rPr>
        <w:t>Protection of the Population</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w:t>
            </w:r>
            <w:r>
              <w:br/>
            </w:r>
            <w:r>
              <w:rPr>
                <w:rFonts w:ascii="Times New Roman"/>
                <w:b w:val="false"/>
                <w:i w:val="false"/>
                <w:color w:val="000000"/>
                <w:sz w:val="20"/>
              </w:rPr>
              <w:t>Ministry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August 21, 2019 № 307</w:t>
            </w:r>
          </w:p>
        </w:tc>
      </w:tr>
    </w:tbl>
    <w:p>
      <w:pPr>
        <w:spacing w:after="0"/>
        <w:ind w:left="0"/>
        <w:jc w:val="left"/>
      </w:pPr>
      <w:r>
        <w:rPr>
          <w:rFonts w:ascii="Times New Roman"/>
          <w:b/>
          <w:i w:val="false"/>
          <w:color w:val="000000"/>
        </w:rPr>
        <w:t xml:space="preserve"> Standard qualification characteristics of positions of heads and specialists of agricultural organizations  Chapter 1. General provisions</w:t>
      </w:r>
    </w:p>
    <w:p>
      <w:pPr>
        <w:spacing w:after="0"/>
        <w:ind w:left="0"/>
        <w:jc w:val="both"/>
      </w:pPr>
      <w:r>
        <w:rPr>
          <w:rFonts w:ascii="Times New Roman"/>
          <w:b w:val="false"/>
          <w:i w:val="false"/>
          <w:color w:val="000000"/>
          <w:sz w:val="28"/>
        </w:rPr>
        <w:t>
      1. These Standard qualification characteristics of positions of heads and specialists of agricultural organizations (hereinafter referred to as "qualification characteristics") have been intended to facilitate the correct selection and placement of personnel, their further qualification, certification of employees, division of labor between heads and specialists, as well as to ensure subdivision in determining the job responsibilities of these categories of workers and the qualification requirements for them by labour expense.</w:t>
      </w:r>
    </w:p>
    <w:p>
      <w:pPr>
        <w:spacing w:after="0"/>
        <w:ind w:left="0"/>
        <w:jc w:val="both"/>
      </w:pPr>
      <w:r>
        <w:rPr>
          <w:rFonts w:ascii="Times New Roman"/>
          <w:b w:val="false"/>
          <w:i w:val="false"/>
          <w:color w:val="000000"/>
          <w:sz w:val="28"/>
        </w:rPr>
        <w:t xml:space="preserve">
      2. Qualification characteristics of specialists’ positions of: an accountant, an economist, a lawyer, a  human resources specialist, a translator have been determined in the qualification characteristics of individual positions of specialists of state institutions and state-owned enterprises, common to all areas of activity, approved by the order of the Minister of Healthcare and Social Development of the Republic of Kazakhstan dated September 1, 2016 No. 775 (registered in the Register of state registration of regulatory legal acts under No. 14281). </w:t>
      </w:r>
    </w:p>
    <w:p>
      <w:pPr>
        <w:spacing w:after="0"/>
        <w:ind w:left="0"/>
        <w:jc w:val="both"/>
      </w:pPr>
      <w:r>
        <w:rPr>
          <w:rFonts w:ascii="Times New Roman"/>
          <w:b w:val="false"/>
          <w:i w:val="false"/>
          <w:color w:val="000000"/>
          <w:sz w:val="28"/>
        </w:rPr>
        <w:t xml:space="preserve">
      Qualification characteristics of positions of managers and specialists in the scientific field, specialists in the field of software, government procurement and other engineering-technical personnel have been determined in the qualification directory of positions of managers, specialists and other employees, approved by the order of the Minister of Labor and Social Protection of the Population of the Republic of Kazakhstan dated December 30, 2020 year No. 553 (registered in the Register of state registration of regulatory legal acts under No. 22003).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developing job descriptions, it shall be allowed to specify the list of works that shall be characteristic of the corresponding position in specific organizational and technical conditions, and set the requirements for the necessary special training of workers.</w:t>
      </w:r>
    </w:p>
    <w:p>
      <w:pPr>
        <w:spacing w:after="0"/>
        <w:ind w:left="0"/>
        <w:jc w:val="both"/>
      </w:pPr>
      <w:r>
        <w:rPr>
          <w:rFonts w:ascii="Times New Roman"/>
          <w:b w:val="false"/>
          <w:i w:val="false"/>
          <w:color w:val="000000"/>
          <w:sz w:val="28"/>
        </w:rPr>
        <w:t>
      4. Qualification characteristics developed by the Ministry of Agriculture of the Republic of Kazakhstan.</w:t>
      </w:r>
    </w:p>
    <w:p>
      <w:pPr>
        <w:spacing w:after="0"/>
        <w:ind w:left="0"/>
        <w:jc w:val="left"/>
      </w:pPr>
      <w:r>
        <w:rPr>
          <w:rFonts w:ascii="Times New Roman"/>
          <w:b/>
          <w:i w:val="false"/>
          <w:color w:val="000000"/>
        </w:rPr>
        <w:t xml:space="preserve"> Chapter 2. Standard qualification characteristics of positions of heads and specialists of agricultural organizations  Section 1. Management positions Paragraph 1. Head of organization (branch) in the agricultural industry</w:t>
      </w:r>
    </w:p>
    <w:p>
      <w:pPr>
        <w:spacing w:after="0"/>
        <w:ind w:left="0"/>
        <w:jc w:val="both"/>
      </w:pPr>
      <w:r>
        <w:rPr>
          <w:rFonts w:ascii="Times New Roman"/>
          <w:b w:val="false"/>
          <w:i w:val="false"/>
          <w:color w:val="000000"/>
          <w:sz w:val="28"/>
        </w:rPr>
        <w:t>
      6. Job responsibilities:</w:t>
      </w:r>
    </w:p>
    <w:p>
      <w:pPr>
        <w:spacing w:after="0"/>
        <w:ind w:left="0"/>
        <w:jc w:val="both"/>
      </w:pPr>
      <w:r>
        <w:rPr>
          <w:rFonts w:ascii="Times New Roman"/>
          <w:b w:val="false"/>
          <w:i w:val="false"/>
          <w:color w:val="000000"/>
          <w:sz w:val="28"/>
        </w:rPr>
        <w:t>
      manage the activities of the organization (branch) of the agricultural sphere of activity;</w:t>
      </w:r>
    </w:p>
    <w:p>
      <w:pPr>
        <w:spacing w:after="0"/>
        <w:ind w:left="0"/>
        <w:jc w:val="both"/>
      </w:pPr>
      <w:r>
        <w:rPr>
          <w:rFonts w:ascii="Times New Roman"/>
          <w:b w:val="false"/>
          <w:i w:val="false"/>
          <w:color w:val="000000"/>
          <w:sz w:val="28"/>
        </w:rPr>
        <w:t>
      ensure the safety and use of the property of the organization (branch);</w:t>
      </w:r>
    </w:p>
    <w:p>
      <w:pPr>
        <w:spacing w:after="0"/>
        <w:ind w:left="0"/>
        <w:jc w:val="both"/>
      </w:pPr>
      <w:r>
        <w:rPr>
          <w:rFonts w:ascii="Times New Roman"/>
          <w:b w:val="false"/>
          <w:i w:val="false"/>
          <w:color w:val="000000"/>
          <w:sz w:val="28"/>
        </w:rPr>
        <w:t>
      organize the work and interaction of structural subdivisions of the organization (branch);</w:t>
      </w:r>
    </w:p>
    <w:p>
      <w:pPr>
        <w:spacing w:after="0"/>
        <w:ind w:left="0"/>
        <w:jc w:val="both"/>
      </w:pPr>
      <w:r>
        <w:rPr>
          <w:rFonts w:ascii="Times New Roman"/>
          <w:b w:val="false"/>
          <w:i w:val="false"/>
          <w:color w:val="000000"/>
          <w:sz w:val="28"/>
        </w:rPr>
        <w:t>
      ensure that the organization shall fulfill obligations to the state budget, accumulative pension and insurance funds, suppliers, customers and creditors, including banks, as well as the implementation of economic and labor agreements (contracts), indicators of indicative plans and business plans;</w:t>
      </w:r>
    </w:p>
    <w:p>
      <w:pPr>
        <w:spacing w:after="0"/>
        <w:ind w:left="0"/>
        <w:jc w:val="both"/>
      </w:pPr>
      <w:r>
        <w:rPr>
          <w:rFonts w:ascii="Times New Roman"/>
          <w:b w:val="false"/>
          <w:i w:val="false"/>
          <w:color w:val="000000"/>
          <w:sz w:val="28"/>
        </w:rPr>
        <w:t>
      organize production and economic activities based on the use of modern technology and advanced technologies, progressive forms of management and labor organization;</w:t>
      </w:r>
    </w:p>
    <w:p>
      <w:pPr>
        <w:spacing w:after="0"/>
        <w:ind w:left="0"/>
        <w:jc w:val="both"/>
      </w:pPr>
      <w:r>
        <w:rPr>
          <w:rFonts w:ascii="Times New Roman"/>
          <w:b w:val="false"/>
          <w:i w:val="false"/>
          <w:color w:val="000000"/>
          <w:sz w:val="28"/>
        </w:rPr>
        <w:t>
      take measures to provide the organization (branch) with qualified personnel, rational use and development of their professional knowledge and experience;</w:t>
      </w:r>
    </w:p>
    <w:p>
      <w:pPr>
        <w:spacing w:after="0"/>
        <w:ind w:left="0"/>
        <w:jc w:val="both"/>
      </w:pPr>
      <w:r>
        <w:rPr>
          <w:rFonts w:ascii="Times New Roman"/>
          <w:b w:val="false"/>
          <w:i w:val="false"/>
          <w:color w:val="000000"/>
          <w:sz w:val="28"/>
        </w:rPr>
        <w:t>
      solve issues related to the financial and economic activities of the organization (branch);</w:t>
      </w:r>
    </w:p>
    <w:p>
      <w:pPr>
        <w:spacing w:after="0"/>
        <w:ind w:left="0"/>
        <w:jc w:val="both"/>
      </w:pPr>
      <w:r>
        <w:rPr>
          <w:rFonts w:ascii="Times New Roman"/>
          <w:b w:val="false"/>
          <w:i w:val="false"/>
          <w:color w:val="000000"/>
          <w:sz w:val="28"/>
        </w:rPr>
        <w:t>
      approve the schedule of the staff, financial plan, annual report and annual balance sheet of the organization (branch);</w:t>
      </w:r>
    </w:p>
    <w:p>
      <w:pPr>
        <w:spacing w:after="0"/>
        <w:ind w:left="0"/>
        <w:jc w:val="both"/>
      </w:pPr>
      <w:r>
        <w:rPr>
          <w:rFonts w:ascii="Times New Roman"/>
          <w:b w:val="false"/>
          <w:i w:val="false"/>
          <w:color w:val="000000"/>
          <w:sz w:val="28"/>
        </w:rPr>
        <w:t>
      ensure timely and full payment of wages to employees;</w:t>
      </w:r>
    </w:p>
    <w:p>
      <w:pPr>
        <w:spacing w:after="0"/>
        <w:ind w:left="0"/>
        <w:jc w:val="both"/>
      </w:pPr>
      <w:r>
        <w:rPr>
          <w:rFonts w:ascii="Times New Roman"/>
          <w:b w:val="false"/>
          <w:i w:val="false"/>
          <w:color w:val="000000"/>
          <w:sz w:val="28"/>
        </w:rPr>
        <w:t>
      improve the organizational and management structure, forms and methods of work of the organization (branch);</w:t>
      </w:r>
    </w:p>
    <w:p>
      <w:pPr>
        <w:spacing w:after="0"/>
        <w:ind w:left="0"/>
        <w:jc w:val="both"/>
      </w:pPr>
      <w:r>
        <w:rPr>
          <w:rFonts w:ascii="Times New Roman"/>
          <w:b w:val="false"/>
          <w:i w:val="false"/>
          <w:color w:val="000000"/>
          <w:sz w:val="28"/>
        </w:rPr>
        <w:t>
      ensure the observance of legality in the activities of the organization (branch);</w:t>
      </w:r>
    </w:p>
    <w:p>
      <w:pPr>
        <w:spacing w:after="0"/>
        <w:ind w:left="0"/>
        <w:jc w:val="both"/>
      </w:pPr>
      <w:r>
        <w:rPr>
          <w:rFonts w:ascii="Times New Roman"/>
          <w:b w:val="false"/>
          <w:i w:val="false"/>
          <w:color w:val="000000"/>
          <w:sz w:val="28"/>
        </w:rPr>
        <w:t>
      protect the property interests of the organization (branch) in court, arbitration, state bodies;</w:t>
      </w:r>
    </w:p>
    <w:p>
      <w:pPr>
        <w:spacing w:after="0"/>
        <w:ind w:left="0"/>
        <w:jc w:val="both"/>
      </w:pPr>
      <w:r>
        <w:rPr>
          <w:rFonts w:ascii="Times New Roman"/>
          <w:b w:val="false"/>
          <w:i w:val="false"/>
          <w:color w:val="000000"/>
          <w:sz w:val="28"/>
        </w:rPr>
        <w:t>
      organize and ensure that employees of the organization (branch) receive additional vocational education (advanced training, professional retraining);</w:t>
      </w:r>
    </w:p>
    <w:p>
      <w:pPr>
        <w:spacing w:after="0"/>
        <w:ind w:left="0"/>
        <w:jc w:val="both"/>
      </w:pPr>
      <w:r>
        <w:rPr>
          <w:rFonts w:ascii="Times New Roman"/>
          <w:b w:val="false"/>
          <w:i w:val="false"/>
          <w:color w:val="000000"/>
          <w:sz w:val="28"/>
        </w:rPr>
        <w:t>
      take measures to ensure that employees of the organization (branch) fulfill their official duties;</w:t>
      </w:r>
    </w:p>
    <w:p>
      <w:pPr>
        <w:spacing w:after="0"/>
        <w:ind w:left="0"/>
        <w:jc w:val="both"/>
      </w:pPr>
      <w:r>
        <w:rPr>
          <w:rFonts w:ascii="Times New Roman"/>
          <w:b w:val="false"/>
          <w:i w:val="false"/>
          <w:color w:val="000000"/>
          <w:sz w:val="28"/>
        </w:rPr>
        <w:t>
      ensure that employees of the organization (branch) comply with the rules of internal labor regulations, ensure compliance with the rules and standards of safety and labor protection;</w:t>
      </w:r>
    </w:p>
    <w:p>
      <w:pPr>
        <w:spacing w:after="0"/>
        <w:ind w:left="0"/>
        <w:jc w:val="both"/>
      </w:pPr>
      <w:r>
        <w:rPr>
          <w:rFonts w:ascii="Times New Roman"/>
          <w:b w:val="false"/>
          <w:i w:val="false"/>
          <w:color w:val="000000"/>
          <w:sz w:val="28"/>
        </w:rPr>
        <w:t>
      participate in conferences, seminars, exhibitions;</w:t>
      </w:r>
    </w:p>
    <w:p>
      <w:pPr>
        <w:spacing w:after="0"/>
        <w:ind w:left="0"/>
        <w:jc w:val="both"/>
      </w:pPr>
      <w:r>
        <w:rPr>
          <w:rFonts w:ascii="Times New Roman"/>
          <w:b w:val="false"/>
          <w:i w:val="false"/>
          <w:color w:val="000000"/>
          <w:sz w:val="28"/>
        </w:rPr>
        <w:t>
      ensure preventive measures to prevent industrial injuries and occupational diseases;</w:t>
      </w:r>
    </w:p>
    <w:p>
      <w:pPr>
        <w:spacing w:after="0"/>
        <w:ind w:left="0"/>
        <w:jc w:val="both"/>
      </w:pPr>
      <w:r>
        <w:rPr>
          <w:rFonts w:ascii="Times New Roman"/>
          <w:b w:val="false"/>
          <w:i w:val="false"/>
          <w:color w:val="000000"/>
          <w:sz w:val="28"/>
        </w:rPr>
        <w:t>
      takes measures aimed at combating corruption within the framework of its competence, and is also personally responsible for taking measures to combat corruption.</w:t>
      </w:r>
    </w:p>
    <w:p>
      <w:pPr>
        <w:spacing w:after="0"/>
        <w:ind w:left="0"/>
        <w:jc w:val="both"/>
      </w:pPr>
      <w:r>
        <w:rPr>
          <w:rFonts w:ascii="Times New Roman"/>
          <w:b w:val="false"/>
          <w:i w:val="false"/>
          <w:color w:val="000000"/>
          <w:sz w:val="28"/>
        </w:rPr>
        <w:t>
      7.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Environmental Code of the Republic of Kazakhstan;</w:t>
      </w:r>
    </w:p>
    <w:p>
      <w:pPr>
        <w:spacing w:after="0"/>
        <w:ind w:left="0"/>
        <w:jc w:val="both"/>
      </w:pPr>
      <w:r>
        <w:rPr>
          <w:rFonts w:ascii="Times New Roman"/>
          <w:b w:val="false"/>
          <w:i w:val="false"/>
          <w:color w:val="000000"/>
          <w:sz w:val="28"/>
        </w:rPr>
        <w:t>
      The Law of the Republic of Kazakhstan “On state regulation of the development of the agro-industrial complex and rural areas” (hereinafter - the Law “On state regulation of the development of the agro-industrial complex”);</w:t>
      </w:r>
    </w:p>
    <w:p>
      <w:pPr>
        <w:spacing w:after="0"/>
        <w:ind w:left="0"/>
        <w:jc w:val="both"/>
      </w:pPr>
      <w:r>
        <w:rPr>
          <w:rFonts w:ascii="Times New Roman"/>
          <w:b w:val="false"/>
          <w:i w:val="false"/>
          <w:color w:val="000000"/>
          <w:sz w:val="28"/>
        </w:rPr>
        <w:t>
      The Law of the Republic of Kazakhstan “On Combating Corruption” (hereinafter - the Law “On Combating Corruption”);</w:t>
      </w:r>
    </w:p>
    <w:p>
      <w:pPr>
        <w:spacing w:after="0"/>
        <w:ind w:left="0"/>
        <w:jc w:val="both"/>
      </w:pPr>
      <w:r>
        <w:rPr>
          <w:rFonts w:ascii="Times New Roman"/>
          <w:b w:val="false"/>
          <w:i w:val="false"/>
          <w:color w:val="000000"/>
          <w:sz w:val="28"/>
        </w:rPr>
        <w:t xml:space="preserve">
      The Law of the Republic of Kazakhstan “On Languages in the Republic of Kazakhstan” (hereinafter - the Law “On Languages in the Republic of Kazakhstan”); </w:t>
      </w:r>
    </w:p>
    <w:p>
      <w:pPr>
        <w:spacing w:after="0"/>
        <w:ind w:left="0"/>
        <w:jc w:val="both"/>
      </w:pPr>
      <w:r>
        <w:rPr>
          <w:rFonts w:ascii="Times New Roman"/>
          <w:b w:val="false"/>
          <w:i w:val="false"/>
          <w:color w:val="000000"/>
          <w:sz w:val="28"/>
        </w:rPr>
        <w:t>
      The Law of the Republic of Kazakhstan “On Science” (hereinafter - the Law “On Science”);</w:t>
      </w:r>
    </w:p>
    <w:p>
      <w:pPr>
        <w:spacing w:after="0"/>
        <w:ind w:left="0"/>
        <w:jc w:val="both"/>
      </w:pPr>
      <w:r>
        <w:rPr>
          <w:rFonts w:ascii="Times New Roman"/>
          <w:b w:val="false"/>
          <w:i w:val="false"/>
          <w:color w:val="000000"/>
          <w:sz w:val="28"/>
        </w:rPr>
        <w:t>
      legislative and other regulatory legal acts of the Republic of Kazakhstan regulating:</w:t>
      </w:r>
    </w:p>
    <w:p>
      <w:pPr>
        <w:spacing w:after="0"/>
        <w:ind w:left="0"/>
        <w:jc w:val="both"/>
      </w:pPr>
      <w:r>
        <w:rPr>
          <w:rFonts w:ascii="Times New Roman"/>
          <w:b w:val="false"/>
          <w:i w:val="false"/>
          <w:color w:val="000000"/>
          <w:sz w:val="28"/>
        </w:rPr>
        <w:t>
      production, economic and financial-economic activities of the organization (branch) and determining priority directions for the development of the economy and corresponding type of economic activity;</w:t>
      </w:r>
    </w:p>
    <w:p>
      <w:pPr>
        <w:spacing w:after="0"/>
        <w:ind w:left="0"/>
        <w:jc w:val="both"/>
      </w:pPr>
      <w:r>
        <w:rPr>
          <w:rFonts w:ascii="Times New Roman"/>
          <w:b w:val="false"/>
          <w:i w:val="false"/>
          <w:color w:val="000000"/>
          <w:sz w:val="28"/>
        </w:rPr>
        <w:t>
      guiding, regulatory, instructional and methodological materials on the issues of the agro-industrial complex and production activities of an organization (branch) in the agricultural sector;</w:t>
      </w:r>
    </w:p>
    <w:p>
      <w:pPr>
        <w:spacing w:after="0"/>
        <w:ind w:left="0"/>
        <w:jc w:val="both"/>
      </w:pPr>
      <w:r>
        <w:rPr>
          <w:rFonts w:ascii="Times New Roman"/>
          <w:b w:val="false"/>
          <w:i w:val="false"/>
          <w:color w:val="000000"/>
          <w:sz w:val="28"/>
        </w:rPr>
        <w:t>
      specialization and features of the structure of the organization (branch);</w:t>
      </w:r>
    </w:p>
    <w:p>
      <w:pPr>
        <w:spacing w:after="0"/>
        <w:ind w:left="0"/>
        <w:jc w:val="both"/>
      </w:pPr>
      <w:r>
        <w:rPr>
          <w:rFonts w:ascii="Times New Roman"/>
          <w:b w:val="false"/>
          <w:i w:val="false"/>
          <w:color w:val="000000"/>
          <w:sz w:val="28"/>
        </w:rPr>
        <w:t xml:space="preserve">
      the procedure for drawing up and agreeing on the budget estimate of income and expenses and the estimate of income and expenses for funds received from the income-generating activities of the organization (branch), methods of management and management of the organization (branch), achievements of science and best practices in the relevant branch of agriculture, the basics of labor, civil, administrative and criminal legislation, fundamentals of economics, labor organization and management, internal labor regulations, rules for labor safety and fire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Qualification requirements:</w:t>
      </w:r>
    </w:p>
    <w:p>
      <w:pPr>
        <w:spacing w:after="0"/>
        <w:ind w:left="0"/>
        <w:jc w:val="both"/>
      </w:pPr>
      <w:r>
        <w:rPr>
          <w:rFonts w:ascii="Times New Roman"/>
          <w:b w:val="false"/>
          <w:i w:val="false"/>
          <w:color w:val="000000"/>
          <w:sz w:val="28"/>
        </w:rPr>
        <w:t>
      higher education (and/or bachelor's degree, master's degree, a doctor of philosophy (PhD), the doctor on a profile) in the areas of business and management and/or the law and/or social sciences and/or crop production and/or livestock breeding and/or veterinary science and management experience for at least 5 years.</w:t>
      </w:r>
    </w:p>
    <w:p>
      <w:pPr>
        <w:spacing w:after="0"/>
        <w:ind w:left="0"/>
        <w:jc w:val="left"/>
      </w:pPr>
      <w:r>
        <w:rPr>
          <w:rFonts w:ascii="Times New Roman"/>
          <w:b/>
          <w:i w:val="false"/>
          <w:color w:val="000000"/>
        </w:rPr>
        <w:t xml:space="preserve"> Paragraph 2. Deputy head of the organization (branch) in the agricultural industry</w:t>
      </w:r>
    </w:p>
    <w:p>
      <w:pPr>
        <w:spacing w:after="0"/>
        <w:ind w:left="0"/>
        <w:jc w:val="both"/>
      </w:pPr>
      <w:r>
        <w:rPr>
          <w:rFonts w:ascii="Times New Roman"/>
          <w:b w:val="false"/>
          <w:i w:val="false"/>
          <w:color w:val="000000"/>
          <w:sz w:val="28"/>
        </w:rPr>
        <w:t>
      9. Job responsibilities:</w:t>
      </w:r>
    </w:p>
    <w:p>
      <w:pPr>
        <w:spacing w:after="0"/>
        <w:ind w:left="0"/>
        <w:jc w:val="both"/>
      </w:pPr>
      <w:r>
        <w:rPr>
          <w:rFonts w:ascii="Times New Roman"/>
          <w:b w:val="false"/>
          <w:i w:val="false"/>
          <w:color w:val="000000"/>
          <w:sz w:val="28"/>
        </w:rPr>
        <w:t>
      manage the activities of the structural subdivision, organize and coordinate its work, make decisions on issues in accordance with the main tasks and functions of the subdivision;</w:t>
      </w:r>
    </w:p>
    <w:p>
      <w:pPr>
        <w:spacing w:after="0"/>
        <w:ind w:left="0"/>
        <w:jc w:val="both"/>
      </w:pPr>
      <w:r>
        <w:rPr>
          <w:rFonts w:ascii="Times New Roman"/>
          <w:b w:val="false"/>
          <w:i w:val="false"/>
          <w:color w:val="000000"/>
          <w:sz w:val="28"/>
        </w:rPr>
        <w:t>
      participate in the definition and implementation of the organization's policy, development strategy on problems that shall be the subject of the activities of the subdivision;</w:t>
      </w:r>
    </w:p>
    <w:p>
      <w:pPr>
        <w:spacing w:after="0"/>
        <w:ind w:left="0"/>
        <w:jc w:val="both"/>
      </w:pPr>
      <w:r>
        <w:rPr>
          <w:rFonts w:ascii="Times New Roman"/>
          <w:b w:val="false"/>
          <w:i w:val="false"/>
          <w:color w:val="000000"/>
          <w:sz w:val="28"/>
        </w:rPr>
        <w:t>
      supervise the development of action plans, guidance and methodical documents;</w:t>
      </w:r>
    </w:p>
    <w:p>
      <w:pPr>
        <w:spacing w:after="0"/>
        <w:ind w:left="0"/>
        <w:jc w:val="both"/>
      </w:pPr>
      <w:r>
        <w:rPr>
          <w:rFonts w:ascii="Times New Roman"/>
          <w:b w:val="false"/>
          <w:i w:val="false"/>
          <w:color w:val="000000"/>
          <w:sz w:val="28"/>
        </w:rPr>
        <w:t>
      analyze the results of production and economic activities of the subdivision;</w:t>
      </w:r>
    </w:p>
    <w:p>
      <w:pPr>
        <w:spacing w:after="0"/>
        <w:ind w:left="0"/>
        <w:jc w:val="both"/>
      </w:pPr>
      <w:r>
        <w:rPr>
          <w:rFonts w:ascii="Times New Roman"/>
          <w:b w:val="false"/>
          <w:i w:val="false"/>
          <w:color w:val="000000"/>
          <w:sz w:val="28"/>
        </w:rPr>
        <w:t>
      review and make decisions on documents and materials received by the subdivision, determine the procedure for working with them;</w:t>
      </w:r>
    </w:p>
    <w:p>
      <w:pPr>
        <w:spacing w:after="0"/>
        <w:ind w:left="0"/>
        <w:jc w:val="both"/>
      </w:pPr>
      <w:r>
        <w:rPr>
          <w:rFonts w:ascii="Times New Roman"/>
          <w:b w:val="false"/>
          <w:i w:val="false"/>
          <w:color w:val="000000"/>
          <w:sz w:val="28"/>
        </w:rPr>
        <w:t>
      provide conclusions on draft documents submitted to the subdivision for harmonization of issues that shall be the subject of the  activities of the subdivision;</w:t>
      </w:r>
    </w:p>
    <w:p>
      <w:pPr>
        <w:spacing w:after="0"/>
        <w:ind w:left="0"/>
        <w:jc w:val="both"/>
      </w:pPr>
      <w:r>
        <w:rPr>
          <w:rFonts w:ascii="Times New Roman"/>
          <w:b w:val="false"/>
          <w:i w:val="false"/>
          <w:color w:val="000000"/>
          <w:sz w:val="28"/>
        </w:rPr>
        <w:t>
      organize the implementation of management decisions, their methodological support, analyze other documents adopted by the higher management;</w:t>
      </w:r>
    </w:p>
    <w:p>
      <w:pPr>
        <w:spacing w:after="0"/>
        <w:ind w:left="0"/>
        <w:jc w:val="both"/>
      </w:pPr>
      <w:r>
        <w:rPr>
          <w:rFonts w:ascii="Times New Roman"/>
          <w:b w:val="false"/>
          <w:i w:val="false"/>
          <w:color w:val="000000"/>
          <w:sz w:val="28"/>
        </w:rPr>
        <w:t>
      submit reports, proposals, draft decisions on issues within the competence of the subdivision to the higher management bodies for consideration;</w:t>
      </w:r>
    </w:p>
    <w:p>
      <w:pPr>
        <w:spacing w:after="0"/>
        <w:ind w:left="0"/>
        <w:jc w:val="both"/>
      </w:pPr>
      <w:r>
        <w:rPr>
          <w:rFonts w:ascii="Times New Roman"/>
          <w:b w:val="false"/>
          <w:i w:val="false"/>
          <w:color w:val="000000"/>
          <w:sz w:val="28"/>
        </w:rPr>
        <w:t>
      direct and directly participate in the organization and conduct of seminars, meetings, consultations on the  activities of the subdivision;</w:t>
      </w:r>
    </w:p>
    <w:p>
      <w:pPr>
        <w:spacing w:after="0"/>
        <w:ind w:left="0"/>
        <w:jc w:val="both"/>
      </w:pPr>
      <w:r>
        <w:rPr>
          <w:rFonts w:ascii="Times New Roman"/>
          <w:b w:val="false"/>
          <w:i w:val="false"/>
          <w:color w:val="000000"/>
          <w:sz w:val="28"/>
        </w:rPr>
        <w:t>
      distribute duties among subordinate employees;</w:t>
      </w:r>
    </w:p>
    <w:p>
      <w:pPr>
        <w:spacing w:after="0"/>
        <w:ind w:left="0"/>
        <w:jc w:val="both"/>
      </w:pPr>
      <w:r>
        <w:rPr>
          <w:rFonts w:ascii="Times New Roman"/>
          <w:b w:val="false"/>
          <w:i w:val="false"/>
          <w:color w:val="000000"/>
          <w:sz w:val="28"/>
        </w:rPr>
        <w:t>
      give orders to subordinate employees and analyze the results of their work;</w:t>
      </w:r>
    </w:p>
    <w:p>
      <w:pPr>
        <w:spacing w:after="0"/>
        <w:ind w:left="0"/>
        <w:jc w:val="both"/>
      </w:pPr>
      <w:r>
        <w:rPr>
          <w:rFonts w:ascii="Times New Roman"/>
          <w:b w:val="false"/>
          <w:i w:val="false"/>
          <w:color w:val="000000"/>
          <w:sz w:val="28"/>
        </w:rPr>
        <w:t>
      create conditions for further training of subordinate employees;</w:t>
      </w:r>
    </w:p>
    <w:p>
      <w:pPr>
        <w:spacing w:after="0"/>
        <w:ind w:left="0"/>
        <w:jc w:val="both"/>
      </w:pPr>
      <w:r>
        <w:rPr>
          <w:rFonts w:ascii="Times New Roman"/>
          <w:b w:val="false"/>
          <w:i w:val="false"/>
          <w:color w:val="000000"/>
          <w:sz w:val="28"/>
        </w:rPr>
        <w:t>
      interact with authorized state bodies, third-party organizations, structural subdivisions of the organization to resolve issues within the competence of the subdivision;</w:t>
      </w:r>
    </w:p>
    <w:p>
      <w:pPr>
        <w:spacing w:after="0"/>
        <w:ind w:left="0"/>
        <w:jc w:val="both"/>
      </w:pPr>
      <w:r>
        <w:rPr>
          <w:rFonts w:ascii="Times New Roman"/>
          <w:b w:val="false"/>
          <w:i w:val="false"/>
          <w:color w:val="000000"/>
          <w:sz w:val="28"/>
        </w:rPr>
        <w:t>
      ensure the rational use of the material, financial and labor resources of the subdivision;</w:t>
      </w:r>
    </w:p>
    <w:p>
      <w:pPr>
        <w:spacing w:after="0"/>
        <w:ind w:left="0"/>
        <w:jc w:val="both"/>
      </w:pPr>
      <w:r>
        <w:rPr>
          <w:rFonts w:ascii="Times New Roman"/>
          <w:b w:val="false"/>
          <w:i w:val="false"/>
          <w:color w:val="000000"/>
          <w:sz w:val="28"/>
        </w:rPr>
        <w:t>
      carry out work on the protection of information, which shall be a state, commercial and official secret;</w:t>
      </w:r>
    </w:p>
    <w:p>
      <w:pPr>
        <w:spacing w:after="0"/>
        <w:ind w:left="0"/>
        <w:jc w:val="both"/>
      </w:pPr>
      <w:r>
        <w:rPr>
          <w:rFonts w:ascii="Times New Roman"/>
          <w:b w:val="false"/>
          <w:i w:val="false"/>
          <w:color w:val="000000"/>
          <w:sz w:val="28"/>
        </w:rPr>
        <w:t>
      make proposals to the management of the organization to improve the work of the subdivision, to encourage, impose penalties on subordinate employees;</w:t>
      </w:r>
    </w:p>
    <w:p>
      <w:pPr>
        <w:spacing w:after="0"/>
        <w:ind w:left="0"/>
        <w:jc w:val="both"/>
      </w:pPr>
      <w:r>
        <w:rPr>
          <w:rFonts w:ascii="Times New Roman"/>
          <w:b w:val="false"/>
          <w:i w:val="false"/>
          <w:color w:val="000000"/>
          <w:sz w:val="28"/>
        </w:rPr>
        <w:t>
      ensure that the performance of the subdivision shall be taken into account, that established reports shall be maintained and submitted in a timely manner;</w:t>
      </w:r>
    </w:p>
    <w:p>
      <w:pPr>
        <w:spacing w:after="0"/>
        <w:ind w:left="0"/>
        <w:jc w:val="both"/>
      </w:pPr>
      <w:r>
        <w:rPr>
          <w:rFonts w:ascii="Times New Roman"/>
          <w:b w:val="false"/>
          <w:i w:val="false"/>
          <w:color w:val="000000"/>
          <w:sz w:val="28"/>
        </w:rPr>
        <w:t>
      ensure compliance by subordinate employees with the rules and standards of safety and safety of labor, industrial and labor discipline, rules of internal labor regulations;</w:t>
      </w:r>
    </w:p>
    <w:p>
      <w:pPr>
        <w:spacing w:after="0"/>
        <w:ind w:left="0"/>
        <w:jc w:val="both"/>
      </w:pPr>
      <w:r>
        <w:rPr>
          <w:rFonts w:ascii="Times New Roman"/>
          <w:b w:val="false"/>
          <w:i w:val="false"/>
          <w:color w:val="000000"/>
          <w:sz w:val="28"/>
        </w:rPr>
        <w:t>
      take measures aimed at combating corruption within the framework of its competence, and shall be also personally responsible for taking measures to combat corruption.</w:t>
      </w:r>
    </w:p>
    <w:p>
      <w:pPr>
        <w:spacing w:after="0"/>
        <w:ind w:left="0"/>
        <w:jc w:val="both"/>
      </w:pPr>
      <w:r>
        <w:rPr>
          <w:rFonts w:ascii="Times New Roman"/>
          <w:b w:val="false"/>
          <w:i w:val="false"/>
          <w:color w:val="000000"/>
          <w:sz w:val="28"/>
        </w:rPr>
        <w:t>
      10.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Environmental Code of the Republic of Kazakhstan;</w:t>
      </w:r>
    </w:p>
    <w:p>
      <w:pPr>
        <w:spacing w:after="0"/>
        <w:ind w:left="0"/>
        <w:jc w:val="both"/>
      </w:pPr>
      <w:r>
        <w:rPr>
          <w:rFonts w:ascii="Times New Roman"/>
          <w:b w:val="false"/>
          <w:i w:val="false"/>
          <w:color w:val="000000"/>
          <w:sz w:val="28"/>
        </w:rPr>
        <w:t>
      The Law "On State Regulation of Agro-Industrial Complex Development";</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regulating the activities of the subdivision (organizations), scientific and practical issues in the relevant field of knowledge based on the tasks and functions of the organization and the scope of the subdivision, as well as related to the main activities, domestic and foreign experience in solving issues, within the competence of the subdivision, the basis of labor, civil, administrative and criminal legislation, economy, organization of labour and management, modern means of communication and communication, computer equipment, rules for their operation, rules for internal labor regulations, requirements for labor protection and fire safety.</w:t>
      </w:r>
    </w:p>
    <w:p>
      <w:pPr>
        <w:spacing w:after="0"/>
        <w:ind w:left="0"/>
        <w:jc w:val="both"/>
      </w:pPr>
      <w:r>
        <w:rPr>
          <w:rFonts w:ascii="Times New Roman"/>
          <w:b w:val="false"/>
          <w:i w:val="false"/>
          <w:color w:val="000000"/>
          <w:sz w:val="28"/>
        </w:rPr>
        <w:t>
      11. Qualification requirements:</w:t>
      </w:r>
    </w:p>
    <w:p>
      <w:pPr>
        <w:spacing w:after="0"/>
        <w:ind w:left="0"/>
        <w:jc w:val="both"/>
      </w:pPr>
      <w:r>
        <w:rPr>
          <w:rFonts w:ascii="Times New Roman"/>
          <w:b w:val="false"/>
          <w:i w:val="false"/>
          <w:color w:val="000000"/>
          <w:sz w:val="28"/>
        </w:rPr>
        <w:t>
      higher education (and/or bachelor's degree, master's degree, doctor of philosophy (PhD), the doctor on a profile) in the areas of business and management and/or the law (jurisprudence, international law) and/or social sciences (economics, management, accounting and auditing, finance, public and local administration, marketing) and/or crop production and/or livestock breeding and/or veterinary science and work experience in the field of professional activity for at least 4 years.</w:t>
      </w:r>
    </w:p>
    <w:p>
      <w:pPr>
        <w:spacing w:after="0"/>
        <w:ind w:left="0"/>
        <w:jc w:val="left"/>
      </w:pPr>
      <w:r>
        <w:rPr>
          <w:rFonts w:ascii="Times New Roman"/>
          <w:b/>
          <w:i w:val="false"/>
          <w:color w:val="000000"/>
        </w:rPr>
        <w:t xml:space="preserve"> Paragraph 3. Head of structural subdivision of the organization (branch) in the agricultural industry</w:t>
      </w:r>
    </w:p>
    <w:p>
      <w:pPr>
        <w:spacing w:after="0"/>
        <w:ind w:left="0"/>
        <w:jc w:val="both"/>
      </w:pPr>
      <w:r>
        <w:rPr>
          <w:rFonts w:ascii="Times New Roman"/>
          <w:b w:val="false"/>
          <w:i w:val="false"/>
          <w:color w:val="000000"/>
          <w:sz w:val="28"/>
        </w:rPr>
        <w:t>
      12. Job responsibilities:</w:t>
      </w:r>
    </w:p>
    <w:p>
      <w:pPr>
        <w:spacing w:after="0"/>
        <w:ind w:left="0"/>
        <w:jc w:val="both"/>
      </w:pPr>
      <w:r>
        <w:rPr>
          <w:rFonts w:ascii="Times New Roman"/>
          <w:b w:val="false"/>
          <w:i w:val="false"/>
          <w:color w:val="000000"/>
          <w:sz w:val="28"/>
        </w:rPr>
        <w:t>
      manage the activities of the structural subdivision, organize and coordinate its work, make decisions on issues in accordance with the main tasks and functions of the subdivision;</w:t>
      </w:r>
    </w:p>
    <w:p>
      <w:pPr>
        <w:spacing w:after="0"/>
        <w:ind w:left="0"/>
        <w:jc w:val="both"/>
      </w:pPr>
      <w:r>
        <w:rPr>
          <w:rFonts w:ascii="Times New Roman"/>
          <w:b w:val="false"/>
          <w:i w:val="false"/>
          <w:color w:val="000000"/>
          <w:sz w:val="28"/>
        </w:rPr>
        <w:t>
      participate in the definition and implementation of the organization's policy, development strategy on problems that shall be the subject of the activities of the subdivision;</w:t>
      </w:r>
    </w:p>
    <w:p>
      <w:pPr>
        <w:spacing w:after="0"/>
        <w:ind w:left="0"/>
        <w:jc w:val="both"/>
      </w:pPr>
      <w:r>
        <w:rPr>
          <w:rFonts w:ascii="Times New Roman"/>
          <w:b w:val="false"/>
          <w:i w:val="false"/>
          <w:color w:val="000000"/>
          <w:sz w:val="28"/>
        </w:rPr>
        <w:t>
      supervise the development of action plans, guidance and methodological documents;</w:t>
      </w:r>
    </w:p>
    <w:p>
      <w:pPr>
        <w:spacing w:after="0"/>
        <w:ind w:left="0"/>
        <w:jc w:val="both"/>
      </w:pPr>
      <w:r>
        <w:rPr>
          <w:rFonts w:ascii="Times New Roman"/>
          <w:b w:val="false"/>
          <w:i w:val="false"/>
          <w:color w:val="000000"/>
          <w:sz w:val="28"/>
        </w:rPr>
        <w:t>
      analyze the results of production and economic activities of the subdivision;</w:t>
      </w:r>
    </w:p>
    <w:p>
      <w:pPr>
        <w:spacing w:after="0"/>
        <w:ind w:left="0"/>
        <w:jc w:val="both"/>
      </w:pPr>
      <w:r>
        <w:rPr>
          <w:rFonts w:ascii="Times New Roman"/>
          <w:b w:val="false"/>
          <w:i w:val="false"/>
          <w:color w:val="000000"/>
          <w:sz w:val="28"/>
        </w:rPr>
        <w:t>
      review and make decisions on documents and materials received by the department, determine the procedure for working with them;</w:t>
      </w:r>
    </w:p>
    <w:p>
      <w:pPr>
        <w:spacing w:after="0"/>
        <w:ind w:left="0"/>
        <w:jc w:val="both"/>
      </w:pPr>
      <w:r>
        <w:rPr>
          <w:rFonts w:ascii="Times New Roman"/>
          <w:b w:val="false"/>
          <w:i w:val="false"/>
          <w:color w:val="000000"/>
          <w:sz w:val="28"/>
        </w:rPr>
        <w:t>
      provide conclusions on draft documents submitted to the subdivision for harmonization of issues that shall be the subject of the activities of the subdivision;</w:t>
      </w:r>
    </w:p>
    <w:p>
      <w:pPr>
        <w:spacing w:after="0"/>
        <w:ind w:left="0"/>
        <w:jc w:val="both"/>
      </w:pPr>
      <w:r>
        <w:rPr>
          <w:rFonts w:ascii="Times New Roman"/>
          <w:b w:val="false"/>
          <w:i w:val="false"/>
          <w:color w:val="000000"/>
          <w:sz w:val="28"/>
        </w:rPr>
        <w:t>
      organize the implementation of management decisions, their methodological support, analyze other documents adopted by the higher management;</w:t>
      </w:r>
    </w:p>
    <w:p>
      <w:pPr>
        <w:spacing w:after="0"/>
        <w:ind w:left="0"/>
        <w:jc w:val="both"/>
      </w:pPr>
      <w:r>
        <w:rPr>
          <w:rFonts w:ascii="Times New Roman"/>
          <w:b w:val="false"/>
          <w:i w:val="false"/>
          <w:color w:val="000000"/>
          <w:sz w:val="28"/>
        </w:rPr>
        <w:t>
      submit reports, proposals, draft decisions on issues within the competence of the subdivision to the higher management bodies for consideration;</w:t>
      </w:r>
    </w:p>
    <w:p>
      <w:pPr>
        <w:spacing w:after="0"/>
        <w:ind w:left="0"/>
        <w:jc w:val="both"/>
      </w:pPr>
      <w:r>
        <w:rPr>
          <w:rFonts w:ascii="Times New Roman"/>
          <w:b w:val="false"/>
          <w:i w:val="false"/>
          <w:color w:val="000000"/>
          <w:sz w:val="28"/>
        </w:rPr>
        <w:t>
      direct and directly participate in the organization and conduct of seminars, meetings, consultations on the activities of the subdivision;</w:t>
      </w:r>
    </w:p>
    <w:p>
      <w:pPr>
        <w:spacing w:after="0"/>
        <w:ind w:left="0"/>
        <w:jc w:val="both"/>
      </w:pPr>
      <w:r>
        <w:rPr>
          <w:rFonts w:ascii="Times New Roman"/>
          <w:b w:val="false"/>
          <w:i w:val="false"/>
          <w:color w:val="000000"/>
          <w:sz w:val="28"/>
        </w:rPr>
        <w:t>
      distribute duties among subordinate employees;</w:t>
      </w:r>
    </w:p>
    <w:p>
      <w:pPr>
        <w:spacing w:after="0"/>
        <w:ind w:left="0"/>
        <w:jc w:val="both"/>
      </w:pPr>
      <w:r>
        <w:rPr>
          <w:rFonts w:ascii="Times New Roman"/>
          <w:b w:val="false"/>
          <w:i w:val="false"/>
          <w:color w:val="000000"/>
          <w:sz w:val="28"/>
        </w:rPr>
        <w:t>
      give orders to subordinate employees and analyze the results of their work;</w:t>
      </w:r>
    </w:p>
    <w:p>
      <w:pPr>
        <w:spacing w:after="0"/>
        <w:ind w:left="0"/>
        <w:jc w:val="both"/>
      </w:pPr>
      <w:r>
        <w:rPr>
          <w:rFonts w:ascii="Times New Roman"/>
          <w:b w:val="false"/>
          <w:i w:val="false"/>
          <w:color w:val="000000"/>
          <w:sz w:val="28"/>
        </w:rPr>
        <w:t>
      create conditions for further training of subordinate employees;</w:t>
      </w:r>
    </w:p>
    <w:p>
      <w:pPr>
        <w:spacing w:after="0"/>
        <w:ind w:left="0"/>
        <w:jc w:val="both"/>
      </w:pPr>
      <w:r>
        <w:rPr>
          <w:rFonts w:ascii="Times New Roman"/>
          <w:b w:val="false"/>
          <w:i w:val="false"/>
          <w:color w:val="000000"/>
          <w:sz w:val="28"/>
        </w:rPr>
        <w:t>
      interact with authorized state bodies, third-party organizations, structural subdivisions of the organization to resolve issues within the competence of the subdivision;</w:t>
      </w:r>
    </w:p>
    <w:p>
      <w:pPr>
        <w:spacing w:after="0"/>
        <w:ind w:left="0"/>
        <w:jc w:val="both"/>
      </w:pPr>
      <w:r>
        <w:rPr>
          <w:rFonts w:ascii="Times New Roman"/>
          <w:b w:val="false"/>
          <w:i w:val="false"/>
          <w:color w:val="000000"/>
          <w:sz w:val="28"/>
        </w:rPr>
        <w:t>
      ensure the rational use of the material, financial and labor resources of the subdivision;</w:t>
      </w:r>
    </w:p>
    <w:p>
      <w:pPr>
        <w:spacing w:after="0"/>
        <w:ind w:left="0"/>
        <w:jc w:val="both"/>
      </w:pPr>
      <w:r>
        <w:rPr>
          <w:rFonts w:ascii="Times New Roman"/>
          <w:b w:val="false"/>
          <w:i w:val="false"/>
          <w:color w:val="000000"/>
          <w:sz w:val="28"/>
        </w:rPr>
        <w:t>
      carry out work on the protection of information, which shall be a state, commercial and official secret;</w:t>
      </w:r>
    </w:p>
    <w:p>
      <w:pPr>
        <w:spacing w:after="0"/>
        <w:ind w:left="0"/>
        <w:jc w:val="both"/>
      </w:pPr>
      <w:r>
        <w:rPr>
          <w:rFonts w:ascii="Times New Roman"/>
          <w:b w:val="false"/>
          <w:i w:val="false"/>
          <w:color w:val="000000"/>
          <w:sz w:val="28"/>
        </w:rPr>
        <w:t>
      make proposals to the management of the organization to improve the work of the subdivision, to encourage, impose penalties on subordinate employees;</w:t>
      </w:r>
    </w:p>
    <w:p>
      <w:pPr>
        <w:spacing w:after="0"/>
        <w:ind w:left="0"/>
        <w:jc w:val="both"/>
      </w:pPr>
      <w:r>
        <w:rPr>
          <w:rFonts w:ascii="Times New Roman"/>
          <w:b w:val="false"/>
          <w:i w:val="false"/>
          <w:color w:val="000000"/>
          <w:sz w:val="28"/>
        </w:rPr>
        <w:t>
      ensure that the performance of the subdivision shall be taken into account, that established reports shall be maintained and submitted in a timely manner;</w:t>
      </w:r>
    </w:p>
    <w:p>
      <w:pPr>
        <w:spacing w:after="0"/>
        <w:ind w:left="0"/>
        <w:jc w:val="both"/>
      </w:pPr>
      <w:r>
        <w:rPr>
          <w:rFonts w:ascii="Times New Roman"/>
          <w:b w:val="false"/>
          <w:i w:val="false"/>
          <w:color w:val="000000"/>
          <w:sz w:val="28"/>
        </w:rPr>
        <w:t>
      ensure compliance by subordinate employees with the rules and standards of safety and safety of labor, industrial and labor discipline, rules of internal labor regulations;</w:t>
      </w:r>
    </w:p>
    <w:p>
      <w:pPr>
        <w:spacing w:after="0"/>
        <w:ind w:left="0"/>
        <w:jc w:val="both"/>
      </w:pPr>
      <w:r>
        <w:rPr>
          <w:rFonts w:ascii="Times New Roman"/>
          <w:b w:val="false"/>
          <w:i w:val="false"/>
          <w:color w:val="000000"/>
          <w:sz w:val="28"/>
        </w:rPr>
        <w:t>
      take measures aimed at combating corruption within the framework of its competence, and shall be also personally responsible for taking measures to combat corruption.</w:t>
      </w:r>
    </w:p>
    <w:p>
      <w:pPr>
        <w:spacing w:after="0"/>
        <w:ind w:left="0"/>
        <w:jc w:val="both"/>
      </w:pPr>
      <w:r>
        <w:rPr>
          <w:rFonts w:ascii="Times New Roman"/>
          <w:b w:val="false"/>
          <w:i w:val="false"/>
          <w:color w:val="000000"/>
          <w:sz w:val="28"/>
        </w:rPr>
        <w:t>
      13.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Environmental Code of the Republic of Kazakhstan;</w:t>
      </w:r>
    </w:p>
    <w:p>
      <w:pPr>
        <w:spacing w:after="0"/>
        <w:ind w:left="0"/>
        <w:jc w:val="both"/>
      </w:pPr>
      <w:r>
        <w:rPr>
          <w:rFonts w:ascii="Times New Roman"/>
          <w:b w:val="false"/>
          <w:i w:val="false"/>
          <w:color w:val="000000"/>
          <w:sz w:val="28"/>
        </w:rPr>
        <w:t>
      The Law "On State Regulation of Agro-Industrial Complex Development";</w:t>
      </w:r>
    </w:p>
    <w:p>
      <w:pPr>
        <w:spacing w:after="0"/>
        <w:ind w:left="0"/>
        <w:jc w:val="both"/>
      </w:pPr>
      <w:r>
        <w:rPr>
          <w:rFonts w:ascii="Times New Roman"/>
          <w:b w:val="false"/>
          <w:i w:val="false"/>
          <w:color w:val="000000"/>
          <w:sz w:val="28"/>
        </w:rPr>
        <w:t>
      The Law “On Combatting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regulating the activities of the subdivision (organizations), scientific and practical issues in the relevant field of knowledge based on the tasks and functions of the organization and the scope of the subdivision, as well as related to the main activities, domestic and foreign experience in solving issues, within the competence of the subdivision, the basis of labor, civil, administrative and criminal legislation, economy, organization of labour and management, modern means of communication and communication, computer equipment, rules for their operation, rules for internal labor regulations, requirements for labor protection and fire safety.</w:t>
      </w:r>
    </w:p>
    <w:p>
      <w:pPr>
        <w:spacing w:after="0"/>
        <w:ind w:left="0"/>
        <w:jc w:val="both"/>
      </w:pPr>
      <w:r>
        <w:rPr>
          <w:rFonts w:ascii="Times New Roman"/>
          <w:b w:val="false"/>
          <w:i w:val="false"/>
          <w:color w:val="000000"/>
          <w:sz w:val="28"/>
        </w:rPr>
        <w:t>
      14. Qualification requirements:</w:t>
      </w:r>
    </w:p>
    <w:p>
      <w:pPr>
        <w:spacing w:after="0"/>
        <w:ind w:left="0"/>
        <w:jc w:val="both"/>
      </w:pPr>
      <w:r>
        <w:rPr>
          <w:rFonts w:ascii="Times New Roman"/>
          <w:b w:val="false"/>
          <w:i w:val="false"/>
          <w:color w:val="000000"/>
          <w:sz w:val="28"/>
        </w:rPr>
        <w:t>
      higher education (and/or bachelor's degree, master's degree, Doctor of philosophy (PhD), the doctor on a profile) in the areas of business and management and/or the law and/or crop production and/or livestock production and/or veterinary science and work experience in the field of professional activity for at least 3 years.</w:t>
      </w:r>
    </w:p>
    <w:p>
      <w:pPr>
        <w:spacing w:after="0"/>
        <w:ind w:left="0"/>
        <w:jc w:val="left"/>
      </w:pPr>
      <w:r>
        <w:rPr>
          <w:rFonts w:ascii="Times New Roman"/>
          <w:b/>
          <w:i w:val="false"/>
          <w:color w:val="000000"/>
        </w:rPr>
        <w:t xml:space="preserve"> Paragraph 4. Chief agronomist</w:t>
      </w:r>
    </w:p>
    <w:p>
      <w:pPr>
        <w:spacing w:after="0"/>
        <w:ind w:left="0"/>
        <w:jc w:val="both"/>
      </w:pPr>
      <w:r>
        <w:rPr>
          <w:rFonts w:ascii="Times New Roman"/>
          <w:b w:val="false"/>
          <w:i w:val="false"/>
          <w:color w:val="000000"/>
          <w:sz w:val="28"/>
        </w:rPr>
        <w:t>
      15. Job responsibilities:</w:t>
      </w:r>
    </w:p>
    <w:p>
      <w:pPr>
        <w:spacing w:after="0"/>
        <w:ind w:left="0"/>
        <w:jc w:val="both"/>
      </w:pPr>
      <w:r>
        <w:rPr>
          <w:rFonts w:ascii="Times New Roman"/>
          <w:b w:val="false"/>
          <w:i w:val="false"/>
          <w:color w:val="000000"/>
          <w:sz w:val="28"/>
        </w:rPr>
        <w:t>
      carry out organizational and technical management of the crop industry;</w:t>
      </w:r>
    </w:p>
    <w:p>
      <w:pPr>
        <w:spacing w:after="0"/>
        <w:ind w:left="0"/>
        <w:jc w:val="both"/>
      </w:pPr>
      <w:r>
        <w:rPr>
          <w:rFonts w:ascii="Times New Roman"/>
          <w:b w:val="false"/>
          <w:i w:val="false"/>
          <w:color w:val="000000"/>
          <w:sz w:val="28"/>
        </w:rPr>
        <w:t>
      organize the development and implementation of science-based agricultural systems, the implementation of measures for the effective use of land, fixed assets, labor and material resources, the introduction of intensive crop cultivation technologies and their improvement in order to increase production and develop the quality of products, reduce its cost;</w:t>
      </w:r>
    </w:p>
    <w:p>
      <w:pPr>
        <w:spacing w:after="0"/>
        <w:ind w:left="0"/>
        <w:jc w:val="both"/>
      </w:pPr>
      <w:r>
        <w:rPr>
          <w:rFonts w:ascii="Times New Roman"/>
          <w:b w:val="false"/>
          <w:i w:val="false"/>
          <w:color w:val="000000"/>
          <w:sz w:val="28"/>
        </w:rPr>
        <w:t>
      ensure the development and implementation of agro technical and organizational-economic measures aimed at improving soil fertility, strengthening the grain economy, creating a solid feed base for livestock production;</w:t>
      </w:r>
    </w:p>
    <w:p>
      <w:pPr>
        <w:spacing w:after="0"/>
        <w:ind w:left="0"/>
        <w:jc w:val="both"/>
      </w:pPr>
      <w:r>
        <w:rPr>
          <w:rFonts w:ascii="Times New Roman"/>
          <w:b w:val="false"/>
          <w:i w:val="false"/>
          <w:color w:val="000000"/>
          <w:sz w:val="28"/>
        </w:rPr>
        <w:t>
      organize measures to improve technologies for cultivating grain and other crops, carrying out agricultural work at the most optimal time and at a high level of agricultural equipment;</w:t>
      </w:r>
    </w:p>
    <w:p>
      <w:pPr>
        <w:spacing w:after="0"/>
        <w:ind w:left="0"/>
        <w:jc w:val="both"/>
      </w:pPr>
      <w:r>
        <w:rPr>
          <w:rFonts w:ascii="Times New Roman"/>
          <w:b w:val="false"/>
          <w:i w:val="false"/>
          <w:color w:val="000000"/>
          <w:sz w:val="28"/>
        </w:rPr>
        <w:t>
      develop and implement scientifically sound crop rotation systems, soil protection from erosion, soil tillage, fertilizer use, crop protection from pests, diseases and weeds;</w:t>
      </w:r>
    </w:p>
    <w:p>
      <w:pPr>
        <w:spacing w:after="0"/>
        <w:ind w:left="0"/>
        <w:jc w:val="both"/>
      </w:pPr>
      <w:r>
        <w:rPr>
          <w:rFonts w:ascii="Times New Roman"/>
          <w:b w:val="false"/>
          <w:i w:val="false"/>
          <w:color w:val="000000"/>
          <w:sz w:val="28"/>
        </w:rPr>
        <w:t>
      organize the implementation of projects of internal land management, land reclamation, crops of technical work, work on seed production, rapid reproduction of zoned, promising and scarce seeds, accelerated variety and variety renewal, provision of the economy with high-quality varietal seeds and their correct use;</w:t>
      </w:r>
    </w:p>
    <w:p>
      <w:pPr>
        <w:spacing w:after="0"/>
        <w:ind w:left="0"/>
        <w:jc w:val="both"/>
      </w:pPr>
      <w:r>
        <w:rPr>
          <w:rFonts w:ascii="Times New Roman"/>
          <w:b w:val="false"/>
          <w:i w:val="false"/>
          <w:color w:val="000000"/>
          <w:sz w:val="28"/>
        </w:rPr>
        <w:t>
      participate in the development of promising and annual plans for the development of the economy in a market economy and tasks to economic subdivisions. Develop process maps, production programs and work plans for crop production;</w:t>
      </w:r>
    </w:p>
    <w:p>
      <w:pPr>
        <w:spacing w:after="0"/>
        <w:ind w:left="0"/>
        <w:jc w:val="both"/>
      </w:pPr>
      <w:r>
        <w:rPr>
          <w:rFonts w:ascii="Times New Roman"/>
          <w:b w:val="false"/>
          <w:i w:val="false"/>
          <w:color w:val="000000"/>
          <w:sz w:val="28"/>
        </w:rPr>
        <w:t>
      assist farm subdivisions in the analysis of production activities and the development of measures to increase production and improve the quality of crop production, in the provision of equipment for cultivating crops and in determining their future needs;</w:t>
      </w:r>
    </w:p>
    <w:p>
      <w:pPr>
        <w:spacing w:after="0"/>
        <w:ind w:left="0"/>
        <w:jc w:val="both"/>
      </w:pPr>
      <w:r>
        <w:rPr>
          <w:rFonts w:ascii="Times New Roman"/>
          <w:b w:val="false"/>
          <w:i w:val="false"/>
          <w:color w:val="000000"/>
          <w:sz w:val="28"/>
        </w:rPr>
        <w:t>
      organize and conclude contracts with harvesting, processing, servicing and other enterprises for the sale of crop products, ensure their implementation;</w:t>
      </w:r>
    </w:p>
    <w:p>
      <w:pPr>
        <w:spacing w:after="0"/>
        <w:ind w:left="0"/>
        <w:jc w:val="both"/>
      </w:pPr>
      <w:r>
        <w:rPr>
          <w:rFonts w:ascii="Times New Roman"/>
          <w:b w:val="false"/>
          <w:i w:val="false"/>
          <w:color w:val="000000"/>
          <w:sz w:val="28"/>
        </w:rPr>
        <w:t>
      develop proposals for establishing rational production and economic relations of the crop industry with processing, servicing and other enterprises (organizations) of the agro-industrial complex;</w:t>
      </w:r>
    </w:p>
    <w:p>
      <w:pPr>
        <w:spacing w:after="0"/>
        <w:ind w:left="0"/>
        <w:jc w:val="both"/>
      </w:pPr>
      <w:r>
        <w:rPr>
          <w:rFonts w:ascii="Times New Roman"/>
          <w:b w:val="false"/>
          <w:i w:val="false"/>
          <w:color w:val="000000"/>
          <w:sz w:val="28"/>
        </w:rPr>
        <w:t>
      organize the maintenance of the history book of fields, land log book and other accounting documents, timely preparation of reports and their submission to state bodies;</w:t>
      </w:r>
    </w:p>
    <w:p>
      <w:pPr>
        <w:spacing w:after="0"/>
        <w:ind w:left="0"/>
        <w:jc w:val="both"/>
      </w:pPr>
      <w:r>
        <w:rPr>
          <w:rFonts w:ascii="Times New Roman"/>
          <w:b w:val="false"/>
          <w:i w:val="false"/>
          <w:color w:val="000000"/>
          <w:sz w:val="28"/>
        </w:rPr>
        <w:t>
      coordinate the activities of branches, agricultural plots in the crop industry, manage the agronomic service;</w:t>
      </w:r>
    </w:p>
    <w:p>
      <w:pPr>
        <w:spacing w:after="0"/>
        <w:ind w:left="0"/>
        <w:jc w:val="both"/>
      </w:pPr>
      <w:r>
        <w:rPr>
          <w:rFonts w:ascii="Times New Roman"/>
          <w:b w:val="false"/>
          <w:i w:val="false"/>
          <w:color w:val="000000"/>
          <w:sz w:val="28"/>
        </w:rPr>
        <w:t>
      promote the implementation of integrated mechanization and automation of production processes in crop production;</w:t>
      </w:r>
    </w:p>
    <w:p>
      <w:pPr>
        <w:spacing w:after="0"/>
        <w:ind w:left="0"/>
        <w:jc w:val="both"/>
      </w:pPr>
      <w:r>
        <w:rPr>
          <w:rFonts w:ascii="Times New Roman"/>
          <w:b w:val="false"/>
          <w:i w:val="false"/>
          <w:color w:val="000000"/>
          <w:sz w:val="28"/>
        </w:rPr>
        <w:t>
      ensure rational use of land stock, machine-tractor fleet, fuel and means of chemicals;</w:t>
      </w:r>
    </w:p>
    <w:p>
      <w:pPr>
        <w:spacing w:after="0"/>
        <w:ind w:left="0"/>
        <w:jc w:val="both"/>
      </w:pPr>
      <w:r>
        <w:rPr>
          <w:rFonts w:ascii="Times New Roman"/>
          <w:b w:val="false"/>
          <w:i w:val="false"/>
          <w:color w:val="000000"/>
          <w:sz w:val="28"/>
        </w:rPr>
        <w:t>
      participate in the preparation of applications for the purchase of machinery, equipment, spare parts, fertilizers, chemicals, fuel, containers and other material resources used in crop production;</w:t>
      </w:r>
    </w:p>
    <w:p>
      <w:pPr>
        <w:spacing w:after="0"/>
        <w:ind w:left="0"/>
        <w:jc w:val="both"/>
      </w:pPr>
      <w:r>
        <w:rPr>
          <w:rFonts w:ascii="Times New Roman"/>
          <w:b w:val="false"/>
          <w:i w:val="false"/>
          <w:color w:val="000000"/>
          <w:sz w:val="28"/>
        </w:rPr>
        <w:t>
      provide a special examination of the quantity and quality of crop products transferred to other subdivisions within the enterprise, as well as the products sold to procurement organizations or processing enterprises;</w:t>
      </w:r>
    </w:p>
    <w:p>
      <w:pPr>
        <w:spacing w:after="0"/>
        <w:ind w:left="0"/>
        <w:jc w:val="both"/>
      </w:pPr>
      <w:r>
        <w:rPr>
          <w:rFonts w:ascii="Times New Roman"/>
          <w:b w:val="false"/>
          <w:i w:val="false"/>
          <w:color w:val="000000"/>
          <w:sz w:val="28"/>
        </w:rPr>
        <w:t>
      promote the development and introduction of progressive forms of organization and remuneration of labor, the organization of rental and cooperative relations in the subdivisions of the enterprise, the formation of peasant farms;</w:t>
      </w:r>
    </w:p>
    <w:p>
      <w:pPr>
        <w:spacing w:after="0"/>
        <w:ind w:left="0"/>
        <w:jc w:val="both"/>
      </w:pPr>
      <w:r>
        <w:rPr>
          <w:rFonts w:ascii="Times New Roman"/>
          <w:b w:val="false"/>
          <w:i w:val="false"/>
          <w:color w:val="000000"/>
          <w:sz w:val="28"/>
        </w:rPr>
        <w:t>
      provide them with advice on production technology;</w:t>
      </w:r>
    </w:p>
    <w:p>
      <w:pPr>
        <w:spacing w:after="0"/>
        <w:ind w:left="0"/>
        <w:jc w:val="both"/>
      </w:pPr>
      <w:r>
        <w:rPr>
          <w:rFonts w:ascii="Times New Roman"/>
          <w:b w:val="false"/>
          <w:i w:val="false"/>
          <w:color w:val="000000"/>
          <w:sz w:val="28"/>
        </w:rPr>
        <w:t>
      participate in the review of projects, selection of places for the construction of crop production facilities, acceptance of new construction, major and current repairs, as well as in the acceptance of works performed by contracting organizations;</w:t>
      </w:r>
    </w:p>
    <w:p>
      <w:pPr>
        <w:spacing w:after="0"/>
        <w:ind w:left="0"/>
        <w:jc w:val="both"/>
      </w:pPr>
      <w:r>
        <w:rPr>
          <w:rFonts w:ascii="Times New Roman"/>
          <w:b w:val="false"/>
          <w:i w:val="false"/>
          <w:color w:val="000000"/>
          <w:sz w:val="28"/>
        </w:rPr>
        <w:t>
      ensure the correct maintenance of agricultural and technical accounting in the industry;</w:t>
      </w:r>
    </w:p>
    <w:p>
      <w:pPr>
        <w:spacing w:after="0"/>
        <w:ind w:left="0"/>
        <w:jc w:val="both"/>
      </w:pPr>
      <w:r>
        <w:rPr>
          <w:rFonts w:ascii="Times New Roman"/>
          <w:b w:val="false"/>
          <w:i w:val="false"/>
          <w:color w:val="000000"/>
          <w:sz w:val="28"/>
        </w:rPr>
        <w:t>
      organize high-quality and timely agricultural work, proper use of equipment, rational use of labor and material and monetary resources in the industry, ensure the quality of products produced;</w:t>
      </w:r>
    </w:p>
    <w:p>
      <w:pPr>
        <w:spacing w:after="0"/>
        <w:ind w:left="0"/>
        <w:jc w:val="both"/>
      </w:pPr>
      <w:r>
        <w:rPr>
          <w:rFonts w:ascii="Times New Roman"/>
          <w:b w:val="false"/>
          <w:i w:val="false"/>
          <w:color w:val="000000"/>
          <w:sz w:val="28"/>
        </w:rPr>
        <w:t>
      ensure compliance with the requirements of the legislation on environmental protection, compliance with the rules and standards of safety and labor protection.</w:t>
      </w:r>
    </w:p>
    <w:p>
      <w:pPr>
        <w:spacing w:after="0"/>
        <w:ind w:left="0"/>
        <w:jc w:val="both"/>
      </w:pPr>
      <w:r>
        <w:rPr>
          <w:rFonts w:ascii="Times New Roman"/>
          <w:b w:val="false"/>
          <w:i w:val="false"/>
          <w:color w:val="000000"/>
          <w:sz w:val="28"/>
        </w:rPr>
        <w:t>
      16.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state regulation of the development of AIC”;</w:t>
      </w:r>
    </w:p>
    <w:p>
      <w:pPr>
        <w:spacing w:after="0"/>
        <w:ind w:left="0"/>
        <w:jc w:val="both"/>
      </w:pPr>
      <w:r>
        <w:rPr>
          <w:rFonts w:ascii="Times New Roman"/>
          <w:b w:val="false"/>
          <w:i w:val="false"/>
          <w:color w:val="000000"/>
          <w:sz w:val="28"/>
        </w:rPr>
        <w:t>
      The Law of the Republic of Kazakhstan “On Plants Quarantine” (hereinafter - the Law “On Plants Quarantine”);</w:t>
      </w:r>
    </w:p>
    <w:p>
      <w:pPr>
        <w:spacing w:after="0"/>
        <w:ind w:left="0"/>
        <w:jc w:val="both"/>
      </w:pPr>
      <w:r>
        <w:rPr>
          <w:rFonts w:ascii="Times New Roman"/>
          <w:b w:val="false"/>
          <w:i w:val="false"/>
          <w:color w:val="000000"/>
          <w:sz w:val="28"/>
        </w:rPr>
        <w:t>
      The Law of the Republic of Kazakhstan “On Plants Protection” (hereinafter - Law “On Plants Protection”);</w:t>
      </w:r>
    </w:p>
    <w:p>
      <w:pPr>
        <w:spacing w:after="0"/>
        <w:ind w:left="0"/>
        <w:jc w:val="both"/>
      </w:pPr>
      <w:r>
        <w:rPr>
          <w:rFonts w:ascii="Times New Roman"/>
          <w:b w:val="false"/>
          <w:i w:val="false"/>
          <w:color w:val="000000"/>
          <w:sz w:val="28"/>
        </w:rPr>
        <w:t>
      The Law of the Republic of Kazakhstan “On Seed Production” (hereinafter - the Law “On Seed Production”);</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xml:space="preserve">
      legislative and other regulatory legal acts of the Republic of Kazakhstan, guiding, regulatory, instructional and methodological materials on the issues of the agro-industrial complex and production activities of an agricultural association (organization), technology for the production of agricultural crops, selection and seed production, biological characteristics of cultivated plants and agricultural technology for their cultivation, standards for crop production, scientific achievements and best practices of domestic and foreign enterprises in the field of crop production, economics, organization of production, labor and management, fundamentals of labor and land legislation, fundamentals of legislation in the field of environmental protection and rational use of natural resources, rules and regulations of safety and labor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Agriculture of the Republic of Kazakhstan dated 06.09.2021 No. 261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length of service in the direction of professional activity not less than 5 years.</w:t>
      </w:r>
    </w:p>
    <w:p>
      <w:pPr>
        <w:spacing w:after="0"/>
        <w:ind w:left="0"/>
        <w:jc w:val="left"/>
      </w:pPr>
      <w:r>
        <w:rPr>
          <w:rFonts w:ascii="Times New Roman"/>
          <w:b/>
          <w:i w:val="false"/>
          <w:color w:val="000000"/>
        </w:rPr>
        <w:t xml:space="preserve"> Paragraph 5. Chief agronomist-agrochemist</w:t>
      </w:r>
    </w:p>
    <w:p>
      <w:pPr>
        <w:spacing w:after="0"/>
        <w:ind w:left="0"/>
        <w:jc w:val="both"/>
      </w:pPr>
      <w:r>
        <w:rPr>
          <w:rFonts w:ascii="Times New Roman"/>
          <w:b w:val="false"/>
          <w:i w:val="false"/>
          <w:color w:val="000000"/>
          <w:sz w:val="28"/>
        </w:rPr>
        <w:t>
      18. Job responsibilities:</w:t>
      </w:r>
    </w:p>
    <w:p>
      <w:pPr>
        <w:spacing w:after="0"/>
        <w:ind w:left="0"/>
        <w:jc w:val="both"/>
      </w:pPr>
      <w:r>
        <w:rPr>
          <w:rFonts w:ascii="Times New Roman"/>
          <w:b w:val="false"/>
          <w:i w:val="false"/>
          <w:color w:val="000000"/>
          <w:sz w:val="28"/>
        </w:rPr>
        <w:t>
      carry out organizational and technological management of work on the effective use of fertilizers and chemical means in agriculture;</w:t>
      </w:r>
    </w:p>
    <w:p>
      <w:pPr>
        <w:spacing w:after="0"/>
        <w:ind w:left="0"/>
        <w:jc w:val="both"/>
      </w:pPr>
      <w:r>
        <w:rPr>
          <w:rFonts w:ascii="Times New Roman"/>
          <w:b w:val="false"/>
          <w:i w:val="false"/>
          <w:color w:val="000000"/>
          <w:sz w:val="28"/>
        </w:rPr>
        <w:t>
      organize and participates in the analysis of fertilizers and soil-improving substances, conducting field experiments with fertilizers;</w:t>
      </w:r>
    </w:p>
    <w:p>
      <w:pPr>
        <w:spacing w:after="0"/>
        <w:ind w:left="0"/>
        <w:jc w:val="both"/>
      </w:pPr>
      <w:r>
        <w:rPr>
          <w:rFonts w:ascii="Times New Roman"/>
          <w:b w:val="false"/>
          <w:i w:val="false"/>
          <w:color w:val="000000"/>
          <w:sz w:val="28"/>
        </w:rPr>
        <w:t>
      organize research, rapid analyses, carries out testing of new methods, preparation of laboratory installations and equipment for operation;</w:t>
      </w:r>
    </w:p>
    <w:p>
      <w:pPr>
        <w:spacing w:after="0"/>
        <w:ind w:left="0"/>
        <w:jc w:val="both"/>
      </w:pPr>
      <w:r>
        <w:rPr>
          <w:rFonts w:ascii="Times New Roman"/>
          <w:b w:val="false"/>
          <w:i w:val="false"/>
          <w:color w:val="000000"/>
          <w:sz w:val="28"/>
        </w:rPr>
        <w:t>
      organize and evaluate the state and dynamics of changes in soil fertility;</w:t>
      </w:r>
    </w:p>
    <w:p>
      <w:pPr>
        <w:spacing w:after="0"/>
        <w:ind w:left="0"/>
        <w:jc w:val="both"/>
      </w:pPr>
      <w:r>
        <w:rPr>
          <w:rFonts w:ascii="Times New Roman"/>
          <w:b w:val="false"/>
          <w:i w:val="false"/>
          <w:color w:val="000000"/>
          <w:sz w:val="28"/>
        </w:rPr>
        <w:t>
      take part in the preparation of promising and annual chemization plans, concluding contracts with organizations and the development of production programs, ensures their implementation;</w:t>
      </w:r>
    </w:p>
    <w:p>
      <w:pPr>
        <w:spacing w:after="0"/>
        <w:ind w:left="0"/>
        <w:jc w:val="both"/>
      </w:pPr>
      <w:r>
        <w:rPr>
          <w:rFonts w:ascii="Times New Roman"/>
          <w:b w:val="false"/>
          <w:i w:val="false"/>
          <w:color w:val="000000"/>
          <w:sz w:val="28"/>
        </w:rPr>
        <w:t>
      comply with the rules of technical operation of test equipment and measuring instruments;</w:t>
      </w:r>
    </w:p>
    <w:p>
      <w:pPr>
        <w:spacing w:after="0"/>
        <w:ind w:left="0"/>
        <w:jc w:val="both"/>
      </w:pPr>
      <w:r>
        <w:rPr>
          <w:rFonts w:ascii="Times New Roman"/>
          <w:b w:val="false"/>
          <w:i w:val="false"/>
          <w:color w:val="000000"/>
          <w:sz w:val="28"/>
        </w:rPr>
        <w:t>
      determine the need for equipment, special clothing and personal protective equipment;</w:t>
      </w:r>
    </w:p>
    <w:p>
      <w:pPr>
        <w:spacing w:after="0"/>
        <w:ind w:left="0"/>
        <w:jc w:val="both"/>
      </w:pPr>
      <w:r>
        <w:rPr>
          <w:rFonts w:ascii="Times New Roman"/>
          <w:b w:val="false"/>
          <w:i w:val="false"/>
          <w:color w:val="000000"/>
          <w:sz w:val="28"/>
        </w:rPr>
        <w:t>
      ensure quality and timely analysis;</w:t>
      </w:r>
    </w:p>
    <w:p>
      <w:pPr>
        <w:spacing w:after="0"/>
        <w:ind w:left="0"/>
        <w:jc w:val="both"/>
      </w:pPr>
      <w:r>
        <w:rPr>
          <w:rFonts w:ascii="Times New Roman"/>
          <w:b w:val="false"/>
          <w:i w:val="false"/>
          <w:color w:val="000000"/>
          <w:sz w:val="28"/>
        </w:rPr>
        <w:t>
      maintain established documentation, records and records;</w:t>
      </w:r>
    </w:p>
    <w:p>
      <w:pPr>
        <w:spacing w:after="0"/>
        <w:ind w:left="0"/>
        <w:jc w:val="both"/>
      </w:pPr>
      <w:r>
        <w:rPr>
          <w:rFonts w:ascii="Times New Roman"/>
          <w:b w:val="false"/>
          <w:i w:val="false"/>
          <w:color w:val="000000"/>
          <w:sz w:val="28"/>
        </w:rPr>
        <w:t>
      participate in the development of design estimates for the effective use of mineral and organic fertilizers, chemical soil reclamation;</w:t>
      </w:r>
    </w:p>
    <w:p>
      <w:pPr>
        <w:spacing w:after="0"/>
        <w:ind w:left="0"/>
        <w:jc w:val="both"/>
      </w:pPr>
      <w:r>
        <w:rPr>
          <w:rFonts w:ascii="Times New Roman"/>
          <w:b w:val="false"/>
          <w:i w:val="false"/>
          <w:color w:val="000000"/>
          <w:sz w:val="28"/>
        </w:rPr>
        <w:t>
      promote and promotes science and best practices;</w:t>
      </w:r>
    </w:p>
    <w:p>
      <w:pPr>
        <w:spacing w:after="0"/>
        <w:ind w:left="0"/>
        <w:jc w:val="both"/>
      </w:pPr>
      <w:r>
        <w:rPr>
          <w:rFonts w:ascii="Times New Roman"/>
          <w:b w:val="false"/>
          <w:i w:val="false"/>
          <w:color w:val="000000"/>
          <w:sz w:val="28"/>
        </w:rPr>
        <w:t>
      ensure compliance with environmental legislation;</w:t>
      </w:r>
    </w:p>
    <w:p>
      <w:pPr>
        <w:spacing w:after="0"/>
        <w:ind w:left="0"/>
        <w:jc w:val="both"/>
      </w:pPr>
      <w:r>
        <w:rPr>
          <w:rFonts w:ascii="Times New Roman"/>
          <w:b w:val="false"/>
          <w:i w:val="false"/>
          <w:color w:val="000000"/>
          <w:sz w:val="28"/>
        </w:rPr>
        <w:t>
      ensure compliance with safety and safety regulations and standards.</w:t>
      </w:r>
    </w:p>
    <w:p>
      <w:pPr>
        <w:spacing w:after="0"/>
        <w:ind w:left="0"/>
        <w:jc w:val="both"/>
      </w:pPr>
      <w:r>
        <w:rPr>
          <w:rFonts w:ascii="Times New Roman"/>
          <w:b w:val="false"/>
          <w:i w:val="false"/>
          <w:color w:val="000000"/>
          <w:sz w:val="28"/>
        </w:rPr>
        <w:t>
      19.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of the Republic of Kazakhstan “On Plant Quarantine”;</w:t>
      </w:r>
    </w:p>
    <w:p>
      <w:pPr>
        <w:spacing w:after="0"/>
        <w:ind w:left="0"/>
        <w:jc w:val="both"/>
      </w:pPr>
      <w:r>
        <w:rPr>
          <w:rFonts w:ascii="Times New Roman"/>
          <w:b w:val="false"/>
          <w:i w:val="false"/>
          <w:color w:val="000000"/>
          <w:sz w:val="28"/>
        </w:rPr>
        <w:t>
      The Law of the Republic of Kazakhstan “On Plant Protection”;</w:t>
      </w:r>
    </w:p>
    <w:p>
      <w:pPr>
        <w:spacing w:after="0"/>
        <w:ind w:left="0"/>
        <w:jc w:val="both"/>
      </w:pPr>
      <w:r>
        <w:rPr>
          <w:rFonts w:ascii="Times New Roman"/>
          <w:b w:val="false"/>
          <w:i w:val="false"/>
          <w:color w:val="000000"/>
          <w:sz w:val="28"/>
        </w:rPr>
        <w:t>
      The Law of the Republic of Kazakhstan “On Seed Production”;</w:t>
      </w:r>
    </w:p>
    <w:p>
      <w:pPr>
        <w:spacing w:after="0"/>
        <w:ind w:left="0"/>
        <w:jc w:val="both"/>
      </w:pPr>
      <w:r>
        <w:rPr>
          <w:rFonts w:ascii="Times New Roman"/>
          <w:b w:val="false"/>
          <w:i w:val="false"/>
          <w:color w:val="000000"/>
          <w:sz w:val="28"/>
        </w:rPr>
        <w:t>
      The Law "On State Regulation of Agro-Industrial Complex Development";</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on issues of agro-industrial complex, production activities of the organization, agrochemistry, technology of transportation, storage and application of fertilizers, methods of fertilizer analysis, standards for fertilizers, economic fundamentals, labour organization, production and management in agriculture, labour and land legislation, environmental protection and natural resource management legislation, safety and safety regulations and standards.</w:t>
      </w:r>
    </w:p>
    <w:p>
      <w:pPr>
        <w:spacing w:after="0"/>
        <w:ind w:left="0"/>
        <w:jc w:val="both"/>
      </w:pPr>
      <w:r>
        <w:rPr>
          <w:rFonts w:ascii="Times New Roman"/>
          <w:b w:val="false"/>
          <w:i w:val="false"/>
          <w:color w:val="000000"/>
          <w:sz w:val="28"/>
        </w:rPr>
        <w:t>
      20. Qualification requirements:</w:t>
      </w:r>
    </w:p>
    <w:p>
      <w:pPr>
        <w:spacing w:after="0"/>
        <w:ind w:left="0"/>
        <w:jc w:val="both"/>
      </w:pPr>
      <w:r>
        <w:rPr>
          <w:rFonts w:ascii="Times New Roman"/>
          <w:b w:val="false"/>
          <w:i w:val="false"/>
          <w:color w:val="000000"/>
          <w:sz w:val="28"/>
        </w:rPr>
        <w:t>
      the higher education (and/or the bachelor, the master, the doctor of philosophy of PhD, the doctor on a profile) in the directions: crop production and/or livestock production and/or veterinary science and length of service in the direction of professional activity not less than 5 years.</w:t>
      </w:r>
    </w:p>
    <w:p>
      <w:pPr>
        <w:spacing w:after="0"/>
        <w:ind w:left="0"/>
        <w:jc w:val="left"/>
      </w:pPr>
      <w:r>
        <w:rPr>
          <w:rFonts w:ascii="Times New Roman"/>
          <w:b/>
          <w:i w:val="false"/>
          <w:color w:val="000000"/>
        </w:rPr>
        <w:t xml:space="preserve"> Paragraph 6. Chief bacteriologist</w:t>
      </w:r>
    </w:p>
    <w:p>
      <w:pPr>
        <w:spacing w:after="0"/>
        <w:ind w:left="0"/>
        <w:jc w:val="both"/>
      </w:pPr>
      <w:r>
        <w:rPr>
          <w:rFonts w:ascii="Times New Roman"/>
          <w:b w:val="false"/>
          <w:i w:val="false"/>
          <w:color w:val="000000"/>
          <w:sz w:val="28"/>
        </w:rPr>
        <w:t>
      21. Job responsibilities:</w:t>
      </w:r>
    </w:p>
    <w:p>
      <w:pPr>
        <w:spacing w:after="0"/>
        <w:ind w:left="0"/>
        <w:jc w:val="both"/>
      </w:pPr>
      <w:r>
        <w:rPr>
          <w:rFonts w:ascii="Times New Roman"/>
          <w:b w:val="false"/>
          <w:i w:val="false"/>
          <w:color w:val="000000"/>
          <w:sz w:val="28"/>
        </w:rPr>
        <w:t>
      organize quarantine-phytosanitary and veterinary-sanitary examination;</w:t>
      </w:r>
    </w:p>
    <w:p>
      <w:pPr>
        <w:spacing w:after="0"/>
        <w:ind w:left="0"/>
        <w:jc w:val="both"/>
      </w:pPr>
      <w:r>
        <w:rPr>
          <w:rFonts w:ascii="Times New Roman"/>
          <w:b w:val="false"/>
          <w:i w:val="false"/>
          <w:color w:val="000000"/>
          <w:sz w:val="28"/>
        </w:rPr>
        <w:t>
      direct a group of employees who perform separate tasks of scientific and production programs;</w:t>
      </w:r>
    </w:p>
    <w:p>
      <w:pPr>
        <w:spacing w:after="0"/>
        <w:ind w:left="0"/>
        <w:jc w:val="both"/>
      </w:pPr>
      <w:r>
        <w:rPr>
          <w:rFonts w:ascii="Times New Roman"/>
          <w:b w:val="false"/>
          <w:i w:val="false"/>
          <w:color w:val="000000"/>
          <w:sz w:val="28"/>
        </w:rPr>
        <w:t>
      develop methods of conducting examinations, surveys, research;</w:t>
      </w:r>
    </w:p>
    <w:p>
      <w:pPr>
        <w:spacing w:after="0"/>
        <w:ind w:left="0"/>
        <w:jc w:val="both"/>
      </w:pPr>
      <w:r>
        <w:rPr>
          <w:rFonts w:ascii="Times New Roman"/>
          <w:b w:val="false"/>
          <w:i w:val="false"/>
          <w:color w:val="000000"/>
          <w:sz w:val="28"/>
        </w:rPr>
        <w:t>
      substantiate the directions of new research and development and methods of their implementation, make proposals for inclusion in the plans of scientific and industrial works;</w:t>
      </w:r>
    </w:p>
    <w:p>
      <w:pPr>
        <w:spacing w:after="0"/>
        <w:ind w:left="0"/>
        <w:jc w:val="both"/>
      </w:pPr>
      <w:r>
        <w:rPr>
          <w:rFonts w:ascii="Times New Roman"/>
          <w:b w:val="false"/>
          <w:i w:val="false"/>
          <w:color w:val="000000"/>
          <w:sz w:val="28"/>
        </w:rPr>
        <w:t>
      conduct tests, quarantine analysis and quarantine examination of sub-quarantine products for compliance with the requirements of international and domestic standards;</w:t>
      </w:r>
    </w:p>
    <w:p>
      <w:pPr>
        <w:spacing w:after="0"/>
        <w:ind w:left="0"/>
        <w:jc w:val="both"/>
      </w:pPr>
      <w:r>
        <w:rPr>
          <w:rFonts w:ascii="Times New Roman"/>
          <w:b w:val="false"/>
          <w:i w:val="false"/>
          <w:color w:val="000000"/>
          <w:sz w:val="28"/>
        </w:rPr>
        <w:t>
      inspect and autopsy the corpses of dead animals;</w:t>
      </w:r>
    </w:p>
    <w:p>
      <w:pPr>
        <w:spacing w:after="0"/>
        <w:ind w:left="0"/>
        <w:jc w:val="both"/>
      </w:pPr>
      <w:r>
        <w:rPr>
          <w:rFonts w:ascii="Times New Roman"/>
          <w:b w:val="false"/>
          <w:i w:val="false"/>
          <w:color w:val="000000"/>
          <w:sz w:val="28"/>
        </w:rPr>
        <w:t>
      identify and typify infectious diseases of animals;</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identify hidden forms of especially dangerous animal diseases;</w:t>
      </w:r>
    </w:p>
    <w:p>
      <w:pPr>
        <w:spacing w:after="0"/>
        <w:ind w:left="0"/>
        <w:jc w:val="both"/>
      </w:pPr>
      <w:r>
        <w:rPr>
          <w:rFonts w:ascii="Times New Roman"/>
          <w:b w:val="false"/>
          <w:i w:val="false"/>
          <w:color w:val="000000"/>
          <w:sz w:val="28"/>
        </w:rPr>
        <w:t>
      accept the material received for the study, ensure its storage until the end of the study, draw up documentation on the cost of materials for research and sanitary treatment;</w:t>
      </w:r>
    </w:p>
    <w:p>
      <w:pPr>
        <w:spacing w:after="0"/>
        <w:ind w:left="0"/>
        <w:jc w:val="both"/>
      </w:pPr>
      <w:r>
        <w:rPr>
          <w:rFonts w:ascii="Times New Roman"/>
          <w:b w:val="false"/>
          <w:i w:val="false"/>
          <w:color w:val="000000"/>
          <w:sz w:val="28"/>
        </w:rPr>
        <w:t>
      provide decontamination of the box, treatment of the workplace, sterilization of tools, readiness of reagent solutions, nutrients, destruction of biological residues, as well as compliance with sanitary and fire protection rules;</w:t>
      </w:r>
    </w:p>
    <w:p>
      <w:pPr>
        <w:spacing w:after="0"/>
        <w:ind w:left="0"/>
        <w:jc w:val="both"/>
      </w:pPr>
      <w:r>
        <w:rPr>
          <w:rFonts w:ascii="Times New Roman"/>
          <w:b w:val="false"/>
          <w:i w:val="false"/>
          <w:color w:val="000000"/>
          <w:sz w:val="28"/>
        </w:rPr>
        <w:t>
      draw up and issue results of analyses;</w:t>
      </w:r>
    </w:p>
    <w:p>
      <w:pPr>
        <w:spacing w:after="0"/>
        <w:ind w:left="0"/>
        <w:jc w:val="both"/>
      </w:pPr>
      <w:r>
        <w:rPr>
          <w:rFonts w:ascii="Times New Roman"/>
          <w:b w:val="false"/>
          <w:i w:val="false"/>
          <w:color w:val="000000"/>
          <w:sz w:val="28"/>
        </w:rPr>
        <w:t>
      draw up documentation on the results of the current work;</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participate in the development of new and improvement of existing laboratory analysis and examination methods;</w:t>
      </w:r>
    </w:p>
    <w:p>
      <w:pPr>
        <w:spacing w:after="0"/>
        <w:ind w:left="0"/>
        <w:jc w:val="both"/>
      </w:pPr>
      <w:r>
        <w:rPr>
          <w:rFonts w:ascii="Times New Roman"/>
          <w:b w:val="false"/>
          <w:i w:val="false"/>
          <w:color w:val="000000"/>
          <w:sz w:val="28"/>
        </w:rPr>
        <w:t>
      carry out developing and training activities;</w:t>
      </w:r>
    </w:p>
    <w:p>
      <w:pPr>
        <w:spacing w:after="0"/>
        <w:ind w:left="0"/>
        <w:jc w:val="both"/>
      </w:pPr>
      <w:r>
        <w:rPr>
          <w:rFonts w:ascii="Times New Roman"/>
          <w:b w:val="false"/>
          <w:i w:val="false"/>
          <w:color w:val="000000"/>
          <w:sz w:val="28"/>
        </w:rPr>
        <w:t>
      ensure compliance with security and safety regulations and standards;</w:t>
      </w:r>
    </w:p>
    <w:p>
      <w:pPr>
        <w:spacing w:after="0"/>
        <w:ind w:left="0"/>
        <w:jc w:val="both"/>
      </w:pPr>
      <w:r>
        <w:rPr>
          <w:rFonts w:ascii="Times New Roman"/>
          <w:b w:val="false"/>
          <w:i w:val="false"/>
          <w:color w:val="000000"/>
          <w:sz w:val="28"/>
        </w:rPr>
        <w:t>
      keep veterinary records and reports, submit reports in accordance with the procedure established by the legislation of the Republic of Kazakhstan in the field of veterinary science.</w:t>
      </w:r>
    </w:p>
    <w:p>
      <w:pPr>
        <w:spacing w:after="0"/>
        <w:ind w:left="0"/>
        <w:jc w:val="both"/>
      </w:pPr>
      <w:r>
        <w:rPr>
          <w:rFonts w:ascii="Times New Roman"/>
          <w:b w:val="false"/>
          <w:i w:val="false"/>
          <w:color w:val="000000"/>
          <w:sz w:val="28"/>
        </w:rPr>
        <w:t>
      22.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Plants Protection”;</w:t>
      </w:r>
    </w:p>
    <w:p>
      <w:pPr>
        <w:spacing w:after="0"/>
        <w:ind w:left="0"/>
        <w:jc w:val="both"/>
      </w:pPr>
      <w:r>
        <w:rPr>
          <w:rFonts w:ascii="Times New Roman"/>
          <w:b w:val="false"/>
          <w:i w:val="false"/>
          <w:color w:val="000000"/>
          <w:sz w:val="28"/>
        </w:rPr>
        <w:t>
      The Law “On Plants Quarantine”;</w:t>
      </w:r>
    </w:p>
    <w:p>
      <w:pPr>
        <w:spacing w:after="0"/>
        <w:ind w:left="0"/>
        <w:jc w:val="both"/>
      </w:pPr>
      <w:r>
        <w:rPr>
          <w:rFonts w:ascii="Times New Roman"/>
          <w:b w:val="false"/>
          <w:i w:val="false"/>
          <w:color w:val="000000"/>
          <w:sz w:val="28"/>
        </w:rPr>
        <w:t>
      The Law of the Republic of Kazakhstan “On Veterinary Medicine” (hereinafter - the Law “On Veterinary Medicine”);</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xml:space="preserve">
      legislative and other regulatory legal acts of the Republic of Kazakhstan, rules for operating laboratory equipment and working with microorganisms, veterinary microbiology, bacteriology and phytopathology, economic thresholds for the harmfulness of plant diseases, methods for identifying pathogens of bacterial diseases of animals and plants, methods for sampling regulated products, methods and instructions on the fight against animal diseases, instructions on the use of veterinary drugs, rules for veterinary and sanitary examination of products and raw materials of animal origin, methods of laboratory testing of materials, technology for the production and processing of products of animal origin, the basics of labor legislation, internal labor regulations, rules and regulations of safety and labor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Qualification requirements:</w:t>
      </w:r>
    </w:p>
    <w:p>
      <w:pPr>
        <w:spacing w:after="0"/>
        <w:ind w:left="0"/>
        <w:jc w:val="both"/>
      </w:pPr>
      <w:r>
        <w:rPr>
          <w:rFonts w:ascii="Times New Roman"/>
          <w:b w:val="false"/>
          <w:i w:val="false"/>
          <w:color w:val="000000"/>
          <w:sz w:val="28"/>
        </w:rPr>
        <w:t>
      the higher education (and/or the bachelor, the master, the doctor of philosophy of PhD, the doctor on a profile) in the directions: crop production and/or livestock production and/or veterinary science and length of service in the direction of professional activity not less than 3 years.</w:t>
      </w:r>
    </w:p>
    <w:p>
      <w:pPr>
        <w:spacing w:after="0"/>
        <w:ind w:left="0"/>
        <w:jc w:val="left"/>
      </w:pPr>
      <w:r>
        <w:rPr>
          <w:rFonts w:ascii="Times New Roman"/>
          <w:b/>
          <w:i w:val="false"/>
          <w:color w:val="000000"/>
        </w:rPr>
        <w:t xml:space="preserve"> Paragraph 7. Chief Medical Officer Veterinary</w:t>
      </w:r>
    </w:p>
    <w:p>
      <w:pPr>
        <w:spacing w:after="0"/>
        <w:ind w:left="0"/>
        <w:jc w:val="both"/>
      </w:pPr>
      <w:r>
        <w:rPr>
          <w:rFonts w:ascii="Times New Roman"/>
          <w:b w:val="false"/>
          <w:i w:val="false"/>
          <w:color w:val="000000"/>
          <w:sz w:val="28"/>
        </w:rPr>
        <w:t>
      24. Job responsibilities:</w:t>
      </w:r>
    </w:p>
    <w:p>
      <w:pPr>
        <w:spacing w:after="0"/>
        <w:ind w:left="0"/>
        <w:jc w:val="both"/>
      </w:pPr>
      <w:r>
        <w:rPr>
          <w:rFonts w:ascii="Times New Roman"/>
          <w:b w:val="false"/>
          <w:i w:val="false"/>
          <w:color w:val="000000"/>
          <w:sz w:val="28"/>
        </w:rPr>
        <w:t>
      supervise the veterinary service of the economy;</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introduce approved scientifically sound veterinary and sanitary measures that ensure an increase in livestock production, an increase in its quality and a decrease in cost;</w:t>
      </w:r>
    </w:p>
    <w:p>
      <w:pPr>
        <w:spacing w:after="0"/>
        <w:ind w:left="0"/>
        <w:jc w:val="both"/>
      </w:pPr>
      <w:r>
        <w:rPr>
          <w:rFonts w:ascii="Times New Roman"/>
          <w:b w:val="false"/>
          <w:i w:val="false"/>
          <w:color w:val="000000"/>
          <w:sz w:val="28"/>
        </w:rPr>
        <w:t>
      develop plans and implement, jointly with the zootechnical service and heads of subdivisions, preventive, veterinary, antiepizootic and therapeutic measures in livestock production;</w:t>
      </w:r>
    </w:p>
    <w:p>
      <w:pPr>
        <w:spacing w:after="0"/>
        <w:ind w:left="0"/>
        <w:jc w:val="both"/>
      </w:pPr>
      <w:r>
        <w:rPr>
          <w:rFonts w:ascii="Times New Roman"/>
          <w:b w:val="false"/>
          <w:i w:val="false"/>
          <w:color w:val="000000"/>
          <w:sz w:val="28"/>
        </w:rPr>
        <w:t>
      take part in the development of production and economic ties with other farms, processing and servicing enterprises;</w:t>
      </w:r>
    </w:p>
    <w:p>
      <w:pPr>
        <w:spacing w:after="0"/>
        <w:ind w:left="0"/>
        <w:jc w:val="both"/>
      </w:pPr>
      <w:r>
        <w:rPr>
          <w:rFonts w:ascii="Times New Roman"/>
          <w:b w:val="false"/>
          <w:i w:val="false"/>
          <w:color w:val="000000"/>
          <w:sz w:val="28"/>
        </w:rPr>
        <w:t>
      determine the need and organize the provision of the farm (organization) with medicines, biologics, veterinary equipment, tools, disinfectants;</w:t>
      </w:r>
    </w:p>
    <w:p>
      <w:pPr>
        <w:spacing w:after="0"/>
        <w:ind w:left="0"/>
        <w:jc w:val="both"/>
      </w:pPr>
      <w:r>
        <w:rPr>
          <w:rFonts w:ascii="Times New Roman"/>
          <w:b w:val="false"/>
          <w:i w:val="false"/>
          <w:color w:val="000000"/>
          <w:sz w:val="28"/>
        </w:rPr>
        <w:t>
      provide veterinary and sanitary welfare of farms, flaying and dairy centers, warehouses for storing products and raw materials of animal origin, as well as points of sale of animals, products and raw materials;</w:t>
      </w:r>
    </w:p>
    <w:p>
      <w:pPr>
        <w:spacing w:after="0"/>
        <w:ind w:left="0"/>
        <w:jc w:val="both"/>
      </w:pPr>
      <w:r>
        <w:rPr>
          <w:rFonts w:ascii="Times New Roman"/>
          <w:b w:val="false"/>
          <w:i w:val="false"/>
          <w:color w:val="000000"/>
          <w:sz w:val="28"/>
        </w:rPr>
        <w:t>
      organize veterinary examination of livestock and poultry, conducting veterinary and sanitary examination of meat and meat products;</w:t>
      </w:r>
    </w:p>
    <w:p>
      <w:pPr>
        <w:spacing w:after="0"/>
        <w:ind w:left="0"/>
        <w:jc w:val="both"/>
      </w:pPr>
      <w:r>
        <w:rPr>
          <w:rFonts w:ascii="Times New Roman"/>
          <w:b w:val="false"/>
          <w:i w:val="false"/>
          <w:color w:val="000000"/>
          <w:sz w:val="28"/>
        </w:rPr>
        <w:t>
      organize measures for artificial insemination of farm animals;</w:t>
      </w:r>
    </w:p>
    <w:p>
      <w:pPr>
        <w:spacing w:after="0"/>
        <w:ind w:left="0"/>
        <w:jc w:val="both"/>
      </w:pPr>
      <w:r>
        <w:rPr>
          <w:rFonts w:ascii="Times New Roman"/>
          <w:b w:val="false"/>
          <w:i w:val="false"/>
          <w:color w:val="000000"/>
          <w:sz w:val="28"/>
        </w:rPr>
        <w:t>
      ensure the observance of the conditions for the storage of meat, meat products and raw materials of animal origin;</w:t>
      </w:r>
    </w:p>
    <w:p>
      <w:pPr>
        <w:spacing w:after="0"/>
        <w:ind w:left="0"/>
        <w:jc w:val="both"/>
      </w:pPr>
      <w:r>
        <w:rPr>
          <w:rFonts w:ascii="Times New Roman"/>
          <w:b w:val="false"/>
          <w:i w:val="false"/>
          <w:color w:val="000000"/>
          <w:sz w:val="28"/>
        </w:rPr>
        <w:t>
      monitor the quality of animal feeding, participate in the development and implementation of measures to strengthen the feed base, the correct harvesting, storage and use of feed, the use of pastures, watercourses;</w:t>
      </w:r>
    </w:p>
    <w:p>
      <w:pPr>
        <w:spacing w:after="0"/>
        <w:ind w:left="0"/>
        <w:jc w:val="both"/>
      </w:pPr>
      <w:r>
        <w:rPr>
          <w:rFonts w:ascii="Times New Roman"/>
          <w:b w:val="false"/>
          <w:i w:val="false"/>
          <w:color w:val="000000"/>
          <w:sz w:val="28"/>
        </w:rPr>
        <w:t>
      systematically conduct a general veterinary examination of animals, examine cows for pregnancy, take measures to prevent infertility, study the causes of remaining barren of the breeding stock;</w:t>
      </w:r>
    </w:p>
    <w:p>
      <w:pPr>
        <w:spacing w:after="0"/>
        <w:ind w:left="0"/>
        <w:jc w:val="both"/>
      </w:pPr>
      <w:r>
        <w:rPr>
          <w:rFonts w:ascii="Times New Roman"/>
          <w:b w:val="false"/>
          <w:i w:val="false"/>
          <w:color w:val="000000"/>
          <w:sz w:val="28"/>
        </w:rPr>
        <w:t>
      organize disinfection, disinfection and deratization on livestock farms, in premises for storage of products and raw materials;</w:t>
      </w:r>
    </w:p>
    <w:p>
      <w:pPr>
        <w:spacing w:after="0"/>
        <w:ind w:left="0"/>
        <w:jc w:val="both"/>
      </w:pPr>
      <w:r>
        <w:rPr>
          <w:rFonts w:ascii="Times New Roman"/>
          <w:b w:val="false"/>
          <w:i w:val="false"/>
          <w:color w:val="000000"/>
          <w:sz w:val="28"/>
        </w:rPr>
        <w:t>
      participate in the development of measures to protect animals and livestock products from mass contamination;</w:t>
      </w:r>
    </w:p>
    <w:p>
      <w:pPr>
        <w:spacing w:after="0"/>
        <w:ind w:left="0"/>
        <w:jc w:val="both"/>
      </w:pPr>
      <w:r>
        <w:rPr>
          <w:rFonts w:ascii="Times New Roman"/>
          <w:b w:val="false"/>
          <w:i w:val="false"/>
          <w:color w:val="000000"/>
          <w:sz w:val="28"/>
        </w:rPr>
        <w:t>
      determine the causes of animal death;</w:t>
      </w:r>
    </w:p>
    <w:p>
      <w:pPr>
        <w:spacing w:after="0"/>
        <w:ind w:left="0"/>
        <w:jc w:val="both"/>
      </w:pPr>
      <w:r>
        <w:rPr>
          <w:rFonts w:ascii="Times New Roman"/>
          <w:b w:val="false"/>
          <w:i w:val="false"/>
          <w:color w:val="000000"/>
          <w:sz w:val="28"/>
        </w:rPr>
        <w:t>
      ensure compliance with the rules and standards of safety and labor protection, environmental protection and fire safety during veterinary activities;</w:t>
      </w:r>
    </w:p>
    <w:p>
      <w:pPr>
        <w:spacing w:after="0"/>
        <w:ind w:left="0"/>
        <w:jc w:val="both"/>
      </w:pPr>
      <w:r>
        <w:rPr>
          <w:rFonts w:ascii="Times New Roman"/>
          <w:b w:val="false"/>
          <w:i w:val="false"/>
          <w:color w:val="000000"/>
          <w:sz w:val="28"/>
        </w:rPr>
        <w:t>
      keep veterinary records and reports, submit reports in accordance with the procedure established by the legislation of the Republic of Kazakhstan in the field of veterinary science.</w:t>
      </w:r>
    </w:p>
    <w:p>
      <w:pPr>
        <w:spacing w:after="0"/>
        <w:ind w:left="0"/>
        <w:jc w:val="both"/>
      </w:pPr>
      <w:r>
        <w:rPr>
          <w:rFonts w:ascii="Times New Roman"/>
          <w:b w:val="false"/>
          <w:i w:val="false"/>
          <w:color w:val="000000"/>
          <w:sz w:val="28"/>
        </w:rPr>
        <w:t>
      25.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and the Customs Union; governing, regulatory, instructive and methodological materials in the field of veterinary, sanitary and epidemiological well-being of the population, food safety; veterinary and sanitary rules, standards and instructions, regulations and other guidelines relating to the production activities of the enterprise; technology of livestock production, artificial insemination; veterinary and sanitary examination, microbiology and epizootology; fundamentals of economy, labour organization, production and management; the basis of land and labour legislation; Environmental protection and natural resource management legislation; security and safety regulations and standards.</w:t>
      </w:r>
    </w:p>
    <w:p>
      <w:pPr>
        <w:spacing w:after="0"/>
        <w:ind w:left="0"/>
        <w:jc w:val="both"/>
      </w:pPr>
      <w:r>
        <w:rPr>
          <w:rFonts w:ascii="Times New Roman"/>
          <w:b w:val="false"/>
          <w:i w:val="false"/>
          <w:color w:val="000000"/>
          <w:sz w:val="28"/>
        </w:rPr>
        <w:t>
      26. Qualification requirements:</w:t>
      </w:r>
    </w:p>
    <w:p>
      <w:pPr>
        <w:spacing w:after="0"/>
        <w:ind w:left="0"/>
        <w:jc w:val="both"/>
      </w:pPr>
      <w:r>
        <w:rPr>
          <w:rFonts w:ascii="Times New Roman"/>
          <w:b w:val="false"/>
          <w:i w:val="false"/>
          <w:color w:val="000000"/>
          <w:sz w:val="28"/>
        </w:rPr>
        <w:t>
      the higher education (and/or the bachelor, the master, the doctor of philosophy of PhD, the doctor on a profile) in the directions: crop production and/or livestock production and/or veterinary science and length of service in the direction of professional activity not less than 5 years.</w:t>
      </w:r>
    </w:p>
    <w:p>
      <w:pPr>
        <w:spacing w:after="0"/>
        <w:ind w:left="0"/>
        <w:jc w:val="left"/>
      </w:pPr>
      <w:r>
        <w:rPr>
          <w:rFonts w:ascii="Times New Roman"/>
          <w:b/>
          <w:i w:val="false"/>
          <w:color w:val="000000"/>
        </w:rPr>
        <w:t xml:space="preserve"> Paragraph 8. Chief virologist</w:t>
      </w:r>
    </w:p>
    <w:p>
      <w:pPr>
        <w:spacing w:after="0"/>
        <w:ind w:left="0"/>
        <w:jc w:val="both"/>
      </w:pPr>
      <w:r>
        <w:rPr>
          <w:rFonts w:ascii="Times New Roman"/>
          <w:b w:val="false"/>
          <w:i w:val="false"/>
          <w:color w:val="000000"/>
          <w:sz w:val="28"/>
        </w:rPr>
        <w:t>
      27. Job responsibilities:</w:t>
      </w:r>
    </w:p>
    <w:p>
      <w:pPr>
        <w:spacing w:after="0"/>
        <w:ind w:left="0"/>
        <w:jc w:val="both"/>
      </w:pPr>
      <w:r>
        <w:rPr>
          <w:rFonts w:ascii="Times New Roman"/>
          <w:b w:val="false"/>
          <w:i w:val="false"/>
          <w:color w:val="000000"/>
          <w:sz w:val="28"/>
        </w:rPr>
        <w:t>
      organize a quarantine-phytosanitary, veterinary and sanitary examination;</w:t>
      </w:r>
    </w:p>
    <w:p>
      <w:pPr>
        <w:spacing w:after="0"/>
        <w:ind w:left="0"/>
        <w:jc w:val="both"/>
      </w:pPr>
      <w:r>
        <w:rPr>
          <w:rFonts w:ascii="Times New Roman"/>
          <w:b w:val="false"/>
          <w:i w:val="false"/>
          <w:color w:val="000000"/>
          <w:sz w:val="28"/>
        </w:rPr>
        <w:t>
      lead a group of employees performing tasks of scientific and production programs;</w:t>
      </w:r>
    </w:p>
    <w:p>
      <w:pPr>
        <w:spacing w:after="0"/>
        <w:ind w:left="0"/>
        <w:jc w:val="both"/>
      </w:pPr>
      <w:r>
        <w:rPr>
          <w:rFonts w:ascii="Times New Roman"/>
          <w:b w:val="false"/>
          <w:i w:val="false"/>
          <w:color w:val="000000"/>
          <w:sz w:val="28"/>
        </w:rPr>
        <w:t>
      analyze biological means of plant protection;</w:t>
      </w:r>
    </w:p>
    <w:p>
      <w:pPr>
        <w:spacing w:after="0"/>
        <w:ind w:left="0"/>
        <w:jc w:val="both"/>
      </w:pPr>
      <w:r>
        <w:rPr>
          <w:rFonts w:ascii="Times New Roman"/>
          <w:b w:val="false"/>
          <w:i w:val="false"/>
          <w:color w:val="000000"/>
          <w:sz w:val="28"/>
        </w:rPr>
        <w:t>
      conduct tests, quarantine analysis and quarantine examination of sub-quarantine products for compliance with the requirements of international and domestic standards;</w:t>
      </w:r>
    </w:p>
    <w:p>
      <w:pPr>
        <w:spacing w:after="0"/>
        <w:ind w:left="0"/>
        <w:jc w:val="both"/>
      </w:pPr>
      <w:r>
        <w:rPr>
          <w:rFonts w:ascii="Times New Roman"/>
          <w:b w:val="false"/>
          <w:i w:val="false"/>
          <w:color w:val="000000"/>
          <w:sz w:val="28"/>
        </w:rPr>
        <w:t>
      inspect and autopsy the corpses of dead animals;</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identify and typify pathogens of animal diseases;</w:t>
      </w:r>
    </w:p>
    <w:p>
      <w:pPr>
        <w:spacing w:after="0"/>
        <w:ind w:left="0"/>
        <w:jc w:val="both"/>
      </w:pPr>
      <w:r>
        <w:rPr>
          <w:rFonts w:ascii="Times New Roman"/>
          <w:b w:val="false"/>
          <w:i w:val="false"/>
          <w:color w:val="000000"/>
          <w:sz w:val="28"/>
        </w:rPr>
        <w:t>
      identify hidden forms of especially dangerous animal diseases;</w:t>
      </w:r>
    </w:p>
    <w:p>
      <w:pPr>
        <w:spacing w:after="0"/>
        <w:ind w:left="0"/>
        <w:jc w:val="both"/>
      </w:pPr>
      <w:r>
        <w:rPr>
          <w:rFonts w:ascii="Times New Roman"/>
          <w:b w:val="false"/>
          <w:i w:val="false"/>
          <w:color w:val="000000"/>
          <w:sz w:val="28"/>
        </w:rPr>
        <w:t>
      substantiate the directions of new research and development and methods of their implementation, make proposals for inclusion in the plans of scientific and industrial works;</w:t>
      </w:r>
    </w:p>
    <w:p>
      <w:pPr>
        <w:spacing w:after="0"/>
        <w:ind w:left="0"/>
        <w:jc w:val="both"/>
      </w:pPr>
      <w:r>
        <w:rPr>
          <w:rFonts w:ascii="Times New Roman"/>
          <w:b w:val="false"/>
          <w:i w:val="false"/>
          <w:color w:val="000000"/>
          <w:sz w:val="28"/>
        </w:rPr>
        <w:t>
      participate in the testing of new types of equipment and devices, the development of modern methods for the diagnosis of viral diseases of animals and plants;</w:t>
      </w:r>
    </w:p>
    <w:p>
      <w:pPr>
        <w:spacing w:after="0"/>
        <w:ind w:left="0"/>
        <w:jc w:val="both"/>
      </w:pPr>
      <w:r>
        <w:rPr>
          <w:rFonts w:ascii="Times New Roman"/>
          <w:b w:val="false"/>
          <w:i w:val="false"/>
          <w:color w:val="000000"/>
          <w:sz w:val="28"/>
        </w:rPr>
        <w:t>
      accept the material received for the study, ensure its storage until the end of the study, draw up documentation on the cost of materials for research and sanitary treatment;</w:t>
      </w:r>
    </w:p>
    <w:p>
      <w:pPr>
        <w:spacing w:after="0"/>
        <w:ind w:left="0"/>
        <w:jc w:val="both"/>
      </w:pPr>
      <w:r>
        <w:rPr>
          <w:rFonts w:ascii="Times New Roman"/>
          <w:b w:val="false"/>
          <w:i w:val="false"/>
          <w:color w:val="000000"/>
          <w:sz w:val="28"/>
        </w:rPr>
        <w:t>
      provide decontamination of the box, treatment of the workplace, sterilization of tools, destruction of the remains of biological material, as well as compliance with sanitation and fire protection rules;</w:t>
      </w:r>
    </w:p>
    <w:p>
      <w:pPr>
        <w:spacing w:after="0"/>
        <w:ind w:left="0"/>
        <w:jc w:val="both"/>
      </w:pPr>
      <w:r>
        <w:rPr>
          <w:rFonts w:ascii="Times New Roman"/>
          <w:b w:val="false"/>
          <w:i w:val="false"/>
          <w:color w:val="000000"/>
          <w:sz w:val="28"/>
        </w:rPr>
        <w:t>
      draw up the results of research and issues an examination certificate (test report);</w:t>
      </w:r>
    </w:p>
    <w:p>
      <w:pPr>
        <w:spacing w:after="0"/>
        <w:ind w:left="0"/>
        <w:jc w:val="both"/>
      </w:pPr>
      <w:r>
        <w:rPr>
          <w:rFonts w:ascii="Times New Roman"/>
          <w:b w:val="false"/>
          <w:i w:val="false"/>
          <w:color w:val="000000"/>
          <w:sz w:val="28"/>
        </w:rPr>
        <w:t>
      provide methodological and practical assistance in the organization of all types of work within the limits of its competence;</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carry out developing and training activities of the staff;</w:t>
      </w:r>
    </w:p>
    <w:p>
      <w:pPr>
        <w:spacing w:after="0"/>
        <w:ind w:left="0"/>
        <w:jc w:val="both"/>
      </w:pPr>
      <w:r>
        <w:rPr>
          <w:rFonts w:ascii="Times New Roman"/>
          <w:b w:val="false"/>
          <w:i w:val="false"/>
          <w:color w:val="000000"/>
          <w:sz w:val="28"/>
        </w:rPr>
        <w:t>
      ensure compliance with security and safety regulations and standards;</w:t>
      </w:r>
    </w:p>
    <w:p>
      <w:pPr>
        <w:spacing w:after="0"/>
        <w:ind w:left="0"/>
        <w:jc w:val="both"/>
      </w:pPr>
      <w:r>
        <w:rPr>
          <w:rFonts w:ascii="Times New Roman"/>
          <w:b w:val="false"/>
          <w:i w:val="false"/>
          <w:color w:val="000000"/>
          <w:sz w:val="28"/>
        </w:rPr>
        <w:t>
      keep veterinary records and reports, submit reports in accordance with the procedure established by the legislation of the Republic of Kazakhstan in the field of veterinary science.</w:t>
      </w:r>
    </w:p>
    <w:p>
      <w:pPr>
        <w:spacing w:after="0"/>
        <w:ind w:left="0"/>
        <w:jc w:val="both"/>
      </w:pPr>
      <w:r>
        <w:rPr>
          <w:rFonts w:ascii="Times New Roman"/>
          <w:b w:val="false"/>
          <w:i w:val="false"/>
          <w:color w:val="000000"/>
          <w:sz w:val="28"/>
        </w:rPr>
        <w:t>
      28.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methods and instructions for laboratory research, principle of operation and rules of operation of applied instruments and equipment, methods of identification of pathogens of viral diseases of animals and plants, veterinary and sanitary requirements, veterinary microbiology, virology and phytopathology, economic thresholds of plant diseases, methods for sampling sub-quarantine products, methods and instructions for combating animal diseases, instructions on the use of veterinary drugs, rules for veterinary and sanitary examination of products and raw materials of animal origin, technology of production and processing of animal products, the basis of labor legislation, internal labor regulations, occupational security and safety regulations.</w:t>
      </w:r>
    </w:p>
    <w:p>
      <w:pPr>
        <w:spacing w:after="0"/>
        <w:ind w:left="0"/>
        <w:jc w:val="both"/>
      </w:pPr>
      <w:r>
        <w:rPr>
          <w:rFonts w:ascii="Times New Roman"/>
          <w:b w:val="false"/>
          <w:i w:val="false"/>
          <w:color w:val="000000"/>
          <w:sz w:val="28"/>
        </w:rPr>
        <w:t>
      29.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length of service in the direction of professional activity not less than 3 years.</w:t>
      </w:r>
    </w:p>
    <w:p>
      <w:pPr>
        <w:spacing w:after="0"/>
        <w:ind w:left="0"/>
        <w:jc w:val="left"/>
      </w:pPr>
      <w:r>
        <w:rPr>
          <w:rFonts w:ascii="Times New Roman"/>
          <w:b/>
          <w:i w:val="false"/>
          <w:color w:val="000000"/>
        </w:rPr>
        <w:t xml:space="preserve"> Paragraph 9. Chief herbologist</w:t>
      </w:r>
    </w:p>
    <w:p>
      <w:pPr>
        <w:spacing w:after="0"/>
        <w:ind w:left="0"/>
        <w:jc w:val="both"/>
      </w:pPr>
      <w:r>
        <w:rPr>
          <w:rFonts w:ascii="Times New Roman"/>
          <w:b w:val="false"/>
          <w:i w:val="false"/>
          <w:color w:val="000000"/>
          <w:sz w:val="28"/>
        </w:rPr>
        <w:t>
      30. Job responsibilities:</w:t>
      </w:r>
    </w:p>
    <w:p>
      <w:pPr>
        <w:spacing w:after="0"/>
        <w:ind w:left="0"/>
        <w:jc w:val="both"/>
      </w:pPr>
      <w:r>
        <w:rPr>
          <w:rFonts w:ascii="Times New Roman"/>
          <w:b w:val="false"/>
          <w:i w:val="false"/>
          <w:color w:val="000000"/>
          <w:sz w:val="28"/>
        </w:rPr>
        <w:t>
      supervise laboratory studies of sub-quarantine products, phytosanitary monitoring and assessment of crop impurities;</w:t>
      </w:r>
    </w:p>
    <w:p>
      <w:pPr>
        <w:spacing w:after="0"/>
        <w:ind w:left="0"/>
        <w:jc w:val="both"/>
      </w:pPr>
      <w:r>
        <w:rPr>
          <w:rFonts w:ascii="Times New Roman"/>
          <w:b w:val="false"/>
          <w:i w:val="false"/>
          <w:color w:val="000000"/>
          <w:sz w:val="28"/>
        </w:rPr>
        <w:t>
      develop scientific and technical solutions on the most complex problems, methods of conducting examinations, studies, surveys, select the necessary means for this;</w:t>
      </w:r>
    </w:p>
    <w:p>
      <w:pPr>
        <w:spacing w:after="0"/>
        <w:ind w:left="0"/>
        <w:jc w:val="both"/>
      </w:pPr>
      <w:r>
        <w:rPr>
          <w:rFonts w:ascii="Times New Roman"/>
          <w:b w:val="false"/>
          <w:i w:val="false"/>
          <w:color w:val="000000"/>
          <w:sz w:val="28"/>
        </w:rPr>
        <w:t>
      justify the directions of new research and development, make proposals for inclusion in the plans of scientific and industrial work;</w:t>
      </w:r>
    </w:p>
    <w:p>
      <w:pPr>
        <w:spacing w:after="0"/>
        <w:ind w:left="0"/>
        <w:jc w:val="both"/>
      </w:pPr>
      <w:r>
        <w:rPr>
          <w:rFonts w:ascii="Times New Roman"/>
          <w:b w:val="false"/>
          <w:i w:val="false"/>
          <w:color w:val="000000"/>
          <w:sz w:val="28"/>
        </w:rPr>
        <w:t>
      carry out phytosanitary monitoring and assessment of crop impurities and provide agricultural organizations with information on the phytosanitary condition, signal the timing of the start, end of control and forecasts of quarantine weeds of crops;</w:t>
      </w:r>
    </w:p>
    <w:p>
      <w:pPr>
        <w:spacing w:after="0"/>
        <w:ind w:left="0"/>
        <w:jc w:val="both"/>
      </w:pPr>
      <w:r>
        <w:rPr>
          <w:rFonts w:ascii="Times New Roman"/>
          <w:b w:val="false"/>
          <w:i w:val="false"/>
          <w:color w:val="000000"/>
          <w:sz w:val="28"/>
        </w:rPr>
        <w:t>
      conduct tests, quarantine analysis and quarantine examination of sub-quarantine products for compliance with the requirements of international and domestic standards;</w:t>
      </w:r>
    </w:p>
    <w:p>
      <w:pPr>
        <w:spacing w:after="0"/>
        <w:ind w:left="0"/>
        <w:jc w:val="both"/>
      </w:pPr>
      <w:r>
        <w:rPr>
          <w:rFonts w:ascii="Times New Roman"/>
          <w:b w:val="false"/>
          <w:i w:val="false"/>
          <w:color w:val="000000"/>
          <w:sz w:val="28"/>
        </w:rPr>
        <w:t>
      draw up the necessary documentation on the results of the current work;</w:t>
      </w:r>
    </w:p>
    <w:p>
      <w:pPr>
        <w:spacing w:after="0"/>
        <w:ind w:left="0"/>
        <w:jc w:val="both"/>
      </w:pPr>
      <w:r>
        <w:rPr>
          <w:rFonts w:ascii="Times New Roman"/>
          <w:b w:val="false"/>
          <w:i w:val="false"/>
          <w:color w:val="000000"/>
          <w:sz w:val="28"/>
        </w:rPr>
        <w:t>
      provide methodological and practical assistance in the organization of all types of work within the limits of its competence;</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enforce sanitation and fire protection regulations;</w:t>
      </w:r>
    </w:p>
    <w:p>
      <w:pPr>
        <w:spacing w:after="0"/>
        <w:ind w:left="0"/>
        <w:jc w:val="both"/>
      </w:pPr>
      <w:r>
        <w:rPr>
          <w:rFonts w:ascii="Times New Roman"/>
          <w:b w:val="false"/>
          <w:i w:val="false"/>
          <w:color w:val="000000"/>
          <w:sz w:val="28"/>
        </w:rPr>
        <w:t>
      participate in the development and improvement of existing laboratory analysis and examination methods, monitoring and assessment of crop impurities;</w:t>
      </w:r>
    </w:p>
    <w:p>
      <w:pPr>
        <w:spacing w:after="0"/>
        <w:ind w:left="0"/>
        <w:jc w:val="both"/>
      </w:pPr>
      <w:r>
        <w:rPr>
          <w:rFonts w:ascii="Times New Roman"/>
          <w:b w:val="false"/>
          <w:i w:val="false"/>
          <w:color w:val="000000"/>
          <w:sz w:val="28"/>
        </w:rPr>
        <w:t>
      ensure compliance with security and safety regulations and standards;</w:t>
      </w:r>
    </w:p>
    <w:p>
      <w:pPr>
        <w:spacing w:after="0"/>
        <w:ind w:left="0"/>
        <w:jc w:val="both"/>
      </w:pPr>
      <w:r>
        <w:rPr>
          <w:rFonts w:ascii="Times New Roman"/>
          <w:b w:val="false"/>
          <w:i w:val="false"/>
          <w:color w:val="000000"/>
          <w:sz w:val="28"/>
        </w:rPr>
        <w:t>
      carry out developing and training activities.</w:t>
      </w:r>
    </w:p>
    <w:p>
      <w:pPr>
        <w:spacing w:after="0"/>
        <w:ind w:left="0"/>
        <w:jc w:val="both"/>
      </w:pPr>
      <w:r>
        <w:rPr>
          <w:rFonts w:ascii="Times New Roman"/>
          <w:b w:val="false"/>
          <w:i w:val="false"/>
          <w:color w:val="000000"/>
          <w:sz w:val="28"/>
        </w:rPr>
        <w:t>
      31.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legislative and other regulatory legal acts of the Republic of Kazakhstan, methods of conducting an examination of plant products for impurities of quarantine weeds, methods of identification of quarantine weeds, methods of survey of agricultural land for impurities of weeds, methods for sampling sub-quarantine products, instructions for the use of devices and equipment, principles of the legislation on environmental protection, principles of the labor legislation, employment policies and procedures, rules on safety and labor protection and fire safety.</w:t>
      </w:r>
    </w:p>
    <w:p>
      <w:pPr>
        <w:spacing w:after="0"/>
        <w:ind w:left="0"/>
        <w:jc w:val="both"/>
      </w:pPr>
      <w:r>
        <w:rPr>
          <w:rFonts w:ascii="Times New Roman"/>
          <w:b w:val="false"/>
          <w:i w:val="false"/>
          <w:color w:val="000000"/>
          <w:sz w:val="28"/>
        </w:rPr>
        <w:t>
      32. Qualification requirements:</w:t>
      </w:r>
    </w:p>
    <w:p>
      <w:pPr>
        <w:spacing w:after="0"/>
        <w:ind w:left="0"/>
        <w:jc w:val="both"/>
      </w:pPr>
      <w:r>
        <w:rPr>
          <w:rFonts w:ascii="Times New Roman"/>
          <w:b w:val="false"/>
          <w:i w:val="false"/>
          <w:color w:val="000000"/>
          <w:sz w:val="28"/>
        </w:rPr>
        <w:t>
      higher education (and/or bachelor's degree, master's degree, Doctor of philosophy (PhD), the doctor on a profile) in the areas of business and management and/or the Law (jurisprudence and/or international law) and/or crop production and/or livestock production and/or veterinary science and work experience in the field of professional activity for at least 3 years.</w:t>
      </w:r>
    </w:p>
    <w:p>
      <w:pPr>
        <w:spacing w:after="0"/>
        <w:ind w:left="0"/>
        <w:jc w:val="left"/>
      </w:pPr>
      <w:r>
        <w:rPr>
          <w:rFonts w:ascii="Times New Roman"/>
          <w:b/>
          <w:i w:val="false"/>
          <w:color w:val="000000"/>
        </w:rPr>
        <w:t xml:space="preserve"> Paragraph 10. Chief animal technician</w:t>
      </w:r>
    </w:p>
    <w:p>
      <w:pPr>
        <w:spacing w:after="0"/>
        <w:ind w:left="0"/>
        <w:jc w:val="both"/>
      </w:pPr>
      <w:r>
        <w:rPr>
          <w:rFonts w:ascii="Times New Roman"/>
          <w:b w:val="false"/>
          <w:i w:val="false"/>
          <w:color w:val="000000"/>
          <w:sz w:val="28"/>
        </w:rPr>
        <w:t>
      33. Job responsibilities:</w:t>
      </w:r>
    </w:p>
    <w:p>
      <w:pPr>
        <w:spacing w:after="0"/>
        <w:ind w:left="0"/>
        <w:jc w:val="both"/>
      </w:pPr>
      <w:r>
        <w:rPr>
          <w:rFonts w:ascii="Times New Roman"/>
          <w:b w:val="false"/>
          <w:i w:val="false"/>
          <w:color w:val="000000"/>
          <w:sz w:val="28"/>
        </w:rPr>
        <w:t>
      manage the livestock industry (poultry farming);</w:t>
      </w:r>
    </w:p>
    <w:p>
      <w:pPr>
        <w:spacing w:after="0"/>
        <w:ind w:left="0"/>
        <w:jc w:val="both"/>
      </w:pPr>
      <w:r>
        <w:rPr>
          <w:rFonts w:ascii="Times New Roman"/>
          <w:b w:val="false"/>
          <w:i w:val="false"/>
          <w:color w:val="000000"/>
          <w:sz w:val="28"/>
        </w:rPr>
        <w:t>
      ensure the development and implementation of scientifically sound livestock breeding systems that increase production of products, reduce cost, improve its quality and efficiency of the industry;</w:t>
      </w:r>
    </w:p>
    <w:p>
      <w:pPr>
        <w:spacing w:after="0"/>
        <w:ind w:left="0"/>
        <w:jc w:val="both"/>
      </w:pPr>
      <w:r>
        <w:rPr>
          <w:rFonts w:ascii="Times New Roman"/>
          <w:b w:val="false"/>
          <w:i w:val="false"/>
          <w:color w:val="000000"/>
          <w:sz w:val="28"/>
        </w:rPr>
        <w:t>
      organize the development and implementation of measures for the development of livestock production, improving the reproduction of herds, increasing animal productivity, increasing the yield of young animals, maintaining, feeding and caring for animals, rational use of pastures and other fodder lands;</w:t>
      </w:r>
    </w:p>
    <w:p>
      <w:pPr>
        <w:spacing w:after="0"/>
        <w:ind w:left="0"/>
        <w:jc w:val="both"/>
      </w:pPr>
      <w:r>
        <w:rPr>
          <w:rFonts w:ascii="Times New Roman"/>
          <w:b w:val="false"/>
          <w:i w:val="false"/>
          <w:color w:val="000000"/>
          <w:sz w:val="28"/>
        </w:rPr>
        <w:t>
      participate in the planning and development of a solid feed base and insurance feed reserves;</w:t>
      </w:r>
    </w:p>
    <w:p>
      <w:pPr>
        <w:spacing w:after="0"/>
        <w:ind w:left="0"/>
        <w:jc w:val="both"/>
      </w:pPr>
      <w:r>
        <w:rPr>
          <w:rFonts w:ascii="Times New Roman"/>
          <w:b w:val="false"/>
          <w:i w:val="false"/>
          <w:color w:val="000000"/>
          <w:sz w:val="28"/>
        </w:rPr>
        <w:t>
      jointly with the veterinary service take part in the preparation of a plan of veterinary and preventive measures;</w:t>
      </w:r>
    </w:p>
    <w:p>
      <w:pPr>
        <w:spacing w:after="0"/>
        <w:ind w:left="0"/>
        <w:jc w:val="both"/>
      </w:pPr>
      <w:r>
        <w:rPr>
          <w:rFonts w:ascii="Times New Roman"/>
          <w:b w:val="false"/>
          <w:i w:val="false"/>
          <w:color w:val="000000"/>
          <w:sz w:val="28"/>
        </w:rPr>
        <w:t>
      develop proposals on production and economic relations of the livestock industry with other farms, procurement, processing and servicing organizations and enterprises;</w:t>
      </w:r>
    </w:p>
    <w:p>
      <w:pPr>
        <w:spacing w:after="0"/>
        <w:ind w:left="0"/>
        <w:jc w:val="both"/>
      </w:pPr>
      <w:r>
        <w:rPr>
          <w:rFonts w:ascii="Times New Roman"/>
          <w:b w:val="false"/>
          <w:i w:val="false"/>
          <w:color w:val="000000"/>
          <w:sz w:val="28"/>
        </w:rPr>
        <w:t>
      organize the conclusion of contracts with harvesting, processing, servicing and other enterprises and organizations for the sale of livestock products, ensure their implementation;</w:t>
      </w:r>
    </w:p>
    <w:p>
      <w:pPr>
        <w:spacing w:after="0"/>
        <w:ind w:left="0"/>
        <w:jc w:val="both"/>
      </w:pPr>
      <w:r>
        <w:rPr>
          <w:rFonts w:ascii="Times New Roman"/>
          <w:b w:val="false"/>
          <w:i w:val="false"/>
          <w:color w:val="000000"/>
          <w:sz w:val="28"/>
        </w:rPr>
        <w:t>
      promote the development and introduction of progressive forms of organization and remuneration, the organization of rental relations in the subdivisions of the enterprise, the creation of peasant farms, provide them with advice on the technology of livestock production;</w:t>
      </w:r>
    </w:p>
    <w:p>
      <w:pPr>
        <w:spacing w:after="0"/>
        <w:ind w:left="0"/>
        <w:jc w:val="both"/>
      </w:pPr>
      <w:r>
        <w:rPr>
          <w:rFonts w:ascii="Times New Roman"/>
          <w:b w:val="false"/>
          <w:i w:val="false"/>
          <w:color w:val="000000"/>
          <w:sz w:val="28"/>
        </w:rPr>
        <w:t>
      develop and implement, jointly with the agronomic service and heads of subdivisions, measures to strengthen the feed base, create long-term cultural pastures and hayfields, organize a green conveyor, harvest green mass for the production of senage, silage, herbal and vitamin flour;</w:t>
      </w:r>
    </w:p>
    <w:p>
      <w:pPr>
        <w:spacing w:after="0"/>
        <w:ind w:left="0"/>
        <w:jc w:val="both"/>
      </w:pPr>
      <w:r>
        <w:rPr>
          <w:rFonts w:ascii="Times New Roman"/>
          <w:b w:val="false"/>
          <w:i w:val="false"/>
          <w:color w:val="000000"/>
          <w:sz w:val="28"/>
        </w:rPr>
        <w:t>
      organize the transfer of livestock to summer pasture and winter stall periods, the use and storage of feed, and the preparation of full-fledged feeding rations;</w:t>
      </w:r>
    </w:p>
    <w:p>
      <w:pPr>
        <w:spacing w:after="0"/>
        <w:ind w:left="0"/>
        <w:jc w:val="both"/>
      </w:pPr>
      <w:r>
        <w:rPr>
          <w:rFonts w:ascii="Times New Roman"/>
          <w:b w:val="false"/>
          <w:i w:val="false"/>
          <w:color w:val="000000"/>
          <w:sz w:val="28"/>
        </w:rPr>
        <w:t>
      direct breeding and breeding work to breed highly productive animals, reduce the livestock of the mother stock;</w:t>
      </w:r>
    </w:p>
    <w:p>
      <w:pPr>
        <w:spacing w:after="0"/>
        <w:ind w:left="0"/>
        <w:jc w:val="both"/>
      </w:pPr>
      <w:r>
        <w:rPr>
          <w:rFonts w:ascii="Times New Roman"/>
          <w:b w:val="false"/>
          <w:i w:val="false"/>
          <w:color w:val="000000"/>
          <w:sz w:val="28"/>
        </w:rPr>
        <w:t>
      organize tests to determine the fat content, density, acidity and purity of milk;</w:t>
      </w:r>
    </w:p>
    <w:p>
      <w:pPr>
        <w:spacing w:after="0"/>
        <w:ind w:left="0"/>
        <w:jc w:val="both"/>
      </w:pPr>
      <w:r>
        <w:rPr>
          <w:rFonts w:ascii="Times New Roman"/>
          <w:b w:val="false"/>
          <w:i w:val="false"/>
          <w:color w:val="000000"/>
          <w:sz w:val="28"/>
        </w:rPr>
        <w:t>
      participate in the preparation of applications for the purchase of equipment, spare parts, repair materials and other material necessary for livestock breeding, and ensures their implementation;</w:t>
      </w:r>
    </w:p>
    <w:p>
      <w:pPr>
        <w:spacing w:after="0"/>
        <w:ind w:left="0"/>
        <w:jc w:val="both"/>
      </w:pPr>
      <w:r>
        <w:rPr>
          <w:rFonts w:ascii="Times New Roman"/>
          <w:b w:val="false"/>
          <w:i w:val="false"/>
          <w:color w:val="000000"/>
          <w:sz w:val="28"/>
        </w:rPr>
        <w:t>
      assist subdivisions in the analysis of production activities during the relevant period and in the development of measures to increase production and improve the quality of livestock products;</w:t>
      </w:r>
    </w:p>
    <w:p>
      <w:pPr>
        <w:spacing w:after="0"/>
        <w:ind w:left="0"/>
        <w:jc w:val="both"/>
      </w:pPr>
      <w:r>
        <w:rPr>
          <w:rFonts w:ascii="Times New Roman"/>
          <w:b w:val="false"/>
          <w:i w:val="false"/>
          <w:color w:val="000000"/>
          <w:sz w:val="28"/>
        </w:rPr>
        <w:t>
      participate in the review of projects, selection of places for the construction of livestock premises, acceptance of new construction, major and ongoing repairs;</w:t>
      </w:r>
    </w:p>
    <w:p>
      <w:pPr>
        <w:spacing w:after="0"/>
        <w:ind w:left="0"/>
        <w:jc w:val="both"/>
      </w:pPr>
      <w:r>
        <w:rPr>
          <w:rFonts w:ascii="Times New Roman"/>
          <w:b w:val="false"/>
          <w:i w:val="false"/>
          <w:color w:val="000000"/>
          <w:sz w:val="28"/>
        </w:rPr>
        <w:t>
      organize the maintenance of livestock documentation, accounting and established reporting on livestock production;</w:t>
      </w:r>
    </w:p>
    <w:p>
      <w:pPr>
        <w:spacing w:after="0"/>
        <w:ind w:left="0"/>
        <w:jc w:val="both"/>
      </w:pPr>
      <w:r>
        <w:rPr>
          <w:rFonts w:ascii="Times New Roman"/>
          <w:b w:val="false"/>
          <w:i w:val="false"/>
          <w:color w:val="000000"/>
          <w:sz w:val="28"/>
        </w:rPr>
        <w:t>
      organize the accounting of the quantity and quality of livestock products transferred to other subdivisions or sold to harvesting and processing enterprises;</w:t>
      </w:r>
    </w:p>
    <w:p>
      <w:pPr>
        <w:spacing w:after="0"/>
        <w:ind w:left="0"/>
        <w:jc w:val="both"/>
      </w:pPr>
      <w:r>
        <w:rPr>
          <w:rFonts w:ascii="Times New Roman"/>
          <w:b w:val="false"/>
          <w:i w:val="false"/>
          <w:color w:val="000000"/>
          <w:sz w:val="28"/>
        </w:rPr>
        <w:t>
      develop and implement measures to create safe and favorable working conditions, to protect the environment from pollution by production waste;</w:t>
      </w:r>
    </w:p>
    <w:p>
      <w:pPr>
        <w:spacing w:after="0"/>
        <w:ind w:left="0"/>
        <w:jc w:val="both"/>
      </w:pPr>
      <w:r>
        <w:rPr>
          <w:rFonts w:ascii="Times New Roman"/>
          <w:b w:val="false"/>
          <w:i w:val="false"/>
          <w:color w:val="000000"/>
          <w:sz w:val="28"/>
        </w:rPr>
        <w:t>
      ensure compliance with security and safety regulations and standards;</w:t>
      </w:r>
    </w:p>
    <w:p>
      <w:pPr>
        <w:spacing w:after="0"/>
        <w:ind w:left="0"/>
        <w:jc w:val="both"/>
      </w:pPr>
      <w:r>
        <w:rPr>
          <w:rFonts w:ascii="Times New Roman"/>
          <w:b w:val="false"/>
          <w:i w:val="false"/>
          <w:color w:val="000000"/>
          <w:sz w:val="28"/>
        </w:rPr>
        <w:t>
      ensure compliance with health and fire safety rules and regulations.</w:t>
      </w:r>
    </w:p>
    <w:p>
      <w:pPr>
        <w:spacing w:after="0"/>
        <w:ind w:left="0"/>
        <w:jc w:val="both"/>
      </w:pPr>
      <w:r>
        <w:rPr>
          <w:rFonts w:ascii="Times New Roman"/>
          <w:b w:val="false"/>
          <w:i w:val="false"/>
          <w:color w:val="000000"/>
          <w:sz w:val="28"/>
        </w:rPr>
        <w:t>
      34.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of the Republic of Kazakhstan “On Livestock Breeding” (hereinafter - the Law “On Livestock Breeding”);</w:t>
      </w:r>
    </w:p>
    <w:p>
      <w:pPr>
        <w:spacing w:after="0"/>
        <w:ind w:left="0"/>
        <w:jc w:val="both"/>
      </w:pPr>
      <w:r>
        <w:rPr>
          <w:rFonts w:ascii="Times New Roman"/>
          <w:b w:val="false"/>
          <w:i w:val="false"/>
          <w:color w:val="000000"/>
          <w:sz w:val="28"/>
        </w:rPr>
        <w:t>
      The Law “On State Regulation of the Development of AIC”;</w:t>
      </w:r>
    </w:p>
    <w:p>
      <w:pPr>
        <w:spacing w:after="0"/>
        <w:ind w:left="0"/>
        <w:jc w:val="both"/>
      </w:pPr>
      <w:r>
        <w:rPr>
          <w:rFonts w:ascii="Times New Roman"/>
          <w:b w:val="false"/>
          <w:i w:val="false"/>
          <w:color w:val="000000"/>
          <w:sz w:val="28"/>
        </w:rPr>
        <w:t>
      The Law “On Veterinary Medicine”;</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xml:space="preserve">
      legislative and other regulatory legal acts of the Republic of Kazakhstan, guiding, regulaory, instructional and methodological materials on the issues of the agro-industrial complex and production activities of the enterprise, production technology, breeding, biological characteristics of various types of farm animals, the scientific bases of their maintenance and feeding, achievements of science and best practices of domestic and foreign enterprises in the field of livestock farming, organization of product sales, current standards for livestock products, land and labor legislation, basics of economics, organization of production, labor and management, current legislation on environmental protection and rational use of natural resources, rules and regulations of safety and labor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livestock production and/or veterinary science and length of service in the direction of professional activity not less than 5 years.</w:t>
      </w:r>
    </w:p>
    <w:p>
      <w:pPr>
        <w:spacing w:after="0"/>
        <w:ind w:left="0"/>
        <w:jc w:val="left"/>
      </w:pPr>
      <w:r>
        <w:rPr>
          <w:rFonts w:ascii="Times New Roman"/>
          <w:b/>
          <w:i w:val="false"/>
          <w:color w:val="000000"/>
        </w:rPr>
        <w:t xml:space="preserve"> Paragraph 11. Chief phytopathologist</w:t>
      </w:r>
    </w:p>
    <w:p>
      <w:pPr>
        <w:spacing w:after="0"/>
        <w:ind w:left="0"/>
        <w:jc w:val="both"/>
      </w:pPr>
      <w:r>
        <w:rPr>
          <w:rFonts w:ascii="Times New Roman"/>
          <w:b w:val="false"/>
          <w:i w:val="false"/>
          <w:color w:val="000000"/>
          <w:sz w:val="28"/>
        </w:rPr>
        <w:t>
      36. Job responsibilities:</w:t>
      </w:r>
    </w:p>
    <w:p>
      <w:pPr>
        <w:spacing w:after="0"/>
        <w:ind w:left="0"/>
        <w:jc w:val="both"/>
      </w:pPr>
      <w:r>
        <w:rPr>
          <w:rFonts w:ascii="Times New Roman"/>
          <w:b w:val="false"/>
          <w:i w:val="false"/>
          <w:color w:val="000000"/>
          <w:sz w:val="28"/>
        </w:rPr>
        <w:t>
      supervise laboratory phytopathological studies of subquarantine products, state variety testing of crops for resistance to diseases, expert assessment of varieties and hybrids of crops for economic utility, phytosanitary monitoring of the development and spread of diseases of agricultural plants;</w:t>
      </w:r>
    </w:p>
    <w:p>
      <w:pPr>
        <w:spacing w:after="0"/>
        <w:ind w:left="0"/>
        <w:jc w:val="both"/>
      </w:pPr>
      <w:r>
        <w:rPr>
          <w:rFonts w:ascii="Times New Roman"/>
          <w:b w:val="false"/>
          <w:i w:val="false"/>
          <w:color w:val="000000"/>
          <w:sz w:val="28"/>
        </w:rPr>
        <w:t>
      develop scientific and technical solutions on the most complex problems, methods of conducting examinations, studies, surveys, select the necessary means for this;</w:t>
      </w:r>
    </w:p>
    <w:p>
      <w:pPr>
        <w:spacing w:after="0"/>
        <w:ind w:left="0"/>
        <w:jc w:val="both"/>
      </w:pPr>
      <w:r>
        <w:rPr>
          <w:rFonts w:ascii="Times New Roman"/>
          <w:b w:val="false"/>
          <w:i w:val="false"/>
          <w:color w:val="000000"/>
          <w:sz w:val="28"/>
        </w:rPr>
        <w:t>
      justify the directions of new research and development, make proposals for inclusion in the plans of scientific and industrial work;</w:t>
      </w:r>
    </w:p>
    <w:p>
      <w:pPr>
        <w:spacing w:after="0"/>
        <w:ind w:left="0"/>
        <w:jc w:val="both"/>
      </w:pPr>
      <w:r>
        <w:rPr>
          <w:rFonts w:ascii="Times New Roman"/>
          <w:b w:val="false"/>
          <w:i w:val="false"/>
          <w:color w:val="000000"/>
          <w:sz w:val="28"/>
        </w:rPr>
        <w:t>
      conduct phytopathological surveys of crops of agriculture;</w:t>
      </w:r>
    </w:p>
    <w:p>
      <w:pPr>
        <w:spacing w:after="0"/>
        <w:ind w:left="0"/>
        <w:jc w:val="both"/>
      </w:pPr>
      <w:r>
        <w:rPr>
          <w:rFonts w:ascii="Times New Roman"/>
          <w:b w:val="false"/>
          <w:i w:val="false"/>
          <w:color w:val="000000"/>
          <w:sz w:val="28"/>
        </w:rPr>
        <w:t>
      participate in the work on the formation of the state register of breeding achievements recommended for use in the Republic of Kazakhstan, the state register of the Republic of Kazakhstan of protected plant varieties;</w:t>
      </w:r>
    </w:p>
    <w:p>
      <w:pPr>
        <w:spacing w:after="0"/>
        <w:ind w:left="0"/>
        <w:jc w:val="both"/>
      </w:pPr>
      <w:r>
        <w:rPr>
          <w:rFonts w:ascii="Times New Roman"/>
          <w:b w:val="false"/>
          <w:i w:val="false"/>
          <w:color w:val="000000"/>
          <w:sz w:val="28"/>
        </w:rPr>
        <w:t>
      ensure the development of short-term and long-term forecasts of the spread of harmful, especially hazardous harmful organisms, quarantine facilities;</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apply international and domestic standards in the process;</w:t>
      </w:r>
    </w:p>
    <w:p>
      <w:pPr>
        <w:spacing w:after="0"/>
        <w:ind w:left="0"/>
        <w:jc w:val="both"/>
      </w:pPr>
      <w:r>
        <w:rPr>
          <w:rFonts w:ascii="Times New Roman"/>
          <w:b w:val="false"/>
          <w:i w:val="false"/>
          <w:color w:val="000000"/>
          <w:sz w:val="28"/>
        </w:rPr>
        <w:t>
      draw up the necessary documentation on the results of the current work;</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take part in the development, development and improvement of existing methods for determining crop diseases, methods for testing breeding achievements for resistance to plant diseases, distinction, uniformity and stability, methods for monitoring the development and spread of plant diseases;</w:t>
      </w:r>
    </w:p>
    <w:p>
      <w:pPr>
        <w:spacing w:after="0"/>
        <w:ind w:left="0"/>
        <w:jc w:val="both"/>
      </w:pPr>
      <w:r>
        <w:rPr>
          <w:rFonts w:ascii="Times New Roman"/>
          <w:b w:val="false"/>
          <w:i w:val="false"/>
          <w:color w:val="000000"/>
          <w:sz w:val="28"/>
        </w:rPr>
        <w:t>
      maintain and support an archive of scientific and other materials on the nomenclature of cases;</w:t>
      </w:r>
    </w:p>
    <w:p>
      <w:pPr>
        <w:spacing w:after="0"/>
        <w:ind w:left="0"/>
        <w:jc w:val="both"/>
      </w:pPr>
      <w:r>
        <w:rPr>
          <w:rFonts w:ascii="Times New Roman"/>
          <w:b w:val="false"/>
          <w:i w:val="false"/>
          <w:color w:val="000000"/>
          <w:sz w:val="28"/>
        </w:rPr>
        <w:t>
      ensure compliance with safety and security regulations and labour standards;</w:t>
      </w:r>
    </w:p>
    <w:p>
      <w:pPr>
        <w:spacing w:after="0"/>
        <w:ind w:left="0"/>
        <w:jc w:val="both"/>
      </w:pPr>
      <w:r>
        <w:rPr>
          <w:rFonts w:ascii="Times New Roman"/>
          <w:b w:val="false"/>
          <w:i w:val="false"/>
          <w:color w:val="000000"/>
          <w:sz w:val="28"/>
        </w:rPr>
        <w:t>
      carry out developing and training activities.</w:t>
      </w:r>
    </w:p>
    <w:p>
      <w:pPr>
        <w:spacing w:after="0"/>
        <w:ind w:left="0"/>
        <w:jc w:val="both"/>
      </w:pPr>
      <w:r>
        <w:rPr>
          <w:rFonts w:ascii="Times New Roman"/>
          <w:b w:val="false"/>
          <w:i w:val="false"/>
          <w:color w:val="000000"/>
          <w:sz w:val="28"/>
        </w:rPr>
        <w:t>
      37.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Plants Protection”;</w:t>
      </w:r>
    </w:p>
    <w:p>
      <w:pPr>
        <w:spacing w:after="0"/>
        <w:ind w:left="0"/>
        <w:jc w:val="both"/>
      </w:pPr>
      <w:r>
        <w:rPr>
          <w:rFonts w:ascii="Times New Roman"/>
          <w:b w:val="false"/>
          <w:i w:val="false"/>
          <w:color w:val="000000"/>
          <w:sz w:val="28"/>
        </w:rPr>
        <w:t>
      The Law “On Plants Quarantine”;</w:t>
      </w:r>
    </w:p>
    <w:p>
      <w:pPr>
        <w:spacing w:after="0"/>
        <w:ind w:left="0"/>
        <w:jc w:val="both"/>
      </w:pPr>
      <w:r>
        <w:rPr>
          <w:rFonts w:ascii="Times New Roman"/>
          <w:b w:val="false"/>
          <w:i w:val="false"/>
          <w:color w:val="000000"/>
          <w:sz w:val="28"/>
        </w:rPr>
        <w:t>
      The  “On Seed Production”;</w:t>
      </w:r>
    </w:p>
    <w:p>
      <w:pPr>
        <w:spacing w:after="0"/>
        <w:ind w:left="0"/>
        <w:jc w:val="both"/>
      </w:pPr>
      <w:r>
        <w:rPr>
          <w:rFonts w:ascii="Times New Roman"/>
          <w:b w:val="false"/>
          <w:i w:val="false"/>
          <w:color w:val="000000"/>
          <w:sz w:val="28"/>
        </w:rPr>
        <w:t>
      The Law of the Republic of Kazakhstan “On the Protection of Selection Achievements” (hereinafter - the Law “On the Protection of Selection Achievements”);</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xml:space="preserve">
      legislative and other regulatory legal acts of the Republic of Kazakhstan, guiding, regulatory, instructional and methodological materials on the  issues of the agro-industrial complex, plant protection and quarantine, state variety testing, methods for conducting phytopathological examination of products of plant origin, methods for identifying plant diseases, methods for conducting phytopathological examination of agricultural land, methods for sampling regulated products, instructions for the use of instruments and equipment, the basics of environmental protection legislation, the basics of labor legislation, internal labor regulations, rules for occupational safety and health.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length of service in the direction of professional activity not less than 3 years.</w:t>
      </w:r>
    </w:p>
    <w:p>
      <w:pPr>
        <w:spacing w:after="0"/>
        <w:ind w:left="0"/>
        <w:jc w:val="left"/>
      </w:pPr>
      <w:r>
        <w:rPr>
          <w:rFonts w:ascii="Times New Roman"/>
          <w:b/>
          <w:i w:val="false"/>
          <w:color w:val="000000"/>
        </w:rPr>
        <w:t xml:space="preserve"> Paragraph 12. Chief entomologist</w:t>
      </w:r>
    </w:p>
    <w:p>
      <w:pPr>
        <w:spacing w:after="0"/>
        <w:ind w:left="0"/>
        <w:jc w:val="both"/>
      </w:pPr>
      <w:r>
        <w:rPr>
          <w:rFonts w:ascii="Times New Roman"/>
          <w:b w:val="false"/>
          <w:i w:val="false"/>
          <w:color w:val="000000"/>
          <w:sz w:val="28"/>
        </w:rPr>
        <w:t>
      39. Job responsibilities:</w:t>
      </w:r>
    </w:p>
    <w:p>
      <w:pPr>
        <w:spacing w:after="0"/>
        <w:ind w:left="0"/>
        <w:jc w:val="both"/>
      </w:pPr>
      <w:r>
        <w:rPr>
          <w:rFonts w:ascii="Times New Roman"/>
          <w:b w:val="false"/>
          <w:i w:val="false"/>
          <w:color w:val="000000"/>
          <w:sz w:val="28"/>
        </w:rPr>
        <w:t>
      supervise the quarantine and phytosanitary examination of sub-quarantine objects, state tests of selection achievements for resistance to plant pests, expert assessment of varieties and hybrids of crops for economic utility, phytosanitary monitoring of the development and distribution of pests of agricultural plants in the territory of the Republic of Kazakhstan;</w:t>
      </w:r>
    </w:p>
    <w:p>
      <w:pPr>
        <w:spacing w:after="0"/>
        <w:ind w:left="0"/>
        <w:jc w:val="both"/>
      </w:pPr>
      <w:r>
        <w:rPr>
          <w:rFonts w:ascii="Times New Roman"/>
          <w:b w:val="false"/>
          <w:i w:val="false"/>
          <w:color w:val="000000"/>
          <w:sz w:val="28"/>
        </w:rPr>
        <w:t>
      develop scientific and technical solutions on the most complex problems, methods of conducting examinations, studies, surveys, select the necessary means for this;</w:t>
      </w:r>
    </w:p>
    <w:p>
      <w:pPr>
        <w:spacing w:after="0"/>
        <w:ind w:left="0"/>
        <w:jc w:val="both"/>
      </w:pPr>
      <w:r>
        <w:rPr>
          <w:rFonts w:ascii="Times New Roman"/>
          <w:b w:val="false"/>
          <w:i w:val="false"/>
          <w:color w:val="000000"/>
          <w:sz w:val="28"/>
        </w:rPr>
        <w:t>
      justify the directions of new research and development, make proposals for inclusion in the plans of scientific and industrial work;</w:t>
      </w:r>
    </w:p>
    <w:p>
      <w:pPr>
        <w:spacing w:after="0"/>
        <w:ind w:left="0"/>
        <w:jc w:val="both"/>
      </w:pPr>
      <w:r>
        <w:rPr>
          <w:rFonts w:ascii="Times New Roman"/>
          <w:b w:val="false"/>
          <w:i w:val="false"/>
          <w:color w:val="000000"/>
          <w:sz w:val="28"/>
        </w:rPr>
        <w:t>
      conduct entomological surveys of crops;</w:t>
      </w:r>
    </w:p>
    <w:p>
      <w:pPr>
        <w:spacing w:after="0"/>
        <w:ind w:left="0"/>
        <w:jc w:val="both"/>
      </w:pPr>
      <w:r>
        <w:rPr>
          <w:rFonts w:ascii="Times New Roman"/>
          <w:b w:val="false"/>
          <w:i w:val="false"/>
          <w:color w:val="000000"/>
          <w:sz w:val="28"/>
        </w:rPr>
        <w:t>
      participate in the work on the formation of the state register of selection achievements recommended for use in the Republic of Kazakhstan, the state register of the Republic of Kazakhstan of protected plant varieties;</w:t>
      </w:r>
    </w:p>
    <w:p>
      <w:pPr>
        <w:spacing w:after="0"/>
        <w:ind w:left="0"/>
        <w:jc w:val="both"/>
      </w:pPr>
      <w:r>
        <w:rPr>
          <w:rFonts w:ascii="Times New Roman"/>
          <w:b w:val="false"/>
          <w:i w:val="false"/>
          <w:color w:val="000000"/>
          <w:sz w:val="28"/>
        </w:rPr>
        <w:t>
      ensure the development of short-term and long-term forecasts of the spread of harmful, especially hazardous harmful organisms, quarantine facilities;</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apply international and domestic standards in the process;</w:t>
      </w:r>
    </w:p>
    <w:p>
      <w:pPr>
        <w:spacing w:after="0"/>
        <w:ind w:left="0"/>
        <w:jc w:val="both"/>
      </w:pPr>
      <w:r>
        <w:rPr>
          <w:rFonts w:ascii="Times New Roman"/>
          <w:b w:val="false"/>
          <w:i w:val="false"/>
          <w:color w:val="000000"/>
          <w:sz w:val="28"/>
        </w:rPr>
        <w:t>
      draw up the necessary documentation on the results of the current work;</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take part in the development, development and improvement of existing methods for identifying pests of crops, methods for testing selection achievements for resistance to pests of plants, distinction, uniformity and stability, methods for monitoring the development and spread of pests of plants;</w:t>
      </w:r>
    </w:p>
    <w:p>
      <w:pPr>
        <w:spacing w:after="0"/>
        <w:ind w:left="0"/>
        <w:jc w:val="both"/>
      </w:pPr>
      <w:r>
        <w:rPr>
          <w:rFonts w:ascii="Times New Roman"/>
          <w:b w:val="false"/>
          <w:i w:val="false"/>
          <w:color w:val="000000"/>
          <w:sz w:val="28"/>
        </w:rPr>
        <w:t>
      maintain and support an archive of scientific and other materials on the nomenclature of cases;</w:t>
      </w:r>
    </w:p>
    <w:p>
      <w:pPr>
        <w:spacing w:after="0"/>
        <w:ind w:left="0"/>
        <w:jc w:val="both"/>
      </w:pPr>
      <w:r>
        <w:rPr>
          <w:rFonts w:ascii="Times New Roman"/>
          <w:b w:val="false"/>
          <w:i w:val="false"/>
          <w:color w:val="000000"/>
          <w:sz w:val="28"/>
        </w:rPr>
        <w:t>
      ensure compliance with safety and security regulations and standards;</w:t>
      </w:r>
    </w:p>
    <w:p>
      <w:pPr>
        <w:spacing w:after="0"/>
        <w:ind w:left="0"/>
        <w:jc w:val="both"/>
      </w:pPr>
      <w:r>
        <w:rPr>
          <w:rFonts w:ascii="Times New Roman"/>
          <w:b w:val="false"/>
          <w:i w:val="false"/>
          <w:color w:val="000000"/>
          <w:sz w:val="28"/>
        </w:rPr>
        <w:t>
      carry out developing and training activities.</w:t>
      </w:r>
    </w:p>
    <w:p>
      <w:pPr>
        <w:spacing w:after="0"/>
        <w:ind w:left="0"/>
        <w:jc w:val="both"/>
      </w:pPr>
      <w:r>
        <w:rPr>
          <w:rFonts w:ascii="Times New Roman"/>
          <w:b w:val="false"/>
          <w:i w:val="false"/>
          <w:color w:val="000000"/>
          <w:sz w:val="28"/>
        </w:rPr>
        <w:t>
      40.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The Law “On Seed Industry”;</w:t>
      </w:r>
    </w:p>
    <w:p>
      <w:pPr>
        <w:spacing w:after="0"/>
        <w:ind w:left="0"/>
        <w:jc w:val="both"/>
      </w:pPr>
      <w:r>
        <w:rPr>
          <w:rFonts w:ascii="Times New Roman"/>
          <w:b w:val="false"/>
          <w:i w:val="false"/>
          <w:color w:val="000000"/>
          <w:sz w:val="28"/>
        </w:rPr>
        <w:t>
      The Law “On Protection of Selection Achievements”</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on agro-industrial complex, plant protection and quarantine, state variety testing, methods of entomological examination of plant products, methods of identification of plant pests, methods of entomological examination of agricultural plot, methods of sampling sub quarantine products, instructions on the use of devices and equipment, the basis of environmental legislation, the basis of labour legislation, internal labour regulations, occupational security and safety regulations.</w:t>
      </w:r>
    </w:p>
    <w:p>
      <w:pPr>
        <w:spacing w:after="0"/>
        <w:ind w:left="0"/>
        <w:jc w:val="both"/>
      </w:pPr>
      <w:r>
        <w:rPr>
          <w:rFonts w:ascii="Times New Roman"/>
          <w:b w:val="false"/>
          <w:i w:val="false"/>
          <w:color w:val="000000"/>
          <w:sz w:val="28"/>
        </w:rPr>
        <w:t>
      41.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length of service in the direction of professional activity not less than 3 years.</w:t>
      </w:r>
    </w:p>
    <w:p>
      <w:pPr>
        <w:spacing w:after="0"/>
        <w:ind w:left="0"/>
        <w:jc w:val="left"/>
      </w:pPr>
      <w:r>
        <w:rPr>
          <w:rFonts w:ascii="Times New Roman"/>
          <w:b/>
          <w:i w:val="false"/>
          <w:color w:val="000000"/>
        </w:rPr>
        <w:t xml:space="preserve"> Paragraph 13. Head of veterinary pharmacy</w:t>
      </w:r>
    </w:p>
    <w:p>
      <w:pPr>
        <w:spacing w:after="0"/>
        <w:ind w:left="0"/>
        <w:jc w:val="both"/>
      </w:pPr>
      <w:r>
        <w:rPr>
          <w:rFonts w:ascii="Times New Roman"/>
          <w:b w:val="false"/>
          <w:i w:val="false"/>
          <w:color w:val="000000"/>
          <w:sz w:val="28"/>
        </w:rPr>
        <w:t>
      42. Job responsibilities:</w:t>
      </w:r>
    </w:p>
    <w:p>
      <w:pPr>
        <w:spacing w:after="0"/>
        <w:ind w:left="0"/>
        <w:jc w:val="both"/>
      </w:pPr>
      <w:r>
        <w:rPr>
          <w:rFonts w:ascii="Times New Roman"/>
          <w:b w:val="false"/>
          <w:i w:val="false"/>
          <w:color w:val="000000"/>
          <w:sz w:val="28"/>
        </w:rPr>
        <w:t>
      perform operations to receive, issue and store medicines, biologics, chemicals, disinfectants, tools, equipment and veterinary equipment;</w:t>
      </w:r>
    </w:p>
    <w:p>
      <w:pPr>
        <w:spacing w:after="0"/>
        <w:ind w:left="0"/>
        <w:jc w:val="both"/>
      </w:pPr>
      <w:r>
        <w:rPr>
          <w:rFonts w:ascii="Times New Roman"/>
          <w:b w:val="false"/>
          <w:i w:val="false"/>
          <w:color w:val="000000"/>
          <w:sz w:val="28"/>
        </w:rPr>
        <w:t>
      accept and draw up veterinary goods according to accompanying documents, check their quality, quantity and technical condition, storage life of veterinary biologic drugs and medicines;</w:t>
      </w:r>
    </w:p>
    <w:p>
      <w:pPr>
        <w:spacing w:after="0"/>
        <w:ind w:left="0"/>
        <w:jc w:val="both"/>
      </w:pPr>
      <w:r>
        <w:rPr>
          <w:rFonts w:ascii="Times New Roman"/>
          <w:b w:val="false"/>
          <w:i w:val="false"/>
          <w:color w:val="000000"/>
          <w:sz w:val="28"/>
        </w:rPr>
        <w:t>
      ensure proper accounting of the movement of veterinary funds, correctness of receipt and expenditure documents;</w:t>
      </w:r>
    </w:p>
    <w:p>
      <w:pPr>
        <w:spacing w:after="0"/>
        <w:ind w:left="0"/>
        <w:jc w:val="both"/>
      </w:pPr>
      <w:r>
        <w:rPr>
          <w:rFonts w:ascii="Times New Roman"/>
          <w:b w:val="false"/>
          <w:i w:val="false"/>
          <w:color w:val="000000"/>
          <w:sz w:val="28"/>
        </w:rPr>
        <w:t>
      organize provision of enterprises, farms with necessary veterinary goods and medicines and ensure their safety;</w:t>
      </w:r>
    </w:p>
    <w:p>
      <w:pPr>
        <w:spacing w:after="0"/>
        <w:ind w:left="0"/>
        <w:jc w:val="both"/>
      </w:pPr>
      <w:r>
        <w:rPr>
          <w:rFonts w:ascii="Times New Roman"/>
          <w:b w:val="false"/>
          <w:i w:val="false"/>
          <w:color w:val="000000"/>
          <w:sz w:val="28"/>
        </w:rPr>
        <w:t>
      organize the rational use of warehouses taking into account the rules for the storage and preservation of veterinary goods, chemicals, vitamins, biologic drugs and medicines;</w:t>
      </w:r>
    </w:p>
    <w:p>
      <w:pPr>
        <w:spacing w:after="0"/>
        <w:ind w:left="0"/>
        <w:jc w:val="both"/>
      </w:pPr>
      <w:r>
        <w:rPr>
          <w:rFonts w:ascii="Times New Roman"/>
          <w:b w:val="false"/>
          <w:i w:val="false"/>
          <w:color w:val="000000"/>
          <w:sz w:val="28"/>
        </w:rPr>
        <w:t>
      provide technical serviceability of warehouse, the equipment and stock and their timely repair, the maintenance of pharmacy and warehouse in purity and an order, observance of rules and standards of labor protection and fire safety;</w:t>
      </w:r>
    </w:p>
    <w:p>
      <w:pPr>
        <w:spacing w:after="0"/>
        <w:ind w:left="0"/>
        <w:jc w:val="both"/>
      </w:pPr>
      <w:r>
        <w:rPr>
          <w:rFonts w:ascii="Times New Roman"/>
          <w:b w:val="false"/>
          <w:i w:val="false"/>
          <w:color w:val="000000"/>
          <w:sz w:val="28"/>
        </w:rPr>
        <w:t>
      participate in determining the need of farms for medicines, biologic drugs, tools, devices, equipment and other veterinary products, in conducting an inventory of pharmacy material assets;</w:t>
      </w:r>
    </w:p>
    <w:p>
      <w:pPr>
        <w:spacing w:after="0"/>
        <w:ind w:left="0"/>
        <w:jc w:val="both"/>
      </w:pPr>
      <w:r>
        <w:rPr>
          <w:rFonts w:ascii="Times New Roman"/>
          <w:b w:val="false"/>
          <w:i w:val="false"/>
          <w:color w:val="000000"/>
          <w:sz w:val="28"/>
        </w:rPr>
        <w:t>
      regularly keep a file on the availability of goods in the pharmacy, inform veterinary doctors about the availability of medicines, the receipt of new preventive and therapeutic drugs, devices, tools and introduce instructions on their use;</w:t>
      </w:r>
    </w:p>
    <w:p>
      <w:pPr>
        <w:spacing w:after="0"/>
        <w:ind w:left="0"/>
        <w:jc w:val="both"/>
      </w:pPr>
      <w:r>
        <w:rPr>
          <w:rFonts w:ascii="Times New Roman"/>
          <w:b w:val="false"/>
          <w:i w:val="false"/>
          <w:color w:val="000000"/>
          <w:sz w:val="28"/>
        </w:rPr>
        <w:t>
      make complaints about veterinary products that do not meet the requirements of standards, instructions, regulations, and present them to suppliers;</w:t>
      </w:r>
    </w:p>
    <w:p>
      <w:pPr>
        <w:spacing w:after="0"/>
        <w:ind w:left="0"/>
        <w:jc w:val="both"/>
      </w:pPr>
      <w:r>
        <w:rPr>
          <w:rFonts w:ascii="Times New Roman"/>
          <w:b w:val="false"/>
          <w:i w:val="false"/>
          <w:color w:val="000000"/>
          <w:sz w:val="28"/>
        </w:rPr>
        <w:t>
      give recommendations to veterinary doctors of farms on the rules for the storage, use and dosage of drugs;</w:t>
      </w:r>
    </w:p>
    <w:p>
      <w:pPr>
        <w:spacing w:after="0"/>
        <w:ind w:left="0"/>
        <w:jc w:val="both"/>
      </w:pPr>
      <w:r>
        <w:rPr>
          <w:rFonts w:ascii="Times New Roman"/>
          <w:b w:val="false"/>
          <w:i w:val="false"/>
          <w:color w:val="000000"/>
          <w:sz w:val="28"/>
        </w:rPr>
        <w:t>
      keep veterinary records and reports, submit reports in accordance with the procedure established by the legislation of the Republic of Kazakhstan in the field of veterinary science.</w:t>
      </w:r>
    </w:p>
    <w:p>
      <w:pPr>
        <w:spacing w:after="0"/>
        <w:ind w:left="0"/>
        <w:jc w:val="both"/>
      </w:pPr>
      <w:r>
        <w:rPr>
          <w:rFonts w:ascii="Times New Roman"/>
          <w:b w:val="false"/>
          <w:i w:val="false"/>
          <w:color w:val="000000"/>
          <w:sz w:val="28"/>
        </w:rPr>
        <w:t>
      43.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governing, regulatory, instructive materials on veterinary medicine, the storage of medicines, their use for the treatment of animals, the maintenance of warehousing, the basis of pharmacology and veterinary science, methods of animal treatment, the basis of the economy and organization of labor, the basis of labor legislation, rules and standards of safety and labor protection.</w:t>
      </w:r>
    </w:p>
    <w:p>
      <w:pPr>
        <w:spacing w:after="0"/>
        <w:ind w:left="0"/>
        <w:jc w:val="both"/>
      </w:pPr>
      <w:r>
        <w:rPr>
          <w:rFonts w:ascii="Times New Roman"/>
          <w:b w:val="false"/>
          <w:i w:val="false"/>
          <w:color w:val="000000"/>
          <w:sz w:val="28"/>
        </w:rPr>
        <w:t>
      44.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veterinary science without presentation of requirements to length of service or technical and professional (secondary, secondary vocational) education in the specialty (veterinary science) and length of service in the direction of professional activity not less than 2 years.</w:t>
      </w:r>
    </w:p>
    <w:p>
      <w:pPr>
        <w:spacing w:after="0"/>
        <w:ind w:left="0"/>
        <w:jc w:val="left"/>
      </w:pPr>
      <w:r>
        <w:rPr>
          <w:rFonts w:ascii="Times New Roman"/>
          <w:b/>
          <w:i w:val="false"/>
          <w:color w:val="000000"/>
        </w:rPr>
        <w:t xml:space="preserve"> Paragraph 14. Head of veterinary center</w:t>
      </w:r>
    </w:p>
    <w:p>
      <w:pPr>
        <w:spacing w:after="0"/>
        <w:ind w:left="0"/>
        <w:jc w:val="both"/>
      </w:pPr>
      <w:r>
        <w:rPr>
          <w:rFonts w:ascii="Times New Roman"/>
          <w:b w:val="false"/>
          <w:i w:val="false"/>
          <w:color w:val="000000"/>
          <w:sz w:val="28"/>
        </w:rPr>
        <w:t>
      45. Job responsibilities:</w:t>
      </w:r>
    </w:p>
    <w:p>
      <w:pPr>
        <w:spacing w:after="0"/>
        <w:ind w:left="0"/>
        <w:jc w:val="both"/>
      </w:pPr>
      <w:r>
        <w:rPr>
          <w:rFonts w:ascii="Times New Roman"/>
          <w:b w:val="false"/>
          <w:i w:val="false"/>
          <w:color w:val="000000"/>
          <w:sz w:val="28"/>
        </w:rPr>
        <w:t>
      provide methodological management of veterinary specialists in the served area;</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organize and carry out veterinary measures for the prevention and elimination of animal diseases in settlements on a fixed territory;</w:t>
      </w:r>
    </w:p>
    <w:p>
      <w:pPr>
        <w:spacing w:after="0"/>
        <w:ind w:left="0"/>
        <w:jc w:val="both"/>
      </w:pPr>
      <w:r>
        <w:rPr>
          <w:rFonts w:ascii="Times New Roman"/>
          <w:b w:val="false"/>
          <w:i w:val="false"/>
          <w:color w:val="000000"/>
          <w:sz w:val="28"/>
        </w:rPr>
        <w:t>
      organize diagnostic research, immunization of animals, elimination of focus of especially dangerous contagious diseases, outpatient and hospital treatment of sick animals, ante mortem inspection of animals, as well as measures for identification and artificial insemination of farm animals;</w:t>
      </w:r>
    </w:p>
    <w:p>
      <w:pPr>
        <w:spacing w:after="0"/>
        <w:ind w:left="0"/>
        <w:jc w:val="both"/>
      </w:pPr>
      <w:r>
        <w:rPr>
          <w:rFonts w:ascii="Times New Roman"/>
          <w:b w:val="false"/>
          <w:i w:val="false"/>
          <w:color w:val="000000"/>
          <w:sz w:val="28"/>
        </w:rPr>
        <w:t>
      draw up and issue reporting forms for the provision of paid veterinary services;</w:t>
      </w:r>
    </w:p>
    <w:p>
      <w:pPr>
        <w:spacing w:after="0"/>
        <w:ind w:left="0"/>
        <w:jc w:val="both"/>
      </w:pPr>
      <w:r>
        <w:rPr>
          <w:rFonts w:ascii="Times New Roman"/>
          <w:b w:val="false"/>
          <w:i w:val="false"/>
          <w:color w:val="000000"/>
          <w:sz w:val="28"/>
        </w:rPr>
        <w:t>
      keep a record of the receipt and consumption of biologic drugs, medicines, disinfectants and veterinary property, ensure their safety;</w:t>
      </w:r>
    </w:p>
    <w:p>
      <w:pPr>
        <w:spacing w:after="0"/>
        <w:ind w:left="0"/>
        <w:jc w:val="both"/>
      </w:pPr>
      <w:r>
        <w:rPr>
          <w:rFonts w:ascii="Times New Roman"/>
          <w:b w:val="false"/>
          <w:i w:val="false"/>
          <w:color w:val="000000"/>
          <w:sz w:val="28"/>
        </w:rPr>
        <w:t>
      determine the causes of animal mortality and take measures to prevent them;</w:t>
      </w:r>
    </w:p>
    <w:p>
      <w:pPr>
        <w:spacing w:after="0"/>
        <w:ind w:left="0"/>
        <w:jc w:val="both"/>
      </w:pPr>
      <w:r>
        <w:rPr>
          <w:rFonts w:ascii="Times New Roman"/>
          <w:b w:val="false"/>
          <w:i w:val="false"/>
          <w:color w:val="000000"/>
          <w:sz w:val="28"/>
        </w:rPr>
        <w:t>
      carry out, jointly with health professionals, measures to protect the population from diseases common to humans and animals;</w:t>
      </w:r>
    </w:p>
    <w:p>
      <w:pPr>
        <w:spacing w:after="0"/>
        <w:ind w:left="0"/>
        <w:jc w:val="both"/>
      </w:pPr>
      <w:r>
        <w:rPr>
          <w:rFonts w:ascii="Times New Roman"/>
          <w:b w:val="false"/>
          <w:i w:val="false"/>
          <w:color w:val="000000"/>
          <w:sz w:val="28"/>
        </w:rPr>
        <w:t>
      keep a record of the work and submit established reports on veterinary science.</w:t>
      </w:r>
    </w:p>
    <w:p>
      <w:pPr>
        <w:spacing w:after="0"/>
        <w:ind w:left="0"/>
        <w:jc w:val="both"/>
      </w:pPr>
      <w:r>
        <w:rPr>
          <w:rFonts w:ascii="Times New Roman"/>
          <w:b w:val="false"/>
          <w:i w:val="false"/>
          <w:color w:val="000000"/>
          <w:sz w:val="28"/>
        </w:rPr>
        <w:t>
      46.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xml:space="preserve">
      the legislative and other regulatory legal acts of the Republic of Kazakhstan governing, regulatory, instructive and methodical materials concerning veterinary science, the rule of use of medicines for animals and disinfectants, a technique of laboratory researches, the production technology of artificial insemination, an order of identification of farm animals, the bases of the economy, organization of labor and management, principles of the labor legislation, employment policies and procedures, rules on safety and labor protection and fire safety. </w:t>
      </w:r>
    </w:p>
    <w:p>
      <w:pPr>
        <w:spacing w:after="0"/>
        <w:ind w:left="0"/>
        <w:jc w:val="both"/>
      </w:pPr>
      <w:r>
        <w:rPr>
          <w:rFonts w:ascii="Times New Roman"/>
          <w:b w:val="false"/>
          <w:i w:val="false"/>
          <w:color w:val="000000"/>
          <w:sz w:val="28"/>
        </w:rPr>
        <w:t>
      47.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veterinary science and length of service in the direction of professional activity not less than 2 years.</w:t>
      </w:r>
    </w:p>
    <w:p>
      <w:pPr>
        <w:spacing w:after="0"/>
        <w:ind w:left="0"/>
        <w:jc w:val="left"/>
      </w:pPr>
      <w:r>
        <w:rPr>
          <w:rFonts w:ascii="Times New Roman"/>
          <w:b/>
          <w:i w:val="false"/>
          <w:color w:val="000000"/>
        </w:rPr>
        <w:t xml:space="preserve"> Paragraph 15. Head of veterinary laboratory</w:t>
      </w:r>
    </w:p>
    <w:p>
      <w:pPr>
        <w:spacing w:after="0"/>
        <w:ind w:left="0"/>
        <w:jc w:val="both"/>
      </w:pPr>
      <w:r>
        <w:rPr>
          <w:rFonts w:ascii="Times New Roman"/>
          <w:b w:val="false"/>
          <w:i w:val="false"/>
          <w:color w:val="000000"/>
          <w:sz w:val="28"/>
        </w:rPr>
        <w:t>
      48. Job responsibilities:</w:t>
      </w:r>
    </w:p>
    <w:p>
      <w:pPr>
        <w:spacing w:after="0"/>
        <w:ind w:left="0"/>
        <w:jc w:val="both"/>
      </w:pPr>
      <w:r>
        <w:rPr>
          <w:rFonts w:ascii="Times New Roman"/>
          <w:b w:val="false"/>
          <w:i w:val="false"/>
          <w:color w:val="000000"/>
          <w:sz w:val="28"/>
        </w:rPr>
        <w:t>
      manage veterinary and sanitary examination and diagnostic research, plan and organize the work of the laboratory;</w:t>
      </w:r>
    </w:p>
    <w:p>
      <w:pPr>
        <w:spacing w:after="0"/>
        <w:ind w:left="0"/>
        <w:jc w:val="both"/>
      </w:pPr>
      <w:r>
        <w:rPr>
          <w:rFonts w:ascii="Times New Roman"/>
          <w:b w:val="false"/>
          <w:i w:val="false"/>
          <w:color w:val="000000"/>
          <w:sz w:val="28"/>
        </w:rPr>
        <w:t>
      provide methodological guidance and introduce approved new progressive research methods;</w:t>
      </w:r>
    </w:p>
    <w:p>
      <w:pPr>
        <w:spacing w:after="0"/>
        <w:ind w:left="0"/>
        <w:jc w:val="both"/>
      </w:pPr>
      <w:r>
        <w:rPr>
          <w:rFonts w:ascii="Times New Roman"/>
          <w:b w:val="false"/>
          <w:i w:val="false"/>
          <w:color w:val="000000"/>
          <w:sz w:val="28"/>
        </w:rPr>
        <w:t>
      wworganize the development of laboratory specialists and analyze laboratory reports;</w:t>
      </w:r>
    </w:p>
    <w:p>
      <w:pPr>
        <w:spacing w:after="0"/>
        <w:ind w:left="0"/>
        <w:jc w:val="both"/>
      </w:pPr>
      <w:r>
        <w:rPr>
          <w:rFonts w:ascii="Times New Roman"/>
          <w:b w:val="false"/>
          <w:i w:val="false"/>
          <w:color w:val="000000"/>
          <w:sz w:val="28"/>
        </w:rPr>
        <w:t>
      responsible for internal laboratory control;</w:t>
      </w:r>
    </w:p>
    <w:p>
      <w:pPr>
        <w:spacing w:after="0"/>
        <w:ind w:left="0"/>
        <w:jc w:val="both"/>
      </w:pPr>
      <w:r>
        <w:rPr>
          <w:rFonts w:ascii="Times New Roman"/>
          <w:b w:val="false"/>
          <w:i w:val="false"/>
          <w:color w:val="000000"/>
          <w:sz w:val="28"/>
        </w:rPr>
        <w:t>
      responsible for laboratory quality and records management;</w:t>
      </w:r>
    </w:p>
    <w:p>
      <w:pPr>
        <w:spacing w:after="0"/>
        <w:ind w:left="0"/>
        <w:jc w:val="both"/>
      </w:pPr>
      <w:r>
        <w:rPr>
          <w:rFonts w:ascii="Times New Roman"/>
          <w:b w:val="false"/>
          <w:i w:val="false"/>
          <w:color w:val="000000"/>
          <w:sz w:val="28"/>
        </w:rPr>
        <w:t>
      responsible for compliance with the rules and requirements for testing laboratories;</w:t>
      </w:r>
    </w:p>
    <w:p>
      <w:pPr>
        <w:spacing w:after="0"/>
        <w:ind w:left="0"/>
        <w:jc w:val="both"/>
      </w:pPr>
      <w:r>
        <w:rPr>
          <w:rFonts w:ascii="Times New Roman"/>
          <w:b w:val="false"/>
          <w:i w:val="false"/>
          <w:color w:val="000000"/>
          <w:sz w:val="28"/>
        </w:rPr>
        <w:t>
      responsible for biological, chemical safety and biological protection in the test laboratory;</w:t>
      </w:r>
    </w:p>
    <w:p>
      <w:pPr>
        <w:spacing w:after="0"/>
        <w:ind w:left="0"/>
        <w:jc w:val="both"/>
      </w:pPr>
      <w:r>
        <w:rPr>
          <w:rFonts w:ascii="Times New Roman"/>
          <w:b w:val="false"/>
          <w:i w:val="false"/>
          <w:color w:val="000000"/>
          <w:sz w:val="28"/>
        </w:rPr>
        <w:t>
      conduct or participate in results accounting, interpretation, conclusion;</w:t>
      </w:r>
    </w:p>
    <w:p>
      <w:pPr>
        <w:spacing w:after="0"/>
        <w:ind w:left="0"/>
        <w:jc w:val="both"/>
      </w:pPr>
      <w:r>
        <w:rPr>
          <w:rFonts w:ascii="Times New Roman"/>
          <w:b w:val="false"/>
          <w:i w:val="false"/>
          <w:color w:val="000000"/>
          <w:sz w:val="28"/>
        </w:rPr>
        <w:t>
      directly compile or supervise the preparation of a plan of studies and reports;</w:t>
      </w:r>
    </w:p>
    <w:p>
      <w:pPr>
        <w:spacing w:after="0"/>
        <w:ind w:left="0"/>
        <w:jc w:val="both"/>
      </w:pPr>
      <w:r>
        <w:rPr>
          <w:rFonts w:ascii="Times New Roman"/>
          <w:b w:val="false"/>
          <w:i w:val="false"/>
          <w:color w:val="000000"/>
          <w:sz w:val="28"/>
        </w:rPr>
        <w:t>
      carry out field visits for diagnosis in complex cases, take samples for laboratory studies and participate in the development of measures for the elimination of diseases;</w:t>
      </w:r>
    </w:p>
    <w:p>
      <w:pPr>
        <w:spacing w:after="0"/>
        <w:ind w:left="0"/>
        <w:jc w:val="both"/>
      </w:pPr>
      <w:r>
        <w:rPr>
          <w:rFonts w:ascii="Times New Roman"/>
          <w:b w:val="false"/>
          <w:i w:val="false"/>
          <w:color w:val="000000"/>
          <w:sz w:val="28"/>
        </w:rPr>
        <w:t>
      review proposals for new research methods, participate in their testing and prepare instructive documents for approval;</w:t>
      </w:r>
    </w:p>
    <w:p>
      <w:pPr>
        <w:spacing w:after="0"/>
        <w:ind w:left="0"/>
        <w:jc w:val="both"/>
      </w:pPr>
      <w:r>
        <w:rPr>
          <w:rFonts w:ascii="Times New Roman"/>
          <w:b w:val="false"/>
          <w:i w:val="false"/>
          <w:color w:val="000000"/>
          <w:sz w:val="28"/>
        </w:rPr>
        <w:t>
      make proposals for improving the work of veterinary laboratories;</w:t>
      </w:r>
    </w:p>
    <w:p>
      <w:pPr>
        <w:spacing w:after="0"/>
        <w:ind w:left="0"/>
        <w:jc w:val="both"/>
      </w:pPr>
      <w:r>
        <w:rPr>
          <w:rFonts w:ascii="Times New Roman"/>
          <w:b w:val="false"/>
          <w:i w:val="false"/>
          <w:color w:val="000000"/>
          <w:sz w:val="28"/>
        </w:rPr>
        <w:t>
      responsible for the equipment of laboratories;</w:t>
      </w:r>
    </w:p>
    <w:p>
      <w:pPr>
        <w:spacing w:after="0"/>
        <w:ind w:left="0"/>
        <w:jc w:val="both"/>
      </w:pPr>
      <w:r>
        <w:rPr>
          <w:rFonts w:ascii="Times New Roman"/>
          <w:b w:val="false"/>
          <w:i w:val="false"/>
          <w:color w:val="000000"/>
          <w:sz w:val="28"/>
        </w:rPr>
        <w:t>
      provide training on safety and industrial sanitation, fire safety, biological and chemical safety, pathogen management;</w:t>
      </w:r>
    </w:p>
    <w:p>
      <w:pPr>
        <w:spacing w:after="0"/>
        <w:ind w:left="0"/>
        <w:jc w:val="both"/>
      </w:pPr>
      <w:r>
        <w:rPr>
          <w:rFonts w:ascii="Times New Roman"/>
          <w:b w:val="false"/>
          <w:i w:val="false"/>
          <w:color w:val="000000"/>
          <w:sz w:val="28"/>
        </w:rPr>
        <w:t>
      be responsible for compliance by employees with labor and industrial discipline, rules and standards of safety and labor protection, environmental safety, sanitary regime and fire protection;</w:t>
      </w:r>
    </w:p>
    <w:p>
      <w:pPr>
        <w:spacing w:after="0"/>
        <w:ind w:left="0"/>
        <w:jc w:val="both"/>
      </w:pPr>
      <w:r>
        <w:rPr>
          <w:rFonts w:ascii="Times New Roman"/>
          <w:b w:val="false"/>
          <w:i w:val="false"/>
          <w:color w:val="000000"/>
          <w:sz w:val="28"/>
        </w:rPr>
        <w:t>
      keep veterinary records and reports, submit reports in accordance with the procedure established by the legislation of the Republic of Kazakhstan in the field of veterinary science.</w:t>
      </w:r>
    </w:p>
    <w:p>
      <w:pPr>
        <w:spacing w:after="0"/>
        <w:ind w:left="0"/>
        <w:jc w:val="both"/>
      </w:pPr>
      <w:r>
        <w:rPr>
          <w:rFonts w:ascii="Times New Roman"/>
          <w:b w:val="false"/>
          <w:i w:val="false"/>
          <w:color w:val="000000"/>
          <w:sz w:val="28"/>
        </w:rPr>
        <w:t>
      49.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in the field of veterinary science, a system of organizing measures for the prevention and elimination of animal diseases, methods of diagnostic studies on the work profile, instructive documents on veterinary science, rules of veterinary and sanitary examination of products and raw materials of animal origin, devices and equipment, the organization of research, the rules of work and labor protection in veterinary institutions, safety regulations, industrial sanitation, sanitary operation, fire protection.</w:t>
      </w:r>
    </w:p>
    <w:p>
      <w:pPr>
        <w:spacing w:after="0"/>
        <w:ind w:left="0"/>
        <w:jc w:val="both"/>
      </w:pPr>
      <w:r>
        <w:rPr>
          <w:rFonts w:ascii="Times New Roman"/>
          <w:b w:val="false"/>
          <w:i w:val="false"/>
          <w:color w:val="000000"/>
          <w:sz w:val="28"/>
        </w:rPr>
        <w:t>
      50.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length of service in the direction of professional activity not less than 5 years.</w:t>
      </w:r>
    </w:p>
    <w:p>
      <w:pPr>
        <w:spacing w:after="0"/>
        <w:ind w:left="0"/>
        <w:jc w:val="left"/>
      </w:pPr>
      <w:r>
        <w:rPr>
          <w:rFonts w:ascii="Times New Roman"/>
          <w:b/>
          <w:i w:val="false"/>
          <w:color w:val="000000"/>
        </w:rPr>
        <w:t xml:space="preserve"> Paragraph 16. Maintenance superintendent</w:t>
      </w:r>
    </w:p>
    <w:p>
      <w:pPr>
        <w:spacing w:after="0"/>
        <w:ind w:left="0"/>
        <w:jc w:val="both"/>
      </w:pPr>
      <w:r>
        <w:rPr>
          <w:rFonts w:ascii="Times New Roman"/>
          <w:b w:val="false"/>
          <w:i w:val="false"/>
          <w:color w:val="000000"/>
          <w:sz w:val="28"/>
        </w:rPr>
        <w:t>
      51. Job responsibilities:</w:t>
      </w:r>
    </w:p>
    <w:p>
      <w:pPr>
        <w:spacing w:after="0"/>
        <w:ind w:left="0"/>
        <w:jc w:val="both"/>
      </w:pPr>
      <w:r>
        <w:rPr>
          <w:rFonts w:ascii="Times New Roman"/>
          <w:b w:val="false"/>
          <w:i w:val="false"/>
          <w:color w:val="000000"/>
          <w:sz w:val="28"/>
        </w:rPr>
        <w:t>
      manage the production and economic activities of the workshop for the repair and maintenance of tractors, agricultural machines and other technical means available in the farm;</w:t>
      </w:r>
    </w:p>
    <w:p>
      <w:pPr>
        <w:spacing w:after="0"/>
        <w:ind w:left="0"/>
        <w:jc w:val="both"/>
      </w:pPr>
      <w:r>
        <w:rPr>
          <w:rFonts w:ascii="Times New Roman"/>
          <w:b w:val="false"/>
          <w:i w:val="false"/>
          <w:color w:val="000000"/>
          <w:sz w:val="28"/>
        </w:rPr>
        <w:t>
      organize planning of scheduled preventive repair of tractors, agricultural machines, technological equipment and ensure their implementation;</w:t>
      </w:r>
    </w:p>
    <w:p>
      <w:pPr>
        <w:spacing w:after="0"/>
        <w:ind w:left="0"/>
        <w:jc w:val="both"/>
      </w:pPr>
      <w:r>
        <w:rPr>
          <w:rFonts w:ascii="Times New Roman"/>
          <w:b w:val="false"/>
          <w:i w:val="false"/>
          <w:color w:val="000000"/>
          <w:sz w:val="28"/>
        </w:rPr>
        <w:t>
      organize repair works, maintenance and testing of equipment;</w:t>
      </w:r>
    </w:p>
    <w:p>
      <w:pPr>
        <w:spacing w:after="0"/>
        <w:ind w:left="0"/>
        <w:jc w:val="both"/>
      </w:pPr>
      <w:r>
        <w:rPr>
          <w:rFonts w:ascii="Times New Roman"/>
          <w:b w:val="false"/>
          <w:i w:val="false"/>
          <w:color w:val="000000"/>
          <w:sz w:val="28"/>
        </w:rPr>
        <w:t>
      prepare calculations and requests for the purchase of equipment, spare parts, repair materials, devices, tools and other material and equipment;</w:t>
      </w:r>
    </w:p>
    <w:p>
      <w:pPr>
        <w:spacing w:after="0"/>
        <w:ind w:left="0"/>
        <w:jc w:val="both"/>
      </w:pPr>
      <w:r>
        <w:rPr>
          <w:rFonts w:ascii="Times New Roman"/>
          <w:b w:val="false"/>
          <w:i w:val="false"/>
          <w:color w:val="000000"/>
          <w:sz w:val="28"/>
        </w:rPr>
        <w:t>
      organize innovative and inventive work, the introduction of scientific achievements and best practices in the repair of equipment and agricultural equipment, the restoration of worn out parts;</w:t>
      </w:r>
    </w:p>
    <w:p>
      <w:pPr>
        <w:spacing w:after="0"/>
        <w:ind w:left="0"/>
        <w:jc w:val="both"/>
      </w:pPr>
      <w:r>
        <w:rPr>
          <w:rFonts w:ascii="Times New Roman"/>
          <w:b w:val="false"/>
          <w:i w:val="false"/>
          <w:color w:val="000000"/>
          <w:sz w:val="28"/>
        </w:rPr>
        <w:t>
      take part in the organization of repair and maintenance of technical facilities of the farm by repair enterprises;</w:t>
      </w:r>
    </w:p>
    <w:p>
      <w:pPr>
        <w:spacing w:after="0"/>
        <w:ind w:left="0"/>
        <w:jc w:val="both"/>
      </w:pPr>
      <w:r>
        <w:rPr>
          <w:rFonts w:ascii="Times New Roman"/>
          <w:b w:val="false"/>
          <w:i w:val="false"/>
          <w:color w:val="000000"/>
          <w:sz w:val="28"/>
        </w:rPr>
        <w:t>
      take the necessary measures to provide the employees of the repair shop with special clothes, protective devices, tools, equipment, materials, spare parts;</w:t>
      </w:r>
    </w:p>
    <w:p>
      <w:pPr>
        <w:spacing w:after="0"/>
        <w:ind w:left="0"/>
        <w:jc w:val="both"/>
      </w:pPr>
      <w:r>
        <w:rPr>
          <w:rFonts w:ascii="Times New Roman"/>
          <w:b w:val="false"/>
          <w:i w:val="false"/>
          <w:color w:val="000000"/>
          <w:sz w:val="28"/>
        </w:rPr>
        <w:t>
      carry out daily work to strengthen labor and industrial discipline and improve working conditions in the workshop for the repair;</w:t>
      </w:r>
    </w:p>
    <w:p>
      <w:pPr>
        <w:spacing w:after="0"/>
        <w:ind w:left="0"/>
        <w:jc w:val="both"/>
      </w:pPr>
      <w:r>
        <w:rPr>
          <w:rFonts w:ascii="Times New Roman"/>
          <w:b w:val="false"/>
          <w:i w:val="false"/>
          <w:color w:val="000000"/>
          <w:sz w:val="28"/>
        </w:rPr>
        <w:t>
      ensure the development and implementation of technically justified standards of production (time), their timely revision in the established manner, organize periodic certification of workplaces;</w:t>
      </w:r>
    </w:p>
    <w:p>
      <w:pPr>
        <w:spacing w:after="0"/>
        <w:ind w:left="0"/>
        <w:jc w:val="both"/>
      </w:pPr>
      <w:r>
        <w:rPr>
          <w:rFonts w:ascii="Times New Roman"/>
          <w:b w:val="false"/>
          <w:i w:val="false"/>
          <w:color w:val="000000"/>
          <w:sz w:val="28"/>
        </w:rPr>
        <w:t>
      ensure timely provision of instructions on labor protection, safety and environmental protection stipulated by labor legislation;</w:t>
      </w:r>
    </w:p>
    <w:p>
      <w:pPr>
        <w:spacing w:after="0"/>
        <w:ind w:left="0"/>
        <w:jc w:val="both"/>
      </w:pPr>
      <w:r>
        <w:rPr>
          <w:rFonts w:ascii="Times New Roman"/>
          <w:b w:val="false"/>
          <w:i w:val="false"/>
          <w:color w:val="000000"/>
          <w:sz w:val="28"/>
        </w:rPr>
        <w:t>
      organize the initial accounting of repair works, spare parts, tools and money consumption, provided for by standards and economically calculated limits for repair;</w:t>
      </w:r>
    </w:p>
    <w:p>
      <w:pPr>
        <w:spacing w:after="0"/>
        <w:ind w:left="0"/>
        <w:jc w:val="both"/>
      </w:pPr>
      <w:r>
        <w:rPr>
          <w:rFonts w:ascii="Times New Roman"/>
          <w:b w:val="false"/>
          <w:i w:val="false"/>
          <w:color w:val="000000"/>
          <w:sz w:val="28"/>
        </w:rPr>
        <w:t>
      draw up current and annual reports on the work of the repair workshop, certificates for the write-off of repair equipment and equipment managed by the repair workshop;</w:t>
      </w:r>
    </w:p>
    <w:p>
      <w:pPr>
        <w:spacing w:after="0"/>
        <w:ind w:left="0"/>
        <w:jc w:val="both"/>
      </w:pPr>
      <w:r>
        <w:rPr>
          <w:rFonts w:ascii="Times New Roman"/>
          <w:b w:val="false"/>
          <w:i w:val="false"/>
          <w:color w:val="000000"/>
          <w:sz w:val="28"/>
        </w:rPr>
        <w:t>
      ensure correct storage of equipment to be repaired and repaired equipment that shall not be put into operation;</w:t>
      </w:r>
    </w:p>
    <w:p>
      <w:pPr>
        <w:spacing w:after="0"/>
        <w:ind w:left="0"/>
        <w:jc w:val="both"/>
      </w:pPr>
      <w:r>
        <w:rPr>
          <w:rFonts w:ascii="Times New Roman"/>
          <w:b w:val="false"/>
          <w:i w:val="false"/>
          <w:color w:val="000000"/>
          <w:sz w:val="28"/>
        </w:rPr>
        <w:t>
      carry out work to develop the skills of mechanic personnel.</w:t>
      </w:r>
    </w:p>
    <w:p>
      <w:pPr>
        <w:spacing w:after="0"/>
        <w:ind w:left="0"/>
        <w:jc w:val="both"/>
      </w:pPr>
      <w:r>
        <w:rPr>
          <w:rFonts w:ascii="Times New Roman"/>
          <w:b w:val="false"/>
          <w:i w:val="false"/>
          <w:color w:val="000000"/>
          <w:sz w:val="28"/>
        </w:rPr>
        <w:t>
      52.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governing, regulatory, instructional and methodological materials related to repair and maintenance, structural features of the machines and equipment available in the farm, the organization and procedure for their repair and maintenance, achievements and best practices in the field of repair and maintenance, the basis of the economy, organization of production, labor and management, rules and standards of safety and labor protection.</w:t>
      </w:r>
    </w:p>
    <w:p>
      <w:pPr>
        <w:spacing w:after="0"/>
        <w:ind w:left="0"/>
        <w:jc w:val="both"/>
      </w:pPr>
      <w:r>
        <w:rPr>
          <w:rFonts w:ascii="Times New Roman"/>
          <w:b w:val="false"/>
          <w:i w:val="false"/>
          <w:color w:val="000000"/>
          <w:sz w:val="28"/>
        </w:rPr>
        <w:t>
      53.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work experience in the field of professional activity for at least 1 year or technical and professional (secondary, secondary vocational) education in specialties: mechanization of agriculture and/or maintenance and repair of agricultural machinery and work experience in the field of professional activity for at least 3 years.</w:t>
      </w:r>
    </w:p>
    <w:p>
      <w:pPr>
        <w:spacing w:after="0"/>
        <w:ind w:left="0"/>
        <w:jc w:val="left"/>
      </w:pPr>
      <w:r>
        <w:rPr>
          <w:rFonts w:ascii="Times New Roman"/>
          <w:b/>
          <w:i w:val="false"/>
          <w:color w:val="000000"/>
        </w:rPr>
        <w:t xml:space="preserve"> Paragraph 17. Head of the engine yard</w:t>
      </w:r>
    </w:p>
    <w:p>
      <w:pPr>
        <w:spacing w:after="0"/>
        <w:ind w:left="0"/>
        <w:jc w:val="both"/>
      </w:pPr>
      <w:r>
        <w:rPr>
          <w:rFonts w:ascii="Times New Roman"/>
          <w:b w:val="false"/>
          <w:i w:val="false"/>
          <w:color w:val="000000"/>
          <w:sz w:val="28"/>
        </w:rPr>
        <w:t>
      54. Job responsibilities:</w:t>
      </w:r>
    </w:p>
    <w:p>
      <w:pPr>
        <w:spacing w:after="0"/>
        <w:ind w:left="0"/>
        <w:jc w:val="both"/>
      </w:pPr>
      <w:r>
        <w:rPr>
          <w:rFonts w:ascii="Times New Roman"/>
          <w:b w:val="false"/>
          <w:i w:val="false"/>
          <w:color w:val="000000"/>
          <w:sz w:val="28"/>
        </w:rPr>
        <w:t>
      manage the work of the engine yard in the farm, bring tasks to the performers and arrange them for jobs;</w:t>
      </w:r>
    </w:p>
    <w:p>
      <w:pPr>
        <w:spacing w:after="0"/>
        <w:ind w:left="0"/>
        <w:jc w:val="both"/>
      </w:pPr>
      <w:r>
        <w:rPr>
          <w:rFonts w:ascii="Times New Roman"/>
          <w:b w:val="false"/>
          <w:i w:val="false"/>
          <w:color w:val="000000"/>
          <w:sz w:val="28"/>
        </w:rPr>
        <w:t>
      develop contractual indicators on the volume of work performed by employees of the machine yard, the need for material resources and funds;</w:t>
      </w:r>
    </w:p>
    <w:p>
      <w:pPr>
        <w:spacing w:after="0"/>
        <w:ind w:left="0"/>
        <w:jc w:val="both"/>
      </w:pPr>
      <w:r>
        <w:rPr>
          <w:rFonts w:ascii="Times New Roman"/>
          <w:b w:val="false"/>
          <w:i w:val="false"/>
          <w:color w:val="000000"/>
          <w:sz w:val="28"/>
        </w:rPr>
        <w:t>
      ensure the storage and preservation of equipment in accordance with the requirements of the standards, introduce advanced technology for its maintenance;</w:t>
      </w:r>
    </w:p>
    <w:p>
      <w:pPr>
        <w:spacing w:after="0"/>
        <w:ind w:left="0"/>
        <w:jc w:val="both"/>
      </w:pPr>
      <w:r>
        <w:rPr>
          <w:rFonts w:ascii="Times New Roman"/>
          <w:b w:val="false"/>
          <w:i w:val="false"/>
          <w:color w:val="000000"/>
          <w:sz w:val="28"/>
        </w:rPr>
        <w:t>
      take part in the preparation of applications: for the purchase of new agricultural machines (organize their reception, pre-assembly and running-in), for equipment, spare parts and other materials, organize their provision for employees;</w:t>
      </w:r>
    </w:p>
    <w:p>
      <w:pPr>
        <w:spacing w:after="0"/>
        <w:ind w:left="0"/>
        <w:jc w:val="both"/>
      </w:pPr>
      <w:r>
        <w:rPr>
          <w:rFonts w:ascii="Times New Roman"/>
          <w:b w:val="false"/>
          <w:i w:val="false"/>
          <w:color w:val="000000"/>
          <w:sz w:val="28"/>
        </w:rPr>
        <w:t>
      provide timely preparation of agricultural equipment for the periods of field work, picking, adjustment and technological adjustment of machines and tractor subdivisions;</w:t>
      </w:r>
    </w:p>
    <w:p>
      <w:pPr>
        <w:spacing w:after="0"/>
        <w:ind w:left="0"/>
        <w:jc w:val="both"/>
      </w:pPr>
      <w:r>
        <w:rPr>
          <w:rFonts w:ascii="Times New Roman"/>
          <w:b w:val="false"/>
          <w:i w:val="false"/>
          <w:color w:val="000000"/>
          <w:sz w:val="28"/>
        </w:rPr>
        <w:t>
      organize the repair of simple agricultural machinery;</w:t>
      </w:r>
    </w:p>
    <w:p>
      <w:pPr>
        <w:spacing w:after="0"/>
        <w:ind w:left="0"/>
        <w:jc w:val="both"/>
      </w:pPr>
      <w:r>
        <w:rPr>
          <w:rFonts w:ascii="Times New Roman"/>
          <w:b w:val="false"/>
          <w:i w:val="false"/>
          <w:color w:val="000000"/>
          <w:sz w:val="28"/>
        </w:rPr>
        <w:t>
      organize disassembly of decommissioned machines, defects of their components, assembly subdivisions and parts, transfer of serviceable parts to the warehouse or exchange point of the farm, and failed ones to scrap metal;</w:t>
      </w:r>
    </w:p>
    <w:p>
      <w:pPr>
        <w:spacing w:after="0"/>
        <w:ind w:left="0"/>
        <w:jc w:val="both"/>
      </w:pPr>
      <w:r>
        <w:rPr>
          <w:rFonts w:ascii="Times New Roman"/>
          <w:b w:val="false"/>
          <w:i w:val="false"/>
          <w:color w:val="000000"/>
          <w:sz w:val="28"/>
        </w:rPr>
        <w:t>
      take part in the development of schedules for putting equipment for storage, repair of agricultural machines, removal from storage;</w:t>
      </w:r>
    </w:p>
    <w:p>
      <w:pPr>
        <w:spacing w:after="0"/>
        <w:ind w:left="0"/>
        <w:jc w:val="both"/>
      </w:pPr>
      <w:r>
        <w:rPr>
          <w:rFonts w:ascii="Times New Roman"/>
          <w:b w:val="false"/>
          <w:i w:val="false"/>
          <w:color w:val="000000"/>
          <w:sz w:val="28"/>
        </w:rPr>
        <w:t>
      develop plans and measures to improve the maintenance and storage technology of agricultural machinery;</w:t>
      </w:r>
    </w:p>
    <w:p>
      <w:pPr>
        <w:spacing w:after="0"/>
        <w:ind w:left="0"/>
        <w:jc w:val="both"/>
      </w:pPr>
      <w:r>
        <w:rPr>
          <w:rFonts w:ascii="Times New Roman"/>
          <w:b w:val="false"/>
          <w:i w:val="false"/>
          <w:color w:val="000000"/>
          <w:sz w:val="28"/>
        </w:rPr>
        <w:t>
      issue and receive complete machines from machine operators and shall not allow their disengagement;</w:t>
      </w:r>
    </w:p>
    <w:p>
      <w:pPr>
        <w:spacing w:after="0"/>
        <w:ind w:left="0"/>
        <w:jc w:val="both"/>
      </w:pPr>
      <w:r>
        <w:rPr>
          <w:rFonts w:ascii="Times New Roman"/>
          <w:b w:val="false"/>
          <w:i w:val="false"/>
          <w:color w:val="000000"/>
          <w:sz w:val="28"/>
        </w:rPr>
        <w:t>
      keep records of agricultural equipment accepted to the engine yard and issued, reports on work performed in the engine yard, expenses and reports to the accounting department;</w:t>
      </w:r>
    </w:p>
    <w:p>
      <w:pPr>
        <w:spacing w:after="0"/>
        <w:ind w:left="0"/>
        <w:jc w:val="both"/>
      </w:pPr>
      <w:r>
        <w:rPr>
          <w:rFonts w:ascii="Times New Roman"/>
          <w:b w:val="false"/>
          <w:i w:val="false"/>
          <w:color w:val="000000"/>
          <w:sz w:val="28"/>
        </w:rPr>
        <w:t>
      periodically perform analysis of works performed, expenditure of material resources, remuneration and inform central services and management about technical condition of machines;</w:t>
      </w:r>
    </w:p>
    <w:p>
      <w:pPr>
        <w:spacing w:after="0"/>
        <w:ind w:left="0"/>
        <w:jc w:val="both"/>
      </w:pPr>
      <w:r>
        <w:rPr>
          <w:rFonts w:ascii="Times New Roman"/>
          <w:b w:val="false"/>
          <w:i w:val="false"/>
          <w:color w:val="000000"/>
          <w:sz w:val="28"/>
        </w:rPr>
        <w:t>
      provide methodological and practical assistance to employees of the engine yard and machine operators in identifying the nature of breakdowns, their elimination;</w:t>
      </w:r>
    </w:p>
    <w:p>
      <w:pPr>
        <w:spacing w:after="0"/>
        <w:ind w:left="0"/>
        <w:jc w:val="both"/>
      </w:pPr>
      <w:r>
        <w:rPr>
          <w:rFonts w:ascii="Times New Roman"/>
          <w:b w:val="false"/>
          <w:i w:val="false"/>
          <w:color w:val="000000"/>
          <w:sz w:val="28"/>
        </w:rPr>
        <w:t>
      ensure the quality of the performed works and take measures to eliminate the identified shortcomings;</w:t>
      </w:r>
    </w:p>
    <w:p>
      <w:pPr>
        <w:spacing w:after="0"/>
        <w:ind w:left="0"/>
        <w:jc w:val="both"/>
      </w:pPr>
      <w:r>
        <w:rPr>
          <w:rFonts w:ascii="Times New Roman"/>
          <w:b w:val="false"/>
          <w:i w:val="false"/>
          <w:color w:val="000000"/>
          <w:sz w:val="28"/>
        </w:rPr>
        <w:t>
      organize and conduct training with engine yard workers on the study of rules and standards of labor protection and fire safety, technologies for corrosion protection of equipment and maintenance during its storage and operation, technological adjustment and adjustment of machines, repair technology;</w:t>
      </w:r>
    </w:p>
    <w:p>
      <w:pPr>
        <w:spacing w:after="0"/>
        <w:ind w:left="0"/>
        <w:jc w:val="both"/>
      </w:pPr>
      <w:r>
        <w:rPr>
          <w:rFonts w:ascii="Times New Roman"/>
          <w:b w:val="false"/>
          <w:i w:val="false"/>
          <w:color w:val="000000"/>
          <w:sz w:val="28"/>
        </w:rPr>
        <w:t>
      conduct training of machine yard workers and involved machine operators, check knowledge and compliance with safety and labor safety rules and standards during work in the engine yard.</w:t>
      </w:r>
    </w:p>
    <w:p>
      <w:pPr>
        <w:spacing w:after="0"/>
        <w:ind w:left="0"/>
        <w:jc w:val="both"/>
      </w:pPr>
      <w:r>
        <w:rPr>
          <w:rFonts w:ascii="Times New Roman"/>
          <w:b w:val="false"/>
          <w:i w:val="false"/>
          <w:color w:val="000000"/>
          <w:sz w:val="28"/>
        </w:rPr>
        <w:t>
      55.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governing, regulatory, instructional and methodological materials on safety of equipment and anti-corrosion protection, storage, adjustment, process adjustment of machines and subdivisions, repair of simple agricultural machinery, the system of state technical inspection in the agro-industrial complex, the main technological processes for the production of repair and storage of equipment, planning of repair works and expenses of funds for repair and storage of machines, the basis of the economy, the organization of labor and management, the basis of labor legislation, rules and standards of safety and labor protection.</w:t>
      </w:r>
    </w:p>
    <w:p>
      <w:pPr>
        <w:spacing w:after="0"/>
        <w:ind w:left="0"/>
        <w:jc w:val="both"/>
      </w:pPr>
      <w:r>
        <w:rPr>
          <w:rFonts w:ascii="Times New Roman"/>
          <w:b w:val="false"/>
          <w:i w:val="false"/>
          <w:color w:val="000000"/>
          <w:sz w:val="28"/>
        </w:rPr>
        <w:t>
      56.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breeding and/or veterinary science and work experience in the field of professional activity for at least 3 years or technical and professional (secondary, vocational) education in specialties: mechanization of agriculture and/or maintenance and repair of agricultural machinery and/or agronomy and professional experience for at least 5 years.</w:t>
      </w:r>
    </w:p>
    <w:p>
      <w:pPr>
        <w:spacing w:after="0"/>
        <w:ind w:left="0"/>
        <w:jc w:val="left"/>
      </w:pPr>
      <w:r>
        <w:rPr>
          <w:rFonts w:ascii="Times New Roman"/>
          <w:b/>
          <w:i w:val="false"/>
          <w:color w:val="000000"/>
        </w:rPr>
        <w:t xml:space="preserve"> Paragraph 18. Head of the seed vault</w:t>
      </w:r>
    </w:p>
    <w:p>
      <w:pPr>
        <w:spacing w:after="0"/>
        <w:ind w:left="0"/>
        <w:jc w:val="both"/>
      </w:pPr>
      <w:r>
        <w:rPr>
          <w:rFonts w:ascii="Times New Roman"/>
          <w:b w:val="false"/>
          <w:i w:val="false"/>
          <w:color w:val="000000"/>
          <w:sz w:val="28"/>
        </w:rPr>
        <w:t>
      57. Job responsibilities:</w:t>
      </w:r>
    </w:p>
    <w:p>
      <w:pPr>
        <w:spacing w:after="0"/>
        <w:ind w:left="0"/>
        <w:jc w:val="both"/>
      </w:pPr>
      <w:r>
        <w:rPr>
          <w:rFonts w:ascii="Times New Roman"/>
          <w:b w:val="false"/>
          <w:i w:val="false"/>
          <w:color w:val="000000"/>
          <w:sz w:val="28"/>
        </w:rPr>
        <w:t>
      manage the production and economic activities of the seed storage;</w:t>
      </w:r>
    </w:p>
    <w:p>
      <w:pPr>
        <w:spacing w:after="0"/>
        <w:ind w:left="0"/>
        <w:jc w:val="both"/>
      </w:pPr>
      <w:r>
        <w:rPr>
          <w:rFonts w:ascii="Times New Roman"/>
          <w:b w:val="false"/>
          <w:i w:val="false"/>
          <w:color w:val="000000"/>
          <w:sz w:val="28"/>
        </w:rPr>
        <w:t>
      ensure the reception, storage and release of deeply frozen seed from breeding producers in accordance with standards, veterinary regulations and storage technology;</w:t>
      </w:r>
    </w:p>
    <w:p>
      <w:pPr>
        <w:spacing w:after="0"/>
        <w:ind w:left="0"/>
        <w:jc w:val="both"/>
      </w:pPr>
      <w:r>
        <w:rPr>
          <w:rFonts w:ascii="Times New Roman"/>
          <w:b w:val="false"/>
          <w:i w:val="false"/>
          <w:color w:val="000000"/>
          <w:sz w:val="28"/>
        </w:rPr>
        <w:t>
      provide production with the equipment, stock, the tool and transport;</w:t>
      </w:r>
    </w:p>
    <w:p>
      <w:pPr>
        <w:spacing w:after="0"/>
        <w:ind w:left="0"/>
        <w:jc w:val="both"/>
      </w:pPr>
      <w:r>
        <w:rPr>
          <w:rFonts w:ascii="Times New Roman"/>
          <w:b w:val="false"/>
          <w:i w:val="false"/>
          <w:color w:val="000000"/>
          <w:sz w:val="28"/>
        </w:rPr>
        <w:t>
      provide efficient operation of machines and equipment, their repair and keep a register book of temperature conditions of bio-reservoirs, perform their disinfection;</w:t>
      </w:r>
    </w:p>
    <w:p>
      <w:pPr>
        <w:spacing w:after="0"/>
        <w:ind w:left="0"/>
        <w:jc w:val="both"/>
      </w:pPr>
      <w:r>
        <w:rPr>
          <w:rFonts w:ascii="Times New Roman"/>
          <w:b w:val="false"/>
          <w:i w:val="false"/>
          <w:color w:val="000000"/>
          <w:sz w:val="28"/>
        </w:rPr>
        <w:t>
      check the certificates for incoming nitrogen;</w:t>
      </w:r>
    </w:p>
    <w:p>
      <w:pPr>
        <w:spacing w:after="0"/>
        <w:ind w:left="0"/>
        <w:jc w:val="both"/>
      </w:pPr>
      <w:r>
        <w:rPr>
          <w:rFonts w:ascii="Times New Roman"/>
          <w:b w:val="false"/>
          <w:i w:val="false"/>
          <w:color w:val="000000"/>
          <w:sz w:val="28"/>
        </w:rPr>
        <w:t>
      monitor the correct storage of the seed and its quality, packing and laying of the newly entering seed in the repository, ensure that it shall be examined for activity;</w:t>
      </w:r>
    </w:p>
    <w:p>
      <w:pPr>
        <w:spacing w:after="0"/>
        <w:ind w:left="0"/>
        <w:jc w:val="both"/>
      </w:pPr>
      <w:r>
        <w:rPr>
          <w:rFonts w:ascii="Times New Roman"/>
          <w:b w:val="false"/>
          <w:i w:val="false"/>
          <w:color w:val="000000"/>
          <w:sz w:val="28"/>
        </w:rPr>
        <w:t>
      organize the introduction into production of scientific achievements and best practices of organization, storage technology and work with seed;</w:t>
      </w:r>
    </w:p>
    <w:p>
      <w:pPr>
        <w:spacing w:after="0"/>
        <w:ind w:left="0"/>
        <w:jc w:val="both"/>
      </w:pPr>
      <w:r>
        <w:rPr>
          <w:rFonts w:ascii="Times New Roman"/>
          <w:b w:val="false"/>
          <w:i w:val="false"/>
          <w:color w:val="000000"/>
          <w:sz w:val="28"/>
        </w:rPr>
        <w:t>
      organize accounting and reporting;</w:t>
      </w:r>
    </w:p>
    <w:p>
      <w:pPr>
        <w:spacing w:after="0"/>
        <w:ind w:left="0"/>
        <w:jc w:val="both"/>
      </w:pPr>
      <w:r>
        <w:rPr>
          <w:rFonts w:ascii="Times New Roman"/>
          <w:b w:val="false"/>
          <w:i w:val="false"/>
          <w:color w:val="000000"/>
          <w:sz w:val="28"/>
        </w:rPr>
        <w:t>
      participate in training and development of personnel;</w:t>
      </w:r>
    </w:p>
    <w:p>
      <w:pPr>
        <w:spacing w:after="0"/>
        <w:ind w:left="0"/>
        <w:jc w:val="both"/>
      </w:pPr>
      <w:r>
        <w:rPr>
          <w:rFonts w:ascii="Times New Roman"/>
          <w:b w:val="false"/>
          <w:i w:val="false"/>
          <w:color w:val="000000"/>
          <w:sz w:val="28"/>
        </w:rPr>
        <w:t>
      ensure that employees observe occupational and labour discipline, safety and security rules and standards;</w:t>
      </w:r>
    </w:p>
    <w:p>
      <w:pPr>
        <w:spacing w:after="0"/>
        <w:ind w:left="0"/>
        <w:jc w:val="both"/>
      </w:pPr>
      <w:r>
        <w:rPr>
          <w:rFonts w:ascii="Times New Roman"/>
          <w:b w:val="false"/>
          <w:i w:val="false"/>
          <w:color w:val="000000"/>
          <w:sz w:val="28"/>
        </w:rPr>
        <w:t>
      ensure compliance with environmental legislation.</w:t>
      </w:r>
    </w:p>
    <w:p>
      <w:pPr>
        <w:spacing w:after="0"/>
        <w:ind w:left="0"/>
        <w:jc w:val="both"/>
      </w:pPr>
      <w:r>
        <w:rPr>
          <w:rFonts w:ascii="Times New Roman"/>
          <w:b w:val="false"/>
          <w:i w:val="false"/>
          <w:color w:val="000000"/>
          <w:sz w:val="28"/>
        </w:rPr>
        <w:t>
      58.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The Law “On Breeding Production”;</w:t>
      </w:r>
    </w:p>
    <w:p>
      <w:pPr>
        <w:spacing w:after="0"/>
        <w:ind w:left="0"/>
        <w:jc w:val="both"/>
      </w:pPr>
      <w:r>
        <w:rPr>
          <w:rFonts w:ascii="Times New Roman"/>
          <w:b w:val="false"/>
          <w:i w:val="false"/>
          <w:color w:val="000000"/>
          <w:sz w:val="28"/>
        </w:rPr>
        <w:t>
      other regulatory legal acts of the Republic of Kazakhstan, governing, regulatory, methodological and instructive materials on veterinary and livestock production, storage and use of seed, rules for acceptance, storage and disposal of seed, achievements of science and best practices of organization, technology of storage and operation of seeds, applicable standards and prices for seeds, applied materials and equipment, the basis of environmental legislation, the basis of the economy, the organization of labor and management, the basis of labour legislation, safety and security rules and regulations.</w:t>
      </w:r>
    </w:p>
    <w:p>
      <w:pPr>
        <w:spacing w:after="0"/>
        <w:ind w:left="0"/>
        <w:jc w:val="both"/>
      </w:pPr>
      <w:r>
        <w:rPr>
          <w:rFonts w:ascii="Times New Roman"/>
          <w:b w:val="false"/>
          <w:i w:val="false"/>
          <w:color w:val="000000"/>
          <w:sz w:val="28"/>
        </w:rPr>
        <w:t>
      59.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the veterinary medicine and length of service including the following specialties in the direction of professional activity not less than 3 years.</w:t>
      </w:r>
    </w:p>
    <w:p>
      <w:pPr>
        <w:spacing w:after="0"/>
        <w:ind w:left="0"/>
        <w:jc w:val="left"/>
      </w:pPr>
      <w:r>
        <w:rPr>
          <w:rFonts w:ascii="Times New Roman"/>
          <w:b/>
          <w:i w:val="false"/>
          <w:color w:val="000000"/>
        </w:rPr>
        <w:t xml:space="preserve"> Paragraph 19. Chief Plant Protection Agronomist</w:t>
      </w:r>
    </w:p>
    <w:p>
      <w:pPr>
        <w:spacing w:after="0"/>
        <w:ind w:left="0"/>
        <w:jc w:val="both"/>
      </w:pPr>
      <w:r>
        <w:rPr>
          <w:rFonts w:ascii="Times New Roman"/>
          <w:b w:val="false"/>
          <w:i w:val="false"/>
          <w:color w:val="000000"/>
          <w:sz w:val="28"/>
        </w:rPr>
        <w:t>
      60. Job responsibilities:</w:t>
      </w:r>
    </w:p>
    <w:p>
      <w:pPr>
        <w:spacing w:after="0"/>
        <w:ind w:left="0"/>
        <w:jc w:val="both"/>
      </w:pPr>
      <w:r>
        <w:rPr>
          <w:rFonts w:ascii="Times New Roman"/>
          <w:b w:val="false"/>
          <w:i w:val="false"/>
          <w:color w:val="000000"/>
          <w:sz w:val="28"/>
        </w:rPr>
        <w:t>
      supervise the control of pests, crop diseases and weeds, quarantine facilities, alien species and particularly dangerous harmful organisms;</w:t>
      </w:r>
    </w:p>
    <w:p>
      <w:pPr>
        <w:spacing w:after="0"/>
        <w:ind w:left="0"/>
        <w:jc w:val="both"/>
      </w:pPr>
      <w:r>
        <w:rPr>
          <w:rFonts w:ascii="Times New Roman"/>
          <w:b w:val="false"/>
          <w:i w:val="false"/>
          <w:color w:val="000000"/>
          <w:sz w:val="28"/>
        </w:rPr>
        <w:t>
      identify, jointly with representatives of state plant protection and quarantine agencies, the dynamics of the number and development of major pests and crop diseases;</w:t>
      </w:r>
    </w:p>
    <w:p>
      <w:pPr>
        <w:spacing w:after="0"/>
        <w:ind w:left="0"/>
        <w:jc w:val="both"/>
      </w:pPr>
      <w:r>
        <w:rPr>
          <w:rFonts w:ascii="Times New Roman"/>
          <w:b w:val="false"/>
          <w:i w:val="false"/>
          <w:color w:val="000000"/>
          <w:sz w:val="28"/>
        </w:rPr>
        <w:t>
      submit proposals for concluding agreements with farms for the implementation of plant protection and quarantine measures;</w:t>
      </w:r>
    </w:p>
    <w:p>
      <w:pPr>
        <w:spacing w:after="0"/>
        <w:ind w:left="0"/>
        <w:jc w:val="both"/>
      </w:pPr>
      <w:r>
        <w:rPr>
          <w:rFonts w:ascii="Times New Roman"/>
          <w:b w:val="false"/>
          <w:i w:val="false"/>
          <w:color w:val="000000"/>
          <w:sz w:val="28"/>
        </w:rPr>
        <w:t>
      develop annual and calendar plans for plant protection and quarantine and ensure their implementation;</w:t>
      </w:r>
    </w:p>
    <w:p>
      <w:pPr>
        <w:spacing w:after="0"/>
        <w:ind w:left="0"/>
        <w:jc w:val="both"/>
      </w:pPr>
      <w:r>
        <w:rPr>
          <w:rFonts w:ascii="Times New Roman"/>
          <w:b w:val="false"/>
          <w:i w:val="false"/>
          <w:color w:val="000000"/>
          <w:sz w:val="28"/>
        </w:rPr>
        <w:t>
      organize ground maintenance of aircraft used for pesticide use;</w:t>
      </w:r>
    </w:p>
    <w:p>
      <w:pPr>
        <w:spacing w:after="0"/>
        <w:ind w:left="0"/>
        <w:jc w:val="both"/>
      </w:pPr>
      <w:r>
        <w:rPr>
          <w:rFonts w:ascii="Times New Roman"/>
          <w:b w:val="false"/>
          <w:i w:val="false"/>
          <w:color w:val="000000"/>
          <w:sz w:val="28"/>
        </w:rPr>
        <w:t>
      ensure the procurement and timely supply to the farms of planned pesticides and their proper use, rational picking of subdivisions, establish the optimal mode of their operation;</w:t>
      </w:r>
    </w:p>
    <w:p>
      <w:pPr>
        <w:spacing w:after="0"/>
        <w:ind w:left="0"/>
        <w:jc w:val="both"/>
      </w:pPr>
      <w:r>
        <w:rPr>
          <w:rFonts w:ascii="Times New Roman"/>
          <w:b w:val="false"/>
          <w:i w:val="false"/>
          <w:color w:val="000000"/>
          <w:sz w:val="28"/>
        </w:rPr>
        <w:t>
      establish rational production and economic relations with serviced farms;</w:t>
      </w:r>
    </w:p>
    <w:p>
      <w:pPr>
        <w:spacing w:after="0"/>
        <w:ind w:left="0"/>
        <w:jc w:val="both"/>
      </w:pPr>
      <w:r>
        <w:rPr>
          <w:rFonts w:ascii="Times New Roman"/>
          <w:b w:val="false"/>
          <w:i w:val="false"/>
          <w:color w:val="000000"/>
          <w:sz w:val="28"/>
        </w:rPr>
        <w:t>
      take part in the work of the commission to determine the quality of the work performed on plant protection and quarantine;</w:t>
      </w:r>
    </w:p>
    <w:p>
      <w:pPr>
        <w:spacing w:after="0"/>
        <w:ind w:left="0"/>
        <w:jc w:val="both"/>
      </w:pPr>
      <w:r>
        <w:rPr>
          <w:rFonts w:ascii="Times New Roman"/>
          <w:b w:val="false"/>
          <w:i w:val="false"/>
          <w:color w:val="000000"/>
          <w:sz w:val="28"/>
        </w:rPr>
        <w:t>
      arrange storage of special pesticide equipment and equipment in accordance with the established requirements of the standards and specifications;</w:t>
      </w:r>
    </w:p>
    <w:p>
      <w:pPr>
        <w:spacing w:after="0"/>
        <w:ind w:left="0"/>
        <w:jc w:val="both"/>
      </w:pPr>
      <w:r>
        <w:rPr>
          <w:rFonts w:ascii="Times New Roman"/>
          <w:b w:val="false"/>
          <w:i w:val="false"/>
          <w:color w:val="000000"/>
          <w:sz w:val="28"/>
        </w:rPr>
        <w:t>
      introduce into production the achievements of science and best practices in the protection of plants from pests, diseases and weeds, in the control of quarantine objects, alien species and especially dangerous harmful organisms;</w:t>
      </w:r>
    </w:p>
    <w:p>
      <w:pPr>
        <w:spacing w:after="0"/>
        <w:ind w:left="0"/>
        <w:jc w:val="both"/>
      </w:pPr>
      <w:r>
        <w:rPr>
          <w:rFonts w:ascii="Times New Roman"/>
          <w:b w:val="false"/>
          <w:i w:val="false"/>
          <w:color w:val="000000"/>
          <w:sz w:val="28"/>
        </w:rPr>
        <w:t>
      provide observance of rules and standards of safety and labor protection, the environment during the works with pesticides.</w:t>
      </w:r>
    </w:p>
    <w:p>
      <w:pPr>
        <w:spacing w:after="0"/>
        <w:ind w:left="0"/>
        <w:jc w:val="both"/>
      </w:pPr>
      <w:r>
        <w:rPr>
          <w:rFonts w:ascii="Times New Roman"/>
          <w:b w:val="false"/>
          <w:i w:val="false"/>
          <w:color w:val="000000"/>
          <w:sz w:val="28"/>
        </w:rPr>
        <w:t>
      61.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Plants Quarantine”;</w:t>
      </w:r>
    </w:p>
    <w:p>
      <w:pPr>
        <w:spacing w:after="0"/>
        <w:ind w:left="0"/>
        <w:jc w:val="both"/>
      </w:pPr>
      <w:r>
        <w:rPr>
          <w:rFonts w:ascii="Times New Roman"/>
          <w:b w:val="false"/>
          <w:i w:val="false"/>
          <w:color w:val="000000"/>
          <w:sz w:val="28"/>
        </w:rPr>
        <w:t>
      The Law “On Plants Protection”;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Law “On state regulation of the development of agro-industrial complex”;</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xml:space="preserve">
      legislative and other regulatory legal acts of the Republic of Kazakhstan, guiding, regulatory, instructional and methodological materials on the issues of the agro-industrial complex, plants protection and quarantine, technology for treating crops and seeds with pesticides, methods and means of controlling pests, crop diseases and weeds, the basics of economics, organization of labor, production and management in agriculture, domestic and foreign achievements of science and technology to combat pests, crop diseases and weeds, quarantine objects, alien species and especially dangerous pests, legislation on environmental protection and rational use of natural resources, labor and land legislation, rules and regulations of safety and labor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is in the wording of the order of the Minister of Agriculture of the Republic of Kazakhstan dated 06.09.2021 No. 261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Qualification requirements:</w:t>
      </w:r>
    </w:p>
    <w:p>
      <w:pPr>
        <w:spacing w:after="0"/>
        <w:ind w:left="0"/>
        <w:jc w:val="both"/>
      </w:pPr>
      <w:r>
        <w:rPr>
          <w:rFonts w:ascii="Times New Roman"/>
          <w:b w:val="false"/>
          <w:i w:val="false"/>
          <w:color w:val="000000"/>
          <w:sz w:val="28"/>
        </w:rPr>
        <w:t>
      the higher education (and/or the bachelor, a magistracy, the doctor of philosophy of PhD, the doctor on a profile) in the directions: crop production and/or livestock production and/or veterinary science and length of service in the direction of professional activity not less than 5 years.</w:t>
      </w:r>
    </w:p>
    <w:p>
      <w:pPr>
        <w:spacing w:after="0"/>
        <w:ind w:left="0"/>
        <w:jc w:val="left"/>
      </w:pPr>
      <w:r>
        <w:rPr>
          <w:rFonts w:ascii="Times New Roman"/>
          <w:b/>
          <w:i w:val="false"/>
          <w:color w:val="000000"/>
        </w:rPr>
        <w:t xml:space="preserve"> Section 2. Professional positions Paragraph 1. Agronomist</w:t>
      </w:r>
    </w:p>
    <w:p>
      <w:pPr>
        <w:spacing w:after="0"/>
        <w:ind w:left="0"/>
        <w:jc w:val="both"/>
      </w:pPr>
      <w:r>
        <w:rPr>
          <w:rFonts w:ascii="Times New Roman"/>
          <w:b w:val="false"/>
          <w:i w:val="false"/>
          <w:color w:val="000000"/>
          <w:sz w:val="28"/>
        </w:rPr>
        <w:t>
      63. Job responsibilities:</w:t>
      </w:r>
    </w:p>
    <w:p>
      <w:pPr>
        <w:spacing w:after="0"/>
        <w:ind w:left="0"/>
        <w:jc w:val="both"/>
      </w:pPr>
      <w:r>
        <w:rPr>
          <w:rFonts w:ascii="Times New Roman"/>
          <w:b w:val="false"/>
          <w:i w:val="false"/>
          <w:color w:val="000000"/>
          <w:sz w:val="28"/>
        </w:rPr>
        <w:t>
      perform work on the fixed area;</w:t>
      </w:r>
    </w:p>
    <w:p>
      <w:pPr>
        <w:spacing w:after="0"/>
        <w:ind w:left="0"/>
        <w:jc w:val="both"/>
      </w:pPr>
      <w:r>
        <w:rPr>
          <w:rFonts w:ascii="Times New Roman"/>
          <w:b w:val="false"/>
          <w:i w:val="false"/>
          <w:color w:val="000000"/>
          <w:sz w:val="28"/>
        </w:rPr>
        <w:t>
      carry out work on the development of a scientifically sound system of agriculture and further intensification of crop production in order to increase production volumes and improve the quality of products;</w:t>
      </w:r>
    </w:p>
    <w:p>
      <w:pPr>
        <w:spacing w:after="0"/>
        <w:ind w:left="0"/>
        <w:jc w:val="both"/>
      </w:pPr>
      <w:r>
        <w:rPr>
          <w:rFonts w:ascii="Times New Roman"/>
          <w:b w:val="false"/>
          <w:i w:val="false"/>
          <w:color w:val="000000"/>
          <w:sz w:val="28"/>
        </w:rPr>
        <w:t>
      organize the implementation of measures to increase the yield of agricultural plot, soil fertility, rational use of labor, technology, correct use of organic and mineral fertilizers, pesticides, growth regulators;</w:t>
      </w:r>
    </w:p>
    <w:p>
      <w:pPr>
        <w:spacing w:after="0"/>
        <w:ind w:left="0"/>
        <w:jc w:val="both"/>
      </w:pPr>
      <w:r>
        <w:rPr>
          <w:rFonts w:ascii="Times New Roman"/>
          <w:b w:val="false"/>
          <w:i w:val="false"/>
          <w:color w:val="000000"/>
          <w:sz w:val="28"/>
        </w:rPr>
        <w:t>
      introduce intensive technology and best practices in crop cultivation and harvesting, fodder harvesting and storage;</w:t>
      </w:r>
    </w:p>
    <w:p>
      <w:pPr>
        <w:spacing w:after="0"/>
        <w:ind w:left="0"/>
        <w:jc w:val="both"/>
      </w:pPr>
      <w:r>
        <w:rPr>
          <w:rFonts w:ascii="Times New Roman"/>
          <w:b w:val="false"/>
          <w:i w:val="false"/>
          <w:color w:val="000000"/>
          <w:sz w:val="28"/>
        </w:rPr>
        <w:t>
      provide development of crop rotation and rational structure of sown areas;</w:t>
      </w:r>
    </w:p>
    <w:p>
      <w:pPr>
        <w:spacing w:after="0"/>
        <w:ind w:left="0"/>
        <w:jc w:val="both"/>
      </w:pPr>
      <w:r>
        <w:rPr>
          <w:rFonts w:ascii="Times New Roman"/>
          <w:b w:val="false"/>
          <w:i w:val="false"/>
          <w:color w:val="000000"/>
          <w:sz w:val="28"/>
        </w:rPr>
        <w:t>
      arrange for the proper storage of seeds, planting material, fertilizers, chemicals and other materials;</w:t>
      </w:r>
    </w:p>
    <w:p>
      <w:pPr>
        <w:spacing w:after="0"/>
        <w:ind w:left="0"/>
        <w:jc w:val="both"/>
      </w:pPr>
      <w:r>
        <w:rPr>
          <w:rFonts w:ascii="Times New Roman"/>
          <w:b w:val="false"/>
          <w:i w:val="false"/>
          <w:color w:val="000000"/>
          <w:sz w:val="28"/>
        </w:rPr>
        <w:t>
      participate in the formation of links and brigades within the subdivision and determine their optimal size;</w:t>
      </w:r>
    </w:p>
    <w:p>
      <w:pPr>
        <w:spacing w:after="0"/>
        <w:ind w:left="0"/>
        <w:jc w:val="both"/>
      </w:pPr>
      <w:r>
        <w:rPr>
          <w:rFonts w:ascii="Times New Roman"/>
          <w:b w:val="false"/>
          <w:i w:val="false"/>
          <w:color w:val="000000"/>
          <w:sz w:val="28"/>
        </w:rPr>
        <w:t>
      develop work plans, work schedules for the subdivision;</w:t>
      </w:r>
    </w:p>
    <w:p>
      <w:pPr>
        <w:spacing w:after="0"/>
        <w:ind w:left="0"/>
        <w:jc w:val="both"/>
      </w:pPr>
      <w:r>
        <w:rPr>
          <w:rFonts w:ascii="Times New Roman"/>
          <w:b w:val="false"/>
          <w:i w:val="false"/>
          <w:color w:val="000000"/>
          <w:sz w:val="28"/>
        </w:rPr>
        <w:t>
      carry out experimental work on the application of new technologies, the latest varieties of crops;</w:t>
      </w:r>
    </w:p>
    <w:p>
      <w:pPr>
        <w:spacing w:after="0"/>
        <w:ind w:left="0"/>
        <w:jc w:val="both"/>
      </w:pPr>
      <w:r>
        <w:rPr>
          <w:rFonts w:ascii="Times New Roman"/>
          <w:b w:val="false"/>
          <w:i w:val="false"/>
          <w:color w:val="000000"/>
          <w:sz w:val="28"/>
        </w:rPr>
        <w:t>
      analyze the fulfillment of planned tasks, the effectiveness of the applied measures for growing agricultural products;</w:t>
      </w:r>
    </w:p>
    <w:p>
      <w:pPr>
        <w:spacing w:after="0"/>
        <w:ind w:left="0"/>
        <w:jc w:val="both"/>
      </w:pPr>
      <w:r>
        <w:rPr>
          <w:rFonts w:ascii="Times New Roman"/>
          <w:b w:val="false"/>
          <w:i w:val="false"/>
          <w:color w:val="000000"/>
          <w:sz w:val="28"/>
        </w:rPr>
        <w:t>
      timely preparation of acts for crops, disposal of fertilizers and seeds; maintain a field history book and other agronomic documentation;</w:t>
      </w:r>
    </w:p>
    <w:p>
      <w:pPr>
        <w:spacing w:after="0"/>
        <w:ind w:left="0"/>
        <w:jc w:val="both"/>
      </w:pPr>
      <w:r>
        <w:rPr>
          <w:rFonts w:ascii="Times New Roman"/>
          <w:b w:val="false"/>
          <w:i w:val="false"/>
          <w:color w:val="000000"/>
          <w:sz w:val="28"/>
        </w:rPr>
        <w:t>
      organize accounting and established reporting;</w:t>
      </w:r>
    </w:p>
    <w:p>
      <w:pPr>
        <w:spacing w:after="0"/>
        <w:ind w:left="0"/>
        <w:jc w:val="both"/>
      </w:pPr>
      <w:r>
        <w:rPr>
          <w:rFonts w:ascii="Times New Roman"/>
          <w:b w:val="false"/>
          <w:i w:val="false"/>
          <w:color w:val="000000"/>
          <w:sz w:val="28"/>
        </w:rPr>
        <w:t>
      provide compliance with the legislation on environmental protection, rules and standards of safety and labor protection.</w:t>
      </w:r>
    </w:p>
    <w:p>
      <w:pPr>
        <w:spacing w:after="0"/>
        <w:ind w:left="0"/>
        <w:jc w:val="both"/>
      </w:pPr>
      <w:r>
        <w:rPr>
          <w:rFonts w:ascii="Times New Roman"/>
          <w:b w:val="false"/>
          <w:i w:val="false"/>
          <w:color w:val="000000"/>
          <w:sz w:val="28"/>
        </w:rPr>
        <w:t>
      64.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Plants Quarantine”;</w:t>
      </w:r>
    </w:p>
    <w:p>
      <w:pPr>
        <w:spacing w:after="0"/>
        <w:ind w:left="0"/>
        <w:jc w:val="both"/>
      </w:pPr>
      <w:r>
        <w:rPr>
          <w:rFonts w:ascii="Times New Roman"/>
          <w:b w:val="false"/>
          <w:i w:val="false"/>
          <w:color w:val="000000"/>
          <w:sz w:val="28"/>
        </w:rPr>
        <w:t>
      The Law “On Plants Protection”;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“On State Regulation of the Development of AIC”;</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legislative and other regulatory legal acts of the Republic of Kazakhstan, guiding, regulatory, instructional and methodological materials relating to the activities of an agricultural enterprise, agricultural technology and seed production of cultivated crops, current standards for crop products, scientific achievements and best practices in the field of crop production, the basics of economics, labor and management, the basics of land and labor legislation, the basics of environmental legislation, rules and regulations of safety and labor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is in the wording of the order of the Minister of Agriculture of the Republic of Kazakhstan dated 06.09.2021 No. 261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Qualification requirements:</w:t>
      </w:r>
    </w:p>
    <w:p>
      <w:pPr>
        <w:spacing w:after="0"/>
        <w:ind w:left="0"/>
        <w:jc w:val="both"/>
      </w:pPr>
      <w:r>
        <w:rPr>
          <w:rFonts w:ascii="Times New Roman"/>
          <w:b w:val="false"/>
          <w:i w:val="false"/>
          <w:color w:val="000000"/>
          <w:sz w:val="28"/>
        </w:rPr>
        <w:t>
      agronomist of category I: higher education (and/or bachelor's degree, master's degree, doctor of philosophy (PhD), the doctor on a profile) in the following areas: crop production and/or livestock production and/or veterinary science and experience in the position of agronomist of category II for at least 3 years;</w:t>
      </w:r>
    </w:p>
    <w:p>
      <w:pPr>
        <w:spacing w:after="0"/>
        <w:ind w:left="0"/>
        <w:jc w:val="both"/>
      </w:pPr>
      <w:r>
        <w:rPr>
          <w:rFonts w:ascii="Times New Roman"/>
          <w:b w:val="false"/>
          <w:i w:val="false"/>
          <w:color w:val="000000"/>
          <w:sz w:val="28"/>
        </w:rPr>
        <w:t>
      agronomist of category II: higher education (and/or bachelor's degree, master's degree, doctor of philosophy (PhD), the doctor on a profile) in the following areas: crop production and/or livestock production and/or veterinary science and work experience in the position of agronomist without a category of at least 3 years or technical and professional (secondary special, secondary vocational) education in a specialty (agronomy, farming (by profile)) and work experience in the position of agronomist without a category of at least 5 years;</w:t>
      </w:r>
    </w:p>
    <w:p>
      <w:pPr>
        <w:spacing w:after="0"/>
        <w:ind w:left="0"/>
        <w:jc w:val="both"/>
      </w:pPr>
      <w:r>
        <w:rPr>
          <w:rFonts w:ascii="Times New Roman"/>
          <w:b w:val="false"/>
          <w:i w:val="false"/>
          <w:color w:val="000000"/>
          <w:sz w:val="28"/>
        </w:rPr>
        <w:t>
      agronomist without a category: higher education (and/or bachelor's degree, master's degree, doctor of philosophy (PhD), the doctor on a profile) in the following areas: crop production and/or livestock production and/or veterinary science or technical and professional (secondary special, secondary professional) education in the specialty of agronomy without presenting requirements for work experience.</w:t>
      </w:r>
    </w:p>
    <w:p>
      <w:pPr>
        <w:spacing w:after="0"/>
        <w:ind w:left="0"/>
        <w:jc w:val="left"/>
      </w:pPr>
      <w:r>
        <w:rPr>
          <w:rFonts w:ascii="Times New Roman"/>
          <w:b/>
          <w:i w:val="false"/>
          <w:color w:val="000000"/>
        </w:rPr>
        <w:t xml:space="preserve"> Paragraph 2. Agrochemist</w:t>
      </w:r>
    </w:p>
    <w:p>
      <w:pPr>
        <w:spacing w:after="0"/>
        <w:ind w:left="0"/>
        <w:jc w:val="both"/>
      </w:pPr>
      <w:r>
        <w:rPr>
          <w:rFonts w:ascii="Times New Roman"/>
          <w:b w:val="false"/>
          <w:i w:val="false"/>
          <w:color w:val="000000"/>
          <w:sz w:val="28"/>
        </w:rPr>
        <w:t>
      66. Job responsibilities:</w:t>
      </w:r>
    </w:p>
    <w:p>
      <w:pPr>
        <w:spacing w:after="0"/>
        <w:ind w:left="0"/>
        <w:jc w:val="both"/>
      </w:pPr>
      <w:r>
        <w:rPr>
          <w:rFonts w:ascii="Times New Roman"/>
          <w:b w:val="false"/>
          <w:i w:val="false"/>
          <w:color w:val="000000"/>
          <w:sz w:val="28"/>
        </w:rPr>
        <w:t>
      develop and implement agrochemical measures aimed at improving soil fertility and crop yields;</w:t>
      </w:r>
    </w:p>
    <w:p>
      <w:pPr>
        <w:spacing w:after="0"/>
        <w:ind w:left="0"/>
        <w:jc w:val="both"/>
      </w:pPr>
      <w:r>
        <w:rPr>
          <w:rFonts w:ascii="Times New Roman"/>
          <w:b w:val="false"/>
          <w:i w:val="false"/>
          <w:color w:val="000000"/>
          <w:sz w:val="28"/>
        </w:rPr>
        <w:t>
      systematically study the biological characteristics of cultivated plants, the soil and climatic conditions of the economy, the effectiveness of the use of organic and mineral fertilizers, chemical remedies, the methods of their use and determine in what areas, in what time frame and to what extent fertilizers and other chemical agents should be used;</w:t>
      </w:r>
    </w:p>
    <w:p>
      <w:pPr>
        <w:spacing w:after="0"/>
        <w:ind w:left="0"/>
        <w:jc w:val="both"/>
      </w:pPr>
      <w:r>
        <w:rPr>
          <w:rFonts w:ascii="Times New Roman"/>
          <w:b w:val="false"/>
          <w:i w:val="false"/>
          <w:color w:val="000000"/>
          <w:sz w:val="28"/>
        </w:rPr>
        <w:t>
      participate in the preparation of crop rotations, demand plans and the use of fertilizers and chemicals;</w:t>
      </w:r>
    </w:p>
    <w:p>
      <w:pPr>
        <w:spacing w:after="0"/>
        <w:ind w:left="0"/>
        <w:jc w:val="both"/>
      </w:pPr>
      <w:r>
        <w:rPr>
          <w:rFonts w:ascii="Times New Roman"/>
          <w:b w:val="false"/>
          <w:i w:val="false"/>
          <w:color w:val="000000"/>
          <w:sz w:val="28"/>
        </w:rPr>
        <w:t>
      organize the compilation of agrochemical cartograms, annually for the periods of work they shall be adjusted based on the analysis of soil samples for individual agricultural lands;</w:t>
      </w:r>
    </w:p>
    <w:p>
      <w:pPr>
        <w:spacing w:after="0"/>
        <w:ind w:left="0"/>
        <w:jc w:val="both"/>
      </w:pPr>
      <w:r>
        <w:rPr>
          <w:rFonts w:ascii="Times New Roman"/>
          <w:b w:val="false"/>
          <w:i w:val="false"/>
          <w:color w:val="000000"/>
          <w:sz w:val="28"/>
        </w:rPr>
        <w:t>
      participate in the development of production plans by individual business subdivisions;</w:t>
      </w:r>
    </w:p>
    <w:p>
      <w:pPr>
        <w:spacing w:after="0"/>
        <w:ind w:left="0"/>
        <w:jc w:val="both"/>
      </w:pPr>
      <w:r>
        <w:rPr>
          <w:rFonts w:ascii="Times New Roman"/>
          <w:b w:val="false"/>
          <w:i w:val="false"/>
          <w:color w:val="000000"/>
          <w:sz w:val="28"/>
        </w:rPr>
        <w:t>
      organize harvesting and storage, as well as the introduction of fertilizers into the soil in accordance with established standards;</w:t>
      </w:r>
    </w:p>
    <w:p>
      <w:pPr>
        <w:spacing w:after="0"/>
        <w:ind w:left="0"/>
        <w:jc w:val="both"/>
      </w:pPr>
      <w:r>
        <w:rPr>
          <w:rFonts w:ascii="Times New Roman"/>
          <w:b w:val="false"/>
          <w:i w:val="false"/>
          <w:color w:val="000000"/>
          <w:sz w:val="28"/>
        </w:rPr>
        <w:t>
      participate in the implementation of mechanization in the application of fertilizers and best practices in the organization of these works;</w:t>
      </w:r>
    </w:p>
    <w:p>
      <w:pPr>
        <w:spacing w:after="0"/>
        <w:ind w:left="0"/>
        <w:jc w:val="both"/>
      </w:pPr>
      <w:r>
        <w:rPr>
          <w:rFonts w:ascii="Times New Roman"/>
          <w:b w:val="false"/>
          <w:i w:val="false"/>
          <w:color w:val="000000"/>
          <w:sz w:val="28"/>
        </w:rPr>
        <w:t>
      prepare samples of soil, fodder, crop production, mineral, organic fertilizers and other materials;</w:t>
      </w:r>
    </w:p>
    <w:p>
      <w:pPr>
        <w:spacing w:after="0"/>
        <w:ind w:left="0"/>
        <w:jc w:val="both"/>
      </w:pPr>
      <w:r>
        <w:rPr>
          <w:rFonts w:ascii="Times New Roman"/>
          <w:b w:val="false"/>
          <w:i w:val="false"/>
          <w:color w:val="000000"/>
          <w:sz w:val="28"/>
        </w:rPr>
        <w:t>
      organize physical and chemical research, rapid analyses by employees of the agrochemical laboratory, tests new methods of chemical analysis, prepare laboratory installations, devices and equipment for work;</w:t>
      </w:r>
    </w:p>
    <w:p>
      <w:pPr>
        <w:spacing w:after="0"/>
        <w:ind w:left="0"/>
        <w:jc w:val="both"/>
      </w:pPr>
      <w:r>
        <w:rPr>
          <w:rFonts w:ascii="Times New Roman"/>
          <w:b w:val="false"/>
          <w:i w:val="false"/>
          <w:color w:val="000000"/>
          <w:sz w:val="28"/>
        </w:rPr>
        <w:t>
      perform calculations and mathematical and statistical processing of analysis data;</w:t>
      </w:r>
    </w:p>
    <w:p>
      <w:pPr>
        <w:spacing w:after="0"/>
        <w:ind w:left="0"/>
        <w:jc w:val="both"/>
      </w:pPr>
      <w:r>
        <w:rPr>
          <w:rFonts w:ascii="Times New Roman"/>
          <w:b w:val="false"/>
          <w:i w:val="false"/>
          <w:color w:val="000000"/>
          <w:sz w:val="28"/>
        </w:rPr>
        <w:t>
      conduct experimental work with fertilizers and chemical means of plant protection, shall be responsible for the content of super-permissible harmful substances of crop production, the quality of products produced;</w:t>
      </w:r>
    </w:p>
    <w:p>
      <w:pPr>
        <w:spacing w:after="0"/>
        <w:ind w:left="0"/>
        <w:jc w:val="both"/>
      </w:pPr>
      <w:r>
        <w:rPr>
          <w:rFonts w:ascii="Times New Roman"/>
          <w:b w:val="false"/>
          <w:i w:val="false"/>
          <w:color w:val="000000"/>
          <w:sz w:val="28"/>
        </w:rPr>
        <w:t>
      provide compliance with the legislation on environmental protection, rules and standards of safety and labor protection.</w:t>
      </w:r>
    </w:p>
    <w:p>
      <w:pPr>
        <w:spacing w:after="0"/>
        <w:ind w:left="0"/>
        <w:jc w:val="both"/>
      </w:pPr>
      <w:r>
        <w:rPr>
          <w:rFonts w:ascii="Times New Roman"/>
          <w:b w:val="false"/>
          <w:i w:val="false"/>
          <w:color w:val="000000"/>
          <w:sz w:val="28"/>
        </w:rPr>
        <w:t>
      67.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Law “The Development of Cotton Industry”;</w:t>
      </w:r>
    </w:p>
    <w:p>
      <w:pPr>
        <w:spacing w:after="0"/>
        <w:ind w:left="0"/>
        <w:jc w:val="both"/>
      </w:pPr>
      <w:r>
        <w:rPr>
          <w:rFonts w:ascii="Times New Roman"/>
          <w:b w:val="false"/>
          <w:i w:val="false"/>
          <w:color w:val="000000"/>
          <w:sz w:val="28"/>
        </w:rPr>
        <w:t>
      The Law "On State Regulation of Development on Agro-Industrial Complex";</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in the field of agrochemistry, soil science, agrochemistry, technology of laboratory studies of soils, plant samples, fertilizers, chemicals, scientific achievements and best practices in fertilizer applications, poisonous chemicals, herbicides in agriculture, the basis of the economy, labor organization and management, the basis of land and labour legislation, the basis of environmental protection legislation, safety and security rules and standards.</w:t>
      </w:r>
    </w:p>
    <w:p>
      <w:pPr>
        <w:spacing w:after="0"/>
        <w:ind w:left="0"/>
        <w:jc w:val="both"/>
      </w:pPr>
      <w:r>
        <w:rPr>
          <w:rFonts w:ascii="Times New Roman"/>
          <w:b w:val="false"/>
          <w:i w:val="false"/>
          <w:color w:val="000000"/>
          <w:sz w:val="28"/>
        </w:rPr>
        <w:t>
      68. Qualification requirements:</w:t>
      </w:r>
    </w:p>
    <w:p>
      <w:pPr>
        <w:spacing w:after="0"/>
        <w:ind w:left="0"/>
        <w:jc w:val="both"/>
      </w:pPr>
      <w:r>
        <w:rPr>
          <w:rFonts w:ascii="Times New Roman"/>
          <w:b w:val="false"/>
          <w:i w:val="false"/>
          <w:color w:val="000000"/>
          <w:sz w:val="28"/>
        </w:rPr>
        <w:t>
      agrochemist of category I: higher education (and/or bachelor's degree, master's degree, doctor of philosophy (PhD), the doctor on a profile) in the following areas: crop production and/or livestock production and/or veterinary science and work experience as an agrochemist or agronomist of category II for at least 3 years;</w:t>
      </w:r>
    </w:p>
    <w:p>
      <w:pPr>
        <w:spacing w:after="0"/>
        <w:ind w:left="0"/>
        <w:jc w:val="both"/>
      </w:pPr>
      <w:r>
        <w:rPr>
          <w:rFonts w:ascii="Times New Roman"/>
          <w:b w:val="false"/>
          <w:i w:val="false"/>
          <w:color w:val="000000"/>
          <w:sz w:val="28"/>
        </w:rPr>
        <w:t>
      agrochemist of category II: higher education (and/or bachelor's degree, master's degree, doctor of philosophy (PhD), the doctor on a profile) in the areas of crop production and/or livestock production and/or veterinary science and work experience as an agrochemist or agronomist without a category of at least 1 year or technical and professional (secondary special, secondary vocational) education in the specialty (agronomy) and work experience in the position of agronomist or agrochemist without a category of at least 3 years;</w:t>
      </w:r>
    </w:p>
    <w:p>
      <w:pPr>
        <w:spacing w:after="0"/>
        <w:ind w:left="0"/>
        <w:jc w:val="both"/>
      </w:pPr>
      <w:r>
        <w:rPr>
          <w:rFonts w:ascii="Times New Roman"/>
          <w:b w:val="false"/>
          <w:i w:val="false"/>
          <w:color w:val="000000"/>
          <w:sz w:val="28"/>
        </w:rPr>
        <w:t>
      agrochemist without a category: higher education (and/or bachelor's degree, master's degree, doctor of philosophy (PhD), the doctor on a profile) in the following areas: crop production and/or livestock production and/or veterinary science or technical and professional (secondary special, secondary vocational) education in the specialty of agronomy without presenting requirements for work experience.</w:t>
      </w:r>
    </w:p>
    <w:p>
      <w:pPr>
        <w:spacing w:after="0"/>
        <w:ind w:left="0"/>
        <w:jc w:val="left"/>
      </w:pPr>
      <w:r>
        <w:rPr>
          <w:rFonts w:ascii="Times New Roman"/>
          <w:b/>
          <w:i w:val="false"/>
          <w:color w:val="000000"/>
        </w:rPr>
        <w:t xml:space="preserve"> Paragraph 3. Agricultural plant heating engineer</w:t>
      </w:r>
    </w:p>
    <w:p>
      <w:pPr>
        <w:spacing w:after="0"/>
        <w:ind w:left="0"/>
        <w:jc w:val="both"/>
      </w:pPr>
      <w:r>
        <w:rPr>
          <w:rFonts w:ascii="Times New Roman"/>
          <w:b w:val="false"/>
          <w:i w:val="false"/>
          <w:color w:val="000000"/>
          <w:sz w:val="28"/>
        </w:rPr>
        <w:t>
      69. Job responsibilities:</w:t>
      </w:r>
    </w:p>
    <w:p>
      <w:pPr>
        <w:spacing w:after="0"/>
        <w:ind w:left="0"/>
        <w:jc w:val="both"/>
      </w:pPr>
      <w:r>
        <w:rPr>
          <w:rFonts w:ascii="Times New Roman"/>
          <w:b w:val="false"/>
          <w:i w:val="false"/>
          <w:color w:val="000000"/>
          <w:sz w:val="28"/>
        </w:rPr>
        <w:t>
      provide technical operation and timely repair of heat and gas equipment, economical and rational use of fuel, heat, steam and gas in order to increase production efficiency;</w:t>
      </w:r>
    </w:p>
    <w:p>
      <w:pPr>
        <w:spacing w:after="0"/>
        <w:ind w:left="0"/>
        <w:jc w:val="both"/>
      </w:pPr>
      <w:r>
        <w:rPr>
          <w:rFonts w:ascii="Times New Roman"/>
          <w:b w:val="false"/>
          <w:i w:val="false"/>
          <w:color w:val="000000"/>
          <w:sz w:val="28"/>
        </w:rPr>
        <w:t>
      develop action plans to improve the operation and use of thermal power equipment and heating and gasification lines, schedules for the consumption of thermal power resources by subdivisions and facilities;</w:t>
      </w:r>
    </w:p>
    <w:p>
      <w:pPr>
        <w:spacing w:after="0"/>
        <w:ind w:left="0"/>
        <w:jc w:val="both"/>
      </w:pPr>
      <w:r>
        <w:rPr>
          <w:rFonts w:ascii="Times New Roman"/>
          <w:b w:val="false"/>
          <w:i w:val="false"/>
          <w:color w:val="000000"/>
          <w:sz w:val="28"/>
        </w:rPr>
        <w:t>
      prepare applications for the purchase of necessary thermal and gas equipment, spare parts and tools for it, solid and liquid fuel (except for fuel and lubricants for the machine and tractor fleet);</w:t>
      </w:r>
    </w:p>
    <w:p>
      <w:pPr>
        <w:spacing w:after="0"/>
        <w:ind w:left="0"/>
        <w:jc w:val="both"/>
      </w:pPr>
      <w:r>
        <w:rPr>
          <w:rFonts w:ascii="Times New Roman"/>
          <w:b w:val="false"/>
          <w:i w:val="false"/>
          <w:color w:val="000000"/>
          <w:sz w:val="28"/>
        </w:rPr>
        <w:t>
      organize the commissioning of boiler and gas equipment after installation work;</w:t>
      </w:r>
    </w:p>
    <w:p>
      <w:pPr>
        <w:spacing w:after="0"/>
        <w:ind w:left="0"/>
        <w:jc w:val="both"/>
      </w:pPr>
      <w:r>
        <w:rPr>
          <w:rFonts w:ascii="Times New Roman"/>
          <w:b w:val="false"/>
          <w:i w:val="false"/>
          <w:color w:val="000000"/>
          <w:sz w:val="28"/>
        </w:rPr>
        <w:t>
      develop schedules for maintenance, routine repair of thermal, gas devices and equipment, organize their timely execution;</w:t>
      </w:r>
    </w:p>
    <w:p>
      <w:pPr>
        <w:spacing w:after="0"/>
        <w:ind w:left="0"/>
        <w:jc w:val="both"/>
      </w:pPr>
      <w:r>
        <w:rPr>
          <w:rFonts w:ascii="Times New Roman"/>
          <w:b w:val="false"/>
          <w:i w:val="false"/>
          <w:color w:val="000000"/>
          <w:sz w:val="28"/>
        </w:rPr>
        <w:t>
      organize fuel storage, preservation of heat and gas equipment in compliance with applicable standards and rules;</w:t>
      </w:r>
    </w:p>
    <w:p>
      <w:pPr>
        <w:spacing w:after="0"/>
        <w:ind w:left="0"/>
        <w:jc w:val="both"/>
      </w:pPr>
      <w:r>
        <w:rPr>
          <w:rFonts w:ascii="Times New Roman"/>
          <w:b w:val="false"/>
          <w:i w:val="false"/>
          <w:color w:val="000000"/>
          <w:sz w:val="28"/>
        </w:rPr>
        <w:t>
      draw up certificates for equipment write-off and submit them for approval in accordance with the established procedure;</w:t>
      </w:r>
    </w:p>
    <w:p>
      <w:pPr>
        <w:spacing w:after="0"/>
        <w:ind w:left="0"/>
        <w:jc w:val="both"/>
      </w:pPr>
      <w:r>
        <w:rPr>
          <w:rFonts w:ascii="Times New Roman"/>
          <w:b w:val="false"/>
          <w:i w:val="false"/>
          <w:color w:val="000000"/>
          <w:sz w:val="28"/>
        </w:rPr>
        <w:t>
      summarize the operation of power devices, capacities and highways by business subdivisions and the economy as a whole, identify and eliminate the detected shortcomings;</w:t>
      </w:r>
    </w:p>
    <w:p>
      <w:pPr>
        <w:spacing w:after="0"/>
        <w:ind w:left="0"/>
        <w:jc w:val="both"/>
      </w:pPr>
      <w:r>
        <w:rPr>
          <w:rFonts w:ascii="Times New Roman"/>
          <w:b w:val="false"/>
          <w:i w:val="false"/>
          <w:color w:val="000000"/>
          <w:sz w:val="28"/>
        </w:rPr>
        <w:t>
      keep records and report on the thermal, gas and fuel industry, monitor the correct preparation of technical documentation;</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70.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of the Republic of Kazakhstan “On Civil Protection” (hereinafter - the Law “On Civil Protection”);</w:t>
      </w:r>
    </w:p>
    <w:p>
      <w:pPr>
        <w:spacing w:after="0"/>
        <w:ind w:left="0"/>
        <w:jc w:val="both"/>
      </w:pPr>
      <w:r>
        <w:rPr>
          <w:rFonts w:ascii="Times New Roman"/>
          <w:b w:val="false"/>
          <w:i w:val="false"/>
          <w:color w:val="000000"/>
          <w:sz w:val="28"/>
        </w:rPr>
        <w:t>
      The Law of the Republic of Kazakhstan “On Electric Power Industry”;</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legislative and other regulatory legal acts of the Republic of Kazakhstan, guiding, regulatory, instructional and methodological materials relating to the production and economic activities of the economy and in the field of district heating and gasification of agricultural enterprises, design, rules of operation and maintenance of heat and power and gas facilities, procedure for acceptance into operation of boiler and gas equipment after installation, methods of rational use of fuel, heat, gas, steam, best practices in the field of heating and gasification of agricultural enterprises, basics of economics, organization of production, labor and management, basics of labor legislation, rules and regulations of environmental protection, labor and fire protection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is in the wording of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Qualification requirements:</w:t>
      </w:r>
    </w:p>
    <w:p>
      <w:pPr>
        <w:spacing w:after="0"/>
        <w:ind w:left="0"/>
        <w:jc w:val="both"/>
      </w:pPr>
      <w:r>
        <w:rPr>
          <w:rFonts w:ascii="Times New Roman"/>
          <w:b w:val="false"/>
          <w:i w:val="false"/>
          <w:color w:val="000000"/>
          <w:sz w:val="28"/>
        </w:rPr>
        <w:t>
      engineer in heat of an agricultural enterprise of category I: higher education (and/or bachelor's degree, master's degree, doctor of philosophy (PhD), the doctor on a profile) in the following areas: engineering and engineering (thermal power engineering, energy supply of agriculture) and work experience as an engineer in heat engineering of an agricultural enterprise of category II for at least 3 years;</w:t>
      </w:r>
    </w:p>
    <w:p>
      <w:pPr>
        <w:spacing w:after="0"/>
        <w:ind w:left="0"/>
        <w:jc w:val="both"/>
      </w:pPr>
      <w:r>
        <w:rPr>
          <w:rFonts w:ascii="Times New Roman"/>
          <w:b w:val="false"/>
          <w:i w:val="false"/>
          <w:color w:val="000000"/>
          <w:sz w:val="28"/>
        </w:rPr>
        <w:t>
      heat engineering of an agricultural enterprise of category II: higher education (and/or bachelor's degree, master's degree, doctor of philosophy (PhD), the doctor on a profile) in the following areas: engineering and engineering (thermal power engineering, energy supply of agriculture) and experience as an engineer in the heat engineering of an agricultural enterprise without a category of at least 3 years;</w:t>
      </w:r>
    </w:p>
    <w:p>
      <w:pPr>
        <w:spacing w:after="0"/>
        <w:ind w:left="0"/>
        <w:jc w:val="both"/>
      </w:pPr>
      <w:r>
        <w:rPr>
          <w:rFonts w:ascii="Times New Roman"/>
          <w:b w:val="false"/>
          <w:i w:val="false"/>
          <w:color w:val="000000"/>
          <w:sz w:val="28"/>
        </w:rPr>
        <w:t>
      heat engineering of an agricultural enterprise without a category: higher education (and/or bachelor's degree, master's degree, doctor of philosophy (PhD), the doctor on a profile) in the following areas: engineering and engineering (thermal power engineering, energy supply of agriculture) without presenting requirements for work experience or technical and professional (secondary special, secondary vocational) education in the specialty of heat equipment and heat supply systems and work experience in the field of professional activity for at least 3 years.</w:t>
      </w:r>
    </w:p>
    <w:p>
      <w:pPr>
        <w:spacing w:after="0"/>
        <w:ind w:left="0"/>
        <w:jc w:val="left"/>
      </w:pPr>
      <w:r>
        <w:rPr>
          <w:rFonts w:ascii="Times New Roman"/>
          <w:b/>
          <w:i w:val="false"/>
          <w:color w:val="000000"/>
        </w:rPr>
        <w:t xml:space="preserve"> Paragraph 4. Breeding technician</w:t>
      </w:r>
    </w:p>
    <w:p>
      <w:pPr>
        <w:spacing w:after="0"/>
        <w:ind w:left="0"/>
        <w:jc w:val="both"/>
      </w:pPr>
      <w:r>
        <w:rPr>
          <w:rFonts w:ascii="Times New Roman"/>
          <w:b w:val="false"/>
          <w:i w:val="false"/>
          <w:color w:val="000000"/>
          <w:sz w:val="28"/>
        </w:rPr>
        <w:t>
      72. Job responsibilities:</w:t>
      </w:r>
    </w:p>
    <w:p>
      <w:pPr>
        <w:spacing w:after="0"/>
        <w:ind w:left="0"/>
        <w:jc w:val="both"/>
      </w:pPr>
      <w:r>
        <w:rPr>
          <w:rFonts w:ascii="Times New Roman"/>
          <w:b w:val="false"/>
          <w:i w:val="false"/>
          <w:color w:val="000000"/>
          <w:sz w:val="28"/>
        </w:rPr>
        <w:t>
      keep a record of breeding stock in livestock production;</w:t>
      </w:r>
    </w:p>
    <w:p>
      <w:pPr>
        <w:spacing w:after="0"/>
        <w:ind w:left="0"/>
        <w:jc w:val="both"/>
      </w:pPr>
      <w:r>
        <w:rPr>
          <w:rFonts w:ascii="Times New Roman"/>
          <w:b w:val="false"/>
          <w:i w:val="false"/>
          <w:color w:val="000000"/>
          <w:sz w:val="28"/>
        </w:rPr>
        <w:t>
      participate in the development of breeding work plans in agriculture;</w:t>
      </w:r>
    </w:p>
    <w:p>
      <w:pPr>
        <w:spacing w:after="0"/>
        <w:ind w:left="0"/>
        <w:jc w:val="both"/>
      </w:pPr>
      <w:r>
        <w:rPr>
          <w:rFonts w:ascii="Times New Roman"/>
          <w:b w:val="false"/>
          <w:i w:val="false"/>
          <w:color w:val="000000"/>
          <w:sz w:val="28"/>
        </w:rPr>
        <w:t>
      participate in weighing and milking operation to determine animal productivity, take milk samples for analysis, put animal productivity data into breeding cards;</w:t>
      </w:r>
    </w:p>
    <w:p>
      <w:pPr>
        <w:spacing w:after="0"/>
        <w:ind w:left="0"/>
        <w:jc w:val="both"/>
      </w:pPr>
      <w:r>
        <w:rPr>
          <w:rFonts w:ascii="Times New Roman"/>
          <w:b w:val="false"/>
          <w:i w:val="false"/>
          <w:color w:val="000000"/>
          <w:sz w:val="28"/>
        </w:rPr>
        <w:t>
      take part in animal classification;</w:t>
      </w:r>
    </w:p>
    <w:p>
      <w:pPr>
        <w:spacing w:after="0"/>
        <w:ind w:left="0"/>
        <w:jc w:val="both"/>
      </w:pPr>
      <w:r>
        <w:rPr>
          <w:rFonts w:ascii="Times New Roman"/>
          <w:b w:val="false"/>
          <w:i w:val="false"/>
          <w:color w:val="000000"/>
          <w:sz w:val="28"/>
        </w:rPr>
        <w:t>
      maintain documentation on breeding work in strict compliance with approved forms;</w:t>
      </w:r>
    </w:p>
    <w:p>
      <w:pPr>
        <w:spacing w:after="0"/>
        <w:ind w:left="0"/>
        <w:jc w:val="both"/>
      </w:pPr>
      <w:r>
        <w:rPr>
          <w:rFonts w:ascii="Times New Roman"/>
          <w:b w:val="false"/>
          <w:i w:val="false"/>
          <w:color w:val="000000"/>
          <w:sz w:val="28"/>
        </w:rPr>
        <w:t>
      participate in research on the incidence of animals, prepare animal cards for recording in a breeding book;</w:t>
      </w:r>
    </w:p>
    <w:p>
      <w:pPr>
        <w:spacing w:after="0"/>
        <w:ind w:left="0"/>
        <w:jc w:val="both"/>
      </w:pPr>
      <w:r>
        <w:rPr>
          <w:rFonts w:ascii="Times New Roman"/>
          <w:b w:val="false"/>
          <w:i w:val="false"/>
          <w:color w:val="000000"/>
          <w:sz w:val="28"/>
        </w:rPr>
        <w:t>
      take part in the selection and preparation of breeding animals for sale, display at the exhibition;</w:t>
      </w:r>
    </w:p>
    <w:p>
      <w:pPr>
        <w:spacing w:after="0"/>
        <w:ind w:left="0"/>
        <w:jc w:val="both"/>
      </w:pPr>
      <w:r>
        <w:rPr>
          <w:rFonts w:ascii="Times New Roman"/>
          <w:b w:val="false"/>
          <w:i w:val="false"/>
          <w:color w:val="000000"/>
          <w:sz w:val="28"/>
        </w:rPr>
        <w:t>
      ensure timely submission by the foremen of the primary documents of production and zootechnical accounting;</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73.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Livestock Breeding”</w:t>
      </w:r>
    </w:p>
    <w:p>
      <w:pPr>
        <w:spacing w:after="0"/>
        <w:ind w:left="0"/>
        <w:jc w:val="both"/>
      </w:pPr>
      <w:r>
        <w:rPr>
          <w:rFonts w:ascii="Times New Roman"/>
          <w:b w:val="false"/>
          <w:i w:val="false"/>
          <w:color w:val="000000"/>
          <w:sz w:val="28"/>
        </w:rPr>
        <w:t>
      legislative and other regulatory legal acts of the Republic of Kazakhstan, methodological and instructive instructions on the maintenance of breeding records in livestock breeding, the basics of breeding technology, existing forms of livestock and breeding records, instructions on livestock classification, the basics of labor legislation, rules and standards of safety and labor protection.</w:t>
      </w:r>
    </w:p>
    <w:p>
      <w:pPr>
        <w:spacing w:after="0"/>
        <w:ind w:left="0"/>
        <w:jc w:val="both"/>
      </w:pPr>
      <w:r>
        <w:rPr>
          <w:rFonts w:ascii="Times New Roman"/>
          <w:b w:val="false"/>
          <w:i w:val="false"/>
          <w:color w:val="000000"/>
          <w:sz w:val="28"/>
        </w:rPr>
        <w:t>
      74. Qualification requirements:</w:t>
      </w:r>
    </w:p>
    <w:p>
      <w:pPr>
        <w:spacing w:after="0"/>
        <w:ind w:left="0"/>
        <w:jc w:val="both"/>
      </w:pPr>
      <w:r>
        <w:rPr>
          <w:rFonts w:ascii="Times New Roman"/>
          <w:b w:val="false"/>
          <w:i w:val="false"/>
          <w:color w:val="000000"/>
          <w:sz w:val="28"/>
        </w:rPr>
        <w:t>
      breeding technician of category I: technical and professional (secondary special, secondary vocational) education in the specialty (zootechny) and experience in the position of a technician in breeding affairs of category II for at least 2 years;</w:t>
      </w:r>
    </w:p>
    <w:p>
      <w:pPr>
        <w:spacing w:after="0"/>
        <w:ind w:left="0"/>
        <w:jc w:val="both"/>
      </w:pPr>
      <w:r>
        <w:rPr>
          <w:rFonts w:ascii="Times New Roman"/>
          <w:b w:val="false"/>
          <w:i w:val="false"/>
          <w:color w:val="000000"/>
          <w:sz w:val="28"/>
        </w:rPr>
        <w:t>
      breeding technician of category II: technical and professional (secondary special, secondary vocational) education in the specialty (zootechny) and experience in the position of breeding technician without a category of at least 2 years;</w:t>
      </w:r>
    </w:p>
    <w:p>
      <w:pPr>
        <w:spacing w:after="0"/>
        <w:ind w:left="0"/>
        <w:jc w:val="both"/>
      </w:pPr>
      <w:r>
        <w:rPr>
          <w:rFonts w:ascii="Times New Roman"/>
          <w:b w:val="false"/>
          <w:i w:val="false"/>
          <w:color w:val="000000"/>
          <w:sz w:val="28"/>
        </w:rPr>
        <w:t>
      breeding technician without a category: technical and vocational (secondary special, secondary vocational) education in a specialty (zootechny) without presenting requirements for work experience.</w:t>
      </w:r>
    </w:p>
    <w:p>
      <w:pPr>
        <w:spacing w:after="0"/>
        <w:ind w:left="0"/>
        <w:jc w:val="left"/>
      </w:pPr>
      <w:r>
        <w:rPr>
          <w:rFonts w:ascii="Times New Roman"/>
          <w:b/>
          <w:i w:val="false"/>
          <w:color w:val="000000"/>
        </w:rPr>
        <w:t xml:space="preserve"> Paragraph 5. Bacteriologist</w:t>
      </w:r>
    </w:p>
    <w:p>
      <w:pPr>
        <w:spacing w:after="0"/>
        <w:ind w:left="0"/>
        <w:jc w:val="both"/>
      </w:pPr>
      <w:r>
        <w:rPr>
          <w:rFonts w:ascii="Times New Roman"/>
          <w:b w:val="false"/>
          <w:i w:val="false"/>
          <w:color w:val="000000"/>
          <w:sz w:val="28"/>
        </w:rPr>
        <w:t>
      75. Job responsibilities:</w:t>
      </w:r>
    </w:p>
    <w:p>
      <w:pPr>
        <w:spacing w:after="0"/>
        <w:ind w:left="0"/>
        <w:jc w:val="both"/>
      </w:pPr>
      <w:r>
        <w:rPr>
          <w:rFonts w:ascii="Times New Roman"/>
          <w:b w:val="false"/>
          <w:i w:val="false"/>
          <w:color w:val="000000"/>
          <w:sz w:val="28"/>
        </w:rPr>
        <w:t>
      perform laboratory quarantine-phytosanitary and veterinary-sanitary examination;</w:t>
      </w:r>
    </w:p>
    <w:p>
      <w:pPr>
        <w:spacing w:after="0"/>
        <w:ind w:left="0"/>
        <w:jc w:val="both"/>
      </w:pPr>
      <w:r>
        <w:rPr>
          <w:rFonts w:ascii="Times New Roman"/>
          <w:b w:val="false"/>
          <w:i w:val="false"/>
          <w:color w:val="000000"/>
          <w:sz w:val="28"/>
        </w:rPr>
        <w:t>
      inspect and autopsy the corpses of dead animals;</w:t>
      </w:r>
    </w:p>
    <w:p>
      <w:pPr>
        <w:spacing w:after="0"/>
        <w:ind w:left="0"/>
        <w:jc w:val="both"/>
      </w:pPr>
      <w:r>
        <w:rPr>
          <w:rFonts w:ascii="Times New Roman"/>
          <w:b w:val="false"/>
          <w:i w:val="false"/>
          <w:color w:val="000000"/>
          <w:sz w:val="28"/>
        </w:rPr>
        <w:t>
      identify and typify pathogens of animal diseases;</w:t>
      </w:r>
    </w:p>
    <w:p>
      <w:pPr>
        <w:spacing w:after="0"/>
        <w:ind w:left="0"/>
        <w:jc w:val="both"/>
      </w:pPr>
      <w:r>
        <w:rPr>
          <w:rFonts w:ascii="Times New Roman"/>
          <w:b w:val="false"/>
          <w:i w:val="false"/>
          <w:color w:val="000000"/>
          <w:sz w:val="28"/>
        </w:rPr>
        <w:t>
      identify hidden forms of especially dangerous animal diseases;</w:t>
      </w:r>
    </w:p>
    <w:p>
      <w:pPr>
        <w:spacing w:after="0"/>
        <w:ind w:left="0"/>
        <w:jc w:val="both"/>
      </w:pPr>
      <w:r>
        <w:rPr>
          <w:rFonts w:ascii="Times New Roman"/>
          <w:b w:val="false"/>
          <w:i w:val="false"/>
          <w:color w:val="000000"/>
          <w:sz w:val="28"/>
        </w:rPr>
        <w:t>
      accept the material received for the study, ensure its storage until the end of the study;</w:t>
      </w:r>
    </w:p>
    <w:p>
      <w:pPr>
        <w:spacing w:after="0"/>
        <w:ind w:left="0"/>
        <w:jc w:val="both"/>
      </w:pPr>
      <w:r>
        <w:rPr>
          <w:rFonts w:ascii="Times New Roman"/>
          <w:b w:val="false"/>
          <w:i w:val="false"/>
          <w:color w:val="000000"/>
          <w:sz w:val="28"/>
        </w:rPr>
        <w:t>
      conduct tests, quarantine analysis and quarantine examination of sub-quarantine products for compliance with the requirements of international and domestic standards;</w:t>
      </w:r>
    </w:p>
    <w:p>
      <w:pPr>
        <w:spacing w:after="0"/>
        <w:ind w:left="0"/>
        <w:jc w:val="both"/>
      </w:pPr>
      <w:r>
        <w:rPr>
          <w:rFonts w:ascii="Times New Roman"/>
          <w:b w:val="false"/>
          <w:i w:val="false"/>
          <w:color w:val="000000"/>
          <w:sz w:val="28"/>
        </w:rPr>
        <w:t>
      issue documentation on the cost of materials for research and sanitary treatment, as well as the results of research, issue certificates of expertise on them;</w:t>
      </w:r>
    </w:p>
    <w:p>
      <w:pPr>
        <w:spacing w:after="0"/>
        <w:ind w:left="0"/>
        <w:jc w:val="both"/>
      </w:pPr>
      <w:r>
        <w:rPr>
          <w:rFonts w:ascii="Times New Roman"/>
          <w:b w:val="false"/>
          <w:i w:val="false"/>
          <w:color w:val="000000"/>
          <w:sz w:val="28"/>
        </w:rPr>
        <w:t>
      perform decontamination of the box, treatment of the workplace, sterilization of tools, prepare reagent solutions, nutrients;</w:t>
      </w:r>
    </w:p>
    <w:p>
      <w:pPr>
        <w:spacing w:after="0"/>
        <w:ind w:left="0"/>
        <w:jc w:val="both"/>
      </w:pPr>
      <w:r>
        <w:rPr>
          <w:rFonts w:ascii="Times New Roman"/>
          <w:b w:val="false"/>
          <w:i w:val="false"/>
          <w:color w:val="000000"/>
          <w:sz w:val="28"/>
        </w:rPr>
        <w:t>
      prepare and calculate the results of the tests carried out, ensure the destruction of the remains of biological material;</w:t>
      </w:r>
    </w:p>
    <w:p>
      <w:pPr>
        <w:spacing w:after="0"/>
        <w:ind w:left="0"/>
        <w:jc w:val="both"/>
      </w:pPr>
      <w:r>
        <w:rPr>
          <w:rFonts w:ascii="Times New Roman"/>
          <w:b w:val="false"/>
          <w:i w:val="false"/>
          <w:color w:val="000000"/>
          <w:sz w:val="28"/>
        </w:rPr>
        <w:t>
      provide methodological and practical assistance to employees of the organization within the limits of its competence;</w:t>
      </w:r>
    </w:p>
    <w:p>
      <w:pPr>
        <w:spacing w:after="0"/>
        <w:ind w:left="0"/>
        <w:jc w:val="both"/>
      </w:pPr>
      <w:r>
        <w:rPr>
          <w:rFonts w:ascii="Times New Roman"/>
          <w:b w:val="false"/>
          <w:i w:val="false"/>
          <w:color w:val="000000"/>
          <w:sz w:val="28"/>
        </w:rPr>
        <w:t>
      conduct experimental studies in the field of bacteriology;</w:t>
      </w:r>
    </w:p>
    <w:p>
      <w:pPr>
        <w:spacing w:after="0"/>
        <w:ind w:left="0"/>
        <w:jc w:val="both"/>
      </w:pPr>
      <w:r>
        <w:rPr>
          <w:rFonts w:ascii="Times New Roman"/>
          <w:b w:val="false"/>
          <w:i w:val="false"/>
          <w:color w:val="000000"/>
          <w:sz w:val="28"/>
        </w:rPr>
        <w:t>
      participate in the development of new working methods;</w:t>
      </w:r>
    </w:p>
    <w:p>
      <w:pPr>
        <w:spacing w:after="0"/>
        <w:ind w:left="0"/>
        <w:jc w:val="both"/>
      </w:pPr>
      <w:r>
        <w:rPr>
          <w:rFonts w:ascii="Times New Roman"/>
          <w:b w:val="false"/>
          <w:i w:val="false"/>
          <w:color w:val="000000"/>
          <w:sz w:val="28"/>
        </w:rPr>
        <w:t>
      carry out analysis and keep records of laboratory and diagnostic studies;</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maintain established reporting.</w:t>
      </w:r>
    </w:p>
    <w:p>
      <w:pPr>
        <w:spacing w:after="0"/>
        <w:ind w:left="0"/>
        <w:jc w:val="both"/>
      </w:pPr>
      <w:r>
        <w:rPr>
          <w:rFonts w:ascii="Times New Roman"/>
          <w:b w:val="false"/>
          <w:i w:val="false"/>
          <w:color w:val="000000"/>
          <w:sz w:val="28"/>
        </w:rPr>
        <w:t>
      76.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regulatory and methodological documents on issues of the agro-industrial complex, rules of laboratory equipment operation, veterinary microbiology, bacteriology and phytopathology, economic thresholds of plant diseases, methods for identifying pathogens of bacterial diseases of animals and plants, methods and instructions for combating animal diseases, instructions on the use of veterinary drugs, rules for veterinary and sanitary examination of products and raw materials of animal origin, methods of laboratory research of materials, technology of production and processing of animal products, the basis of labour legislation, internal labour regulations, occupational safety and security rules.</w:t>
      </w:r>
    </w:p>
    <w:p>
      <w:pPr>
        <w:spacing w:after="0"/>
        <w:ind w:left="0"/>
        <w:jc w:val="both"/>
      </w:pPr>
      <w:r>
        <w:rPr>
          <w:rFonts w:ascii="Times New Roman"/>
          <w:b w:val="false"/>
          <w:i w:val="false"/>
          <w:color w:val="000000"/>
          <w:sz w:val="28"/>
        </w:rPr>
        <w:t>
      77. Qualification requirements:</w:t>
      </w:r>
    </w:p>
    <w:p>
      <w:pPr>
        <w:spacing w:after="0"/>
        <w:ind w:left="0"/>
        <w:jc w:val="both"/>
      </w:pPr>
      <w:r>
        <w:rPr>
          <w:rFonts w:ascii="Times New Roman"/>
          <w:b w:val="false"/>
          <w:i w:val="false"/>
          <w:color w:val="000000"/>
          <w:sz w:val="28"/>
        </w:rPr>
        <w:t>
      bacteriologist of category I: higher education (and/or bachelor's degree, master's degree, doctor of philosophy (PhD), the doctor on a profile) in the areas of crop production and/or livestock production and/or veterinary science and work experience as a bacteriologist of category II for at least 2 years;</w:t>
      </w:r>
    </w:p>
    <w:p>
      <w:pPr>
        <w:spacing w:after="0"/>
        <w:ind w:left="0"/>
        <w:jc w:val="both"/>
      </w:pPr>
      <w:r>
        <w:rPr>
          <w:rFonts w:ascii="Times New Roman"/>
          <w:b w:val="false"/>
          <w:i w:val="false"/>
          <w:color w:val="000000"/>
          <w:sz w:val="28"/>
        </w:rPr>
        <w:t>
      bacteriologist without a category: higher education (and/or bachelor's degree, master's degree, doctor of philosophy (PhD), the doctor on a profile) in the areas of crop production and/or livestock production and/or veterinary science without presenting work experience requirements.</w:t>
      </w:r>
    </w:p>
    <w:p>
      <w:pPr>
        <w:spacing w:after="0"/>
        <w:ind w:left="0"/>
        <w:jc w:val="left"/>
      </w:pPr>
      <w:r>
        <w:rPr>
          <w:rFonts w:ascii="Times New Roman"/>
          <w:b/>
          <w:i w:val="false"/>
          <w:color w:val="000000"/>
        </w:rPr>
        <w:t xml:space="preserve"> Paragraph 6. Veterinary doctor</w:t>
      </w:r>
    </w:p>
    <w:p>
      <w:pPr>
        <w:spacing w:after="0"/>
        <w:ind w:left="0"/>
        <w:jc w:val="both"/>
      </w:pPr>
      <w:r>
        <w:rPr>
          <w:rFonts w:ascii="Times New Roman"/>
          <w:b w:val="false"/>
          <w:i w:val="false"/>
          <w:color w:val="000000"/>
          <w:sz w:val="28"/>
        </w:rPr>
        <w:t>
      78. Job responsibilities:</w:t>
      </w:r>
    </w:p>
    <w:p>
      <w:pPr>
        <w:spacing w:after="0"/>
        <w:ind w:left="0"/>
        <w:jc w:val="both"/>
      </w:pPr>
      <w:r>
        <w:rPr>
          <w:rFonts w:ascii="Times New Roman"/>
          <w:b w:val="false"/>
          <w:i w:val="false"/>
          <w:color w:val="000000"/>
          <w:sz w:val="28"/>
        </w:rPr>
        <w:t>
      draw up a plan of veterinary and preventive measures of the economy for the prevention of diseases and cases of animals;</w:t>
      </w:r>
    </w:p>
    <w:p>
      <w:pPr>
        <w:spacing w:after="0"/>
        <w:ind w:left="0"/>
        <w:jc w:val="both"/>
      </w:pPr>
      <w:r>
        <w:rPr>
          <w:rFonts w:ascii="Times New Roman"/>
          <w:b w:val="false"/>
          <w:i w:val="false"/>
          <w:color w:val="000000"/>
          <w:sz w:val="28"/>
        </w:rPr>
        <w:t>
      provide treatment for sick cattle and poultry, monitors the implementation of zoogygenic and veterinary rules when keeping, feeding and caring for animals;</w:t>
      </w:r>
    </w:p>
    <w:p>
      <w:pPr>
        <w:spacing w:after="0"/>
        <w:ind w:left="0"/>
        <w:jc w:val="both"/>
      </w:pPr>
      <w:r>
        <w:rPr>
          <w:rFonts w:ascii="Times New Roman"/>
          <w:b w:val="false"/>
          <w:i w:val="false"/>
          <w:color w:val="000000"/>
          <w:sz w:val="28"/>
        </w:rPr>
        <w:t>
       organize carrying out disinfection, disinsection, deratization and deactivation on livestock farms, stock yard, in territories and in rooms for processing and storage of products and raw materials of animal origin;</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organize measures for artificial insemination of farm animals;</w:t>
      </w:r>
    </w:p>
    <w:p>
      <w:pPr>
        <w:spacing w:after="0"/>
        <w:ind w:left="0"/>
        <w:jc w:val="both"/>
      </w:pPr>
      <w:r>
        <w:rPr>
          <w:rFonts w:ascii="Times New Roman"/>
          <w:b w:val="false"/>
          <w:i w:val="false"/>
          <w:color w:val="000000"/>
          <w:sz w:val="28"/>
        </w:rPr>
        <w:t>
      introduce approved new veterinary tools, scientific achievements and best practices in the field of veterinary medicine;</w:t>
      </w:r>
    </w:p>
    <w:p>
      <w:pPr>
        <w:spacing w:after="0"/>
        <w:ind w:left="0"/>
        <w:jc w:val="both"/>
      </w:pPr>
      <w:r>
        <w:rPr>
          <w:rFonts w:ascii="Times New Roman"/>
          <w:b w:val="false"/>
          <w:i w:val="false"/>
          <w:color w:val="000000"/>
          <w:sz w:val="28"/>
        </w:rPr>
        <w:t>
      ensure that the organization complies with the requirements of the legislation of the Republic of Kazakhstan in the field of veterinary science, veterinary and sanitary rules and rules for the protection of the population from diseases common to humans and animals;</w:t>
      </w:r>
    </w:p>
    <w:p>
      <w:pPr>
        <w:spacing w:after="0"/>
        <w:ind w:left="0"/>
        <w:jc w:val="both"/>
      </w:pPr>
      <w:r>
        <w:rPr>
          <w:rFonts w:ascii="Times New Roman"/>
          <w:b w:val="false"/>
          <w:i w:val="false"/>
          <w:color w:val="000000"/>
          <w:sz w:val="28"/>
        </w:rPr>
        <w:t>
      ensure the maintenance of records and the preparation of established reports on veterinary science;</w:t>
      </w:r>
    </w:p>
    <w:p>
      <w:pPr>
        <w:spacing w:after="0"/>
        <w:ind w:left="0"/>
        <w:jc w:val="both"/>
      </w:pPr>
      <w:r>
        <w:rPr>
          <w:rFonts w:ascii="Times New Roman"/>
          <w:b w:val="false"/>
          <w:i w:val="false"/>
          <w:color w:val="000000"/>
          <w:sz w:val="28"/>
        </w:rPr>
        <w:t>
      monitor the implementation of veterinary and sanitary rules in the reproduction of herds;</w:t>
      </w:r>
    </w:p>
    <w:p>
      <w:pPr>
        <w:spacing w:after="0"/>
        <w:ind w:left="0"/>
        <w:jc w:val="both"/>
      </w:pPr>
      <w:r>
        <w:rPr>
          <w:rFonts w:ascii="Times New Roman"/>
          <w:b w:val="false"/>
          <w:i w:val="false"/>
          <w:color w:val="000000"/>
          <w:sz w:val="28"/>
        </w:rPr>
        <w:t>
      carry out veterinary measures for the prevention and elimination of infertility of breeding stock and healthy young stock breeding;</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ensure compliance with environmental protection legislation, health and fire safety regulations and regulations.</w:t>
      </w:r>
    </w:p>
    <w:p>
      <w:pPr>
        <w:spacing w:after="0"/>
        <w:ind w:left="0"/>
        <w:jc w:val="both"/>
      </w:pPr>
      <w:r>
        <w:rPr>
          <w:rFonts w:ascii="Times New Roman"/>
          <w:b w:val="false"/>
          <w:i w:val="false"/>
          <w:color w:val="000000"/>
          <w:sz w:val="28"/>
        </w:rPr>
        <w:t>
      79.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governing, regulatory and instructive materials in the field of veterinary science, microbiology, epizootology, drugs and disinfectants, rules of their application, livestock production technology, requirements to its quality, zoo-hygiene and veterinary rules for keeping animals, rules of veterinary and sanitary examination of animal products and raw materials, artificial insemination production technology, achievements of science and best practices in the field of veterinary science and veterinary expertise, the framework of labour legislation, the framework of environmental protection legislation, safety and security rules and regulations.</w:t>
      </w:r>
    </w:p>
    <w:p>
      <w:pPr>
        <w:spacing w:after="0"/>
        <w:ind w:left="0"/>
        <w:jc w:val="both"/>
      </w:pPr>
      <w:r>
        <w:rPr>
          <w:rFonts w:ascii="Times New Roman"/>
          <w:b w:val="false"/>
          <w:i w:val="false"/>
          <w:color w:val="000000"/>
          <w:sz w:val="28"/>
        </w:rPr>
        <w:t>
      80. Qualification requirements:</w:t>
      </w:r>
    </w:p>
    <w:p>
      <w:pPr>
        <w:spacing w:after="0"/>
        <w:ind w:left="0"/>
        <w:jc w:val="both"/>
      </w:pPr>
      <w:r>
        <w:rPr>
          <w:rFonts w:ascii="Times New Roman"/>
          <w:b w:val="false"/>
          <w:i w:val="false"/>
          <w:color w:val="000000"/>
          <w:sz w:val="28"/>
        </w:rPr>
        <w:t>
      veterinary doctor of category I: higher education (and/or bachelor's degree, master's degree, doctor of philosophy PhD, the doctor on a profile) in the following areas: crop production and/or livestock production and/or veterinary science and work experience as a veterinary doctor of category II for at least 3 years;</w:t>
      </w:r>
    </w:p>
    <w:p>
      <w:pPr>
        <w:spacing w:after="0"/>
        <w:ind w:left="0"/>
        <w:jc w:val="both"/>
      </w:pPr>
      <w:r>
        <w:rPr>
          <w:rFonts w:ascii="Times New Roman"/>
          <w:b w:val="false"/>
          <w:i w:val="false"/>
          <w:color w:val="000000"/>
          <w:sz w:val="28"/>
        </w:rPr>
        <w:t>
      veterinary doctor of category II: higher education (and/or bachelor's degree, master's degree, doctor of philosophy (PhD), the doctor on a profile) in the following areas: crop production and/or livestock production and/or veterinary science and work experience as a veterinary doctor without a category of at least 3 years;</w:t>
      </w:r>
    </w:p>
    <w:p>
      <w:pPr>
        <w:spacing w:after="0"/>
        <w:ind w:left="0"/>
        <w:jc w:val="both"/>
      </w:pPr>
      <w:r>
        <w:rPr>
          <w:rFonts w:ascii="Times New Roman"/>
          <w:b w:val="false"/>
          <w:i w:val="false"/>
          <w:color w:val="000000"/>
          <w:sz w:val="28"/>
        </w:rPr>
        <w:t>
      a veterinary doctor without a category: higher education (and/or bachelor's degree, master's degree, doctor of philosophy (PhD), the doctor on a profile) in the areas of crop production and/or livestock production and/or veterinary science without presenting work experience requirements.</w:t>
      </w:r>
    </w:p>
    <w:p>
      <w:pPr>
        <w:spacing w:after="0"/>
        <w:ind w:left="0"/>
        <w:jc w:val="left"/>
      </w:pPr>
      <w:r>
        <w:rPr>
          <w:rFonts w:ascii="Times New Roman"/>
          <w:b/>
          <w:i w:val="false"/>
          <w:color w:val="000000"/>
        </w:rPr>
        <w:t xml:space="preserve"> Paragraph 7. Veterinary paramedic</w:t>
      </w:r>
    </w:p>
    <w:p>
      <w:pPr>
        <w:spacing w:after="0"/>
        <w:ind w:left="0"/>
        <w:jc w:val="both"/>
      </w:pPr>
      <w:r>
        <w:rPr>
          <w:rFonts w:ascii="Times New Roman"/>
          <w:b w:val="false"/>
          <w:i w:val="false"/>
          <w:color w:val="000000"/>
          <w:sz w:val="28"/>
        </w:rPr>
        <w:t>
      81. Job responsibilities:</w:t>
      </w:r>
    </w:p>
    <w:p>
      <w:pPr>
        <w:spacing w:after="0"/>
        <w:ind w:left="0"/>
        <w:jc w:val="both"/>
      </w:pPr>
      <w:r>
        <w:rPr>
          <w:rFonts w:ascii="Times New Roman"/>
          <w:b w:val="false"/>
          <w:i w:val="false"/>
          <w:color w:val="000000"/>
          <w:sz w:val="28"/>
        </w:rPr>
        <w:t>
      carry out preventive, veterinary and sanitary measures to prevent diseases and animal disease, as well as the treatment of sick livestock and poultry;</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monitor the sanitary condition of feed, pastures, places of water supply for animals, premises, equipment and tools, provide sanitary treatment of livestock premises;</w:t>
      </w:r>
    </w:p>
    <w:p>
      <w:pPr>
        <w:spacing w:after="0"/>
        <w:ind w:left="0"/>
        <w:jc w:val="both"/>
      </w:pPr>
      <w:r>
        <w:rPr>
          <w:rFonts w:ascii="Times New Roman"/>
          <w:b w:val="false"/>
          <w:i w:val="false"/>
          <w:color w:val="000000"/>
          <w:sz w:val="28"/>
        </w:rPr>
        <w:t>
      under the guidance of a veterinary doctor, perform a pathological autopsy of animal corpses;</w:t>
      </w:r>
    </w:p>
    <w:p>
      <w:pPr>
        <w:spacing w:after="0"/>
        <w:ind w:left="0"/>
        <w:jc w:val="both"/>
      </w:pPr>
      <w:r>
        <w:rPr>
          <w:rFonts w:ascii="Times New Roman"/>
          <w:b w:val="false"/>
          <w:i w:val="false"/>
          <w:color w:val="000000"/>
          <w:sz w:val="28"/>
        </w:rPr>
        <w:t>
      ensure compliance with regulations for biothermal disposal of manure, as well as washing and disinfection of lorries and containers after transportation of livestock and poultry;</w:t>
      </w:r>
    </w:p>
    <w:p>
      <w:pPr>
        <w:spacing w:after="0"/>
        <w:ind w:left="0"/>
        <w:jc w:val="both"/>
      </w:pPr>
      <w:r>
        <w:rPr>
          <w:rFonts w:ascii="Times New Roman"/>
          <w:b w:val="false"/>
          <w:i w:val="false"/>
          <w:color w:val="000000"/>
          <w:sz w:val="28"/>
        </w:rPr>
        <w:t>
      keep a record of the receipt and consumption of medicines, disinfectants and other materials, ensure their storage;</w:t>
      </w:r>
    </w:p>
    <w:p>
      <w:pPr>
        <w:spacing w:after="0"/>
        <w:ind w:left="0"/>
        <w:jc w:val="both"/>
      </w:pPr>
      <w:r>
        <w:rPr>
          <w:rFonts w:ascii="Times New Roman"/>
          <w:b w:val="false"/>
          <w:i w:val="false"/>
          <w:color w:val="000000"/>
          <w:sz w:val="28"/>
        </w:rPr>
        <w:t>
      at the direction of the veterinary doctor, keep records and prepare established reports on veterinary science;</w:t>
      </w:r>
    </w:p>
    <w:p>
      <w:pPr>
        <w:spacing w:after="0"/>
        <w:ind w:left="0"/>
        <w:jc w:val="both"/>
      </w:pPr>
      <w:r>
        <w:rPr>
          <w:rFonts w:ascii="Times New Roman"/>
          <w:b w:val="false"/>
          <w:i w:val="false"/>
          <w:color w:val="000000"/>
          <w:sz w:val="28"/>
        </w:rPr>
        <w:t>
      provide compliance with the legislation on environmental protection, rules and standards of safety and labor protection.</w:t>
      </w:r>
    </w:p>
    <w:p>
      <w:pPr>
        <w:spacing w:after="0"/>
        <w:ind w:left="0"/>
        <w:jc w:val="both"/>
      </w:pPr>
      <w:r>
        <w:rPr>
          <w:rFonts w:ascii="Times New Roman"/>
          <w:b w:val="false"/>
          <w:i w:val="false"/>
          <w:color w:val="000000"/>
          <w:sz w:val="28"/>
        </w:rPr>
        <w:t>
      82.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on veterinary issues, zoo-hygenic and veterinary rules for keeping animals, drugs and disinfectants, rules for their use, procedures for disinfection, disinsections and deratizations, procedures for issuing veterinary documents, the basis of legislation on environmental protection, rules and standards for safety and labor protection.</w:t>
      </w:r>
    </w:p>
    <w:p>
      <w:pPr>
        <w:spacing w:after="0"/>
        <w:ind w:left="0"/>
        <w:jc w:val="both"/>
      </w:pPr>
      <w:r>
        <w:rPr>
          <w:rFonts w:ascii="Times New Roman"/>
          <w:b w:val="false"/>
          <w:i w:val="false"/>
          <w:color w:val="000000"/>
          <w:sz w:val="28"/>
        </w:rPr>
        <w:t>
      83. Qualification requirements:</w:t>
      </w:r>
    </w:p>
    <w:p>
      <w:pPr>
        <w:spacing w:after="0"/>
        <w:ind w:left="0"/>
        <w:jc w:val="both"/>
      </w:pPr>
      <w:r>
        <w:rPr>
          <w:rFonts w:ascii="Times New Roman"/>
          <w:b w:val="false"/>
          <w:i w:val="false"/>
          <w:color w:val="000000"/>
          <w:sz w:val="28"/>
        </w:rPr>
        <w:t>
      veterinary paramedic of category I: technical and vocational (secondary special, secondary vocational) education in the specialty of veterinary science and work experience in the position of veterinary paramedic of category II for at least 2 years;</w:t>
      </w:r>
    </w:p>
    <w:p>
      <w:pPr>
        <w:spacing w:after="0"/>
        <w:ind w:left="0"/>
        <w:jc w:val="both"/>
      </w:pPr>
      <w:r>
        <w:rPr>
          <w:rFonts w:ascii="Times New Roman"/>
          <w:b w:val="false"/>
          <w:i w:val="false"/>
          <w:color w:val="000000"/>
          <w:sz w:val="28"/>
        </w:rPr>
        <w:t>
      veterinary paramedic of category II: technical and professional (secondary special, secondary vocational) education in the specialty of veterinary science and experience in the position of veterinary paramedic without a category of at least 2 years;</w:t>
      </w:r>
    </w:p>
    <w:p>
      <w:pPr>
        <w:spacing w:after="0"/>
        <w:ind w:left="0"/>
        <w:jc w:val="both"/>
      </w:pPr>
      <w:r>
        <w:rPr>
          <w:rFonts w:ascii="Times New Roman"/>
          <w:b w:val="false"/>
          <w:i w:val="false"/>
          <w:color w:val="000000"/>
          <w:sz w:val="28"/>
        </w:rPr>
        <w:t>
      veterinary paramedic without a category: technical and professional (secondary special, secondary vocational) education in the specialty of veterinary science without presenting requirements for work experience.</w:t>
      </w:r>
    </w:p>
    <w:p>
      <w:pPr>
        <w:spacing w:after="0"/>
        <w:ind w:left="0"/>
        <w:jc w:val="left"/>
      </w:pPr>
      <w:r>
        <w:rPr>
          <w:rFonts w:ascii="Times New Roman"/>
          <w:b/>
          <w:i w:val="false"/>
          <w:color w:val="000000"/>
        </w:rPr>
        <w:t xml:space="preserve"> Paragraph 8. Virologist</w:t>
      </w:r>
    </w:p>
    <w:p>
      <w:pPr>
        <w:spacing w:after="0"/>
        <w:ind w:left="0"/>
        <w:jc w:val="both"/>
      </w:pPr>
      <w:r>
        <w:rPr>
          <w:rFonts w:ascii="Times New Roman"/>
          <w:b w:val="false"/>
          <w:i w:val="false"/>
          <w:color w:val="000000"/>
          <w:sz w:val="28"/>
        </w:rPr>
        <w:t>
      84. Job responsibilities:</w:t>
      </w:r>
    </w:p>
    <w:p>
      <w:pPr>
        <w:spacing w:after="0"/>
        <w:ind w:left="0"/>
        <w:jc w:val="both"/>
      </w:pPr>
      <w:r>
        <w:rPr>
          <w:rFonts w:ascii="Times New Roman"/>
          <w:b w:val="false"/>
          <w:i w:val="false"/>
          <w:color w:val="000000"/>
          <w:sz w:val="28"/>
        </w:rPr>
        <w:t>
      perform laboratory quarantine-phytosanitary and veterinary-sanitary examination;</w:t>
      </w:r>
    </w:p>
    <w:p>
      <w:pPr>
        <w:spacing w:after="0"/>
        <w:ind w:left="0"/>
        <w:jc w:val="both"/>
      </w:pPr>
      <w:r>
        <w:rPr>
          <w:rFonts w:ascii="Times New Roman"/>
          <w:b w:val="false"/>
          <w:i w:val="false"/>
          <w:color w:val="000000"/>
          <w:sz w:val="28"/>
        </w:rPr>
        <w:t>
      identify and typify pathogens of animal diseases;</w:t>
      </w:r>
    </w:p>
    <w:p>
      <w:pPr>
        <w:spacing w:after="0"/>
        <w:ind w:left="0"/>
        <w:jc w:val="both"/>
      </w:pPr>
      <w:r>
        <w:rPr>
          <w:rFonts w:ascii="Times New Roman"/>
          <w:b w:val="false"/>
          <w:i w:val="false"/>
          <w:color w:val="000000"/>
          <w:sz w:val="28"/>
        </w:rPr>
        <w:t>
      identify hidden forms of especially dangerous animal diseases;</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apply international and domestic standards in the process;</w:t>
      </w:r>
    </w:p>
    <w:p>
      <w:pPr>
        <w:spacing w:after="0"/>
        <w:ind w:left="0"/>
        <w:jc w:val="both"/>
      </w:pPr>
      <w:r>
        <w:rPr>
          <w:rFonts w:ascii="Times New Roman"/>
          <w:b w:val="false"/>
          <w:i w:val="false"/>
          <w:color w:val="000000"/>
          <w:sz w:val="28"/>
        </w:rPr>
        <w:t>
      inspect and autopsy the corpses of dead animals;</w:t>
      </w:r>
    </w:p>
    <w:p>
      <w:pPr>
        <w:spacing w:after="0"/>
        <w:ind w:left="0"/>
        <w:jc w:val="both"/>
      </w:pPr>
      <w:r>
        <w:rPr>
          <w:rFonts w:ascii="Times New Roman"/>
          <w:b w:val="false"/>
          <w:i w:val="false"/>
          <w:color w:val="000000"/>
          <w:sz w:val="28"/>
        </w:rPr>
        <w:t>
      accept the material received for the study, ensure its storage until the end of the study;</w:t>
      </w:r>
    </w:p>
    <w:p>
      <w:pPr>
        <w:spacing w:after="0"/>
        <w:ind w:left="0"/>
        <w:jc w:val="both"/>
      </w:pPr>
      <w:r>
        <w:rPr>
          <w:rFonts w:ascii="Times New Roman"/>
          <w:b w:val="false"/>
          <w:i w:val="false"/>
          <w:color w:val="000000"/>
          <w:sz w:val="28"/>
        </w:rPr>
        <w:t>
      draw up documentation on the cost of research and sanitation;</w:t>
      </w:r>
    </w:p>
    <w:p>
      <w:pPr>
        <w:spacing w:after="0"/>
        <w:ind w:left="0"/>
        <w:jc w:val="both"/>
      </w:pPr>
      <w:r>
        <w:rPr>
          <w:rFonts w:ascii="Times New Roman"/>
          <w:b w:val="false"/>
          <w:i w:val="false"/>
          <w:color w:val="000000"/>
          <w:sz w:val="28"/>
        </w:rPr>
        <w:t>
      perform decontamination of the box, treatment of the workplace, sterilization of tools, prepare reagent solutions, nutrients;</w:t>
      </w:r>
    </w:p>
    <w:p>
      <w:pPr>
        <w:spacing w:after="0"/>
        <w:ind w:left="0"/>
        <w:jc w:val="both"/>
      </w:pPr>
      <w:r>
        <w:rPr>
          <w:rFonts w:ascii="Times New Roman"/>
          <w:b w:val="false"/>
          <w:i w:val="false"/>
          <w:color w:val="000000"/>
          <w:sz w:val="28"/>
        </w:rPr>
        <w:t>
      prepare and calculate the results of the tests carried out, ensure the destruction of the remains of biological material;</w:t>
      </w:r>
    </w:p>
    <w:p>
      <w:pPr>
        <w:spacing w:after="0"/>
        <w:ind w:left="0"/>
        <w:jc w:val="both"/>
      </w:pPr>
      <w:r>
        <w:rPr>
          <w:rFonts w:ascii="Times New Roman"/>
          <w:b w:val="false"/>
          <w:i w:val="false"/>
          <w:color w:val="000000"/>
          <w:sz w:val="28"/>
        </w:rPr>
        <w:t>
      provide methodological and practical assistance to laboratory personnel within the limits of their competence;</w:t>
      </w:r>
    </w:p>
    <w:p>
      <w:pPr>
        <w:spacing w:after="0"/>
        <w:ind w:left="0"/>
        <w:jc w:val="both"/>
      </w:pPr>
      <w:r>
        <w:rPr>
          <w:rFonts w:ascii="Times New Roman"/>
          <w:b w:val="false"/>
          <w:i w:val="false"/>
          <w:color w:val="000000"/>
          <w:sz w:val="28"/>
        </w:rPr>
        <w:t>
      participate in the testing of approved new types of equipment and devices, the development of modern methods for the diagnosis of viral diseases of animals and plants;</w:t>
      </w:r>
    </w:p>
    <w:p>
      <w:pPr>
        <w:spacing w:after="0"/>
        <w:ind w:left="0"/>
        <w:jc w:val="both"/>
      </w:pPr>
      <w:r>
        <w:rPr>
          <w:rFonts w:ascii="Times New Roman"/>
          <w:b w:val="false"/>
          <w:i w:val="false"/>
          <w:color w:val="000000"/>
          <w:sz w:val="28"/>
        </w:rPr>
        <w:t>
      perform sampling for laboratory tests;</w:t>
      </w:r>
    </w:p>
    <w:p>
      <w:pPr>
        <w:spacing w:after="0"/>
        <w:ind w:left="0"/>
        <w:jc w:val="both"/>
      </w:pPr>
      <w:r>
        <w:rPr>
          <w:rFonts w:ascii="Times New Roman"/>
          <w:b w:val="false"/>
          <w:i w:val="false"/>
          <w:color w:val="000000"/>
          <w:sz w:val="28"/>
        </w:rPr>
        <w:t>
      carry out analysis and keep records of laboratory and diagnostic studies carried out;</w:t>
      </w:r>
    </w:p>
    <w:p>
      <w:pPr>
        <w:spacing w:after="0"/>
        <w:ind w:left="0"/>
        <w:jc w:val="both"/>
      </w:pPr>
      <w:r>
        <w:rPr>
          <w:rFonts w:ascii="Times New Roman"/>
          <w:b w:val="false"/>
          <w:i w:val="false"/>
          <w:color w:val="000000"/>
          <w:sz w:val="28"/>
        </w:rPr>
        <w:t>
      keep a file cabinet and store the collection material;</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monitor the correct storage and shelf life of nutrient media and diagnostic drugs.</w:t>
      </w:r>
    </w:p>
    <w:p>
      <w:pPr>
        <w:spacing w:after="0"/>
        <w:ind w:left="0"/>
        <w:jc w:val="both"/>
      </w:pPr>
      <w:r>
        <w:rPr>
          <w:rFonts w:ascii="Times New Roman"/>
          <w:b w:val="false"/>
          <w:i w:val="false"/>
          <w:color w:val="000000"/>
          <w:sz w:val="28"/>
        </w:rPr>
        <w:t>
      85.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the principle of operation and rules for the operation of laboratory equipment and devices, virology and phytopathology, economic thresholds of plant diseases, methods for identifying pathogens of viral diseases of animals and plants, methods for sampling sub-quarantine products, methods and instructions for combating animal diseases, instructions on the use of veterinary drugs, rules for veterinary and sanitary examination of products and raw materials of animal origin, technology of production and processing of animal products, methods of laboratory research of materials, principles of the labor legislation, employment policies and procedures, rules on safety and labor protection and fire safety.</w:t>
      </w:r>
    </w:p>
    <w:p>
      <w:pPr>
        <w:spacing w:after="0"/>
        <w:ind w:left="0"/>
        <w:jc w:val="both"/>
      </w:pPr>
      <w:r>
        <w:rPr>
          <w:rFonts w:ascii="Times New Roman"/>
          <w:b w:val="false"/>
          <w:i w:val="false"/>
          <w:color w:val="000000"/>
          <w:sz w:val="28"/>
        </w:rPr>
        <w:t>
      86. Qualification requirements:</w:t>
      </w:r>
    </w:p>
    <w:p>
      <w:pPr>
        <w:spacing w:after="0"/>
        <w:ind w:left="0"/>
        <w:jc w:val="both"/>
      </w:pPr>
      <w:r>
        <w:rPr>
          <w:rFonts w:ascii="Times New Roman"/>
          <w:b w:val="false"/>
          <w:i w:val="false"/>
          <w:color w:val="000000"/>
          <w:sz w:val="28"/>
        </w:rPr>
        <w:t>
      virologist of category I: higher education (and/or bachelor's degree, master's degree, doctor of philosophy PhD, the doctor on a profile) in the following areas: crop production and/or livestock production and/or veterinary science and work experience in the position of virologist of category II for at least 2 years;</w:t>
      </w:r>
    </w:p>
    <w:p>
      <w:pPr>
        <w:spacing w:after="0"/>
        <w:ind w:left="0"/>
        <w:jc w:val="both"/>
      </w:pPr>
      <w:r>
        <w:rPr>
          <w:rFonts w:ascii="Times New Roman"/>
          <w:b w:val="false"/>
          <w:i w:val="false"/>
          <w:color w:val="000000"/>
          <w:sz w:val="28"/>
        </w:rPr>
        <w:t>
      virologist of category II: higher education (and/or bachelor's degree, master's degree, doctor of philosophy PhD, the doctor on a profile) in the following areas: crop production and/or livestock production and/or veterinary science and work experience as a virologist without a category of at least 2 years;</w:t>
      </w:r>
    </w:p>
    <w:p>
      <w:pPr>
        <w:spacing w:after="0"/>
        <w:ind w:left="0"/>
        <w:jc w:val="both"/>
      </w:pPr>
      <w:r>
        <w:rPr>
          <w:rFonts w:ascii="Times New Roman"/>
          <w:b w:val="false"/>
          <w:i w:val="false"/>
          <w:color w:val="000000"/>
          <w:sz w:val="28"/>
        </w:rPr>
        <w:t>
      virologist without a category: Higher education (and/or bachelor's degree, master's degree, doctor of philosophy (PhD), the doctor on a profile) in the areas of crop production and/or livestock production and/or veterinary science without presenting work experience requirements.</w:t>
      </w:r>
    </w:p>
    <w:p>
      <w:pPr>
        <w:spacing w:after="0"/>
        <w:ind w:left="0"/>
        <w:jc w:val="left"/>
      </w:pPr>
      <w:r>
        <w:rPr>
          <w:rFonts w:ascii="Times New Roman"/>
          <w:b/>
          <w:i w:val="false"/>
          <w:color w:val="000000"/>
        </w:rPr>
        <w:t xml:space="preserve"> Paragraph 9. Herbologist</w:t>
      </w:r>
    </w:p>
    <w:p>
      <w:pPr>
        <w:spacing w:after="0"/>
        <w:ind w:left="0"/>
        <w:jc w:val="both"/>
      </w:pPr>
      <w:r>
        <w:rPr>
          <w:rFonts w:ascii="Times New Roman"/>
          <w:b w:val="false"/>
          <w:i w:val="false"/>
          <w:color w:val="000000"/>
          <w:sz w:val="28"/>
        </w:rPr>
        <w:t>
      87. Job responsibilities:</w:t>
      </w:r>
    </w:p>
    <w:p>
      <w:pPr>
        <w:spacing w:after="0"/>
        <w:ind w:left="0"/>
        <w:jc w:val="both"/>
      </w:pPr>
      <w:r>
        <w:rPr>
          <w:rFonts w:ascii="Times New Roman"/>
          <w:b w:val="false"/>
          <w:i w:val="false"/>
          <w:color w:val="000000"/>
          <w:sz w:val="28"/>
        </w:rPr>
        <w:t>
      conduct laboratory studies of sub quarantine products, phytosanitary monitoring and assessment of crop clogging;</w:t>
      </w:r>
    </w:p>
    <w:p>
      <w:pPr>
        <w:spacing w:after="0"/>
        <w:ind w:left="0"/>
        <w:jc w:val="both"/>
      </w:pPr>
      <w:r>
        <w:rPr>
          <w:rFonts w:ascii="Times New Roman"/>
          <w:b w:val="false"/>
          <w:i w:val="false"/>
          <w:color w:val="000000"/>
          <w:sz w:val="28"/>
        </w:rPr>
        <w:t>
      accept the material received for the study, ensure its storage until the end of the study;</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сarry out phytosanitary monitoring and assessment of crop debris and provide agricultural organizations with information on the phytosanitary condition, signal the timing of the start, end of control and forecast of quarantine weeds of crops;</w:t>
      </w:r>
    </w:p>
    <w:p>
      <w:pPr>
        <w:spacing w:after="0"/>
        <w:ind w:left="0"/>
        <w:jc w:val="both"/>
      </w:pPr>
      <w:r>
        <w:rPr>
          <w:rFonts w:ascii="Times New Roman"/>
          <w:b w:val="false"/>
          <w:i w:val="false"/>
          <w:color w:val="000000"/>
          <w:sz w:val="28"/>
        </w:rPr>
        <w:t>
      prepare and calculate the results of analyses;</w:t>
      </w:r>
    </w:p>
    <w:p>
      <w:pPr>
        <w:spacing w:after="0"/>
        <w:ind w:left="0"/>
        <w:jc w:val="both"/>
      </w:pPr>
      <w:r>
        <w:rPr>
          <w:rFonts w:ascii="Times New Roman"/>
          <w:b w:val="false"/>
          <w:i w:val="false"/>
          <w:color w:val="000000"/>
          <w:sz w:val="28"/>
        </w:rPr>
        <w:t>
      prepare documentation on the cost of materials for research;</w:t>
      </w:r>
    </w:p>
    <w:p>
      <w:pPr>
        <w:spacing w:after="0"/>
        <w:ind w:left="0"/>
        <w:jc w:val="both"/>
      </w:pPr>
      <w:r>
        <w:rPr>
          <w:rFonts w:ascii="Times New Roman"/>
          <w:b w:val="false"/>
          <w:i w:val="false"/>
          <w:color w:val="000000"/>
          <w:sz w:val="28"/>
        </w:rPr>
        <w:t>
      prepare laboratory equipment for operation;</w:t>
      </w:r>
    </w:p>
    <w:p>
      <w:pPr>
        <w:spacing w:after="0"/>
        <w:ind w:left="0"/>
        <w:jc w:val="both"/>
      </w:pPr>
      <w:r>
        <w:rPr>
          <w:rFonts w:ascii="Times New Roman"/>
          <w:b w:val="false"/>
          <w:i w:val="false"/>
          <w:color w:val="000000"/>
          <w:sz w:val="28"/>
        </w:rPr>
        <w:t>
      provide decontamination and destruction of biological material residues;</w:t>
      </w:r>
    </w:p>
    <w:p>
      <w:pPr>
        <w:spacing w:after="0"/>
        <w:ind w:left="0"/>
        <w:jc w:val="both"/>
      </w:pPr>
      <w:r>
        <w:rPr>
          <w:rFonts w:ascii="Times New Roman"/>
          <w:b w:val="false"/>
          <w:i w:val="false"/>
          <w:color w:val="000000"/>
          <w:sz w:val="28"/>
        </w:rPr>
        <w:t>
      keep records and identify quarantine weeds of crops in the served territory of the region and areas;</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participate in the preparation of forecasts and reviews of the spread and development of weeds in the republic, region, and a separate region;</w:t>
      </w:r>
    </w:p>
    <w:p>
      <w:pPr>
        <w:spacing w:after="0"/>
        <w:ind w:left="0"/>
        <w:jc w:val="both"/>
      </w:pPr>
      <w:r>
        <w:rPr>
          <w:rFonts w:ascii="Times New Roman"/>
          <w:b w:val="false"/>
          <w:i w:val="false"/>
          <w:color w:val="000000"/>
          <w:sz w:val="28"/>
        </w:rPr>
        <w:t>
      evaluate new tests and research methods;</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conduct analysis and records of laboratory and diagnostic studies carried out;</w:t>
      </w:r>
    </w:p>
    <w:p>
      <w:pPr>
        <w:spacing w:after="0"/>
        <w:ind w:left="0"/>
        <w:jc w:val="both"/>
      </w:pPr>
      <w:r>
        <w:rPr>
          <w:rFonts w:ascii="Times New Roman"/>
          <w:b w:val="false"/>
          <w:i w:val="false"/>
          <w:color w:val="000000"/>
          <w:sz w:val="28"/>
        </w:rPr>
        <w:t>
      submit reports according to the established procedure.</w:t>
      </w:r>
    </w:p>
    <w:p>
      <w:pPr>
        <w:spacing w:after="0"/>
        <w:ind w:left="0"/>
        <w:jc w:val="both"/>
      </w:pPr>
      <w:r>
        <w:rPr>
          <w:rFonts w:ascii="Times New Roman"/>
          <w:b w:val="false"/>
          <w:i w:val="false"/>
          <w:color w:val="000000"/>
          <w:sz w:val="28"/>
        </w:rPr>
        <w:t>
      88.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legislative and other regulatory legal acts of the Republic of Kazakhstan, methods of conducting an examination of plant products for clogging with quarantine weeds, methods of identification of quarantine weeds, methods of survey of agricultural land for clogging with weeds, methods for sampling sub-quarantine products, instructions for the use of devices and equipment, principles of the legislation on environmental protection, principles of the labor legislation, employment policies and procedures, rules on safety and labor protection and fire safety.</w:t>
      </w:r>
    </w:p>
    <w:p>
      <w:pPr>
        <w:spacing w:after="0"/>
        <w:ind w:left="0"/>
        <w:jc w:val="both"/>
      </w:pPr>
      <w:r>
        <w:rPr>
          <w:rFonts w:ascii="Times New Roman"/>
          <w:b w:val="false"/>
          <w:i w:val="false"/>
          <w:color w:val="000000"/>
          <w:sz w:val="28"/>
        </w:rPr>
        <w:t>
      89. Qualification requirements:</w:t>
      </w:r>
    </w:p>
    <w:p>
      <w:pPr>
        <w:spacing w:after="0"/>
        <w:ind w:left="0"/>
        <w:jc w:val="both"/>
      </w:pPr>
      <w:r>
        <w:rPr>
          <w:rFonts w:ascii="Times New Roman"/>
          <w:b w:val="false"/>
          <w:i w:val="false"/>
          <w:color w:val="000000"/>
          <w:sz w:val="28"/>
        </w:rPr>
        <w:t>
      herbologist of category I: higher education (and/or bachelor's degree, master's degree, doctor of philosophy PhD, the doctor on a profile) in the following areas: crop production and/or livestock production and/or veterinary science and experience in the position of herbologist of category II for at least 2 years;</w:t>
      </w:r>
    </w:p>
    <w:p>
      <w:pPr>
        <w:spacing w:after="0"/>
        <w:ind w:left="0"/>
        <w:jc w:val="both"/>
      </w:pPr>
      <w:r>
        <w:rPr>
          <w:rFonts w:ascii="Times New Roman"/>
          <w:b w:val="false"/>
          <w:i w:val="false"/>
          <w:color w:val="000000"/>
          <w:sz w:val="28"/>
        </w:rPr>
        <w:t xml:space="preserve">
      herbologist of category II: higher education (and/or bachelor's degree, master's degree, doctor of philosophy PhD, the doctor on a profile) in the areas of: crop production and/or livestock production and/or veterinary science and experience as a herbologist without a category of at least 2 years; </w:t>
      </w:r>
    </w:p>
    <w:p>
      <w:pPr>
        <w:spacing w:after="0"/>
        <w:ind w:left="0"/>
        <w:jc w:val="both"/>
      </w:pPr>
      <w:r>
        <w:rPr>
          <w:rFonts w:ascii="Times New Roman"/>
          <w:b w:val="false"/>
          <w:i w:val="false"/>
          <w:color w:val="000000"/>
          <w:sz w:val="28"/>
        </w:rPr>
        <w:t>
      herbologist without category: higher education (and/or bachelor's degree, master's degree, doctor of philosophy (PhD), the doctor on a profile) in the following areas: crop production and/or livestock production and/or veterinary science or technical and vocational (secondary special, secondary vocational) education in the specialties: agronomy and/or farming (by profile) and/or ecology and natural resource management (by industry) and/or agricultural ecology and/or ecology and environmental activities (by species) and/or garden-park and landscape construction (by species) and/or land management and/or hydrology and meteorology and/or veterinary science, without the presentation of service requirements.</w:t>
      </w:r>
    </w:p>
    <w:p>
      <w:pPr>
        <w:spacing w:after="0"/>
        <w:ind w:left="0"/>
        <w:jc w:val="left"/>
      </w:pPr>
      <w:r>
        <w:rPr>
          <w:rFonts w:ascii="Times New Roman"/>
          <w:b/>
          <w:i w:val="false"/>
          <w:color w:val="000000"/>
        </w:rPr>
        <w:t xml:space="preserve"> Paragraph 10. Helminthologist</w:t>
      </w:r>
    </w:p>
    <w:p>
      <w:pPr>
        <w:spacing w:after="0"/>
        <w:ind w:left="0"/>
        <w:jc w:val="both"/>
      </w:pPr>
      <w:r>
        <w:rPr>
          <w:rFonts w:ascii="Times New Roman"/>
          <w:b w:val="false"/>
          <w:i w:val="false"/>
          <w:color w:val="000000"/>
          <w:sz w:val="28"/>
        </w:rPr>
        <w:t>
      90. Job responsibilities:</w:t>
      </w:r>
    </w:p>
    <w:p>
      <w:pPr>
        <w:spacing w:after="0"/>
        <w:ind w:left="0"/>
        <w:jc w:val="both"/>
      </w:pPr>
      <w:r>
        <w:rPr>
          <w:rFonts w:ascii="Times New Roman"/>
          <w:b w:val="false"/>
          <w:i w:val="false"/>
          <w:color w:val="000000"/>
          <w:sz w:val="28"/>
        </w:rPr>
        <w:t>
      conduct laboratory studies of subquarantine products, inspection of crops to detect contamination of plants with their diseases, parasitic nematodes (phytogelmints) of plants;</w:t>
      </w:r>
    </w:p>
    <w:p>
      <w:pPr>
        <w:spacing w:after="0"/>
        <w:ind w:left="0"/>
        <w:jc w:val="both"/>
      </w:pPr>
      <w:r>
        <w:rPr>
          <w:rFonts w:ascii="Times New Roman"/>
          <w:b w:val="false"/>
          <w:i w:val="false"/>
          <w:color w:val="000000"/>
          <w:sz w:val="28"/>
        </w:rPr>
        <w:t>
      accept the material received for the study, ensure its storage until the end of the study;</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prepare laboratory equipment for operation;</w:t>
      </w:r>
    </w:p>
    <w:p>
      <w:pPr>
        <w:spacing w:after="0"/>
        <w:ind w:left="0"/>
        <w:jc w:val="both"/>
      </w:pPr>
      <w:r>
        <w:rPr>
          <w:rFonts w:ascii="Times New Roman"/>
          <w:b w:val="false"/>
          <w:i w:val="false"/>
          <w:color w:val="000000"/>
          <w:sz w:val="28"/>
        </w:rPr>
        <w:t>
      prepare and calculate the results of analyses;</w:t>
      </w:r>
    </w:p>
    <w:p>
      <w:pPr>
        <w:spacing w:after="0"/>
        <w:ind w:left="0"/>
        <w:jc w:val="both"/>
      </w:pPr>
      <w:r>
        <w:rPr>
          <w:rFonts w:ascii="Times New Roman"/>
          <w:b w:val="false"/>
          <w:i w:val="false"/>
          <w:color w:val="000000"/>
          <w:sz w:val="28"/>
        </w:rPr>
        <w:t>
      provide decontamination and destruction of biological material residues;</w:t>
      </w:r>
    </w:p>
    <w:p>
      <w:pPr>
        <w:spacing w:after="0"/>
        <w:ind w:left="0"/>
        <w:jc w:val="both"/>
      </w:pPr>
      <w:r>
        <w:rPr>
          <w:rFonts w:ascii="Times New Roman"/>
          <w:b w:val="false"/>
          <w:i w:val="false"/>
          <w:color w:val="000000"/>
          <w:sz w:val="28"/>
        </w:rPr>
        <w:t>
      collect materials on the spread of plant diseases, determine their malpractice and organize the development of effective measures to combat them;</w:t>
      </w:r>
    </w:p>
    <w:p>
      <w:pPr>
        <w:spacing w:after="0"/>
        <w:ind w:left="0"/>
        <w:jc w:val="both"/>
      </w:pPr>
      <w:r>
        <w:rPr>
          <w:rFonts w:ascii="Times New Roman"/>
          <w:b w:val="false"/>
          <w:i w:val="false"/>
          <w:color w:val="000000"/>
          <w:sz w:val="28"/>
        </w:rPr>
        <w:t>
      provide methodological and practical assistance to enterprises, farms in the organization and implementation of measures to combat diseases and parasitic nematodes;</w:t>
      </w:r>
    </w:p>
    <w:p>
      <w:pPr>
        <w:spacing w:after="0"/>
        <w:ind w:left="0"/>
        <w:jc w:val="both"/>
      </w:pPr>
      <w:r>
        <w:rPr>
          <w:rFonts w:ascii="Times New Roman"/>
          <w:b w:val="false"/>
          <w:i w:val="false"/>
          <w:color w:val="000000"/>
          <w:sz w:val="28"/>
        </w:rPr>
        <w:t>
      study the achievements of science and best practices in the identification of plant and phytogelmint diseases, the identification of their malpractice and the implementation of measures to combat them;</w:t>
      </w:r>
    </w:p>
    <w:p>
      <w:pPr>
        <w:spacing w:after="0"/>
        <w:ind w:left="0"/>
        <w:jc w:val="both"/>
      </w:pPr>
      <w:r>
        <w:rPr>
          <w:rFonts w:ascii="Times New Roman"/>
          <w:b w:val="false"/>
          <w:i w:val="false"/>
          <w:color w:val="000000"/>
          <w:sz w:val="28"/>
        </w:rPr>
        <w:t>
      evaluate new tests and research methods;</w:t>
      </w:r>
    </w:p>
    <w:p>
      <w:pPr>
        <w:spacing w:after="0"/>
        <w:ind w:left="0"/>
        <w:jc w:val="both"/>
      </w:pPr>
      <w:r>
        <w:rPr>
          <w:rFonts w:ascii="Times New Roman"/>
          <w:b w:val="false"/>
          <w:i w:val="false"/>
          <w:color w:val="000000"/>
          <w:sz w:val="28"/>
        </w:rPr>
        <w:t>
      conduct analysis and records of laboratory and diagnostic studies carried out;</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submit reports in accordance with the established procedure;</w:t>
      </w:r>
    </w:p>
    <w:p>
      <w:pPr>
        <w:spacing w:after="0"/>
        <w:ind w:left="0"/>
        <w:jc w:val="both"/>
      </w:pPr>
      <w:r>
        <w:rPr>
          <w:rFonts w:ascii="Times New Roman"/>
          <w:b w:val="false"/>
          <w:i w:val="false"/>
          <w:color w:val="000000"/>
          <w:sz w:val="28"/>
        </w:rPr>
        <w:t>
      introduce progressive techniques and methods of combating nematodes.</w:t>
      </w:r>
    </w:p>
    <w:p>
      <w:pPr>
        <w:spacing w:after="0"/>
        <w:ind w:left="0"/>
        <w:jc w:val="both"/>
      </w:pPr>
      <w:r>
        <w:rPr>
          <w:rFonts w:ascii="Times New Roman"/>
          <w:b w:val="false"/>
          <w:i w:val="false"/>
          <w:color w:val="000000"/>
          <w:sz w:val="28"/>
        </w:rPr>
        <w:t>
      91.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legislative and other regulatory legal acts of the Republic of Kazakhstan, governing, regulatory, methodological and guidance materials on plant protection and quarantine, entomology, morphological features of the main types of nematodes, structure of crop rotation and features of cultivation in the served area of ​ ​ the main crops, measures to combat plant diseases, the basis of environmental legislation, the basis of the economy, the organization of labor and management, the basis of labor legislation, rules and standards of safety and labor protection.</w:t>
      </w:r>
    </w:p>
    <w:p>
      <w:pPr>
        <w:spacing w:after="0"/>
        <w:ind w:left="0"/>
        <w:jc w:val="both"/>
      </w:pPr>
      <w:r>
        <w:rPr>
          <w:rFonts w:ascii="Times New Roman"/>
          <w:b w:val="false"/>
          <w:i w:val="false"/>
          <w:color w:val="000000"/>
          <w:sz w:val="28"/>
        </w:rPr>
        <w:t>
      92. Qualification requirements:</w:t>
      </w:r>
    </w:p>
    <w:p>
      <w:pPr>
        <w:spacing w:after="0"/>
        <w:ind w:left="0"/>
        <w:jc w:val="both"/>
      </w:pPr>
      <w:r>
        <w:rPr>
          <w:rFonts w:ascii="Times New Roman"/>
          <w:b w:val="false"/>
          <w:i w:val="false"/>
          <w:color w:val="000000"/>
          <w:sz w:val="28"/>
        </w:rPr>
        <w:t>
      helminthologist of category I: higher education (and/or bachelor's degree, master's degree, doctor of philosophy (PhD), the doctor on a profile) in the following areas: crop production and/or livestock production and/or veterinary science and work experience as a helminthologist of category II for at least 2 years;</w:t>
      </w:r>
    </w:p>
    <w:p>
      <w:pPr>
        <w:spacing w:after="0"/>
        <w:ind w:left="0"/>
        <w:jc w:val="both"/>
      </w:pPr>
      <w:r>
        <w:rPr>
          <w:rFonts w:ascii="Times New Roman"/>
          <w:b w:val="false"/>
          <w:i w:val="false"/>
          <w:color w:val="000000"/>
          <w:sz w:val="28"/>
        </w:rPr>
        <w:t>
      helminthologist of category II: higher education (and/or bachelor's degree, master's degree, doctor of philosophy (PhD), the doctor on a profile) in the following areas: crop production and/or livestock production and/or veterinary science and work experience as a helminthologist without a category of at least 2 years;</w:t>
      </w:r>
    </w:p>
    <w:p>
      <w:pPr>
        <w:spacing w:after="0"/>
        <w:ind w:left="0"/>
        <w:jc w:val="both"/>
      </w:pPr>
      <w:r>
        <w:rPr>
          <w:rFonts w:ascii="Times New Roman"/>
          <w:b w:val="false"/>
          <w:i w:val="false"/>
          <w:color w:val="000000"/>
          <w:sz w:val="28"/>
        </w:rPr>
        <w:t>
      helminthologist without a category: higher education (and/or bachelor's degree, master's degree, doctor of philosophy (PhD), the doctor on a profile) in the areas of crop production and/or livestock production and/or veterinary science without presenting work experience requirements.</w:t>
      </w:r>
    </w:p>
    <w:p>
      <w:pPr>
        <w:spacing w:after="0"/>
        <w:ind w:left="0"/>
        <w:jc w:val="left"/>
      </w:pPr>
      <w:r>
        <w:rPr>
          <w:rFonts w:ascii="Times New Roman"/>
          <w:b/>
          <w:i w:val="false"/>
          <w:color w:val="000000"/>
        </w:rPr>
        <w:t xml:space="preserve"> Paragraph 11. Labor intensive mechanization engineer</w:t>
      </w:r>
    </w:p>
    <w:p>
      <w:pPr>
        <w:spacing w:after="0"/>
        <w:ind w:left="0"/>
        <w:jc w:val="both"/>
      </w:pPr>
      <w:r>
        <w:rPr>
          <w:rFonts w:ascii="Times New Roman"/>
          <w:b w:val="false"/>
          <w:i w:val="false"/>
          <w:color w:val="000000"/>
          <w:sz w:val="28"/>
        </w:rPr>
        <w:t>
      93. Job responsibilities:</w:t>
      </w:r>
    </w:p>
    <w:p>
      <w:pPr>
        <w:spacing w:after="0"/>
        <w:ind w:left="0"/>
        <w:jc w:val="both"/>
      </w:pPr>
      <w:r>
        <w:rPr>
          <w:rFonts w:ascii="Times New Roman"/>
          <w:b w:val="false"/>
          <w:i w:val="false"/>
          <w:color w:val="000000"/>
          <w:sz w:val="28"/>
        </w:rPr>
        <w:t>
      organize the implementation and maintenance of mechanization and automation tools on farms, complexes, poultry farms, in feed and feed mills;</w:t>
      </w:r>
    </w:p>
    <w:p>
      <w:pPr>
        <w:spacing w:after="0"/>
        <w:ind w:left="0"/>
        <w:jc w:val="both"/>
      </w:pPr>
      <w:r>
        <w:rPr>
          <w:rFonts w:ascii="Times New Roman"/>
          <w:b w:val="false"/>
          <w:i w:val="false"/>
          <w:color w:val="000000"/>
          <w:sz w:val="28"/>
        </w:rPr>
        <w:t>
      study the production processes in order to identify areas of main and auxiliary work and operations to be mechanized and automated;</w:t>
      </w:r>
    </w:p>
    <w:p>
      <w:pPr>
        <w:spacing w:after="0"/>
        <w:ind w:left="0"/>
        <w:jc w:val="both"/>
      </w:pPr>
      <w:r>
        <w:rPr>
          <w:rFonts w:ascii="Times New Roman"/>
          <w:b w:val="false"/>
          <w:i w:val="false"/>
          <w:color w:val="000000"/>
          <w:sz w:val="28"/>
        </w:rPr>
        <w:t>
      participate in the development of plans for the mechanization and automation of livestock farms, complexes, feed farms and their reconstruction, mechanization and automation of production processes, labor-intensive manual work, transport and other operations and ensure their implementation;</w:t>
      </w:r>
    </w:p>
    <w:p>
      <w:pPr>
        <w:spacing w:after="0"/>
        <w:ind w:left="0"/>
        <w:jc w:val="both"/>
      </w:pPr>
      <w:r>
        <w:rPr>
          <w:rFonts w:ascii="Times New Roman"/>
          <w:b w:val="false"/>
          <w:i w:val="false"/>
          <w:color w:val="000000"/>
          <w:sz w:val="28"/>
        </w:rPr>
        <w:t>
      organize installation, adjustment and actuation of mechanization and automation facilities;</w:t>
      </w:r>
    </w:p>
    <w:p>
      <w:pPr>
        <w:spacing w:after="0"/>
        <w:ind w:left="0"/>
        <w:jc w:val="both"/>
      </w:pPr>
      <w:r>
        <w:rPr>
          <w:rFonts w:ascii="Times New Roman"/>
          <w:b w:val="false"/>
          <w:i w:val="false"/>
          <w:color w:val="000000"/>
          <w:sz w:val="28"/>
        </w:rPr>
        <w:t>
      participate in acceptance of equipment from the contractor after its installation, repair or maintenance;</w:t>
      </w:r>
    </w:p>
    <w:p>
      <w:pPr>
        <w:spacing w:after="0"/>
        <w:ind w:left="0"/>
        <w:jc w:val="both"/>
      </w:pPr>
      <w:r>
        <w:rPr>
          <w:rFonts w:ascii="Times New Roman"/>
          <w:b w:val="false"/>
          <w:i w:val="false"/>
          <w:color w:val="000000"/>
          <w:sz w:val="28"/>
        </w:rPr>
        <w:t>
      organize qualitative performance of works on installation, repair and maintenance of mechanization facilities, rational use of materials and funds for equipment repair and operation;</w:t>
      </w:r>
    </w:p>
    <w:p>
      <w:pPr>
        <w:spacing w:after="0"/>
        <w:ind w:left="0"/>
        <w:jc w:val="both"/>
      </w:pPr>
      <w:r>
        <w:rPr>
          <w:rFonts w:ascii="Times New Roman"/>
          <w:b w:val="false"/>
          <w:i w:val="false"/>
          <w:color w:val="000000"/>
          <w:sz w:val="28"/>
        </w:rPr>
        <w:t>
      develop instructions on operation, maintenance and repair of mechanization tools, train employees in safe working methods;</w:t>
      </w:r>
    </w:p>
    <w:p>
      <w:pPr>
        <w:spacing w:after="0"/>
        <w:ind w:left="0"/>
        <w:jc w:val="both"/>
      </w:pPr>
      <w:r>
        <w:rPr>
          <w:rFonts w:ascii="Times New Roman"/>
          <w:b w:val="false"/>
          <w:i w:val="false"/>
          <w:color w:val="000000"/>
          <w:sz w:val="28"/>
        </w:rPr>
        <w:t>
       organize acquisition of the new equipment, spare parts, repair materials and tools for mechanization of labor-intensive processes;</w:t>
      </w:r>
    </w:p>
    <w:p>
      <w:pPr>
        <w:spacing w:after="0"/>
        <w:ind w:left="0"/>
        <w:jc w:val="both"/>
      </w:pPr>
      <w:r>
        <w:rPr>
          <w:rFonts w:ascii="Times New Roman"/>
          <w:b w:val="false"/>
          <w:i w:val="false"/>
          <w:color w:val="000000"/>
          <w:sz w:val="28"/>
        </w:rPr>
        <w:t>
      issue claims to suppliers for incomplete or faulty mechanization;</w:t>
      </w:r>
    </w:p>
    <w:p>
      <w:pPr>
        <w:spacing w:after="0"/>
        <w:ind w:left="0"/>
        <w:jc w:val="both"/>
      </w:pPr>
      <w:r>
        <w:rPr>
          <w:rFonts w:ascii="Times New Roman"/>
          <w:b w:val="false"/>
          <w:i w:val="false"/>
          <w:color w:val="000000"/>
          <w:sz w:val="28"/>
        </w:rPr>
        <w:t>
      ensure the safety of equipment intended for mechanization of labor-intensive processes;</w:t>
      </w:r>
    </w:p>
    <w:p>
      <w:pPr>
        <w:spacing w:after="0"/>
        <w:ind w:left="0"/>
        <w:jc w:val="both"/>
      </w:pPr>
      <w:r>
        <w:rPr>
          <w:rFonts w:ascii="Times New Roman"/>
          <w:b w:val="false"/>
          <w:i w:val="false"/>
          <w:color w:val="000000"/>
          <w:sz w:val="28"/>
        </w:rPr>
        <w:t>
      draw up documentation for the write-off of damaged mechanisms and equipment, organize the preservation and storage of unused equipment;</w:t>
      </w:r>
    </w:p>
    <w:p>
      <w:pPr>
        <w:spacing w:after="0"/>
        <w:ind w:left="0"/>
        <w:jc w:val="both"/>
      </w:pPr>
      <w:r>
        <w:rPr>
          <w:rFonts w:ascii="Times New Roman"/>
          <w:b w:val="false"/>
          <w:i w:val="false"/>
          <w:color w:val="000000"/>
          <w:sz w:val="28"/>
        </w:rPr>
        <w:t>
      ensure maintenance of technical documentation and reporting in accordance with the established procedure, implementation of scientific achievements and best practices on mechanization of labor-intensive processes;</w:t>
      </w:r>
    </w:p>
    <w:p>
      <w:pPr>
        <w:spacing w:after="0"/>
        <w:ind w:left="0"/>
        <w:jc w:val="both"/>
      </w:pPr>
      <w:r>
        <w:rPr>
          <w:rFonts w:ascii="Times New Roman"/>
          <w:b w:val="false"/>
          <w:i w:val="false"/>
          <w:color w:val="000000"/>
          <w:sz w:val="28"/>
        </w:rPr>
        <w:t>
      promote the introduction of rationalization proposals and inventions;</w:t>
      </w:r>
    </w:p>
    <w:p>
      <w:pPr>
        <w:spacing w:after="0"/>
        <w:ind w:left="0"/>
        <w:jc w:val="both"/>
      </w:pPr>
      <w:r>
        <w:rPr>
          <w:rFonts w:ascii="Times New Roman"/>
          <w:b w:val="false"/>
          <w:i w:val="false"/>
          <w:color w:val="000000"/>
          <w:sz w:val="28"/>
        </w:rPr>
        <w:t>
      carry out work to assist farm workers in the development of new machines, equipment, mechanization and automation;</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94.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governing, regulatory, instructional and methodological materials in the field of mechanization and automation of production processes, device, rules for operation and maintenance of mechanization and automation equipment, procedure for installation and commissioning operations, achievements and best practices in the mechanization and automation of labor-intensive processes, the basis of the economy, the organization of production, labor and management, the basis of labor legislation, rules and standards of safety and labor protection.</w:t>
      </w:r>
    </w:p>
    <w:p>
      <w:pPr>
        <w:spacing w:after="0"/>
        <w:ind w:left="0"/>
        <w:jc w:val="both"/>
      </w:pPr>
      <w:r>
        <w:rPr>
          <w:rFonts w:ascii="Times New Roman"/>
          <w:b w:val="false"/>
          <w:i w:val="false"/>
          <w:color w:val="000000"/>
          <w:sz w:val="28"/>
        </w:rPr>
        <w:t>
      95. Qualification requirements:</w:t>
      </w:r>
    </w:p>
    <w:p>
      <w:pPr>
        <w:spacing w:after="0"/>
        <w:ind w:left="0"/>
        <w:jc w:val="both"/>
      </w:pPr>
      <w:r>
        <w:rPr>
          <w:rFonts w:ascii="Times New Roman"/>
          <w:b w:val="false"/>
          <w:i w:val="false"/>
          <w:color w:val="000000"/>
          <w:sz w:val="28"/>
        </w:rPr>
        <w:t>
      mechanization engineer of labor-intensive processes of category I: higher education (and/or bachelor's degree, master's degree, doctor of philosophy (PhD), the doctor on a profile) in the following areas: engineering and engineering (agricultural technology and technology, energy supply of agriculture) and experience as an engineer in mechanization of labor-intensive processes of category II for at least 3 years;</w:t>
      </w:r>
    </w:p>
    <w:p>
      <w:pPr>
        <w:spacing w:after="0"/>
        <w:ind w:left="0"/>
        <w:jc w:val="both"/>
      </w:pPr>
      <w:r>
        <w:rPr>
          <w:rFonts w:ascii="Times New Roman"/>
          <w:b w:val="false"/>
          <w:i w:val="false"/>
          <w:color w:val="000000"/>
          <w:sz w:val="28"/>
        </w:rPr>
        <w:t>
      mechanization engineer of labor-intensive processes of category II: higher education (and/or bachelor's degree, master's degree, doctor of philosophy (PhD), the doctor on a profile) in the following areas: engineering and engineering (agricultural technology and technology, energy supply of agriculture) and experience as an engineer in mechanization of labor-intensive processes without a category of at least 3 years;</w:t>
      </w:r>
    </w:p>
    <w:p>
      <w:pPr>
        <w:spacing w:after="0"/>
        <w:ind w:left="0"/>
        <w:jc w:val="both"/>
      </w:pPr>
      <w:r>
        <w:rPr>
          <w:rFonts w:ascii="Times New Roman"/>
          <w:b w:val="false"/>
          <w:i w:val="false"/>
          <w:color w:val="000000"/>
          <w:sz w:val="28"/>
        </w:rPr>
        <w:t>
      mechanization engineer of labor-intensive processes without a category: higher education (and/or bachelor's degree, master's degree, doctor of philosophy (PhD), the doctor on a profile) in the following areas: engineering and engineering (agricultural engineering and technology, energy supply of agriculture) without presenting requirements for work experience or technical and professional (secondary special, secondary vocational) education in the specialty of agricultural mechanization and work experience in the direction of professional activity for at least 3 years.</w:t>
      </w:r>
    </w:p>
    <w:p>
      <w:pPr>
        <w:spacing w:after="0"/>
        <w:ind w:left="0"/>
        <w:jc w:val="left"/>
      </w:pPr>
      <w:r>
        <w:rPr>
          <w:rFonts w:ascii="Times New Roman"/>
          <w:b/>
          <w:i w:val="false"/>
          <w:color w:val="000000"/>
        </w:rPr>
        <w:t xml:space="preserve"> Paragraph 12. Petrol, oil and lubricants engineer</w:t>
      </w:r>
    </w:p>
    <w:p>
      <w:pPr>
        <w:spacing w:after="0"/>
        <w:ind w:left="0"/>
        <w:jc w:val="both"/>
      </w:pPr>
      <w:r>
        <w:rPr>
          <w:rFonts w:ascii="Times New Roman"/>
          <w:b w:val="false"/>
          <w:i w:val="false"/>
          <w:color w:val="000000"/>
          <w:sz w:val="28"/>
        </w:rPr>
        <w:t>
      96. Job responsibilities:</w:t>
      </w:r>
    </w:p>
    <w:p>
      <w:pPr>
        <w:spacing w:after="0"/>
        <w:ind w:left="0"/>
        <w:jc w:val="both"/>
      </w:pPr>
      <w:r>
        <w:rPr>
          <w:rFonts w:ascii="Times New Roman"/>
          <w:b w:val="false"/>
          <w:i w:val="false"/>
          <w:color w:val="000000"/>
          <w:sz w:val="28"/>
        </w:rPr>
        <w:t>
      carry out organizational and technical management of providing the machinery and tractor fleet with petroleum products;</w:t>
      </w:r>
    </w:p>
    <w:p>
      <w:pPr>
        <w:spacing w:after="0"/>
        <w:ind w:left="0"/>
        <w:jc w:val="both"/>
      </w:pPr>
      <w:r>
        <w:rPr>
          <w:rFonts w:ascii="Times New Roman"/>
          <w:b w:val="false"/>
          <w:i w:val="false"/>
          <w:color w:val="000000"/>
          <w:sz w:val="28"/>
        </w:rPr>
        <w:t>
      determine the annual demand of the economy for oil products, develop a plan for the consumption, delivery and accumulation of reserves of oil products by months and quarters;</w:t>
      </w:r>
    </w:p>
    <w:p>
      <w:pPr>
        <w:spacing w:after="0"/>
        <w:ind w:left="0"/>
        <w:jc w:val="both"/>
      </w:pPr>
      <w:r>
        <w:rPr>
          <w:rFonts w:ascii="Times New Roman"/>
          <w:b w:val="false"/>
          <w:i w:val="false"/>
          <w:color w:val="000000"/>
          <w:sz w:val="28"/>
        </w:rPr>
        <w:t>
      organize the acceptance, storage and delivery of petroleum products at the central oil warehouse and in the subdivisions of the economy;</w:t>
      </w:r>
    </w:p>
    <w:p>
      <w:pPr>
        <w:spacing w:after="0"/>
        <w:ind w:left="0"/>
        <w:jc w:val="both"/>
      </w:pPr>
      <w:r>
        <w:rPr>
          <w:rFonts w:ascii="Times New Roman"/>
          <w:b w:val="false"/>
          <w:i w:val="false"/>
          <w:color w:val="000000"/>
          <w:sz w:val="28"/>
        </w:rPr>
        <w:t>
      keep daily records of the range and quality of petroleum products obtained from oil depots, from commercial structures stored on the oil warehouse and at filling points;</w:t>
      </w:r>
    </w:p>
    <w:p>
      <w:pPr>
        <w:spacing w:after="0"/>
        <w:ind w:left="0"/>
        <w:jc w:val="both"/>
      </w:pPr>
      <w:r>
        <w:rPr>
          <w:rFonts w:ascii="Times New Roman"/>
          <w:b w:val="false"/>
          <w:i w:val="false"/>
          <w:color w:val="000000"/>
          <w:sz w:val="28"/>
        </w:rPr>
        <w:t>
      participate in the conclusion of contracts for the supply of petroleum products in terms of assortment and quality;</w:t>
      </w:r>
    </w:p>
    <w:p>
      <w:pPr>
        <w:spacing w:after="0"/>
        <w:ind w:left="0"/>
        <w:jc w:val="both"/>
      </w:pPr>
      <w:r>
        <w:rPr>
          <w:rFonts w:ascii="Times New Roman"/>
          <w:b w:val="false"/>
          <w:i w:val="false"/>
          <w:color w:val="000000"/>
          <w:sz w:val="28"/>
        </w:rPr>
        <w:t>
      ensure safety, timely maintenance and repair of oil equipment in the farm;</w:t>
      </w:r>
    </w:p>
    <w:p>
      <w:pPr>
        <w:spacing w:after="0"/>
        <w:ind w:left="0"/>
        <w:jc w:val="both"/>
      </w:pPr>
      <w:r>
        <w:rPr>
          <w:rFonts w:ascii="Times New Roman"/>
          <w:b w:val="false"/>
          <w:i w:val="false"/>
          <w:color w:val="000000"/>
          <w:sz w:val="28"/>
        </w:rPr>
        <w:t>
      jointly with metrological services, perform calibration of tanks and oil tanks within the specified time frame;</w:t>
      </w:r>
    </w:p>
    <w:p>
      <w:pPr>
        <w:spacing w:after="0"/>
        <w:ind w:left="0"/>
        <w:jc w:val="both"/>
      </w:pPr>
      <w:r>
        <w:rPr>
          <w:rFonts w:ascii="Times New Roman"/>
          <w:b w:val="false"/>
          <w:i w:val="false"/>
          <w:color w:val="000000"/>
          <w:sz w:val="28"/>
        </w:rPr>
        <w:t>
      keep records of oil products in compliance with the rules for registration and delivery of primary receipts and consumables;</w:t>
      </w:r>
    </w:p>
    <w:p>
      <w:pPr>
        <w:spacing w:after="0"/>
        <w:ind w:left="0"/>
        <w:jc w:val="both"/>
      </w:pPr>
      <w:r>
        <w:rPr>
          <w:rFonts w:ascii="Times New Roman"/>
          <w:b w:val="false"/>
          <w:i w:val="false"/>
          <w:color w:val="000000"/>
          <w:sz w:val="28"/>
        </w:rPr>
        <w:t>
      participate in inventories of oil products and oil equipment;</w:t>
      </w:r>
    </w:p>
    <w:p>
      <w:pPr>
        <w:spacing w:after="0"/>
        <w:ind w:left="0"/>
        <w:jc w:val="both"/>
      </w:pPr>
      <w:r>
        <w:rPr>
          <w:rFonts w:ascii="Times New Roman"/>
          <w:b w:val="false"/>
          <w:i w:val="false"/>
          <w:color w:val="000000"/>
          <w:sz w:val="28"/>
        </w:rPr>
        <w:t>
      organize timely repair of oil storage premises, equipment, execution of contracts (applications) for the purchase of necessary funds;</w:t>
      </w:r>
    </w:p>
    <w:p>
      <w:pPr>
        <w:spacing w:after="0"/>
        <w:ind w:left="0"/>
        <w:jc w:val="both"/>
      </w:pPr>
      <w:r>
        <w:rPr>
          <w:rFonts w:ascii="Times New Roman"/>
          <w:b w:val="false"/>
          <w:i w:val="false"/>
          <w:color w:val="000000"/>
          <w:sz w:val="28"/>
        </w:rPr>
        <w:t>
      take part in the development and implementation of measures to improve the efficiency of the oil storage system, save oil products, reduce the costs of their delivery, storage and refueling;</w:t>
      </w:r>
    </w:p>
    <w:p>
      <w:pPr>
        <w:spacing w:after="0"/>
        <w:ind w:left="0"/>
        <w:jc w:val="both"/>
      </w:pPr>
      <w:r>
        <w:rPr>
          <w:rFonts w:ascii="Times New Roman"/>
          <w:b w:val="false"/>
          <w:i w:val="false"/>
          <w:color w:val="000000"/>
          <w:sz w:val="28"/>
        </w:rPr>
        <w:t>
      organize maintenance of accounting and reporting documents for the petrochemical industry;</w:t>
      </w:r>
    </w:p>
    <w:p>
      <w:pPr>
        <w:spacing w:after="0"/>
        <w:ind w:left="0"/>
        <w:jc w:val="both"/>
      </w:pPr>
      <w:r>
        <w:rPr>
          <w:rFonts w:ascii="Times New Roman"/>
          <w:b w:val="false"/>
          <w:i w:val="false"/>
          <w:color w:val="000000"/>
          <w:sz w:val="28"/>
        </w:rPr>
        <w:t>
      ensure compliance with environmental, security and safety, occupational health and fire protection of the legislation and rules.</w:t>
      </w:r>
    </w:p>
    <w:p>
      <w:pPr>
        <w:spacing w:after="0"/>
        <w:ind w:left="0"/>
        <w:jc w:val="both"/>
      </w:pPr>
      <w:r>
        <w:rPr>
          <w:rFonts w:ascii="Times New Roman"/>
          <w:b w:val="false"/>
          <w:i w:val="false"/>
          <w:color w:val="000000"/>
          <w:sz w:val="28"/>
        </w:rPr>
        <w:t>
      97.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Civil Protection”;</w:t>
      </w:r>
    </w:p>
    <w:p>
      <w:pPr>
        <w:spacing w:after="0"/>
        <w:ind w:left="0"/>
        <w:jc w:val="both"/>
      </w:pPr>
      <w:r>
        <w:rPr>
          <w:rFonts w:ascii="Times New Roman"/>
          <w:b w:val="false"/>
          <w:i w:val="false"/>
          <w:color w:val="000000"/>
          <w:sz w:val="28"/>
        </w:rPr>
        <w:t>
      legislative and other regulatory legal acts of the Republic of Kazakhstan; governing, regulatory, guidance and methodological materials related to the organization of work in petrochemicals; technical characteristics, design features, purpose, operating mode and rules of oil equipment operation; organization of maintenance and repair of oil equipment; grades and quality of petroleum products used in agricultural production; methods and means of oil quality check; fundamentals of economy, organization of production, labour and management; the basis of labour legislation; a framework for environmental legislation; safety and security rules and standards.</w:t>
      </w:r>
    </w:p>
    <w:p>
      <w:pPr>
        <w:spacing w:after="0"/>
        <w:ind w:left="0"/>
        <w:jc w:val="both"/>
      </w:pPr>
      <w:r>
        <w:rPr>
          <w:rFonts w:ascii="Times New Roman"/>
          <w:b w:val="false"/>
          <w:i w:val="false"/>
          <w:color w:val="000000"/>
          <w:sz w:val="28"/>
        </w:rPr>
        <w:t>
      98. Qualification requirements:</w:t>
      </w:r>
    </w:p>
    <w:p>
      <w:pPr>
        <w:spacing w:after="0"/>
        <w:ind w:left="0"/>
        <w:jc w:val="both"/>
      </w:pPr>
      <w:r>
        <w:rPr>
          <w:rFonts w:ascii="Times New Roman"/>
          <w:b w:val="false"/>
          <w:i w:val="false"/>
          <w:color w:val="000000"/>
          <w:sz w:val="28"/>
        </w:rPr>
        <w:t>
      fuel and lubricants engineer of category I: higher education (and/or bachelor's degree, master's degree, doctor of philosophy (PhD), the doctor on a profile) in the following areas: engineering and engineering (agricultural engineering and technology, oil and gas) and experience as an engineer in fuel and lubricants of category II for at least 3 years;</w:t>
      </w:r>
    </w:p>
    <w:p>
      <w:pPr>
        <w:spacing w:after="0"/>
        <w:ind w:left="0"/>
        <w:jc w:val="both"/>
      </w:pPr>
      <w:r>
        <w:rPr>
          <w:rFonts w:ascii="Times New Roman"/>
          <w:b w:val="false"/>
          <w:i w:val="false"/>
          <w:color w:val="000000"/>
          <w:sz w:val="28"/>
        </w:rPr>
        <w:t>
      fuel and lubricants engineer of category II: higher education (and/or bachelor's degree, master's degree, doctor of philosophy (PhD), the doctor on a profile) in the following areas: engineering and engineering (agricultural engineering and technology, oil and gas) and experience as an engineer in fuel and lubricants without a category of at least 3 years;</w:t>
      </w:r>
    </w:p>
    <w:p>
      <w:pPr>
        <w:spacing w:after="0"/>
        <w:ind w:left="0"/>
        <w:jc w:val="both"/>
      </w:pPr>
      <w:r>
        <w:rPr>
          <w:rFonts w:ascii="Times New Roman"/>
          <w:b w:val="false"/>
          <w:i w:val="false"/>
          <w:color w:val="000000"/>
          <w:sz w:val="28"/>
        </w:rPr>
        <w:t>
      fuel and lubricants engineer without category: higher education (and/or bachelor's degree, master's degree, doctor of philosophy (PhD), the doctor on a profile) in the following areas: engineering and engineering (agricultural engineering and technology, oil and gas business) without presenting requirements for work experience or technical and vocational (secondary special, secondary vocational) education in specialties: mechanization of agriculture and/or construction and operation of gas and oil stations and experience in the petrochemical industry for at least 3 years.</w:t>
      </w:r>
    </w:p>
    <w:p>
      <w:pPr>
        <w:spacing w:after="0"/>
        <w:ind w:left="0"/>
        <w:jc w:val="left"/>
      </w:pPr>
      <w:r>
        <w:rPr>
          <w:rFonts w:ascii="Times New Roman"/>
          <w:b/>
          <w:i w:val="false"/>
          <w:color w:val="000000"/>
        </w:rPr>
        <w:t xml:space="preserve"> Paragraph 13. Technician on artificial insemination of animals</w:t>
      </w:r>
    </w:p>
    <w:p>
      <w:pPr>
        <w:spacing w:after="0"/>
        <w:ind w:left="0"/>
        <w:jc w:val="both"/>
      </w:pPr>
      <w:r>
        <w:rPr>
          <w:rFonts w:ascii="Times New Roman"/>
          <w:b w:val="false"/>
          <w:i w:val="false"/>
          <w:color w:val="000000"/>
          <w:sz w:val="28"/>
        </w:rPr>
        <w:t>
      99. Job responsibilities:</w:t>
      </w:r>
    </w:p>
    <w:p>
      <w:pPr>
        <w:spacing w:after="0"/>
        <w:ind w:left="0"/>
        <w:jc w:val="both"/>
      </w:pPr>
      <w:r>
        <w:rPr>
          <w:rFonts w:ascii="Times New Roman"/>
          <w:b w:val="false"/>
          <w:i w:val="false"/>
          <w:color w:val="000000"/>
          <w:sz w:val="28"/>
        </w:rPr>
        <w:t>
      identify farm animals in hunting, perform preparatory work before insemination, insemination of farm animals;</w:t>
      </w:r>
    </w:p>
    <w:p>
      <w:pPr>
        <w:spacing w:after="0"/>
        <w:ind w:left="0"/>
        <w:jc w:val="both"/>
      </w:pPr>
      <w:r>
        <w:rPr>
          <w:rFonts w:ascii="Times New Roman"/>
          <w:b w:val="false"/>
          <w:i w:val="false"/>
          <w:color w:val="000000"/>
          <w:sz w:val="28"/>
        </w:rPr>
        <w:t xml:space="preserve">
      prepare applications for the provision of biomaterials, the purchase of tools and equipment; </w:t>
      </w:r>
    </w:p>
    <w:p>
      <w:pPr>
        <w:spacing w:after="0"/>
        <w:ind w:left="0"/>
        <w:jc w:val="both"/>
      </w:pPr>
      <w:r>
        <w:rPr>
          <w:rFonts w:ascii="Times New Roman"/>
          <w:b w:val="false"/>
          <w:i w:val="false"/>
          <w:color w:val="000000"/>
          <w:sz w:val="28"/>
        </w:rPr>
        <w:t>
      constitute the act of animal yield in the book obtained from artificial insemination;</w:t>
      </w:r>
    </w:p>
    <w:p>
      <w:pPr>
        <w:spacing w:after="0"/>
        <w:ind w:left="0"/>
        <w:jc w:val="both"/>
      </w:pPr>
      <w:r>
        <w:rPr>
          <w:rFonts w:ascii="Times New Roman"/>
          <w:b w:val="false"/>
          <w:i w:val="false"/>
          <w:color w:val="000000"/>
          <w:sz w:val="28"/>
        </w:rPr>
        <w:t>
      keep records of rectal research results, prepare a report on artificial insemination;</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take measures for the rational consumption of materials, equipment, devices, medicines, veterinary drugs and environment.</w:t>
      </w:r>
    </w:p>
    <w:p>
      <w:pPr>
        <w:spacing w:after="0"/>
        <w:ind w:left="0"/>
        <w:jc w:val="both"/>
      </w:pPr>
      <w:r>
        <w:rPr>
          <w:rFonts w:ascii="Times New Roman"/>
          <w:b w:val="false"/>
          <w:i w:val="false"/>
          <w:color w:val="000000"/>
          <w:sz w:val="28"/>
        </w:rPr>
        <w:t>
      100.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Civil Protection”;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The Law “On Breeding Production”;</w:t>
      </w:r>
    </w:p>
    <w:p>
      <w:pPr>
        <w:spacing w:after="0"/>
        <w:ind w:left="0"/>
        <w:jc w:val="both"/>
      </w:pPr>
      <w:r>
        <w:rPr>
          <w:rFonts w:ascii="Times New Roman"/>
          <w:b w:val="false"/>
          <w:i w:val="false"/>
          <w:color w:val="000000"/>
          <w:sz w:val="28"/>
        </w:rPr>
        <w:t>
      legislative and other regulatory legal acts of the Republic of Kazakhstan, methodological and instructive instructions on the organization of breeding work and artificial insemination, technology for the production of artificial insemination, achievements in science and advanced experience in artificial insemination and reproduction of farm animals, existing standards, prices for environments, tools, equipment, seed of farm animals, rules and standards of safety and labor protection.</w:t>
      </w:r>
    </w:p>
    <w:p>
      <w:pPr>
        <w:spacing w:after="0"/>
        <w:ind w:left="0"/>
        <w:jc w:val="both"/>
      </w:pPr>
      <w:r>
        <w:rPr>
          <w:rFonts w:ascii="Times New Roman"/>
          <w:b w:val="false"/>
          <w:i w:val="false"/>
          <w:color w:val="000000"/>
          <w:sz w:val="28"/>
        </w:rPr>
        <w:t>
      101. Qualification requirements:</w:t>
      </w:r>
    </w:p>
    <w:p>
      <w:pPr>
        <w:spacing w:after="0"/>
        <w:ind w:left="0"/>
        <w:jc w:val="both"/>
      </w:pPr>
      <w:r>
        <w:rPr>
          <w:rFonts w:ascii="Times New Roman"/>
          <w:b w:val="false"/>
          <w:i w:val="false"/>
          <w:color w:val="000000"/>
          <w:sz w:val="28"/>
        </w:rPr>
        <w:t>
      technician in artificial insemination of animals: higher education in livestock breeding and/or veterinary science or technical and vocational (secondary special, secondary vocational) education in specialties: animal science and/or agricultural biotechnology or veterinary science or the presence of a document confirming the experience in this profile for at least three years.</w:t>
      </w:r>
    </w:p>
    <w:p>
      <w:pPr>
        <w:spacing w:after="0"/>
        <w:ind w:left="0"/>
        <w:jc w:val="left"/>
      </w:pPr>
      <w:r>
        <w:rPr>
          <w:rFonts w:ascii="Times New Roman"/>
          <w:b/>
          <w:i w:val="false"/>
          <w:color w:val="000000"/>
        </w:rPr>
        <w:t xml:space="preserve"> Paragraph 14. Veterinary Laboratory Doctor</w:t>
      </w:r>
    </w:p>
    <w:p>
      <w:pPr>
        <w:spacing w:after="0"/>
        <w:ind w:left="0"/>
        <w:jc w:val="both"/>
      </w:pPr>
      <w:r>
        <w:rPr>
          <w:rFonts w:ascii="Times New Roman"/>
          <w:b w:val="false"/>
          <w:i w:val="false"/>
          <w:color w:val="000000"/>
          <w:sz w:val="28"/>
        </w:rPr>
        <w:t>
      102. Job responsibilities:</w:t>
      </w:r>
    </w:p>
    <w:p>
      <w:pPr>
        <w:spacing w:after="0"/>
        <w:ind w:left="0"/>
        <w:jc w:val="both"/>
      </w:pPr>
      <w:r>
        <w:rPr>
          <w:rFonts w:ascii="Times New Roman"/>
          <w:b w:val="false"/>
          <w:i w:val="false"/>
          <w:color w:val="000000"/>
          <w:sz w:val="28"/>
        </w:rPr>
        <w:t>
      carry out laboratory studies aimed at preventing diseases of animals and humans, using advanced methods and methods of diagnosing diseases;</w:t>
      </w:r>
    </w:p>
    <w:p>
      <w:pPr>
        <w:spacing w:after="0"/>
        <w:ind w:left="0"/>
        <w:jc w:val="both"/>
      </w:pPr>
      <w:r>
        <w:rPr>
          <w:rFonts w:ascii="Times New Roman"/>
          <w:b w:val="false"/>
          <w:i w:val="false"/>
          <w:color w:val="000000"/>
          <w:sz w:val="28"/>
        </w:rPr>
        <w:t>
      conduct pathological, microscopic, bacteriological, biological, serological, histological, chemical-toxicological, biochemical, sanitary-mycological, ichthyopathological, caprological, radiological, veterinary-sanitary and other laboratory studies at facilities coming from farms, organizations, veterinary institutions and other legal entities and individuals;</w:t>
      </w:r>
    </w:p>
    <w:p>
      <w:pPr>
        <w:spacing w:after="0"/>
        <w:ind w:left="0"/>
        <w:jc w:val="both"/>
      </w:pPr>
      <w:r>
        <w:rPr>
          <w:rFonts w:ascii="Times New Roman"/>
          <w:b w:val="false"/>
          <w:i w:val="false"/>
          <w:color w:val="000000"/>
          <w:sz w:val="28"/>
        </w:rPr>
        <w:t>
      be responsible for the correctness, completeness and timeliness of research;</w:t>
      </w:r>
    </w:p>
    <w:p>
      <w:pPr>
        <w:spacing w:after="0"/>
        <w:ind w:left="0"/>
        <w:jc w:val="both"/>
      </w:pPr>
      <w:r>
        <w:rPr>
          <w:rFonts w:ascii="Times New Roman"/>
          <w:b w:val="false"/>
          <w:i w:val="false"/>
          <w:color w:val="000000"/>
          <w:sz w:val="28"/>
        </w:rPr>
        <w:t>
      prepare relevant documentation on the results of the studies;</w:t>
      </w:r>
    </w:p>
    <w:p>
      <w:pPr>
        <w:spacing w:after="0"/>
        <w:ind w:left="0"/>
        <w:jc w:val="both"/>
      </w:pPr>
      <w:r>
        <w:rPr>
          <w:rFonts w:ascii="Times New Roman"/>
          <w:b w:val="false"/>
          <w:i w:val="false"/>
          <w:color w:val="000000"/>
          <w:sz w:val="28"/>
        </w:rPr>
        <w:t>
      provide information on the identification of pathogens of contagious animal diseases;</w:t>
      </w:r>
    </w:p>
    <w:p>
      <w:pPr>
        <w:spacing w:after="0"/>
        <w:ind w:left="0"/>
        <w:jc w:val="both"/>
      </w:pPr>
      <w:r>
        <w:rPr>
          <w:rFonts w:ascii="Times New Roman"/>
          <w:b w:val="false"/>
          <w:i w:val="false"/>
          <w:color w:val="000000"/>
          <w:sz w:val="28"/>
        </w:rPr>
        <w:t>
      provide training for laboratory technicians;</w:t>
      </w:r>
    </w:p>
    <w:p>
      <w:pPr>
        <w:spacing w:after="0"/>
        <w:ind w:left="0"/>
        <w:jc w:val="both"/>
      </w:pPr>
      <w:r>
        <w:rPr>
          <w:rFonts w:ascii="Times New Roman"/>
          <w:b w:val="false"/>
          <w:i w:val="false"/>
          <w:color w:val="000000"/>
          <w:sz w:val="28"/>
        </w:rPr>
        <w:t>
      provide compliance with legislation on environmental protection, rules and standards of safety and labor protection.</w:t>
      </w:r>
    </w:p>
    <w:p>
      <w:pPr>
        <w:spacing w:after="0"/>
        <w:ind w:left="0"/>
        <w:jc w:val="both"/>
      </w:pPr>
      <w:r>
        <w:rPr>
          <w:rFonts w:ascii="Times New Roman"/>
          <w:b w:val="false"/>
          <w:i w:val="false"/>
          <w:color w:val="000000"/>
          <w:sz w:val="28"/>
        </w:rPr>
        <w:t>
      103.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on veterinary issues, methods for conducting laboratory studies, the situation on the incidence of animals in the served zone, achievements of science and best practices in the field of laboratory diagnostics, the basis of labor legislation, the basis of legislation on environmental protection, standards and rules of labor protection and safety.</w:t>
      </w:r>
    </w:p>
    <w:p>
      <w:pPr>
        <w:spacing w:after="0"/>
        <w:ind w:left="0"/>
        <w:jc w:val="both"/>
      </w:pPr>
      <w:r>
        <w:rPr>
          <w:rFonts w:ascii="Times New Roman"/>
          <w:b w:val="false"/>
          <w:i w:val="false"/>
          <w:color w:val="000000"/>
          <w:sz w:val="28"/>
        </w:rPr>
        <w:t>
      104. Qualification requirements:</w:t>
      </w:r>
    </w:p>
    <w:p>
      <w:pPr>
        <w:spacing w:after="0"/>
        <w:ind w:left="0"/>
        <w:jc w:val="both"/>
      </w:pPr>
      <w:r>
        <w:rPr>
          <w:rFonts w:ascii="Times New Roman"/>
          <w:b w:val="false"/>
          <w:i w:val="false"/>
          <w:color w:val="000000"/>
          <w:sz w:val="28"/>
        </w:rPr>
        <w:t>
      veterinary doctor of the laboratory of category I: higher education (and/or bachelor's degree, master's degree, doctor of philosophy PhD, the doctor on a profile) in the following areas: crop production and/or livestock production and/or veterinary science and work experience as a veterinary doctor of the laboratory of category II for at least 2 years;</w:t>
      </w:r>
    </w:p>
    <w:p>
      <w:pPr>
        <w:spacing w:after="0"/>
        <w:ind w:left="0"/>
        <w:jc w:val="both"/>
      </w:pPr>
      <w:r>
        <w:rPr>
          <w:rFonts w:ascii="Times New Roman"/>
          <w:b w:val="false"/>
          <w:i w:val="false"/>
          <w:color w:val="000000"/>
          <w:sz w:val="28"/>
        </w:rPr>
        <w:t xml:space="preserve">
      veterinary doctor of the laboratory of category II: higher education (and/or bachelor's degree, master's degree, doctor of philosophy (PhD), the doctor on a profile) in the following areas: crop production and/or livestock production and/or veterinary science and work experience as a veterinary doctor of the laboratory without a category of at least 2 years; </w:t>
      </w:r>
    </w:p>
    <w:p>
      <w:pPr>
        <w:spacing w:after="0"/>
        <w:ind w:left="0"/>
        <w:jc w:val="both"/>
      </w:pPr>
      <w:r>
        <w:rPr>
          <w:rFonts w:ascii="Times New Roman"/>
          <w:b w:val="false"/>
          <w:i w:val="false"/>
          <w:color w:val="000000"/>
          <w:sz w:val="28"/>
        </w:rPr>
        <w:t>
      laboratory veterinarian without a category: higher education (and/or bachelor's degree, master's degree, doctor of philosophy (PhD), the doctor on a profile) in the areas of crop production and/or livestock production and/or veterinary science without presenting work experience requirements.</w:t>
      </w:r>
    </w:p>
    <w:p>
      <w:pPr>
        <w:spacing w:after="0"/>
        <w:ind w:left="0"/>
        <w:jc w:val="left"/>
      </w:pPr>
      <w:r>
        <w:rPr>
          <w:rFonts w:ascii="Times New Roman"/>
          <w:b/>
          <w:i w:val="false"/>
          <w:color w:val="000000"/>
        </w:rPr>
        <w:t xml:space="preserve"> Paragraph 15. Zootechnician</w:t>
      </w:r>
    </w:p>
    <w:p>
      <w:pPr>
        <w:spacing w:after="0"/>
        <w:ind w:left="0"/>
        <w:jc w:val="both"/>
      </w:pPr>
      <w:r>
        <w:rPr>
          <w:rFonts w:ascii="Times New Roman"/>
          <w:b w:val="false"/>
          <w:i w:val="false"/>
          <w:color w:val="000000"/>
          <w:sz w:val="28"/>
        </w:rPr>
        <w:t>
      105. Job responsibilities:</w:t>
      </w:r>
    </w:p>
    <w:p>
      <w:pPr>
        <w:spacing w:after="0"/>
        <w:ind w:left="0"/>
        <w:jc w:val="both"/>
      </w:pPr>
      <w:r>
        <w:rPr>
          <w:rFonts w:ascii="Times New Roman"/>
          <w:b w:val="false"/>
          <w:i w:val="false"/>
          <w:color w:val="000000"/>
          <w:sz w:val="28"/>
        </w:rPr>
        <w:t>
      carry out organizational and technological management of livestock production of the department (complex, agricultural site, farm), at the same time ensure growth of livestock production, improvement of its quality and reduction of cost;</w:t>
      </w:r>
    </w:p>
    <w:p>
      <w:pPr>
        <w:spacing w:after="0"/>
        <w:ind w:left="0"/>
        <w:jc w:val="both"/>
      </w:pPr>
      <w:r>
        <w:rPr>
          <w:rFonts w:ascii="Times New Roman"/>
          <w:b w:val="false"/>
          <w:i w:val="false"/>
          <w:color w:val="000000"/>
          <w:sz w:val="28"/>
        </w:rPr>
        <w:t>
      participate in the development and implementation of measures for intensification of livestock production, its industrialization;</w:t>
      </w:r>
    </w:p>
    <w:p>
      <w:pPr>
        <w:spacing w:after="0"/>
        <w:ind w:left="0"/>
        <w:jc w:val="both"/>
      </w:pPr>
      <w:r>
        <w:rPr>
          <w:rFonts w:ascii="Times New Roman"/>
          <w:b w:val="false"/>
          <w:i w:val="false"/>
          <w:color w:val="000000"/>
          <w:sz w:val="28"/>
        </w:rPr>
        <w:t>
      develop draft annual and forward-looking plans;</w:t>
      </w:r>
    </w:p>
    <w:p>
      <w:pPr>
        <w:spacing w:after="0"/>
        <w:ind w:left="0"/>
        <w:jc w:val="both"/>
      </w:pPr>
      <w:r>
        <w:rPr>
          <w:rFonts w:ascii="Times New Roman"/>
          <w:b w:val="false"/>
          <w:i w:val="false"/>
          <w:color w:val="000000"/>
          <w:sz w:val="28"/>
        </w:rPr>
        <w:t>
      work to increase the productivity of animals, improve the reproduction of herds and increase the yield of young animals, carry out the activities provided for in the breeding plan;</w:t>
      </w:r>
    </w:p>
    <w:p>
      <w:pPr>
        <w:spacing w:after="0"/>
        <w:ind w:left="0"/>
        <w:jc w:val="both"/>
      </w:pPr>
      <w:r>
        <w:rPr>
          <w:rFonts w:ascii="Times New Roman"/>
          <w:b w:val="false"/>
          <w:i w:val="false"/>
          <w:color w:val="000000"/>
          <w:sz w:val="28"/>
        </w:rPr>
        <w:t>
      organize the rational use of feed, pastures and other fodder lands, introduce on farms the latest methods of maintaining, feeding and caring for livestock;</w:t>
      </w:r>
    </w:p>
    <w:p>
      <w:pPr>
        <w:spacing w:after="0"/>
        <w:ind w:left="0"/>
        <w:jc w:val="both"/>
      </w:pPr>
      <w:r>
        <w:rPr>
          <w:rFonts w:ascii="Times New Roman"/>
          <w:b w:val="false"/>
          <w:i w:val="false"/>
          <w:color w:val="000000"/>
          <w:sz w:val="28"/>
        </w:rPr>
        <w:t>
      ensure efficient use of equipment, premises, mechanization facilities and other funds;</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maintain livestock documentation and organize registration in livestock breeding subdivisions.</w:t>
      </w:r>
    </w:p>
    <w:p>
      <w:pPr>
        <w:spacing w:after="0"/>
        <w:ind w:left="0"/>
        <w:jc w:val="both"/>
      </w:pPr>
      <w:r>
        <w:rPr>
          <w:rFonts w:ascii="Times New Roman"/>
          <w:b w:val="false"/>
          <w:i w:val="false"/>
          <w:color w:val="000000"/>
          <w:sz w:val="28"/>
        </w:rPr>
        <w:t>
      106.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Livestock Breeding”;</w:t>
      </w:r>
    </w:p>
    <w:p>
      <w:pPr>
        <w:spacing w:after="0"/>
        <w:ind w:left="0"/>
        <w:jc w:val="both"/>
      </w:pPr>
      <w:r>
        <w:rPr>
          <w:rFonts w:ascii="Times New Roman"/>
          <w:b w:val="false"/>
          <w:i w:val="false"/>
          <w:color w:val="000000"/>
          <w:sz w:val="28"/>
        </w:rPr>
        <w:t>
      The Law “On Veterinary Science”;</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related to the activities of livestock farms, anatomy, physiology and feeding of animals, breeding, scientific achievements and best practices in the field of livestock breeding, the basis of the economy, the organization of production, labor and management, the basis of labor legislation, the basis of legislation on environmental protection, rules and standards safety and labor protection.</w:t>
      </w:r>
    </w:p>
    <w:p>
      <w:pPr>
        <w:spacing w:after="0"/>
        <w:ind w:left="0"/>
        <w:jc w:val="both"/>
      </w:pPr>
      <w:r>
        <w:rPr>
          <w:rFonts w:ascii="Times New Roman"/>
          <w:b w:val="false"/>
          <w:i w:val="false"/>
          <w:color w:val="000000"/>
          <w:sz w:val="28"/>
        </w:rPr>
        <w:t>
      107. Qualification requirements:</w:t>
      </w:r>
    </w:p>
    <w:p>
      <w:pPr>
        <w:spacing w:after="0"/>
        <w:ind w:left="0"/>
        <w:jc w:val="both"/>
      </w:pPr>
      <w:r>
        <w:rPr>
          <w:rFonts w:ascii="Times New Roman"/>
          <w:b w:val="false"/>
          <w:i w:val="false"/>
          <w:color w:val="000000"/>
          <w:sz w:val="28"/>
        </w:rPr>
        <w:t>
      zootechnician of category I: higher education (and/or bachelor's degree, master's degree, doctor of philosophy (PhD), the doctor on a profile) in the following areas: livestock production and/or veterinary science and experience in the post of zootechnician of category II for at least 3 years;</w:t>
      </w:r>
    </w:p>
    <w:p>
      <w:pPr>
        <w:spacing w:after="0"/>
        <w:ind w:left="0"/>
        <w:jc w:val="both"/>
      </w:pPr>
      <w:r>
        <w:rPr>
          <w:rFonts w:ascii="Times New Roman"/>
          <w:b w:val="false"/>
          <w:i w:val="false"/>
          <w:color w:val="000000"/>
          <w:sz w:val="28"/>
        </w:rPr>
        <w:t>
      zootechnician of category II: higher education (and/or bachelor's degree, master's degree, doctor of philosophy (PhD), the doctor on a profile) in the following areas: livestock production and/or veterinary science and experience in the position of zootechnician without a category of at least 3 years or technical and professional (secondary special, secondary vocational) education in the specialty of livestock production and experience in the position of zootechnician without a category of at least 5 years;</w:t>
      </w:r>
    </w:p>
    <w:p>
      <w:pPr>
        <w:spacing w:after="0"/>
        <w:ind w:left="0"/>
        <w:jc w:val="both"/>
      </w:pPr>
      <w:r>
        <w:rPr>
          <w:rFonts w:ascii="Times New Roman"/>
          <w:b w:val="false"/>
          <w:i w:val="false"/>
          <w:color w:val="000000"/>
          <w:sz w:val="28"/>
        </w:rPr>
        <w:t>
      zootechnician without a category: higher education (and/or bachelor's degree, master's degree, doctor of philosophy (PhD), the doctor on a profile) in the following areas: livestock production and/or veterinary science or technical and professional (secondary special, secondary vocational) education in the specialty of animal science without presenting requirements for work experience.</w:t>
      </w:r>
    </w:p>
    <w:p>
      <w:pPr>
        <w:spacing w:after="0"/>
        <w:ind w:left="0"/>
        <w:jc w:val="left"/>
      </w:pPr>
      <w:r>
        <w:rPr>
          <w:rFonts w:ascii="Times New Roman"/>
          <w:b/>
          <w:i w:val="false"/>
          <w:color w:val="000000"/>
        </w:rPr>
        <w:t xml:space="preserve"> Paragraph 16. Machine and tractor fleet operation engineer</w:t>
      </w:r>
    </w:p>
    <w:p>
      <w:pPr>
        <w:spacing w:after="0"/>
        <w:ind w:left="0"/>
        <w:jc w:val="both"/>
      </w:pPr>
      <w:r>
        <w:rPr>
          <w:rFonts w:ascii="Times New Roman"/>
          <w:b w:val="false"/>
          <w:i w:val="false"/>
          <w:color w:val="000000"/>
          <w:sz w:val="28"/>
        </w:rPr>
        <w:t>
      108. Job responsibilities:</w:t>
      </w:r>
    </w:p>
    <w:p>
      <w:pPr>
        <w:spacing w:after="0"/>
        <w:ind w:left="0"/>
        <w:jc w:val="both"/>
      </w:pPr>
      <w:r>
        <w:rPr>
          <w:rFonts w:ascii="Times New Roman"/>
          <w:b w:val="false"/>
          <w:i w:val="false"/>
          <w:color w:val="000000"/>
          <w:sz w:val="28"/>
        </w:rPr>
        <w:t>
      organize operation and maintenance of the machine and tractor fleet;</w:t>
      </w:r>
    </w:p>
    <w:p>
      <w:pPr>
        <w:spacing w:after="0"/>
        <w:ind w:left="0"/>
        <w:jc w:val="both"/>
      </w:pPr>
      <w:r>
        <w:rPr>
          <w:rFonts w:ascii="Times New Roman"/>
          <w:b w:val="false"/>
          <w:i w:val="false"/>
          <w:color w:val="000000"/>
          <w:sz w:val="28"/>
        </w:rPr>
        <w:t>
      develop schedules of technical care, maintenance and action plans to improve the operation of machines;</w:t>
      </w:r>
    </w:p>
    <w:p>
      <w:pPr>
        <w:spacing w:after="0"/>
        <w:ind w:left="0"/>
        <w:jc w:val="both"/>
      </w:pPr>
      <w:r>
        <w:rPr>
          <w:rFonts w:ascii="Times New Roman"/>
          <w:b w:val="false"/>
          <w:i w:val="false"/>
          <w:color w:val="000000"/>
          <w:sz w:val="28"/>
        </w:rPr>
        <w:t>
      participate in the drafting of agreements for the purchase of new tractors, combines, agricultural machines, spare parts and tools, the development and implementation of progressive repair and maintenance technologies;</w:t>
      </w:r>
    </w:p>
    <w:p>
      <w:pPr>
        <w:spacing w:after="0"/>
        <w:ind w:left="0"/>
        <w:jc w:val="both"/>
      </w:pPr>
      <w:r>
        <w:rPr>
          <w:rFonts w:ascii="Times New Roman"/>
          <w:b w:val="false"/>
          <w:i w:val="false"/>
          <w:color w:val="000000"/>
          <w:sz w:val="28"/>
        </w:rPr>
        <w:t>
      implement measures for the economical consumption of petrol, oil and lubricants;</w:t>
      </w:r>
    </w:p>
    <w:p>
      <w:pPr>
        <w:spacing w:after="0"/>
        <w:ind w:left="0"/>
        <w:jc w:val="both"/>
      </w:pPr>
      <w:r>
        <w:rPr>
          <w:rFonts w:ascii="Times New Roman"/>
          <w:b w:val="false"/>
          <w:i w:val="false"/>
          <w:color w:val="000000"/>
          <w:sz w:val="28"/>
        </w:rPr>
        <w:t>
      organize the acceptance, assembly and running-in of new tractors, combines, agricultural machines and their commissioning;</w:t>
      </w:r>
    </w:p>
    <w:p>
      <w:pPr>
        <w:spacing w:after="0"/>
        <w:ind w:left="0"/>
        <w:jc w:val="both"/>
      </w:pPr>
      <w:r>
        <w:rPr>
          <w:rFonts w:ascii="Times New Roman"/>
          <w:b w:val="false"/>
          <w:i w:val="false"/>
          <w:color w:val="000000"/>
          <w:sz w:val="28"/>
        </w:rPr>
        <w:t>
      draw up certificates for the disposal of equipment and submit them for approval in accordance with the established procedure;</w:t>
      </w:r>
    </w:p>
    <w:p>
      <w:pPr>
        <w:spacing w:after="0"/>
        <w:ind w:left="0"/>
        <w:jc w:val="both"/>
      </w:pPr>
      <w:r>
        <w:rPr>
          <w:rFonts w:ascii="Times New Roman"/>
          <w:b w:val="false"/>
          <w:i w:val="false"/>
          <w:color w:val="000000"/>
          <w:sz w:val="28"/>
        </w:rPr>
        <w:t>
      organize the storage of equipment;</w:t>
      </w:r>
    </w:p>
    <w:p>
      <w:pPr>
        <w:spacing w:after="0"/>
        <w:ind w:left="0"/>
        <w:jc w:val="both"/>
      </w:pPr>
      <w:r>
        <w:rPr>
          <w:rFonts w:ascii="Times New Roman"/>
          <w:b w:val="false"/>
          <w:i w:val="false"/>
          <w:color w:val="000000"/>
          <w:sz w:val="28"/>
        </w:rPr>
        <w:t>
      promote the introduction of rationalization proposals and inventions;</w:t>
      </w:r>
    </w:p>
    <w:p>
      <w:pPr>
        <w:spacing w:after="0"/>
        <w:ind w:left="0"/>
        <w:jc w:val="both"/>
      </w:pPr>
      <w:r>
        <w:rPr>
          <w:rFonts w:ascii="Times New Roman"/>
          <w:b w:val="false"/>
          <w:i w:val="false"/>
          <w:color w:val="000000"/>
          <w:sz w:val="28"/>
        </w:rPr>
        <w:t>
      keep records, technical documentation and submit reports in accordance with the established procedure;</w:t>
      </w:r>
    </w:p>
    <w:p>
      <w:pPr>
        <w:spacing w:after="0"/>
        <w:ind w:left="0"/>
        <w:jc w:val="both"/>
      </w:pPr>
      <w:r>
        <w:rPr>
          <w:rFonts w:ascii="Times New Roman"/>
          <w:b w:val="false"/>
          <w:i w:val="false"/>
          <w:color w:val="000000"/>
          <w:sz w:val="28"/>
        </w:rPr>
        <w:t>
      instruct and ensure that machine operators comply with safety and security rules and standards.</w:t>
      </w:r>
    </w:p>
    <w:p>
      <w:pPr>
        <w:spacing w:after="0"/>
        <w:ind w:left="0"/>
        <w:jc w:val="both"/>
      </w:pPr>
      <w:r>
        <w:rPr>
          <w:rFonts w:ascii="Times New Roman"/>
          <w:b w:val="false"/>
          <w:i w:val="false"/>
          <w:color w:val="000000"/>
          <w:sz w:val="28"/>
        </w:rPr>
        <w:t>
      109.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governing, regulatory, instructional and methodological materials related to the operation of the machine and tractor fleet, the organization of mechanized work in field and livestock production, the arrangement, rules for the operation and maintenance of machines, technology, methods for repair work, the basis of labor legislation, rules and standards for safety and labor protection.</w:t>
      </w:r>
    </w:p>
    <w:p>
      <w:pPr>
        <w:spacing w:after="0"/>
        <w:ind w:left="0"/>
        <w:jc w:val="both"/>
      </w:pPr>
      <w:r>
        <w:rPr>
          <w:rFonts w:ascii="Times New Roman"/>
          <w:b w:val="false"/>
          <w:i w:val="false"/>
          <w:color w:val="000000"/>
          <w:sz w:val="28"/>
        </w:rPr>
        <w:t>
      110. Qualification requirements:</w:t>
      </w:r>
    </w:p>
    <w:p>
      <w:pPr>
        <w:spacing w:after="0"/>
        <w:ind w:left="0"/>
        <w:jc w:val="both"/>
      </w:pPr>
      <w:r>
        <w:rPr>
          <w:rFonts w:ascii="Times New Roman"/>
          <w:b w:val="false"/>
          <w:i w:val="false"/>
          <w:color w:val="000000"/>
          <w:sz w:val="28"/>
        </w:rPr>
        <w:t>
      engineer for the operation of the machine and tractor fleet of category I: higher education (and/or bachelor's degree, master's degree, doctor of philosophy (PhD), the doctor on a profile) in the following areas: engineering and engineering (agricultural engineering and technology) and experience as an engineer in the operation of the machine and tractor fleet of category II for at least 3 years;</w:t>
      </w:r>
    </w:p>
    <w:p>
      <w:pPr>
        <w:spacing w:after="0"/>
        <w:ind w:left="0"/>
        <w:jc w:val="both"/>
      </w:pPr>
      <w:r>
        <w:rPr>
          <w:rFonts w:ascii="Times New Roman"/>
          <w:b w:val="false"/>
          <w:i w:val="false"/>
          <w:color w:val="000000"/>
          <w:sz w:val="28"/>
        </w:rPr>
        <w:t>
      engineer for the operation of the machine and tractor fleet of category II: higher education (and/or bachelor's degree, master's degree, doctor of philosophy (PhD), the doctor on a profile) in the following areas: engineering and engineering (agricultural engineering and technology) and experience as an engineer in the operation of the machine and tractor fleet without a category of at least 3 years;</w:t>
      </w:r>
    </w:p>
    <w:p>
      <w:pPr>
        <w:spacing w:after="0"/>
        <w:ind w:left="0"/>
        <w:jc w:val="both"/>
      </w:pPr>
      <w:r>
        <w:rPr>
          <w:rFonts w:ascii="Times New Roman"/>
          <w:b w:val="false"/>
          <w:i w:val="false"/>
          <w:color w:val="000000"/>
          <w:sz w:val="28"/>
        </w:rPr>
        <w:t>
      engineer for the operation of a machine and tractor fleet without a category: higher education (and/or bachelor's degree, master's degree, doctor of philosophy (PhD), the doctor on a profile) in the following areas: engineering and engineering (agricultural engineering and technology) without presenting requirements for work experience or technical and vocational (secondary special, secondary vocational) education in specialties: mechanization of agriculture and/or maintenance and repair in agriculture and work experience in the field of professional activity for at least 3 years.</w:t>
      </w:r>
    </w:p>
    <w:p>
      <w:pPr>
        <w:spacing w:after="0"/>
        <w:ind w:left="0"/>
        <w:jc w:val="left"/>
      </w:pPr>
      <w:r>
        <w:rPr>
          <w:rFonts w:ascii="Times New Roman"/>
          <w:b/>
          <w:i w:val="false"/>
          <w:color w:val="000000"/>
        </w:rPr>
        <w:t xml:space="preserve"> Paragraph 17. Plant protection agronomist</w:t>
      </w:r>
    </w:p>
    <w:p>
      <w:pPr>
        <w:spacing w:after="0"/>
        <w:ind w:left="0"/>
        <w:jc w:val="both"/>
      </w:pPr>
      <w:r>
        <w:rPr>
          <w:rFonts w:ascii="Times New Roman"/>
          <w:b w:val="false"/>
          <w:i w:val="false"/>
          <w:color w:val="000000"/>
          <w:sz w:val="28"/>
        </w:rPr>
        <w:t>
      111. Job responsibilities:</w:t>
      </w:r>
    </w:p>
    <w:p>
      <w:pPr>
        <w:spacing w:after="0"/>
        <w:ind w:left="0"/>
        <w:jc w:val="both"/>
      </w:pPr>
      <w:r>
        <w:rPr>
          <w:rFonts w:ascii="Times New Roman"/>
          <w:b w:val="false"/>
          <w:i w:val="false"/>
          <w:color w:val="000000"/>
          <w:sz w:val="28"/>
        </w:rPr>
        <w:t>
      organize the control of pests, crop diseases and weeds, quarantine objects, alien species and especially dangerous harmful organisms;</w:t>
      </w:r>
    </w:p>
    <w:p>
      <w:pPr>
        <w:spacing w:after="0"/>
        <w:ind w:left="0"/>
        <w:jc w:val="both"/>
      </w:pPr>
      <w:r>
        <w:rPr>
          <w:rFonts w:ascii="Times New Roman"/>
          <w:b w:val="false"/>
          <w:i w:val="false"/>
          <w:color w:val="000000"/>
          <w:sz w:val="28"/>
        </w:rPr>
        <w:t>
      conduct systematic surveys of agricultural land in the farm area, determine the area, the degree of settlement (contamination) of their pests and diseases and specific methods of controlling them;</w:t>
      </w:r>
    </w:p>
    <w:p>
      <w:pPr>
        <w:spacing w:after="0"/>
        <w:ind w:left="0"/>
        <w:jc w:val="both"/>
      </w:pPr>
      <w:r>
        <w:rPr>
          <w:rFonts w:ascii="Times New Roman"/>
          <w:b w:val="false"/>
          <w:i w:val="false"/>
          <w:color w:val="000000"/>
          <w:sz w:val="28"/>
        </w:rPr>
        <w:t>
      draw up a map of field clogging;</w:t>
      </w:r>
    </w:p>
    <w:p>
      <w:pPr>
        <w:spacing w:after="0"/>
        <w:ind w:left="0"/>
        <w:jc w:val="both"/>
      </w:pPr>
      <w:r>
        <w:rPr>
          <w:rFonts w:ascii="Times New Roman"/>
          <w:b w:val="false"/>
          <w:i w:val="false"/>
          <w:color w:val="000000"/>
          <w:sz w:val="28"/>
        </w:rPr>
        <w:t>
      provide a set of preventive consumer measures to protect agricultural plants from pests, diseases and weeds, quarantine objects, alien species and especially dangerous harmful organisms by agrotechnical, chemical, biological and other means;</w:t>
      </w:r>
    </w:p>
    <w:p>
      <w:pPr>
        <w:spacing w:after="0"/>
        <w:ind w:left="0"/>
        <w:jc w:val="both"/>
      </w:pPr>
      <w:r>
        <w:rPr>
          <w:rFonts w:ascii="Times New Roman"/>
          <w:b w:val="false"/>
          <w:i w:val="false"/>
          <w:color w:val="000000"/>
          <w:sz w:val="28"/>
        </w:rPr>
        <w:t>
      develop and implement plans and schedules for the control of pests, crop diseases and weeds, quarantine sites, alien species and particularly dangerous harmful organisms;</w:t>
      </w:r>
    </w:p>
    <w:p>
      <w:pPr>
        <w:spacing w:after="0"/>
        <w:ind w:left="0"/>
        <w:jc w:val="both"/>
      </w:pPr>
      <w:r>
        <w:rPr>
          <w:rFonts w:ascii="Times New Roman"/>
          <w:b w:val="false"/>
          <w:i w:val="false"/>
          <w:color w:val="000000"/>
          <w:sz w:val="28"/>
        </w:rPr>
        <w:t>
      participate in the preparation of crop rotation schemes, in the introduction of intensive crop cultivation technology, advanced technology for plant protection and quarantine;</w:t>
      </w:r>
    </w:p>
    <w:p>
      <w:pPr>
        <w:spacing w:after="0"/>
        <w:ind w:left="0"/>
        <w:jc w:val="both"/>
      </w:pPr>
      <w:r>
        <w:rPr>
          <w:rFonts w:ascii="Times New Roman"/>
          <w:b w:val="false"/>
          <w:i w:val="false"/>
          <w:color w:val="000000"/>
          <w:sz w:val="28"/>
        </w:rPr>
        <w:t>
      identify the need for chemical and logistical equipment, clothing, personal protective equipment for pesticides;</w:t>
      </w:r>
    </w:p>
    <w:p>
      <w:pPr>
        <w:spacing w:after="0"/>
        <w:ind w:left="0"/>
        <w:jc w:val="both"/>
      </w:pPr>
      <w:r>
        <w:rPr>
          <w:rFonts w:ascii="Times New Roman"/>
          <w:b w:val="false"/>
          <w:i w:val="false"/>
          <w:color w:val="000000"/>
          <w:sz w:val="28"/>
        </w:rPr>
        <w:t>
      organize the delivery, correct storage and accounting of pesticides, ensure their rational use;</w:t>
      </w:r>
    </w:p>
    <w:p>
      <w:pPr>
        <w:spacing w:after="0"/>
        <w:ind w:left="0"/>
        <w:jc w:val="both"/>
      </w:pPr>
      <w:r>
        <w:rPr>
          <w:rFonts w:ascii="Times New Roman"/>
          <w:b w:val="false"/>
          <w:i w:val="false"/>
          <w:color w:val="000000"/>
          <w:sz w:val="28"/>
        </w:rPr>
        <w:t>
      organize and control chemical treatment of fields, grain flows, warehouses, storages and other objects, presiding processing of seed material chemicals;</w:t>
      </w:r>
    </w:p>
    <w:p>
      <w:pPr>
        <w:spacing w:after="0"/>
        <w:ind w:left="0"/>
        <w:jc w:val="both"/>
      </w:pPr>
      <w:r>
        <w:rPr>
          <w:rFonts w:ascii="Times New Roman"/>
          <w:b w:val="false"/>
          <w:i w:val="false"/>
          <w:color w:val="000000"/>
          <w:sz w:val="28"/>
        </w:rPr>
        <w:t>
      ensure compliance with pesticide regulations;</w:t>
      </w:r>
    </w:p>
    <w:p>
      <w:pPr>
        <w:spacing w:after="0"/>
        <w:ind w:left="0"/>
        <w:jc w:val="both"/>
      </w:pPr>
      <w:r>
        <w:rPr>
          <w:rFonts w:ascii="Times New Roman"/>
          <w:b w:val="false"/>
          <w:i w:val="false"/>
          <w:color w:val="000000"/>
          <w:sz w:val="28"/>
        </w:rPr>
        <w:t>
      maintain strict control over the doses of use of chemicals and solutions;</w:t>
      </w:r>
    </w:p>
    <w:p>
      <w:pPr>
        <w:spacing w:after="0"/>
        <w:ind w:left="0"/>
        <w:jc w:val="both"/>
      </w:pPr>
      <w:r>
        <w:rPr>
          <w:rFonts w:ascii="Times New Roman"/>
          <w:b w:val="false"/>
          <w:i w:val="false"/>
          <w:color w:val="000000"/>
          <w:sz w:val="28"/>
        </w:rPr>
        <w:t>
      carry out work on training workers in sanitary rules when working with pesticides;</w:t>
      </w:r>
    </w:p>
    <w:p>
      <w:pPr>
        <w:spacing w:after="0"/>
        <w:ind w:left="0"/>
        <w:jc w:val="both"/>
      </w:pPr>
      <w:r>
        <w:rPr>
          <w:rFonts w:ascii="Times New Roman"/>
          <w:b w:val="false"/>
          <w:i w:val="false"/>
          <w:color w:val="000000"/>
          <w:sz w:val="28"/>
        </w:rPr>
        <w:t>
      supervise compliance of employees with legislation on environmental protection, rules and standards of safety and labor protection.</w:t>
      </w:r>
    </w:p>
    <w:p>
      <w:pPr>
        <w:spacing w:after="0"/>
        <w:ind w:left="0"/>
        <w:jc w:val="both"/>
      </w:pPr>
      <w:r>
        <w:rPr>
          <w:rFonts w:ascii="Times New Roman"/>
          <w:b w:val="false"/>
          <w:i w:val="false"/>
          <w:color w:val="000000"/>
          <w:sz w:val="28"/>
        </w:rPr>
        <w:t>
      112.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Plants Quarantine”;</w:t>
      </w:r>
    </w:p>
    <w:p>
      <w:pPr>
        <w:spacing w:after="0"/>
        <w:ind w:left="0"/>
        <w:jc w:val="both"/>
      </w:pPr>
      <w:r>
        <w:rPr>
          <w:rFonts w:ascii="Times New Roman"/>
          <w:b w:val="false"/>
          <w:i w:val="false"/>
          <w:color w:val="000000"/>
          <w:sz w:val="28"/>
        </w:rPr>
        <w:t>
      The Law “On Plants Protection”;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Law “On State Regulation of the Development of AIC”;</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legislative and other regulatory legal acts of the Republic of Kazakhstan; legislation in the field of quarantine and plants protection, anti-corruption legislation, guiding, regulatory, instructional and methodological materials relating to the organization of work to combat pests, crop diseases and weeds, quarantine objects, alien species and especially dangerous pests; agricultural technology, entomology, phytopathology; methods and means of combating pests, crop diseases and weeds, quarantine objects, alien species and especially dangerous pests; technology for treating plants and seeds with pesticides; achievements of science and best practices in the field of plants protection and quarantine; the basics of economics, labor and management, the basics of land and labor legislation; the basics of legislation on environmental protection; rules and regulations of safety and labor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Foonote. Paragraph 112 is in the wording of the order of the Minister of Agriculture of the Republic of Kazakhstan dated 06.09.2021 No. 261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Qualification requirements:</w:t>
      </w:r>
    </w:p>
    <w:p>
      <w:pPr>
        <w:spacing w:after="0"/>
        <w:ind w:left="0"/>
        <w:jc w:val="both"/>
      </w:pPr>
      <w:r>
        <w:rPr>
          <w:rFonts w:ascii="Times New Roman"/>
          <w:b w:val="false"/>
          <w:i w:val="false"/>
          <w:color w:val="000000"/>
          <w:sz w:val="28"/>
        </w:rPr>
        <w:t>
      agronomist for plant protection and quarantine of category I: higher education (and/or bachelor's degree, master's degree, doctor of philosophy (PhD), the doctor on a profile) in the following areas: crop production and/or livestock production and/or veterinary science and work experience as an agronomist for plant protection and quarantine of category II for at least 3 years;</w:t>
      </w:r>
    </w:p>
    <w:p>
      <w:pPr>
        <w:spacing w:after="0"/>
        <w:ind w:left="0"/>
        <w:jc w:val="both"/>
      </w:pPr>
      <w:r>
        <w:rPr>
          <w:rFonts w:ascii="Times New Roman"/>
          <w:b w:val="false"/>
          <w:i w:val="false"/>
          <w:color w:val="000000"/>
          <w:sz w:val="28"/>
        </w:rPr>
        <w:t>
      agronomist for plant protection and quarantine of category II: higher education (and/or bachelor's degree, master's degree, doctor of philosophy (PhD), the doctor on a profile) in the following areas: crop production and/or livestock production and/or veterinary science and work experience in the position of agronomist for plant protection and quarantine for at least 3 years or technical and professional (secondary special, secondary vocational) education in the specialty (agronomy) and work experience in the position of agronomist without a category of at least 5 years;</w:t>
      </w:r>
    </w:p>
    <w:p>
      <w:pPr>
        <w:spacing w:after="0"/>
        <w:ind w:left="0"/>
        <w:jc w:val="both"/>
      </w:pPr>
      <w:r>
        <w:rPr>
          <w:rFonts w:ascii="Times New Roman"/>
          <w:b w:val="false"/>
          <w:i w:val="false"/>
          <w:color w:val="000000"/>
          <w:sz w:val="28"/>
        </w:rPr>
        <w:t>
      agronomist for plant protection and quarantine: higher education (and/or bachelor's degree, master's degree, doctor of philosophy (PhD), the doctor on a profile) in the following areas: crop production and/or livestock production and/or veterinary science or technical and vocational (secondary special, secondary vocational) education in the specialty of agronomy without presenting requirements for work experience.</w:t>
      </w:r>
    </w:p>
    <w:p>
      <w:pPr>
        <w:spacing w:after="0"/>
        <w:ind w:left="0"/>
        <w:jc w:val="left"/>
      </w:pPr>
      <w:r>
        <w:rPr>
          <w:rFonts w:ascii="Times New Roman"/>
          <w:b/>
          <w:i w:val="false"/>
          <w:color w:val="000000"/>
        </w:rPr>
        <w:t xml:space="preserve"> Paragraph 18. Agronomist for Seed Production</w:t>
      </w:r>
    </w:p>
    <w:p>
      <w:pPr>
        <w:spacing w:after="0"/>
        <w:ind w:left="0"/>
        <w:jc w:val="both"/>
      </w:pPr>
      <w:r>
        <w:rPr>
          <w:rFonts w:ascii="Times New Roman"/>
          <w:b w:val="false"/>
          <w:i w:val="false"/>
          <w:color w:val="000000"/>
          <w:sz w:val="28"/>
        </w:rPr>
        <w:t>
      114. Job responsibilities:</w:t>
      </w:r>
    </w:p>
    <w:p>
      <w:pPr>
        <w:spacing w:after="0"/>
        <w:ind w:left="0"/>
        <w:jc w:val="both"/>
      </w:pPr>
      <w:r>
        <w:rPr>
          <w:rFonts w:ascii="Times New Roman"/>
          <w:b w:val="false"/>
          <w:i w:val="false"/>
          <w:color w:val="000000"/>
          <w:sz w:val="28"/>
        </w:rPr>
        <w:t>
      organize the cultivation of high-quality varietal seeds and planting material, as well as the creation of the necessary amount of seed stock for the economy, fulfillment of contractual obligations to supply varietal and hybrid seeds to the republican fund;</w:t>
      </w:r>
    </w:p>
    <w:p>
      <w:pPr>
        <w:spacing w:after="0"/>
        <w:ind w:left="0"/>
        <w:jc w:val="both"/>
      </w:pPr>
      <w:r>
        <w:rPr>
          <w:rFonts w:ascii="Times New Roman"/>
          <w:b w:val="false"/>
          <w:i w:val="false"/>
          <w:color w:val="000000"/>
          <w:sz w:val="28"/>
        </w:rPr>
        <w:t>
      prepare the planned documentation for seed production;</w:t>
      </w:r>
    </w:p>
    <w:p>
      <w:pPr>
        <w:spacing w:after="0"/>
        <w:ind w:left="0"/>
        <w:jc w:val="both"/>
      </w:pPr>
      <w:r>
        <w:rPr>
          <w:rFonts w:ascii="Times New Roman"/>
          <w:b w:val="false"/>
          <w:i w:val="false"/>
          <w:color w:val="000000"/>
          <w:sz w:val="28"/>
        </w:rPr>
        <w:t>
      ensure, in the best possible time, the laying of seed plots, the implementation of agronomic measures to care for them in order to obtain high-quality seeds;</w:t>
      </w:r>
    </w:p>
    <w:p>
      <w:pPr>
        <w:spacing w:after="0"/>
        <w:ind w:left="0"/>
        <w:jc w:val="both"/>
      </w:pPr>
      <w:r>
        <w:rPr>
          <w:rFonts w:ascii="Times New Roman"/>
          <w:b w:val="false"/>
          <w:i w:val="false"/>
          <w:color w:val="000000"/>
          <w:sz w:val="28"/>
        </w:rPr>
        <w:t>
      perform testing of varietal crops;</w:t>
      </w:r>
    </w:p>
    <w:p>
      <w:pPr>
        <w:spacing w:after="0"/>
        <w:ind w:left="0"/>
        <w:jc w:val="both"/>
      </w:pPr>
      <w:r>
        <w:rPr>
          <w:rFonts w:ascii="Times New Roman"/>
          <w:b w:val="false"/>
          <w:i w:val="false"/>
          <w:color w:val="000000"/>
          <w:sz w:val="28"/>
        </w:rPr>
        <w:t>
      organize timely harvesting of seed crops, backfilling of seeds, post-harvesting treatment of seeds, bringing them to high sowing conditions;</w:t>
      </w:r>
    </w:p>
    <w:p>
      <w:pPr>
        <w:spacing w:after="0"/>
        <w:ind w:left="0"/>
        <w:jc w:val="both"/>
      </w:pPr>
      <w:r>
        <w:rPr>
          <w:rFonts w:ascii="Times New Roman"/>
          <w:b w:val="false"/>
          <w:i w:val="false"/>
          <w:color w:val="000000"/>
          <w:sz w:val="28"/>
        </w:rPr>
        <w:t>
      organize correct storage and targeted use of seeds;</w:t>
      </w:r>
    </w:p>
    <w:p>
      <w:pPr>
        <w:spacing w:after="0"/>
        <w:ind w:left="0"/>
        <w:jc w:val="both"/>
      </w:pPr>
      <w:r>
        <w:rPr>
          <w:rFonts w:ascii="Times New Roman"/>
          <w:b w:val="false"/>
          <w:i w:val="false"/>
          <w:color w:val="000000"/>
          <w:sz w:val="28"/>
        </w:rPr>
        <w:t>
      organize production tests of new varieties;</w:t>
      </w:r>
    </w:p>
    <w:p>
      <w:pPr>
        <w:spacing w:after="0"/>
        <w:ind w:left="0"/>
        <w:jc w:val="both"/>
      </w:pPr>
      <w:r>
        <w:rPr>
          <w:rFonts w:ascii="Times New Roman"/>
          <w:b w:val="false"/>
          <w:i w:val="false"/>
          <w:color w:val="000000"/>
          <w:sz w:val="28"/>
        </w:rPr>
        <w:t>
      carry out work on changes of types and renew of types, ensure the accelerated introduction into production of new highly productive varieties and hybrids;</w:t>
      </w:r>
    </w:p>
    <w:p>
      <w:pPr>
        <w:spacing w:after="0"/>
        <w:ind w:left="0"/>
        <w:jc w:val="both"/>
      </w:pPr>
      <w:r>
        <w:rPr>
          <w:rFonts w:ascii="Times New Roman"/>
          <w:b w:val="false"/>
          <w:i w:val="false"/>
          <w:color w:val="000000"/>
          <w:sz w:val="28"/>
        </w:rPr>
        <w:t>
      draw up applications, draw up contracts for the purchase of seeds and planting material of the necessary varieties and hybrids, ensure their timely receipt;</w:t>
      </w:r>
    </w:p>
    <w:p>
      <w:pPr>
        <w:spacing w:after="0"/>
        <w:ind w:left="0"/>
        <w:jc w:val="both"/>
      </w:pPr>
      <w:r>
        <w:rPr>
          <w:rFonts w:ascii="Times New Roman"/>
          <w:b w:val="false"/>
          <w:i w:val="false"/>
          <w:color w:val="000000"/>
          <w:sz w:val="28"/>
        </w:rPr>
        <w:t>
      develop measures to improve seed production, increase the production of seeds of scarce and promising varieties, transfer seed production of cereals to an industrial basis;</w:t>
      </w:r>
    </w:p>
    <w:p>
      <w:pPr>
        <w:spacing w:after="0"/>
        <w:ind w:left="0"/>
        <w:jc w:val="both"/>
      </w:pPr>
      <w:r>
        <w:rPr>
          <w:rFonts w:ascii="Times New Roman"/>
          <w:b w:val="false"/>
          <w:i w:val="false"/>
          <w:color w:val="000000"/>
          <w:sz w:val="28"/>
        </w:rPr>
        <w:t>
      keep records and established reports on seed production;</w:t>
      </w:r>
    </w:p>
    <w:p>
      <w:pPr>
        <w:spacing w:after="0"/>
        <w:ind w:left="0"/>
        <w:jc w:val="both"/>
      </w:pPr>
      <w:r>
        <w:rPr>
          <w:rFonts w:ascii="Times New Roman"/>
          <w:b w:val="false"/>
          <w:i w:val="false"/>
          <w:color w:val="000000"/>
          <w:sz w:val="28"/>
        </w:rPr>
        <w:t>
      send seed samples to the seed laboratory for analysis in a timely manner;</w:t>
      </w:r>
    </w:p>
    <w:p>
      <w:pPr>
        <w:spacing w:after="0"/>
        <w:ind w:left="0"/>
        <w:jc w:val="both"/>
      </w:pPr>
      <w:r>
        <w:rPr>
          <w:rFonts w:ascii="Times New Roman"/>
          <w:b w:val="false"/>
          <w:i w:val="false"/>
          <w:color w:val="000000"/>
          <w:sz w:val="28"/>
        </w:rPr>
        <w:t>
      provide compliance with legislation on environmental protection, rules and standards of safety and labor protection.</w:t>
      </w:r>
    </w:p>
    <w:p>
      <w:pPr>
        <w:spacing w:after="0"/>
        <w:ind w:left="0"/>
        <w:jc w:val="both"/>
      </w:pPr>
      <w:r>
        <w:rPr>
          <w:rFonts w:ascii="Times New Roman"/>
          <w:b w:val="false"/>
          <w:i w:val="false"/>
          <w:color w:val="000000"/>
          <w:sz w:val="28"/>
        </w:rPr>
        <w:t>
      115.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Plants Quarantine”;</w:t>
      </w:r>
    </w:p>
    <w:p>
      <w:pPr>
        <w:spacing w:after="0"/>
        <w:ind w:left="0"/>
        <w:jc w:val="both"/>
      </w:pPr>
      <w:r>
        <w:rPr>
          <w:rFonts w:ascii="Times New Roman"/>
          <w:b w:val="false"/>
          <w:i w:val="false"/>
          <w:color w:val="000000"/>
          <w:sz w:val="28"/>
        </w:rPr>
        <w:t>
      The Law “On Plants Protection”;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Law “On State Regulation of the Development of AIC”;</w:t>
      </w:r>
    </w:p>
    <w:p>
      <w:pPr>
        <w:spacing w:after="0"/>
        <w:ind w:left="0"/>
        <w:jc w:val="both"/>
      </w:pPr>
      <w:r>
        <w:rPr>
          <w:rFonts w:ascii="Times New Roman"/>
          <w:b w:val="false"/>
          <w:i w:val="false"/>
          <w:color w:val="000000"/>
          <w:sz w:val="28"/>
        </w:rPr>
        <w:t xml:space="preserve">
      The Law “On Science”; </w:t>
      </w:r>
    </w:p>
    <w:p>
      <w:pPr>
        <w:spacing w:after="0"/>
        <w:ind w:left="0"/>
        <w:jc w:val="both"/>
      </w:pPr>
      <w:r>
        <w:rPr>
          <w:rFonts w:ascii="Times New Roman"/>
          <w:b w:val="false"/>
          <w:i w:val="false"/>
          <w:color w:val="000000"/>
          <w:sz w:val="28"/>
        </w:rPr>
        <w:t xml:space="preserve">
      legislative and other regulatory legal acts of the Republic of Kazakhstan, guiding, regulatory, instructional and methodological materials relating to the organization of work on seed production, agricultural technology, methods of testing and assessing the sowing qualities of seeds, techniques and methods for improving the quality of seeds, technology for production and processing of seeds, achievements of science and best practices in the field of seed production, the basics of economics, labor organization and management, the basics of land and labor legislation, the basics of environmental legislation, rules and regulations of safety and labor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115 is in the wording of the order of the Minister of Agriculture of the Republic of Kazakhstan dated 06.09.2021 No. 261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Qualification requirements:</w:t>
      </w:r>
    </w:p>
    <w:p>
      <w:pPr>
        <w:spacing w:after="0"/>
        <w:ind w:left="0"/>
        <w:jc w:val="both"/>
      </w:pPr>
      <w:r>
        <w:rPr>
          <w:rFonts w:ascii="Times New Roman"/>
          <w:b w:val="false"/>
          <w:i w:val="false"/>
          <w:color w:val="000000"/>
          <w:sz w:val="28"/>
        </w:rPr>
        <w:t>
      agronomist in seed production of category I: higher education (and/or bachelor's degree, master's degree, doctor of philosophy (PhD), the doctor on a profile) in the following areas: crop production and/or livestock production and/or veterinary science and work experience as an agronomist in seed production of category II for at least 3 years;</w:t>
      </w:r>
    </w:p>
    <w:p>
      <w:pPr>
        <w:spacing w:after="0"/>
        <w:ind w:left="0"/>
        <w:jc w:val="both"/>
      </w:pPr>
      <w:r>
        <w:rPr>
          <w:rFonts w:ascii="Times New Roman"/>
          <w:b w:val="false"/>
          <w:i w:val="false"/>
          <w:color w:val="000000"/>
          <w:sz w:val="28"/>
        </w:rPr>
        <w:t>
      agronomist in seed production of category II: higher education (and/or bachelor's degree, master's degree, doctor of philosophy (PhD), the doctor on a profile) in the following areas: crop production and/or livestock production and/or veterinary science and work experience in the position of agronomist in seed production without a category of at least 3 years or technical and vocational (secondary special, secondary vocational) education in the specialty (agronomy) and work experience in the position of agronomist in seed production without a category of at least 5 years;</w:t>
      </w:r>
    </w:p>
    <w:p>
      <w:pPr>
        <w:spacing w:after="0"/>
        <w:ind w:left="0"/>
        <w:jc w:val="both"/>
      </w:pPr>
      <w:r>
        <w:rPr>
          <w:rFonts w:ascii="Times New Roman"/>
          <w:b w:val="false"/>
          <w:i w:val="false"/>
          <w:color w:val="000000"/>
          <w:sz w:val="28"/>
        </w:rPr>
        <w:t>
      agronomist in seed production without a category: higher education (and/or bachelor's degree, master's degree, doctor of philosophy (PhD), the doctor on a profile) in the following areas: crop production and/or livestock production and/or veterinary science or technical and vocational (secondary special, secondary vocational) education in the specialty of agronomy without presenting requirements for work experience.</w:t>
      </w:r>
    </w:p>
    <w:p>
      <w:pPr>
        <w:spacing w:after="0"/>
        <w:ind w:left="0"/>
        <w:jc w:val="left"/>
      </w:pPr>
      <w:r>
        <w:rPr>
          <w:rFonts w:ascii="Times New Roman"/>
          <w:b/>
          <w:i w:val="false"/>
          <w:color w:val="000000"/>
        </w:rPr>
        <w:t xml:space="preserve"> Paragraph 19. Soil scientist</w:t>
      </w:r>
    </w:p>
    <w:p>
      <w:pPr>
        <w:spacing w:after="0"/>
        <w:ind w:left="0"/>
        <w:jc w:val="both"/>
      </w:pPr>
      <w:r>
        <w:rPr>
          <w:rFonts w:ascii="Times New Roman"/>
          <w:b w:val="false"/>
          <w:i w:val="false"/>
          <w:color w:val="000000"/>
          <w:sz w:val="28"/>
        </w:rPr>
        <w:t>
      117. Job responsibilities:</w:t>
      </w:r>
    </w:p>
    <w:p>
      <w:pPr>
        <w:spacing w:after="0"/>
        <w:ind w:left="0"/>
        <w:jc w:val="both"/>
      </w:pPr>
      <w:r>
        <w:rPr>
          <w:rFonts w:ascii="Times New Roman"/>
          <w:b w:val="false"/>
          <w:i w:val="false"/>
          <w:color w:val="000000"/>
          <w:sz w:val="28"/>
        </w:rPr>
        <w:t>
      perform work on soil survey of territories;</w:t>
      </w:r>
    </w:p>
    <w:p>
      <w:pPr>
        <w:spacing w:after="0"/>
        <w:ind w:left="0"/>
        <w:jc w:val="both"/>
      </w:pPr>
      <w:r>
        <w:rPr>
          <w:rFonts w:ascii="Times New Roman"/>
          <w:b w:val="false"/>
          <w:i w:val="false"/>
          <w:color w:val="000000"/>
          <w:sz w:val="28"/>
        </w:rPr>
        <w:t>
      define the boundaries of soil contours, the main characteristics and properties of soils;</w:t>
      </w:r>
    </w:p>
    <w:p>
      <w:pPr>
        <w:spacing w:after="0"/>
        <w:ind w:left="0"/>
        <w:jc w:val="both"/>
      </w:pPr>
      <w:r>
        <w:rPr>
          <w:rFonts w:ascii="Times New Roman"/>
          <w:b w:val="false"/>
          <w:i w:val="false"/>
          <w:color w:val="000000"/>
          <w:sz w:val="28"/>
        </w:rPr>
        <w:t>
      take profile samples, samples for acidity and salinity;</w:t>
      </w:r>
    </w:p>
    <w:p>
      <w:pPr>
        <w:spacing w:after="0"/>
        <w:ind w:left="0"/>
        <w:jc w:val="both"/>
      </w:pPr>
      <w:r>
        <w:rPr>
          <w:rFonts w:ascii="Times New Roman"/>
          <w:b w:val="false"/>
          <w:i w:val="false"/>
          <w:color w:val="000000"/>
          <w:sz w:val="28"/>
        </w:rPr>
        <w:t>
      compile a set of planning and mapping materials, a soil essay, an analytical plan;</w:t>
      </w:r>
    </w:p>
    <w:p>
      <w:pPr>
        <w:spacing w:after="0"/>
        <w:ind w:left="0"/>
        <w:jc w:val="both"/>
      </w:pPr>
      <w:r>
        <w:rPr>
          <w:rFonts w:ascii="Times New Roman"/>
          <w:b w:val="false"/>
          <w:i w:val="false"/>
          <w:color w:val="000000"/>
          <w:sz w:val="28"/>
        </w:rPr>
        <w:t>
      develop recommendations on indigenous land improvement, crop productivity improvement in line with potential soil fertility and fertilizer use;</w:t>
      </w:r>
    </w:p>
    <w:p>
      <w:pPr>
        <w:spacing w:after="0"/>
        <w:ind w:left="0"/>
        <w:jc w:val="both"/>
      </w:pPr>
      <w:r>
        <w:rPr>
          <w:rFonts w:ascii="Times New Roman"/>
          <w:b w:val="false"/>
          <w:i w:val="false"/>
          <w:color w:val="000000"/>
          <w:sz w:val="28"/>
        </w:rPr>
        <w:t>
      ensure compliance with technological regulations, requirements of legislation on environmental protection and rational use of natural resources, rules and standards of labor protection and fire safety;</w:t>
      </w:r>
    </w:p>
    <w:p>
      <w:pPr>
        <w:spacing w:after="0"/>
        <w:ind w:left="0"/>
        <w:jc w:val="both"/>
      </w:pPr>
      <w:r>
        <w:rPr>
          <w:rFonts w:ascii="Times New Roman"/>
          <w:b w:val="false"/>
          <w:i w:val="false"/>
          <w:color w:val="000000"/>
          <w:sz w:val="28"/>
        </w:rPr>
        <w:t>
      prepare and organize field soil reclamation works;</w:t>
      </w:r>
    </w:p>
    <w:p>
      <w:pPr>
        <w:spacing w:after="0"/>
        <w:ind w:left="0"/>
        <w:jc w:val="both"/>
      </w:pPr>
      <w:r>
        <w:rPr>
          <w:rFonts w:ascii="Times New Roman"/>
          <w:b w:val="false"/>
          <w:i w:val="false"/>
          <w:color w:val="000000"/>
          <w:sz w:val="28"/>
        </w:rPr>
        <w:t>
      ensure high-quality execution of field materials provided by district services;</w:t>
      </w:r>
    </w:p>
    <w:p>
      <w:pPr>
        <w:spacing w:after="0"/>
        <w:ind w:left="0"/>
        <w:jc w:val="both"/>
      </w:pPr>
      <w:r>
        <w:rPr>
          <w:rFonts w:ascii="Times New Roman"/>
          <w:b w:val="false"/>
          <w:i w:val="false"/>
          <w:color w:val="000000"/>
          <w:sz w:val="28"/>
        </w:rPr>
        <w:t>
      participate in field soil reclamation works;</w:t>
      </w:r>
    </w:p>
    <w:p>
      <w:pPr>
        <w:spacing w:after="0"/>
        <w:ind w:left="0"/>
        <w:jc w:val="both"/>
      </w:pPr>
      <w:r>
        <w:rPr>
          <w:rFonts w:ascii="Times New Roman"/>
          <w:b w:val="false"/>
          <w:i w:val="false"/>
          <w:color w:val="000000"/>
          <w:sz w:val="28"/>
        </w:rPr>
        <w:t>
      carry out organizational and technological management in the association and in the farms of the region;</w:t>
      </w:r>
    </w:p>
    <w:p>
      <w:pPr>
        <w:spacing w:after="0"/>
        <w:ind w:left="0"/>
        <w:jc w:val="both"/>
      </w:pPr>
      <w:r>
        <w:rPr>
          <w:rFonts w:ascii="Times New Roman"/>
          <w:b w:val="false"/>
          <w:i w:val="false"/>
          <w:color w:val="000000"/>
          <w:sz w:val="28"/>
        </w:rPr>
        <w:t>
      develop measures to maintain and improve soil fertility in farms and ensure their implementation;</w:t>
      </w:r>
    </w:p>
    <w:p>
      <w:pPr>
        <w:spacing w:after="0"/>
        <w:ind w:left="0"/>
        <w:jc w:val="both"/>
      </w:pPr>
      <w:r>
        <w:rPr>
          <w:rFonts w:ascii="Times New Roman"/>
          <w:b w:val="false"/>
          <w:i w:val="false"/>
          <w:color w:val="000000"/>
          <w:sz w:val="28"/>
        </w:rPr>
        <w:t>
      organize and participate in agrochemical survey of agricultural land of the served area, selection of soil samples for analysis;</w:t>
      </w:r>
    </w:p>
    <w:p>
      <w:pPr>
        <w:spacing w:after="0"/>
        <w:ind w:left="0"/>
        <w:jc w:val="both"/>
      </w:pPr>
      <w:r>
        <w:rPr>
          <w:rFonts w:ascii="Times New Roman"/>
          <w:b w:val="false"/>
          <w:i w:val="false"/>
          <w:color w:val="000000"/>
          <w:sz w:val="28"/>
        </w:rPr>
        <w:t>
      ensure quality and timeliness of analyses;</w:t>
      </w:r>
    </w:p>
    <w:p>
      <w:pPr>
        <w:spacing w:after="0"/>
        <w:ind w:left="0"/>
        <w:jc w:val="both"/>
      </w:pPr>
      <w:r>
        <w:rPr>
          <w:rFonts w:ascii="Times New Roman"/>
          <w:b w:val="false"/>
          <w:i w:val="false"/>
          <w:color w:val="000000"/>
          <w:sz w:val="28"/>
        </w:rPr>
        <w:t>
      study and introduce science, best practices and new soil analysis techniques into production;</w:t>
      </w:r>
    </w:p>
    <w:p>
      <w:pPr>
        <w:spacing w:after="0"/>
        <w:ind w:left="0"/>
        <w:jc w:val="both"/>
      </w:pPr>
      <w:r>
        <w:rPr>
          <w:rFonts w:ascii="Times New Roman"/>
          <w:b w:val="false"/>
          <w:i w:val="false"/>
          <w:color w:val="000000"/>
          <w:sz w:val="28"/>
        </w:rPr>
        <w:t>
      promote the introduction of a scientific organization of labor, the effective application of existing provisions on wages;</w:t>
      </w:r>
    </w:p>
    <w:p>
      <w:pPr>
        <w:spacing w:after="0"/>
        <w:ind w:left="0"/>
        <w:jc w:val="both"/>
      </w:pPr>
      <w:r>
        <w:rPr>
          <w:rFonts w:ascii="Times New Roman"/>
          <w:b w:val="false"/>
          <w:i w:val="false"/>
          <w:color w:val="000000"/>
          <w:sz w:val="28"/>
        </w:rPr>
        <w:t>
      maintenance of established documentation, accounting and reporting;</w:t>
      </w:r>
    </w:p>
    <w:p>
      <w:pPr>
        <w:spacing w:after="0"/>
        <w:ind w:left="0"/>
        <w:jc w:val="both"/>
      </w:pPr>
      <w:r>
        <w:rPr>
          <w:rFonts w:ascii="Times New Roman"/>
          <w:b w:val="false"/>
          <w:i w:val="false"/>
          <w:color w:val="000000"/>
          <w:sz w:val="28"/>
        </w:rPr>
        <w:t>
      participate in the conclusion of agreements with farms, the development of production programs, in the compilation of agrochemical cartograms;</w:t>
      </w:r>
    </w:p>
    <w:p>
      <w:pPr>
        <w:spacing w:after="0"/>
        <w:ind w:left="0"/>
        <w:jc w:val="both"/>
      </w:pPr>
      <w:r>
        <w:rPr>
          <w:rFonts w:ascii="Times New Roman"/>
          <w:b w:val="false"/>
          <w:i w:val="false"/>
          <w:color w:val="000000"/>
          <w:sz w:val="28"/>
        </w:rPr>
        <w:t>
      ensure compliance with environmental, safety and security rules and standards.</w:t>
      </w:r>
    </w:p>
    <w:p>
      <w:pPr>
        <w:spacing w:after="0"/>
        <w:ind w:left="0"/>
        <w:jc w:val="both"/>
      </w:pPr>
      <w:r>
        <w:rPr>
          <w:rFonts w:ascii="Times New Roman"/>
          <w:b w:val="false"/>
          <w:i w:val="false"/>
          <w:color w:val="000000"/>
          <w:sz w:val="28"/>
        </w:rPr>
        <w:t>
      118.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legislative and other regulatory legal acts of the Republic of Kazakhstan, governing, regulatory, instructive and methodological materials on methods of monitoring irrigated land and field research, rules and standards of labor protection, industrial sanitation, safety and fire protection.</w:t>
      </w:r>
    </w:p>
    <w:p>
      <w:pPr>
        <w:spacing w:after="0"/>
        <w:ind w:left="0"/>
        <w:jc w:val="both"/>
      </w:pPr>
      <w:r>
        <w:rPr>
          <w:rFonts w:ascii="Times New Roman"/>
          <w:b w:val="false"/>
          <w:i w:val="false"/>
          <w:color w:val="000000"/>
          <w:sz w:val="28"/>
        </w:rPr>
        <w:t>
      119. Qualification requirements:</w:t>
      </w:r>
    </w:p>
    <w:p>
      <w:pPr>
        <w:spacing w:after="0"/>
        <w:ind w:left="0"/>
        <w:jc w:val="both"/>
      </w:pPr>
      <w:r>
        <w:rPr>
          <w:rFonts w:ascii="Times New Roman"/>
          <w:b w:val="false"/>
          <w:i w:val="false"/>
          <w:color w:val="000000"/>
          <w:sz w:val="28"/>
        </w:rPr>
        <w:t>
      soil scientist of category I: higher education (and/or bachelor's degree, master's degree, doctor of philosophy PhD, the doctor on a profile) in the field of crop production and work experience in the position of soil scientist of category II for at least 2 years;</w:t>
      </w:r>
    </w:p>
    <w:p>
      <w:pPr>
        <w:spacing w:after="0"/>
        <w:ind w:left="0"/>
        <w:jc w:val="both"/>
      </w:pPr>
      <w:r>
        <w:rPr>
          <w:rFonts w:ascii="Times New Roman"/>
          <w:b w:val="false"/>
          <w:i w:val="false"/>
          <w:color w:val="000000"/>
          <w:sz w:val="28"/>
        </w:rPr>
        <w:t>
      soil scientist of category II: higher education (and/or bachelor's degree, master's degree, doctor of philosophy (PhD), the doctor on a profile) in the field of crop production and work experience in the position of soil scientist without category for at least 2 years;</w:t>
      </w:r>
    </w:p>
    <w:p>
      <w:pPr>
        <w:spacing w:after="0"/>
        <w:ind w:left="0"/>
        <w:jc w:val="both"/>
      </w:pPr>
      <w:r>
        <w:rPr>
          <w:rFonts w:ascii="Times New Roman"/>
          <w:b w:val="false"/>
          <w:i w:val="false"/>
          <w:color w:val="000000"/>
          <w:sz w:val="28"/>
        </w:rPr>
        <w:t>
      soil scientist without a category: higher education (and/or bachelor's degree, master's degree, doctor of philosophy (PhD), the doctor on a profile) in the field of crop production without presenting work experience requirements.</w:t>
      </w:r>
    </w:p>
    <w:p>
      <w:pPr>
        <w:spacing w:after="0"/>
        <w:ind w:left="0"/>
        <w:jc w:val="left"/>
      </w:pPr>
      <w:r>
        <w:rPr>
          <w:rFonts w:ascii="Times New Roman"/>
          <w:b/>
          <w:i w:val="false"/>
          <w:color w:val="000000"/>
        </w:rPr>
        <w:t xml:space="preserve"> Paragraph 20. Phytopathologist</w:t>
      </w:r>
    </w:p>
    <w:p>
      <w:pPr>
        <w:spacing w:after="0"/>
        <w:ind w:left="0"/>
        <w:jc w:val="both"/>
      </w:pPr>
      <w:r>
        <w:rPr>
          <w:rFonts w:ascii="Times New Roman"/>
          <w:b w:val="false"/>
          <w:i w:val="false"/>
          <w:color w:val="000000"/>
          <w:sz w:val="28"/>
        </w:rPr>
        <w:t>
      120. Job responsibilities:</w:t>
      </w:r>
    </w:p>
    <w:p>
      <w:pPr>
        <w:spacing w:after="0"/>
        <w:ind w:left="0"/>
        <w:jc w:val="both"/>
      </w:pPr>
      <w:r>
        <w:rPr>
          <w:rFonts w:ascii="Times New Roman"/>
          <w:b w:val="false"/>
          <w:i w:val="false"/>
          <w:color w:val="000000"/>
          <w:sz w:val="28"/>
        </w:rPr>
        <w:t>
      conduct laboratory studies of sub-quarantine products, state variety testing of agricultural crops for resistance to harmful diseases, expert assessment of varieties and hybrids of agricultural crops for economic utility, phytosanitary monitoring of the development and spread of diseases of agricultural plants;</w:t>
      </w:r>
    </w:p>
    <w:p>
      <w:pPr>
        <w:spacing w:after="0"/>
        <w:ind w:left="0"/>
        <w:jc w:val="both"/>
      </w:pPr>
      <w:r>
        <w:rPr>
          <w:rFonts w:ascii="Times New Roman"/>
          <w:b w:val="false"/>
          <w:i w:val="false"/>
          <w:color w:val="000000"/>
          <w:sz w:val="28"/>
        </w:rPr>
        <w:t>
      conduct phytopathological surveys of planting of agricultural crops;</w:t>
      </w:r>
    </w:p>
    <w:p>
      <w:pPr>
        <w:spacing w:after="0"/>
        <w:ind w:left="0"/>
        <w:jc w:val="both"/>
      </w:pPr>
      <w:r>
        <w:rPr>
          <w:rFonts w:ascii="Times New Roman"/>
          <w:b w:val="false"/>
          <w:i w:val="false"/>
          <w:color w:val="000000"/>
          <w:sz w:val="28"/>
        </w:rPr>
        <w:t>
      accept the material received for the study, ensure its storage until the end of the study;</w:t>
      </w:r>
    </w:p>
    <w:p>
      <w:pPr>
        <w:spacing w:after="0"/>
        <w:ind w:left="0"/>
        <w:jc w:val="both"/>
      </w:pPr>
      <w:r>
        <w:rPr>
          <w:rFonts w:ascii="Times New Roman"/>
          <w:b w:val="false"/>
          <w:i w:val="false"/>
          <w:color w:val="000000"/>
          <w:sz w:val="28"/>
        </w:rPr>
        <w:t>
      prepare laboratory equipment for operation;</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apply international and domestic standards in the process;</w:t>
      </w:r>
    </w:p>
    <w:p>
      <w:pPr>
        <w:spacing w:after="0"/>
        <w:ind w:left="0"/>
        <w:jc w:val="both"/>
      </w:pPr>
      <w:r>
        <w:rPr>
          <w:rFonts w:ascii="Times New Roman"/>
          <w:b w:val="false"/>
          <w:i w:val="false"/>
          <w:color w:val="000000"/>
          <w:sz w:val="28"/>
        </w:rPr>
        <w:t>
      draw up the necessary documentation on the results of the current work;</w:t>
      </w:r>
    </w:p>
    <w:p>
      <w:pPr>
        <w:spacing w:after="0"/>
        <w:ind w:left="0"/>
        <w:jc w:val="both"/>
      </w:pPr>
      <w:r>
        <w:rPr>
          <w:rFonts w:ascii="Times New Roman"/>
          <w:b w:val="false"/>
          <w:i w:val="false"/>
          <w:color w:val="000000"/>
          <w:sz w:val="28"/>
        </w:rPr>
        <w:t>
      analyse the results of examinations, surveys, studies and tests carried out;</w:t>
      </w:r>
    </w:p>
    <w:p>
      <w:pPr>
        <w:spacing w:after="0"/>
        <w:ind w:left="0"/>
        <w:jc w:val="both"/>
      </w:pPr>
      <w:r>
        <w:rPr>
          <w:rFonts w:ascii="Times New Roman"/>
          <w:b w:val="false"/>
          <w:i w:val="false"/>
          <w:color w:val="000000"/>
          <w:sz w:val="28"/>
        </w:rPr>
        <w:t>
      provide decontamination and destruction of biological material;</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justify the directions of new research and development, make proposals for inclusion in the plans of scientific and industrial work;</w:t>
      </w:r>
    </w:p>
    <w:p>
      <w:pPr>
        <w:spacing w:after="0"/>
        <w:ind w:left="0"/>
        <w:jc w:val="both"/>
      </w:pPr>
      <w:r>
        <w:rPr>
          <w:rFonts w:ascii="Times New Roman"/>
          <w:b w:val="false"/>
          <w:i w:val="false"/>
          <w:color w:val="000000"/>
          <w:sz w:val="28"/>
        </w:rPr>
        <w:t>
      participate in the work on the formation of the state register of breeding achievements recommended for use in the Republic of Kazakhstan, the state register of the Republic of Kazakhstan of protected plant varieties;</w:t>
      </w:r>
    </w:p>
    <w:p>
      <w:pPr>
        <w:spacing w:after="0"/>
        <w:ind w:left="0"/>
        <w:jc w:val="both"/>
      </w:pPr>
      <w:r>
        <w:rPr>
          <w:rFonts w:ascii="Times New Roman"/>
          <w:b w:val="false"/>
          <w:i w:val="false"/>
          <w:color w:val="000000"/>
          <w:sz w:val="28"/>
        </w:rPr>
        <w:t>
      develop short-term and long-term projections of the spread of harmful, especially dangerous harmful organisms and quarantine facilities;</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take part in the development, reclamation of new and improvement of existing methods for determining agricultural crop diseases, methods for testing selection achievements for resistance to plant diseases, distinction, homogeneity and stability, methods for monitoring the development and spread of plant diseases.</w:t>
      </w:r>
    </w:p>
    <w:p>
      <w:pPr>
        <w:spacing w:after="0"/>
        <w:ind w:left="0"/>
        <w:jc w:val="both"/>
      </w:pPr>
      <w:r>
        <w:rPr>
          <w:rFonts w:ascii="Times New Roman"/>
          <w:b w:val="false"/>
          <w:i w:val="false"/>
          <w:color w:val="000000"/>
          <w:sz w:val="28"/>
        </w:rPr>
        <w:t>
      121.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Law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Law “On Protection of Selection of Achievements;</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legislative and other regulatory legal acts of the Republic of Kazakhstan, phytopathology, state variety testing methodology, procedure for preparation of documentation for new selection achievements and issuance of certificates, patents, methods for evaluating selection achievements for safety and economic utility, methods of quarantine-phytosanitary examination of subquarantine facilities, methods of phytosanitary monitoring of the development and spread of diseases of agricultural plants, principles of the legislation on environmental protection, principles of the labor legislation, internal labor rules and regulations, safety and security rules and fire safety.</w:t>
      </w:r>
    </w:p>
    <w:p>
      <w:pPr>
        <w:spacing w:after="0"/>
        <w:ind w:left="0"/>
        <w:jc w:val="both"/>
      </w:pPr>
      <w:r>
        <w:rPr>
          <w:rFonts w:ascii="Times New Roman"/>
          <w:b w:val="false"/>
          <w:i w:val="false"/>
          <w:color w:val="000000"/>
          <w:sz w:val="28"/>
        </w:rPr>
        <w:t>
      122. Qualification requirements:</w:t>
      </w:r>
    </w:p>
    <w:p>
      <w:pPr>
        <w:spacing w:after="0"/>
        <w:ind w:left="0"/>
        <w:jc w:val="both"/>
      </w:pPr>
      <w:r>
        <w:rPr>
          <w:rFonts w:ascii="Times New Roman"/>
          <w:b w:val="false"/>
          <w:i w:val="false"/>
          <w:color w:val="000000"/>
          <w:sz w:val="28"/>
        </w:rPr>
        <w:t>
      phytopathologist of category I: higher education (and/or bachelor's degree, master's degree, doctor of philosophy PhD, the doctor on a profile) in the following areas: crop production and/or livestock production and/or veterinary science and work experience as a phytopathologist of category II for at least 2 years;</w:t>
      </w:r>
    </w:p>
    <w:p>
      <w:pPr>
        <w:spacing w:after="0"/>
        <w:ind w:left="0"/>
        <w:jc w:val="both"/>
      </w:pPr>
      <w:r>
        <w:rPr>
          <w:rFonts w:ascii="Times New Roman"/>
          <w:b w:val="false"/>
          <w:i w:val="false"/>
          <w:color w:val="000000"/>
          <w:sz w:val="28"/>
        </w:rPr>
        <w:t>
      phytopathologist of category II: higher education (and/or bachelor's degree, master's degree, doctor of philosophy PhD, the doctor on a profile) in the following areas: crop production and/or livestock production and/or veterinary science and experience as a phytopathologist without a category of at least 2 years;</w:t>
      </w:r>
    </w:p>
    <w:p>
      <w:pPr>
        <w:spacing w:after="0"/>
        <w:ind w:left="0"/>
        <w:jc w:val="both"/>
      </w:pPr>
      <w:r>
        <w:rPr>
          <w:rFonts w:ascii="Times New Roman"/>
          <w:b w:val="false"/>
          <w:i w:val="false"/>
          <w:color w:val="000000"/>
          <w:sz w:val="28"/>
        </w:rPr>
        <w:t>
      phytopathologist without a category: higher education (and/or bachelor's degree, master's degree, doctor of philosophy (PhD), the doctor on a profile) in the following areas: crop production and/or livestock production and/or veterinary science or technical and vocational (secondary special, secondary vocational) education in the specialties: agronomy and/or farming (by profile) and/or ecology and rational use of natural resources (by industry) and/or agricultural ecology and/or ecology and environmental activities (by species) and/or garden-park and landscape construction (by species) and/or land management and/or hydrology and meteorology and/or veterinary science, without the presentation of service requirements.</w:t>
      </w:r>
    </w:p>
    <w:p>
      <w:pPr>
        <w:spacing w:after="0"/>
        <w:ind w:left="0"/>
        <w:jc w:val="left"/>
      </w:pPr>
      <w:r>
        <w:rPr>
          <w:rFonts w:ascii="Times New Roman"/>
          <w:b/>
          <w:i w:val="false"/>
          <w:color w:val="000000"/>
        </w:rPr>
        <w:t xml:space="preserve"> Paragraph 21. Chemist</w:t>
      </w:r>
    </w:p>
    <w:p>
      <w:pPr>
        <w:spacing w:after="0"/>
        <w:ind w:left="0"/>
        <w:jc w:val="both"/>
      </w:pPr>
      <w:r>
        <w:rPr>
          <w:rFonts w:ascii="Times New Roman"/>
          <w:b w:val="false"/>
          <w:i w:val="false"/>
          <w:color w:val="000000"/>
          <w:sz w:val="28"/>
        </w:rPr>
        <w:t>
      123. Job responsibilities:</w:t>
      </w:r>
    </w:p>
    <w:p>
      <w:pPr>
        <w:spacing w:after="0"/>
        <w:ind w:left="0"/>
        <w:jc w:val="both"/>
      </w:pPr>
      <w:r>
        <w:rPr>
          <w:rFonts w:ascii="Times New Roman"/>
          <w:b w:val="false"/>
          <w:i w:val="false"/>
          <w:color w:val="000000"/>
          <w:sz w:val="28"/>
        </w:rPr>
        <w:t>
      perform laboratory analyses of soils and water, processing of research results;</w:t>
      </w:r>
    </w:p>
    <w:p>
      <w:pPr>
        <w:spacing w:after="0"/>
        <w:ind w:left="0"/>
        <w:jc w:val="both"/>
      </w:pPr>
      <w:r>
        <w:rPr>
          <w:rFonts w:ascii="Times New Roman"/>
          <w:b w:val="false"/>
          <w:i w:val="false"/>
          <w:color w:val="000000"/>
          <w:sz w:val="28"/>
        </w:rPr>
        <w:t>
      organize research, rapid analyses, carry out testing of new methods, preparation of laboratory installations and equipment for operation;</w:t>
      </w:r>
    </w:p>
    <w:p>
      <w:pPr>
        <w:spacing w:after="0"/>
        <w:ind w:left="0"/>
        <w:jc w:val="both"/>
      </w:pPr>
      <w:r>
        <w:rPr>
          <w:rFonts w:ascii="Times New Roman"/>
          <w:b w:val="false"/>
          <w:i w:val="false"/>
          <w:color w:val="000000"/>
          <w:sz w:val="28"/>
        </w:rPr>
        <w:t>
      keep internal documentation, preparation of record books, tests of samples, working record books, test reports;</w:t>
      </w:r>
    </w:p>
    <w:p>
      <w:pPr>
        <w:spacing w:after="0"/>
        <w:ind w:left="0"/>
        <w:jc w:val="both"/>
      </w:pPr>
      <w:r>
        <w:rPr>
          <w:rFonts w:ascii="Times New Roman"/>
          <w:b w:val="false"/>
          <w:i w:val="false"/>
          <w:color w:val="000000"/>
          <w:sz w:val="28"/>
        </w:rPr>
        <w:t>
      ensure timely, high-quality and reliable testing in accordance with the requirements of accreditation conditions;</w:t>
      </w:r>
    </w:p>
    <w:p>
      <w:pPr>
        <w:spacing w:after="0"/>
        <w:ind w:left="0"/>
        <w:jc w:val="both"/>
      </w:pPr>
      <w:r>
        <w:rPr>
          <w:rFonts w:ascii="Times New Roman"/>
          <w:b w:val="false"/>
          <w:i w:val="false"/>
          <w:color w:val="000000"/>
          <w:sz w:val="28"/>
        </w:rPr>
        <w:t>
      comply with the rules of technical operation of test equipment and measuring instruments;</w:t>
      </w:r>
    </w:p>
    <w:p>
      <w:pPr>
        <w:spacing w:after="0"/>
        <w:ind w:left="0"/>
        <w:jc w:val="both"/>
      </w:pPr>
      <w:r>
        <w:rPr>
          <w:rFonts w:ascii="Times New Roman"/>
          <w:b w:val="false"/>
          <w:i w:val="false"/>
          <w:color w:val="000000"/>
          <w:sz w:val="28"/>
        </w:rPr>
        <w:t>
      maintain the equipment attached to it, monitor the serviceability of the equipment and measuring instruments during the tests;</w:t>
      </w:r>
    </w:p>
    <w:p>
      <w:pPr>
        <w:spacing w:after="0"/>
        <w:ind w:left="0"/>
        <w:jc w:val="both"/>
      </w:pPr>
      <w:r>
        <w:rPr>
          <w:rFonts w:ascii="Times New Roman"/>
          <w:b w:val="false"/>
          <w:i w:val="false"/>
          <w:color w:val="000000"/>
          <w:sz w:val="28"/>
        </w:rPr>
        <w:t>
      take part in the preparation of reports on the results of studies performed.</w:t>
      </w:r>
    </w:p>
    <w:p>
      <w:pPr>
        <w:spacing w:after="0"/>
        <w:ind w:left="0"/>
        <w:jc w:val="both"/>
      </w:pPr>
      <w:r>
        <w:rPr>
          <w:rFonts w:ascii="Times New Roman"/>
          <w:b w:val="false"/>
          <w:i w:val="false"/>
          <w:color w:val="000000"/>
          <w:sz w:val="28"/>
        </w:rPr>
        <w:t>
      124.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legislative and other regulatory legal acts of the Republic of Kazakhstan, basic provisions and requirements of technical regulation and accreditation, test laboratories, test equipment and measuring instruments, their operating rules, requirements of regulatory documents for environmental objects and their test methods, rules for handling personal protective equipment, processing, registration of test results, regulatory, methodological and other guidance materials, guidelines and instructions on laboratory methods, the principles of labour legislation, rules and regulations on occupational safety, industrial sanitation, safety and fire protection.</w:t>
      </w:r>
    </w:p>
    <w:p>
      <w:pPr>
        <w:spacing w:after="0"/>
        <w:ind w:left="0"/>
        <w:jc w:val="both"/>
      </w:pPr>
      <w:r>
        <w:rPr>
          <w:rFonts w:ascii="Times New Roman"/>
          <w:b w:val="false"/>
          <w:i w:val="false"/>
          <w:color w:val="000000"/>
          <w:sz w:val="28"/>
        </w:rPr>
        <w:t>
      125. Qualification requirements.</w:t>
      </w:r>
    </w:p>
    <w:p>
      <w:pPr>
        <w:spacing w:after="0"/>
        <w:ind w:left="0"/>
        <w:jc w:val="both"/>
      </w:pPr>
      <w:r>
        <w:rPr>
          <w:rFonts w:ascii="Times New Roman"/>
          <w:b w:val="false"/>
          <w:i w:val="false"/>
          <w:color w:val="000000"/>
          <w:sz w:val="28"/>
        </w:rPr>
        <w:t>
      Specialist of the highest level of qualification:</w:t>
      </w:r>
    </w:p>
    <w:p>
      <w:pPr>
        <w:spacing w:after="0"/>
        <w:ind w:left="0"/>
        <w:jc w:val="both"/>
      </w:pPr>
      <w:r>
        <w:rPr>
          <w:rFonts w:ascii="Times New Roman"/>
          <w:b w:val="false"/>
          <w:i w:val="false"/>
          <w:color w:val="000000"/>
          <w:sz w:val="28"/>
        </w:rPr>
        <w:t>
      chemist of the highest category: higher education (and/or bachelor's degree, master's degree, doctor of philosophy PhD, the doctor on a profile) in the areas of: crop production and/or livestock production and/or veterinary science and work experience in the first category of chemist for at least 3 years;</w:t>
      </w:r>
    </w:p>
    <w:p>
      <w:pPr>
        <w:spacing w:after="0"/>
        <w:ind w:left="0"/>
        <w:jc w:val="both"/>
      </w:pPr>
      <w:r>
        <w:rPr>
          <w:rFonts w:ascii="Times New Roman"/>
          <w:b w:val="false"/>
          <w:i w:val="false"/>
          <w:color w:val="000000"/>
          <w:sz w:val="28"/>
        </w:rPr>
        <w:t>
      chemist of category I: higher education (and/or bachelor's degree, master's degree, doctor of philosophy (PhD), the doctor on a profile) in the areas of crop production and/or livestock production and/or veterinary science and at least 2 years of service as a chemist of the second category;</w:t>
      </w:r>
    </w:p>
    <w:p>
      <w:pPr>
        <w:spacing w:after="0"/>
        <w:ind w:left="0"/>
        <w:jc w:val="both"/>
      </w:pPr>
      <w:r>
        <w:rPr>
          <w:rFonts w:ascii="Times New Roman"/>
          <w:b w:val="false"/>
          <w:i w:val="false"/>
          <w:color w:val="000000"/>
          <w:sz w:val="28"/>
        </w:rPr>
        <w:t>
      chemist of category II: higher education (and/or bachelor's degree, master's degree, doctor of philosophy (PhD), the doctor on a profile) in the areas of crop production and/or livestock production and/or veterinary science and work experience as a chemist without a category of at least 1 year;</w:t>
      </w:r>
    </w:p>
    <w:p>
      <w:pPr>
        <w:spacing w:after="0"/>
        <w:ind w:left="0"/>
        <w:jc w:val="both"/>
      </w:pPr>
      <w:r>
        <w:rPr>
          <w:rFonts w:ascii="Times New Roman"/>
          <w:b w:val="false"/>
          <w:i w:val="false"/>
          <w:color w:val="000000"/>
          <w:sz w:val="28"/>
        </w:rPr>
        <w:t>
      chemist without a category: higher education (and/or bachelor's degree, master's degree, doctor of philosophy (PhD), the doctor on a profile) in the areas of: crop production and/or livestock breeding and/or veterinary science or technical (secondary special) education in the specialty of chemistry without presenting requirements for work experience.</w:t>
      </w:r>
    </w:p>
    <w:p>
      <w:pPr>
        <w:spacing w:after="0"/>
        <w:ind w:left="0"/>
        <w:jc w:val="left"/>
      </w:pPr>
      <w:r>
        <w:rPr>
          <w:rFonts w:ascii="Times New Roman"/>
          <w:b/>
          <w:i w:val="false"/>
          <w:color w:val="000000"/>
        </w:rPr>
        <w:t xml:space="preserve"> Paragraph 22. Entomologist</w:t>
      </w:r>
    </w:p>
    <w:p>
      <w:pPr>
        <w:spacing w:after="0"/>
        <w:ind w:left="0"/>
        <w:jc w:val="both"/>
      </w:pPr>
      <w:r>
        <w:rPr>
          <w:rFonts w:ascii="Times New Roman"/>
          <w:b w:val="false"/>
          <w:i w:val="false"/>
          <w:color w:val="000000"/>
          <w:sz w:val="28"/>
        </w:rPr>
        <w:t>
      126. Job responsibilities:</w:t>
      </w:r>
    </w:p>
    <w:p>
      <w:pPr>
        <w:spacing w:after="0"/>
        <w:ind w:left="0"/>
        <w:jc w:val="both"/>
      </w:pPr>
      <w:r>
        <w:rPr>
          <w:rFonts w:ascii="Times New Roman"/>
          <w:b w:val="false"/>
          <w:i w:val="false"/>
          <w:color w:val="000000"/>
          <w:sz w:val="28"/>
        </w:rPr>
        <w:t>
      conduct laboratory studies of sub quarantine products, state variety testing of agricultural crops for resistance to plant pests, expert assessment of crop varieties and hybrids for economic utility, phytosanitary monitoring of the development and spread of pests of agricultural plants;</w:t>
      </w:r>
    </w:p>
    <w:p>
      <w:pPr>
        <w:spacing w:after="0"/>
        <w:ind w:left="0"/>
        <w:jc w:val="both"/>
      </w:pPr>
      <w:r>
        <w:rPr>
          <w:rFonts w:ascii="Times New Roman"/>
          <w:b w:val="false"/>
          <w:i w:val="false"/>
          <w:color w:val="000000"/>
          <w:sz w:val="28"/>
        </w:rPr>
        <w:t>
      conduct entomological surveys of agricultural crops;</w:t>
      </w:r>
    </w:p>
    <w:p>
      <w:pPr>
        <w:spacing w:after="0"/>
        <w:ind w:left="0"/>
        <w:jc w:val="both"/>
      </w:pPr>
      <w:r>
        <w:rPr>
          <w:rFonts w:ascii="Times New Roman"/>
          <w:b w:val="false"/>
          <w:i w:val="false"/>
          <w:color w:val="000000"/>
          <w:sz w:val="28"/>
        </w:rPr>
        <w:t>
      accept the material received for the study, ensure its storage until the end of the study;</w:t>
      </w:r>
    </w:p>
    <w:p>
      <w:pPr>
        <w:spacing w:after="0"/>
        <w:ind w:left="0"/>
        <w:jc w:val="both"/>
      </w:pPr>
      <w:r>
        <w:rPr>
          <w:rFonts w:ascii="Times New Roman"/>
          <w:b w:val="false"/>
          <w:i w:val="false"/>
          <w:color w:val="000000"/>
          <w:sz w:val="28"/>
        </w:rPr>
        <w:t>
      prepare laboratory equipment for operation;</w:t>
      </w:r>
    </w:p>
    <w:p>
      <w:pPr>
        <w:spacing w:after="0"/>
        <w:ind w:left="0"/>
        <w:jc w:val="both"/>
      </w:pPr>
      <w:r>
        <w:rPr>
          <w:rFonts w:ascii="Times New Roman"/>
          <w:b w:val="false"/>
          <w:i w:val="false"/>
          <w:color w:val="000000"/>
          <w:sz w:val="28"/>
        </w:rPr>
        <w:t>
      conduct tests, quarantine analysis and quarantine examination of sub-quarantine products for compliance with established requirements;</w:t>
      </w:r>
    </w:p>
    <w:p>
      <w:pPr>
        <w:spacing w:after="0"/>
        <w:ind w:left="0"/>
        <w:jc w:val="both"/>
      </w:pPr>
      <w:r>
        <w:rPr>
          <w:rFonts w:ascii="Times New Roman"/>
          <w:b w:val="false"/>
          <w:i w:val="false"/>
          <w:color w:val="000000"/>
          <w:sz w:val="28"/>
        </w:rPr>
        <w:t>
      apply international and domestic standards in the process;</w:t>
      </w:r>
    </w:p>
    <w:p>
      <w:pPr>
        <w:spacing w:after="0"/>
        <w:ind w:left="0"/>
        <w:jc w:val="both"/>
      </w:pPr>
      <w:r>
        <w:rPr>
          <w:rFonts w:ascii="Times New Roman"/>
          <w:b w:val="false"/>
          <w:i w:val="false"/>
          <w:color w:val="000000"/>
          <w:sz w:val="28"/>
        </w:rPr>
        <w:t>
      draw up the necessary documentation on the results of the current work;</w:t>
      </w:r>
    </w:p>
    <w:p>
      <w:pPr>
        <w:spacing w:after="0"/>
        <w:ind w:left="0"/>
        <w:jc w:val="both"/>
      </w:pPr>
      <w:r>
        <w:rPr>
          <w:rFonts w:ascii="Times New Roman"/>
          <w:b w:val="false"/>
          <w:i w:val="false"/>
          <w:color w:val="000000"/>
          <w:sz w:val="28"/>
        </w:rPr>
        <w:t>
      analyze the results of examinations, surveys, studies and tests carried out;</w:t>
      </w:r>
    </w:p>
    <w:p>
      <w:pPr>
        <w:spacing w:after="0"/>
        <w:ind w:left="0"/>
        <w:jc w:val="both"/>
      </w:pPr>
      <w:r>
        <w:rPr>
          <w:rFonts w:ascii="Times New Roman"/>
          <w:b w:val="false"/>
          <w:i w:val="false"/>
          <w:color w:val="000000"/>
          <w:sz w:val="28"/>
        </w:rPr>
        <w:t>
      provide decontamination and destruction of biological material;</w:t>
      </w:r>
    </w:p>
    <w:p>
      <w:pPr>
        <w:spacing w:after="0"/>
        <w:ind w:left="0"/>
        <w:jc w:val="both"/>
      </w:pPr>
      <w:r>
        <w:rPr>
          <w:rFonts w:ascii="Times New Roman"/>
          <w:b w:val="false"/>
          <w:i w:val="false"/>
          <w:color w:val="000000"/>
          <w:sz w:val="28"/>
        </w:rPr>
        <w:t>
      keep records of collectible material, ensure its preservation;</w:t>
      </w:r>
    </w:p>
    <w:p>
      <w:pPr>
        <w:spacing w:after="0"/>
        <w:ind w:left="0"/>
        <w:jc w:val="both"/>
      </w:pPr>
      <w:r>
        <w:rPr>
          <w:rFonts w:ascii="Times New Roman"/>
          <w:b w:val="false"/>
          <w:i w:val="false"/>
          <w:color w:val="000000"/>
          <w:sz w:val="28"/>
        </w:rPr>
        <w:t>
      justify the directions of new research and development, make proposals for inclusion in the plans of scientific and industrial work;</w:t>
      </w:r>
    </w:p>
    <w:p>
      <w:pPr>
        <w:spacing w:after="0"/>
        <w:ind w:left="0"/>
        <w:jc w:val="both"/>
      </w:pPr>
      <w:r>
        <w:rPr>
          <w:rFonts w:ascii="Times New Roman"/>
          <w:b w:val="false"/>
          <w:i w:val="false"/>
          <w:color w:val="000000"/>
          <w:sz w:val="28"/>
        </w:rPr>
        <w:t>
      participate in the work on the formation of the state register of breeding achievements recommended for use in the Republic of Kazakhstan, the state register of the Republic of Kazakhstan of protected plant varieties;</w:t>
      </w:r>
    </w:p>
    <w:p>
      <w:pPr>
        <w:spacing w:after="0"/>
        <w:ind w:left="0"/>
        <w:jc w:val="both"/>
      </w:pPr>
      <w:r>
        <w:rPr>
          <w:rFonts w:ascii="Times New Roman"/>
          <w:b w:val="false"/>
          <w:i w:val="false"/>
          <w:color w:val="000000"/>
          <w:sz w:val="28"/>
        </w:rPr>
        <w:t>
      develop short-term and long-term projections of the spread of harmful, especially dangerous harmful organisms and quarantine facilities;</w:t>
      </w:r>
    </w:p>
    <w:p>
      <w:pPr>
        <w:spacing w:after="0"/>
        <w:ind w:left="0"/>
        <w:jc w:val="both"/>
      </w:pPr>
      <w:r>
        <w:rPr>
          <w:rFonts w:ascii="Times New Roman"/>
          <w:b w:val="false"/>
          <w:i w:val="false"/>
          <w:color w:val="000000"/>
          <w:sz w:val="28"/>
        </w:rPr>
        <w:t>
      ensure compliance with safety and security rules and standards;</w:t>
      </w:r>
    </w:p>
    <w:p>
      <w:pPr>
        <w:spacing w:after="0"/>
        <w:ind w:left="0"/>
        <w:jc w:val="both"/>
      </w:pPr>
      <w:r>
        <w:rPr>
          <w:rFonts w:ascii="Times New Roman"/>
          <w:b w:val="false"/>
          <w:i w:val="false"/>
          <w:color w:val="000000"/>
          <w:sz w:val="28"/>
        </w:rPr>
        <w:t>
      take part in the development and improvement of existing methods for identifying plant pests, methods for testing breeding achievements for resistance to plant pests, distinction, uniformity and stability, methods for monitoring the development and spread of plant pests.</w:t>
      </w:r>
    </w:p>
    <w:p>
      <w:pPr>
        <w:spacing w:after="0"/>
        <w:ind w:left="0"/>
        <w:jc w:val="both"/>
      </w:pPr>
      <w:r>
        <w:rPr>
          <w:rFonts w:ascii="Times New Roman"/>
          <w:b w:val="false"/>
          <w:i w:val="false"/>
          <w:color w:val="000000"/>
          <w:sz w:val="28"/>
        </w:rPr>
        <w:t>
      127.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Law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Seed Production”;</w:t>
      </w:r>
    </w:p>
    <w:p>
      <w:pPr>
        <w:spacing w:after="0"/>
        <w:ind w:left="0"/>
        <w:jc w:val="both"/>
      </w:pPr>
      <w:r>
        <w:rPr>
          <w:rFonts w:ascii="Times New Roman"/>
          <w:b w:val="false"/>
          <w:i w:val="false"/>
          <w:color w:val="000000"/>
          <w:sz w:val="28"/>
        </w:rPr>
        <w:t>
      The Law “On Protection of Selection of Achievements;</w:t>
      </w:r>
    </w:p>
    <w:p>
      <w:pPr>
        <w:spacing w:after="0"/>
        <w:ind w:left="0"/>
        <w:jc w:val="both"/>
      </w:pPr>
      <w:r>
        <w:rPr>
          <w:rFonts w:ascii="Times New Roman"/>
          <w:b w:val="false"/>
          <w:i w:val="false"/>
          <w:color w:val="000000"/>
          <w:sz w:val="28"/>
        </w:rPr>
        <w:t>
      The Law “On Plant Protection”;</w:t>
      </w:r>
    </w:p>
    <w:p>
      <w:pPr>
        <w:spacing w:after="0"/>
        <w:ind w:left="0"/>
        <w:jc w:val="both"/>
      </w:pPr>
      <w:r>
        <w:rPr>
          <w:rFonts w:ascii="Times New Roman"/>
          <w:b w:val="false"/>
          <w:i w:val="false"/>
          <w:color w:val="000000"/>
          <w:sz w:val="28"/>
        </w:rPr>
        <w:t>
      The Law “On Plant Quarantine”;</w:t>
      </w:r>
    </w:p>
    <w:p>
      <w:pPr>
        <w:spacing w:after="0"/>
        <w:ind w:left="0"/>
        <w:jc w:val="both"/>
      </w:pPr>
      <w:r>
        <w:rPr>
          <w:rFonts w:ascii="Times New Roman"/>
          <w:b w:val="false"/>
          <w:i w:val="false"/>
          <w:color w:val="000000"/>
          <w:sz w:val="28"/>
        </w:rPr>
        <w:t>
      legislative and other regulatory legal acts of the Republic of Kazakhstan, entomology, state variety testing methodology, procedure for preparation of documentation for new selection achievements and issuance of certificates, patents, methods for evaluating selection achievements for safety and economic utility, methods of quarantine-phytosanitary examination of subquarantine objects, methods of phytosanitary monitoring of the development and spread of pests of agricultural plants, principles of the legislation on environmental protection, principles of the labor legislation, employment policies and procedures, safety rules and labor protection and fire safety.</w:t>
      </w:r>
    </w:p>
    <w:p>
      <w:pPr>
        <w:spacing w:after="0"/>
        <w:ind w:left="0"/>
        <w:jc w:val="both"/>
      </w:pPr>
      <w:r>
        <w:rPr>
          <w:rFonts w:ascii="Times New Roman"/>
          <w:b w:val="false"/>
          <w:i w:val="false"/>
          <w:color w:val="000000"/>
          <w:sz w:val="28"/>
        </w:rPr>
        <w:t>
      128. Qualification requirements:</w:t>
      </w:r>
    </w:p>
    <w:p>
      <w:pPr>
        <w:spacing w:after="0"/>
        <w:ind w:left="0"/>
        <w:jc w:val="both"/>
      </w:pPr>
      <w:r>
        <w:rPr>
          <w:rFonts w:ascii="Times New Roman"/>
          <w:b w:val="false"/>
          <w:i w:val="false"/>
          <w:color w:val="000000"/>
          <w:sz w:val="28"/>
        </w:rPr>
        <w:t>
      entomologist of category I: higher education (and/or bachelor's degree, master's degree, doctor of philosophy PhD, the doctor on a profile) in the following areas: crop production and/or livestock production and/or veterinary science and work experience in the position of entomologist of category II for at least 2 years;</w:t>
      </w:r>
    </w:p>
    <w:p>
      <w:pPr>
        <w:spacing w:after="0"/>
        <w:ind w:left="0"/>
        <w:jc w:val="both"/>
      </w:pPr>
      <w:r>
        <w:rPr>
          <w:rFonts w:ascii="Times New Roman"/>
          <w:b w:val="false"/>
          <w:i w:val="false"/>
          <w:color w:val="000000"/>
          <w:sz w:val="28"/>
        </w:rPr>
        <w:t>
      entomologist of category II: higher education (and/or bachelor's degree, master's degree, doctor of philosophy PhD, the doctor on a profile) in the following areas: crop production and/or livestock production and/or veterinary science and work experience as an entomologist without a category of at least 2 years;</w:t>
      </w:r>
    </w:p>
    <w:p>
      <w:pPr>
        <w:spacing w:after="0"/>
        <w:ind w:left="0"/>
        <w:jc w:val="both"/>
      </w:pPr>
      <w:r>
        <w:rPr>
          <w:rFonts w:ascii="Times New Roman"/>
          <w:b w:val="false"/>
          <w:i w:val="false"/>
          <w:color w:val="000000"/>
          <w:sz w:val="28"/>
        </w:rPr>
        <w:t>
      entomologist without a category: higher education (and/or bachelor's degree, master's degree, doctor of philosophy (PhD), the doctor on a profile) in the following areas: crop production and/or livestock production and/or veterinary science or technical and vocational (secondary special, secondary vocational) education in the specialties: agronomy and/or farming (by profile) and/or ecology and natural resource management (by industry) and/or agricultural ecology and/or ecology and environmental activities (by species) and/or garden-park and landscape construction (by species) and/or land management and/or hydrology and meteorology and/or veterinary science, without the presentation of service requirements.</w:t>
      </w:r>
    </w:p>
    <w:p>
      <w:pPr>
        <w:spacing w:after="0"/>
        <w:ind w:left="0"/>
        <w:jc w:val="both"/>
      </w:pPr>
      <w:r>
        <w:rPr>
          <w:rFonts w:ascii="Times New Roman"/>
          <w:b w:val="false"/>
          <w:i w:val="false"/>
          <w:color w:val="000000"/>
          <w:sz w:val="28"/>
        </w:rPr>
        <w:t>
      Paragraph 23. Hydraulic engineer (water engineer)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standard qualification characteristics have been supplemented by paragraph 23 in accordance with the order of the Minister of Agriculture of the Republic of Kazakhstan dated 06.09.2021 No. 261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Job responsibilities:</w:t>
      </w:r>
    </w:p>
    <w:p>
      <w:pPr>
        <w:spacing w:after="0"/>
        <w:ind w:left="0"/>
        <w:jc w:val="both"/>
      </w:pPr>
      <w:r>
        <w:rPr>
          <w:rFonts w:ascii="Times New Roman"/>
          <w:b w:val="false"/>
          <w:i w:val="false"/>
          <w:color w:val="000000"/>
          <w:sz w:val="28"/>
        </w:rPr>
        <w:t>
      takes part in the development of plans for field agro-reclamation work;</w:t>
      </w:r>
    </w:p>
    <w:p>
      <w:pPr>
        <w:spacing w:after="0"/>
        <w:ind w:left="0"/>
        <w:jc w:val="both"/>
      </w:pPr>
      <w:r>
        <w:rPr>
          <w:rFonts w:ascii="Times New Roman"/>
          <w:b w:val="false"/>
          <w:i w:val="false"/>
          <w:color w:val="000000"/>
          <w:sz w:val="28"/>
        </w:rPr>
        <w:t>
      conducts an examination of the reclamation state of irrigated lands, the technical condition of drainage systems and hydraulic structures, open and closed horizontal drainage systems, the development of negative processes on irrigation and collector-drainage canals, evaluates the efficiency of drainage;</w:t>
      </w:r>
    </w:p>
    <w:p>
      <w:pPr>
        <w:spacing w:after="0"/>
        <w:ind w:left="0"/>
        <w:jc w:val="both"/>
      </w:pPr>
      <w:r>
        <w:rPr>
          <w:rFonts w:ascii="Times New Roman"/>
          <w:b w:val="false"/>
          <w:i w:val="false"/>
          <w:color w:val="000000"/>
          <w:sz w:val="28"/>
        </w:rPr>
        <w:t>
      carries out measurements of collector-drainage flow rates on irrigation systems;</w:t>
      </w:r>
    </w:p>
    <w:p>
      <w:pPr>
        <w:spacing w:after="0"/>
        <w:ind w:left="0"/>
        <w:jc w:val="both"/>
      </w:pPr>
      <w:r>
        <w:rPr>
          <w:rFonts w:ascii="Times New Roman"/>
          <w:b w:val="false"/>
          <w:i w:val="false"/>
          <w:color w:val="000000"/>
          <w:sz w:val="28"/>
        </w:rPr>
        <w:t xml:space="preserve">
      takes samples of surface water from irrigation canals and collector-drainage networks; </w:t>
      </w:r>
    </w:p>
    <w:p>
      <w:pPr>
        <w:spacing w:after="0"/>
        <w:ind w:left="0"/>
        <w:jc w:val="both"/>
      </w:pPr>
      <w:r>
        <w:rPr>
          <w:rFonts w:ascii="Times New Roman"/>
          <w:b w:val="false"/>
          <w:i w:val="false"/>
          <w:color w:val="000000"/>
          <w:sz w:val="28"/>
        </w:rPr>
        <w:t>
      carries out desk processing of field works results;</w:t>
      </w:r>
    </w:p>
    <w:p>
      <w:pPr>
        <w:spacing w:after="0"/>
        <w:ind w:left="0"/>
        <w:jc w:val="both"/>
      </w:pPr>
      <w:r>
        <w:rPr>
          <w:rFonts w:ascii="Times New Roman"/>
          <w:b w:val="false"/>
          <w:i w:val="false"/>
          <w:color w:val="000000"/>
          <w:sz w:val="28"/>
        </w:rPr>
        <w:t>
      organizes metrological verification of measuring instruments and water measuring posts;</w:t>
      </w:r>
    </w:p>
    <w:p>
      <w:pPr>
        <w:spacing w:after="0"/>
        <w:ind w:left="0"/>
        <w:jc w:val="both"/>
      </w:pPr>
      <w:r>
        <w:rPr>
          <w:rFonts w:ascii="Times New Roman"/>
          <w:b w:val="false"/>
          <w:i w:val="false"/>
          <w:color w:val="000000"/>
          <w:sz w:val="28"/>
        </w:rPr>
        <w:t>
      takes part in the inventory of irrigation systems;</w:t>
      </w:r>
    </w:p>
    <w:p>
      <w:pPr>
        <w:spacing w:after="0"/>
        <w:ind w:left="0"/>
        <w:jc w:val="both"/>
      </w:pPr>
      <w:r>
        <w:rPr>
          <w:rFonts w:ascii="Times New Roman"/>
          <w:b w:val="false"/>
          <w:i w:val="false"/>
          <w:color w:val="000000"/>
          <w:sz w:val="28"/>
        </w:rPr>
        <w:t>
      participates in adjusting water use plans, irrigation and watering standards;</w:t>
      </w:r>
    </w:p>
    <w:p>
      <w:pPr>
        <w:spacing w:after="0"/>
        <w:ind w:left="0"/>
        <w:jc w:val="both"/>
      </w:pPr>
      <w:r>
        <w:rPr>
          <w:rFonts w:ascii="Times New Roman"/>
          <w:b w:val="false"/>
          <w:i w:val="false"/>
          <w:color w:val="000000"/>
          <w:sz w:val="28"/>
        </w:rPr>
        <w:t>
      provides assistance in the introduction of water-saving technologies and improvement of water accounting systems in irrigation systems;</w:t>
      </w:r>
    </w:p>
    <w:p>
      <w:pPr>
        <w:spacing w:after="0"/>
        <w:ind w:left="0"/>
        <w:jc w:val="both"/>
      </w:pPr>
      <w:r>
        <w:rPr>
          <w:rFonts w:ascii="Times New Roman"/>
          <w:b w:val="false"/>
          <w:i w:val="false"/>
          <w:color w:val="000000"/>
          <w:sz w:val="28"/>
        </w:rPr>
        <w:t xml:space="preserve">
      participates in the preparation of thematic reports. </w:t>
      </w:r>
    </w:p>
    <w:p>
      <w:pPr>
        <w:spacing w:after="0"/>
        <w:ind w:left="0"/>
        <w:jc w:val="both"/>
      </w:pPr>
      <w:r>
        <w:rPr>
          <w:rFonts w:ascii="Times New Roman"/>
          <w:b w:val="false"/>
          <w:i w:val="false"/>
          <w:color w:val="000000"/>
          <w:sz w:val="28"/>
        </w:rPr>
        <w:t>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xml:space="preserve">
      legislative and other subordinate regulatory legal acts of the Republic of Kazakhstan, regulatory documents in the field of technical operation of drainage systems and hydraulic structures, provisions of the state system of technical regulation and standardization of measuring instruments and water accounting instruments, general norms, rules and characteristics, verification of measuring instruments, fundamentals of labor legislation, labor protection and fire safety regulations. </w:t>
      </w:r>
    </w:p>
    <w:p>
      <w:pPr>
        <w:spacing w:after="0"/>
        <w:ind w:left="0"/>
        <w:jc w:val="both"/>
      </w:pPr>
      <w:r>
        <w:rPr>
          <w:rFonts w:ascii="Times New Roman"/>
          <w:b w:val="false"/>
          <w:i w:val="false"/>
          <w:color w:val="000000"/>
          <w:sz w:val="28"/>
        </w:rPr>
        <w:t>
      131. Qualification requirements:</w:t>
      </w:r>
    </w:p>
    <w:p>
      <w:pPr>
        <w:spacing w:after="0"/>
        <w:ind w:left="0"/>
        <w:jc w:val="both"/>
      </w:pPr>
      <w:r>
        <w:rPr>
          <w:rFonts w:ascii="Times New Roman"/>
          <w:b w:val="false"/>
          <w:i w:val="false"/>
          <w:color w:val="000000"/>
          <w:sz w:val="28"/>
        </w:rPr>
        <w:t>
      hydraulic engineer (water engineer) of the highest category: higher (or postgraduate) education in the specialty (hydraulic reclamation, specialist in water resources and water use) and work experience as a hydraulic engineer (water engineer) of the first category for at least 3 years;</w:t>
      </w:r>
    </w:p>
    <w:p>
      <w:pPr>
        <w:spacing w:after="0"/>
        <w:ind w:left="0"/>
        <w:jc w:val="both"/>
      </w:pPr>
      <w:r>
        <w:rPr>
          <w:rFonts w:ascii="Times New Roman"/>
          <w:b w:val="false"/>
          <w:i w:val="false"/>
          <w:color w:val="000000"/>
          <w:sz w:val="28"/>
        </w:rPr>
        <w:t>
      hydraulic engineer (water engineer) of category I: higher (or postgraduate) education in the specialty (hydraulic reclamation, specialist in water resources and water use) and work experience as a hydraulic engineer (water engineer) of the second category for at least 2 years;</w:t>
      </w:r>
    </w:p>
    <w:p>
      <w:pPr>
        <w:spacing w:after="0"/>
        <w:ind w:left="0"/>
        <w:jc w:val="both"/>
      </w:pPr>
      <w:r>
        <w:rPr>
          <w:rFonts w:ascii="Times New Roman"/>
          <w:b w:val="false"/>
          <w:i w:val="false"/>
          <w:color w:val="000000"/>
          <w:sz w:val="28"/>
        </w:rPr>
        <w:t xml:space="preserve">
      hydraulic engineer (water engineer) of category II: higher (or postgraduate) education in the specialty (hydraulic reclamation, specialist in water resources and water use) and work experience as a hydraulic engineer (water engineer) without a category of at least 1 year; </w:t>
      </w:r>
    </w:p>
    <w:p>
      <w:pPr>
        <w:spacing w:after="0"/>
        <w:ind w:left="0"/>
        <w:jc w:val="both"/>
      </w:pPr>
      <w:r>
        <w:rPr>
          <w:rFonts w:ascii="Times New Roman"/>
          <w:b w:val="false"/>
          <w:i w:val="false"/>
          <w:color w:val="000000"/>
          <w:sz w:val="28"/>
        </w:rPr>
        <w:t>
      hydraulic engineer (water engineer) without category: higher (or postgraduate) education in a specialty (hydraulic reclamation, specialist in water resources and water use) or technical education in a specialty (hydraulic reclamation, land reclamation and reclamation, hydrology) without requirements for work experience.</w:t>
      </w:r>
    </w:p>
    <w:p>
      <w:pPr>
        <w:spacing w:after="0"/>
        <w:ind w:left="0"/>
        <w:jc w:val="both"/>
      </w:pPr>
      <w:r>
        <w:rPr>
          <w:rFonts w:ascii="Times New Roman"/>
          <w:b w:val="false"/>
          <w:i w:val="false"/>
          <w:color w:val="000000"/>
          <w:sz w:val="28"/>
        </w:rPr>
        <w:t>
      Paragraph 24. Specialist in water resources and water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qualification characteristics have been supplemented by paragraph 24 in accordance with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Job responsibilities:</w:t>
      </w:r>
    </w:p>
    <w:p>
      <w:pPr>
        <w:spacing w:after="0"/>
        <w:ind w:left="0"/>
        <w:jc w:val="both"/>
      </w:pPr>
      <w:r>
        <w:rPr>
          <w:rFonts w:ascii="Times New Roman"/>
          <w:b w:val="false"/>
          <w:i w:val="false"/>
          <w:color w:val="000000"/>
          <w:sz w:val="28"/>
        </w:rPr>
        <w:t>
      participates in the design and operation of water management systems, prepares calculations, justifications and design and estimate documentation for the construction and operation of hydraulic engineering and water management structures;</w:t>
      </w:r>
    </w:p>
    <w:p>
      <w:pPr>
        <w:spacing w:after="0"/>
        <w:ind w:left="0"/>
        <w:jc w:val="both"/>
      </w:pPr>
      <w:r>
        <w:rPr>
          <w:rFonts w:ascii="Times New Roman"/>
          <w:b w:val="false"/>
          <w:i w:val="false"/>
          <w:color w:val="000000"/>
          <w:sz w:val="28"/>
        </w:rPr>
        <w:t>
      organizes water accounting and water distribution in irrigated systems;</w:t>
      </w:r>
    </w:p>
    <w:p>
      <w:pPr>
        <w:spacing w:after="0"/>
        <w:ind w:left="0"/>
        <w:jc w:val="both"/>
      </w:pPr>
      <w:r>
        <w:rPr>
          <w:rFonts w:ascii="Times New Roman"/>
          <w:b w:val="false"/>
          <w:i w:val="false"/>
          <w:color w:val="000000"/>
          <w:sz w:val="28"/>
        </w:rPr>
        <w:t xml:space="preserve">
      provides field surveys to determine the initial data necessary for the design of water use and wastewater disposal facilities; </w:t>
      </w:r>
    </w:p>
    <w:p>
      <w:pPr>
        <w:spacing w:after="0"/>
        <w:ind w:left="0"/>
        <w:jc w:val="both"/>
      </w:pPr>
      <w:r>
        <w:rPr>
          <w:rFonts w:ascii="Times New Roman"/>
          <w:b w:val="false"/>
          <w:i w:val="false"/>
          <w:color w:val="000000"/>
          <w:sz w:val="28"/>
        </w:rPr>
        <w:t>
      carries out works on monitoring and assessing the condition of water resources and water management systems;</w:t>
      </w:r>
    </w:p>
    <w:p>
      <w:pPr>
        <w:spacing w:after="0"/>
        <w:ind w:left="0"/>
        <w:jc w:val="both"/>
      </w:pPr>
      <w:r>
        <w:rPr>
          <w:rFonts w:ascii="Times New Roman"/>
          <w:b w:val="false"/>
          <w:i w:val="false"/>
          <w:color w:val="000000"/>
          <w:sz w:val="28"/>
        </w:rPr>
        <w:t>
      participates in the development of regulatory acts, regulations and reports on the use and protection of water bodies;</w:t>
      </w:r>
    </w:p>
    <w:p>
      <w:pPr>
        <w:spacing w:after="0"/>
        <w:ind w:left="0"/>
        <w:jc w:val="both"/>
      </w:pPr>
      <w:r>
        <w:rPr>
          <w:rFonts w:ascii="Times New Roman"/>
          <w:b w:val="false"/>
          <w:i w:val="false"/>
          <w:color w:val="000000"/>
          <w:sz w:val="28"/>
        </w:rPr>
        <w:t>
      carries out verification of compliance with water legislation and rules for the protection of water resources, control over the use of natural waters, and participates in the regulation of relations between water users;</w:t>
      </w:r>
    </w:p>
    <w:p>
      <w:pPr>
        <w:spacing w:after="0"/>
        <w:ind w:left="0"/>
        <w:jc w:val="both"/>
      </w:pPr>
      <w:r>
        <w:rPr>
          <w:rFonts w:ascii="Times New Roman"/>
          <w:b w:val="false"/>
          <w:i w:val="false"/>
          <w:color w:val="000000"/>
          <w:sz w:val="28"/>
        </w:rPr>
        <w:t xml:space="preserve">
      carries out desk processing of field observations and ensures the compilation of cartographic materials. </w:t>
      </w:r>
    </w:p>
    <w:p>
      <w:pPr>
        <w:spacing w:after="0"/>
        <w:ind w:left="0"/>
        <w:jc w:val="both"/>
      </w:pPr>
      <w:r>
        <w:rPr>
          <w:rFonts w:ascii="Times New Roman"/>
          <w:b w:val="false"/>
          <w:i w:val="false"/>
          <w:color w:val="000000"/>
          <w:sz w:val="28"/>
        </w:rPr>
        <w:t>
      133.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State Regulation of the Development of AIC”;</w:t>
      </w:r>
    </w:p>
    <w:p>
      <w:pPr>
        <w:spacing w:after="0"/>
        <w:ind w:left="0"/>
        <w:jc w:val="both"/>
      </w:pPr>
      <w:r>
        <w:rPr>
          <w:rFonts w:ascii="Times New Roman"/>
          <w:b w:val="false"/>
          <w:i w:val="false"/>
          <w:color w:val="000000"/>
          <w:sz w:val="28"/>
        </w:rPr>
        <w:t>
      The Water Code of the Republic of Kazakhstan;</w:t>
      </w:r>
    </w:p>
    <w:p>
      <w:pPr>
        <w:spacing w:after="0"/>
        <w:ind w:left="0"/>
        <w:jc w:val="both"/>
      </w:pPr>
      <w:r>
        <w:rPr>
          <w:rFonts w:ascii="Times New Roman"/>
          <w:b w:val="false"/>
          <w:i w:val="false"/>
          <w:color w:val="000000"/>
          <w:sz w:val="28"/>
        </w:rPr>
        <w:t xml:space="preserve">
      legislative and other subordinate regulatory legal acts of the Republic of Kazakhstan, regulatory and methodological documents in the field of field survey works, organization and technology of tunneling work, achievements of science and best practices in the field of water resources use, basic operating principles and characteristics of the measuring instruments used, general standards, rules and characteristics, verification of measuring instruments, the basics of labor legislation, labor protection and fire safety rules. </w:t>
      </w:r>
    </w:p>
    <w:p>
      <w:pPr>
        <w:spacing w:after="0"/>
        <w:ind w:left="0"/>
        <w:jc w:val="both"/>
      </w:pPr>
      <w:r>
        <w:rPr>
          <w:rFonts w:ascii="Times New Roman"/>
          <w:b w:val="false"/>
          <w:i w:val="false"/>
          <w:color w:val="000000"/>
          <w:sz w:val="28"/>
        </w:rPr>
        <w:t>
      134. Qualification requirements:</w:t>
      </w:r>
    </w:p>
    <w:p>
      <w:pPr>
        <w:spacing w:after="0"/>
        <w:ind w:left="0"/>
        <w:jc w:val="both"/>
      </w:pPr>
      <w:r>
        <w:rPr>
          <w:rFonts w:ascii="Times New Roman"/>
          <w:b w:val="false"/>
          <w:i w:val="false"/>
          <w:color w:val="000000"/>
          <w:sz w:val="28"/>
        </w:rPr>
        <w:t>
      specialist in water resources and water use of the highest category: higher education (and/or Bachelor, Master, PhD, Doctor of specialty) in the specialty (water resources and water use) and work experience as a water resources and water use specialist of the first category of at least 3 years;</w:t>
      </w:r>
    </w:p>
    <w:p>
      <w:pPr>
        <w:spacing w:after="0"/>
        <w:ind w:left="0"/>
        <w:jc w:val="both"/>
      </w:pPr>
      <w:r>
        <w:rPr>
          <w:rFonts w:ascii="Times New Roman"/>
          <w:b w:val="false"/>
          <w:i w:val="false"/>
          <w:color w:val="000000"/>
          <w:sz w:val="28"/>
        </w:rPr>
        <w:t xml:space="preserve">
      specialist in water resources and water use of category I: higher education (and/or Bachelor, Master, PhD, Doctor of specialty) in the specialty (water resources and water use) and work experience as a specialist in water resources and water use of the second category of at least 2 years; </w:t>
      </w:r>
    </w:p>
    <w:p>
      <w:pPr>
        <w:spacing w:after="0"/>
        <w:ind w:left="0"/>
        <w:jc w:val="both"/>
      </w:pPr>
      <w:r>
        <w:rPr>
          <w:rFonts w:ascii="Times New Roman"/>
          <w:b w:val="false"/>
          <w:i w:val="false"/>
          <w:color w:val="000000"/>
          <w:sz w:val="28"/>
        </w:rPr>
        <w:t>
      specialist in water resources and water use of category II: higher education (and/or Bachelor, Master, PhD, Doctor of specialty) in the specialty (water resources and water use) and work experience as a specialist in water resources and water use without a category of at least 1 year;</w:t>
      </w:r>
    </w:p>
    <w:p>
      <w:pPr>
        <w:spacing w:after="0"/>
        <w:ind w:left="0"/>
        <w:jc w:val="both"/>
      </w:pPr>
      <w:r>
        <w:rPr>
          <w:rFonts w:ascii="Times New Roman"/>
          <w:b w:val="false"/>
          <w:i w:val="false"/>
          <w:color w:val="000000"/>
          <w:sz w:val="28"/>
        </w:rPr>
        <w:t>
      specialist in water resources and water use without category: higher education (and/or Bachelor, Master, PhD, Doctor of specialty) in the specialty water resources and water use) or technical (secondary specialized) education in the specialty (water resources and water use) without presenting requirements for work experience.</w:t>
      </w:r>
    </w:p>
    <w:p>
      <w:pPr>
        <w:spacing w:after="0"/>
        <w:ind w:left="0"/>
        <w:jc w:val="both"/>
      </w:pPr>
      <w:r>
        <w:rPr>
          <w:rFonts w:ascii="Times New Roman"/>
          <w:b w:val="false"/>
          <w:i w:val="false"/>
          <w:color w:val="000000"/>
          <w:sz w:val="28"/>
        </w:rPr>
        <w:t>
      Paragraph 25. Specialist in melioration, reclamation and land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qualification characteristics have been supplemented by paragraph 25 in accordance with the order of the Minister of Agriculture of the Republic of Kazakhstan dated 06.09.2021 No. 261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Job responsibilities:</w:t>
      </w:r>
    </w:p>
    <w:p>
      <w:pPr>
        <w:spacing w:after="0"/>
        <w:ind w:left="0"/>
        <w:jc w:val="both"/>
      </w:pPr>
      <w:r>
        <w:rPr>
          <w:rFonts w:ascii="Times New Roman"/>
          <w:b w:val="false"/>
          <w:i w:val="false"/>
          <w:color w:val="000000"/>
          <w:sz w:val="28"/>
        </w:rPr>
        <w:t>
      takes part in the development of long-term and annual plans for the use of reclaimed lands;</w:t>
      </w:r>
    </w:p>
    <w:p>
      <w:pPr>
        <w:spacing w:after="0"/>
        <w:ind w:left="0"/>
        <w:jc w:val="both"/>
      </w:pPr>
      <w:r>
        <w:rPr>
          <w:rFonts w:ascii="Times New Roman"/>
          <w:b w:val="false"/>
          <w:i w:val="false"/>
          <w:color w:val="000000"/>
          <w:sz w:val="28"/>
        </w:rPr>
        <w:t>
      draws up plans for the construction and reconstruction of irrigation, drainage and water supply systems, carrying out cultural and technical works on lands that do not require drainage, and ensures their implementation;</w:t>
      </w:r>
    </w:p>
    <w:p>
      <w:pPr>
        <w:spacing w:after="0"/>
        <w:ind w:left="0"/>
        <w:jc w:val="both"/>
      </w:pPr>
      <w:r>
        <w:rPr>
          <w:rFonts w:ascii="Times New Roman"/>
          <w:b w:val="false"/>
          <w:i w:val="false"/>
          <w:color w:val="000000"/>
          <w:sz w:val="28"/>
        </w:rPr>
        <w:t xml:space="preserve">
      organizes the development of design and estimate documentation for the repair of on-farm, irrigation, drainage, and water supply networks, and involves specialized design organizations in its development; </w:t>
      </w:r>
    </w:p>
    <w:p>
      <w:pPr>
        <w:spacing w:after="0"/>
        <w:ind w:left="0"/>
        <w:jc w:val="both"/>
      </w:pPr>
      <w:r>
        <w:rPr>
          <w:rFonts w:ascii="Times New Roman"/>
          <w:b w:val="false"/>
          <w:i w:val="false"/>
          <w:color w:val="000000"/>
          <w:sz w:val="28"/>
        </w:rPr>
        <w:t>
      ensures repair and cleaning of the on-farm reclamation network in order to maintain it in constant technical condition;</w:t>
      </w:r>
    </w:p>
    <w:p>
      <w:pPr>
        <w:spacing w:after="0"/>
        <w:ind w:left="0"/>
        <w:jc w:val="both"/>
      </w:pPr>
      <w:r>
        <w:rPr>
          <w:rFonts w:ascii="Times New Roman"/>
          <w:b w:val="false"/>
          <w:i w:val="false"/>
          <w:color w:val="000000"/>
          <w:sz w:val="28"/>
        </w:rPr>
        <w:t>
      participates in the acceptance of reclamation lands for exploitation, as well as works on accelerated land improvement;</w:t>
      </w:r>
    </w:p>
    <w:p>
      <w:pPr>
        <w:spacing w:after="0"/>
        <w:ind w:left="0"/>
        <w:jc w:val="both"/>
      </w:pPr>
      <w:r>
        <w:rPr>
          <w:rFonts w:ascii="Times New Roman"/>
          <w:b w:val="false"/>
          <w:i w:val="false"/>
          <w:color w:val="000000"/>
          <w:sz w:val="28"/>
        </w:rPr>
        <w:t>
      ensures the safety of the reclamation network and hydraulic structures;</w:t>
      </w:r>
    </w:p>
    <w:p>
      <w:pPr>
        <w:spacing w:after="0"/>
        <w:ind w:left="0"/>
        <w:jc w:val="both"/>
      </w:pPr>
      <w:r>
        <w:rPr>
          <w:rFonts w:ascii="Times New Roman"/>
          <w:b w:val="false"/>
          <w:i w:val="false"/>
          <w:color w:val="000000"/>
          <w:sz w:val="28"/>
        </w:rPr>
        <w:t>
      organizes the storage and operation of reclamation machines and watering equipment in accordance with compliance with current norms and regulations;</w:t>
      </w:r>
    </w:p>
    <w:p>
      <w:pPr>
        <w:spacing w:after="0"/>
        <w:ind w:left="0"/>
        <w:jc w:val="both"/>
      </w:pPr>
      <w:r>
        <w:rPr>
          <w:rFonts w:ascii="Times New Roman"/>
          <w:b w:val="false"/>
          <w:i w:val="false"/>
          <w:color w:val="000000"/>
          <w:sz w:val="28"/>
        </w:rPr>
        <w:t xml:space="preserve">
      ensures compliance with environmental legislation requirements. </w:t>
      </w:r>
    </w:p>
    <w:p>
      <w:pPr>
        <w:spacing w:after="0"/>
        <w:ind w:left="0"/>
        <w:jc w:val="both"/>
      </w:pPr>
      <w:r>
        <w:rPr>
          <w:rFonts w:ascii="Times New Roman"/>
          <w:b w:val="false"/>
          <w:i w:val="false"/>
          <w:color w:val="000000"/>
          <w:sz w:val="28"/>
        </w:rPr>
        <w:t>
      136.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Land Code of the Republic of Kazakhstan;</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The Law “On Languages in the Republic of Kazakhstan”;</w:t>
      </w:r>
    </w:p>
    <w:p>
      <w:pPr>
        <w:spacing w:after="0"/>
        <w:ind w:left="0"/>
        <w:jc w:val="both"/>
      </w:pPr>
      <w:r>
        <w:rPr>
          <w:rFonts w:ascii="Times New Roman"/>
          <w:b w:val="false"/>
          <w:i w:val="false"/>
          <w:color w:val="000000"/>
          <w:sz w:val="28"/>
        </w:rPr>
        <w:t>
      The Law “On State Regulation of the Development of AIC”;</w:t>
      </w:r>
    </w:p>
    <w:p>
      <w:pPr>
        <w:spacing w:after="0"/>
        <w:ind w:left="0"/>
        <w:jc w:val="both"/>
      </w:pPr>
      <w:r>
        <w:rPr>
          <w:rFonts w:ascii="Times New Roman"/>
          <w:b w:val="false"/>
          <w:i w:val="false"/>
          <w:color w:val="000000"/>
          <w:sz w:val="28"/>
        </w:rPr>
        <w:t>
      The Environmental Code of the Republic of Kazakhstan;</w:t>
      </w:r>
    </w:p>
    <w:p>
      <w:pPr>
        <w:spacing w:after="0"/>
        <w:ind w:left="0"/>
        <w:jc w:val="both"/>
      </w:pPr>
      <w:r>
        <w:rPr>
          <w:rFonts w:ascii="Times New Roman"/>
          <w:b w:val="false"/>
          <w:i w:val="false"/>
          <w:color w:val="000000"/>
          <w:sz w:val="28"/>
        </w:rPr>
        <w:t>
      The Water Code of the Republic of Kazakhstan;</w:t>
      </w:r>
    </w:p>
    <w:p>
      <w:pPr>
        <w:spacing w:after="0"/>
        <w:ind w:left="0"/>
        <w:jc w:val="both"/>
      </w:pPr>
      <w:r>
        <w:rPr>
          <w:rFonts w:ascii="Times New Roman"/>
          <w:b w:val="false"/>
          <w:i w:val="false"/>
          <w:color w:val="000000"/>
          <w:sz w:val="28"/>
        </w:rPr>
        <w:t xml:space="preserve">
      legislative and other subordinate regulatory legal acts of the Republic of Kazakhstan, guiding, instructions, regulatory and methodological materials on land reclamation, technologies for the production of reclamation and cultural-technical works, achievements of science and best practices in the field of reclamation works and the use of reclaimed lands, the basics of land legislation, the basics labor legislation, internal labor regulations, labor protection and fire safety rules. </w:t>
      </w:r>
    </w:p>
    <w:p>
      <w:pPr>
        <w:spacing w:after="0"/>
        <w:ind w:left="0"/>
        <w:jc w:val="both"/>
      </w:pPr>
      <w:r>
        <w:rPr>
          <w:rFonts w:ascii="Times New Roman"/>
          <w:b w:val="false"/>
          <w:i w:val="false"/>
          <w:color w:val="000000"/>
          <w:sz w:val="28"/>
        </w:rPr>
        <w:t>
      137. Qualification requirements:</w:t>
      </w:r>
    </w:p>
    <w:p>
      <w:pPr>
        <w:spacing w:after="0"/>
        <w:ind w:left="0"/>
        <w:jc w:val="both"/>
      </w:pPr>
      <w:r>
        <w:rPr>
          <w:rFonts w:ascii="Times New Roman"/>
          <w:b w:val="false"/>
          <w:i w:val="false"/>
          <w:color w:val="000000"/>
          <w:sz w:val="28"/>
        </w:rPr>
        <w:t>
      specialist in amelioration, reclamation and land protection of the highest category: higher education (and/or Bachelor, Master, PhD, Doctor of specialty) in the specialty (melioration, reclamation and land protection) and work experience as a melioration specialist of the first category of at least 3 years;</w:t>
      </w:r>
    </w:p>
    <w:p>
      <w:pPr>
        <w:spacing w:after="0"/>
        <w:ind w:left="0"/>
        <w:jc w:val="both"/>
      </w:pPr>
      <w:r>
        <w:rPr>
          <w:rFonts w:ascii="Times New Roman"/>
          <w:b w:val="false"/>
          <w:i w:val="false"/>
          <w:color w:val="000000"/>
          <w:sz w:val="28"/>
        </w:rPr>
        <w:t>
      specialist in melioration, reclamation and land protection of category I: higher education (and/or Bachelor, Master, PhD, Doctor of specialty) in the specialty (melioration, reclamation and land protection) and work experience as a melioration specialist of the second category of at least 2 years;</w:t>
      </w:r>
    </w:p>
    <w:p>
      <w:pPr>
        <w:spacing w:after="0"/>
        <w:ind w:left="0"/>
        <w:jc w:val="both"/>
      </w:pPr>
      <w:r>
        <w:rPr>
          <w:rFonts w:ascii="Times New Roman"/>
          <w:b w:val="false"/>
          <w:i w:val="false"/>
          <w:color w:val="000000"/>
          <w:sz w:val="28"/>
        </w:rPr>
        <w:t>
      specialist in melioration, reclamation and land protection of category II: higher education (and/or Bachelor, Master, PhD, Doctor of specialty) in the specialty (melioration, reclamation and land protection) and work experience as a melioration specialist without a category not less than 1 year;</w:t>
      </w:r>
    </w:p>
    <w:p>
      <w:pPr>
        <w:spacing w:after="0"/>
        <w:ind w:left="0"/>
        <w:jc w:val="both"/>
      </w:pPr>
      <w:r>
        <w:rPr>
          <w:rFonts w:ascii="Times New Roman"/>
          <w:b w:val="false"/>
          <w:i w:val="false"/>
          <w:color w:val="000000"/>
          <w:sz w:val="28"/>
        </w:rPr>
        <w:t>
      specialist in melioration, reclamation and land protection without category: higher education (and/or Bachelor, Master, PhD, Doctor of specialty) in the specialty (melioration, reclamation and land protection) without presenting requirements for work experience.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