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92d4" w14:textId="1e9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natural norms for the peacetime provision of medical supplies for military units and the Academy of the National Guard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54 of the Minister of Internal Affairs of the Republic of Kazakhstan dated January 27, 2020. Registered with the Ministry of Justice of the Republic of Kazakhstan on January 31, 2020 under № 19964.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order of the Minister of Internal Affairs of the Republic of Kazakhstan dated 12.12.2022 No. 958.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obedience to paragraph 2 of Article 69 of the Budget Code of the Republic of Kazakhstan dated December 4, 2008 </w:t>
      </w:r>
      <w:r>
        <w:rPr>
          <w:rFonts w:ascii="Times New Roman"/>
          <w:b/>
          <w:i w:val="false"/>
          <w:color w:val="000000"/>
          <w:sz w:val="28"/>
        </w:rPr>
        <w:t xml:space="preserve">I HEREBY ORDER: </w:t>
      </w:r>
    </w:p>
    <w:p>
      <w:pPr>
        <w:spacing w:after="0"/>
        <w:ind w:left="0"/>
        <w:jc w:val="both"/>
      </w:pPr>
      <w:r>
        <w:rPr>
          <w:rFonts w:ascii="Times New Roman"/>
          <w:b w:val="false"/>
          <w:i w:val="false"/>
          <w:color w:val="000000"/>
          <w:sz w:val="28"/>
        </w:rPr>
        <w:t>
      1. Approve the attached natural norms for the peacetime provision of medical supplies for military units and the Academy of the National Guard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Internal Affairs of the Republic of Kazakhstan dated 12.12.2022 No. 958.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That in compliance with the procedure established by the legislation of the Republic of Kazakhstan, the Commander-in-Chief of the National Guard of the Republic of Kazakhstan (Zhaksylykov R.F.) shall ensure:</w:t>
      </w:r>
    </w:p>
    <w:p>
      <w:pPr>
        <w:spacing w:after="0"/>
        <w:ind w:left="0"/>
        <w:jc w:val="both"/>
      </w:pPr>
      <w:r>
        <w:rPr>
          <w:rFonts w:ascii="Times New Roman"/>
          <w:b w:val="false"/>
          <w:i w:val="false"/>
          <w:color w:val="000000"/>
          <w:sz w:val="28"/>
        </w:rPr>
        <w:t>
      1) the state registration hereof with the Ministry of Justice of the Republic of Kazakhstan;</w:t>
      </w:r>
    </w:p>
    <w:p>
      <w:pPr>
        <w:spacing w:after="0"/>
        <w:ind w:left="0"/>
        <w:jc w:val="both"/>
      </w:pPr>
      <w:r>
        <w:rPr>
          <w:rFonts w:ascii="Times New Roman"/>
          <w:b w:val="false"/>
          <w:i w:val="false"/>
          <w:color w:val="000000"/>
          <w:sz w:val="28"/>
        </w:rPr>
        <w:t>
      2) placement hereof at the official website of the Ministry of Internal Affairs of the Republic of Kazakhstan;</w:t>
      </w:r>
    </w:p>
    <w:p>
      <w:pPr>
        <w:spacing w:after="0"/>
        <w:ind w:left="0"/>
        <w:jc w:val="both"/>
      </w:pPr>
      <w:r>
        <w:rPr>
          <w:rFonts w:ascii="Times New Roman"/>
          <w:b w:val="false"/>
          <w:i w:val="false"/>
          <w:color w:val="000000"/>
          <w:sz w:val="28"/>
        </w:rPr>
        <w:t>
      3) within ten working days after state registration hereof with the Ministry of Justice of the Republic of Kazakhstan, submission to the Legal Department of the Ministry of Internal Affairs of the Republic of Kazakhstan of the information on the implementation of measures provided for in subparagraphs 1) and 2) of this paragraph.</w:t>
      </w:r>
    </w:p>
    <w:p>
      <w:pPr>
        <w:spacing w:after="0"/>
        <w:ind w:left="0"/>
        <w:jc w:val="both"/>
      </w:pPr>
      <w:r>
        <w:rPr>
          <w:rFonts w:ascii="Times New Roman"/>
          <w:b w:val="false"/>
          <w:i w:val="false"/>
          <w:color w:val="000000"/>
          <w:sz w:val="28"/>
        </w:rPr>
        <w:t>
      3. That, according to the approved norms, the procurement shall be carried out in phases within the limits of the allocated funds from the republican budget for the respective years.</w:t>
      </w:r>
    </w:p>
    <w:p>
      <w:pPr>
        <w:spacing w:after="0"/>
        <w:ind w:left="0"/>
        <w:jc w:val="both"/>
      </w:pPr>
      <w:r>
        <w:rPr>
          <w:rFonts w:ascii="Times New Roman"/>
          <w:b w:val="false"/>
          <w:i w:val="false"/>
          <w:color w:val="000000"/>
          <w:sz w:val="28"/>
        </w:rPr>
        <w:t>
      4. That the control over the execution of this order shall be entrusted to the Commander-in-Chief of the National Guard of the Republic of Kazakhstan.</w:t>
      </w:r>
    </w:p>
    <w:p>
      <w:pPr>
        <w:spacing w:after="0"/>
        <w:ind w:left="0"/>
        <w:jc w:val="both"/>
      </w:pPr>
      <w:r>
        <w:rPr>
          <w:rFonts w:ascii="Times New Roman"/>
          <w:b w:val="false"/>
          <w:i w:val="false"/>
          <w:color w:val="000000"/>
          <w:sz w:val="28"/>
        </w:rPr>
        <w:t>
      5. That this order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Turgumbayev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Ministry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 xml:space="preserve"> _________ “_____”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No. 54 dated January 27, 2019</w:t>
            </w:r>
          </w:p>
        </w:tc>
      </w:tr>
    </w:tbl>
    <w:p>
      <w:pPr>
        <w:spacing w:after="0"/>
        <w:ind w:left="0"/>
        <w:jc w:val="left"/>
      </w:pPr>
      <w:r>
        <w:rPr>
          <w:rFonts w:ascii="Times New Roman"/>
          <w:b/>
          <w:i w:val="false"/>
          <w:color w:val="000000"/>
        </w:rPr>
        <w:t xml:space="preserve"> Natural norms for the peacetime provision of medical supplies for military units and the Military </w:t>
      </w:r>
      <w:r>
        <w:br/>
      </w:r>
      <w:r>
        <w:rPr>
          <w:rFonts w:ascii="Times New Roman"/>
          <w:b/>
          <w:i w:val="false"/>
          <w:color w:val="000000"/>
        </w:rPr>
        <w:t>Institute of the National Guard of the Republic of Kazakhstan</w:t>
      </w:r>
      <w:r>
        <w:br/>
      </w:r>
      <w:r>
        <w:rPr>
          <w:rFonts w:ascii="Times New Roman"/>
          <w:b/>
          <w:i w:val="false"/>
          <w:color w:val="000000"/>
        </w:rPr>
        <w:t xml:space="preserve"> Chapter 1: Natural norms for the peacetime provision of medical supplies for military units and </w:t>
      </w:r>
      <w:r>
        <w:br/>
      </w:r>
      <w:r>
        <w:rPr>
          <w:rFonts w:ascii="Times New Roman"/>
          <w:b/>
          <w:i w:val="false"/>
          <w:color w:val="000000"/>
        </w:rPr>
        <w:t xml:space="preserve">the Military Institute of the National Guard of the Republic of Kazakhstan </w:t>
      </w:r>
    </w:p>
    <w:p>
      <w:pPr>
        <w:spacing w:after="0"/>
        <w:ind w:left="0"/>
        <w:jc w:val="both"/>
      </w:pPr>
      <w:r>
        <w:rPr>
          <w:rFonts w:ascii="Times New Roman"/>
          <w:b w:val="false"/>
          <w:i w:val="false"/>
          <w:color w:val="ff0000"/>
          <w:sz w:val="28"/>
        </w:rPr>
        <w:t>
      Footnote. Natural norms as amended by the order of the Minister of Internal Affairs of the Republic of Kazakhstan dated 12.12.2022 No. 958.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Measureing units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(operation) (years)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natural norms/</w:t>
            </w:r>
          </w:p>
          <w:p>
            <w:pPr>
              <w:spacing w:after="20"/>
              <w:ind w:left="20"/>
              <w:jc w:val="both"/>
            </w:pPr>
            <w:r>
              <w:rPr>
                <w:rFonts w:ascii="Times New Roman"/>
                <w:b w:val="false"/>
                <w:i w:val="false"/>
                <w:color w:val="000000"/>
                <w:sz w:val="20"/>
              </w:rPr>
              <w:t>
Normally applied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room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station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Sick bay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1: Reception area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detector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respirating unit, manual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 scale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storing thermometers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suit type 1 (plague suit)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inhaler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wheelchair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film viewer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Closed-type germicidal recirculator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rod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tyre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ECG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 Surgical dressing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aspirator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Jar with sealed lid (dark colour) 0.5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 container for tools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inhaler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 and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12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6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round filter box with 3 litre capacity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Tracheostomy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surgical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dressing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 clipper set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type germicidal irradiator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mobile lamp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instrument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Dry-air sterilizer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trocar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 refrigerator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rack for continuous infusions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 Treatment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inhaler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instrument and product storage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box, round with filter, capacity 12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box, round with filter, capacity 6 litre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sterilisation box with filter, capacity 3 litre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type germicidal irradiator-recirculator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armrest for intravenous injections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Rotary spreader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air sterilizer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shelf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stand for continuous infusions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 Holder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Non-contact thermometer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 Therapist's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scales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storing thermometers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Closed-type bactericidal irradiator recirculator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Pulse oximeter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 stadiometer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fixture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 Neurologist’s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mallet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Closed-type bactericidal irradiator-recirculator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Handheld microelectrophonograph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shield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 Ophthalmologist’s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Eyelid lifter, large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Tapered lacrimal duct probes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Intraocular pressure monitor (non-contact pneumotonometer)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 and articles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ruler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Visor binocular magnifying glass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skiascopic rulers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spectacle lenses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Lance knife (needle) discisional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scissors vertically curved pointed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Vertically curved blunt-nose eye scissors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Closed-type bactericidal irradiator- recirculator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Optotypes for determination of visual acuity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Illuminator with tables for determining visual acuity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Reflective ophthalmoscope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Perimeter for peripheral vision assessment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anatomical eye forceps with slicing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eye forceps, straight up and large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Polychromatic charts for colour perception test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tables for colour vision research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sign projector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Pulse oximeter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lamp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air steriliser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Checklists and signs for low vision simulation study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Blunt end cannulae for lacrimal duct irrigation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Colour test to determine binocular 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Slit lamp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Exophthalmometer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ophthalmoscope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 Gynaecologist's office</w:t>
            </w:r>
          </w:p>
          <w:p>
            <w:pPr>
              <w:spacing w:after="0"/>
              <w:ind w:left="0"/>
              <w:jc w:val="both"/>
            </w:pPr>
            <w:r>
              <w:rPr>
                <w:rFonts w:ascii="Times New Roman"/>
                <w:b w:val="false"/>
                <w:i w:val="false"/>
                <w:color w:val="000000"/>
                <w:sz w:val="20"/>
              </w:rPr>
              <w:t>
</w:t>
            </w:r>
            <w:r>
              <w:rPr>
                <w:rFonts w:ascii="Times New Roman"/>
                <w:b w:val="false"/>
                <w:i w:val="false"/>
                <w:color w:val="ff0000"/>
                <w:sz w:val="20"/>
              </w:rPr>
              <w:t>Footnote. Paragraph 7 -excluded by the order of the Minister of Internal Affairs of the Republic of Kazakhstan dated 12.12.2022 No.958.</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 Surgeon's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Closed-type bactericidal irradiator- recirculator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Pulse oximeter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gauge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 Otorhinolaryngologist’s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Eardrum pneumatic massage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Tonsillar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Balloon for ear trumpet blowing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funnel pneumatic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audiometer (Tympanometer)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Tone Audiometer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tray for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mirror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mirror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Nasopharyngeal mirror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probe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tube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Needle for maxillary sinus puncture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 and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ear catheter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 for vestibulovisual function assessment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Electrocautery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Cryotherapy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tuning forks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hooks for removing foreign bodies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elevators for nasal reduction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lamp with charger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scissors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Closed-type bactericidal irradiator- recirculator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Otoscope with a set of ear funnels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Auricular bayonet forceps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Pulse oximeter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Otorhinolaryngologist's workstation (ENT combine)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Anaesthetic sprayer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Head-reflector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Rhinolaryngofibroscope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mirror handle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bottle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dry steriliser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chair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diagnostic scanner with transducers included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funnel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pharmaceutical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shield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 spatula straight and double sided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Syringe for laryngeal instillation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Syringe for rinsing cavities with 150 millilitre capacity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forceps for removal of foreign bodies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10: Dermato-venereologist’s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 and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Fluorescent lamp for the diagnosis of fungal diseases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Illuminated magnifying glass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Closed-type bactericidal irradiator- recirculator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Pulse oximeter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11. Dental surgeon's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Coagulation apparatus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unit, manual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machine for cleaning dental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hand-held boron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Sickle-shaped double-sided ironing board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tray for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mirror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bendy probe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bayonet probe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 and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12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box, round with filter, capacity 6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pliers for dentistry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mallet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Turbine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Angled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type germicidal recirculator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goggles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tweezers angled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micromotor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 for conservative treatment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x-ray unit complete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Unit in a set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dry-air sterilizer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tartar removal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Cementing spatula two-sided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Carpula syringe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forceps for tooth extraction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sided dental elevator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elevator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12. Dentist-therapist’s 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 cleaning and lubrication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Coagulation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Paradontics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Ventilation unit, manual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machine for cleaning dental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thermometer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hand-held boron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Sickle-shaped double-sided smoothing board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tray for instruments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mirror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bent probe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bayonet probe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chamber for sterile instruments and appliances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sterilization box with filter, capacity 12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6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 for photopolymerisation of composites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tray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Turbine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Angled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 type germicidal illuminator-recirculator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Goggles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handpiece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bent tweezers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 micromotor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frame for conservative treatment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X-ray unit, complete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Dental unit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air sterilizer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tartar removal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Cementing spatula two-sided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Carpulal syringe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spatula grinder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Pliers for matrice material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Pliers for placing clamps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sided dental excavator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Endodontic ruler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Endomotor with apex locator for endodontic treatment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13. Office of the epidemiologist (hygienist)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Multifunctional environmental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mini-express laboratory, portable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14. Room for special psychophysiological examinations (polygraph examinations)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technical equipment that detects the reliability of information (professional computerized polygraph included)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15. X-ray diagnosis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diagnostic stationary apparatus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protective collar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protection plate set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image digitizer (for stationary analogue X-ray apparatus)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protective gloves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printer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Film-processing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safety goggles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protection apron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protective cap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Radioprotective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Radioprotective skirt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16. Fluorographic examination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Fluorographic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digitizer (for fluorography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dry printing printer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17. Physiotherapy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High-frequency magnetotherapy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Amplipulse therapy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Electrophoresis and galvanization apparatus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therapy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darsonvalization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Ultrahigh-frequency therapy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Ultrasonic therapy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Ultraviolet radiation therapy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therapy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Nebulizer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clocks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dressing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Oxygen concentrator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LASMIK-ILBI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psc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18. Functional diagnostics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machine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Holter monitoring device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rod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diagnosis system for treadmill exercise tests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Echoencephalograph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19: Pharmacies, warehouses, storage areas for medicines, medical devices, equipment and supplies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 insulated container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for pharmaceuticals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20. Room for temporary storage of medical waste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Refrigerator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Disinfection corner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soak tank 10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litre bucket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litre bucket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glasses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utensils for liquids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measuring jug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Sprayer up to 2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gun 10 litre capacity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gloves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boots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scoop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22: Autoclave room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(steam steriliser)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Aquedistillator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18 litre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sterilisation box with filter, capacity 12 litre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round filter box 9 litre capacity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6 litre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vessel for the disinfection of medical devices (up to 5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vessel for the disinfection of medical devices (volume from 5 litres)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Hygienically coated rack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table with hygienic cover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cabinet for drying medical devices with hot air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Hygienic-coated stool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2: Natural </w:t>
      </w:r>
      <w:r>
        <w:rPr>
          <w:rFonts w:ascii="Times New Roman"/>
          <w:b/>
          <w:i w:val="false"/>
          <w:color w:val="000000"/>
          <w:sz w:val="28"/>
        </w:rPr>
        <w:t>n</w:t>
      </w:r>
      <w:r>
        <w:rPr>
          <w:rFonts w:ascii="Times New Roman"/>
          <w:b/>
          <w:i w:val="false"/>
          <w:color w:val="000000"/>
          <w:sz w:val="28"/>
        </w:rPr>
        <w:t xml:space="preserve">orms </w:t>
      </w:r>
      <w:r>
        <w:rPr>
          <w:rFonts w:ascii="Times New Roman"/>
          <w:b/>
          <w:i w:val="false"/>
          <w:color w:val="000000"/>
          <w:sz w:val="28"/>
        </w:rPr>
        <w:t>for</w:t>
      </w:r>
      <w:r>
        <w:rPr>
          <w:rFonts w:ascii="Times New Roman"/>
          <w:b/>
          <w:i w:val="false"/>
          <w:color w:val="000000"/>
          <w:sz w:val="28"/>
        </w:rPr>
        <w:t xml:space="preserve"> the </w:t>
      </w:r>
      <w:r>
        <w:rPr>
          <w:rFonts w:ascii="Times New Roman"/>
          <w:b/>
          <w:i w:val="false"/>
          <w:color w:val="000000"/>
          <w:sz w:val="28"/>
        </w:rPr>
        <w:t>p</w:t>
      </w:r>
      <w:r>
        <w:rPr>
          <w:rFonts w:ascii="Times New Roman"/>
          <w:b/>
          <w:i w:val="false"/>
          <w:color w:val="000000"/>
          <w:sz w:val="28"/>
        </w:rPr>
        <w:t xml:space="preserve">eacetime </w:t>
      </w:r>
      <w:r>
        <w:rPr>
          <w:rFonts w:ascii="Times New Roman"/>
          <w:b/>
          <w:i w:val="false"/>
          <w:color w:val="000000"/>
          <w:sz w:val="28"/>
        </w:rPr>
        <w:t>provision</w:t>
      </w:r>
      <w:r>
        <w:rPr>
          <w:rFonts w:ascii="Times New Roman"/>
          <w:b/>
          <w:i w:val="false"/>
          <w:color w:val="000000"/>
          <w:sz w:val="28"/>
        </w:rPr>
        <w:t xml:space="preserve"> of </w:t>
      </w:r>
      <w:r>
        <w:rPr>
          <w:rFonts w:ascii="Times New Roman"/>
          <w:b/>
          <w:i w:val="false"/>
          <w:color w:val="000000"/>
          <w:sz w:val="28"/>
        </w:rPr>
        <w:t>m</w:t>
      </w:r>
      <w:r>
        <w:rPr>
          <w:rFonts w:ascii="Times New Roman"/>
          <w:b/>
          <w:i w:val="false"/>
          <w:color w:val="000000"/>
          <w:sz w:val="28"/>
        </w:rPr>
        <w:t xml:space="preserve">edical </w:t>
      </w:r>
      <w:r>
        <w:rPr>
          <w:rFonts w:ascii="Times New Roman"/>
          <w:b/>
          <w:i w:val="false"/>
          <w:color w:val="000000"/>
          <w:sz w:val="28"/>
        </w:rPr>
        <w:t>e</w:t>
      </w:r>
      <w:r>
        <w:rPr>
          <w:rFonts w:ascii="Times New Roman"/>
          <w:b/>
          <w:i w:val="false"/>
          <w:color w:val="000000"/>
          <w:sz w:val="28"/>
        </w:rPr>
        <w:t xml:space="preserve">quipment </w:t>
      </w:r>
      <w:r>
        <w:rPr>
          <w:rFonts w:ascii="Times New Roman"/>
          <w:b/>
          <w:i w:val="false"/>
          <w:color w:val="000000"/>
          <w:sz w:val="28"/>
        </w:rPr>
        <w:t xml:space="preserve">for </w:t>
      </w:r>
      <w:r>
        <w:rPr>
          <w:rFonts w:ascii="Times New Roman"/>
          <w:b/>
          <w:i w:val="false"/>
          <w:color w:val="000000"/>
          <w:sz w:val="28"/>
        </w:rPr>
        <w:t>the National Guard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Measuuring units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(operation) (years))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natural norms/</w:t>
            </w:r>
          </w:p>
          <w:p>
            <w:pPr>
              <w:spacing w:after="20"/>
              <w:ind w:left="20"/>
              <w:jc w:val="both"/>
            </w:pPr>
            <w:r>
              <w:rPr>
                <w:rFonts w:ascii="Times New Roman"/>
                <w:b w:val="false"/>
                <w:i w:val="false"/>
                <w:color w:val="000000"/>
                <w:sz w:val="20"/>
              </w:rPr>
              <w:t>
Normally applied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office of the troop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battalion aid station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regimental aid station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brigade/large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forces unit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squad of special forces unit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military unit of a special forces unit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Artificial respirating unit, manual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 first-aid kit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each vehicle, combat equipment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first aid kits (without medicines)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first aid kits (without medication)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of the personnel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storing thermometers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 inhaler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Insulated shipping container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 crutches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stretcher belt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stretcher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special strap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bandage kit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kit small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 immobilising stretcher set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stretcher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platoon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Bactericidal Illuminator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dormitory, 1 per medical room, ward, canteen and guardhouse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Stretcher under the stretcher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sprayer for liquids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Folding bench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 table, folding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 table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stool, folding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doctor's bag (empty)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full-time doctor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Paramedic's medical bag (no attachments)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non-staff health educator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assistant bag (without attachments)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full-time nursing staff</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health worker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each health worker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 troop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per each group</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Spatula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for prolonged infusions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 holder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3: Natural norms for the peacetime provision of medical equipment for the laboratories of the National Guard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(operation) (years)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the natual norms /according to the norm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laboratory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diagnostic laboratory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 Laboratory medical equipment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meter for the determination of the acidity of nutrient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Autoclave (steam sterilizer)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hematological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Aqueous distillation unit (volume 5-10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gas and electrolytes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Immunoenzymatic Analyzer with Washer and Incubator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Coagulological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Polymerase Chain Reaction Analyzer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Suction tube aspirator for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water bath with electric heating for 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water bath with electric heating for 5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Bathtometer for collecting water samples from water tanks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 for staining blood smears on a slip glass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Analytical scales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scales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tube shaker (vortex)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Haemometer (to determine the amount of haemoglobin)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Pharmacy weights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Homogenizer (for mixing samples)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 heating pad for transportation of pathogens unstable to the environment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electric heating pad for transportation of unstable pathogens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pipette (eight channels)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pipette (single channel)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containers for slides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(volume 15-20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Container-container (volume 3-5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container (45-50 litre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container (volume 8-10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 incubator (anaerobic thermostat)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Goryaev chamber (chamber for counting blood cells)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boilers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Colb heating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specimen sampling and shipping kit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Insulated shipping container (5 to 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container (5 to 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coring sleeve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for 12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 sterilisation box with filter, capacity 18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round filter box 3 litre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round filter box 6 litre capacity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Sterilisation box, round with filter, capacity 9 litre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mobile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fume cupboard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shelf unit with hygiene cover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cupboard for storing utensils and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cabinet for storing chemical reagents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flow cabinet (for studies with pathogenicity classes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Laminar flow cabinet (class 2 microbiological safety class) for polymerase chain reaction 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Rectangular tray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stirrer (for stirring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stirrer (for stirring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stirrer (for stirring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stirrer for beakers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Binocular Biological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binocular travelling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Inverted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fluorescent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Roadside fluorescent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Stereoscopic binocular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Stereoscopic binocular travel microscope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 microcentrifuge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sink, three-piece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freezer -20° С, from 50-90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-80°C freezer, 50-90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freezer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bandage scissors straight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scissors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Hinge clamp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 forceps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 for initial determination of blood group and Rh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Vacuum filtration device (for water testing)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unit for erythrocyte sedimentation rate determination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fixing and staining blood smears on a slide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Aspiration psychrometer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Stopwatch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spirit bottle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air sterilizer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Weighing anti-vibration table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sink table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counter for counting microscopic particles of blood cells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multifunctional trolley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Thermoblock for inhibition of microorganisms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thermometer 0 to 100 0C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thermometer from 0 to 250 0C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thermostat for the automatic maintenance of the set temperature between 20 and 55 degrees Celsius (chamber volume 100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Dry-air thermostat for automatic maintenance of the set temperature from 20 to 55 degrees (chamber volume 40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Air Thermostat for maintaining the set temperature automatically from 20 to 55 degrees (chamber volume 80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air thermostat for automatic maintenance of set temperature between 20 and 55 degrees C (chamber volume 200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dosing device for determination of urine specific gravity 1000 to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Photocolorimeter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Cholesterometer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refrigerator up to 400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refrigerator with freezer up to 150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centrifuge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clock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shaker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cabinet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Spatula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for vacuum containers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 for 20 test tubes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tube rack for 40 slots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 for drying bottles and test tubes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2. Sanitary and household properties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Pedal bucket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bucket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Enamelled bucket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pot 1-2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pot 3-5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Aluminium saucepan 5-7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Enameled pot 1-2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Enameled pot for 2-3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Enameled pot for 4-5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Enameled ladle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 can for laboratory liquids and disinfectant solutions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Hand-held sprayer for powdered disinfectants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vessel for the disinfection of medical devices (volume up to 5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vessel for the disinfection of medical devices (up to 10 litres)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elements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hand brush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