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19ff" w14:textId="d101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state services in the field of gambling industry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Sports of the Republic of Kazakhstan dated July 8, 2020 No. 195. Registered with the Ministry of Justice of the Republic of Kazakhstan on July 10, 2020 No. 20947.</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subclause 1) of article 10 of the Law of the Republic of Kazakhstan "On State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rules for the provision of a state service "Issuance of a license to engage in the activities of a casino" according to Appendix 1 to this order;</w:t>
      </w:r>
    </w:p>
    <w:p>
      <w:pPr>
        <w:spacing w:after="0"/>
        <w:ind w:left="0"/>
        <w:jc w:val="both"/>
      </w:pPr>
      <w:r>
        <w:rPr>
          <w:rFonts w:ascii="Times New Roman"/>
          <w:b w:val="false"/>
          <w:i w:val="false"/>
          <w:color w:val="000000"/>
          <w:sz w:val="28"/>
        </w:rPr>
        <w:t>
      2) rules for the provision of a state service "Issuance of a license to engage in the activities of a gaming machine hall" according to Appendix 2 to this order;</w:t>
      </w:r>
    </w:p>
    <w:p>
      <w:pPr>
        <w:spacing w:after="0"/>
        <w:ind w:left="0"/>
        <w:jc w:val="both"/>
      </w:pPr>
      <w:r>
        <w:rPr>
          <w:rFonts w:ascii="Times New Roman"/>
          <w:b w:val="false"/>
          <w:i w:val="false"/>
          <w:color w:val="000000"/>
          <w:sz w:val="28"/>
        </w:rPr>
        <w:t>
      3) rules for the provision of a state service "Issuance of a license to engage in the activities of a bookmaker office" according to Appendix 3 to this order;</w:t>
      </w:r>
    </w:p>
    <w:p>
      <w:pPr>
        <w:spacing w:after="0"/>
        <w:ind w:left="0"/>
        <w:jc w:val="both"/>
      </w:pPr>
      <w:r>
        <w:rPr>
          <w:rFonts w:ascii="Times New Roman"/>
          <w:b w:val="false"/>
          <w:i w:val="false"/>
          <w:color w:val="000000"/>
          <w:sz w:val="28"/>
        </w:rPr>
        <w:t>
      4) rules for the provision of a state service "Issuance of a license to engage in the activities of a betting house" according to Appendix 4 to this order.</w:t>
      </w:r>
    </w:p>
    <w:p>
      <w:pPr>
        <w:spacing w:after="0"/>
        <w:ind w:left="0"/>
        <w:jc w:val="both"/>
      </w:pPr>
      <w:r>
        <w:rPr>
          <w:rFonts w:ascii="Times New Roman"/>
          <w:b w:val="false"/>
          <w:i w:val="false"/>
          <w:color w:val="000000"/>
          <w:sz w:val="28"/>
        </w:rPr>
        <w:t>
      2. To recognize as invalid certain orders of the Minister of Culture and Sports of the Republic of Kazakhstan according to Appendix 5 to this order.</w:t>
      </w:r>
    </w:p>
    <w:p>
      <w:pPr>
        <w:spacing w:after="0"/>
        <w:ind w:left="0"/>
        <w:jc w:val="both"/>
      </w:pPr>
      <w:r>
        <w:rPr>
          <w:rFonts w:ascii="Times New Roman"/>
          <w:b w:val="false"/>
          <w:i w:val="false"/>
          <w:color w:val="000000"/>
          <w:sz w:val="28"/>
        </w:rPr>
        <w:t>
      3. the Committee of Tourism Industry of the Ministry of Culture and Sports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Culture and Sports of the Republic of Kazakhstan;</w:t>
      </w:r>
    </w:p>
    <w:p>
      <w:pPr>
        <w:spacing w:after="0"/>
        <w:ind w:left="0"/>
        <w:jc w:val="both"/>
      </w:pPr>
      <w:r>
        <w:rPr>
          <w:rFonts w:ascii="Times New Roman"/>
          <w:b w:val="false"/>
          <w:i w:val="false"/>
          <w:color w:val="000000"/>
          <w:sz w:val="28"/>
        </w:rPr>
        <w:t>
      3) within two working days after execution of measures, stipulated by this order, submission to the Department of Legal Service of the Ministry of Culture and Sports of the Republic of Kazakhstan of information about execution of measures.</w:t>
      </w:r>
    </w:p>
    <w:p>
      <w:pPr>
        <w:spacing w:after="0"/>
        <w:ind w:left="0"/>
        <w:jc w:val="both"/>
      </w:pPr>
      <w:r>
        <w:rPr>
          <w:rFonts w:ascii="Times New Roman"/>
          <w:b w:val="false"/>
          <w:i w:val="false"/>
          <w:color w:val="000000"/>
          <w:sz w:val="28"/>
        </w:rPr>
        <w:t>
      4. Control over the execution of this order shall be entrusted to the supervising Vice Minister of Culture and Sports of the Republic of Kazakhstan.</w:t>
      </w:r>
    </w:p>
    <w:p>
      <w:pPr>
        <w:spacing w:after="0"/>
        <w:ind w:left="0"/>
        <w:jc w:val="both"/>
      </w:pPr>
      <w:r>
        <w:rPr>
          <w:rFonts w:ascii="Times New Roman"/>
          <w:b w:val="false"/>
          <w:i w:val="false"/>
          <w:color w:val="000000"/>
          <w:sz w:val="28"/>
        </w:rPr>
        <w:t>
      5. This order shall come into force upon expiry of twenty-one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Culture and Sports</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Raimkulova</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Innovations and Aerospace</w:t>
      </w:r>
    </w:p>
    <w:p>
      <w:pPr>
        <w:spacing w:after="0"/>
        <w:ind w:left="0"/>
        <w:jc w:val="both"/>
      </w:pPr>
      <w:r>
        <w:rPr>
          <w:rFonts w:ascii="Times New Roman"/>
          <w:b w:val="false"/>
          <w:i w:val="false"/>
          <w:color w:val="000000"/>
          <w:sz w:val="28"/>
        </w:rPr>
        <w:t>Industry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order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dated July 8, 2020 No. 195</w:t>
            </w:r>
          </w:p>
        </w:tc>
      </w:tr>
    </w:tbl>
    <w:p>
      <w:pPr>
        <w:spacing w:after="0"/>
        <w:ind w:left="0"/>
        <w:jc w:val="left"/>
      </w:pPr>
      <w:r>
        <w:rPr>
          <w:rFonts w:ascii="Times New Roman"/>
          <w:b/>
          <w:i w:val="false"/>
          <w:color w:val="000000"/>
        </w:rPr>
        <w:t xml:space="preserve"> Rules for the provision of a state service  "Issuance of a license to engage in the activities of a casino" Chapter 1. General Provisions</w:t>
      </w:r>
    </w:p>
    <w:p>
      <w:pPr>
        <w:spacing w:after="0"/>
        <w:ind w:left="0"/>
        <w:jc w:val="both"/>
      </w:pPr>
      <w:r>
        <w:rPr>
          <w:rFonts w:ascii="Times New Roman"/>
          <w:b w:val="false"/>
          <w:i w:val="false"/>
          <w:color w:val="000000"/>
          <w:sz w:val="28"/>
        </w:rPr>
        <w:t>
      1. These Rules for the provision of a state service "Issuance of a license to engage in the activities of a casino" (hereinafter referred to as the Rules) have been developed in accordance with subclause 1) of article 10 of the Law of the Republic of Kazakhstan "On State Services" (hereinafter referred to as the Law) and shall determine the procedure for the provision of a state service "Issuance of a license to engage in the activities of a casino" (hereinafter referred to as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state service shall be provided by the Committee of Tourism Industry of the Ministry of Tourism and Sports of the Republic of Kazakhstan (hereinafter referred to as the service provider) to legal entities (hereinafter referred to as the service recipient) in accordance with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 as amended by the order of the Acting Minister of Tourism and Sports of the Republic of Kazakhstan dated 26.12.2023 No. 342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To obtain a license, the service recipient shall be subject to qualification requirements, stipulated by article 13 of the Law of the Republic of Kazakhstan "On Gambling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the provision of a state service</w:t>
      </w:r>
    </w:p>
    <w:p>
      <w:pPr>
        <w:spacing w:after="0"/>
        <w:ind w:left="0"/>
        <w:jc w:val="both"/>
      </w:pPr>
      <w:r>
        <w:rPr>
          <w:rFonts w:ascii="Times New Roman"/>
          <w:b w:val="false"/>
          <w:i w:val="false"/>
          <w:color w:val="000000"/>
          <w:sz w:val="28"/>
        </w:rPr>
        <w:t>
      4. To receive a state service, the service recipient shall submit an application to the service provider via the web-portal of "e-government" www.egov.kz, www.elicense.kz (hereinafter referred to as the portal).</w:t>
      </w:r>
    </w:p>
    <w:p>
      <w:pPr>
        <w:spacing w:after="0"/>
        <w:ind w:left="0"/>
        <w:jc w:val="both"/>
      </w:pPr>
      <w:r>
        <w:rPr>
          <w:rFonts w:ascii="Times New Roman"/>
          <w:b w:val="false"/>
          <w:i w:val="false"/>
          <w:color w:val="000000"/>
          <w:sz w:val="28"/>
        </w:rPr>
        <w:t>
      5. A list of basic requirements for the provision of a state service, including the characteristics of the process, form, content and result for the provision of a state service, as well as other information, taking into account the specifics for the provision of a state service, are set out in Appendix 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5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service provider, within two working days from the date of receipt of the documents, shall verify the completeness of the submitted documents specified in clause 8 of the list of basic requirements for the provision of a state service according to Appendix 1 to these Rules, in the event of provision of an incomplete package of documents and (or) documents with expired validity by the service recipient, shall prepare a reasoned refusal to further consider the application.</w:t>
      </w:r>
    </w:p>
    <w:p>
      <w:pPr>
        <w:spacing w:after="0"/>
        <w:ind w:left="0"/>
        <w:jc w:val="both"/>
      </w:pPr>
      <w:r>
        <w:rPr>
          <w:rFonts w:ascii="Times New Roman"/>
          <w:b w:val="false"/>
          <w:i w:val="false"/>
          <w:color w:val="000000"/>
          <w:sz w:val="28"/>
        </w:rPr>
        <w:t>
      If the service recipient provides a full package of documents, the service provider shall prepare, endorse / sign an order for issuing a license within 10 (ten) working days, renewal of a license - 3 (three) working days.</w:t>
      </w:r>
    </w:p>
    <w:p>
      <w:pPr>
        <w:spacing w:after="0"/>
        <w:ind w:left="0"/>
        <w:jc w:val="both"/>
      </w:pPr>
      <w:r>
        <w:rPr>
          <w:rFonts w:ascii="Times New Roman"/>
          <w:b w:val="false"/>
          <w:i w:val="false"/>
          <w:color w:val="000000"/>
          <w:sz w:val="28"/>
        </w:rPr>
        <w:t>
      When identifying grounds for refusal to provide a state service, the service provider shall notify the service recipient of the preliminary decision to refuse to provide the state service, as well as the time and place (method) of the hearing to allow the service recipient to express a position on the preliminary decision.</w:t>
      </w:r>
    </w:p>
    <w:p>
      <w:pPr>
        <w:spacing w:after="0"/>
        <w:ind w:left="0"/>
        <w:jc w:val="both"/>
      </w:pPr>
      <w:r>
        <w:rPr>
          <w:rFonts w:ascii="Times New Roman"/>
          <w:b w:val="false"/>
          <w:i w:val="false"/>
          <w:color w:val="000000"/>
          <w:sz w:val="28"/>
        </w:rPr>
        <w:t>
      Notice of the hearing shall be sent at least 3 (three) working days before the end of the period for providing the state service. The hearing shall be held no later than 2 (two) working days from the date of notification.</w:t>
      </w:r>
    </w:p>
    <w:p>
      <w:pPr>
        <w:spacing w:after="0"/>
        <w:ind w:left="0"/>
        <w:jc w:val="both"/>
      </w:pPr>
      <w:r>
        <w:rPr>
          <w:rFonts w:ascii="Times New Roman"/>
          <w:b w:val="false"/>
          <w:i w:val="false"/>
          <w:color w:val="000000"/>
          <w:sz w:val="28"/>
        </w:rPr>
        <w:t>
      Based on the results of the hearing, the service provider shall issue the result of the provision of the state service or a reasoned response about the refusal to provide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6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service provider shall ensure data entry on the stage of provision of a state service into the information monitoring system of provision of state services in accordance with subclause 11) of clause 2 of article 5 of the Law.</w:t>
      </w:r>
    </w:p>
    <w:p>
      <w:pPr>
        <w:spacing w:after="0"/>
        <w:ind w:left="0"/>
        <w:jc w:val="both"/>
      </w:pPr>
      <w:r>
        <w:rPr>
          <w:rFonts w:ascii="Times New Roman"/>
          <w:b w:val="false"/>
          <w:i w:val="false"/>
          <w:color w:val="000000"/>
          <w:sz w:val="28"/>
        </w:rPr>
        <w:t>
      The authorized body in the field of gambling industry shall send information about amendments and (or) additions to these Rules, defining the procedure for providing public services to the Unified Contact Center and the operator of the information and communication infrastructure of “electronic government” within 3 (three) working days after state registration of the relevant regulatory legal act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7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procedure for appealing decisions, actions (inaction) of the service provider on the provision of public services</w:t>
      </w:r>
    </w:p>
    <w:p>
      <w:pPr>
        <w:spacing w:after="0"/>
        <w:ind w:left="0"/>
        <w:jc w:val="both"/>
      </w:pPr>
      <w:r>
        <w:rPr>
          <w:rFonts w:ascii="Times New Roman"/>
          <w:b w:val="false"/>
          <w:i w:val="false"/>
          <w:color w:val="000000"/>
          <w:sz w:val="28"/>
        </w:rPr>
        <w:t>
      8. Consideration of a complaint regarding the provision of state services shall be carried out by a higher administrative body, official, authorized body for assessing and monitoring the quality of provision of state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and (or) an official, whose decision, action (inaction) is appealed.</w:t>
      </w:r>
    </w:p>
    <w:p>
      <w:pPr>
        <w:spacing w:after="0"/>
        <w:ind w:left="0"/>
        <w:jc w:val="both"/>
      </w:pPr>
      <w:r>
        <w:rPr>
          <w:rFonts w:ascii="Times New Roman"/>
          <w:b w:val="false"/>
          <w:i w:val="false"/>
          <w:color w:val="000000"/>
          <w:sz w:val="28"/>
        </w:rPr>
        <w:t>
      The service provider and (or) an official, whose decision, action (inaction) is appealed, shall, no later than three working days from the date of receipt of the complaint, send it and the administrative case to the body considering the complaint.</w:t>
      </w:r>
    </w:p>
    <w:p>
      <w:pPr>
        <w:spacing w:after="0"/>
        <w:ind w:left="0"/>
        <w:jc w:val="both"/>
      </w:pPr>
      <w:r>
        <w:rPr>
          <w:rFonts w:ascii="Times New Roman"/>
          <w:b w:val="false"/>
          <w:i w:val="false"/>
          <w:color w:val="000000"/>
          <w:sz w:val="28"/>
        </w:rPr>
        <w:t>
      In this case, the service provider, official, whose decision, action (inaction) is being appealed, shall have the right not to forward the complaint to the body considering the complaint if, within three working days, he makes a decision or other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the laws of the Republic of Kazakhstan, legal recourse shall be allowed after appealing in a pre-trial manner.</w:t>
      </w:r>
    </w:p>
    <w:p>
      <w:pPr>
        <w:spacing w:after="0"/>
        <w:ind w:left="0"/>
        <w:jc w:val="both"/>
      </w:pPr>
      <w:r>
        <w:rPr>
          <w:rFonts w:ascii="Times New Roman"/>
          <w:b w:val="false"/>
          <w:i w:val="false"/>
          <w:color w:val="000000"/>
          <w:sz w:val="28"/>
        </w:rPr>
        <w:t>
      The complaint of a service recipient received by the service provider shall be subject to consideration within five working days from the date of its registration.</w:t>
      </w:r>
    </w:p>
    <w:p>
      <w:pPr>
        <w:spacing w:after="0"/>
        <w:ind w:left="0"/>
        <w:jc w:val="both"/>
      </w:pPr>
      <w:r>
        <w:rPr>
          <w:rFonts w:ascii="Times New Roman"/>
          <w:b w:val="false"/>
          <w:i w:val="false"/>
          <w:color w:val="000000"/>
          <w:sz w:val="28"/>
        </w:rPr>
        <w:t>
      The complaint of a service recipient received by the body considering the complaint shall be subject to consideration within fifteen working days from the date of its registration.</w:t>
      </w:r>
    </w:p>
    <w:p>
      <w:pPr>
        <w:spacing w:after="0"/>
        <w:ind w:left="0"/>
        <w:jc w:val="both"/>
      </w:pPr>
      <w:r>
        <w:rPr>
          <w:rFonts w:ascii="Times New Roman"/>
          <w:b w:val="false"/>
          <w:i w:val="false"/>
          <w:color w:val="000000"/>
          <w:sz w:val="28"/>
        </w:rPr>
        <w:t>
      In case of disagreement with the results of the state service received, the service recipient shall have the right to appeal to court in accordance with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8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case of disagreement with the results of the provided state service , the service recipient shall file a complaint with the court in accordance with the procedure established by the legislation of the Republic of Kazakhstan or to the authorized body for assessment and control over the quality of provision of state services.</w:t>
      </w:r>
    </w:p>
    <w:p>
      <w:pPr>
        <w:spacing w:after="0"/>
        <w:ind w:left="0"/>
        <w:jc w:val="both"/>
      </w:pPr>
      <w:r>
        <w:rPr>
          <w:rFonts w:ascii="Times New Roman"/>
          <w:b w:val="false"/>
          <w:i w:val="false"/>
          <w:color w:val="000000"/>
          <w:sz w:val="28"/>
        </w:rPr>
        <w:t>
      The complaint of the service recipient to the authorized body for assessment and control over the quality of provision of state services shall be subject to consideration within 15 (fifteen) working days from the date of its registration.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provision</w:t>
            </w:r>
            <w:r>
              <w:br/>
            </w:r>
            <w:r>
              <w:rPr>
                <w:rFonts w:ascii="Times New Roman"/>
                <w:b w:val="false"/>
                <w:i w:val="false"/>
                <w:color w:val="000000"/>
                <w:sz w:val="20"/>
              </w:rPr>
              <w:t>of state service</w:t>
            </w:r>
            <w:r>
              <w:br/>
            </w:r>
            <w:r>
              <w:rPr>
                <w:rFonts w:ascii="Times New Roman"/>
                <w:b w:val="false"/>
                <w:i w:val="false"/>
                <w:color w:val="000000"/>
                <w:sz w:val="20"/>
              </w:rPr>
              <w:t>"Issuance of a license to engage</w:t>
            </w:r>
            <w:r>
              <w:br/>
            </w:r>
            <w:r>
              <w:rPr>
                <w:rFonts w:ascii="Times New Roman"/>
                <w:b w:val="false"/>
                <w:i w:val="false"/>
                <w:color w:val="000000"/>
                <w:sz w:val="20"/>
              </w:rPr>
              <w:t>in the activities of casino"</w:t>
            </w:r>
          </w:p>
        </w:tc>
      </w:tr>
    </w:tbl>
    <w:p>
      <w:pPr>
        <w:spacing w:after="0"/>
        <w:ind w:left="0"/>
        <w:jc w:val="both"/>
      </w:pPr>
      <w:r>
        <w:rPr>
          <w:rFonts w:ascii="Times New Roman"/>
          <w:b w:val="false"/>
          <w:i w:val="false"/>
          <w:color w:val="ff0000"/>
          <w:sz w:val="28"/>
        </w:rPr>
        <w:t>
      Footnote. Appendix 1 as amended by the order of the Acting Minister of Culture and Sports of the Republic of Kazakhstan dated 22.12.2022 No. 383 (shall be enforced upon expiry of sixty calendar days after the date of its first official publication); as amended by the order of the Acting Minister of Tourism and Sports of the Republic of Kazakhstan dated 26.12.2023 No. 342 (shall be enforced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the state service "Issuance of a license to engage in the activities of casino"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Tourism Industry of the Ministry of Tourism and Sports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web-portal of "electronic government" www.egov.kz, www.elicense.kz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for the provision of the state service from the time of submission of a package of documents to the portal:</w:t>
            </w:r>
          </w:p>
          <w:p>
            <w:pPr>
              <w:spacing w:after="20"/>
              <w:ind w:left="20"/>
              <w:jc w:val="both"/>
            </w:pPr>
            <w:r>
              <w:rPr>
                <w:rFonts w:ascii="Times New Roman"/>
                <w:b w:val="false"/>
                <w:i w:val="false"/>
                <w:color w:val="000000"/>
                <w:sz w:val="20"/>
              </w:rPr>
              <w:t>
issuance of a license - 10 (ten) working days;</w:t>
            </w:r>
          </w:p>
          <w:p>
            <w:pPr>
              <w:spacing w:after="20"/>
              <w:ind w:left="20"/>
              <w:jc w:val="both"/>
            </w:pPr>
            <w:r>
              <w:rPr>
                <w:rFonts w:ascii="Times New Roman"/>
                <w:b w:val="false"/>
                <w:i w:val="false"/>
                <w:color w:val="000000"/>
                <w:sz w:val="20"/>
              </w:rPr>
              <w:t>
reissuance of a license - 3 (three) working days.</w:t>
            </w:r>
          </w:p>
          <w:p>
            <w:pPr>
              <w:spacing w:after="20"/>
              <w:ind w:left="20"/>
              <w:jc w:val="both"/>
            </w:pPr>
            <w:r>
              <w:rPr>
                <w:rFonts w:ascii="Times New Roman"/>
                <w:b w:val="false"/>
                <w:i w:val="false"/>
                <w:color w:val="000000"/>
                <w:sz w:val="20"/>
              </w:rPr>
              <w:t>
In case of incomplete documents, a written substantiated refusal of the service provider to accept the application - 2 (two)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reissued license for the right to engage in the activities of a bookmaker office, or a substantiated refusal to provide the state service based on the grounds, stipulated by clause 9 of this list of the basic requirements to the provision of the state service.</w:t>
            </w:r>
          </w:p>
          <w:p>
            <w:pPr>
              <w:spacing w:after="20"/>
              <w:ind w:left="20"/>
              <w:jc w:val="both"/>
            </w:pPr>
            <w:r>
              <w:rPr>
                <w:rFonts w:ascii="Times New Roman"/>
                <w:b w:val="false"/>
                <w:i w:val="false"/>
                <w:color w:val="000000"/>
                <w:sz w:val="20"/>
              </w:rPr>
              <w:t>
FoForm of provision of the result of provision of the state service: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service recipient for the provision of state services, and the methods of collecting it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provided to legal entities on a paid basis.</w:t>
            </w:r>
          </w:p>
          <w:p>
            <w:pPr>
              <w:spacing w:after="20"/>
              <w:ind w:left="20"/>
              <w:jc w:val="both"/>
            </w:pPr>
            <w:r>
              <w:rPr>
                <w:rFonts w:ascii="Times New Roman"/>
                <w:b w:val="false"/>
                <w:i w:val="false"/>
                <w:color w:val="000000"/>
                <w:sz w:val="20"/>
              </w:rPr>
              <w:t>
Annual ratу for the issuing a licence for the right to engage in the activities of a casino in accordance with clause 4 of article 554 of the Code the Republic of Kazakhstan "On taxes and other obligatory payments to the budget" (Tax Code) shall be:</w:t>
            </w:r>
          </w:p>
          <w:p>
            <w:pPr>
              <w:spacing w:after="20"/>
              <w:ind w:left="20"/>
              <w:jc w:val="both"/>
            </w:pPr>
            <w:r>
              <w:rPr>
                <w:rFonts w:ascii="Times New Roman"/>
                <w:b w:val="false"/>
                <w:i w:val="false"/>
                <w:color w:val="000000"/>
                <w:sz w:val="20"/>
              </w:rPr>
              <w:t>
the fee for issuing a license amounts to 3845 monthly calculation indices (hereinafter referred to as the MCI);</w:t>
            </w:r>
          </w:p>
          <w:p>
            <w:pPr>
              <w:spacing w:after="20"/>
              <w:ind w:left="20"/>
              <w:jc w:val="both"/>
            </w:pPr>
            <w:r>
              <w:rPr>
                <w:rFonts w:ascii="Times New Roman"/>
                <w:b w:val="false"/>
                <w:i w:val="false"/>
                <w:color w:val="000000"/>
                <w:sz w:val="20"/>
              </w:rPr>
              <w:t>
the fee for reissuing a license amounts to 10 % of the rate when issuing a license.</w:t>
            </w:r>
          </w:p>
          <w:p>
            <w:pPr>
              <w:spacing w:after="20"/>
              <w:ind w:left="20"/>
              <w:jc w:val="both"/>
            </w:pPr>
            <w:r>
              <w:rPr>
                <w:rFonts w:ascii="Times New Roman"/>
                <w:b w:val="false"/>
                <w:i w:val="false"/>
                <w:color w:val="000000"/>
                <w:sz w:val="20"/>
              </w:rPr>
              <w:t>
Payment is made in cash and non-cash through second-tier banks and organizations, that carry out certain types of banking operations, as well as via the payment gateway of "e-government" (hereinafter referred to as the PGEG).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schedule of the service provider and the information object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Service Provider - from Monday to Friday, from 9.00 to 18.30 with a lunch break from 13.00 to 14.30, except for weekends and holidays, in accordance with the labor legislation of the Republic of Kazakhstan;</w:t>
            </w:r>
          </w:p>
          <w:p>
            <w:pPr>
              <w:spacing w:after="20"/>
              <w:ind w:left="20"/>
              <w:jc w:val="both"/>
            </w:pPr>
            <w:r>
              <w:rPr>
                <w:rFonts w:ascii="Times New Roman"/>
                <w:b w:val="false"/>
                <w:i w:val="false"/>
                <w:color w:val="000000"/>
                <w:sz w:val="20"/>
              </w:rPr>
              <w:t>
Of the portal – 24 hours, except for technical breaks associated with repair work (when the service recipient applies after the end of working hours, on weekends and holidays according to the labor legislation of the Republic of Kazakhstan, acceptance of the application and the issuance of the result for the provision of a state service shall be carried out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requred from the service recipient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license:</w:t>
            </w:r>
          </w:p>
          <w:p>
            <w:pPr>
              <w:spacing w:after="20"/>
              <w:ind w:left="20"/>
              <w:jc w:val="both"/>
            </w:pPr>
            <w:r>
              <w:rPr>
                <w:rFonts w:ascii="Times New Roman"/>
                <w:b w:val="false"/>
                <w:i w:val="false"/>
                <w:color w:val="000000"/>
                <w:sz w:val="20"/>
              </w:rPr>
              <w:t>
1) application of a legal entity for a license in the form of an electronic request certified by an electronic digital signature (hereinafter referred to as the EDS) of the service recipient, according to Appendix 2 to these Rules;</w:t>
            </w:r>
          </w:p>
          <w:p>
            <w:pPr>
              <w:spacing w:after="20"/>
              <w:ind w:left="20"/>
              <w:jc w:val="both"/>
            </w:pPr>
            <w:r>
              <w:rPr>
                <w:rFonts w:ascii="Times New Roman"/>
                <w:b w:val="false"/>
                <w:i w:val="false"/>
                <w:color w:val="000000"/>
                <w:sz w:val="20"/>
              </w:rPr>
              <w:t>
2) document of payment to the budget of a license fee (except for the cases of payment via the PGEG) in the form of an electronic document;</w:t>
            </w:r>
          </w:p>
          <w:p>
            <w:pPr>
              <w:spacing w:after="20"/>
              <w:ind w:left="20"/>
              <w:jc w:val="both"/>
            </w:pPr>
            <w:r>
              <w:rPr>
                <w:rFonts w:ascii="Times New Roman"/>
                <w:b w:val="false"/>
                <w:i w:val="false"/>
                <w:color w:val="000000"/>
                <w:sz w:val="20"/>
              </w:rPr>
              <w:t>
3) Form of information on the availability of a building (part of a building, structure, installation) on the right of ownership or other legal basis in a hotel complex of a category of at least three stars, corresponding to the sanitary and epidemiological and fire protection regulations, established by the legislation of the Republic of Kazakhstan, in the form according to Appendix 3 to these Rules with the provision of copies of permits in the areas of sanitary and epidemiological welfare of the population (for objects of high epidemiological significance - obtaining a sanitary and epidemiological conclusion, for objects of minor epidemiological significance - notification of the commencement of activity) and fire safety;</w:t>
            </w:r>
          </w:p>
          <w:p>
            <w:pPr>
              <w:spacing w:after="20"/>
              <w:ind w:left="20"/>
              <w:jc w:val="both"/>
            </w:pPr>
            <w:r>
              <w:rPr>
                <w:rFonts w:ascii="Times New Roman"/>
                <w:b w:val="false"/>
                <w:i w:val="false"/>
                <w:color w:val="000000"/>
                <w:sz w:val="20"/>
              </w:rPr>
              <w:t>
4) Form of information about the availability of gambling equipment on the right of ownership in the form according to Appendix 4 to these Rules;</w:t>
            </w:r>
          </w:p>
          <w:p>
            <w:pPr>
              <w:spacing w:after="20"/>
              <w:ind w:left="20"/>
              <w:jc w:val="both"/>
            </w:pPr>
            <w:r>
              <w:rPr>
                <w:rFonts w:ascii="Times New Roman"/>
                <w:b w:val="false"/>
                <w:i w:val="false"/>
                <w:color w:val="000000"/>
                <w:sz w:val="20"/>
              </w:rPr>
              <w:t>
5) Form of information on the existence of contracts with legal entities that have received a license to carry out security activities in accordance with the procedure established by the legislation of the Republic of Kazakhstan, in the form in accordance with Appendix 5 to these Rules;</w:t>
            </w:r>
          </w:p>
          <w:p>
            <w:pPr>
              <w:spacing w:after="20"/>
              <w:ind w:left="20"/>
              <w:jc w:val="both"/>
            </w:pPr>
            <w:r>
              <w:rPr>
                <w:rFonts w:ascii="Times New Roman"/>
                <w:b w:val="false"/>
                <w:i w:val="false"/>
                <w:color w:val="000000"/>
                <w:sz w:val="20"/>
              </w:rPr>
              <w:t>
6) availability of samples and nominations, used legitimation signs in the Kazakh and Russian languages, in the form of an electronic copy of the document;</w:t>
            </w:r>
          </w:p>
          <w:p>
            <w:pPr>
              <w:spacing w:after="20"/>
              <w:ind w:left="20"/>
              <w:jc w:val="both"/>
            </w:pPr>
            <w:r>
              <w:rPr>
                <w:rFonts w:ascii="Times New Roman"/>
                <w:b w:val="false"/>
                <w:i w:val="false"/>
                <w:color w:val="000000"/>
                <w:sz w:val="20"/>
              </w:rPr>
              <w:t>
7) rules for operating a gambling establishment, accepting bets and conducting gambling and (or) betting in the Kazakh and Russian languages in the form of an electronic copy of the document;</w:t>
            </w:r>
          </w:p>
          <w:p>
            <w:pPr>
              <w:spacing w:after="20"/>
              <w:ind w:left="20"/>
              <w:jc w:val="both"/>
            </w:pPr>
            <w:r>
              <w:rPr>
                <w:rFonts w:ascii="Times New Roman"/>
                <w:b w:val="false"/>
                <w:i w:val="false"/>
                <w:color w:val="000000"/>
                <w:sz w:val="20"/>
              </w:rPr>
              <w:t>
8) an agreement with a second-tier bank in the territory of the Republic of Kazakhstan for opening a deposit in the amount of 60,000 MCI established by the law on the republican budget for the corresponding financial year, subject to the issuance of the deposit upon first request (demand deposit) in the form of an electronic copy of the document;</w:t>
            </w:r>
          </w:p>
          <w:p>
            <w:pPr>
              <w:spacing w:after="20"/>
              <w:ind w:left="20"/>
              <w:jc w:val="both"/>
            </w:pPr>
            <w:r>
              <w:rPr>
                <w:rFonts w:ascii="Times New Roman"/>
                <w:b w:val="false"/>
                <w:i w:val="false"/>
                <w:color w:val="000000"/>
                <w:sz w:val="20"/>
              </w:rPr>
              <w:t>
for license renewal:</w:t>
            </w:r>
          </w:p>
          <w:p>
            <w:pPr>
              <w:spacing w:after="20"/>
              <w:ind w:left="20"/>
              <w:jc w:val="both"/>
            </w:pPr>
            <w:r>
              <w:rPr>
                <w:rFonts w:ascii="Times New Roman"/>
                <w:b w:val="false"/>
                <w:i w:val="false"/>
                <w:color w:val="000000"/>
                <w:sz w:val="20"/>
              </w:rPr>
              <w:t>
1) application of a legal entity for re-issuance of a license in the form of an electronic request certified by the electronic digital signature of the service recipient, according to Appendix 6 to these Rules;</w:t>
            </w:r>
          </w:p>
          <w:p>
            <w:pPr>
              <w:spacing w:after="20"/>
              <w:ind w:left="20"/>
              <w:jc w:val="both"/>
            </w:pPr>
            <w:r>
              <w:rPr>
                <w:rFonts w:ascii="Times New Roman"/>
                <w:b w:val="false"/>
                <w:i w:val="false"/>
                <w:color w:val="000000"/>
                <w:sz w:val="20"/>
              </w:rPr>
              <w:t>
2) document of payment to the budget of a license fee (except for the cases of payment via the PGEG) in the form of an electronic document;</w:t>
            </w:r>
          </w:p>
          <w:p>
            <w:pPr>
              <w:spacing w:after="20"/>
              <w:ind w:left="20"/>
              <w:jc w:val="both"/>
            </w:pPr>
            <w:r>
              <w:rPr>
                <w:rFonts w:ascii="Times New Roman"/>
                <w:b w:val="false"/>
                <w:i w:val="false"/>
                <w:color w:val="000000"/>
                <w:sz w:val="20"/>
              </w:rPr>
              <w:t>
3) Electronic copies of documents, containing information about amendments that served as the basis for reissuing of the license and (or) appendix to license, except for doucments, information from which is contained in state information systems. Information of the identity documents of the service recipient, on state registration (re-registration) of a legal entity, document, certifying the right of ownership or other legitimate right to immovable property, document, confirming payment by the service provider to the budget of the amount of a fee (in the event of payment via PGEG), about the license, the service provider shall receive from the relevant state information systems via the gateway of "e-government". When submitting an application via the portal, the status of acceptance of the request for the provision of the state service shall be sent to the "personal account" of the service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the state service, set forth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carrying out the activities in the field of gambling industry is prohibited by the laws of the Republic of Kazakhstan for this category of service recipient;</w:t>
            </w:r>
          </w:p>
          <w:p>
            <w:pPr>
              <w:spacing w:after="20"/>
              <w:ind w:left="20"/>
              <w:jc w:val="both"/>
            </w:pPr>
            <w:r>
              <w:rPr>
                <w:rFonts w:ascii="Times New Roman"/>
                <w:b w:val="false"/>
                <w:i w:val="false"/>
                <w:color w:val="000000"/>
                <w:sz w:val="20"/>
              </w:rPr>
              <w:t>
2) a license fee was not paid;</w:t>
            </w:r>
          </w:p>
          <w:p>
            <w:pPr>
              <w:spacing w:after="20"/>
              <w:ind w:left="20"/>
              <w:jc w:val="both"/>
            </w:pPr>
            <w:r>
              <w:rPr>
                <w:rFonts w:ascii="Times New Roman"/>
                <w:b w:val="false"/>
                <w:i w:val="false"/>
                <w:color w:val="000000"/>
                <w:sz w:val="20"/>
              </w:rPr>
              <w:t>
3) The service recipient of the state service does not meet the qualifications established by article 13 of the Law of the Republic of Kazakhstan "On Gambling Industry";</w:t>
            </w:r>
          </w:p>
          <w:p>
            <w:pPr>
              <w:spacing w:after="20"/>
              <w:ind w:left="20"/>
              <w:jc w:val="both"/>
            </w:pPr>
            <w:r>
              <w:rPr>
                <w:rFonts w:ascii="Times New Roman"/>
                <w:b w:val="false"/>
                <w:i w:val="false"/>
                <w:color w:val="000000"/>
                <w:sz w:val="20"/>
              </w:rPr>
              <w:t>
4) establishing the unreliability of the documents submitted by the service recipient to obtain the state service, and (or) the data (information) contained in them;</w:t>
            </w:r>
          </w:p>
          <w:p>
            <w:pPr>
              <w:spacing w:after="20"/>
              <w:ind w:left="20"/>
              <w:jc w:val="both"/>
            </w:pPr>
            <w:r>
              <w:rPr>
                <w:rFonts w:ascii="Times New Roman"/>
                <w:b w:val="false"/>
                <w:i w:val="false"/>
                <w:color w:val="000000"/>
                <w:sz w:val="20"/>
              </w:rPr>
              <w:t>
5) non-compliance of the service recipient and (or) submitted materials, objects, data and information necessary for the provision of the state service with the requirements established by the Rules;</w:t>
            </w:r>
          </w:p>
          <w:p>
            <w:pPr>
              <w:spacing w:after="20"/>
              <w:ind w:left="20"/>
              <w:jc w:val="both"/>
            </w:pPr>
            <w:r>
              <w:rPr>
                <w:rFonts w:ascii="Times New Roman"/>
                <w:b w:val="false"/>
                <w:i w:val="false"/>
                <w:color w:val="000000"/>
                <w:sz w:val="20"/>
              </w:rPr>
              <w:t>
6) There is a court decision (verdict) that has entered into legal force on the suspension or prohibition of activities in the field of gambling industry in relation to the service recipient;</w:t>
            </w:r>
          </w:p>
          <w:p>
            <w:pPr>
              <w:spacing w:after="20"/>
              <w:ind w:left="20"/>
              <w:jc w:val="both"/>
            </w:pPr>
            <w:r>
              <w:rPr>
                <w:rFonts w:ascii="Times New Roman"/>
                <w:b w:val="false"/>
                <w:i w:val="false"/>
                <w:color w:val="000000"/>
                <w:sz w:val="20"/>
              </w:rPr>
              <w:t>
7) the court, based on the representation of the enforcement agent, is temporarily prohibited from issuing a license to the service recipient-debtor;</w:t>
            </w:r>
          </w:p>
          <w:p>
            <w:pPr>
              <w:spacing w:after="20"/>
              <w:ind w:left="20"/>
              <w:jc w:val="both"/>
            </w:pPr>
            <w:r>
              <w:rPr>
                <w:rFonts w:ascii="Times New Roman"/>
                <w:b w:val="false"/>
                <w:i w:val="false"/>
                <w:color w:val="000000"/>
                <w:sz w:val="20"/>
              </w:rPr>
              <w:t>
8) lack of consent of the service recipient provided in accordance with article 8 of the Law of the Republic of Kazakhstan “On personal data and their protection”, on access to limited access personal data required for the provision of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particularities of the provision of a state service,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service recipient has an opportunity to receive information about the procedure and status for the provision of a state service in the remote access mode via the "personal account" of the portal, as well as the Uniform Contact Center.</w:t>
            </w:r>
          </w:p>
          <w:p>
            <w:pPr>
              <w:spacing w:after="20"/>
              <w:ind w:left="20"/>
              <w:jc w:val="both"/>
            </w:pPr>
            <w:r>
              <w:rPr>
                <w:rFonts w:ascii="Times New Roman"/>
                <w:b w:val="false"/>
                <w:i w:val="false"/>
                <w:color w:val="000000"/>
                <w:sz w:val="20"/>
              </w:rPr>
              <w:t>
Information about the procedure for the provision of a state service can be obtained by the phone number of the service provider: 8 (7172) 741680 or by the phone number of the Uniform Contact Center: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state service "Issuance of a license</w:t>
            </w:r>
            <w:r>
              <w:br/>
            </w:r>
            <w:r>
              <w:rPr>
                <w:rFonts w:ascii="Times New Roman"/>
                <w:b w:val="false"/>
                <w:i w:val="false"/>
                <w:color w:val="000000"/>
                <w:sz w:val="20"/>
              </w:rPr>
              <w:t xml:space="preserve">to engage in the activities of a </w:t>
            </w:r>
            <w:r>
              <w:br/>
            </w:r>
            <w:r>
              <w:rPr>
                <w:rFonts w:ascii="Times New Roman"/>
                <w:b w:val="false"/>
                <w:i w:val="false"/>
                <w:color w:val="000000"/>
                <w:sz w:val="20"/>
              </w:rPr>
              <w:t>casino"</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of a legal entity for obtaining a license </w:t>
      </w:r>
    </w:p>
    <w:p>
      <w:pPr>
        <w:spacing w:after="0"/>
        <w:ind w:left="0"/>
        <w:jc w:val="both"/>
      </w:pPr>
      <w:r>
        <w:rPr>
          <w:rFonts w:ascii="Times New Roman"/>
          <w:b w:val="false"/>
          <w:i w:val="false"/>
          <w:color w:val="000000"/>
          <w:sz w:val="28"/>
        </w:rPr>
        <w:t>
      To _______________________________________________________________</w:t>
      </w:r>
    </w:p>
    <w:p>
      <w:pPr>
        <w:spacing w:after="0"/>
        <w:ind w:left="0"/>
        <w:jc w:val="both"/>
      </w:pPr>
      <w:r>
        <w:rPr>
          <w:rFonts w:ascii="Times New Roman"/>
          <w:b w:val="false"/>
          <w:i w:val="false"/>
          <w:color w:val="000000"/>
          <w:sz w:val="28"/>
        </w:rPr>
        <w:t>
      (full name of a licensor)</w:t>
      </w:r>
    </w:p>
    <w:p>
      <w:pPr>
        <w:spacing w:after="0"/>
        <w:ind w:left="0"/>
        <w:jc w:val="both"/>
      </w:pPr>
      <w:r>
        <w:rPr>
          <w:rFonts w:ascii="Times New Roman"/>
          <w:b w:val="false"/>
          <w:i w:val="false"/>
          <w:color w:val="000000"/>
          <w:sz w:val="28"/>
        </w:rPr>
        <w:t>
      from ______________________________________________________________</w:t>
      </w:r>
    </w:p>
    <w:p>
      <w:pPr>
        <w:spacing w:after="0"/>
        <w:ind w:left="0"/>
        <w:jc w:val="both"/>
      </w:pPr>
      <w:r>
        <w:rPr>
          <w:rFonts w:ascii="Times New Roman"/>
          <w:b w:val="false"/>
          <w:i w:val="false"/>
          <w:color w:val="000000"/>
          <w:sz w:val="28"/>
        </w:rPr>
        <w:t>
      (full name, business identification number of a legal entity</w:t>
      </w:r>
    </w:p>
    <w:p>
      <w:pPr>
        <w:spacing w:after="0"/>
        <w:ind w:left="0"/>
        <w:jc w:val="both"/>
      </w:pPr>
      <w:r>
        <w:rPr>
          <w:rFonts w:ascii="Times New Roman"/>
          <w:b w:val="false"/>
          <w:i w:val="false"/>
          <w:color w:val="000000"/>
          <w:sz w:val="28"/>
        </w:rPr>
        <w:t>
      (including a foreign legal entity), business identification</w:t>
      </w:r>
    </w:p>
    <w:p>
      <w:pPr>
        <w:spacing w:after="0"/>
        <w:ind w:left="0"/>
        <w:jc w:val="both"/>
      </w:pPr>
      <w:r>
        <w:rPr>
          <w:rFonts w:ascii="Times New Roman"/>
          <w:b w:val="false"/>
          <w:i w:val="false"/>
          <w:color w:val="000000"/>
          <w:sz w:val="28"/>
        </w:rPr>
        <w:t>
      number of a branch or representative office of a foreign legal entity - in case</w:t>
      </w:r>
    </w:p>
    <w:p>
      <w:pPr>
        <w:spacing w:after="0"/>
        <w:ind w:left="0"/>
        <w:jc w:val="both"/>
      </w:pPr>
      <w:r>
        <w:rPr>
          <w:rFonts w:ascii="Times New Roman"/>
          <w:b w:val="false"/>
          <w:i w:val="false"/>
          <w:color w:val="000000"/>
          <w:sz w:val="28"/>
        </w:rPr>
        <w:t>
      if the legal entity does not have a business identification number)</w:t>
      </w:r>
    </w:p>
    <w:p>
      <w:pPr>
        <w:spacing w:after="0"/>
        <w:ind w:left="0"/>
        <w:jc w:val="both"/>
      </w:pPr>
      <w:r>
        <w:rPr>
          <w:rFonts w:ascii="Times New Roman"/>
          <w:b w:val="false"/>
          <w:i w:val="false"/>
          <w:color w:val="000000"/>
          <w:sz w:val="28"/>
        </w:rPr>
        <w:t>
      I hereby request to issue a license to carry out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(specify the full name of the activity type)</w:t>
      </w:r>
    </w:p>
    <w:p>
      <w:pPr>
        <w:spacing w:after="0"/>
        <w:ind w:left="0"/>
        <w:jc w:val="both"/>
      </w:pPr>
      <w:r>
        <w:rPr>
          <w:rFonts w:ascii="Times New Roman"/>
          <w:b w:val="false"/>
          <w:i w:val="false"/>
          <w:color w:val="000000"/>
          <w:sz w:val="28"/>
        </w:rPr>
        <w:t>
      Address of the legal entity_______________________________________________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country (for a foreign legal entity),</w:t>
      </w:r>
    </w:p>
    <w:p>
      <w:pPr>
        <w:spacing w:after="0"/>
        <w:ind w:left="0"/>
        <w:jc w:val="both"/>
      </w:pPr>
      <w:r>
        <w:rPr>
          <w:rFonts w:ascii="Times New Roman"/>
          <w:b w:val="false"/>
          <w:i w:val="false"/>
          <w:color w:val="000000"/>
          <w:sz w:val="28"/>
        </w:rPr>
        <w:t>
      region, city, district, locality, street name, house / building number</w:t>
      </w:r>
    </w:p>
    <w:p>
      <w:pPr>
        <w:spacing w:after="0"/>
        <w:ind w:left="0"/>
        <w:jc w:val="both"/>
      </w:pPr>
      <w:r>
        <w:rPr>
          <w:rFonts w:ascii="Times New Roman"/>
          <w:b w:val="false"/>
          <w:i w:val="false"/>
          <w:color w:val="000000"/>
          <w:sz w:val="28"/>
        </w:rPr>
        <w:t>
      (stationary premise)</w:t>
      </w:r>
    </w:p>
    <w:p>
      <w:pPr>
        <w:spacing w:after="0"/>
        <w:ind w:left="0"/>
        <w:jc w:val="both"/>
      </w:pPr>
      <w:r>
        <w:rPr>
          <w:rFonts w:ascii="Times New Roman"/>
          <w:b w:val="false"/>
          <w:i w:val="false"/>
          <w:color w:val="000000"/>
          <w:sz w:val="28"/>
        </w:rPr>
        <w:t>
      E-mail______________________________________________________________</w:t>
      </w:r>
    </w:p>
    <w:p>
      <w:pPr>
        <w:spacing w:after="0"/>
        <w:ind w:left="0"/>
        <w:jc w:val="both"/>
      </w:pPr>
      <w:r>
        <w:rPr>
          <w:rFonts w:ascii="Times New Roman"/>
          <w:b w:val="false"/>
          <w:i w:val="false"/>
          <w:color w:val="000000"/>
          <w:sz w:val="28"/>
        </w:rPr>
        <w:t>
      Phone numbers_______________________________________________________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The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w:t>
      </w:r>
    </w:p>
    <w:p>
      <w:pPr>
        <w:spacing w:after="0"/>
        <w:ind w:left="0"/>
        <w:jc w:val="both"/>
      </w:pPr>
      <w:r>
        <w:rPr>
          <w:rFonts w:ascii="Times New Roman"/>
          <w:b w:val="false"/>
          <w:i w:val="false"/>
          <w:color w:val="000000"/>
          <w:sz w:val="28"/>
        </w:rPr>
        <w:t>
      house/building number (stationary premise)</w:t>
      </w:r>
    </w:p>
    <w:p>
      <w:pPr>
        <w:spacing w:after="0"/>
        <w:ind w:left="0"/>
        <w:jc w:val="both"/>
      </w:pPr>
      <w:r>
        <w:rPr>
          <w:rFonts w:ascii="Times New Roman"/>
          <w:b w:val="false"/>
          <w:i w:val="false"/>
          <w:color w:val="000000"/>
          <w:sz w:val="28"/>
        </w:rPr>
        <w:t>
      _________sheets are attached.</w:t>
      </w:r>
    </w:p>
    <w:p>
      <w:pPr>
        <w:spacing w:after="0"/>
        <w:ind w:left="0"/>
        <w:jc w:val="both"/>
      </w:pPr>
      <w:r>
        <w:rPr>
          <w:rFonts w:ascii="Times New Roman"/>
          <w:b w:val="false"/>
          <w:i w:val="false"/>
          <w:color w:val="000000"/>
          <w:sz w:val="28"/>
        </w:rPr>
        <w:t>
      Hereby it is certified that the applicant is not prohibited by the court to engage</w:t>
      </w:r>
    </w:p>
    <w:p>
      <w:pPr>
        <w:spacing w:after="0"/>
        <w:ind w:left="0"/>
        <w:jc w:val="both"/>
      </w:pPr>
      <w:r>
        <w:rPr>
          <w:rFonts w:ascii="Times New Roman"/>
          <w:b w:val="false"/>
          <w:i w:val="false"/>
          <w:color w:val="000000"/>
          <w:sz w:val="28"/>
        </w:rPr>
        <w:t>
      in the licensed type and (or) subtype of activities; all attached documents</w:t>
      </w:r>
    </w:p>
    <w:p>
      <w:pPr>
        <w:spacing w:after="0"/>
        <w:ind w:left="0"/>
        <w:jc w:val="both"/>
      </w:pPr>
      <w:r>
        <w:rPr>
          <w:rFonts w:ascii="Times New Roman"/>
          <w:b w:val="false"/>
          <w:i w:val="false"/>
          <w:color w:val="000000"/>
          <w:sz w:val="28"/>
        </w:rPr>
        <w:t>
      are true and valid.</w:t>
      </w:r>
    </w:p>
    <w:p>
      <w:pPr>
        <w:spacing w:after="0"/>
        <w:ind w:left="0"/>
        <w:jc w:val="both"/>
      </w:pPr>
      <w:r>
        <w:rPr>
          <w:rFonts w:ascii="Times New Roman"/>
          <w:b w:val="false"/>
          <w:i w:val="false"/>
          <w:color w:val="000000"/>
          <w:sz w:val="28"/>
        </w:rPr>
        <w:t>
      I agree to the use of information, constituting the secret, protected by the law,</w:t>
      </w:r>
    </w:p>
    <w:p>
      <w:pPr>
        <w:spacing w:after="0"/>
        <w:ind w:left="0"/>
        <w:jc w:val="both"/>
      </w:pPr>
      <w:r>
        <w:rPr>
          <w:rFonts w:ascii="Times New Roman"/>
          <w:b w:val="false"/>
          <w:i w:val="false"/>
          <w:color w:val="000000"/>
          <w:sz w:val="28"/>
        </w:rPr>
        <w:t>
      contained in the information systems.</w:t>
      </w:r>
    </w:p>
    <w:p>
      <w:pPr>
        <w:spacing w:after="0"/>
        <w:ind w:left="0"/>
        <w:jc w:val="both"/>
      </w:pPr>
      <w:r>
        <w:rPr>
          <w:rFonts w:ascii="Times New Roman"/>
          <w:b w:val="false"/>
          <w:i w:val="false"/>
          <w:color w:val="000000"/>
          <w:sz w:val="28"/>
        </w:rPr>
        <w:t>
      Head___________________________________________________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Date of completion: "__" __________ 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state service "Issuance of a license</w:t>
            </w:r>
            <w:r>
              <w:br/>
            </w:r>
            <w:r>
              <w:rPr>
                <w:rFonts w:ascii="Times New Roman"/>
                <w:b w:val="false"/>
                <w:i w:val="false"/>
                <w:color w:val="000000"/>
                <w:sz w:val="20"/>
              </w:rPr>
              <w:t xml:space="preserve">to engage in the activities of a </w:t>
            </w:r>
            <w:r>
              <w:br/>
            </w:r>
            <w:r>
              <w:rPr>
                <w:rFonts w:ascii="Times New Roman"/>
                <w:b w:val="false"/>
                <w:i w:val="false"/>
                <w:color w:val="000000"/>
                <w:sz w:val="20"/>
              </w:rPr>
              <w:t>casino"</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about availability of a building (part of a building, structure, installation) on the right of ownership or other legal basis in a hotel complex of a category not lower than three stars, corresponding to the sanitary and epidemiological and fire protection regulations established by the legislation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 of the property object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building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and number of the title document for the immovable property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cashiers (number, address of location, address of electronic cashier (if any)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provision</w:t>
            </w:r>
            <w:r>
              <w:br/>
            </w:r>
            <w:r>
              <w:rPr>
                <w:rFonts w:ascii="Times New Roman"/>
                <w:b w:val="false"/>
                <w:i w:val="false"/>
                <w:color w:val="000000"/>
                <w:sz w:val="20"/>
              </w:rPr>
              <w:t>of state service</w:t>
            </w:r>
            <w:r>
              <w:br/>
            </w:r>
            <w:r>
              <w:rPr>
                <w:rFonts w:ascii="Times New Roman"/>
                <w:b w:val="false"/>
                <w:i w:val="false"/>
                <w:color w:val="000000"/>
                <w:sz w:val="20"/>
              </w:rPr>
              <w:t>"Issuance of a license to engage</w:t>
            </w:r>
            <w:r>
              <w:br/>
            </w:r>
            <w:r>
              <w:rPr>
                <w:rFonts w:ascii="Times New Roman"/>
                <w:b w:val="false"/>
                <w:i w:val="false"/>
                <w:color w:val="000000"/>
                <w:sz w:val="20"/>
              </w:rPr>
              <w:t>in the activities of casino"</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Information about availability of gambling equipment on the right of ownership</w:t>
      </w:r>
    </w:p>
    <w:p>
      <w:pPr>
        <w:spacing w:after="0"/>
        <w:ind w:left="0"/>
        <w:jc w:val="both"/>
      </w:pPr>
      <w:r>
        <w:rPr>
          <w:rFonts w:ascii="Times New Roman"/>
          <w:b w:val="false"/>
          <w:i w:val="false"/>
          <w:color w:val="ff0000"/>
          <w:sz w:val="28"/>
        </w:rPr>
        <w:t>
      Footnote. The information as amended by the order of the Acting Minister of Tourism and Sports of the Republic of Kazakhstan dated 26.12.2023 No. 342 (shall be enforced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gambling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gambling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agreement for the purchased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transfer-acceptance certificate for the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(for a bookmaker office or a betting house or a casino or a gaming machine hall)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0"/>
    <w:p>
      <w:pPr>
        <w:spacing w:after="0"/>
        <w:ind w:left="0"/>
        <w:jc w:val="both"/>
      </w:pPr>
      <w:r>
        <w:rPr>
          <w:rFonts w:ascii="Times New Roman"/>
          <w:b w:val="false"/>
          <w:i w:val="false"/>
          <w:color w:val="000000"/>
          <w:sz w:val="28"/>
        </w:rPr>
        <w:t>
      Table continued</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or inventory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condition (new, used)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date, the body, issued the certificate of compliance (for new gaming machines)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testing the equipment (for new gaming machines)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register (fiscalizer) number (if any)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established coefficient of winning technologically incorporated into the gaming machine (for gaming machines)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 to the Rules</w:t>
            </w:r>
            <w:r>
              <w:br/>
            </w:r>
            <w:r>
              <w:rPr>
                <w:rFonts w:ascii="Times New Roman"/>
                <w:b w:val="false"/>
                <w:i w:val="false"/>
                <w:color w:val="000000"/>
                <w:sz w:val="20"/>
              </w:rPr>
              <w:t>for the provision of the state service</w:t>
            </w:r>
            <w:r>
              <w:br/>
            </w:r>
            <w:r>
              <w:rPr>
                <w:rFonts w:ascii="Times New Roman"/>
                <w:b w:val="false"/>
                <w:i w:val="false"/>
                <w:color w:val="000000"/>
                <w:sz w:val="20"/>
              </w:rPr>
              <w:t>"Issuance of a license</w:t>
            </w:r>
            <w:r>
              <w:br/>
            </w:r>
            <w:r>
              <w:rPr>
                <w:rFonts w:ascii="Times New Roman"/>
                <w:b w:val="false"/>
                <w:i w:val="false"/>
                <w:color w:val="000000"/>
                <w:sz w:val="20"/>
              </w:rPr>
              <w:t>to engage in the activities of casino"</w:t>
            </w:r>
          </w:p>
        </w:tc>
      </w:tr>
    </w:tbl>
    <w:p>
      <w:pPr>
        <w:spacing w:after="0"/>
        <w:ind w:left="0"/>
        <w:jc w:val="both"/>
      </w:pPr>
      <w:r>
        <w:rPr>
          <w:rFonts w:ascii="Times New Roman"/>
          <w:b w:val="false"/>
          <w:i w:val="false"/>
          <w:color w:val="000000"/>
          <w:sz w:val="28"/>
        </w:rPr>
        <w:t>
      Form</w:t>
      </w:r>
    </w:p>
    <w:bookmarkStart w:name="z84" w:id="1"/>
    <w:p>
      <w:pPr>
        <w:spacing w:after="0"/>
        <w:ind w:left="0"/>
        <w:jc w:val="left"/>
      </w:pPr>
      <w:r>
        <w:rPr>
          <w:rFonts w:ascii="Times New Roman"/>
          <w:b/>
          <w:i w:val="false"/>
          <w:color w:val="000000"/>
        </w:rPr>
        <w:t xml:space="preserve"> Information about availability of agreements with legal entities, received a license to engage in security guard  services in accordance with the procedure established by the legislation of the Republic of Kazakhstan</w:t>
      </w:r>
    </w:p>
    <w:bookmarkEnd w:id="1"/>
    <w:p>
      <w:pPr>
        <w:spacing w:after="0"/>
        <w:ind w:left="0"/>
        <w:jc w:val="both"/>
      </w:pPr>
      <w:r>
        <w:rPr>
          <w:rFonts w:ascii="Times New Roman"/>
          <w:b w:val="false"/>
          <w:i w:val="false"/>
          <w:color w:val="ff0000"/>
          <w:sz w:val="28"/>
        </w:rPr>
        <w:t>
      Footnote. Information as amended by the order of the Minister of Culture and Sports of the Republic of Kazakhstan dated 18.01.2021 No. 9 (shall be enforced upon expiry of twenty-one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agreement to provide security guard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 with whom the agreement for the provision of security guard services is concluded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of the entity, providing the security guard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a license to engage in security guard activities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state service "Issuance of a license</w:t>
            </w:r>
            <w:r>
              <w:br/>
            </w:r>
            <w:r>
              <w:rPr>
                <w:rFonts w:ascii="Times New Roman"/>
                <w:b w:val="false"/>
                <w:i w:val="false"/>
                <w:color w:val="000000"/>
                <w:sz w:val="20"/>
              </w:rPr>
              <w:t xml:space="preserve">to engage in the activities of a </w:t>
            </w:r>
            <w:r>
              <w:br/>
            </w:r>
            <w:r>
              <w:rPr>
                <w:rFonts w:ascii="Times New Roman"/>
                <w:b w:val="false"/>
                <w:i w:val="false"/>
                <w:color w:val="000000"/>
                <w:sz w:val="20"/>
              </w:rPr>
              <w:t>casino"</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of a legal entity to reissuance of a license</w:t>
      </w:r>
    </w:p>
    <w:p>
      <w:pPr>
        <w:spacing w:after="0"/>
        <w:ind w:left="0"/>
        <w:jc w:val="both"/>
      </w:pPr>
      <w:r>
        <w:rPr>
          <w:rFonts w:ascii="Times New Roman"/>
          <w:b w:val="false"/>
          <w:i w:val="false"/>
          <w:color w:val="000000"/>
          <w:sz w:val="28"/>
        </w:rPr>
        <w:t>
      To_______________________________________________________________</w:t>
      </w:r>
    </w:p>
    <w:p>
      <w:pPr>
        <w:spacing w:after="0"/>
        <w:ind w:left="0"/>
        <w:jc w:val="both"/>
      </w:pPr>
      <w:r>
        <w:rPr>
          <w:rFonts w:ascii="Times New Roman"/>
          <w:b w:val="false"/>
          <w:i w:val="false"/>
          <w:color w:val="000000"/>
          <w:sz w:val="28"/>
        </w:rPr>
        <w:t>
      (full name of a licensor)</w:t>
      </w:r>
    </w:p>
    <w:p>
      <w:pPr>
        <w:spacing w:after="0"/>
        <w:ind w:left="0"/>
        <w:jc w:val="both"/>
      </w:pPr>
      <w:r>
        <w:rPr>
          <w:rFonts w:ascii="Times New Roman"/>
          <w:b w:val="false"/>
          <w:i w:val="false"/>
          <w:color w:val="000000"/>
          <w:sz w:val="28"/>
        </w:rPr>
        <w:t>
      from______________________________________________________________</w:t>
      </w:r>
    </w:p>
    <w:p>
      <w:pPr>
        <w:spacing w:after="0"/>
        <w:ind w:left="0"/>
        <w:jc w:val="both"/>
      </w:pPr>
      <w:r>
        <w:rPr>
          <w:rFonts w:ascii="Times New Roman"/>
          <w:b w:val="false"/>
          <w:i w:val="false"/>
          <w:color w:val="000000"/>
          <w:sz w:val="28"/>
        </w:rPr>
        <w:t>
      (full name, business identification number of a legal</w:t>
      </w:r>
    </w:p>
    <w:p>
      <w:pPr>
        <w:spacing w:after="0"/>
        <w:ind w:left="0"/>
        <w:jc w:val="both"/>
      </w:pPr>
      <w:r>
        <w:rPr>
          <w:rFonts w:ascii="Times New Roman"/>
          <w:b w:val="false"/>
          <w:i w:val="false"/>
          <w:color w:val="000000"/>
          <w:sz w:val="28"/>
        </w:rPr>
        <w:t>
      entity (including a foreign legal entity), business identification</w:t>
      </w:r>
    </w:p>
    <w:p>
      <w:pPr>
        <w:spacing w:after="0"/>
        <w:ind w:left="0"/>
        <w:jc w:val="both"/>
      </w:pPr>
      <w:r>
        <w:rPr>
          <w:rFonts w:ascii="Times New Roman"/>
          <w:b w:val="false"/>
          <w:i w:val="false"/>
          <w:color w:val="000000"/>
          <w:sz w:val="28"/>
        </w:rPr>
        <w:t>
      number of a branch or representative office of a foreign legal entity - in case</w:t>
      </w:r>
    </w:p>
    <w:p>
      <w:pPr>
        <w:spacing w:after="0"/>
        <w:ind w:left="0"/>
        <w:jc w:val="both"/>
      </w:pPr>
      <w:r>
        <w:rPr>
          <w:rFonts w:ascii="Times New Roman"/>
          <w:b w:val="false"/>
          <w:i w:val="false"/>
          <w:color w:val="000000"/>
          <w:sz w:val="28"/>
        </w:rPr>
        <w:t>
      if the legal entity does not have a business identification number)</w:t>
      </w:r>
    </w:p>
    <w:p>
      <w:pPr>
        <w:spacing w:after="0"/>
        <w:ind w:left="0"/>
        <w:jc w:val="both"/>
      </w:pPr>
      <w:r>
        <w:rPr>
          <w:rFonts w:ascii="Times New Roman"/>
          <w:b w:val="false"/>
          <w:i w:val="false"/>
          <w:color w:val="000000"/>
          <w:sz w:val="28"/>
        </w:rPr>
        <w:t>
      I hereby request to reissue a license No.________ dated "___" _______ 20___,</w:t>
      </w:r>
    </w:p>
    <w:p>
      <w:pPr>
        <w:spacing w:after="0"/>
        <w:ind w:left="0"/>
        <w:jc w:val="both"/>
      </w:pPr>
      <w:r>
        <w:rPr>
          <w:rFonts w:ascii="Times New Roman"/>
          <w:b w:val="false"/>
          <w:i w:val="false"/>
          <w:color w:val="000000"/>
          <w:sz w:val="28"/>
        </w:rPr>
        <w:t>
      issued by ___________________________________________________________</w:t>
      </w:r>
    </w:p>
    <w:p>
      <w:pPr>
        <w:spacing w:after="0"/>
        <w:ind w:left="0"/>
        <w:jc w:val="both"/>
      </w:pPr>
      <w:r>
        <w:rPr>
          <w:rFonts w:ascii="Times New Roman"/>
          <w:b w:val="false"/>
          <w:i w:val="false"/>
          <w:color w:val="000000"/>
          <w:sz w:val="28"/>
        </w:rPr>
        <w:t>
      (license number (s), date of issue, name of the licensor who issued the license</w:t>
      </w:r>
    </w:p>
    <w:p>
      <w:pPr>
        <w:spacing w:after="0"/>
        <w:ind w:left="0"/>
        <w:jc w:val="both"/>
      </w:pPr>
      <w:r>
        <w:rPr>
          <w:rFonts w:ascii="Times New Roman"/>
          <w:b w:val="false"/>
          <w:i w:val="false"/>
          <w:color w:val="000000"/>
          <w:sz w:val="28"/>
        </w:rPr>
        <w:t>
      To carry out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(full name of the type of activities and (or) subtype(s) of activities)</w:t>
      </w:r>
    </w:p>
    <w:p>
      <w:pPr>
        <w:spacing w:after="0"/>
        <w:ind w:left="0"/>
        <w:jc w:val="both"/>
      </w:pPr>
      <w:r>
        <w:rPr>
          <w:rFonts w:ascii="Times New Roman"/>
          <w:b w:val="false"/>
          <w:i w:val="false"/>
          <w:color w:val="000000"/>
          <w:sz w:val="28"/>
        </w:rPr>
        <w:t>
      according to the following ground(s) (indicate "X" in the appropriate box):</w:t>
      </w:r>
    </w:p>
    <w:p>
      <w:pPr>
        <w:spacing w:after="0"/>
        <w:ind w:left="0"/>
        <w:jc w:val="both"/>
      </w:pPr>
      <w:r>
        <w:rPr>
          <w:rFonts w:ascii="Times New Roman"/>
          <w:b w:val="false"/>
          <w:i w:val="false"/>
          <w:color w:val="000000"/>
          <w:sz w:val="28"/>
        </w:rPr>
        <w:t>
      1) reorganization of a legal entity - licensee, in accordance with the procedure,</w:t>
      </w:r>
    </w:p>
    <w:p>
      <w:pPr>
        <w:spacing w:after="0"/>
        <w:ind w:left="0"/>
        <w:jc w:val="both"/>
      </w:pPr>
      <w:r>
        <w:rPr>
          <w:rFonts w:ascii="Times New Roman"/>
          <w:b w:val="false"/>
          <w:i w:val="false"/>
          <w:color w:val="000000"/>
          <w:sz w:val="28"/>
        </w:rPr>
        <w:t>
      specified by article 34 of the Law of the Republic of Kazakhstan "On permits and</w:t>
      </w:r>
    </w:p>
    <w:p>
      <w:pPr>
        <w:spacing w:after="0"/>
        <w:ind w:left="0"/>
        <w:jc w:val="both"/>
      </w:pPr>
      <w:r>
        <w:rPr>
          <w:rFonts w:ascii="Times New Roman"/>
          <w:b w:val="false"/>
          <w:i w:val="false"/>
          <w:color w:val="000000"/>
          <w:sz w:val="28"/>
        </w:rPr>
        <w:t>
      notifications" through (indicate "X" in the appropriate box):</w:t>
      </w:r>
    </w:p>
    <w:p>
      <w:pPr>
        <w:spacing w:after="0"/>
        <w:ind w:left="0"/>
        <w:jc w:val="both"/>
      </w:pPr>
      <w:r>
        <w:rPr>
          <w:rFonts w:ascii="Times New Roman"/>
          <w:b w:val="false"/>
          <w:i w:val="false"/>
          <w:color w:val="000000"/>
          <w:sz w:val="28"/>
        </w:rPr>
        <w:t>
      consolidation ____</w:t>
      </w:r>
    </w:p>
    <w:p>
      <w:pPr>
        <w:spacing w:after="0"/>
        <w:ind w:left="0"/>
        <w:jc w:val="both"/>
      </w:pPr>
      <w:r>
        <w:rPr>
          <w:rFonts w:ascii="Times New Roman"/>
          <w:b w:val="false"/>
          <w:i w:val="false"/>
          <w:color w:val="000000"/>
          <w:sz w:val="28"/>
        </w:rPr>
        <w:t>
      transformation ____</w:t>
      </w:r>
    </w:p>
    <w:p>
      <w:pPr>
        <w:spacing w:after="0"/>
        <w:ind w:left="0"/>
        <w:jc w:val="both"/>
      </w:pPr>
      <w:r>
        <w:rPr>
          <w:rFonts w:ascii="Times New Roman"/>
          <w:b w:val="false"/>
          <w:i w:val="false"/>
          <w:color w:val="000000"/>
          <w:sz w:val="28"/>
        </w:rPr>
        <w:t>
      merger ____</w:t>
      </w:r>
    </w:p>
    <w:p>
      <w:pPr>
        <w:spacing w:after="0"/>
        <w:ind w:left="0"/>
        <w:jc w:val="both"/>
      </w:pPr>
      <w:r>
        <w:rPr>
          <w:rFonts w:ascii="Times New Roman"/>
          <w:b w:val="false"/>
          <w:i w:val="false"/>
          <w:color w:val="000000"/>
          <w:sz w:val="28"/>
        </w:rPr>
        <w:t>
      spin-off ____</w:t>
      </w:r>
    </w:p>
    <w:p>
      <w:pPr>
        <w:spacing w:after="0"/>
        <w:ind w:left="0"/>
        <w:jc w:val="both"/>
      </w:pPr>
      <w:r>
        <w:rPr>
          <w:rFonts w:ascii="Times New Roman"/>
          <w:b w:val="false"/>
          <w:i w:val="false"/>
          <w:color w:val="000000"/>
          <w:sz w:val="28"/>
        </w:rPr>
        <w:t>
      split-up ____</w:t>
      </w:r>
    </w:p>
    <w:p>
      <w:pPr>
        <w:spacing w:after="0"/>
        <w:ind w:left="0"/>
        <w:jc w:val="both"/>
      </w:pPr>
      <w:r>
        <w:rPr>
          <w:rFonts w:ascii="Times New Roman"/>
          <w:b w:val="false"/>
          <w:i w:val="false"/>
          <w:color w:val="000000"/>
          <w:sz w:val="28"/>
        </w:rPr>
        <w:t>
      2) change of the name of the legal entity-licensee ________</w:t>
      </w:r>
    </w:p>
    <w:p>
      <w:pPr>
        <w:spacing w:after="0"/>
        <w:ind w:left="0"/>
        <w:jc w:val="both"/>
      </w:pPr>
      <w:r>
        <w:rPr>
          <w:rFonts w:ascii="Times New Roman"/>
          <w:b w:val="false"/>
          <w:i w:val="false"/>
          <w:color w:val="000000"/>
          <w:sz w:val="28"/>
        </w:rPr>
        <w:t>
      3) change of the location of the legal entity-licensee ____</w:t>
      </w:r>
    </w:p>
    <w:p>
      <w:pPr>
        <w:spacing w:after="0"/>
        <w:ind w:left="0"/>
        <w:jc w:val="both"/>
      </w:pPr>
      <w:r>
        <w:rPr>
          <w:rFonts w:ascii="Times New Roman"/>
          <w:b w:val="false"/>
          <w:i w:val="false"/>
          <w:color w:val="000000"/>
          <w:sz w:val="28"/>
        </w:rPr>
        <w:t>
      4) alienation by the licensee of a license issued under the class of "permissions issued</w:t>
      </w:r>
    </w:p>
    <w:p>
      <w:pPr>
        <w:spacing w:after="0"/>
        <w:ind w:left="0"/>
        <w:jc w:val="both"/>
      </w:pPr>
      <w:r>
        <w:rPr>
          <w:rFonts w:ascii="Times New Roman"/>
          <w:b w:val="false"/>
          <w:i w:val="false"/>
          <w:color w:val="000000"/>
          <w:sz w:val="28"/>
        </w:rPr>
        <w:t xml:space="preserve">
      for objects", together with the object in favor of third parties in cases where the alienation </w:t>
      </w:r>
    </w:p>
    <w:p>
      <w:pPr>
        <w:spacing w:after="0"/>
        <w:ind w:left="0"/>
        <w:jc w:val="both"/>
      </w:pPr>
      <w:r>
        <w:rPr>
          <w:rFonts w:ascii="Times New Roman"/>
          <w:b w:val="false"/>
          <w:i w:val="false"/>
          <w:color w:val="000000"/>
          <w:sz w:val="28"/>
        </w:rPr>
        <w:t>
      of the license provided for by Appendix 1 to the Law of the Republic of Kazakhstan</w:t>
      </w:r>
    </w:p>
    <w:p>
      <w:pPr>
        <w:spacing w:after="0"/>
        <w:ind w:left="0"/>
        <w:jc w:val="both"/>
      </w:pPr>
      <w:r>
        <w:rPr>
          <w:rFonts w:ascii="Times New Roman"/>
          <w:b w:val="false"/>
          <w:i w:val="false"/>
          <w:color w:val="000000"/>
          <w:sz w:val="28"/>
        </w:rPr>
        <w:t>
      "On Permissions and Notifications"___________________</w:t>
      </w:r>
    </w:p>
    <w:p>
      <w:pPr>
        <w:spacing w:after="0"/>
        <w:ind w:left="0"/>
        <w:jc w:val="both"/>
      </w:pPr>
      <w:r>
        <w:rPr>
          <w:rFonts w:ascii="Times New Roman"/>
          <w:b w:val="false"/>
          <w:i w:val="false"/>
          <w:color w:val="000000"/>
          <w:sz w:val="28"/>
        </w:rPr>
        <w:t>
      5) change of the address of the location of an object without physically moving it for</w:t>
      </w:r>
    </w:p>
    <w:p>
      <w:pPr>
        <w:spacing w:after="0"/>
        <w:ind w:left="0"/>
        <w:jc w:val="both"/>
      </w:pPr>
      <w:r>
        <w:rPr>
          <w:rFonts w:ascii="Times New Roman"/>
          <w:b w:val="false"/>
          <w:i w:val="false"/>
          <w:color w:val="000000"/>
          <w:sz w:val="28"/>
        </w:rPr>
        <w:t>
      a license issued under the class "permits issued to objects" or for</w:t>
      </w:r>
    </w:p>
    <w:p>
      <w:pPr>
        <w:spacing w:after="0"/>
        <w:ind w:left="0"/>
        <w:jc w:val="both"/>
      </w:pPr>
      <w:r>
        <w:rPr>
          <w:rFonts w:ascii="Times New Roman"/>
          <w:b w:val="false"/>
          <w:i w:val="false"/>
          <w:color w:val="000000"/>
          <w:sz w:val="28"/>
        </w:rPr>
        <w:t>
      annexes to a license indicating the objects _____________</w:t>
      </w:r>
    </w:p>
    <w:p>
      <w:pPr>
        <w:spacing w:after="0"/>
        <w:ind w:left="0"/>
        <w:jc w:val="both"/>
      </w:pPr>
      <w:r>
        <w:rPr>
          <w:rFonts w:ascii="Times New Roman"/>
          <w:b w:val="false"/>
          <w:i w:val="false"/>
          <w:color w:val="000000"/>
          <w:sz w:val="28"/>
        </w:rPr>
        <w:t>
      6) existence of the requirement on the reissuance in the laws of the Republic of Kazakhstan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change of the name of the type of activities________________________</w:t>
      </w:r>
    </w:p>
    <w:p>
      <w:pPr>
        <w:spacing w:after="0"/>
        <w:ind w:left="0"/>
        <w:jc w:val="both"/>
      </w:pPr>
      <w:r>
        <w:rPr>
          <w:rFonts w:ascii="Times New Roman"/>
          <w:b w:val="false"/>
          <w:i w:val="false"/>
          <w:color w:val="000000"/>
          <w:sz w:val="28"/>
        </w:rPr>
        <w:t>
      8) change of the name of the subtype of activities _____________________</w:t>
      </w:r>
    </w:p>
    <w:p>
      <w:pPr>
        <w:spacing w:after="0"/>
        <w:ind w:left="0"/>
        <w:jc w:val="both"/>
      </w:pPr>
      <w:r>
        <w:rPr>
          <w:rFonts w:ascii="Times New Roman"/>
          <w:b w:val="false"/>
          <w:i w:val="false"/>
          <w:color w:val="000000"/>
          <w:sz w:val="28"/>
        </w:rPr>
        <w:t>
      Address of the legal entity______________________________________________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(country - for a foreign legal entity, postal code, region, city,</w:t>
      </w:r>
    </w:p>
    <w:p>
      <w:pPr>
        <w:spacing w:after="0"/>
        <w:ind w:left="0"/>
        <w:jc w:val="both"/>
      </w:pPr>
      <w:r>
        <w:rPr>
          <w:rFonts w:ascii="Times New Roman"/>
          <w:b w:val="false"/>
          <w:i w:val="false"/>
          <w:color w:val="000000"/>
          <w:sz w:val="28"/>
        </w:rPr>
        <w:t>
      district, settlement, street name, house / building number (stationary premise)</w:t>
      </w:r>
    </w:p>
    <w:p>
      <w:pPr>
        <w:spacing w:after="0"/>
        <w:ind w:left="0"/>
        <w:jc w:val="both"/>
      </w:pPr>
      <w:r>
        <w:rPr>
          <w:rFonts w:ascii="Times New Roman"/>
          <w:b w:val="false"/>
          <w:i w:val="false"/>
          <w:color w:val="000000"/>
          <w:sz w:val="28"/>
        </w:rPr>
        <w:t>
      E-mail______________________________________________________________</w:t>
      </w:r>
    </w:p>
    <w:p>
      <w:pPr>
        <w:spacing w:after="0"/>
        <w:ind w:left="0"/>
        <w:jc w:val="both"/>
      </w:pPr>
      <w:r>
        <w:rPr>
          <w:rFonts w:ascii="Times New Roman"/>
          <w:b w:val="false"/>
          <w:i w:val="false"/>
          <w:color w:val="000000"/>
          <w:sz w:val="28"/>
        </w:rPr>
        <w:t>
      Phone numbers_______________________________________________________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The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w:t>
      </w:r>
    </w:p>
    <w:p>
      <w:pPr>
        <w:spacing w:after="0"/>
        <w:ind w:left="0"/>
        <w:jc w:val="both"/>
      </w:pPr>
      <w:r>
        <w:rPr>
          <w:rFonts w:ascii="Times New Roman"/>
          <w:b w:val="false"/>
          <w:i w:val="false"/>
          <w:color w:val="000000"/>
          <w:sz w:val="28"/>
        </w:rPr>
        <w:t>
      house/building number (stationary premise)</w:t>
      </w:r>
    </w:p>
    <w:p>
      <w:pPr>
        <w:spacing w:after="0"/>
        <w:ind w:left="0"/>
        <w:jc w:val="both"/>
      </w:pPr>
      <w:r>
        <w:rPr>
          <w:rFonts w:ascii="Times New Roman"/>
          <w:b w:val="false"/>
          <w:i w:val="false"/>
          <w:color w:val="000000"/>
          <w:sz w:val="28"/>
        </w:rPr>
        <w:t>
      _________sheets are attached.</w:t>
      </w:r>
    </w:p>
    <w:p>
      <w:pPr>
        <w:spacing w:after="0"/>
        <w:ind w:left="0"/>
        <w:jc w:val="both"/>
      </w:pPr>
      <w:r>
        <w:rPr>
          <w:rFonts w:ascii="Times New Roman"/>
          <w:b w:val="false"/>
          <w:i w:val="false"/>
          <w:color w:val="000000"/>
          <w:sz w:val="28"/>
        </w:rPr>
        <w:t>
      Hereby it is certified that the applicant is not prohibited by the court to engage</w:t>
      </w:r>
    </w:p>
    <w:p>
      <w:pPr>
        <w:spacing w:after="0"/>
        <w:ind w:left="0"/>
        <w:jc w:val="both"/>
      </w:pPr>
      <w:r>
        <w:rPr>
          <w:rFonts w:ascii="Times New Roman"/>
          <w:b w:val="false"/>
          <w:i w:val="false"/>
          <w:color w:val="000000"/>
          <w:sz w:val="28"/>
        </w:rPr>
        <w:t>
      in the licensed type and (or) subtype of activities; all attached documents</w:t>
      </w:r>
    </w:p>
    <w:p>
      <w:pPr>
        <w:spacing w:after="0"/>
        <w:ind w:left="0"/>
        <w:jc w:val="both"/>
      </w:pPr>
      <w:r>
        <w:rPr>
          <w:rFonts w:ascii="Times New Roman"/>
          <w:b w:val="false"/>
          <w:i w:val="false"/>
          <w:color w:val="000000"/>
          <w:sz w:val="28"/>
        </w:rPr>
        <w:t>
      are true and valid.</w:t>
      </w:r>
    </w:p>
    <w:p>
      <w:pPr>
        <w:spacing w:after="0"/>
        <w:ind w:left="0"/>
        <w:jc w:val="both"/>
      </w:pPr>
      <w:r>
        <w:rPr>
          <w:rFonts w:ascii="Times New Roman"/>
          <w:b w:val="false"/>
          <w:i w:val="false"/>
          <w:color w:val="000000"/>
          <w:sz w:val="28"/>
        </w:rPr>
        <w:t>
      I agree to the use of information, constituting the secret, protected by the law,</w:t>
      </w:r>
    </w:p>
    <w:p>
      <w:pPr>
        <w:spacing w:after="0"/>
        <w:ind w:left="0"/>
        <w:jc w:val="both"/>
      </w:pPr>
      <w:r>
        <w:rPr>
          <w:rFonts w:ascii="Times New Roman"/>
          <w:b w:val="false"/>
          <w:i w:val="false"/>
          <w:color w:val="000000"/>
          <w:sz w:val="28"/>
        </w:rPr>
        <w:t>
      contained in the information systems.</w:t>
      </w:r>
    </w:p>
    <w:p>
      <w:pPr>
        <w:spacing w:after="0"/>
        <w:ind w:left="0"/>
        <w:jc w:val="both"/>
      </w:pPr>
      <w:r>
        <w:rPr>
          <w:rFonts w:ascii="Times New Roman"/>
          <w:b w:val="false"/>
          <w:i w:val="false"/>
          <w:color w:val="000000"/>
          <w:sz w:val="28"/>
        </w:rPr>
        <w:t>
      Head____________________________________________________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Date of completion: "___" 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order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dated July 8, 2020 No. 195</w:t>
            </w:r>
          </w:p>
        </w:tc>
      </w:tr>
    </w:tbl>
    <w:p>
      <w:pPr>
        <w:spacing w:after="0"/>
        <w:ind w:left="0"/>
        <w:jc w:val="left"/>
      </w:pPr>
      <w:r>
        <w:rPr>
          <w:rFonts w:ascii="Times New Roman"/>
          <w:b/>
          <w:i w:val="false"/>
          <w:color w:val="000000"/>
        </w:rPr>
        <w:t xml:space="preserve"> Rules for the provision of a state service "Issuance of a license to engage in the activities of a gaming machine hall" Chapter 1. General Provisions</w:t>
      </w:r>
    </w:p>
    <w:p>
      <w:pPr>
        <w:spacing w:after="0"/>
        <w:ind w:left="0"/>
        <w:jc w:val="both"/>
      </w:pPr>
      <w:r>
        <w:rPr>
          <w:rFonts w:ascii="Times New Roman"/>
          <w:b w:val="false"/>
          <w:i w:val="false"/>
          <w:color w:val="000000"/>
          <w:sz w:val="28"/>
        </w:rPr>
        <w:t>
      1. These Rules for the provision of a state service "Issuance of a license to engage in the activities of a gaming machine hall" (hereinafter referred to as the Rules) have been developed in accordance with subclause 1) of article 10 of the Law of the Republic of Kazakhstan "On State Services" (hereinafter referred to as the Law) and shall determine the procedure for the provision of a state service "Issuance of a license to engage in the activities of a gaming machine hall" (hereinafter referred to as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state service shall be provided by the Committee of Tourism Industry of the Ministry of Tourism and Sports of the Republic of Kazakhstan (hereinafter referred to as the service provider) to legal entities (hereinafter referred to as the service recipient) in accordance with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 as amended by the order of the Acting Minister of Tourism and Sports of the Republic of Kazakhstan dated 26.12.2023 No. 342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To obtain a license, the service recipient shall be subject to qualification requirements, stipulated by article 13 of the Law of the Republic of Kazakhstan "On Gambling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the provision of a state service</w:t>
      </w:r>
    </w:p>
    <w:p>
      <w:pPr>
        <w:spacing w:after="0"/>
        <w:ind w:left="0"/>
        <w:jc w:val="both"/>
      </w:pPr>
      <w:r>
        <w:rPr>
          <w:rFonts w:ascii="Times New Roman"/>
          <w:b w:val="false"/>
          <w:i w:val="false"/>
          <w:color w:val="000000"/>
          <w:sz w:val="28"/>
        </w:rPr>
        <w:t xml:space="preserve">
      4. To receive a state service, the service recipient shall submit an application to the service provider via the web portal of "e-government" www.egov.kz, www.elicense.kz (hereinafter referred to as the portal) </w:t>
      </w:r>
    </w:p>
    <w:p>
      <w:pPr>
        <w:spacing w:after="0"/>
        <w:ind w:left="0"/>
        <w:jc w:val="both"/>
      </w:pPr>
      <w:r>
        <w:rPr>
          <w:rFonts w:ascii="Times New Roman"/>
          <w:b w:val="false"/>
          <w:i w:val="false"/>
          <w:color w:val="000000"/>
          <w:sz w:val="28"/>
        </w:rPr>
        <w:t>
      5. A list of basic requirements for the provision of a state service, including the characteristics of the process, form, content and result for the provision of a state service, as well as other information, taking into account the specifics for the provision of a state service, are set out in Appendix 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5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service provider, within two working days from the date of receipt of the documents, shall verify the completeness of the submitted documents specified in clause 8 of the list of basic requirements for the provision of a state service according to Appendix 1 to these Rules, in the event of provision of an incomplete package of documents and (or) documents with expired validity by the service recipient, shall prepare a reasoned refusal to further consider the application.</w:t>
      </w:r>
    </w:p>
    <w:p>
      <w:pPr>
        <w:spacing w:after="0"/>
        <w:ind w:left="0"/>
        <w:jc w:val="both"/>
      </w:pPr>
      <w:r>
        <w:rPr>
          <w:rFonts w:ascii="Times New Roman"/>
          <w:b w:val="false"/>
          <w:i w:val="false"/>
          <w:color w:val="000000"/>
          <w:sz w:val="28"/>
        </w:rPr>
        <w:t>
      If the service recipient provides a full package of documents, the service provider shall prepare, endorse / sign an order for issuing a license within 10 (ten) working days, renewal of a license - 3 (three) working days.</w:t>
      </w:r>
    </w:p>
    <w:p>
      <w:pPr>
        <w:spacing w:after="0"/>
        <w:ind w:left="0"/>
        <w:jc w:val="both"/>
      </w:pPr>
      <w:r>
        <w:rPr>
          <w:rFonts w:ascii="Times New Roman"/>
          <w:b w:val="false"/>
          <w:i w:val="false"/>
          <w:color w:val="000000"/>
          <w:sz w:val="28"/>
        </w:rPr>
        <w:t>
      When identifying grounds for refusal to provide a state service, the service provider shall notify the service recipient of the preliminary decision to refuse to provide the state service, as well as the time and place (method) of the hearing to allow the service recipient to express a position on the preliminary decision.</w:t>
      </w:r>
    </w:p>
    <w:p>
      <w:pPr>
        <w:spacing w:after="0"/>
        <w:ind w:left="0"/>
        <w:jc w:val="both"/>
      </w:pPr>
      <w:r>
        <w:rPr>
          <w:rFonts w:ascii="Times New Roman"/>
          <w:b w:val="false"/>
          <w:i w:val="false"/>
          <w:color w:val="000000"/>
          <w:sz w:val="28"/>
        </w:rPr>
        <w:t>
      Notice of the hearing shall be sent at least 3 (three) working days before the end of the period for providing the state service. The hearing shall be held no later than 2 (two) working days from the date of notification.</w:t>
      </w:r>
    </w:p>
    <w:p>
      <w:pPr>
        <w:spacing w:after="0"/>
        <w:ind w:left="0"/>
        <w:jc w:val="both"/>
      </w:pPr>
      <w:r>
        <w:rPr>
          <w:rFonts w:ascii="Times New Roman"/>
          <w:b w:val="false"/>
          <w:i w:val="false"/>
          <w:color w:val="000000"/>
          <w:sz w:val="28"/>
        </w:rPr>
        <w:t>
      Based on the results of the hearing, the service provider shall issue the result of the provision of the state service or a reasoned response about the refusal to provide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6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service provider shall ensure data entry on the stage of provision of a state service into the information monitoring system of provision of state services in accordance with subclause 11) of clause 2 of article 5 of the Law.</w:t>
      </w:r>
    </w:p>
    <w:p>
      <w:pPr>
        <w:spacing w:after="0"/>
        <w:ind w:left="0"/>
        <w:jc w:val="both"/>
      </w:pPr>
      <w:r>
        <w:rPr>
          <w:rFonts w:ascii="Times New Roman"/>
          <w:b w:val="false"/>
          <w:i w:val="false"/>
          <w:color w:val="000000"/>
          <w:sz w:val="28"/>
        </w:rPr>
        <w:t>
      The authorized body in the field of gambling industry shall send information about amendments and (or) additions to these Rules, defining the procedure for providing public services to the Unified Contact Center and the operator of the information and communication infrastructure of “electronic government” within 3 (three) working days after state registration of the relevant regulatory legal act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7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procedure for appealing decisions, actions (inaction) of the service provider on the provision of public services</w:t>
      </w:r>
    </w:p>
    <w:p>
      <w:pPr>
        <w:spacing w:after="0"/>
        <w:ind w:left="0"/>
        <w:jc w:val="both"/>
      </w:pPr>
      <w:r>
        <w:rPr>
          <w:rFonts w:ascii="Times New Roman"/>
          <w:b w:val="false"/>
          <w:i w:val="false"/>
          <w:color w:val="000000"/>
          <w:sz w:val="28"/>
        </w:rPr>
        <w:t>
      8. Consideration of a complaint regarding the provision of state services shall be carried out by a higher administrative body, official, authorized body for assessing and monitoring the quality of provision of state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and (or) an official, whose decision, action (inaction) is appealed.</w:t>
      </w:r>
    </w:p>
    <w:p>
      <w:pPr>
        <w:spacing w:after="0"/>
        <w:ind w:left="0"/>
        <w:jc w:val="both"/>
      </w:pPr>
      <w:r>
        <w:rPr>
          <w:rFonts w:ascii="Times New Roman"/>
          <w:b w:val="false"/>
          <w:i w:val="false"/>
          <w:color w:val="000000"/>
          <w:sz w:val="28"/>
        </w:rPr>
        <w:t>
      The service provider and (or) an official, whose decision, action (inaction) is appealed, shall, no later than three working days from the date of receipt of the complaint, send it and the administrative case to the body considering the complaint.</w:t>
      </w:r>
    </w:p>
    <w:p>
      <w:pPr>
        <w:spacing w:after="0"/>
        <w:ind w:left="0"/>
        <w:jc w:val="both"/>
      </w:pPr>
      <w:r>
        <w:rPr>
          <w:rFonts w:ascii="Times New Roman"/>
          <w:b w:val="false"/>
          <w:i w:val="false"/>
          <w:color w:val="000000"/>
          <w:sz w:val="28"/>
        </w:rPr>
        <w:t>
      In this case, the service provider, official, whose decision, action (inaction) is being appealed, shall have the right not to forward the complaint to the body considering the complaint if, within three working days, he makes a decision or other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the laws of the Republic of Kazakhstan, legal recourse shall be allowed after appealing in a pre-trial manner.</w:t>
      </w:r>
    </w:p>
    <w:p>
      <w:pPr>
        <w:spacing w:after="0"/>
        <w:ind w:left="0"/>
        <w:jc w:val="both"/>
      </w:pPr>
      <w:r>
        <w:rPr>
          <w:rFonts w:ascii="Times New Roman"/>
          <w:b w:val="false"/>
          <w:i w:val="false"/>
          <w:color w:val="000000"/>
          <w:sz w:val="28"/>
        </w:rPr>
        <w:t>
      The complaint of a service recipient received by the service provider shall be subject to consideration within five working days from the date of its registration.</w:t>
      </w:r>
    </w:p>
    <w:p>
      <w:pPr>
        <w:spacing w:after="0"/>
        <w:ind w:left="0"/>
        <w:jc w:val="both"/>
      </w:pPr>
      <w:r>
        <w:rPr>
          <w:rFonts w:ascii="Times New Roman"/>
          <w:b w:val="false"/>
          <w:i w:val="false"/>
          <w:color w:val="000000"/>
          <w:sz w:val="28"/>
        </w:rPr>
        <w:t>
      The complaint of a service recipient received by the body considering the complaint shall be subject to consideration within fifteen working days from the date of its registration.</w:t>
      </w:r>
    </w:p>
    <w:p>
      <w:pPr>
        <w:spacing w:after="0"/>
        <w:ind w:left="0"/>
        <w:jc w:val="both"/>
      </w:pPr>
      <w:r>
        <w:rPr>
          <w:rFonts w:ascii="Times New Roman"/>
          <w:b w:val="false"/>
          <w:i w:val="false"/>
          <w:color w:val="000000"/>
          <w:sz w:val="28"/>
        </w:rPr>
        <w:t>
      In case of disagreement with the results of the state service received, the service recipient shall have the right to appeal to court in accordance with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8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case of disagreement with the results of the provided state service , the service recipient shall file a complaint with the court in accordance with the procedure established by the legislation of the Republic of Kazakhstan or to the authorized body for assessment and control over the quality of provision of state services.</w:t>
      </w:r>
    </w:p>
    <w:p>
      <w:pPr>
        <w:spacing w:after="0"/>
        <w:ind w:left="0"/>
        <w:jc w:val="both"/>
      </w:pPr>
      <w:r>
        <w:rPr>
          <w:rFonts w:ascii="Times New Roman"/>
          <w:b w:val="false"/>
          <w:i w:val="false"/>
          <w:color w:val="000000"/>
          <w:sz w:val="28"/>
        </w:rPr>
        <w:t>
      The complaint of the service recipient to the authorized body for assessment and control over the quality of provision of state services shall be subject to consideration within 15 (fifteen) working days from the date of its registration.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Rules</w:t>
            </w:r>
            <w:r>
              <w:br/>
            </w:r>
            <w:r>
              <w:rPr>
                <w:rFonts w:ascii="Times New Roman"/>
                <w:b w:val="false"/>
                <w:i w:val="false"/>
                <w:color w:val="000000"/>
                <w:sz w:val="20"/>
              </w:rPr>
              <w:t>for the provision of state</w:t>
            </w:r>
            <w:r>
              <w:br/>
            </w:r>
            <w:r>
              <w:rPr>
                <w:rFonts w:ascii="Times New Roman"/>
                <w:b w:val="false"/>
                <w:i w:val="false"/>
                <w:color w:val="000000"/>
                <w:sz w:val="20"/>
              </w:rPr>
              <w:t>service "Issuance of a license</w:t>
            </w:r>
            <w:r>
              <w:br/>
            </w:r>
            <w:r>
              <w:rPr>
                <w:rFonts w:ascii="Times New Roman"/>
                <w:b w:val="false"/>
                <w:i w:val="false"/>
                <w:color w:val="000000"/>
                <w:sz w:val="20"/>
              </w:rPr>
              <w:t>to engage in the activities</w:t>
            </w:r>
            <w:r>
              <w:br/>
            </w:r>
            <w:r>
              <w:rPr>
                <w:rFonts w:ascii="Times New Roman"/>
                <w:b w:val="false"/>
                <w:i w:val="false"/>
                <w:color w:val="000000"/>
                <w:sz w:val="20"/>
              </w:rPr>
              <w:t>of a gaming machine hall"</w:t>
            </w:r>
          </w:p>
        </w:tc>
      </w:tr>
    </w:tbl>
    <w:p>
      <w:pPr>
        <w:spacing w:after="0"/>
        <w:ind w:left="0"/>
        <w:jc w:val="both"/>
      </w:pPr>
      <w:r>
        <w:rPr>
          <w:rFonts w:ascii="Times New Roman"/>
          <w:b w:val="false"/>
          <w:i w:val="false"/>
          <w:color w:val="ff0000"/>
          <w:sz w:val="28"/>
        </w:rPr>
        <w:t>
      Footnote. Appendix 1 as amended by the order of the Acting Minister of Culture and Sports of the Republic of Kazakhstan dated 22.12.2022 No. 383 (shall be enforced upon expiry of sixty calendar days after the date of its first official publication); as amended by the order of the Acting Minister of Tourism and Sports of the Republic of Kazakhstan dated 26.12.2023 No. 342 (shall be enforced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the state service "Issuance of a license to engage in the activities of a gaming machine hall"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Tourism Industry of the Ministry of Tourism and Sports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web-portal of "electronic government"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for the provision of the state service from the time of submission of a package of documents to the portal:</w:t>
            </w:r>
          </w:p>
          <w:p>
            <w:pPr>
              <w:spacing w:after="20"/>
              <w:ind w:left="20"/>
              <w:jc w:val="both"/>
            </w:pPr>
            <w:r>
              <w:rPr>
                <w:rFonts w:ascii="Times New Roman"/>
                <w:b w:val="false"/>
                <w:i w:val="false"/>
                <w:color w:val="000000"/>
                <w:sz w:val="20"/>
              </w:rPr>
              <w:t>
issuance of a license - 10 (ten) working days;</w:t>
            </w:r>
          </w:p>
          <w:p>
            <w:pPr>
              <w:spacing w:after="20"/>
              <w:ind w:left="20"/>
              <w:jc w:val="both"/>
            </w:pPr>
            <w:r>
              <w:rPr>
                <w:rFonts w:ascii="Times New Roman"/>
                <w:b w:val="false"/>
                <w:i w:val="false"/>
                <w:color w:val="000000"/>
                <w:sz w:val="20"/>
              </w:rPr>
              <w:t>
reissuance of a license - 3 (three) working days.</w:t>
            </w:r>
          </w:p>
          <w:p>
            <w:pPr>
              <w:spacing w:after="20"/>
              <w:ind w:left="20"/>
              <w:jc w:val="both"/>
            </w:pPr>
            <w:r>
              <w:rPr>
                <w:rFonts w:ascii="Times New Roman"/>
                <w:b w:val="false"/>
                <w:i w:val="false"/>
                <w:color w:val="000000"/>
                <w:sz w:val="20"/>
              </w:rPr>
              <w:t>
In case of incomplete documents, a written substantiated refusal of the service provider to accept the application - 2 (two)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reissued license for the right to engage in the activities of a gaming machine halls, or a reasoned refusal to provide the state service based on the grounds stipulated in clause 9 of the list of basic requirements to the provision of a state service.</w:t>
            </w:r>
          </w:p>
          <w:p>
            <w:pPr>
              <w:spacing w:after="20"/>
              <w:ind w:left="20"/>
              <w:jc w:val="both"/>
            </w:pPr>
            <w:r>
              <w:rPr>
                <w:rFonts w:ascii="Times New Roman"/>
                <w:b w:val="false"/>
                <w:i w:val="false"/>
                <w:color w:val="000000"/>
                <w:sz w:val="20"/>
              </w:rPr>
              <w:t>
Form of provision of the result of provision of the state service: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service recipient for the provision of state services, and the methods of collecting it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provided to legal entities on a paid basis.</w:t>
            </w:r>
          </w:p>
          <w:p>
            <w:pPr>
              <w:spacing w:after="20"/>
              <w:ind w:left="20"/>
              <w:jc w:val="both"/>
            </w:pPr>
            <w:r>
              <w:rPr>
                <w:rFonts w:ascii="Times New Roman"/>
                <w:b w:val="false"/>
                <w:i w:val="false"/>
                <w:color w:val="000000"/>
                <w:sz w:val="20"/>
              </w:rPr>
              <w:t>
Rates of the annual license fee for the right to engage in the activities of casino in accordance with clause 4 of article 554 of the Code of the Republic of Kazakhstan  "On taxes and other obligatory payments to the budget" (Tax Code) shall be:</w:t>
            </w:r>
          </w:p>
          <w:p>
            <w:pPr>
              <w:spacing w:after="20"/>
              <w:ind w:left="20"/>
              <w:jc w:val="both"/>
            </w:pPr>
            <w:r>
              <w:rPr>
                <w:rFonts w:ascii="Times New Roman"/>
                <w:b w:val="false"/>
                <w:i w:val="false"/>
                <w:color w:val="000000"/>
                <w:sz w:val="20"/>
              </w:rPr>
              <w:t>
the fee for issuing a license amounts to 3845 monthly calculation indices (hereinafter referred to as the MCI);</w:t>
            </w:r>
          </w:p>
          <w:p>
            <w:pPr>
              <w:spacing w:after="20"/>
              <w:ind w:left="20"/>
              <w:jc w:val="both"/>
            </w:pPr>
            <w:r>
              <w:rPr>
                <w:rFonts w:ascii="Times New Roman"/>
                <w:b w:val="false"/>
                <w:i w:val="false"/>
                <w:color w:val="000000"/>
                <w:sz w:val="20"/>
              </w:rPr>
              <w:t>
the fee for reissuing a license amounts to  10 % of the rate when issuing a license.</w:t>
            </w:r>
          </w:p>
          <w:p>
            <w:pPr>
              <w:spacing w:after="20"/>
              <w:ind w:left="20"/>
              <w:jc w:val="both"/>
            </w:pPr>
            <w:r>
              <w:rPr>
                <w:rFonts w:ascii="Times New Roman"/>
                <w:b w:val="false"/>
                <w:i w:val="false"/>
                <w:color w:val="000000"/>
                <w:sz w:val="20"/>
              </w:rPr>
              <w:t>
Payment is made in cash and non-cash through second-tier banks and organizations, that carry out certain types of banking operations, as well as via the payment gateway of "e-government" (hereinafter referred to as the PGEG).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schedule of the service provider and the information object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Service Provider - from Monday to Friday, from 9.00 to 18.30 with a lunch break from 13.00 to 14.30, except for weekends and holidays, in accordance with the labor legislation of the Republic of Kazakhstan;</w:t>
            </w:r>
          </w:p>
          <w:p>
            <w:pPr>
              <w:spacing w:after="20"/>
              <w:ind w:left="20"/>
              <w:jc w:val="both"/>
            </w:pPr>
            <w:r>
              <w:rPr>
                <w:rFonts w:ascii="Times New Roman"/>
                <w:b w:val="false"/>
                <w:i w:val="false"/>
                <w:color w:val="000000"/>
                <w:sz w:val="20"/>
              </w:rPr>
              <w:t>
Of the portal – 24 hours, except for technical breaks associated with repair work (when the service recipient applies after the end of working hours, on weekends and holidays according to the labor legislation of the Republic of Kazakhstan, acceptance of the application and the issuance of the result for the provision of a state service shall be carried out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requred from the service recipient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license:</w:t>
            </w:r>
          </w:p>
          <w:p>
            <w:pPr>
              <w:spacing w:after="20"/>
              <w:ind w:left="20"/>
              <w:jc w:val="both"/>
            </w:pPr>
            <w:r>
              <w:rPr>
                <w:rFonts w:ascii="Times New Roman"/>
                <w:b w:val="false"/>
                <w:i w:val="false"/>
                <w:color w:val="000000"/>
                <w:sz w:val="20"/>
              </w:rPr>
              <w:t>
1) application of a legal entity for a license in the form of an electronic request certified by an electronic digital signature (hereinafter referred to as the EDS) of the service recipient, according to Appendix 2 to these Rules;</w:t>
            </w:r>
          </w:p>
          <w:p>
            <w:pPr>
              <w:spacing w:after="20"/>
              <w:ind w:left="20"/>
              <w:jc w:val="both"/>
            </w:pPr>
            <w:r>
              <w:rPr>
                <w:rFonts w:ascii="Times New Roman"/>
                <w:b w:val="false"/>
                <w:i w:val="false"/>
                <w:color w:val="000000"/>
                <w:sz w:val="20"/>
              </w:rPr>
              <w:t>
2) document of payment to the budget of a license fee (except for the cases of payment via the PGEG) in the form of an electronic document;</w:t>
            </w:r>
          </w:p>
          <w:p>
            <w:pPr>
              <w:spacing w:after="20"/>
              <w:ind w:left="20"/>
              <w:jc w:val="both"/>
            </w:pPr>
            <w:r>
              <w:rPr>
                <w:rFonts w:ascii="Times New Roman"/>
                <w:b w:val="false"/>
                <w:i w:val="false"/>
                <w:color w:val="000000"/>
                <w:sz w:val="20"/>
              </w:rPr>
              <w:t>
3) Form of information on the availability of a building (part of a building, structure, structure) on the right of ownership or other legal basis that complies with sanitary, epidemiological and fire safety standards, established by the legislation of the Republic of Kazakhstan, in the form according to Appendix 3 to these Rules with the provision of copies of permits in the areas of sanitary and epidemiological welfare of the population (for objects of high epidemiological significance - obtaining a sanitary and epidemiological conclusion, for objects of minor epidemiological significance - notification of the start of activity) and fire safety;</w:t>
            </w:r>
          </w:p>
          <w:p>
            <w:pPr>
              <w:spacing w:after="20"/>
              <w:ind w:left="20"/>
              <w:jc w:val="both"/>
            </w:pPr>
            <w:r>
              <w:rPr>
                <w:rFonts w:ascii="Times New Roman"/>
                <w:b w:val="false"/>
                <w:i w:val="false"/>
                <w:color w:val="000000"/>
                <w:sz w:val="20"/>
              </w:rPr>
              <w:t>
4) Form of information on the availability of gambling equipment on the right of ownership, in the form according to Appendix 4 to these Rules;</w:t>
            </w:r>
          </w:p>
          <w:p>
            <w:pPr>
              <w:spacing w:after="20"/>
              <w:ind w:left="20"/>
              <w:jc w:val="both"/>
            </w:pPr>
            <w:r>
              <w:rPr>
                <w:rFonts w:ascii="Times New Roman"/>
                <w:b w:val="false"/>
                <w:i w:val="false"/>
                <w:color w:val="000000"/>
                <w:sz w:val="20"/>
              </w:rPr>
              <w:t>
5) Form of information on the availability of agreements with legal entities, received a license to engage in security guard services in accordance with the procedure established by the legislation of the Republic of Kazakhstan, in the form according to Appendix 5 to these Rules;</w:t>
            </w:r>
          </w:p>
          <w:p>
            <w:pPr>
              <w:spacing w:after="20"/>
              <w:ind w:left="20"/>
              <w:jc w:val="both"/>
            </w:pPr>
            <w:r>
              <w:rPr>
                <w:rFonts w:ascii="Times New Roman"/>
                <w:b w:val="false"/>
                <w:i w:val="false"/>
                <w:color w:val="000000"/>
                <w:sz w:val="20"/>
              </w:rPr>
              <w:t>
6) availability of samples and nominations, used legitimation signs in the Kazakh and Russian languages, in the form of an electronic copy of the document;</w:t>
            </w:r>
          </w:p>
          <w:p>
            <w:pPr>
              <w:spacing w:after="20"/>
              <w:ind w:left="20"/>
              <w:jc w:val="both"/>
            </w:pPr>
            <w:r>
              <w:rPr>
                <w:rFonts w:ascii="Times New Roman"/>
                <w:b w:val="false"/>
                <w:i w:val="false"/>
                <w:color w:val="000000"/>
                <w:sz w:val="20"/>
              </w:rPr>
              <w:t>
7) rules of operation of a gambling establishment, accepting bets and conducting gambling and (or) betting in the Kazakh and Russian languages in the form of an electronic copy of the document;</w:t>
            </w:r>
          </w:p>
          <w:p>
            <w:pPr>
              <w:spacing w:after="20"/>
              <w:ind w:left="20"/>
              <w:jc w:val="both"/>
            </w:pPr>
            <w:r>
              <w:rPr>
                <w:rFonts w:ascii="Times New Roman"/>
                <w:b w:val="false"/>
                <w:i w:val="false"/>
                <w:color w:val="000000"/>
                <w:sz w:val="20"/>
              </w:rPr>
              <w:t xml:space="preserve">
8) agreement with a second-tier bank on the territory of the Republic of Kazakhstan for opening a deposit in the amount 60000 MCI, established by the law on the republican budget for the corresponding financial year, subject to the issuance of the deposit upon first demand (demand deposit) in the form of an electronic copy of the document; </w:t>
            </w:r>
          </w:p>
          <w:p>
            <w:pPr>
              <w:spacing w:after="20"/>
              <w:ind w:left="20"/>
              <w:jc w:val="both"/>
            </w:pPr>
            <w:r>
              <w:rPr>
                <w:rFonts w:ascii="Times New Roman"/>
                <w:b w:val="false"/>
                <w:i w:val="false"/>
                <w:color w:val="000000"/>
                <w:sz w:val="20"/>
              </w:rPr>
              <w:t>
for reissuing a license:</w:t>
            </w:r>
          </w:p>
          <w:p>
            <w:pPr>
              <w:spacing w:after="20"/>
              <w:ind w:left="20"/>
              <w:jc w:val="both"/>
            </w:pPr>
            <w:r>
              <w:rPr>
                <w:rFonts w:ascii="Times New Roman"/>
                <w:b w:val="false"/>
                <w:i w:val="false"/>
                <w:color w:val="000000"/>
                <w:sz w:val="20"/>
              </w:rPr>
              <w:t>
1) application of a legal entity for reissuing the license in the form of an electronic request certified with the EDS of the service recipient, according to Appendix 6 to these Rules;</w:t>
            </w:r>
          </w:p>
          <w:p>
            <w:pPr>
              <w:spacing w:after="20"/>
              <w:ind w:left="20"/>
              <w:jc w:val="both"/>
            </w:pPr>
            <w:r>
              <w:rPr>
                <w:rFonts w:ascii="Times New Roman"/>
                <w:b w:val="false"/>
                <w:i w:val="false"/>
                <w:color w:val="000000"/>
                <w:sz w:val="20"/>
              </w:rPr>
              <w:t>
2) document of payment to the budget of a license fee (except for the cases of payment via the PGEG) in the form of an electronic document;</w:t>
            </w:r>
          </w:p>
          <w:p>
            <w:pPr>
              <w:spacing w:after="20"/>
              <w:ind w:left="20"/>
              <w:jc w:val="both"/>
            </w:pPr>
            <w:r>
              <w:rPr>
                <w:rFonts w:ascii="Times New Roman"/>
                <w:b w:val="false"/>
                <w:i w:val="false"/>
                <w:color w:val="000000"/>
                <w:sz w:val="20"/>
              </w:rPr>
              <w:t>
3) Electronic copies of documents, containing information about amendments that served as the basis for reissuing of the license and (or) appendix to license, except for doucments, information from which is contained in state information systems. Information of the identity documents of the service recipient, on state registration (re-registration) of a legal entity, document, certifying the right of ownership or other legitimate right to immovable property, document, confirming payment by the service provider to the budget of the amount of a fee (in the event of payment via PGEG), about the license, the service provider shall receive from the relevant state information systems via the gateway of "e-government". When submitting an application via the portal, the status of acceptance of the request for the provision of the state service shall be sent to the "personal account" of the service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the state service, set forth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carrying out the activities in the field of gambling industry is prohibited by the laws of the Republic of Kazakhstan for this category of service recipient;</w:t>
            </w:r>
          </w:p>
          <w:p>
            <w:pPr>
              <w:spacing w:after="20"/>
              <w:ind w:left="20"/>
              <w:jc w:val="both"/>
            </w:pPr>
            <w:r>
              <w:rPr>
                <w:rFonts w:ascii="Times New Roman"/>
                <w:b w:val="false"/>
                <w:i w:val="false"/>
                <w:color w:val="000000"/>
                <w:sz w:val="20"/>
              </w:rPr>
              <w:t>
2) a license fee was not paid;</w:t>
            </w:r>
          </w:p>
          <w:p>
            <w:pPr>
              <w:spacing w:after="20"/>
              <w:ind w:left="20"/>
              <w:jc w:val="both"/>
            </w:pPr>
            <w:r>
              <w:rPr>
                <w:rFonts w:ascii="Times New Roman"/>
                <w:b w:val="false"/>
                <w:i w:val="false"/>
                <w:color w:val="000000"/>
                <w:sz w:val="20"/>
              </w:rPr>
              <w:t>
3) The service recipient of the state service does not meet the qualifications established by article 13 of the Law of the Republic of Kazakhstan "On Gambling Industry";</w:t>
            </w:r>
          </w:p>
          <w:p>
            <w:pPr>
              <w:spacing w:after="20"/>
              <w:ind w:left="20"/>
              <w:jc w:val="both"/>
            </w:pPr>
            <w:r>
              <w:rPr>
                <w:rFonts w:ascii="Times New Roman"/>
                <w:b w:val="false"/>
                <w:i w:val="false"/>
                <w:color w:val="000000"/>
                <w:sz w:val="20"/>
              </w:rPr>
              <w:t>
4) establishing the unreliability of the documents submitted by the service recipient to obtain the state service, and (or) the data (information) contained in them;</w:t>
            </w:r>
          </w:p>
          <w:p>
            <w:pPr>
              <w:spacing w:after="20"/>
              <w:ind w:left="20"/>
              <w:jc w:val="both"/>
            </w:pPr>
            <w:r>
              <w:rPr>
                <w:rFonts w:ascii="Times New Roman"/>
                <w:b w:val="false"/>
                <w:i w:val="false"/>
                <w:color w:val="000000"/>
                <w:sz w:val="20"/>
              </w:rPr>
              <w:t>
5) non-compliance of the service recipient and (or) submitted materials, objects, data and information necessary for the provision of the state service with the requirements established by the Rules;</w:t>
            </w:r>
          </w:p>
          <w:p>
            <w:pPr>
              <w:spacing w:after="20"/>
              <w:ind w:left="20"/>
              <w:jc w:val="both"/>
            </w:pPr>
            <w:r>
              <w:rPr>
                <w:rFonts w:ascii="Times New Roman"/>
                <w:b w:val="false"/>
                <w:i w:val="false"/>
                <w:color w:val="000000"/>
                <w:sz w:val="20"/>
              </w:rPr>
              <w:t>
6) There is a court decision (verdict) that has entered into legal force on the suspension or prohibition of activities in the field of gambling industry in relation to the service recipient;</w:t>
            </w:r>
          </w:p>
          <w:p>
            <w:pPr>
              <w:spacing w:after="20"/>
              <w:ind w:left="20"/>
              <w:jc w:val="both"/>
            </w:pPr>
            <w:r>
              <w:rPr>
                <w:rFonts w:ascii="Times New Roman"/>
                <w:b w:val="false"/>
                <w:i w:val="false"/>
                <w:color w:val="000000"/>
                <w:sz w:val="20"/>
              </w:rPr>
              <w:t>
7) the court, based on the representation of the enforcement agent, is temporarily prohibited from issuing a license to the service recipient-debtor;</w:t>
            </w:r>
          </w:p>
          <w:p>
            <w:pPr>
              <w:spacing w:after="20"/>
              <w:ind w:left="20"/>
              <w:jc w:val="both"/>
            </w:pPr>
            <w:r>
              <w:rPr>
                <w:rFonts w:ascii="Times New Roman"/>
                <w:b w:val="false"/>
                <w:i w:val="false"/>
                <w:color w:val="000000"/>
                <w:sz w:val="20"/>
              </w:rPr>
              <w:t>
8) lack of consent of the service recipient provided in accordance with article 8 of the Law of the Republic of Kazakhstan “On personal data and their protection”, on access to limited access personal data required for the provision of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particularities of the provision of a state service,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service recipient has an opportunity to receive information about the procedure and status for the provision of a state service in the remote access mode via the "personal account" of the portal, as well as the Uniform Contact Center.</w:t>
            </w:r>
          </w:p>
          <w:p>
            <w:pPr>
              <w:spacing w:after="20"/>
              <w:ind w:left="20"/>
              <w:jc w:val="both"/>
            </w:pPr>
            <w:r>
              <w:rPr>
                <w:rFonts w:ascii="Times New Roman"/>
                <w:b w:val="false"/>
                <w:i w:val="false"/>
                <w:color w:val="000000"/>
                <w:sz w:val="20"/>
              </w:rPr>
              <w:t>
Information about the procedure for the provision of a state service can be obtained by the phone number of the service provider: 8 (7172) 741680 or by the phone number of the Uniform Contact Center: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state service "Issuance of a license</w:t>
            </w:r>
            <w:r>
              <w:br/>
            </w:r>
            <w:r>
              <w:rPr>
                <w:rFonts w:ascii="Times New Roman"/>
                <w:b w:val="false"/>
                <w:i w:val="false"/>
                <w:color w:val="000000"/>
                <w:sz w:val="20"/>
              </w:rPr>
              <w:t>to engage in the activities</w:t>
            </w:r>
            <w:r>
              <w:br/>
            </w:r>
            <w:r>
              <w:rPr>
                <w:rFonts w:ascii="Times New Roman"/>
                <w:b w:val="false"/>
                <w:i w:val="false"/>
                <w:color w:val="000000"/>
                <w:sz w:val="20"/>
              </w:rPr>
              <w:t>of a gaming machine hall"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of a legal entity for obtaining a license </w:t>
      </w:r>
    </w:p>
    <w:p>
      <w:pPr>
        <w:spacing w:after="0"/>
        <w:ind w:left="0"/>
        <w:jc w:val="both"/>
      </w:pPr>
      <w:r>
        <w:rPr>
          <w:rFonts w:ascii="Times New Roman"/>
          <w:b w:val="false"/>
          <w:i w:val="false"/>
          <w:color w:val="000000"/>
          <w:sz w:val="28"/>
        </w:rPr>
        <w:t>
      To ______________________________________________________________</w:t>
      </w:r>
    </w:p>
    <w:p>
      <w:pPr>
        <w:spacing w:after="0"/>
        <w:ind w:left="0"/>
        <w:jc w:val="both"/>
      </w:pPr>
      <w:r>
        <w:rPr>
          <w:rFonts w:ascii="Times New Roman"/>
          <w:b w:val="false"/>
          <w:i w:val="false"/>
          <w:color w:val="000000"/>
          <w:sz w:val="28"/>
        </w:rPr>
        <w:t>
      (full name of a licensor)</w:t>
      </w:r>
    </w:p>
    <w:p>
      <w:pPr>
        <w:spacing w:after="0"/>
        <w:ind w:left="0"/>
        <w:jc w:val="both"/>
      </w:pPr>
      <w:r>
        <w:rPr>
          <w:rFonts w:ascii="Times New Roman"/>
          <w:b w:val="false"/>
          <w:i w:val="false"/>
          <w:color w:val="000000"/>
          <w:sz w:val="28"/>
        </w:rPr>
        <w:t>
      from ______________________________________________________________</w:t>
      </w:r>
    </w:p>
    <w:p>
      <w:pPr>
        <w:spacing w:after="0"/>
        <w:ind w:left="0"/>
        <w:jc w:val="both"/>
      </w:pPr>
      <w:r>
        <w:rPr>
          <w:rFonts w:ascii="Times New Roman"/>
          <w:b w:val="false"/>
          <w:i w:val="false"/>
          <w:color w:val="000000"/>
          <w:sz w:val="28"/>
        </w:rPr>
        <w:t>
      (full name, business identification number of a legal entity</w:t>
      </w:r>
    </w:p>
    <w:p>
      <w:pPr>
        <w:spacing w:after="0"/>
        <w:ind w:left="0"/>
        <w:jc w:val="both"/>
      </w:pPr>
      <w:r>
        <w:rPr>
          <w:rFonts w:ascii="Times New Roman"/>
          <w:b w:val="false"/>
          <w:i w:val="false"/>
          <w:color w:val="000000"/>
          <w:sz w:val="28"/>
        </w:rPr>
        <w:t>
       (including a foreign legal entity), business identification number</w:t>
      </w:r>
    </w:p>
    <w:p>
      <w:pPr>
        <w:spacing w:after="0"/>
        <w:ind w:left="0"/>
        <w:jc w:val="both"/>
      </w:pPr>
      <w:r>
        <w:rPr>
          <w:rFonts w:ascii="Times New Roman"/>
          <w:b w:val="false"/>
          <w:i w:val="false"/>
          <w:color w:val="000000"/>
          <w:sz w:val="28"/>
        </w:rPr>
        <w:t>
      branch or representative office of a foreign legal entity - in case</w:t>
      </w:r>
    </w:p>
    <w:p>
      <w:pPr>
        <w:spacing w:after="0"/>
        <w:ind w:left="0"/>
        <w:jc w:val="both"/>
      </w:pPr>
      <w:r>
        <w:rPr>
          <w:rFonts w:ascii="Times New Roman"/>
          <w:b w:val="false"/>
          <w:i w:val="false"/>
          <w:color w:val="000000"/>
          <w:sz w:val="28"/>
        </w:rPr>
        <w:t>
      if the legal entity does not have a business identification number)</w:t>
      </w:r>
    </w:p>
    <w:p>
      <w:pPr>
        <w:spacing w:after="0"/>
        <w:ind w:left="0"/>
        <w:jc w:val="both"/>
      </w:pPr>
      <w:r>
        <w:rPr>
          <w:rFonts w:ascii="Times New Roman"/>
          <w:b w:val="false"/>
          <w:i w:val="false"/>
          <w:color w:val="000000"/>
          <w:sz w:val="28"/>
        </w:rPr>
        <w:t>
      I hereby request to issue a license to carry out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(specify the full name of the activity type)</w:t>
      </w:r>
    </w:p>
    <w:p>
      <w:pPr>
        <w:spacing w:after="0"/>
        <w:ind w:left="0"/>
        <w:jc w:val="both"/>
      </w:pPr>
      <w:r>
        <w:rPr>
          <w:rFonts w:ascii="Times New Roman"/>
          <w:b w:val="false"/>
          <w:i w:val="false"/>
          <w:color w:val="000000"/>
          <w:sz w:val="28"/>
        </w:rPr>
        <w:t>
      Address of the legal entity_______________________________________________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country (for a foreign legal entity),</w:t>
      </w:r>
    </w:p>
    <w:p>
      <w:pPr>
        <w:spacing w:after="0"/>
        <w:ind w:left="0"/>
        <w:jc w:val="both"/>
      </w:pPr>
      <w:r>
        <w:rPr>
          <w:rFonts w:ascii="Times New Roman"/>
          <w:b w:val="false"/>
          <w:i w:val="false"/>
          <w:color w:val="000000"/>
          <w:sz w:val="28"/>
        </w:rPr>
        <w:t>
      region, city, district, locality, street name, house / building number</w:t>
      </w:r>
    </w:p>
    <w:p>
      <w:pPr>
        <w:spacing w:after="0"/>
        <w:ind w:left="0"/>
        <w:jc w:val="both"/>
      </w:pPr>
      <w:r>
        <w:rPr>
          <w:rFonts w:ascii="Times New Roman"/>
          <w:b w:val="false"/>
          <w:i w:val="false"/>
          <w:color w:val="000000"/>
          <w:sz w:val="28"/>
        </w:rPr>
        <w:t>
      (stationary premise)</w:t>
      </w:r>
    </w:p>
    <w:p>
      <w:pPr>
        <w:spacing w:after="0"/>
        <w:ind w:left="0"/>
        <w:jc w:val="both"/>
      </w:pPr>
      <w:r>
        <w:rPr>
          <w:rFonts w:ascii="Times New Roman"/>
          <w:b w:val="false"/>
          <w:i w:val="false"/>
          <w:color w:val="000000"/>
          <w:sz w:val="28"/>
        </w:rPr>
        <w:t>
      E-mail_______________________________________________</w:t>
      </w:r>
    </w:p>
    <w:p>
      <w:pPr>
        <w:spacing w:after="0"/>
        <w:ind w:left="0"/>
        <w:jc w:val="both"/>
      </w:pPr>
      <w:r>
        <w:rPr>
          <w:rFonts w:ascii="Times New Roman"/>
          <w:b w:val="false"/>
          <w:i w:val="false"/>
          <w:color w:val="000000"/>
          <w:sz w:val="28"/>
        </w:rPr>
        <w:t>
      Phone numbers__________________________________________________</w:t>
      </w:r>
    </w:p>
    <w:p>
      <w:pPr>
        <w:spacing w:after="0"/>
        <w:ind w:left="0"/>
        <w:jc w:val="both"/>
      </w:pPr>
      <w:r>
        <w:rPr>
          <w:rFonts w:ascii="Times New Roman"/>
          <w:b w:val="false"/>
          <w:i w:val="false"/>
          <w:color w:val="000000"/>
          <w:sz w:val="28"/>
        </w:rPr>
        <w:t>
      Fax 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The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w:t>
      </w:r>
    </w:p>
    <w:p>
      <w:pPr>
        <w:spacing w:after="0"/>
        <w:ind w:left="0"/>
        <w:jc w:val="both"/>
      </w:pPr>
      <w:r>
        <w:rPr>
          <w:rFonts w:ascii="Times New Roman"/>
          <w:b w:val="false"/>
          <w:i w:val="false"/>
          <w:color w:val="000000"/>
          <w:sz w:val="28"/>
        </w:rPr>
        <w:t>
      house/building number (stationary premise)</w:t>
      </w:r>
    </w:p>
    <w:p>
      <w:pPr>
        <w:spacing w:after="0"/>
        <w:ind w:left="0"/>
        <w:jc w:val="both"/>
      </w:pPr>
      <w:r>
        <w:rPr>
          <w:rFonts w:ascii="Times New Roman"/>
          <w:b w:val="false"/>
          <w:i w:val="false"/>
          <w:color w:val="000000"/>
          <w:sz w:val="28"/>
        </w:rPr>
        <w:t>
      _________sheets are attached.</w:t>
      </w:r>
    </w:p>
    <w:p>
      <w:pPr>
        <w:spacing w:after="0"/>
        <w:ind w:left="0"/>
        <w:jc w:val="both"/>
      </w:pPr>
      <w:r>
        <w:rPr>
          <w:rFonts w:ascii="Times New Roman"/>
          <w:b w:val="false"/>
          <w:i w:val="false"/>
          <w:color w:val="000000"/>
          <w:sz w:val="28"/>
        </w:rPr>
        <w:t>
      Hereby it is certified that the applicant is not prohibited by the court to engage</w:t>
      </w:r>
    </w:p>
    <w:p>
      <w:pPr>
        <w:spacing w:after="0"/>
        <w:ind w:left="0"/>
        <w:jc w:val="both"/>
      </w:pPr>
      <w:r>
        <w:rPr>
          <w:rFonts w:ascii="Times New Roman"/>
          <w:b w:val="false"/>
          <w:i w:val="false"/>
          <w:color w:val="000000"/>
          <w:sz w:val="28"/>
        </w:rPr>
        <w:t>
      in the licensed type and (or) subtype of activities; all attached documents are true and valid.</w:t>
      </w:r>
    </w:p>
    <w:p>
      <w:pPr>
        <w:spacing w:after="0"/>
        <w:ind w:left="0"/>
        <w:jc w:val="both"/>
      </w:pPr>
      <w:r>
        <w:rPr>
          <w:rFonts w:ascii="Times New Roman"/>
          <w:b w:val="false"/>
          <w:i w:val="false"/>
          <w:color w:val="000000"/>
          <w:sz w:val="28"/>
        </w:rPr>
        <w:t>
      I agree to the use of information, constituting the secret, protected by the law,</w:t>
      </w:r>
    </w:p>
    <w:p>
      <w:pPr>
        <w:spacing w:after="0"/>
        <w:ind w:left="0"/>
        <w:jc w:val="both"/>
      </w:pPr>
      <w:r>
        <w:rPr>
          <w:rFonts w:ascii="Times New Roman"/>
          <w:b w:val="false"/>
          <w:i w:val="false"/>
          <w:color w:val="000000"/>
          <w:sz w:val="28"/>
        </w:rPr>
        <w:t>
      contained in the information systems.</w:t>
      </w:r>
    </w:p>
    <w:p>
      <w:pPr>
        <w:spacing w:after="0"/>
        <w:ind w:left="0"/>
        <w:jc w:val="both"/>
      </w:pPr>
      <w:r>
        <w:rPr>
          <w:rFonts w:ascii="Times New Roman"/>
          <w:b w:val="false"/>
          <w:i w:val="false"/>
          <w:color w:val="000000"/>
          <w:sz w:val="28"/>
        </w:rPr>
        <w:t>
      Head___________________________________________________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Date of completion: "__" __________ 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state service "Issuance of a license</w:t>
            </w:r>
            <w:r>
              <w:br/>
            </w:r>
            <w:r>
              <w:rPr>
                <w:rFonts w:ascii="Times New Roman"/>
                <w:b w:val="false"/>
                <w:i w:val="false"/>
                <w:color w:val="000000"/>
                <w:sz w:val="20"/>
              </w:rPr>
              <w:t>to engage in the activities</w:t>
            </w:r>
            <w:r>
              <w:br/>
            </w:r>
            <w:r>
              <w:rPr>
                <w:rFonts w:ascii="Times New Roman"/>
                <w:b w:val="false"/>
                <w:i w:val="false"/>
                <w:color w:val="000000"/>
                <w:sz w:val="20"/>
              </w:rPr>
              <w:t>of a gaming machine hall"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about availability of a building (part of a building, structure, installation) on the right of ownership or other legal basis, corresponding to the sanitary and epidemiological and fire protection regulations established by the legislation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 of the property object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building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and number of the title document for the immovable property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cashiers (number, address of location, address of electronic cashier (if any)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state service "Issuance of a license</w:t>
            </w:r>
            <w:r>
              <w:br/>
            </w:r>
            <w:r>
              <w:rPr>
                <w:rFonts w:ascii="Times New Roman"/>
                <w:b w:val="false"/>
                <w:i w:val="false"/>
                <w:color w:val="000000"/>
                <w:sz w:val="20"/>
              </w:rPr>
              <w:t>to engage in the activities</w:t>
            </w:r>
            <w:r>
              <w:br/>
            </w:r>
            <w:r>
              <w:rPr>
                <w:rFonts w:ascii="Times New Roman"/>
                <w:b w:val="false"/>
                <w:i w:val="false"/>
                <w:color w:val="000000"/>
                <w:sz w:val="20"/>
              </w:rPr>
              <w:t>of a gaming machine hall"</w:t>
            </w:r>
          </w:p>
        </w:tc>
      </w:tr>
    </w:tbl>
    <w:p>
      <w:pPr>
        <w:spacing w:after="0"/>
        <w:ind w:left="0"/>
        <w:jc w:val="both"/>
      </w:pPr>
      <w:r>
        <w:rPr>
          <w:rFonts w:ascii="Times New Roman"/>
          <w:b w:val="false"/>
          <w:i w:val="false"/>
          <w:color w:val="000000"/>
          <w:sz w:val="28"/>
        </w:rPr>
        <w:t>
      Form</w:t>
      </w:r>
    </w:p>
    <w:bookmarkStart w:name="z99" w:id="2"/>
    <w:p>
      <w:pPr>
        <w:spacing w:after="0"/>
        <w:ind w:left="0"/>
        <w:jc w:val="left"/>
      </w:pPr>
      <w:r>
        <w:rPr>
          <w:rFonts w:ascii="Times New Roman"/>
          <w:b/>
          <w:i w:val="false"/>
          <w:color w:val="000000"/>
        </w:rPr>
        <w:t xml:space="preserve">  Information about availability of gambling equipment on the right of ownership</w:t>
      </w:r>
    </w:p>
    <w:bookmarkEnd w:id="2"/>
    <w:p>
      <w:pPr>
        <w:spacing w:after="0"/>
        <w:ind w:left="0"/>
        <w:jc w:val="both"/>
      </w:pPr>
      <w:r>
        <w:rPr>
          <w:rFonts w:ascii="Times New Roman"/>
          <w:b w:val="false"/>
          <w:i w:val="false"/>
          <w:color w:val="ff0000"/>
          <w:sz w:val="28"/>
        </w:rPr>
        <w:t>
      Footnote. The information as amended by the order of the Acting Minister of Tourism and Sports of the Republic of Kazakhstan dated 26.12.2023 No. 342 (shall be enforced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gambling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gambling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agreement for the purchased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transfer-acceptance certificate for the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(for a bookmaker office or a betting house or a casino or a gaming machine hall)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or inventory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condition (new, used)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date, the body, issued the certificate of compliance (for new gaming machines)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testing the equipment (for new gaming machines)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register (fiscalizer) number (if any)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established coefficient of winning technologically incorporated into the gaming machine (for gaming machines)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 to the Rules</w:t>
            </w:r>
            <w:r>
              <w:br/>
            </w:r>
            <w:r>
              <w:rPr>
                <w:rFonts w:ascii="Times New Roman"/>
                <w:b w:val="false"/>
                <w:i w:val="false"/>
                <w:color w:val="000000"/>
                <w:sz w:val="20"/>
              </w:rPr>
              <w:t xml:space="preserve">for the provision of the state service </w:t>
            </w:r>
            <w:r>
              <w:br/>
            </w:r>
            <w:r>
              <w:rPr>
                <w:rFonts w:ascii="Times New Roman"/>
                <w:b w:val="false"/>
                <w:i w:val="false"/>
                <w:color w:val="000000"/>
                <w:sz w:val="20"/>
              </w:rPr>
              <w:t xml:space="preserve">"Issuance of a license to engage </w:t>
            </w:r>
            <w:r>
              <w:br/>
            </w:r>
            <w:r>
              <w:rPr>
                <w:rFonts w:ascii="Times New Roman"/>
                <w:b w:val="false"/>
                <w:i w:val="false"/>
                <w:color w:val="000000"/>
                <w:sz w:val="20"/>
              </w:rPr>
              <w:t>in the activities of a gaming</w:t>
            </w:r>
            <w:r>
              <w:br/>
            </w:r>
            <w:r>
              <w:rPr>
                <w:rFonts w:ascii="Times New Roman"/>
                <w:b w:val="false"/>
                <w:i w:val="false"/>
                <w:color w:val="000000"/>
                <w:sz w:val="20"/>
              </w:rPr>
              <w:t>machine hall"</w:t>
            </w:r>
          </w:p>
        </w:tc>
      </w:tr>
    </w:tbl>
    <w:bookmarkStart w:name="z154" w:id="3"/>
    <w:p>
      <w:pPr>
        <w:spacing w:after="0"/>
        <w:ind w:left="0"/>
        <w:jc w:val="both"/>
      </w:pPr>
      <w:r>
        <w:rPr>
          <w:rFonts w:ascii="Times New Roman"/>
          <w:b w:val="false"/>
          <w:i w:val="false"/>
          <w:color w:val="000000"/>
          <w:sz w:val="28"/>
        </w:rPr>
        <w:t>
      Form</w:t>
      </w:r>
    </w:p>
    <w:bookmarkEnd w:id="3"/>
    <w:p>
      <w:pPr>
        <w:spacing w:after="0"/>
        <w:ind w:left="0"/>
        <w:jc w:val="left"/>
      </w:pPr>
      <w:r>
        <w:rPr>
          <w:rFonts w:ascii="Times New Roman"/>
          <w:b/>
          <w:i w:val="false"/>
          <w:color w:val="000000"/>
        </w:rPr>
        <w:t xml:space="preserve"> Information about availability of agreements with legal entities, received a license to engage in security  guard services in accordance with the procedure established by the legislation of the Republic of Kazakhstan</w:t>
      </w:r>
    </w:p>
    <w:p>
      <w:pPr>
        <w:spacing w:after="0"/>
        <w:ind w:left="0"/>
        <w:jc w:val="both"/>
      </w:pPr>
      <w:r>
        <w:rPr>
          <w:rFonts w:ascii="Times New Roman"/>
          <w:b w:val="false"/>
          <w:i w:val="false"/>
          <w:color w:val="ff0000"/>
          <w:sz w:val="28"/>
        </w:rPr>
        <w:t>
      Footnote. Information as amended by the order of the Minister of Culture and Sports of the Republic of Kazakhstan dated 18.01.2021 No. 9 (shall be enforced upon expiry of twenty-one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agreement to provide security guard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 with whom the agreement for the provision of security guard services is concluded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of the entity, providing the security guard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a license to engage in security guard activities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state service "Issuance of a license</w:t>
            </w:r>
            <w:r>
              <w:br/>
            </w:r>
            <w:r>
              <w:rPr>
                <w:rFonts w:ascii="Times New Roman"/>
                <w:b w:val="false"/>
                <w:i w:val="false"/>
                <w:color w:val="000000"/>
                <w:sz w:val="20"/>
              </w:rPr>
              <w:t>to engage in the activities</w:t>
            </w:r>
            <w:r>
              <w:br/>
            </w:r>
            <w:r>
              <w:rPr>
                <w:rFonts w:ascii="Times New Roman"/>
                <w:b w:val="false"/>
                <w:i w:val="false"/>
                <w:color w:val="000000"/>
                <w:sz w:val="20"/>
              </w:rPr>
              <w:t>of a gaming machine hall"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of a legal entity to reissuance of a license</w:t>
      </w:r>
    </w:p>
    <w:p>
      <w:pPr>
        <w:spacing w:after="0"/>
        <w:ind w:left="0"/>
        <w:jc w:val="both"/>
      </w:pPr>
      <w:r>
        <w:rPr>
          <w:rFonts w:ascii="Times New Roman"/>
          <w:b w:val="false"/>
          <w:i w:val="false"/>
          <w:color w:val="000000"/>
          <w:sz w:val="28"/>
        </w:rPr>
        <w:t>
      To_______________________________________________________________</w:t>
      </w:r>
    </w:p>
    <w:p>
      <w:pPr>
        <w:spacing w:after="0"/>
        <w:ind w:left="0"/>
        <w:jc w:val="both"/>
      </w:pPr>
      <w:r>
        <w:rPr>
          <w:rFonts w:ascii="Times New Roman"/>
          <w:b w:val="false"/>
          <w:i w:val="false"/>
          <w:color w:val="000000"/>
          <w:sz w:val="28"/>
        </w:rPr>
        <w:t>
      (full name of a licensor)</w:t>
      </w:r>
    </w:p>
    <w:p>
      <w:pPr>
        <w:spacing w:after="0"/>
        <w:ind w:left="0"/>
        <w:jc w:val="both"/>
      </w:pPr>
      <w:r>
        <w:rPr>
          <w:rFonts w:ascii="Times New Roman"/>
          <w:b w:val="false"/>
          <w:i w:val="false"/>
          <w:color w:val="000000"/>
          <w:sz w:val="28"/>
        </w:rPr>
        <w:t>
      from______________________________________________________________</w:t>
      </w:r>
    </w:p>
    <w:p>
      <w:pPr>
        <w:spacing w:after="0"/>
        <w:ind w:left="0"/>
        <w:jc w:val="both"/>
      </w:pPr>
      <w:r>
        <w:rPr>
          <w:rFonts w:ascii="Times New Roman"/>
          <w:b w:val="false"/>
          <w:i w:val="false"/>
          <w:color w:val="000000"/>
          <w:sz w:val="28"/>
        </w:rPr>
        <w:t>
      (full name, business identification number of a legal</w:t>
      </w:r>
    </w:p>
    <w:p>
      <w:pPr>
        <w:spacing w:after="0"/>
        <w:ind w:left="0"/>
        <w:jc w:val="both"/>
      </w:pPr>
      <w:r>
        <w:rPr>
          <w:rFonts w:ascii="Times New Roman"/>
          <w:b w:val="false"/>
          <w:i w:val="false"/>
          <w:color w:val="000000"/>
          <w:sz w:val="28"/>
        </w:rPr>
        <w:t>
      entity (including a foreign legal entity), business identification</w:t>
      </w:r>
    </w:p>
    <w:p>
      <w:pPr>
        <w:spacing w:after="0"/>
        <w:ind w:left="0"/>
        <w:jc w:val="both"/>
      </w:pPr>
      <w:r>
        <w:rPr>
          <w:rFonts w:ascii="Times New Roman"/>
          <w:b w:val="false"/>
          <w:i w:val="false"/>
          <w:color w:val="000000"/>
          <w:sz w:val="28"/>
        </w:rPr>
        <w:t>
      number of a branch or representative office of a foreign legal entity - in case</w:t>
      </w:r>
    </w:p>
    <w:p>
      <w:pPr>
        <w:spacing w:after="0"/>
        <w:ind w:left="0"/>
        <w:jc w:val="both"/>
      </w:pPr>
      <w:r>
        <w:rPr>
          <w:rFonts w:ascii="Times New Roman"/>
          <w:b w:val="false"/>
          <w:i w:val="false"/>
          <w:color w:val="000000"/>
          <w:sz w:val="28"/>
        </w:rPr>
        <w:t>
      if the legal entity does not have a business identification number)</w:t>
      </w:r>
    </w:p>
    <w:p>
      <w:pPr>
        <w:spacing w:after="0"/>
        <w:ind w:left="0"/>
        <w:jc w:val="both"/>
      </w:pPr>
      <w:r>
        <w:rPr>
          <w:rFonts w:ascii="Times New Roman"/>
          <w:b w:val="false"/>
          <w:i w:val="false"/>
          <w:color w:val="000000"/>
          <w:sz w:val="28"/>
        </w:rPr>
        <w:t>
      I hereby request to reissue a license No.________ dated "___" _______ 20___ ,</w:t>
      </w:r>
    </w:p>
    <w:p>
      <w:pPr>
        <w:spacing w:after="0"/>
        <w:ind w:left="0"/>
        <w:jc w:val="both"/>
      </w:pPr>
      <w:r>
        <w:rPr>
          <w:rFonts w:ascii="Times New Roman"/>
          <w:b w:val="false"/>
          <w:i w:val="false"/>
          <w:color w:val="000000"/>
          <w:sz w:val="28"/>
        </w:rPr>
        <w:t>
      issued by ___________________________________________________________</w:t>
      </w:r>
    </w:p>
    <w:p>
      <w:pPr>
        <w:spacing w:after="0"/>
        <w:ind w:left="0"/>
        <w:jc w:val="both"/>
      </w:pPr>
      <w:r>
        <w:rPr>
          <w:rFonts w:ascii="Times New Roman"/>
          <w:b w:val="false"/>
          <w:i w:val="false"/>
          <w:color w:val="000000"/>
          <w:sz w:val="28"/>
        </w:rPr>
        <w:t>
      (license number (s), date of issue, name of the licensor who issued the license</w:t>
      </w:r>
    </w:p>
    <w:p>
      <w:pPr>
        <w:spacing w:after="0"/>
        <w:ind w:left="0"/>
        <w:jc w:val="both"/>
      </w:pPr>
      <w:r>
        <w:rPr>
          <w:rFonts w:ascii="Times New Roman"/>
          <w:b w:val="false"/>
          <w:i w:val="false"/>
          <w:color w:val="000000"/>
          <w:sz w:val="28"/>
        </w:rPr>
        <w:t>
      To carry out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(full name of the type of activities and (or) subtype(s) of activities)</w:t>
      </w:r>
    </w:p>
    <w:p>
      <w:pPr>
        <w:spacing w:after="0"/>
        <w:ind w:left="0"/>
        <w:jc w:val="both"/>
      </w:pPr>
      <w:r>
        <w:rPr>
          <w:rFonts w:ascii="Times New Roman"/>
          <w:b w:val="false"/>
          <w:i w:val="false"/>
          <w:color w:val="000000"/>
          <w:sz w:val="28"/>
        </w:rPr>
        <w:t>
      according to the following ground(s) (indicate "X" in the appropriate box):</w:t>
      </w:r>
    </w:p>
    <w:p>
      <w:pPr>
        <w:spacing w:after="0"/>
        <w:ind w:left="0"/>
        <w:jc w:val="both"/>
      </w:pPr>
      <w:r>
        <w:rPr>
          <w:rFonts w:ascii="Times New Roman"/>
          <w:b w:val="false"/>
          <w:i w:val="false"/>
          <w:color w:val="000000"/>
          <w:sz w:val="28"/>
        </w:rPr>
        <w:t>
      1) reorganization of a legal entity - licensee, in accordance with the procedure,</w:t>
      </w:r>
    </w:p>
    <w:p>
      <w:pPr>
        <w:spacing w:after="0"/>
        <w:ind w:left="0"/>
        <w:jc w:val="both"/>
      </w:pPr>
      <w:r>
        <w:rPr>
          <w:rFonts w:ascii="Times New Roman"/>
          <w:b w:val="false"/>
          <w:i w:val="false"/>
          <w:color w:val="000000"/>
          <w:sz w:val="28"/>
        </w:rPr>
        <w:t>
      specified by article 34 of the Law of the Republic of Kazakhstan "On permits and</w:t>
      </w:r>
    </w:p>
    <w:p>
      <w:pPr>
        <w:spacing w:after="0"/>
        <w:ind w:left="0"/>
        <w:jc w:val="both"/>
      </w:pPr>
      <w:r>
        <w:rPr>
          <w:rFonts w:ascii="Times New Roman"/>
          <w:b w:val="false"/>
          <w:i w:val="false"/>
          <w:color w:val="000000"/>
          <w:sz w:val="28"/>
        </w:rPr>
        <w:t>
      notifications" through (indicate "X" in the appropriate box):</w:t>
      </w:r>
    </w:p>
    <w:p>
      <w:pPr>
        <w:spacing w:after="0"/>
        <w:ind w:left="0"/>
        <w:jc w:val="both"/>
      </w:pPr>
      <w:r>
        <w:rPr>
          <w:rFonts w:ascii="Times New Roman"/>
          <w:b w:val="false"/>
          <w:i w:val="false"/>
          <w:color w:val="000000"/>
          <w:sz w:val="28"/>
        </w:rPr>
        <w:t>
      consolidation ____</w:t>
      </w:r>
    </w:p>
    <w:p>
      <w:pPr>
        <w:spacing w:after="0"/>
        <w:ind w:left="0"/>
        <w:jc w:val="both"/>
      </w:pPr>
      <w:r>
        <w:rPr>
          <w:rFonts w:ascii="Times New Roman"/>
          <w:b w:val="false"/>
          <w:i w:val="false"/>
          <w:color w:val="000000"/>
          <w:sz w:val="28"/>
        </w:rPr>
        <w:t>
      transformation ____</w:t>
      </w:r>
    </w:p>
    <w:p>
      <w:pPr>
        <w:spacing w:after="0"/>
        <w:ind w:left="0"/>
        <w:jc w:val="both"/>
      </w:pPr>
      <w:r>
        <w:rPr>
          <w:rFonts w:ascii="Times New Roman"/>
          <w:b w:val="false"/>
          <w:i w:val="false"/>
          <w:color w:val="000000"/>
          <w:sz w:val="28"/>
        </w:rPr>
        <w:t>
      merger ____</w:t>
      </w:r>
    </w:p>
    <w:p>
      <w:pPr>
        <w:spacing w:after="0"/>
        <w:ind w:left="0"/>
        <w:jc w:val="both"/>
      </w:pPr>
      <w:r>
        <w:rPr>
          <w:rFonts w:ascii="Times New Roman"/>
          <w:b w:val="false"/>
          <w:i w:val="false"/>
          <w:color w:val="000000"/>
          <w:sz w:val="28"/>
        </w:rPr>
        <w:t>
      spin-off ____</w:t>
      </w:r>
    </w:p>
    <w:p>
      <w:pPr>
        <w:spacing w:after="0"/>
        <w:ind w:left="0"/>
        <w:jc w:val="both"/>
      </w:pPr>
      <w:r>
        <w:rPr>
          <w:rFonts w:ascii="Times New Roman"/>
          <w:b w:val="false"/>
          <w:i w:val="false"/>
          <w:color w:val="000000"/>
          <w:sz w:val="28"/>
        </w:rPr>
        <w:t>
      split-up ____</w:t>
      </w:r>
    </w:p>
    <w:p>
      <w:pPr>
        <w:spacing w:after="0"/>
        <w:ind w:left="0"/>
        <w:jc w:val="both"/>
      </w:pPr>
      <w:r>
        <w:rPr>
          <w:rFonts w:ascii="Times New Roman"/>
          <w:b w:val="false"/>
          <w:i w:val="false"/>
          <w:color w:val="000000"/>
          <w:sz w:val="28"/>
        </w:rPr>
        <w:t>
      2) change of the name of the legal entity-licensee ________</w:t>
      </w:r>
    </w:p>
    <w:p>
      <w:pPr>
        <w:spacing w:after="0"/>
        <w:ind w:left="0"/>
        <w:jc w:val="both"/>
      </w:pPr>
      <w:r>
        <w:rPr>
          <w:rFonts w:ascii="Times New Roman"/>
          <w:b w:val="false"/>
          <w:i w:val="false"/>
          <w:color w:val="000000"/>
          <w:sz w:val="28"/>
        </w:rPr>
        <w:t>
      3) change of the location of the legal entity-licensee ____</w:t>
      </w:r>
    </w:p>
    <w:p>
      <w:pPr>
        <w:spacing w:after="0"/>
        <w:ind w:left="0"/>
        <w:jc w:val="both"/>
      </w:pPr>
      <w:r>
        <w:rPr>
          <w:rFonts w:ascii="Times New Roman"/>
          <w:b w:val="false"/>
          <w:i w:val="false"/>
          <w:color w:val="000000"/>
          <w:sz w:val="28"/>
        </w:rPr>
        <w:t>
      4) alienation by the licensee of a license issued under the class of "permissions issued</w:t>
      </w:r>
    </w:p>
    <w:p>
      <w:pPr>
        <w:spacing w:after="0"/>
        <w:ind w:left="0"/>
        <w:jc w:val="both"/>
      </w:pPr>
      <w:r>
        <w:rPr>
          <w:rFonts w:ascii="Times New Roman"/>
          <w:b w:val="false"/>
          <w:i w:val="false"/>
          <w:color w:val="000000"/>
          <w:sz w:val="28"/>
        </w:rPr>
        <w:t xml:space="preserve">
      for objects", together with the object in favor of third parties in cases where the alienation of the license </w:t>
      </w:r>
    </w:p>
    <w:p>
      <w:pPr>
        <w:spacing w:after="0"/>
        <w:ind w:left="0"/>
        <w:jc w:val="both"/>
      </w:pPr>
      <w:r>
        <w:rPr>
          <w:rFonts w:ascii="Times New Roman"/>
          <w:b w:val="false"/>
          <w:i w:val="false"/>
          <w:color w:val="000000"/>
          <w:sz w:val="28"/>
        </w:rPr>
        <w:t>
      provided for by Appendix 1 to the Law of the Republic of Kazakhstan</w:t>
      </w:r>
    </w:p>
    <w:p>
      <w:pPr>
        <w:spacing w:after="0"/>
        <w:ind w:left="0"/>
        <w:jc w:val="both"/>
      </w:pPr>
      <w:r>
        <w:rPr>
          <w:rFonts w:ascii="Times New Roman"/>
          <w:b w:val="false"/>
          <w:i w:val="false"/>
          <w:color w:val="000000"/>
          <w:sz w:val="28"/>
        </w:rPr>
        <w:t>
      "On Permissions and Notifications"___________________</w:t>
      </w:r>
    </w:p>
    <w:p>
      <w:pPr>
        <w:spacing w:after="0"/>
        <w:ind w:left="0"/>
        <w:jc w:val="both"/>
      </w:pPr>
      <w:r>
        <w:rPr>
          <w:rFonts w:ascii="Times New Roman"/>
          <w:b w:val="false"/>
          <w:i w:val="false"/>
          <w:color w:val="000000"/>
          <w:sz w:val="28"/>
        </w:rPr>
        <w:t>
      5) change of the address of the location of an object without physically moving it for</w:t>
      </w:r>
    </w:p>
    <w:p>
      <w:pPr>
        <w:spacing w:after="0"/>
        <w:ind w:left="0"/>
        <w:jc w:val="both"/>
      </w:pPr>
      <w:r>
        <w:rPr>
          <w:rFonts w:ascii="Times New Roman"/>
          <w:b w:val="false"/>
          <w:i w:val="false"/>
          <w:color w:val="000000"/>
          <w:sz w:val="28"/>
        </w:rPr>
        <w:t>
      a license issued under the class "permits issued to objects" or for</w:t>
      </w:r>
    </w:p>
    <w:p>
      <w:pPr>
        <w:spacing w:after="0"/>
        <w:ind w:left="0"/>
        <w:jc w:val="both"/>
      </w:pPr>
      <w:r>
        <w:rPr>
          <w:rFonts w:ascii="Times New Roman"/>
          <w:b w:val="false"/>
          <w:i w:val="false"/>
          <w:color w:val="000000"/>
          <w:sz w:val="28"/>
        </w:rPr>
        <w:t>
      annexes to a license indicating the objects _____________</w:t>
      </w:r>
    </w:p>
    <w:p>
      <w:pPr>
        <w:spacing w:after="0"/>
        <w:ind w:left="0"/>
        <w:jc w:val="both"/>
      </w:pPr>
      <w:r>
        <w:rPr>
          <w:rFonts w:ascii="Times New Roman"/>
          <w:b w:val="false"/>
          <w:i w:val="false"/>
          <w:color w:val="000000"/>
          <w:sz w:val="28"/>
        </w:rPr>
        <w:t>
      6) existence of the requirement on the reissuance in the laws of the Republic of Kazakhstan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change of the name of the type of activities_______________________________</w:t>
      </w:r>
    </w:p>
    <w:p>
      <w:pPr>
        <w:spacing w:after="0"/>
        <w:ind w:left="0"/>
        <w:jc w:val="both"/>
      </w:pPr>
      <w:r>
        <w:rPr>
          <w:rFonts w:ascii="Times New Roman"/>
          <w:b w:val="false"/>
          <w:i w:val="false"/>
          <w:color w:val="000000"/>
          <w:sz w:val="28"/>
        </w:rPr>
        <w:t>
      8) change of the name of the subtype of activities ____________________________</w:t>
      </w:r>
    </w:p>
    <w:p>
      <w:pPr>
        <w:spacing w:after="0"/>
        <w:ind w:left="0"/>
        <w:jc w:val="both"/>
      </w:pPr>
      <w:r>
        <w:rPr>
          <w:rFonts w:ascii="Times New Roman"/>
          <w:b w:val="false"/>
          <w:i w:val="false"/>
          <w:color w:val="000000"/>
          <w:sz w:val="28"/>
        </w:rPr>
        <w:t>
      Address of the legal entity_______________________________________________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(country - for a foreign legal entity, postal code, region, city,</w:t>
      </w:r>
    </w:p>
    <w:p>
      <w:pPr>
        <w:spacing w:after="0"/>
        <w:ind w:left="0"/>
        <w:jc w:val="both"/>
      </w:pPr>
      <w:r>
        <w:rPr>
          <w:rFonts w:ascii="Times New Roman"/>
          <w:b w:val="false"/>
          <w:i w:val="false"/>
          <w:color w:val="000000"/>
          <w:sz w:val="28"/>
        </w:rPr>
        <w:t>
      district, locality, street name, house/building number</w:t>
      </w:r>
    </w:p>
    <w:p>
      <w:pPr>
        <w:spacing w:after="0"/>
        <w:ind w:left="0"/>
        <w:jc w:val="both"/>
      </w:pPr>
      <w:r>
        <w:rPr>
          <w:rFonts w:ascii="Times New Roman"/>
          <w:b w:val="false"/>
          <w:i w:val="false"/>
          <w:color w:val="000000"/>
          <w:sz w:val="28"/>
        </w:rPr>
        <w:t>
      (stationary premise)</w:t>
      </w:r>
    </w:p>
    <w:p>
      <w:pPr>
        <w:spacing w:after="0"/>
        <w:ind w:left="0"/>
        <w:jc w:val="both"/>
      </w:pPr>
      <w:r>
        <w:rPr>
          <w:rFonts w:ascii="Times New Roman"/>
          <w:b w:val="false"/>
          <w:i w:val="false"/>
          <w:color w:val="000000"/>
          <w:sz w:val="28"/>
        </w:rPr>
        <w:t>
      E-mail_______________________________________________</w:t>
      </w:r>
    </w:p>
    <w:p>
      <w:pPr>
        <w:spacing w:after="0"/>
        <w:ind w:left="0"/>
        <w:jc w:val="both"/>
      </w:pPr>
      <w:r>
        <w:rPr>
          <w:rFonts w:ascii="Times New Roman"/>
          <w:b w:val="false"/>
          <w:i w:val="false"/>
          <w:color w:val="000000"/>
          <w:sz w:val="28"/>
        </w:rPr>
        <w:t>
      Phone numbers__________________________________________________</w:t>
      </w:r>
    </w:p>
    <w:p>
      <w:pPr>
        <w:spacing w:after="0"/>
        <w:ind w:left="0"/>
        <w:jc w:val="both"/>
      </w:pPr>
      <w:r>
        <w:rPr>
          <w:rFonts w:ascii="Times New Roman"/>
          <w:b w:val="false"/>
          <w:i w:val="false"/>
          <w:color w:val="000000"/>
          <w:sz w:val="28"/>
        </w:rPr>
        <w:t>
      Fax 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The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w:t>
      </w:r>
    </w:p>
    <w:p>
      <w:pPr>
        <w:spacing w:after="0"/>
        <w:ind w:left="0"/>
        <w:jc w:val="both"/>
      </w:pPr>
      <w:r>
        <w:rPr>
          <w:rFonts w:ascii="Times New Roman"/>
          <w:b w:val="false"/>
          <w:i w:val="false"/>
          <w:color w:val="000000"/>
          <w:sz w:val="28"/>
        </w:rPr>
        <w:t>
      house/building number (stationary premise)</w:t>
      </w:r>
    </w:p>
    <w:p>
      <w:pPr>
        <w:spacing w:after="0"/>
        <w:ind w:left="0"/>
        <w:jc w:val="both"/>
      </w:pPr>
      <w:r>
        <w:rPr>
          <w:rFonts w:ascii="Times New Roman"/>
          <w:b w:val="false"/>
          <w:i w:val="false"/>
          <w:color w:val="000000"/>
          <w:sz w:val="28"/>
        </w:rPr>
        <w:t>
      _________sheets are attached.</w:t>
      </w:r>
    </w:p>
    <w:p>
      <w:pPr>
        <w:spacing w:after="0"/>
        <w:ind w:left="0"/>
        <w:jc w:val="both"/>
      </w:pPr>
      <w:r>
        <w:rPr>
          <w:rFonts w:ascii="Times New Roman"/>
          <w:b w:val="false"/>
          <w:i w:val="false"/>
          <w:color w:val="000000"/>
          <w:sz w:val="28"/>
        </w:rPr>
        <w:t>
      Hereby it is certified that the applicant is not prohibited by the court to engage</w:t>
      </w:r>
    </w:p>
    <w:p>
      <w:pPr>
        <w:spacing w:after="0"/>
        <w:ind w:left="0"/>
        <w:jc w:val="both"/>
      </w:pPr>
      <w:r>
        <w:rPr>
          <w:rFonts w:ascii="Times New Roman"/>
          <w:b w:val="false"/>
          <w:i w:val="false"/>
          <w:color w:val="000000"/>
          <w:sz w:val="28"/>
        </w:rPr>
        <w:t>
      in the licensed type and (or) subtype of activities; all attached documents</w:t>
      </w:r>
    </w:p>
    <w:p>
      <w:pPr>
        <w:spacing w:after="0"/>
        <w:ind w:left="0"/>
        <w:jc w:val="both"/>
      </w:pPr>
      <w:r>
        <w:rPr>
          <w:rFonts w:ascii="Times New Roman"/>
          <w:b w:val="false"/>
          <w:i w:val="false"/>
          <w:color w:val="000000"/>
          <w:sz w:val="28"/>
        </w:rPr>
        <w:t>
      are true and valid.</w:t>
      </w:r>
    </w:p>
    <w:p>
      <w:pPr>
        <w:spacing w:after="0"/>
        <w:ind w:left="0"/>
        <w:jc w:val="both"/>
      </w:pPr>
      <w:r>
        <w:rPr>
          <w:rFonts w:ascii="Times New Roman"/>
          <w:b w:val="false"/>
          <w:i w:val="false"/>
          <w:color w:val="000000"/>
          <w:sz w:val="28"/>
        </w:rPr>
        <w:t>
      I agree to the use of information, constituting the secret, protected by the law,</w:t>
      </w:r>
    </w:p>
    <w:p>
      <w:pPr>
        <w:spacing w:after="0"/>
        <w:ind w:left="0"/>
        <w:jc w:val="both"/>
      </w:pPr>
      <w:r>
        <w:rPr>
          <w:rFonts w:ascii="Times New Roman"/>
          <w:b w:val="false"/>
          <w:i w:val="false"/>
          <w:color w:val="000000"/>
          <w:sz w:val="28"/>
        </w:rPr>
        <w:t>
      contained in the information systems.</w:t>
      </w:r>
    </w:p>
    <w:p>
      <w:pPr>
        <w:spacing w:after="0"/>
        <w:ind w:left="0"/>
        <w:jc w:val="both"/>
      </w:pPr>
      <w:r>
        <w:rPr>
          <w:rFonts w:ascii="Times New Roman"/>
          <w:b w:val="false"/>
          <w:i w:val="false"/>
          <w:color w:val="000000"/>
          <w:sz w:val="28"/>
        </w:rPr>
        <w:t>
      Head____________________________________________________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Date of completion: "___" 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to the order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dated July 8, 2020 No. 195</w:t>
            </w:r>
          </w:p>
        </w:tc>
      </w:tr>
    </w:tbl>
    <w:p>
      <w:pPr>
        <w:spacing w:after="0"/>
        <w:ind w:left="0"/>
        <w:jc w:val="left"/>
      </w:pPr>
      <w:r>
        <w:rPr>
          <w:rFonts w:ascii="Times New Roman"/>
          <w:b/>
          <w:i w:val="false"/>
          <w:color w:val="000000"/>
        </w:rPr>
        <w:t xml:space="preserve"> Rules for the provision of a state service "Issuance of a license to engage in the activities of a bookmaker office" Chapter 1. General Provisions</w:t>
      </w:r>
    </w:p>
    <w:p>
      <w:pPr>
        <w:spacing w:after="0"/>
        <w:ind w:left="0"/>
        <w:jc w:val="both"/>
      </w:pPr>
      <w:r>
        <w:rPr>
          <w:rFonts w:ascii="Times New Roman"/>
          <w:b w:val="false"/>
          <w:i w:val="false"/>
          <w:color w:val="000000"/>
          <w:sz w:val="28"/>
        </w:rPr>
        <w:t>
      1. These Rules for the provision of a state service "Issuance of a license to engage in the activities of a bookmaker office" (hereinafter referred to as the Rules) have been developed in accordance with subclause 1) of article 10 of the Law of the Republic of Kazakhstan "On State Services" (hereinafter referred to as the Law) and shall determine the procedure for the provision of a state service "Issuance of a license to engage in the activities of a bookmaker office" (hereinafter referred to as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state service shall be provided by the Committee of Tourism Industry of the Ministry of Tourism and Sports of the Republic of Kazakhstan (hereinafter referred to as the service provider) to legal entities (hereinafter referred to as the service recipient) in accordance with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 as amended by the order of the Acting Minister of Tourism and Sports of the Republic of Kazakhstan dated 26.12.2023 No. 342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To obtain a license, the service recipient shall be subject to qualification requirements, stipulated by article 13 of the Law of the Republic of Kazakhstan "On Gambling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the provision of a state service</w:t>
      </w:r>
    </w:p>
    <w:p>
      <w:pPr>
        <w:spacing w:after="0"/>
        <w:ind w:left="0"/>
        <w:jc w:val="both"/>
      </w:pPr>
      <w:r>
        <w:rPr>
          <w:rFonts w:ascii="Times New Roman"/>
          <w:b w:val="false"/>
          <w:i w:val="false"/>
          <w:color w:val="000000"/>
          <w:sz w:val="28"/>
        </w:rPr>
        <w:t xml:space="preserve">
      4. To receive a state service, the service recipient shall apply to the service provider through web portal "e-government" www.egov.kz, www.elicense.kz (hereinafter referred to as the portal). </w:t>
      </w:r>
    </w:p>
    <w:p>
      <w:pPr>
        <w:spacing w:after="0"/>
        <w:ind w:left="0"/>
        <w:jc w:val="both"/>
      </w:pPr>
      <w:r>
        <w:rPr>
          <w:rFonts w:ascii="Times New Roman"/>
          <w:b w:val="false"/>
          <w:i w:val="false"/>
          <w:color w:val="000000"/>
          <w:sz w:val="28"/>
        </w:rPr>
        <w:t>
      5. A list of basic requirements for the provision of a state service, including the characteristics of the process, form, content and result for the provision of a state service, as well as other information, taking into account the specifics for the provision of a state service, are set out in Appendix 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5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service provider, within two working days from the date of receipt of the documents, shall verify the completeness of the submitted documents specified in clause 8 of the list of basic requirements for the provision of a state service according to Appendix 1 to these Rules, in the event of provision of an incomplete package of documents and (or) documents with expired validity by the service recipient, shall prepare a reasoned refusal to further consider the application.</w:t>
      </w:r>
    </w:p>
    <w:p>
      <w:pPr>
        <w:spacing w:after="0"/>
        <w:ind w:left="0"/>
        <w:jc w:val="both"/>
      </w:pPr>
      <w:r>
        <w:rPr>
          <w:rFonts w:ascii="Times New Roman"/>
          <w:b w:val="false"/>
          <w:i w:val="false"/>
          <w:color w:val="000000"/>
          <w:sz w:val="28"/>
        </w:rPr>
        <w:t>
      If the service recipient provides a full package of documents, the service provider shall prepare, endorse / sign an order for issuing a license within 10 (ten) working days, renewal of a license - 3 (three) working days.</w:t>
      </w:r>
    </w:p>
    <w:p>
      <w:pPr>
        <w:spacing w:after="0"/>
        <w:ind w:left="0"/>
        <w:jc w:val="both"/>
      </w:pPr>
      <w:r>
        <w:rPr>
          <w:rFonts w:ascii="Times New Roman"/>
          <w:b w:val="false"/>
          <w:i w:val="false"/>
          <w:color w:val="000000"/>
          <w:sz w:val="28"/>
        </w:rPr>
        <w:t>
      When identifying grounds for refusal to provide a state service, the service provider shall notify the service recipient of the preliminary decision to refuse to provide the state service, as well as the time and place (method) of the hearing to allow the service recipient to express a position on the preliminary decision.</w:t>
      </w:r>
    </w:p>
    <w:p>
      <w:pPr>
        <w:spacing w:after="0"/>
        <w:ind w:left="0"/>
        <w:jc w:val="both"/>
      </w:pPr>
      <w:r>
        <w:rPr>
          <w:rFonts w:ascii="Times New Roman"/>
          <w:b w:val="false"/>
          <w:i w:val="false"/>
          <w:color w:val="000000"/>
          <w:sz w:val="28"/>
        </w:rPr>
        <w:t>
      Notice of the hearing shall be sent at least 3 (three) working days before the end of the period for providing the state service. The hearing shall be held no later than 2 (two) working days from the date of notification.</w:t>
      </w:r>
    </w:p>
    <w:p>
      <w:pPr>
        <w:spacing w:after="0"/>
        <w:ind w:left="0"/>
        <w:jc w:val="both"/>
      </w:pPr>
      <w:r>
        <w:rPr>
          <w:rFonts w:ascii="Times New Roman"/>
          <w:b w:val="false"/>
          <w:i w:val="false"/>
          <w:color w:val="000000"/>
          <w:sz w:val="28"/>
        </w:rPr>
        <w:t>
      Based on the results of the hearing, the service provider shall issue the result of the provision of the state service or a reasoned response about the refusal to provide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6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service provider shall ensure data entry on the stage of provision of a state service into the information monitoring system of provision of state services in accordance with subclause 11) of clause 2 of article 5 of the Law.</w:t>
      </w:r>
    </w:p>
    <w:p>
      <w:pPr>
        <w:spacing w:after="0"/>
        <w:ind w:left="0"/>
        <w:jc w:val="both"/>
      </w:pPr>
      <w:r>
        <w:rPr>
          <w:rFonts w:ascii="Times New Roman"/>
          <w:b w:val="false"/>
          <w:i w:val="false"/>
          <w:color w:val="000000"/>
          <w:sz w:val="28"/>
        </w:rPr>
        <w:t>
      The authorized body in the field of gambling industry shall send information about amendments and (or) additions made to the by-laws and regulatory legal acts, defining the procedure for providing public services to the Unified Contact Center and the operator of the information and communication infrastructure of “electronic government” within 3 (three) working days after state registration of the relevant regulatory legal act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7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procedure for appealing decisions, actions (inaction) of the service provider on the provision of public services</w:t>
      </w:r>
    </w:p>
    <w:p>
      <w:pPr>
        <w:spacing w:after="0"/>
        <w:ind w:left="0"/>
        <w:jc w:val="both"/>
      </w:pPr>
      <w:r>
        <w:rPr>
          <w:rFonts w:ascii="Times New Roman"/>
          <w:b w:val="false"/>
          <w:i w:val="false"/>
          <w:color w:val="000000"/>
          <w:sz w:val="28"/>
        </w:rPr>
        <w:t>
      8. Consideration of a complaint regarding the provision of state services shall be carried out by a higher administrative body, official, authorized body for assessing and monitoring the quality of provision of state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and (or) an official, whose decision, action (inaction) is appealed.</w:t>
      </w:r>
    </w:p>
    <w:p>
      <w:pPr>
        <w:spacing w:after="0"/>
        <w:ind w:left="0"/>
        <w:jc w:val="both"/>
      </w:pPr>
      <w:r>
        <w:rPr>
          <w:rFonts w:ascii="Times New Roman"/>
          <w:b w:val="false"/>
          <w:i w:val="false"/>
          <w:color w:val="000000"/>
          <w:sz w:val="28"/>
        </w:rPr>
        <w:t>
      The service provider and (or) an official, whose decision, action (inaction) is appealed, shall, no later than three working days from the date of receipt of the complaint, send it and the administrative case to the body considering the complaint.</w:t>
      </w:r>
    </w:p>
    <w:p>
      <w:pPr>
        <w:spacing w:after="0"/>
        <w:ind w:left="0"/>
        <w:jc w:val="both"/>
      </w:pPr>
      <w:r>
        <w:rPr>
          <w:rFonts w:ascii="Times New Roman"/>
          <w:b w:val="false"/>
          <w:i w:val="false"/>
          <w:color w:val="000000"/>
          <w:sz w:val="28"/>
        </w:rPr>
        <w:t>
      In this case, the service provider, official, whose decision, action (inaction) is being appealed, shall have the right not to forward the complaint to the body considering the complaint if, within three working days, he makes a decision or other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the laws of the Republic of Kazakhstan, legal recourse shall be allowed after appealing in a pre-trial manner.</w:t>
      </w:r>
    </w:p>
    <w:p>
      <w:pPr>
        <w:spacing w:after="0"/>
        <w:ind w:left="0"/>
        <w:jc w:val="both"/>
      </w:pPr>
      <w:r>
        <w:rPr>
          <w:rFonts w:ascii="Times New Roman"/>
          <w:b w:val="false"/>
          <w:i w:val="false"/>
          <w:color w:val="000000"/>
          <w:sz w:val="28"/>
        </w:rPr>
        <w:t>
      The complaint of a service recipient received by the service provider shall be subject to consideration within five working days from the date of its registration.</w:t>
      </w:r>
    </w:p>
    <w:p>
      <w:pPr>
        <w:spacing w:after="0"/>
        <w:ind w:left="0"/>
        <w:jc w:val="both"/>
      </w:pPr>
      <w:r>
        <w:rPr>
          <w:rFonts w:ascii="Times New Roman"/>
          <w:b w:val="false"/>
          <w:i w:val="false"/>
          <w:color w:val="000000"/>
          <w:sz w:val="28"/>
        </w:rPr>
        <w:t>
      The complaint of a service recipient received by the body considering the complaint shall be subject to consideration within fifteen working days from the date of its registration.</w:t>
      </w:r>
    </w:p>
    <w:p>
      <w:pPr>
        <w:spacing w:after="0"/>
        <w:ind w:left="0"/>
        <w:jc w:val="both"/>
      </w:pPr>
      <w:r>
        <w:rPr>
          <w:rFonts w:ascii="Times New Roman"/>
          <w:b w:val="false"/>
          <w:i w:val="false"/>
          <w:color w:val="000000"/>
          <w:sz w:val="28"/>
        </w:rPr>
        <w:t>
      In case of disagreement with the results of the state service received, the service recipient shall have the right to appeal to court in accordance with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8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case of disagreement with the results of the provided state service, the service recipient shall file a complaint with the court in accordance with the procedure established by the legislation of the Republic of Kazakhstan or to the authorized body for assessment and control over the quality of provision of state services.</w:t>
      </w:r>
    </w:p>
    <w:p>
      <w:pPr>
        <w:spacing w:after="0"/>
        <w:ind w:left="0"/>
        <w:jc w:val="both"/>
      </w:pPr>
      <w:r>
        <w:rPr>
          <w:rFonts w:ascii="Times New Roman"/>
          <w:b w:val="false"/>
          <w:i w:val="false"/>
          <w:color w:val="000000"/>
          <w:sz w:val="28"/>
        </w:rPr>
        <w:t>
      The complaint of the service recipient to the authorized body for assessment and control over the quality of provision of state services shall be subject to consideration within 15 (fifteen) working days from the date of its registration.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state service "Issuance of a license</w:t>
            </w:r>
            <w:r>
              <w:br/>
            </w:r>
            <w:r>
              <w:rPr>
                <w:rFonts w:ascii="Times New Roman"/>
                <w:b w:val="false"/>
                <w:i w:val="false"/>
                <w:color w:val="000000"/>
                <w:sz w:val="20"/>
              </w:rPr>
              <w:t xml:space="preserve">to engage in activities of a </w:t>
            </w:r>
            <w:r>
              <w:br/>
            </w:r>
            <w:r>
              <w:rPr>
                <w:rFonts w:ascii="Times New Roman"/>
                <w:b w:val="false"/>
                <w:i w:val="false"/>
                <w:color w:val="000000"/>
                <w:sz w:val="20"/>
              </w:rPr>
              <w:t>bookmaker office"</w:t>
            </w:r>
          </w:p>
        </w:tc>
      </w:tr>
    </w:tbl>
    <w:p>
      <w:pPr>
        <w:spacing w:after="0"/>
        <w:ind w:left="0"/>
        <w:jc w:val="both"/>
      </w:pPr>
      <w:r>
        <w:rPr>
          <w:rFonts w:ascii="Times New Roman"/>
          <w:b w:val="false"/>
          <w:i w:val="false"/>
          <w:color w:val="ff0000"/>
          <w:sz w:val="28"/>
        </w:rPr>
        <w:t>
      Footnote. Appendix 1 as amended by the order of the Acting Minister of Culture and Sports of the Republic of Kazakhstan dated 22.12.2022 No. 383 (shall be enforced upon expiry of sixty calendar days after the date of its first official publication); as amended by the order of the Acting Minister of Tourism and Sports of the Republic of Kazakhstan dated 26.12.2023 No. 342 (shall be enforced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the state service "Issuance of a license to engage in the activities of a bookmaker office"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Tourism Industry of the Ministry of Tourism and Sports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web-portal of "electronic government" www.egov.kz, www.elicense.kz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for the provision of the state service from the time of submission of a package of documents to the portal:</w:t>
            </w:r>
          </w:p>
          <w:p>
            <w:pPr>
              <w:spacing w:after="20"/>
              <w:ind w:left="20"/>
              <w:jc w:val="both"/>
            </w:pPr>
            <w:r>
              <w:rPr>
                <w:rFonts w:ascii="Times New Roman"/>
                <w:b w:val="false"/>
                <w:i w:val="false"/>
                <w:color w:val="000000"/>
                <w:sz w:val="20"/>
              </w:rPr>
              <w:t>
issuance of a license - 10 (ten) working days;</w:t>
            </w:r>
          </w:p>
          <w:p>
            <w:pPr>
              <w:spacing w:after="20"/>
              <w:ind w:left="20"/>
              <w:jc w:val="both"/>
            </w:pPr>
            <w:r>
              <w:rPr>
                <w:rFonts w:ascii="Times New Roman"/>
                <w:b w:val="false"/>
                <w:i w:val="false"/>
                <w:color w:val="000000"/>
                <w:sz w:val="20"/>
              </w:rPr>
              <w:t>
reissuance of a license - 3 (three) working days.</w:t>
            </w:r>
          </w:p>
          <w:p>
            <w:pPr>
              <w:spacing w:after="20"/>
              <w:ind w:left="20"/>
              <w:jc w:val="both"/>
            </w:pPr>
            <w:r>
              <w:rPr>
                <w:rFonts w:ascii="Times New Roman"/>
                <w:b w:val="false"/>
                <w:i w:val="false"/>
                <w:color w:val="000000"/>
                <w:sz w:val="20"/>
              </w:rPr>
              <w:t>
In case of incomplete documents, a written substantiated refusal of the service provider to accept the application - 2 (two)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reissued license for the right to engage in the activites of a bookmaker конторы, or a reasoned refusal to provide the state service based on the grounds stipulated in clause 9 of the list of basic requirements to the provision of a state service.</w:t>
            </w:r>
          </w:p>
          <w:p>
            <w:pPr>
              <w:spacing w:after="20"/>
              <w:ind w:left="20"/>
              <w:jc w:val="both"/>
            </w:pPr>
            <w:r>
              <w:rPr>
                <w:rFonts w:ascii="Times New Roman"/>
                <w:b w:val="false"/>
                <w:i w:val="false"/>
                <w:color w:val="000000"/>
                <w:sz w:val="20"/>
              </w:rPr>
              <w:t>
Form of provision of the result of provision of the state service: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service recipient for the provision of state services, and the methods of collecting it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provided to legal entities on a paid basis.</w:t>
            </w:r>
          </w:p>
          <w:p>
            <w:pPr>
              <w:spacing w:after="20"/>
              <w:ind w:left="20"/>
              <w:jc w:val="both"/>
            </w:pPr>
            <w:r>
              <w:rPr>
                <w:rFonts w:ascii="Times New Roman"/>
                <w:b w:val="false"/>
                <w:i w:val="false"/>
                <w:color w:val="000000"/>
                <w:sz w:val="20"/>
              </w:rPr>
              <w:t>
Rates of the annual license fee for the right to engage in the activites of a bookmaker office in accordance with clause 4 of article 554 of the Code of the Republic of Kazakhstan  "On taxes and other obligatory payments to the budget" (Tax Code) shall be:</w:t>
            </w:r>
          </w:p>
          <w:p>
            <w:pPr>
              <w:spacing w:after="20"/>
              <w:ind w:left="20"/>
              <w:jc w:val="both"/>
            </w:pPr>
            <w:r>
              <w:rPr>
                <w:rFonts w:ascii="Times New Roman"/>
                <w:b w:val="false"/>
                <w:i w:val="false"/>
                <w:color w:val="000000"/>
                <w:sz w:val="20"/>
              </w:rPr>
              <w:t>
the fee for issuing a license amounts to 640 monthly calculation indices (hereinafter referred to as the MCI);</w:t>
            </w:r>
          </w:p>
          <w:p>
            <w:pPr>
              <w:spacing w:after="20"/>
              <w:ind w:left="20"/>
              <w:jc w:val="both"/>
            </w:pPr>
            <w:r>
              <w:rPr>
                <w:rFonts w:ascii="Times New Roman"/>
                <w:b w:val="false"/>
                <w:i w:val="false"/>
                <w:color w:val="000000"/>
                <w:sz w:val="20"/>
              </w:rPr>
              <w:t>
the fee for reissuing a license amounts to  10 % of the rate when issuing a license.</w:t>
            </w:r>
          </w:p>
          <w:p>
            <w:pPr>
              <w:spacing w:after="20"/>
              <w:ind w:left="20"/>
              <w:jc w:val="both"/>
            </w:pPr>
            <w:r>
              <w:rPr>
                <w:rFonts w:ascii="Times New Roman"/>
                <w:b w:val="false"/>
                <w:i w:val="false"/>
                <w:color w:val="000000"/>
                <w:sz w:val="20"/>
              </w:rPr>
              <w:t>
Payment is made in cash and non-cash through second-tier banks and organizations, that carry out certain types of banking operations, as well as via the payment gateway of "e-government" (hereinafter referred to as the PGEG).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schedule of the service provider and the information object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Service Provider - from Monday to Friday, from 9.00 to 18.30 with a lunch break from 13.00 to 14.30, except for weekends and holidays, in accordance with the labor legislation of the Republic of Kazakhstan;</w:t>
            </w:r>
          </w:p>
          <w:p>
            <w:pPr>
              <w:spacing w:after="20"/>
              <w:ind w:left="20"/>
              <w:jc w:val="both"/>
            </w:pPr>
            <w:r>
              <w:rPr>
                <w:rFonts w:ascii="Times New Roman"/>
                <w:b w:val="false"/>
                <w:i w:val="false"/>
                <w:color w:val="000000"/>
                <w:sz w:val="20"/>
              </w:rPr>
              <w:t>
Of the portal – 24 hours, except for technical breaks associated with repair work (when the service recipient applies after the end of working hours, on weekends and holidays according to the labor legislation of the Republic of Kazakhstan, acceptance of the application and the issuance of the result for the provision of a state service shall be carried out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requred from the service recipient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license:</w:t>
            </w:r>
          </w:p>
          <w:p>
            <w:pPr>
              <w:spacing w:after="20"/>
              <w:ind w:left="20"/>
              <w:jc w:val="both"/>
            </w:pPr>
            <w:r>
              <w:rPr>
                <w:rFonts w:ascii="Times New Roman"/>
                <w:b w:val="false"/>
                <w:i w:val="false"/>
                <w:color w:val="000000"/>
                <w:sz w:val="20"/>
              </w:rPr>
              <w:t>
1) application of a legal entity for a license in the form of an electronic request certified by an electronic digital signature (hereinafter referred to as the EDS) of the service recipient, according to Appendix 2 to these Rules;</w:t>
            </w:r>
          </w:p>
          <w:p>
            <w:pPr>
              <w:spacing w:after="20"/>
              <w:ind w:left="20"/>
              <w:jc w:val="both"/>
            </w:pPr>
            <w:r>
              <w:rPr>
                <w:rFonts w:ascii="Times New Roman"/>
                <w:b w:val="false"/>
                <w:i w:val="false"/>
                <w:color w:val="000000"/>
                <w:sz w:val="20"/>
              </w:rPr>
              <w:t>
2) document of payment to the budget of a license fee (except for the cases of payment via the PGEG) in the form of an electronic document;</w:t>
            </w:r>
          </w:p>
          <w:p>
            <w:pPr>
              <w:spacing w:after="20"/>
              <w:ind w:left="20"/>
              <w:jc w:val="both"/>
            </w:pPr>
            <w:r>
              <w:rPr>
                <w:rFonts w:ascii="Times New Roman"/>
                <w:b w:val="false"/>
                <w:i w:val="false"/>
                <w:color w:val="000000"/>
                <w:sz w:val="20"/>
              </w:rPr>
              <w:t>
3) Form of information on the availability of a building (part of a building, structure, structure) on the right of ownership, corresponding to sanitary-epidemiological and fire safety standards established by the legislation of the Republic of Kazakhstan, in the form according to Appendix 3 to these Rules with the provision of copies of permits in the areas of sanitary and epidemiological welfare of the population (for objects of high epidemiological significance - obtaining a sanitary and epidemiological conclusion, for objects of minor epidemiological significance - notification of the start of activity) and fire safety;</w:t>
            </w:r>
          </w:p>
          <w:p>
            <w:pPr>
              <w:spacing w:after="20"/>
              <w:ind w:left="20"/>
              <w:jc w:val="both"/>
            </w:pPr>
            <w:r>
              <w:rPr>
                <w:rFonts w:ascii="Times New Roman"/>
                <w:b w:val="false"/>
                <w:i w:val="false"/>
                <w:color w:val="000000"/>
                <w:sz w:val="20"/>
              </w:rPr>
              <w:t>
4) Form of information on the availability of equipment for organizing and conducting bets on the right of ownership, in the form according to Appendix 4 to these Rules;</w:t>
            </w:r>
          </w:p>
          <w:p>
            <w:pPr>
              <w:spacing w:after="20"/>
              <w:ind w:left="20"/>
              <w:jc w:val="both"/>
            </w:pPr>
            <w:r>
              <w:rPr>
                <w:rFonts w:ascii="Times New Roman"/>
                <w:b w:val="false"/>
                <w:i w:val="false"/>
                <w:color w:val="000000"/>
                <w:sz w:val="20"/>
              </w:rPr>
              <w:t>
5) Form of information about the availability of agreements with legal entities, received a license to engage in security guard services in accordance with the procedure established by the legislation of the Republic of Kazakhstan, in the form according to Appendix 5 to these Rules;</w:t>
            </w:r>
          </w:p>
          <w:p>
            <w:pPr>
              <w:spacing w:after="20"/>
              <w:ind w:left="20"/>
              <w:jc w:val="both"/>
            </w:pPr>
            <w:r>
              <w:rPr>
                <w:rFonts w:ascii="Times New Roman"/>
                <w:b w:val="false"/>
                <w:i w:val="false"/>
                <w:color w:val="000000"/>
                <w:sz w:val="20"/>
              </w:rPr>
              <w:t>
6) rules of operation of a bookmaker's office, accepting bets and conducting gambling and (or) betting in the Kazakh and Russian languages in the form of an electronic copy of the document;</w:t>
            </w:r>
          </w:p>
          <w:p>
            <w:pPr>
              <w:spacing w:after="20"/>
              <w:ind w:left="20"/>
              <w:jc w:val="both"/>
            </w:pPr>
            <w:r>
              <w:rPr>
                <w:rFonts w:ascii="Times New Roman"/>
                <w:b w:val="false"/>
                <w:i w:val="false"/>
                <w:color w:val="000000"/>
                <w:sz w:val="20"/>
              </w:rPr>
              <w:t>
7) agreement with a second-tier bank on the territory of the Republic of Kazakhstan for opening a deposit in the amount 40000 MCI, established by the law on the republican budget for the corresponding financial year, subject to the issuance of the deposit upon first demand (demand deposit) in the form of an electronic copy of the document; for reissuing a license:</w:t>
            </w:r>
          </w:p>
          <w:p>
            <w:pPr>
              <w:spacing w:after="20"/>
              <w:ind w:left="20"/>
              <w:jc w:val="both"/>
            </w:pPr>
            <w:r>
              <w:rPr>
                <w:rFonts w:ascii="Times New Roman"/>
                <w:b w:val="false"/>
                <w:i w:val="false"/>
                <w:color w:val="000000"/>
                <w:sz w:val="20"/>
              </w:rPr>
              <w:t>
1) application of a legal entity for reissuing the license in the form of an electronic request certified with the EDS of the service recipient, according to Appendix 6 to these Rules;</w:t>
            </w:r>
          </w:p>
          <w:p>
            <w:pPr>
              <w:spacing w:after="20"/>
              <w:ind w:left="20"/>
              <w:jc w:val="both"/>
            </w:pPr>
            <w:r>
              <w:rPr>
                <w:rFonts w:ascii="Times New Roman"/>
                <w:b w:val="false"/>
                <w:i w:val="false"/>
                <w:color w:val="000000"/>
                <w:sz w:val="20"/>
              </w:rPr>
              <w:t>
2) document of payment to the budget of a license fee (except for the cases of payment via the PGEG) in the form of an electronic document;</w:t>
            </w:r>
          </w:p>
          <w:p>
            <w:pPr>
              <w:spacing w:after="20"/>
              <w:ind w:left="20"/>
              <w:jc w:val="both"/>
            </w:pPr>
            <w:r>
              <w:rPr>
                <w:rFonts w:ascii="Times New Roman"/>
                <w:b w:val="false"/>
                <w:i w:val="false"/>
                <w:color w:val="000000"/>
                <w:sz w:val="20"/>
              </w:rPr>
              <w:t>
3) Electronic copies of documents, containing information about amendments that served as the basis for reissuing of the license and (or) appendix to license, except for doucments, information from which is contained in state information systems. Information of the identity documents of the service recipient, on state registration (re-registration) of a legal entity, document, certifying the right of ownership or other legitimate right to immovable property, document, confirming payment by the service provider to the budget of the amount of a fee (in the event of payment via PGEG), about the license, the service provider shall receive from the relevant state information systems via the gateway of "e-government". When submitting an application via the portal, the status of acceptance of the request for the provision of the state service shall be sent to the "personal account" of the service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the state service, set forth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carrying out the activities in the field of gambling industry is prohibited by the laws of the Republic of Kazakhstan for this category of service recipient;</w:t>
            </w:r>
          </w:p>
          <w:p>
            <w:pPr>
              <w:spacing w:after="20"/>
              <w:ind w:left="20"/>
              <w:jc w:val="both"/>
            </w:pPr>
            <w:r>
              <w:rPr>
                <w:rFonts w:ascii="Times New Roman"/>
                <w:b w:val="false"/>
                <w:i w:val="false"/>
                <w:color w:val="000000"/>
                <w:sz w:val="20"/>
              </w:rPr>
              <w:t>
2) a license fee was not paid;</w:t>
            </w:r>
          </w:p>
          <w:p>
            <w:pPr>
              <w:spacing w:after="20"/>
              <w:ind w:left="20"/>
              <w:jc w:val="both"/>
            </w:pPr>
            <w:r>
              <w:rPr>
                <w:rFonts w:ascii="Times New Roman"/>
                <w:b w:val="false"/>
                <w:i w:val="false"/>
                <w:color w:val="000000"/>
                <w:sz w:val="20"/>
              </w:rPr>
              <w:t>
3) The service recipient of the state service does not meet the qualifications established by article 13 of the Law of the Republic of Kazakhstan "On Gambling Industry";</w:t>
            </w:r>
          </w:p>
          <w:p>
            <w:pPr>
              <w:spacing w:after="20"/>
              <w:ind w:left="20"/>
              <w:jc w:val="both"/>
            </w:pPr>
            <w:r>
              <w:rPr>
                <w:rFonts w:ascii="Times New Roman"/>
                <w:b w:val="false"/>
                <w:i w:val="false"/>
                <w:color w:val="000000"/>
                <w:sz w:val="20"/>
              </w:rPr>
              <w:t>
4) establishing the unreliability of the documents submitted by the service recipient to obtain the state service, and (or) the data (information) contained in them;</w:t>
            </w:r>
          </w:p>
          <w:p>
            <w:pPr>
              <w:spacing w:after="20"/>
              <w:ind w:left="20"/>
              <w:jc w:val="both"/>
            </w:pPr>
            <w:r>
              <w:rPr>
                <w:rFonts w:ascii="Times New Roman"/>
                <w:b w:val="false"/>
                <w:i w:val="false"/>
                <w:color w:val="000000"/>
                <w:sz w:val="20"/>
              </w:rPr>
              <w:t>
5) non-compliance of the service recipient and (or) submitted materials, objects, data and information necessary for the provision of the state service with the requirements established by the Rules;</w:t>
            </w:r>
          </w:p>
          <w:p>
            <w:pPr>
              <w:spacing w:after="20"/>
              <w:ind w:left="20"/>
              <w:jc w:val="both"/>
            </w:pPr>
            <w:r>
              <w:rPr>
                <w:rFonts w:ascii="Times New Roman"/>
                <w:b w:val="false"/>
                <w:i w:val="false"/>
                <w:color w:val="000000"/>
                <w:sz w:val="20"/>
              </w:rPr>
              <w:t>
6) There is a court decision (verdict) that has entered into legal force on the suspension or prohibition of activities in the field of gambling industry in relation to the service recipient;</w:t>
            </w:r>
          </w:p>
          <w:p>
            <w:pPr>
              <w:spacing w:after="20"/>
              <w:ind w:left="20"/>
              <w:jc w:val="both"/>
            </w:pPr>
            <w:r>
              <w:rPr>
                <w:rFonts w:ascii="Times New Roman"/>
                <w:b w:val="false"/>
                <w:i w:val="false"/>
                <w:color w:val="000000"/>
                <w:sz w:val="20"/>
              </w:rPr>
              <w:t>
7) the court, based on the representation of the enforcement agent, is temporarily prohibited from issuing a license to the service recipient-debtor;</w:t>
            </w:r>
          </w:p>
          <w:p>
            <w:pPr>
              <w:spacing w:after="20"/>
              <w:ind w:left="20"/>
              <w:jc w:val="both"/>
            </w:pPr>
            <w:r>
              <w:rPr>
                <w:rFonts w:ascii="Times New Roman"/>
                <w:b w:val="false"/>
                <w:i w:val="false"/>
                <w:color w:val="000000"/>
                <w:sz w:val="20"/>
              </w:rPr>
              <w:t>
8) lack of consent of the service recipient provided in accordance with article 8 of the Law of the Republic of Kazakhstan “On personal data and their protection”, on access to limited access personal data required for the provision of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particularities of the provision of a state service,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service recipient has an opportunity to receive information about the procedure and status for the provision of a state service in the remote access mode via the "personal account" of the portal, as well as the Uniform Contact Center.</w:t>
            </w:r>
          </w:p>
          <w:p>
            <w:pPr>
              <w:spacing w:after="20"/>
              <w:ind w:left="20"/>
              <w:jc w:val="both"/>
            </w:pPr>
            <w:r>
              <w:rPr>
                <w:rFonts w:ascii="Times New Roman"/>
                <w:b w:val="false"/>
                <w:i w:val="false"/>
                <w:color w:val="000000"/>
                <w:sz w:val="20"/>
              </w:rPr>
              <w:t>
Information about the procedure for the provision of a state service can be obtained by the phone number of the service provider: 8 (7172) 741680 or by the phone number of the Uniform Contact Center: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state service "Issuance of a license</w:t>
            </w:r>
            <w:r>
              <w:br/>
            </w:r>
            <w:r>
              <w:rPr>
                <w:rFonts w:ascii="Times New Roman"/>
                <w:b w:val="false"/>
                <w:i w:val="false"/>
                <w:color w:val="000000"/>
                <w:sz w:val="20"/>
              </w:rPr>
              <w:t xml:space="preserve">to engage in activities of a </w:t>
            </w:r>
            <w:r>
              <w:br/>
            </w:r>
            <w:r>
              <w:rPr>
                <w:rFonts w:ascii="Times New Roman"/>
                <w:b w:val="false"/>
                <w:i w:val="false"/>
                <w:color w:val="000000"/>
                <w:sz w:val="20"/>
              </w:rPr>
              <w:t>bookmaker office"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of a legal entity for obtaining a license</w:t>
      </w:r>
    </w:p>
    <w:p>
      <w:pPr>
        <w:spacing w:after="0"/>
        <w:ind w:left="0"/>
        <w:jc w:val="both"/>
      </w:pPr>
      <w:r>
        <w:rPr>
          <w:rFonts w:ascii="Times New Roman"/>
          <w:b w:val="false"/>
          <w:i w:val="false"/>
          <w:color w:val="000000"/>
          <w:sz w:val="28"/>
        </w:rPr>
        <w:t>
      To ________________________________________________________________</w:t>
      </w:r>
    </w:p>
    <w:p>
      <w:pPr>
        <w:spacing w:after="0"/>
        <w:ind w:left="0"/>
        <w:jc w:val="both"/>
      </w:pPr>
      <w:r>
        <w:rPr>
          <w:rFonts w:ascii="Times New Roman"/>
          <w:b w:val="false"/>
          <w:i w:val="false"/>
          <w:color w:val="000000"/>
          <w:sz w:val="28"/>
        </w:rPr>
        <w:t>
      (full name of a licensor)</w:t>
      </w:r>
    </w:p>
    <w:p>
      <w:pPr>
        <w:spacing w:after="0"/>
        <w:ind w:left="0"/>
        <w:jc w:val="both"/>
      </w:pPr>
      <w:r>
        <w:rPr>
          <w:rFonts w:ascii="Times New Roman"/>
          <w:b w:val="false"/>
          <w:i w:val="false"/>
          <w:color w:val="000000"/>
          <w:sz w:val="28"/>
        </w:rPr>
        <w:t>
      from ______________________________________________________________</w:t>
      </w:r>
    </w:p>
    <w:p>
      <w:pPr>
        <w:spacing w:after="0"/>
        <w:ind w:left="0"/>
        <w:jc w:val="both"/>
      </w:pPr>
      <w:r>
        <w:rPr>
          <w:rFonts w:ascii="Times New Roman"/>
          <w:b w:val="false"/>
          <w:i w:val="false"/>
          <w:color w:val="000000"/>
          <w:sz w:val="28"/>
        </w:rPr>
        <w:t>
      (full name, business identification number of a legal entity</w:t>
      </w:r>
    </w:p>
    <w:p>
      <w:pPr>
        <w:spacing w:after="0"/>
        <w:ind w:left="0"/>
        <w:jc w:val="both"/>
      </w:pPr>
      <w:r>
        <w:rPr>
          <w:rFonts w:ascii="Times New Roman"/>
          <w:b w:val="false"/>
          <w:i w:val="false"/>
          <w:color w:val="000000"/>
          <w:sz w:val="28"/>
        </w:rPr>
        <w:t>
      (including a foreign legal entity), business identification number</w:t>
      </w:r>
    </w:p>
    <w:p>
      <w:pPr>
        <w:spacing w:after="0"/>
        <w:ind w:left="0"/>
        <w:jc w:val="both"/>
      </w:pPr>
      <w:r>
        <w:rPr>
          <w:rFonts w:ascii="Times New Roman"/>
          <w:b w:val="false"/>
          <w:i w:val="false"/>
          <w:color w:val="000000"/>
          <w:sz w:val="28"/>
        </w:rPr>
        <w:t>
      branch or representative office of a foreign legal entity - in case</w:t>
      </w:r>
    </w:p>
    <w:p>
      <w:pPr>
        <w:spacing w:after="0"/>
        <w:ind w:left="0"/>
        <w:jc w:val="both"/>
      </w:pPr>
      <w:r>
        <w:rPr>
          <w:rFonts w:ascii="Times New Roman"/>
          <w:b w:val="false"/>
          <w:i w:val="false"/>
          <w:color w:val="000000"/>
          <w:sz w:val="28"/>
        </w:rPr>
        <w:t>
      if the legal entity does not have a business identification number)</w:t>
      </w:r>
    </w:p>
    <w:p>
      <w:pPr>
        <w:spacing w:after="0"/>
        <w:ind w:left="0"/>
        <w:jc w:val="both"/>
      </w:pPr>
      <w:r>
        <w:rPr>
          <w:rFonts w:ascii="Times New Roman"/>
          <w:b w:val="false"/>
          <w:i w:val="false"/>
          <w:color w:val="000000"/>
          <w:sz w:val="28"/>
        </w:rPr>
        <w:t>
      I hereby request to issue a license to carry out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(specify the full name of the activity type)</w:t>
      </w:r>
    </w:p>
    <w:p>
      <w:pPr>
        <w:spacing w:after="0"/>
        <w:ind w:left="0"/>
        <w:jc w:val="both"/>
      </w:pPr>
      <w:r>
        <w:rPr>
          <w:rFonts w:ascii="Times New Roman"/>
          <w:b w:val="false"/>
          <w:i w:val="false"/>
          <w:color w:val="000000"/>
          <w:sz w:val="28"/>
        </w:rPr>
        <w:t>
      Address of the legal entity_______________________________________________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country (for a foreign legal entity), region, city,</w:t>
      </w:r>
    </w:p>
    <w:p>
      <w:pPr>
        <w:spacing w:after="0"/>
        <w:ind w:left="0"/>
        <w:jc w:val="both"/>
      </w:pPr>
      <w:r>
        <w:rPr>
          <w:rFonts w:ascii="Times New Roman"/>
          <w:b w:val="false"/>
          <w:i w:val="false"/>
          <w:color w:val="000000"/>
          <w:sz w:val="28"/>
        </w:rPr>
        <w:t>
      district, locality, street name, house/building number</w:t>
      </w:r>
    </w:p>
    <w:p>
      <w:pPr>
        <w:spacing w:after="0"/>
        <w:ind w:left="0"/>
        <w:jc w:val="both"/>
      </w:pPr>
      <w:r>
        <w:rPr>
          <w:rFonts w:ascii="Times New Roman"/>
          <w:b w:val="false"/>
          <w:i w:val="false"/>
          <w:color w:val="000000"/>
          <w:sz w:val="28"/>
        </w:rPr>
        <w:t>
      (stationary premise)</w:t>
      </w:r>
    </w:p>
    <w:p>
      <w:pPr>
        <w:spacing w:after="0"/>
        <w:ind w:left="0"/>
        <w:jc w:val="both"/>
      </w:pPr>
      <w:r>
        <w:rPr>
          <w:rFonts w:ascii="Times New Roman"/>
          <w:b w:val="false"/>
          <w:i w:val="false"/>
          <w:color w:val="000000"/>
          <w:sz w:val="28"/>
        </w:rPr>
        <w:t>
      E-mail_______________________________________________</w:t>
      </w:r>
    </w:p>
    <w:p>
      <w:pPr>
        <w:spacing w:after="0"/>
        <w:ind w:left="0"/>
        <w:jc w:val="both"/>
      </w:pPr>
      <w:r>
        <w:rPr>
          <w:rFonts w:ascii="Times New Roman"/>
          <w:b w:val="false"/>
          <w:i w:val="false"/>
          <w:color w:val="000000"/>
          <w:sz w:val="28"/>
        </w:rPr>
        <w:t>
      Phone numbers__________________________________________________</w:t>
      </w:r>
    </w:p>
    <w:p>
      <w:pPr>
        <w:spacing w:after="0"/>
        <w:ind w:left="0"/>
        <w:jc w:val="both"/>
      </w:pPr>
      <w:r>
        <w:rPr>
          <w:rFonts w:ascii="Times New Roman"/>
          <w:b w:val="false"/>
          <w:i w:val="false"/>
          <w:color w:val="000000"/>
          <w:sz w:val="28"/>
        </w:rPr>
        <w:t>
      Fax 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The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w:t>
      </w:r>
    </w:p>
    <w:p>
      <w:pPr>
        <w:spacing w:after="0"/>
        <w:ind w:left="0"/>
        <w:jc w:val="both"/>
      </w:pPr>
      <w:r>
        <w:rPr>
          <w:rFonts w:ascii="Times New Roman"/>
          <w:b w:val="false"/>
          <w:i w:val="false"/>
          <w:color w:val="000000"/>
          <w:sz w:val="28"/>
        </w:rPr>
        <w:t>
      house/building number (stationary premise)</w:t>
      </w:r>
    </w:p>
    <w:p>
      <w:pPr>
        <w:spacing w:after="0"/>
        <w:ind w:left="0"/>
        <w:jc w:val="both"/>
      </w:pPr>
      <w:r>
        <w:rPr>
          <w:rFonts w:ascii="Times New Roman"/>
          <w:b w:val="false"/>
          <w:i w:val="false"/>
          <w:color w:val="000000"/>
          <w:sz w:val="28"/>
        </w:rPr>
        <w:t>
      _________sheets are attached.</w:t>
      </w:r>
    </w:p>
    <w:p>
      <w:pPr>
        <w:spacing w:after="0"/>
        <w:ind w:left="0"/>
        <w:jc w:val="both"/>
      </w:pPr>
      <w:r>
        <w:rPr>
          <w:rFonts w:ascii="Times New Roman"/>
          <w:b w:val="false"/>
          <w:i w:val="false"/>
          <w:color w:val="000000"/>
          <w:sz w:val="28"/>
        </w:rPr>
        <w:t>
      Hereby it is certified that the applicant is not prohibited by the court to engage</w:t>
      </w:r>
    </w:p>
    <w:p>
      <w:pPr>
        <w:spacing w:after="0"/>
        <w:ind w:left="0"/>
        <w:jc w:val="both"/>
      </w:pPr>
      <w:r>
        <w:rPr>
          <w:rFonts w:ascii="Times New Roman"/>
          <w:b w:val="false"/>
          <w:i w:val="false"/>
          <w:color w:val="000000"/>
          <w:sz w:val="28"/>
        </w:rPr>
        <w:t>
      in the licensed type and (or) subtype of activities; all attached documents</w:t>
      </w:r>
    </w:p>
    <w:p>
      <w:pPr>
        <w:spacing w:after="0"/>
        <w:ind w:left="0"/>
        <w:jc w:val="both"/>
      </w:pPr>
      <w:r>
        <w:rPr>
          <w:rFonts w:ascii="Times New Roman"/>
          <w:b w:val="false"/>
          <w:i w:val="false"/>
          <w:color w:val="000000"/>
          <w:sz w:val="28"/>
        </w:rPr>
        <w:t>
      are true and valid.</w:t>
      </w:r>
    </w:p>
    <w:p>
      <w:pPr>
        <w:spacing w:after="0"/>
        <w:ind w:left="0"/>
        <w:jc w:val="both"/>
      </w:pPr>
      <w:r>
        <w:rPr>
          <w:rFonts w:ascii="Times New Roman"/>
          <w:b w:val="false"/>
          <w:i w:val="false"/>
          <w:color w:val="000000"/>
          <w:sz w:val="28"/>
        </w:rPr>
        <w:t>
      I agree to the use of information, constituting the secret, protected by the law,</w:t>
      </w:r>
    </w:p>
    <w:p>
      <w:pPr>
        <w:spacing w:after="0"/>
        <w:ind w:left="0"/>
        <w:jc w:val="both"/>
      </w:pPr>
      <w:r>
        <w:rPr>
          <w:rFonts w:ascii="Times New Roman"/>
          <w:b w:val="false"/>
          <w:i w:val="false"/>
          <w:color w:val="000000"/>
          <w:sz w:val="28"/>
        </w:rPr>
        <w:t>
      contained in the information systems.</w:t>
      </w:r>
    </w:p>
    <w:p>
      <w:pPr>
        <w:spacing w:after="0"/>
        <w:ind w:left="0"/>
        <w:jc w:val="both"/>
      </w:pPr>
      <w:r>
        <w:rPr>
          <w:rFonts w:ascii="Times New Roman"/>
          <w:b w:val="false"/>
          <w:i w:val="false"/>
          <w:color w:val="000000"/>
          <w:sz w:val="28"/>
        </w:rPr>
        <w:t>
      Head___________________________________________________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Date of completion: "__" __________ 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state service "Issuance of a license</w:t>
            </w:r>
            <w:r>
              <w:br/>
            </w:r>
            <w:r>
              <w:rPr>
                <w:rFonts w:ascii="Times New Roman"/>
                <w:b w:val="false"/>
                <w:i w:val="false"/>
                <w:color w:val="000000"/>
                <w:sz w:val="20"/>
              </w:rPr>
              <w:t xml:space="preserve">to engage in activities of a </w:t>
            </w:r>
            <w:r>
              <w:br/>
            </w:r>
            <w:r>
              <w:rPr>
                <w:rFonts w:ascii="Times New Roman"/>
                <w:b w:val="false"/>
                <w:i w:val="false"/>
                <w:color w:val="000000"/>
                <w:sz w:val="20"/>
              </w:rPr>
              <w:t>bookmaker office"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about availability of a building (part of a building, structure, installation) on the right of ownership, corresponding to the sanitary and epidemiological and fire protection regulations established by the legislation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 of the property object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building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and number of the title document for the immovable property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cashiers (number, address of location, address of electronic cashier (if any)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state service "Issuance of a license</w:t>
            </w:r>
            <w:r>
              <w:br/>
            </w:r>
            <w:r>
              <w:rPr>
                <w:rFonts w:ascii="Times New Roman"/>
                <w:b w:val="false"/>
                <w:i w:val="false"/>
                <w:color w:val="000000"/>
                <w:sz w:val="20"/>
              </w:rPr>
              <w:t xml:space="preserve">to engage in activities of a </w:t>
            </w:r>
            <w:r>
              <w:br/>
            </w:r>
            <w:r>
              <w:rPr>
                <w:rFonts w:ascii="Times New Roman"/>
                <w:b w:val="false"/>
                <w:i w:val="false"/>
                <w:color w:val="000000"/>
                <w:sz w:val="20"/>
              </w:rPr>
              <w:t>bookmaker office"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about availability of gambling equipment on the right of ownership</w:t>
      </w:r>
    </w:p>
    <w:p>
      <w:pPr>
        <w:spacing w:after="0"/>
        <w:ind w:left="0"/>
        <w:jc w:val="both"/>
      </w:pPr>
      <w:r>
        <w:rPr>
          <w:rFonts w:ascii="Times New Roman"/>
          <w:b w:val="false"/>
          <w:i w:val="false"/>
          <w:color w:val="ff0000"/>
          <w:sz w:val="28"/>
        </w:rPr>
        <w:t>
      Footnote. The information as amended by the order of the Acting Minister of Tourism and Sports of the Republic of Kazakhstan dated 26.12.2023 No. 342 (shall be enforced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gambling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gambling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agreement for the purchased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transfer-acceptance certificate for the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(for a bookmaker office or a betting house or a casino or a gaming machine hall)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4"/>
    <w:p>
      <w:pPr>
        <w:spacing w:after="0"/>
        <w:ind w:left="0"/>
        <w:jc w:val="both"/>
      </w:pPr>
      <w:r>
        <w:rPr>
          <w:rFonts w:ascii="Times New Roman"/>
          <w:b w:val="false"/>
          <w:i w:val="false"/>
          <w:color w:val="000000"/>
          <w:sz w:val="28"/>
        </w:rPr>
        <w:t>
      Table continued</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or inventory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condition (new, used)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date, the body, issued the certificate of compliance (for new gaming machines)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testing the equipment (for new gaming machines)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register (fiscalizer) number (if any)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established coefficient of winning technologically incorporated into the gaming machine (for gaming machines)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 to the Rules</w:t>
            </w:r>
            <w:r>
              <w:br/>
            </w:r>
            <w:r>
              <w:rPr>
                <w:rFonts w:ascii="Times New Roman"/>
                <w:b w:val="false"/>
                <w:i w:val="false"/>
                <w:color w:val="000000"/>
                <w:sz w:val="20"/>
              </w:rPr>
              <w:t xml:space="preserve">for the provision of the state service </w:t>
            </w:r>
            <w:r>
              <w:br/>
            </w:r>
            <w:r>
              <w:rPr>
                <w:rFonts w:ascii="Times New Roman"/>
                <w:b w:val="false"/>
                <w:i w:val="false"/>
                <w:color w:val="000000"/>
                <w:sz w:val="20"/>
              </w:rPr>
              <w:t>"Issuance of a license</w:t>
            </w:r>
            <w:r>
              <w:br/>
            </w:r>
            <w:r>
              <w:rPr>
                <w:rFonts w:ascii="Times New Roman"/>
                <w:b w:val="false"/>
                <w:i w:val="false"/>
                <w:color w:val="000000"/>
                <w:sz w:val="20"/>
              </w:rPr>
              <w:t xml:space="preserve">to engage in the activities </w:t>
            </w:r>
            <w:r>
              <w:br/>
            </w:r>
            <w:r>
              <w:rPr>
                <w:rFonts w:ascii="Times New Roman"/>
                <w:b w:val="false"/>
                <w:i w:val="false"/>
                <w:color w:val="000000"/>
                <w:sz w:val="20"/>
              </w:rPr>
              <w:t>of a bookmaker office"</w:t>
            </w:r>
          </w:p>
        </w:tc>
      </w:tr>
    </w:tbl>
    <w:bookmarkStart w:name="z224" w:id="5"/>
    <w:p>
      <w:pPr>
        <w:spacing w:after="0"/>
        <w:ind w:left="0"/>
        <w:jc w:val="both"/>
      </w:pPr>
      <w:r>
        <w:rPr>
          <w:rFonts w:ascii="Times New Roman"/>
          <w:b w:val="false"/>
          <w:i w:val="false"/>
          <w:color w:val="000000"/>
          <w:sz w:val="28"/>
        </w:rPr>
        <w:t>
      Form</w:t>
      </w:r>
    </w:p>
    <w:bookmarkEnd w:id="5"/>
    <w:bookmarkStart w:name="z225" w:id="6"/>
    <w:p>
      <w:pPr>
        <w:spacing w:after="0"/>
        <w:ind w:left="0"/>
        <w:jc w:val="left"/>
      </w:pPr>
      <w:r>
        <w:rPr>
          <w:rFonts w:ascii="Times New Roman"/>
          <w:b/>
          <w:i w:val="false"/>
          <w:color w:val="000000"/>
        </w:rPr>
        <w:t xml:space="preserve"> Information about availability of agreements with legal entities, received a license to engage  in security guard services in accordance with the procedure established by the legislation  of the Republic of Kazakhstan</w:t>
      </w:r>
    </w:p>
    <w:bookmarkEnd w:id="6"/>
    <w:p>
      <w:pPr>
        <w:spacing w:after="0"/>
        <w:ind w:left="0"/>
        <w:jc w:val="both"/>
      </w:pPr>
      <w:r>
        <w:rPr>
          <w:rFonts w:ascii="Times New Roman"/>
          <w:b w:val="false"/>
          <w:i w:val="false"/>
          <w:color w:val="ff0000"/>
          <w:sz w:val="28"/>
        </w:rPr>
        <w:t>
      Footnote. Information as amended by the order of the Minister of Culture and Sports of the Republic of Kazakhstan dated 18.01.2021 No. 9 (shall be enforced upon expiry of twenty-one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agreement to provide security guard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 with whom the agreement for the provision of security guard services is concluded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of the entity, providing the security guard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a license to engage in security guard activities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state service "Issuance of a license</w:t>
            </w:r>
            <w:r>
              <w:br/>
            </w:r>
            <w:r>
              <w:rPr>
                <w:rFonts w:ascii="Times New Roman"/>
                <w:b w:val="false"/>
                <w:i w:val="false"/>
                <w:color w:val="000000"/>
                <w:sz w:val="20"/>
              </w:rPr>
              <w:t xml:space="preserve">to engage in activities of a </w:t>
            </w:r>
            <w:r>
              <w:br/>
            </w:r>
            <w:r>
              <w:rPr>
                <w:rFonts w:ascii="Times New Roman"/>
                <w:b w:val="false"/>
                <w:i w:val="false"/>
                <w:color w:val="000000"/>
                <w:sz w:val="20"/>
              </w:rPr>
              <w:t>bookmaker office"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of a legal entity to reissuance of a license</w:t>
      </w:r>
    </w:p>
    <w:p>
      <w:pPr>
        <w:spacing w:after="0"/>
        <w:ind w:left="0"/>
        <w:jc w:val="both"/>
      </w:pPr>
      <w:r>
        <w:rPr>
          <w:rFonts w:ascii="Times New Roman"/>
          <w:b w:val="false"/>
          <w:i w:val="false"/>
          <w:color w:val="000000"/>
          <w:sz w:val="28"/>
        </w:rPr>
        <w:t>
      To_______________________________________________________________</w:t>
      </w:r>
    </w:p>
    <w:p>
      <w:pPr>
        <w:spacing w:after="0"/>
        <w:ind w:left="0"/>
        <w:jc w:val="both"/>
      </w:pPr>
      <w:r>
        <w:rPr>
          <w:rFonts w:ascii="Times New Roman"/>
          <w:b w:val="false"/>
          <w:i w:val="false"/>
          <w:color w:val="000000"/>
          <w:sz w:val="28"/>
        </w:rPr>
        <w:t>
      (full name of a licensor)</w:t>
      </w:r>
    </w:p>
    <w:p>
      <w:pPr>
        <w:spacing w:after="0"/>
        <w:ind w:left="0"/>
        <w:jc w:val="both"/>
      </w:pPr>
      <w:r>
        <w:rPr>
          <w:rFonts w:ascii="Times New Roman"/>
          <w:b w:val="false"/>
          <w:i w:val="false"/>
          <w:color w:val="000000"/>
          <w:sz w:val="28"/>
        </w:rPr>
        <w:t>
      from______________________________________________________________</w:t>
      </w:r>
    </w:p>
    <w:p>
      <w:pPr>
        <w:spacing w:after="0"/>
        <w:ind w:left="0"/>
        <w:jc w:val="both"/>
      </w:pPr>
      <w:r>
        <w:rPr>
          <w:rFonts w:ascii="Times New Roman"/>
          <w:b w:val="false"/>
          <w:i w:val="false"/>
          <w:color w:val="000000"/>
          <w:sz w:val="28"/>
        </w:rPr>
        <w:t>
      (full name, business identification number of a legal</w:t>
      </w:r>
    </w:p>
    <w:p>
      <w:pPr>
        <w:spacing w:after="0"/>
        <w:ind w:left="0"/>
        <w:jc w:val="both"/>
      </w:pPr>
      <w:r>
        <w:rPr>
          <w:rFonts w:ascii="Times New Roman"/>
          <w:b w:val="false"/>
          <w:i w:val="false"/>
          <w:color w:val="000000"/>
          <w:sz w:val="28"/>
        </w:rPr>
        <w:t>
      entity (including a foreign legal entity), business identification</w:t>
      </w:r>
    </w:p>
    <w:p>
      <w:pPr>
        <w:spacing w:after="0"/>
        <w:ind w:left="0"/>
        <w:jc w:val="both"/>
      </w:pPr>
      <w:r>
        <w:rPr>
          <w:rFonts w:ascii="Times New Roman"/>
          <w:b w:val="false"/>
          <w:i w:val="false"/>
          <w:color w:val="000000"/>
          <w:sz w:val="28"/>
        </w:rPr>
        <w:t>
      number of a branch or representative office of a foreign legal entity - in case</w:t>
      </w:r>
    </w:p>
    <w:p>
      <w:pPr>
        <w:spacing w:after="0"/>
        <w:ind w:left="0"/>
        <w:jc w:val="both"/>
      </w:pPr>
      <w:r>
        <w:rPr>
          <w:rFonts w:ascii="Times New Roman"/>
          <w:b w:val="false"/>
          <w:i w:val="false"/>
          <w:color w:val="000000"/>
          <w:sz w:val="28"/>
        </w:rPr>
        <w:t>
      if the legal entity does not have a business identification number)</w:t>
      </w:r>
    </w:p>
    <w:p>
      <w:pPr>
        <w:spacing w:after="0"/>
        <w:ind w:left="0"/>
        <w:jc w:val="both"/>
      </w:pPr>
      <w:r>
        <w:rPr>
          <w:rFonts w:ascii="Times New Roman"/>
          <w:b w:val="false"/>
          <w:i w:val="false"/>
          <w:color w:val="000000"/>
          <w:sz w:val="28"/>
        </w:rPr>
        <w:t>
      I hereby request to reissue a license No.________ dated "___" _______ 20___ ,</w:t>
      </w:r>
    </w:p>
    <w:p>
      <w:pPr>
        <w:spacing w:after="0"/>
        <w:ind w:left="0"/>
        <w:jc w:val="both"/>
      </w:pPr>
      <w:r>
        <w:rPr>
          <w:rFonts w:ascii="Times New Roman"/>
          <w:b w:val="false"/>
          <w:i w:val="false"/>
          <w:color w:val="000000"/>
          <w:sz w:val="28"/>
        </w:rPr>
        <w:t>
      issued by ___________________________________________________________</w:t>
      </w:r>
    </w:p>
    <w:p>
      <w:pPr>
        <w:spacing w:after="0"/>
        <w:ind w:left="0"/>
        <w:jc w:val="both"/>
      </w:pPr>
      <w:r>
        <w:rPr>
          <w:rFonts w:ascii="Times New Roman"/>
          <w:b w:val="false"/>
          <w:i w:val="false"/>
          <w:color w:val="000000"/>
          <w:sz w:val="28"/>
        </w:rPr>
        <w:t>
      (license number (s), date of issue, name of the licensor who issued the license</w:t>
      </w:r>
    </w:p>
    <w:p>
      <w:pPr>
        <w:spacing w:after="0"/>
        <w:ind w:left="0"/>
        <w:jc w:val="both"/>
      </w:pPr>
      <w:r>
        <w:rPr>
          <w:rFonts w:ascii="Times New Roman"/>
          <w:b w:val="false"/>
          <w:i w:val="false"/>
          <w:color w:val="000000"/>
          <w:sz w:val="28"/>
        </w:rPr>
        <w:t>
      To carry out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(full name of the type of activities and (or) subtype(s) of activities)</w:t>
      </w:r>
    </w:p>
    <w:p>
      <w:pPr>
        <w:spacing w:after="0"/>
        <w:ind w:left="0"/>
        <w:jc w:val="both"/>
      </w:pPr>
      <w:r>
        <w:rPr>
          <w:rFonts w:ascii="Times New Roman"/>
          <w:b w:val="false"/>
          <w:i w:val="false"/>
          <w:color w:val="000000"/>
          <w:sz w:val="28"/>
        </w:rPr>
        <w:t>
      according to the following ground(s) (indicate "X" in the appropriate box):</w:t>
      </w:r>
    </w:p>
    <w:p>
      <w:pPr>
        <w:spacing w:after="0"/>
        <w:ind w:left="0"/>
        <w:jc w:val="both"/>
      </w:pPr>
      <w:r>
        <w:rPr>
          <w:rFonts w:ascii="Times New Roman"/>
          <w:b w:val="false"/>
          <w:i w:val="false"/>
          <w:color w:val="000000"/>
          <w:sz w:val="28"/>
        </w:rPr>
        <w:t>
      1) reorganization of a legal entity - licensee, in accordance with the procedure,</w:t>
      </w:r>
    </w:p>
    <w:p>
      <w:pPr>
        <w:spacing w:after="0"/>
        <w:ind w:left="0"/>
        <w:jc w:val="both"/>
      </w:pPr>
      <w:r>
        <w:rPr>
          <w:rFonts w:ascii="Times New Roman"/>
          <w:b w:val="false"/>
          <w:i w:val="false"/>
          <w:color w:val="000000"/>
          <w:sz w:val="28"/>
        </w:rPr>
        <w:t>
      specified by article 34 of the Law of the Republic of Kazakhstan "On permits and</w:t>
      </w:r>
    </w:p>
    <w:p>
      <w:pPr>
        <w:spacing w:after="0"/>
        <w:ind w:left="0"/>
        <w:jc w:val="both"/>
      </w:pPr>
      <w:r>
        <w:rPr>
          <w:rFonts w:ascii="Times New Roman"/>
          <w:b w:val="false"/>
          <w:i w:val="false"/>
          <w:color w:val="000000"/>
          <w:sz w:val="28"/>
        </w:rPr>
        <w:t>
      notifications" through (indicate "X" in the appropriate box):</w:t>
      </w:r>
    </w:p>
    <w:p>
      <w:pPr>
        <w:spacing w:after="0"/>
        <w:ind w:left="0"/>
        <w:jc w:val="both"/>
      </w:pPr>
      <w:r>
        <w:rPr>
          <w:rFonts w:ascii="Times New Roman"/>
          <w:b w:val="false"/>
          <w:i w:val="false"/>
          <w:color w:val="000000"/>
          <w:sz w:val="28"/>
        </w:rPr>
        <w:t>
      consolidation ____</w:t>
      </w:r>
    </w:p>
    <w:p>
      <w:pPr>
        <w:spacing w:after="0"/>
        <w:ind w:left="0"/>
        <w:jc w:val="both"/>
      </w:pPr>
      <w:r>
        <w:rPr>
          <w:rFonts w:ascii="Times New Roman"/>
          <w:b w:val="false"/>
          <w:i w:val="false"/>
          <w:color w:val="000000"/>
          <w:sz w:val="28"/>
        </w:rPr>
        <w:t>
      transformation ____</w:t>
      </w:r>
    </w:p>
    <w:p>
      <w:pPr>
        <w:spacing w:after="0"/>
        <w:ind w:left="0"/>
        <w:jc w:val="both"/>
      </w:pPr>
      <w:r>
        <w:rPr>
          <w:rFonts w:ascii="Times New Roman"/>
          <w:b w:val="false"/>
          <w:i w:val="false"/>
          <w:color w:val="000000"/>
          <w:sz w:val="28"/>
        </w:rPr>
        <w:t>
      merger ____</w:t>
      </w:r>
    </w:p>
    <w:p>
      <w:pPr>
        <w:spacing w:after="0"/>
        <w:ind w:left="0"/>
        <w:jc w:val="both"/>
      </w:pPr>
      <w:r>
        <w:rPr>
          <w:rFonts w:ascii="Times New Roman"/>
          <w:b w:val="false"/>
          <w:i w:val="false"/>
          <w:color w:val="000000"/>
          <w:sz w:val="28"/>
        </w:rPr>
        <w:t>
      spin-off ____</w:t>
      </w:r>
    </w:p>
    <w:p>
      <w:pPr>
        <w:spacing w:after="0"/>
        <w:ind w:left="0"/>
        <w:jc w:val="both"/>
      </w:pPr>
      <w:r>
        <w:rPr>
          <w:rFonts w:ascii="Times New Roman"/>
          <w:b w:val="false"/>
          <w:i w:val="false"/>
          <w:color w:val="000000"/>
          <w:sz w:val="28"/>
        </w:rPr>
        <w:t>
      split-up ____</w:t>
      </w:r>
    </w:p>
    <w:p>
      <w:pPr>
        <w:spacing w:after="0"/>
        <w:ind w:left="0"/>
        <w:jc w:val="both"/>
      </w:pPr>
      <w:r>
        <w:rPr>
          <w:rFonts w:ascii="Times New Roman"/>
          <w:b w:val="false"/>
          <w:i w:val="false"/>
          <w:color w:val="000000"/>
          <w:sz w:val="28"/>
        </w:rPr>
        <w:t>
      2) change of the name of the legal entity-licensee ________</w:t>
      </w:r>
    </w:p>
    <w:p>
      <w:pPr>
        <w:spacing w:after="0"/>
        <w:ind w:left="0"/>
        <w:jc w:val="both"/>
      </w:pPr>
      <w:r>
        <w:rPr>
          <w:rFonts w:ascii="Times New Roman"/>
          <w:b w:val="false"/>
          <w:i w:val="false"/>
          <w:color w:val="000000"/>
          <w:sz w:val="28"/>
        </w:rPr>
        <w:t>
      3) change of the location of the legal entity-licensee ____</w:t>
      </w:r>
    </w:p>
    <w:p>
      <w:pPr>
        <w:spacing w:after="0"/>
        <w:ind w:left="0"/>
        <w:jc w:val="both"/>
      </w:pPr>
      <w:r>
        <w:rPr>
          <w:rFonts w:ascii="Times New Roman"/>
          <w:b w:val="false"/>
          <w:i w:val="false"/>
          <w:color w:val="000000"/>
          <w:sz w:val="28"/>
        </w:rPr>
        <w:t>
      4) alienation by the licensee of a license issued under the class of "permissions issued</w:t>
      </w:r>
    </w:p>
    <w:p>
      <w:pPr>
        <w:spacing w:after="0"/>
        <w:ind w:left="0"/>
        <w:jc w:val="both"/>
      </w:pPr>
      <w:r>
        <w:rPr>
          <w:rFonts w:ascii="Times New Roman"/>
          <w:b w:val="false"/>
          <w:i w:val="false"/>
          <w:color w:val="000000"/>
          <w:sz w:val="28"/>
        </w:rPr>
        <w:t xml:space="preserve">
      for objects", together with the object in favor of third parties in cases where the alienation of the license </w:t>
      </w:r>
    </w:p>
    <w:p>
      <w:pPr>
        <w:spacing w:after="0"/>
        <w:ind w:left="0"/>
        <w:jc w:val="both"/>
      </w:pPr>
      <w:r>
        <w:rPr>
          <w:rFonts w:ascii="Times New Roman"/>
          <w:b w:val="false"/>
          <w:i w:val="false"/>
          <w:color w:val="000000"/>
          <w:sz w:val="28"/>
        </w:rPr>
        <w:t>
      provided for by Appendix 1 to the Law of the Republic of Kazakhstan</w:t>
      </w:r>
    </w:p>
    <w:p>
      <w:pPr>
        <w:spacing w:after="0"/>
        <w:ind w:left="0"/>
        <w:jc w:val="both"/>
      </w:pPr>
      <w:r>
        <w:rPr>
          <w:rFonts w:ascii="Times New Roman"/>
          <w:b w:val="false"/>
          <w:i w:val="false"/>
          <w:color w:val="000000"/>
          <w:sz w:val="28"/>
        </w:rPr>
        <w:t>
      "On Permissions and Notifications"___________________</w:t>
      </w:r>
    </w:p>
    <w:p>
      <w:pPr>
        <w:spacing w:after="0"/>
        <w:ind w:left="0"/>
        <w:jc w:val="both"/>
      </w:pPr>
      <w:r>
        <w:rPr>
          <w:rFonts w:ascii="Times New Roman"/>
          <w:b w:val="false"/>
          <w:i w:val="false"/>
          <w:color w:val="000000"/>
          <w:sz w:val="28"/>
        </w:rPr>
        <w:t>
      5) change of the address of the location of an object without physically moving it for</w:t>
      </w:r>
    </w:p>
    <w:p>
      <w:pPr>
        <w:spacing w:after="0"/>
        <w:ind w:left="0"/>
        <w:jc w:val="both"/>
      </w:pPr>
      <w:r>
        <w:rPr>
          <w:rFonts w:ascii="Times New Roman"/>
          <w:b w:val="false"/>
          <w:i w:val="false"/>
          <w:color w:val="000000"/>
          <w:sz w:val="28"/>
        </w:rPr>
        <w:t>
      a license issued under the class "permits issued to objects" or for</w:t>
      </w:r>
    </w:p>
    <w:p>
      <w:pPr>
        <w:spacing w:after="0"/>
        <w:ind w:left="0"/>
        <w:jc w:val="both"/>
      </w:pPr>
      <w:r>
        <w:rPr>
          <w:rFonts w:ascii="Times New Roman"/>
          <w:b w:val="false"/>
          <w:i w:val="false"/>
          <w:color w:val="000000"/>
          <w:sz w:val="28"/>
        </w:rPr>
        <w:t>
      annexes to a license indicating the objects _____________</w:t>
      </w:r>
    </w:p>
    <w:p>
      <w:pPr>
        <w:spacing w:after="0"/>
        <w:ind w:left="0"/>
        <w:jc w:val="both"/>
      </w:pPr>
      <w:r>
        <w:rPr>
          <w:rFonts w:ascii="Times New Roman"/>
          <w:b w:val="false"/>
          <w:i w:val="false"/>
          <w:color w:val="000000"/>
          <w:sz w:val="28"/>
        </w:rPr>
        <w:t>
      6) existence of the requirement on the reissuance in the laws of the Republic of Kazakhstan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change of the name of the type of activities________________________</w:t>
      </w:r>
    </w:p>
    <w:p>
      <w:pPr>
        <w:spacing w:after="0"/>
        <w:ind w:left="0"/>
        <w:jc w:val="both"/>
      </w:pPr>
      <w:r>
        <w:rPr>
          <w:rFonts w:ascii="Times New Roman"/>
          <w:b w:val="false"/>
          <w:i w:val="false"/>
          <w:color w:val="000000"/>
          <w:sz w:val="28"/>
        </w:rPr>
        <w:t>
      8) change of the name of the subtype of activities _____________________</w:t>
      </w:r>
    </w:p>
    <w:p>
      <w:pPr>
        <w:spacing w:after="0"/>
        <w:ind w:left="0"/>
        <w:jc w:val="both"/>
      </w:pPr>
      <w:r>
        <w:rPr>
          <w:rFonts w:ascii="Times New Roman"/>
          <w:b w:val="false"/>
          <w:i w:val="false"/>
          <w:color w:val="000000"/>
          <w:sz w:val="28"/>
        </w:rPr>
        <w:t>
      Address of the legal entity_________________________________________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(country - for a foreign legal entity, postal code, region, city,</w:t>
      </w:r>
    </w:p>
    <w:p>
      <w:pPr>
        <w:spacing w:after="0"/>
        <w:ind w:left="0"/>
        <w:jc w:val="both"/>
      </w:pPr>
      <w:r>
        <w:rPr>
          <w:rFonts w:ascii="Times New Roman"/>
          <w:b w:val="false"/>
          <w:i w:val="false"/>
          <w:color w:val="000000"/>
          <w:sz w:val="28"/>
        </w:rPr>
        <w:t>
      district, locality, street name, house/building number</w:t>
      </w:r>
    </w:p>
    <w:p>
      <w:pPr>
        <w:spacing w:after="0"/>
        <w:ind w:left="0"/>
        <w:jc w:val="both"/>
      </w:pPr>
      <w:r>
        <w:rPr>
          <w:rFonts w:ascii="Times New Roman"/>
          <w:b w:val="false"/>
          <w:i w:val="false"/>
          <w:color w:val="000000"/>
          <w:sz w:val="28"/>
        </w:rPr>
        <w:t>
      (stationary premise)</w:t>
      </w:r>
    </w:p>
    <w:p>
      <w:pPr>
        <w:spacing w:after="0"/>
        <w:ind w:left="0"/>
        <w:jc w:val="both"/>
      </w:pPr>
      <w:r>
        <w:rPr>
          <w:rFonts w:ascii="Times New Roman"/>
          <w:b w:val="false"/>
          <w:i w:val="false"/>
          <w:color w:val="000000"/>
          <w:sz w:val="28"/>
        </w:rPr>
        <w:t>
      E-mail_______________________________________________</w:t>
      </w:r>
    </w:p>
    <w:p>
      <w:pPr>
        <w:spacing w:after="0"/>
        <w:ind w:left="0"/>
        <w:jc w:val="both"/>
      </w:pPr>
      <w:r>
        <w:rPr>
          <w:rFonts w:ascii="Times New Roman"/>
          <w:b w:val="false"/>
          <w:i w:val="false"/>
          <w:color w:val="000000"/>
          <w:sz w:val="28"/>
        </w:rPr>
        <w:t>
      Phone numbers_______________________________________________________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The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w:t>
      </w:r>
    </w:p>
    <w:p>
      <w:pPr>
        <w:spacing w:after="0"/>
        <w:ind w:left="0"/>
        <w:jc w:val="both"/>
      </w:pPr>
      <w:r>
        <w:rPr>
          <w:rFonts w:ascii="Times New Roman"/>
          <w:b w:val="false"/>
          <w:i w:val="false"/>
          <w:color w:val="000000"/>
          <w:sz w:val="28"/>
        </w:rPr>
        <w:t>
      house/building number (stationary premise)</w:t>
      </w:r>
    </w:p>
    <w:p>
      <w:pPr>
        <w:spacing w:after="0"/>
        <w:ind w:left="0"/>
        <w:jc w:val="both"/>
      </w:pPr>
      <w:r>
        <w:rPr>
          <w:rFonts w:ascii="Times New Roman"/>
          <w:b w:val="false"/>
          <w:i w:val="false"/>
          <w:color w:val="000000"/>
          <w:sz w:val="28"/>
        </w:rPr>
        <w:t>
      _________sheets are attached.</w:t>
      </w:r>
    </w:p>
    <w:p>
      <w:pPr>
        <w:spacing w:after="0"/>
        <w:ind w:left="0"/>
        <w:jc w:val="both"/>
      </w:pPr>
      <w:r>
        <w:rPr>
          <w:rFonts w:ascii="Times New Roman"/>
          <w:b w:val="false"/>
          <w:i w:val="false"/>
          <w:color w:val="000000"/>
          <w:sz w:val="28"/>
        </w:rPr>
        <w:t>
      Hereby it is certified that the applicant is not prohibited by the court to engage</w:t>
      </w:r>
    </w:p>
    <w:p>
      <w:pPr>
        <w:spacing w:after="0"/>
        <w:ind w:left="0"/>
        <w:jc w:val="both"/>
      </w:pPr>
      <w:r>
        <w:rPr>
          <w:rFonts w:ascii="Times New Roman"/>
          <w:b w:val="false"/>
          <w:i w:val="false"/>
          <w:color w:val="000000"/>
          <w:sz w:val="28"/>
        </w:rPr>
        <w:t>
      in the licensed type and (or) subtype of activities; all attached documents</w:t>
      </w:r>
    </w:p>
    <w:p>
      <w:pPr>
        <w:spacing w:after="0"/>
        <w:ind w:left="0"/>
        <w:jc w:val="both"/>
      </w:pPr>
      <w:r>
        <w:rPr>
          <w:rFonts w:ascii="Times New Roman"/>
          <w:b w:val="false"/>
          <w:i w:val="false"/>
          <w:color w:val="000000"/>
          <w:sz w:val="28"/>
        </w:rPr>
        <w:t>
      are true and valid.</w:t>
      </w:r>
    </w:p>
    <w:p>
      <w:pPr>
        <w:spacing w:after="0"/>
        <w:ind w:left="0"/>
        <w:jc w:val="both"/>
      </w:pPr>
      <w:r>
        <w:rPr>
          <w:rFonts w:ascii="Times New Roman"/>
          <w:b w:val="false"/>
          <w:i w:val="false"/>
          <w:color w:val="000000"/>
          <w:sz w:val="28"/>
        </w:rPr>
        <w:t>
      I agree to the use of information, constituting the secret, protected by the law,</w:t>
      </w:r>
    </w:p>
    <w:p>
      <w:pPr>
        <w:spacing w:after="0"/>
        <w:ind w:left="0"/>
        <w:jc w:val="both"/>
      </w:pPr>
      <w:r>
        <w:rPr>
          <w:rFonts w:ascii="Times New Roman"/>
          <w:b w:val="false"/>
          <w:i w:val="false"/>
          <w:color w:val="000000"/>
          <w:sz w:val="28"/>
        </w:rPr>
        <w:t>
      contained in the information systems.</w:t>
      </w:r>
    </w:p>
    <w:p>
      <w:pPr>
        <w:spacing w:after="0"/>
        <w:ind w:left="0"/>
        <w:jc w:val="both"/>
      </w:pPr>
      <w:r>
        <w:rPr>
          <w:rFonts w:ascii="Times New Roman"/>
          <w:b w:val="false"/>
          <w:i w:val="false"/>
          <w:color w:val="000000"/>
          <w:sz w:val="28"/>
        </w:rPr>
        <w:t>
      Head____________________________________________________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Date of completion: "___" 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 to the order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dated July 8, 2020 No. 195</w:t>
            </w:r>
          </w:p>
        </w:tc>
      </w:tr>
    </w:tbl>
    <w:p>
      <w:pPr>
        <w:spacing w:after="0"/>
        <w:ind w:left="0"/>
        <w:jc w:val="left"/>
      </w:pPr>
      <w:r>
        <w:rPr>
          <w:rFonts w:ascii="Times New Roman"/>
          <w:b/>
          <w:i w:val="false"/>
          <w:color w:val="000000"/>
        </w:rPr>
        <w:t xml:space="preserve"> Rules for the provision of a state service "Issuance of a license to engage in the activities of a betting house" Chapter 1. General Provisions</w:t>
      </w:r>
    </w:p>
    <w:p>
      <w:pPr>
        <w:spacing w:after="0"/>
        <w:ind w:left="0"/>
        <w:jc w:val="both"/>
      </w:pPr>
      <w:r>
        <w:rPr>
          <w:rFonts w:ascii="Times New Roman"/>
          <w:b w:val="false"/>
          <w:i w:val="false"/>
          <w:color w:val="000000"/>
          <w:sz w:val="28"/>
        </w:rPr>
        <w:t>
      1. These Rules for the provision of a state service "Issuance of a license to engage in activities of a betting house" (hereinafter referred to as the Rules) have been developed in accordance with subclause 1) of article 10 of the Law of the Republic of Kazakhstan "On State Services" (hereinafter referred to as the Law) and shall determine the procedure for the provision of a state service "Issuance of a license to engage in activities of a betting house" (hereinafter referred to as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state service shall be provided by the Committee of Tourism Industry of the Ministry of Tourism and Sports of the Republic of Kazakhstan (hereinafter referred to as the service provider) to legal entities (hereinafter referred to as the service recipient) in accordance with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 as amended by the order of the Acting Minister of Tourism and Sports of the Republic of Kazakhstan dated 26.12.2023 No. 342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To obtain a license, the service recipient shall be subject to qualification requirements, stipulated by article 13 of the Law of the Republic of Kazakhstan "On Gambling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the provision of a state service</w:t>
      </w:r>
    </w:p>
    <w:p>
      <w:pPr>
        <w:spacing w:after="0"/>
        <w:ind w:left="0"/>
        <w:jc w:val="both"/>
      </w:pPr>
      <w:r>
        <w:rPr>
          <w:rFonts w:ascii="Times New Roman"/>
          <w:b w:val="false"/>
          <w:i w:val="false"/>
          <w:color w:val="000000"/>
          <w:sz w:val="28"/>
        </w:rPr>
        <w:t xml:space="preserve">
      4. To receive a state service, the service recipient shall apply to the service provider through web portal "e-government" www.egov.kz, www.elicense.kz (hereinafter referred to as the portal). </w:t>
      </w:r>
    </w:p>
    <w:p>
      <w:pPr>
        <w:spacing w:after="0"/>
        <w:ind w:left="0"/>
        <w:jc w:val="both"/>
      </w:pPr>
      <w:r>
        <w:rPr>
          <w:rFonts w:ascii="Times New Roman"/>
          <w:b w:val="false"/>
          <w:i w:val="false"/>
          <w:color w:val="000000"/>
          <w:sz w:val="28"/>
        </w:rPr>
        <w:t>
      5. A list of basic requirements for the provision of a state service, including the characteristics of the process, form, content and result for the provision of a state service, as well as other information, taking into account the specifics for the provision of a state service, are set out in Appendix 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5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service provider, within two working days from the date of receipt of the documents, shall verify the completeness of the submitted documents specified in clause 8 of the list of basic requirements for the provision of a state service according to Appendix 1 to these Rules, in the event of provision of an incomplete package of documents and (or) documents with expired validity by the service recipient, shall prepare a reasoned refusal to further consider the application.</w:t>
      </w:r>
    </w:p>
    <w:p>
      <w:pPr>
        <w:spacing w:after="0"/>
        <w:ind w:left="0"/>
        <w:jc w:val="both"/>
      </w:pPr>
      <w:r>
        <w:rPr>
          <w:rFonts w:ascii="Times New Roman"/>
          <w:b w:val="false"/>
          <w:i w:val="false"/>
          <w:color w:val="000000"/>
          <w:sz w:val="28"/>
        </w:rPr>
        <w:t>
      If the service recipient provides a full package of documents, the service provider shall prepare, endorse / sign an order for issuing a license within 10 (ten) working days, renewal of a license - 3 (three) working days.</w:t>
      </w:r>
    </w:p>
    <w:p>
      <w:pPr>
        <w:spacing w:after="0"/>
        <w:ind w:left="0"/>
        <w:jc w:val="both"/>
      </w:pPr>
      <w:r>
        <w:rPr>
          <w:rFonts w:ascii="Times New Roman"/>
          <w:b w:val="false"/>
          <w:i w:val="false"/>
          <w:color w:val="000000"/>
          <w:sz w:val="28"/>
        </w:rPr>
        <w:t>
      When identifying grounds for refusal to provide a state service, the service provider shall notify the service recipient of the preliminary decision to refuse to provide the state service, as well as the time and place (method) of the hearing to allow the service recipient to express a position on the preliminary decision.</w:t>
      </w:r>
    </w:p>
    <w:p>
      <w:pPr>
        <w:spacing w:after="0"/>
        <w:ind w:left="0"/>
        <w:jc w:val="both"/>
      </w:pPr>
      <w:r>
        <w:rPr>
          <w:rFonts w:ascii="Times New Roman"/>
          <w:b w:val="false"/>
          <w:i w:val="false"/>
          <w:color w:val="000000"/>
          <w:sz w:val="28"/>
        </w:rPr>
        <w:t>
      Notice of the hearing shall be sent at least 3 (three) working days before the end of the period for providing the state service. The hearing shall be held no later than 2 (two) working days from the date of notification.</w:t>
      </w:r>
    </w:p>
    <w:p>
      <w:pPr>
        <w:spacing w:after="0"/>
        <w:ind w:left="0"/>
        <w:jc w:val="both"/>
      </w:pPr>
      <w:r>
        <w:rPr>
          <w:rFonts w:ascii="Times New Roman"/>
          <w:b w:val="false"/>
          <w:i w:val="false"/>
          <w:color w:val="000000"/>
          <w:sz w:val="28"/>
        </w:rPr>
        <w:t>
      Based on the results of the hearing, the service provider shall issue the result of the provision of the state service or a reasoned response about the refusal to provide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6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service provider shall ensure data entry on the stage of provision of a state service into the information monitoring system of provision of state services in accordance with subclause 11) of clause 2 of article 5 of the Law.</w:t>
      </w:r>
    </w:p>
    <w:p>
      <w:pPr>
        <w:spacing w:after="0"/>
        <w:ind w:left="0"/>
        <w:jc w:val="both"/>
      </w:pPr>
      <w:r>
        <w:rPr>
          <w:rFonts w:ascii="Times New Roman"/>
          <w:b w:val="false"/>
          <w:i w:val="false"/>
          <w:color w:val="000000"/>
          <w:sz w:val="28"/>
        </w:rPr>
        <w:t>
      The authorized body in the field of gambling industry shall send information about amendments and (or) additions to these Rules, defining the procedure for providing public services to the Unified Contact Center and the operator of the information and communication infrastructure of “electronic government” within 3 (three) working days after state registration of the relevant regulatory legal act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7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procedure for appealing decisions, actions (inaction) of the service provider on the provision of public services</w:t>
      </w:r>
    </w:p>
    <w:p>
      <w:pPr>
        <w:spacing w:after="0"/>
        <w:ind w:left="0"/>
        <w:jc w:val="both"/>
      </w:pPr>
      <w:r>
        <w:rPr>
          <w:rFonts w:ascii="Times New Roman"/>
          <w:b w:val="false"/>
          <w:i w:val="false"/>
          <w:color w:val="000000"/>
          <w:sz w:val="28"/>
        </w:rPr>
        <w:t>
      8. Consideration of a complaint regarding the provision of state services shall be carried out by a higher administrative body, official, authorized body for assessing and monitoring the quality of provision of state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and (or) an official, whose decision, action (inaction) is appealed.</w:t>
      </w:r>
    </w:p>
    <w:p>
      <w:pPr>
        <w:spacing w:after="0"/>
        <w:ind w:left="0"/>
        <w:jc w:val="both"/>
      </w:pPr>
      <w:r>
        <w:rPr>
          <w:rFonts w:ascii="Times New Roman"/>
          <w:b w:val="false"/>
          <w:i w:val="false"/>
          <w:color w:val="000000"/>
          <w:sz w:val="28"/>
        </w:rPr>
        <w:t>
      The service provider and (or) an official, whose decision, action (inaction) is appealed, shall, no later than three working days from the date of receipt of the complaint, send it and the administrative case to the body considering the complaint.</w:t>
      </w:r>
    </w:p>
    <w:p>
      <w:pPr>
        <w:spacing w:after="0"/>
        <w:ind w:left="0"/>
        <w:jc w:val="both"/>
      </w:pPr>
      <w:r>
        <w:rPr>
          <w:rFonts w:ascii="Times New Roman"/>
          <w:b w:val="false"/>
          <w:i w:val="false"/>
          <w:color w:val="000000"/>
          <w:sz w:val="28"/>
        </w:rPr>
        <w:t>
      In this case, the service provider, official, whose decision, action (inaction) is being appealed, shall have the right not to forward the complaint to the body considering the complaint if, within three working days, he makes a decision or other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the laws of the Republic of Kazakhstan, legal recourse shall be allowed after appealing in a pre-trial manner.</w:t>
      </w:r>
    </w:p>
    <w:p>
      <w:pPr>
        <w:spacing w:after="0"/>
        <w:ind w:left="0"/>
        <w:jc w:val="both"/>
      </w:pPr>
      <w:r>
        <w:rPr>
          <w:rFonts w:ascii="Times New Roman"/>
          <w:b w:val="false"/>
          <w:i w:val="false"/>
          <w:color w:val="000000"/>
          <w:sz w:val="28"/>
        </w:rPr>
        <w:t>
      The complaint of a service recipient received by the service provider shall be subject to consideration within five working days from the date of its registration.</w:t>
      </w:r>
    </w:p>
    <w:p>
      <w:pPr>
        <w:spacing w:after="0"/>
        <w:ind w:left="0"/>
        <w:jc w:val="both"/>
      </w:pPr>
      <w:r>
        <w:rPr>
          <w:rFonts w:ascii="Times New Roman"/>
          <w:b w:val="false"/>
          <w:i w:val="false"/>
          <w:color w:val="000000"/>
          <w:sz w:val="28"/>
        </w:rPr>
        <w:t>
      The complaint of a service recipient received by the body considering the complaint shall be subject to consideration within fifteen working days from the date of its registration.</w:t>
      </w:r>
    </w:p>
    <w:p>
      <w:pPr>
        <w:spacing w:after="0"/>
        <w:ind w:left="0"/>
        <w:jc w:val="both"/>
      </w:pPr>
      <w:r>
        <w:rPr>
          <w:rFonts w:ascii="Times New Roman"/>
          <w:b w:val="false"/>
          <w:i w:val="false"/>
          <w:color w:val="000000"/>
          <w:sz w:val="28"/>
        </w:rPr>
        <w:t>
      In case of disagreement with the results of the state service received, the service recipient shall have the right to appeal to court in accordance with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8 as amended by the order of the Acting Minister of Culture and Sports of the Republic of Kazakhstan dated 22.12.2022 No. 383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case of disagreement with the results of the provided state service , the service recipient shall file a complaint with the court in accordance with the procedure established by the legislation of the Republic of Kazakhstan or to the authorized body for assessment and control over the quality of provision of state services.</w:t>
      </w:r>
    </w:p>
    <w:p>
      <w:pPr>
        <w:spacing w:after="0"/>
        <w:ind w:left="0"/>
        <w:jc w:val="both"/>
      </w:pPr>
      <w:r>
        <w:rPr>
          <w:rFonts w:ascii="Times New Roman"/>
          <w:b w:val="false"/>
          <w:i w:val="false"/>
          <w:color w:val="000000"/>
          <w:sz w:val="28"/>
        </w:rPr>
        <w:t>
      The complaint of the service recipient to the authorized body for assessment and control over the quality of provision of state services shall be subject to consideration within 15 (fifteen) working days from the date of its registration.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 xml:space="preserve">state service "Issuance of a license </w:t>
            </w:r>
            <w:r>
              <w:br/>
            </w:r>
            <w:r>
              <w:rPr>
                <w:rFonts w:ascii="Times New Roman"/>
                <w:b w:val="false"/>
                <w:i w:val="false"/>
                <w:color w:val="000000"/>
                <w:sz w:val="20"/>
              </w:rPr>
              <w:t xml:space="preserve">to engage in the activities of a </w:t>
            </w:r>
            <w:r>
              <w:br/>
            </w:r>
            <w:r>
              <w:rPr>
                <w:rFonts w:ascii="Times New Roman"/>
                <w:b w:val="false"/>
                <w:i w:val="false"/>
                <w:color w:val="000000"/>
                <w:sz w:val="20"/>
              </w:rPr>
              <w:t>betting house"</w:t>
            </w:r>
          </w:p>
        </w:tc>
      </w:tr>
    </w:tbl>
    <w:p>
      <w:pPr>
        <w:spacing w:after="0"/>
        <w:ind w:left="0"/>
        <w:jc w:val="both"/>
      </w:pPr>
      <w:r>
        <w:rPr>
          <w:rFonts w:ascii="Times New Roman"/>
          <w:b w:val="false"/>
          <w:i w:val="false"/>
          <w:color w:val="ff0000"/>
          <w:sz w:val="28"/>
        </w:rPr>
        <w:t>
      Footnote. Appendix 1 as amended by the order of the Acting Minister of Culture and Sports of the Republic of Kazakhstan dated 22.12.2022 No. 383 (shall be enforced upon expiry of sixty calendar days after the date of its first official publication); as amended by the order of the Acting Minister of Tourism and Sports of the Republic of Kazakhstan dated 26.12.2023 No. 342 (shall be enforced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the state service "Issuance of a license to engage in activities of a betting house"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Tourism Industry of the Ministry of Tourism and Sports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web-portal of "electronic government" www.egov.kz, www.elicense.kz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for the provision of the state service from the time of submission of a package of documents to the portal:</w:t>
            </w:r>
          </w:p>
          <w:p>
            <w:pPr>
              <w:spacing w:after="20"/>
              <w:ind w:left="20"/>
              <w:jc w:val="both"/>
            </w:pPr>
            <w:r>
              <w:rPr>
                <w:rFonts w:ascii="Times New Roman"/>
                <w:b w:val="false"/>
                <w:i w:val="false"/>
                <w:color w:val="000000"/>
                <w:sz w:val="20"/>
              </w:rPr>
              <w:t>
issuance of a license - 10 (ten) working days;</w:t>
            </w:r>
          </w:p>
          <w:p>
            <w:pPr>
              <w:spacing w:after="20"/>
              <w:ind w:left="20"/>
              <w:jc w:val="both"/>
            </w:pPr>
            <w:r>
              <w:rPr>
                <w:rFonts w:ascii="Times New Roman"/>
                <w:b w:val="false"/>
                <w:i w:val="false"/>
                <w:color w:val="000000"/>
                <w:sz w:val="20"/>
              </w:rPr>
              <w:t>
reissuance of a license - 3 (three) working days.</w:t>
            </w:r>
          </w:p>
          <w:p>
            <w:pPr>
              <w:spacing w:after="20"/>
              <w:ind w:left="20"/>
              <w:jc w:val="both"/>
            </w:pPr>
            <w:r>
              <w:rPr>
                <w:rFonts w:ascii="Times New Roman"/>
                <w:b w:val="false"/>
                <w:i w:val="false"/>
                <w:color w:val="000000"/>
                <w:sz w:val="20"/>
              </w:rPr>
              <w:t>
In case of incomplete documents, a written substantiated refusal of the service provider to accept the application - 2 (two)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reissued license for the right to engage шт the activities of a betting house, or a reasoned refusal to provide the state service based on the grounds stipulated in clause 9 of the list of basic requirements to the provision of a state service.</w:t>
            </w:r>
          </w:p>
          <w:p>
            <w:pPr>
              <w:spacing w:after="20"/>
              <w:ind w:left="20"/>
              <w:jc w:val="both"/>
            </w:pPr>
            <w:r>
              <w:rPr>
                <w:rFonts w:ascii="Times New Roman"/>
                <w:b w:val="false"/>
                <w:i w:val="false"/>
                <w:color w:val="000000"/>
                <w:sz w:val="20"/>
              </w:rPr>
              <w:t>
Form of provision of the result of provision of the state service: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service recipient for the provision of state services, and the methods of collecting it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provided to legal entities on a paid basis.</w:t>
            </w:r>
          </w:p>
          <w:p>
            <w:pPr>
              <w:spacing w:after="20"/>
              <w:ind w:left="20"/>
              <w:jc w:val="both"/>
            </w:pPr>
            <w:r>
              <w:rPr>
                <w:rFonts w:ascii="Times New Roman"/>
                <w:b w:val="false"/>
                <w:i w:val="false"/>
                <w:color w:val="000000"/>
                <w:sz w:val="20"/>
              </w:rPr>
              <w:t>
Rates of the annual license fee for the right to engage in the activities of a betting house in accordance with clause 4 of article 554 of the Code of the Republic of Kazakhstan  "On taxes and other obligatory payments to the budget" (Tax Code) shall be:</w:t>
            </w:r>
          </w:p>
          <w:p>
            <w:pPr>
              <w:spacing w:after="20"/>
              <w:ind w:left="20"/>
              <w:jc w:val="both"/>
            </w:pPr>
            <w:r>
              <w:rPr>
                <w:rFonts w:ascii="Times New Roman"/>
                <w:b w:val="false"/>
                <w:i w:val="false"/>
                <w:color w:val="000000"/>
                <w:sz w:val="20"/>
              </w:rPr>
              <w:t>
the fee for issuing a license amounts to 640 monthly calculation indices (hereinafter referred to as the MCI);</w:t>
            </w:r>
          </w:p>
          <w:p>
            <w:pPr>
              <w:spacing w:after="20"/>
              <w:ind w:left="20"/>
              <w:jc w:val="both"/>
            </w:pPr>
            <w:r>
              <w:rPr>
                <w:rFonts w:ascii="Times New Roman"/>
                <w:b w:val="false"/>
                <w:i w:val="false"/>
                <w:color w:val="000000"/>
                <w:sz w:val="20"/>
              </w:rPr>
              <w:t>
the fee for reissuing a license amounts to  10 % of the rate when issuing a license.</w:t>
            </w:r>
          </w:p>
          <w:p>
            <w:pPr>
              <w:spacing w:after="20"/>
              <w:ind w:left="20"/>
              <w:jc w:val="both"/>
            </w:pPr>
            <w:r>
              <w:rPr>
                <w:rFonts w:ascii="Times New Roman"/>
                <w:b w:val="false"/>
                <w:i w:val="false"/>
                <w:color w:val="000000"/>
                <w:sz w:val="20"/>
              </w:rPr>
              <w:t>
Payment is made in cash and non-cash through second-tier banks and organizations, that carry out certain types of banking operations, as well as via the payment gateway of "e-government" (hereinafter referred to as the PGEG).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schedule of the service provider and the information object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Service Provider - from Monday to Friday, from 9.00 to 18.30 with a lunch break from 13.00 to 14.30, except for weekends and holidays, in accordance with the labor legislation of the Republic of Kazakhstan;</w:t>
            </w:r>
          </w:p>
          <w:p>
            <w:pPr>
              <w:spacing w:after="20"/>
              <w:ind w:left="20"/>
              <w:jc w:val="both"/>
            </w:pPr>
            <w:r>
              <w:rPr>
                <w:rFonts w:ascii="Times New Roman"/>
                <w:b w:val="false"/>
                <w:i w:val="false"/>
                <w:color w:val="000000"/>
                <w:sz w:val="20"/>
              </w:rPr>
              <w:t>
Of the portal – 24 hours, except for technical breaks associated with repair work (when the service recipient applies after the end of working hours, on weekends and holidays according to the labor legislation of the Republic of Kazakhstan, acceptance of the application and the issuance of the result for the provision of a state service shall be carried out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requred from the service recipient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license:</w:t>
            </w:r>
          </w:p>
          <w:p>
            <w:pPr>
              <w:spacing w:after="20"/>
              <w:ind w:left="20"/>
              <w:jc w:val="both"/>
            </w:pPr>
            <w:r>
              <w:rPr>
                <w:rFonts w:ascii="Times New Roman"/>
                <w:b w:val="false"/>
                <w:i w:val="false"/>
                <w:color w:val="000000"/>
                <w:sz w:val="20"/>
              </w:rPr>
              <w:t>
1) application of a legal entity for a license in the form of an electronic request certified by an electronic digital signature (hereinafter referred to as the EDS) of the service recipient, according to Appendix 2 to these Rules;</w:t>
            </w:r>
          </w:p>
          <w:p>
            <w:pPr>
              <w:spacing w:after="20"/>
              <w:ind w:left="20"/>
              <w:jc w:val="both"/>
            </w:pPr>
            <w:r>
              <w:rPr>
                <w:rFonts w:ascii="Times New Roman"/>
                <w:b w:val="false"/>
                <w:i w:val="false"/>
                <w:color w:val="000000"/>
                <w:sz w:val="20"/>
              </w:rPr>
              <w:t>
2) document of payment to the budget of a license fee (except for the cases of payment via the PGEG) in the form of an electronic document;</w:t>
            </w:r>
          </w:p>
          <w:p>
            <w:pPr>
              <w:spacing w:after="20"/>
              <w:ind w:left="20"/>
              <w:jc w:val="both"/>
            </w:pPr>
            <w:r>
              <w:rPr>
                <w:rFonts w:ascii="Times New Roman"/>
                <w:b w:val="false"/>
                <w:i w:val="false"/>
                <w:color w:val="000000"/>
                <w:sz w:val="20"/>
              </w:rPr>
              <w:t>
3) Form of information on the availability of a building (part of a building, structure, structure) on the right of ownership, corresponding to the sanitary-epidemiological and fire safety standards established by the legislation of the Republic of Kazakhstan, in the form according to Appendix 3 to these Rules with the provision of copies of permits in the areas of sanitary-epidemiological well-being of the population (for objects of high epidemiological significance - obtaining a sanitary and epidemiological conclusion, for objects of minor epidemiological significance - notification of the start of activity) and fire safety;</w:t>
            </w:r>
          </w:p>
          <w:p>
            <w:pPr>
              <w:spacing w:after="20"/>
              <w:ind w:left="20"/>
              <w:jc w:val="both"/>
            </w:pPr>
            <w:r>
              <w:rPr>
                <w:rFonts w:ascii="Times New Roman"/>
                <w:b w:val="false"/>
                <w:i w:val="false"/>
                <w:color w:val="000000"/>
                <w:sz w:val="20"/>
              </w:rPr>
              <w:t>
4) Form of information on the availability of equipment for organizing and conducting bets on the right of ownership, in the form according to Appendix 4 to these Rules;</w:t>
            </w:r>
          </w:p>
          <w:p>
            <w:pPr>
              <w:spacing w:after="20"/>
              <w:ind w:left="20"/>
              <w:jc w:val="both"/>
            </w:pPr>
            <w:r>
              <w:rPr>
                <w:rFonts w:ascii="Times New Roman"/>
                <w:b w:val="false"/>
                <w:i w:val="false"/>
                <w:color w:val="000000"/>
                <w:sz w:val="20"/>
              </w:rPr>
              <w:t>
5) Form of information about the availability of agreements with legal entities, received a license to engage in security guard services in accordance with the procedure established by the legislation of the Republic of Kazakhstan, in the form according to Appendix 5 to these Rules;</w:t>
            </w:r>
          </w:p>
          <w:p>
            <w:pPr>
              <w:spacing w:after="20"/>
              <w:ind w:left="20"/>
              <w:jc w:val="both"/>
            </w:pPr>
            <w:r>
              <w:rPr>
                <w:rFonts w:ascii="Times New Roman"/>
                <w:b w:val="false"/>
                <w:i w:val="false"/>
                <w:color w:val="000000"/>
                <w:sz w:val="20"/>
              </w:rPr>
              <w:t>
6) rules of operation for a betting house, acceptance of bets and conducting gambling and (or) betting in the Kazakh and Russian languages in the form of an electronic copy of the document;</w:t>
            </w:r>
          </w:p>
          <w:p>
            <w:pPr>
              <w:spacing w:after="20"/>
              <w:ind w:left="20"/>
              <w:jc w:val="both"/>
            </w:pPr>
            <w:r>
              <w:rPr>
                <w:rFonts w:ascii="Times New Roman"/>
                <w:b w:val="false"/>
                <w:i w:val="false"/>
                <w:color w:val="000000"/>
                <w:sz w:val="20"/>
              </w:rPr>
              <w:t>
7) agreement with a second-tier bank on the territory of the Republic of Kazakhstan for opening a deposit in the amount 10000 MCI, established by the law on the republican budget for the corresponding financial year, subject to the issuance of the deposit upon first demand (demand deposit) in the form of an electronic copy of the document; for reissuing a license:</w:t>
            </w:r>
          </w:p>
          <w:p>
            <w:pPr>
              <w:spacing w:after="20"/>
              <w:ind w:left="20"/>
              <w:jc w:val="both"/>
            </w:pPr>
            <w:r>
              <w:rPr>
                <w:rFonts w:ascii="Times New Roman"/>
                <w:b w:val="false"/>
                <w:i w:val="false"/>
                <w:color w:val="000000"/>
                <w:sz w:val="20"/>
              </w:rPr>
              <w:t>
1) application of a legal entity for reissuing a license in the form of an electronic request (hereinafter referred to as the electronic request), certified by the digital signature of the service recipient, in accordance with Appendix 6 to these Rules;</w:t>
            </w:r>
          </w:p>
          <w:p>
            <w:pPr>
              <w:spacing w:after="20"/>
              <w:ind w:left="20"/>
              <w:jc w:val="both"/>
            </w:pPr>
            <w:r>
              <w:rPr>
                <w:rFonts w:ascii="Times New Roman"/>
                <w:b w:val="false"/>
                <w:i w:val="false"/>
                <w:color w:val="000000"/>
                <w:sz w:val="20"/>
              </w:rPr>
              <w:t>
2) document of payment to the budget of a license fee (except for the cases of payment via the PGEG) in the form of an electronic document;</w:t>
            </w:r>
          </w:p>
          <w:p>
            <w:pPr>
              <w:spacing w:after="20"/>
              <w:ind w:left="20"/>
              <w:jc w:val="both"/>
            </w:pPr>
            <w:r>
              <w:rPr>
                <w:rFonts w:ascii="Times New Roman"/>
                <w:b w:val="false"/>
                <w:i w:val="false"/>
                <w:color w:val="000000"/>
                <w:sz w:val="20"/>
              </w:rPr>
              <w:t>
3) Electronic copies of documents, containing information about amendments that served as the basis for reissuing of the license and (or) appendix to license, except for doucments, information from which is contained in state information systems. Information of the identity documents of the service recipient, on state registration (re-registration) of a legal entity, document, certifying the right of ownership or other legitimate right to immovable property, document, confirming payment by the service provider to the budget of the amount of a fee (in the event of payment via PGEG), about the license, the service provider shall receive from the relevant state information systems via the gateway of "e-government". When submitting an application via the portal, the status of acceptance of the request for the provision of the state service shall be sent to the "personal account" of the service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the state service, set forth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carrying out the activities in the field of gambling industry is prohibited by the laws of the Republic of Kazakhstan for this category of service recipient;</w:t>
            </w:r>
          </w:p>
          <w:p>
            <w:pPr>
              <w:spacing w:after="20"/>
              <w:ind w:left="20"/>
              <w:jc w:val="both"/>
            </w:pPr>
            <w:r>
              <w:rPr>
                <w:rFonts w:ascii="Times New Roman"/>
                <w:b w:val="false"/>
                <w:i w:val="false"/>
                <w:color w:val="000000"/>
                <w:sz w:val="20"/>
              </w:rPr>
              <w:t>
2) a license fee was not paid;</w:t>
            </w:r>
          </w:p>
          <w:p>
            <w:pPr>
              <w:spacing w:after="20"/>
              <w:ind w:left="20"/>
              <w:jc w:val="both"/>
            </w:pPr>
            <w:r>
              <w:rPr>
                <w:rFonts w:ascii="Times New Roman"/>
                <w:b w:val="false"/>
                <w:i w:val="false"/>
                <w:color w:val="000000"/>
                <w:sz w:val="20"/>
              </w:rPr>
              <w:t>
3) The service recipient of the state service does not meet the qualifications established by article 13 of the Law of the Republic of Kazakhstan "On Gambling Industry";</w:t>
            </w:r>
          </w:p>
          <w:p>
            <w:pPr>
              <w:spacing w:after="20"/>
              <w:ind w:left="20"/>
              <w:jc w:val="both"/>
            </w:pPr>
            <w:r>
              <w:rPr>
                <w:rFonts w:ascii="Times New Roman"/>
                <w:b w:val="false"/>
                <w:i w:val="false"/>
                <w:color w:val="000000"/>
                <w:sz w:val="20"/>
              </w:rPr>
              <w:t>
4) establishing the unreliability of the documents submitted by the service recipient to obtain the state service, and (or) the data (information) contained in them;</w:t>
            </w:r>
          </w:p>
          <w:p>
            <w:pPr>
              <w:spacing w:after="20"/>
              <w:ind w:left="20"/>
              <w:jc w:val="both"/>
            </w:pPr>
            <w:r>
              <w:rPr>
                <w:rFonts w:ascii="Times New Roman"/>
                <w:b w:val="false"/>
                <w:i w:val="false"/>
                <w:color w:val="000000"/>
                <w:sz w:val="20"/>
              </w:rPr>
              <w:t>
5) non-compliance of the service recipient and (or) submitted materials, objects, data and information necessary for the provision of the state service with the requirements established by the Rules;</w:t>
            </w:r>
          </w:p>
          <w:p>
            <w:pPr>
              <w:spacing w:after="20"/>
              <w:ind w:left="20"/>
              <w:jc w:val="both"/>
            </w:pPr>
            <w:r>
              <w:rPr>
                <w:rFonts w:ascii="Times New Roman"/>
                <w:b w:val="false"/>
                <w:i w:val="false"/>
                <w:color w:val="000000"/>
                <w:sz w:val="20"/>
              </w:rPr>
              <w:t>
6) There is a court decision (verdict) that has entered into legal force on the suspension or prohibition of activities in the field of gambling industry in relation to the service recipient;</w:t>
            </w:r>
          </w:p>
          <w:p>
            <w:pPr>
              <w:spacing w:after="20"/>
              <w:ind w:left="20"/>
              <w:jc w:val="both"/>
            </w:pPr>
            <w:r>
              <w:rPr>
                <w:rFonts w:ascii="Times New Roman"/>
                <w:b w:val="false"/>
                <w:i w:val="false"/>
                <w:color w:val="000000"/>
                <w:sz w:val="20"/>
              </w:rPr>
              <w:t>
7) the court, based on the representation of the enforcement agent, is temporarily prohibited from issuing a license to the service recipient-debtor;</w:t>
            </w:r>
          </w:p>
          <w:p>
            <w:pPr>
              <w:spacing w:after="20"/>
              <w:ind w:left="20"/>
              <w:jc w:val="both"/>
            </w:pPr>
            <w:r>
              <w:rPr>
                <w:rFonts w:ascii="Times New Roman"/>
                <w:b w:val="false"/>
                <w:i w:val="false"/>
                <w:color w:val="000000"/>
                <w:sz w:val="20"/>
              </w:rPr>
              <w:t>
8) lack of consent of the service recipient provided in accordance with article 8 of the Law of the Republic of Kazakhstan “On personal data and their protection”, on access to limited access personal data required for the provision of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particularities of the provision of a state service,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service recipient has an opportunity to receive information about the procedure and status for the provision of a state service in the remote access mode via the "personal account" of the portal, as well as the Uniform Contact Center.</w:t>
            </w:r>
          </w:p>
          <w:p>
            <w:pPr>
              <w:spacing w:after="20"/>
              <w:ind w:left="20"/>
              <w:jc w:val="both"/>
            </w:pPr>
            <w:r>
              <w:rPr>
                <w:rFonts w:ascii="Times New Roman"/>
                <w:b w:val="false"/>
                <w:i w:val="false"/>
                <w:color w:val="000000"/>
                <w:sz w:val="20"/>
              </w:rPr>
              <w:t>
Information about the procedure for the provision of a state service can be obtained by the phone number of the service provider: 8 (7172) 741680 or by the phone number of the Uniform Contact Center: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state service "Issuance of a license </w:t>
            </w:r>
            <w:r>
              <w:br/>
            </w:r>
            <w:r>
              <w:rPr>
                <w:rFonts w:ascii="Times New Roman"/>
                <w:b w:val="false"/>
                <w:i w:val="false"/>
                <w:color w:val="000000"/>
                <w:sz w:val="20"/>
              </w:rPr>
              <w:t xml:space="preserve">to engage in the activities of a </w:t>
            </w:r>
            <w:r>
              <w:br/>
            </w:r>
            <w:r>
              <w:rPr>
                <w:rFonts w:ascii="Times New Roman"/>
                <w:b w:val="false"/>
                <w:i w:val="false"/>
                <w:color w:val="000000"/>
                <w:sz w:val="20"/>
              </w:rPr>
              <w:t>betting house"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of a legal entity for obtaining a license </w:t>
      </w:r>
    </w:p>
    <w:p>
      <w:pPr>
        <w:spacing w:after="0"/>
        <w:ind w:left="0"/>
        <w:jc w:val="both"/>
      </w:pPr>
      <w:r>
        <w:rPr>
          <w:rFonts w:ascii="Times New Roman"/>
          <w:b w:val="false"/>
          <w:i w:val="false"/>
          <w:color w:val="000000"/>
          <w:sz w:val="28"/>
        </w:rPr>
        <w:t>
      To _______________________________________________________________</w:t>
      </w:r>
    </w:p>
    <w:p>
      <w:pPr>
        <w:spacing w:after="0"/>
        <w:ind w:left="0"/>
        <w:jc w:val="both"/>
      </w:pPr>
      <w:r>
        <w:rPr>
          <w:rFonts w:ascii="Times New Roman"/>
          <w:b w:val="false"/>
          <w:i w:val="false"/>
          <w:color w:val="000000"/>
          <w:sz w:val="28"/>
        </w:rPr>
        <w:t>
      (full name of a licensor)</w:t>
      </w:r>
    </w:p>
    <w:p>
      <w:pPr>
        <w:spacing w:after="0"/>
        <w:ind w:left="0"/>
        <w:jc w:val="both"/>
      </w:pPr>
      <w:r>
        <w:rPr>
          <w:rFonts w:ascii="Times New Roman"/>
          <w:b w:val="false"/>
          <w:i w:val="false"/>
          <w:color w:val="000000"/>
          <w:sz w:val="28"/>
        </w:rPr>
        <w:t>
      from ______________________________________________________________</w:t>
      </w:r>
    </w:p>
    <w:p>
      <w:pPr>
        <w:spacing w:after="0"/>
        <w:ind w:left="0"/>
        <w:jc w:val="both"/>
      </w:pPr>
      <w:r>
        <w:rPr>
          <w:rFonts w:ascii="Times New Roman"/>
          <w:b w:val="false"/>
          <w:i w:val="false"/>
          <w:color w:val="000000"/>
          <w:sz w:val="28"/>
        </w:rPr>
        <w:t>
      (full name, business identification number of a legal entity</w:t>
      </w:r>
    </w:p>
    <w:p>
      <w:pPr>
        <w:spacing w:after="0"/>
        <w:ind w:left="0"/>
        <w:jc w:val="both"/>
      </w:pPr>
      <w:r>
        <w:rPr>
          <w:rFonts w:ascii="Times New Roman"/>
          <w:b w:val="false"/>
          <w:i w:val="false"/>
          <w:color w:val="000000"/>
          <w:sz w:val="28"/>
        </w:rPr>
        <w:t>
      (including a foreign legal entity), business identification number</w:t>
      </w:r>
    </w:p>
    <w:p>
      <w:pPr>
        <w:spacing w:after="0"/>
        <w:ind w:left="0"/>
        <w:jc w:val="both"/>
      </w:pPr>
      <w:r>
        <w:rPr>
          <w:rFonts w:ascii="Times New Roman"/>
          <w:b w:val="false"/>
          <w:i w:val="false"/>
          <w:color w:val="000000"/>
          <w:sz w:val="28"/>
        </w:rPr>
        <w:t>
      branch or representative office of a foreign legal entity - in case</w:t>
      </w:r>
    </w:p>
    <w:p>
      <w:pPr>
        <w:spacing w:after="0"/>
        <w:ind w:left="0"/>
        <w:jc w:val="both"/>
      </w:pPr>
      <w:r>
        <w:rPr>
          <w:rFonts w:ascii="Times New Roman"/>
          <w:b w:val="false"/>
          <w:i w:val="false"/>
          <w:color w:val="000000"/>
          <w:sz w:val="28"/>
        </w:rPr>
        <w:t>
      if the legal entity does not have a business identification number)</w:t>
      </w:r>
    </w:p>
    <w:p>
      <w:pPr>
        <w:spacing w:after="0"/>
        <w:ind w:left="0"/>
        <w:jc w:val="both"/>
      </w:pPr>
      <w:r>
        <w:rPr>
          <w:rFonts w:ascii="Times New Roman"/>
          <w:b w:val="false"/>
          <w:i w:val="false"/>
          <w:color w:val="000000"/>
          <w:sz w:val="28"/>
        </w:rPr>
        <w:t>
      I hereby request to issue a license to carry out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(specify the full name of the activity type)</w:t>
      </w:r>
    </w:p>
    <w:p>
      <w:pPr>
        <w:spacing w:after="0"/>
        <w:ind w:left="0"/>
        <w:jc w:val="both"/>
      </w:pPr>
      <w:r>
        <w:rPr>
          <w:rFonts w:ascii="Times New Roman"/>
          <w:b w:val="false"/>
          <w:i w:val="false"/>
          <w:color w:val="000000"/>
          <w:sz w:val="28"/>
        </w:rPr>
        <w:t>
      Address of the legal entity_______________________________________________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country (for a foreign legal entity), region, city,</w:t>
      </w:r>
    </w:p>
    <w:p>
      <w:pPr>
        <w:spacing w:after="0"/>
        <w:ind w:left="0"/>
        <w:jc w:val="both"/>
      </w:pPr>
      <w:r>
        <w:rPr>
          <w:rFonts w:ascii="Times New Roman"/>
          <w:b w:val="false"/>
          <w:i w:val="false"/>
          <w:color w:val="000000"/>
          <w:sz w:val="28"/>
        </w:rPr>
        <w:t>
      district, locality, street name, house/building number</w:t>
      </w:r>
    </w:p>
    <w:p>
      <w:pPr>
        <w:spacing w:after="0"/>
        <w:ind w:left="0"/>
        <w:jc w:val="both"/>
      </w:pPr>
      <w:r>
        <w:rPr>
          <w:rFonts w:ascii="Times New Roman"/>
          <w:b w:val="false"/>
          <w:i w:val="false"/>
          <w:color w:val="000000"/>
          <w:sz w:val="28"/>
        </w:rPr>
        <w:t>
      (stationary premise)</w:t>
      </w:r>
    </w:p>
    <w:p>
      <w:pPr>
        <w:spacing w:after="0"/>
        <w:ind w:left="0"/>
        <w:jc w:val="both"/>
      </w:pPr>
      <w:r>
        <w:rPr>
          <w:rFonts w:ascii="Times New Roman"/>
          <w:b w:val="false"/>
          <w:i w:val="false"/>
          <w:color w:val="000000"/>
          <w:sz w:val="28"/>
        </w:rPr>
        <w:t>
      E-mail_______________________________________________________</w:t>
      </w:r>
    </w:p>
    <w:p>
      <w:pPr>
        <w:spacing w:after="0"/>
        <w:ind w:left="0"/>
        <w:jc w:val="both"/>
      </w:pPr>
      <w:r>
        <w:rPr>
          <w:rFonts w:ascii="Times New Roman"/>
          <w:b w:val="false"/>
          <w:i w:val="false"/>
          <w:color w:val="000000"/>
          <w:sz w:val="28"/>
        </w:rPr>
        <w:t>
      Phone numbers________________________________________________</w:t>
      </w:r>
    </w:p>
    <w:p>
      <w:pPr>
        <w:spacing w:after="0"/>
        <w:ind w:left="0"/>
        <w:jc w:val="both"/>
      </w:pPr>
      <w:r>
        <w:rPr>
          <w:rFonts w:ascii="Times New Roman"/>
          <w:b w:val="false"/>
          <w:i w:val="false"/>
          <w:color w:val="000000"/>
          <w:sz w:val="28"/>
        </w:rPr>
        <w:t>
      Fax 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The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w:t>
      </w:r>
    </w:p>
    <w:p>
      <w:pPr>
        <w:spacing w:after="0"/>
        <w:ind w:left="0"/>
        <w:jc w:val="both"/>
      </w:pPr>
      <w:r>
        <w:rPr>
          <w:rFonts w:ascii="Times New Roman"/>
          <w:b w:val="false"/>
          <w:i w:val="false"/>
          <w:color w:val="000000"/>
          <w:sz w:val="28"/>
        </w:rPr>
        <w:t>
      house/building number (stationary premise)</w:t>
      </w:r>
    </w:p>
    <w:p>
      <w:pPr>
        <w:spacing w:after="0"/>
        <w:ind w:left="0"/>
        <w:jc w:val="both"/>
      </w:pPr>
      <w:r>
        <w:rPr>
          <w:rFonts w:ascii="Times New Roman"/>
          <w:b w:val="false"/>
          <w:i w:val="false"/>
          <w:color w:val="000000"/>
          <w:sz w:val="28"/>
        </w:rPr>
        <w:t>
      _________sheets are attached.</w:t>
      </w:r>
    </w:p>
    <w:p>
      <w:pPr>
        <w:spacing w:after="0"/>
        <w:ind w:left="0"/>
        <w:jc w:val="both"/>
      </w:pPr>
      <w:r>
        <w:rPr>
          <w:rFonts w:ascii="Times New Roman"/>
          <w:b w:val="false"/>
          <w:i w:val="false"/>
          <w:color w:val="000000"/>
          <w:sz w:val="28"/>
        </w:rPr>
        <w:t>
      Hereby it is certified that the applicant is not prohibited by the court to engage</w:t>
      </w:r>
    </w:p>
    <w:p>
      <w:pPr>
        <w:spacing w:after="0"/>
        <w:ind w:left="0"/>
        <w:jc w:val="both"/>
      </w:pPr>
      <w:r>
        <w:rPr>
          <w:rFonts w:ascii="Times New Roman"/>
          <w:b w:val="false"/>
          <w:i w:val="false"/>
          <w:color w:val="000000"/>
          <w:sz w:val="28"/>
        </w:rPr>
        <w:t>
      in the licensed type and (or) subtype of activities; all attached documents</w:t>
      </w:r>
    </w:p>
    <w:p>
      <w:pPr>
        <w:spacing w:after="0"/>
        <w:ind w:left="0"/>
        <w:jc w:val="both"/>
      </w:pPr>
      <w:r>
        <w:rPr>
          <w:rFonts w:ascii="Times New Roman"/>
          <w:b w:val="false"/>
          <w:i w:val="false"/>
          <w:color w:val="000000"/>
          <w:sz w:val="28"/>
        </w:rPr>
        <w:t>
      are true and valid.</w:t>
      </w:r>
    </w:p>
    <w:p>
      <w:pPr>
        <w:spacing w:after="0"/>
        <w:ind w:left="0"/>
        <w:jc w:val="both"/>
      </w:pPr>
      <w:r>
        <w:rPr>
          <w:rFonts w:ascii="Times New Roman"/>
          <w:b w:val="false"/>
          <w:i w:val="false"/>
          <w:color w:val="000000"/>
          <w:sz w:val="28"/>
        </w:rPr>
        <w:t>
      I agree to the use of information, constituting the secret, protected by the law,</w:t>
      </w:r>
    </w:p>
    <w:p>
      <w:pPr>
        <w:spacing w:after="0"/>
        <w:ind w:left="0"/>
        <w:jc w:val="both"/>
      </w:pPr>
      <w:r>
        <w:rPr>
          <w:rFonts w:ascii="Times New Roman"/>
          <w:b w:val="false"/>
          <w:i w:val="false"/>
          <w:color w:val="000000"/>
          <w:sz w:val="28"/>
        </w:rPr>
        <w:t>
      contained in the information systems.</w:t>
      </w:r>
    </w:p>
    <w:p>
      <w:pPr>
        <w:spacing w:after="0"/>
        <w:ind w:left="0"/>
        <w:jc w:val="both"/>
      </w:pPr>
      <w:r>
        <w:rPr>
          <w:rFonts w:ascii="Times New Roman"/>
          <w:b w:val="false"/>
          <w:i w:val="false"/>
          <w:color w:val="000000"/>
          <w:sz w:val="28"/>
        </w:rPr>
        <w:t>
      Head___________________________________________________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Date of completion: "__" __________ 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state service "Issuance of a license </w:t>
            </w:r>
            <w:r>
              <w:br/>
            </w:r>
            <w:r>
              <w:rPr>
                <w:rFonts w:ascii="Times New Roman"/>
                <w:b w:val="false"/>
                <w:i w:val="false"/>
                <w:color w:val="000000"/>
                <w:sz w:val="20"/>
              </w:rPr>
              <w:t xml:space="preserve">to engage in the activities of a </w:t>
            </w:r>
            <w:r>
              <w:br/>
            </w:r>
            <w:r>
              <w:rPr>
                <w:rFonts w:ascii="Times New Roman"/>
                <w:b w:val="false"/>
                <w:i w:val="false"/>
                <w:color w:val="000000"/>
                <w:sz w:val="20"/>
              </w:rPr>
              <w:t>betting house"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about availability of a building (part of a building, structure, installation) on the right of ownership, corresponding to the sanitary and epidemiological and fire protection regulations established by the legislation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 of the property object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building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and number of the title document for the immovable property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cashiers (number, address of location, address of electronic cashier (if any)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state service "Issuance of a license </w:t>
            </w:r>
            <w:r>
              <w:br/>
            </w:r>
            <w:r>
              <w:rPr>
                <w:rFonts w:ascii="Times New Roman"/>
                <w:b w:val="false"/>
                <w:i w:val="false"/>
                <w:color w:val="000000"/>
                <w:sz w:val="20"/>
              </w:rPr>
              <w:t xml:space="preserve">to engage in the activities of a </w:t>
            </w:r>
            <w:r>
              <w:br/>
            </w:r>
            <w:r>
              <w:rPr>
                <w:rFonts w:ascii="Times New Roman"/>
                <w:b w:val="false"/>
                <w:i w:val="false"/>
                <w:color w:val="000000"/>
                <w:sz w:val="20"/>
              </w:rPr>
              <w:t>betting house"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about availability of gambling equipment on the right of ownership</w:t>
      </w:r>
    </w:p>
    <w:p>
      <w:pPr>
        <w:spacing w:after="0"/>
        <w:ind w:left="0"/>
        <w:jc w:val="both"/>
      </w:pPr>
      <w:r>
        <w:rPr>
          <w:rFonts w:ascii="Times New Roman"/>
          <w:b w:val="false"/>
          <w:i w:val="false"/>
          <w:color w:val="ff0000"/>
          <w:sz w:val="28"/>
        </w:rPr>
        <w:t>
      Footnote. The information as amended by the order of the Acting Minister of Tourism and Sports of the Republic of Kazakhstan dated 26.12.2023 No. 342 (shall be enforced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gambling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gambling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agreement for the purchased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transfer-acceptance certificate for the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(for a bookmaker office or a betting house or a casino or a gaming machine hall)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7"/>
    <w:p>
      <w:pPr>
        <w:spacing w:after="0"/>
        <w:ind w:left="0"/>
        <w:jc w:val="both"/>
      </w:pPr>
      <w:r>
        <w:rPr>
          <w:rFonts w:ascii="Times New Roman"/>
          <w:b w:val="false"/>
          <w:i w:val="false"/>
          <w:color w:val="000000"/>
          <w:sz w:val="28"/>
        </w:rPr>
        <w:t>
      Table continued</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or inventory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condition (new, used)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date, the body, issued the certificate of compliance (for new gaming machines)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testing the equipment (for new gaming machines)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register (fiscalizer) number (if any)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established coefficient of winning technologically incorporated into the gaming machine (for gaming machines)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the state service "Issuance </w:t>
            </w:r>
            <w:r>
              <w:br/>
            </w:r>
            <w:r>
              <w:rPr>
                <w:rFonts w:ascii="Times New Roman"/>
                <w:b w:val="false"/>
                <w:i w:val="false"/>
                <w:color w:val="000000"/>
                <w:sz w:val="20"/>
              </w:rPr>
              <w:t xml:space="preserve">of a license to engage in the activities </w:t>
            </w:r>
            <w:r>
              <w:br/>
            </w:r>
            <w:r>
              <w:rPr>
                <w:rFonts w:ascii="Times New Roman"/>
                <w:b w:val="false"/>
                <w:i w:val="false"/>
                <w:color w:val="000000"/>
                <w:sz w:val="20"/>
              </w:rPr>
              <w:t>of a betting house"</w:t>
            </w:r>
          </w:p>
        </w:tc>
      </w:tr>
    </w:tbl>
    <w:bookmarkStart w:name="z293" w:id="8"/>
    <w:p>
      <w:pPr>
        <w:spacing w:after="0"/>
        <w:ind w:left="0"/>
        <w:jc w:val="both"/>
      </w:pPr>
      <w:r>
        <w:rPr>
          <w:rFonts w:ascii="Times New Roman"/>
          <w:b w:val="false"/>
          <w:i w:val="false"/>
          <w:color w:val="000000"/>
          <w:sz w:val="28"/>
        </w:rPr>
        <w:t>
      Form</w:t>
      </w:r>
    </w:p>
    <w:bookmarkEnd w:id="8"/>
    <w:bookmarkStart w:name="z294" w:id="9"/>
    <w:p>
      <w:pPr>
        <w:spacing w:after="0"/>
        <w:ind w:left="0"/>
        <w:jc w:val="left"/>
      </w:pPr>
      <w:r>
        <w:rPr>
          <w:rFonts w:ascii="Times New Roman"/>
          <w:b/>
          <w:i w:val="false"/>
          <w:color w:val="000000"/>
        </w:rPr>
        <w:t xml:space="preserve"> Information about availability of agreements with legal entities, received a license to engage in security guard  services in accordance with the procedure established by the legislation of the Republic of Kazakhstan</w:t>
      </w:r>
    </w:p>
    <w:bookmarkEnd w:id="9"/>
    <w:p>
      <w:pPr>
        <w:spacing w:after="0"/>
        <w:ind w:left="0"/>
        <w:jc w:val="both"/>
      </w:pPr>
      <w:r>
        <w:rPr>
          <w:rFonts w:ascii="Times New Roman"/>
          <w:b w:val="false"/>
          <w:i w:val="false"/>
          <w:color w:val="ff0000"/>
          <w:sz w:val="28"/>
        </w:rPr>
        <w:t>
      Footnote. Information as amended by the order of the Minister of Culture and Sports of the Republic of Kazakhstan dated 18.01.2021 No. 9 (shall be enforced upon expiry of twenty-one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agreement to provide security guard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 with whom the agreement for the provision of security guard services is concluded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of the entity, providing the security guard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a license to engage in security guard activities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 xml:space="preserve">state service "Issuance of a license </w:t>
            </w:r>
            <w:r>
              <w:br/>
            </w:r>
            <w:r>
              <w:rPr>
                <w:rFonts w:ascii="Times New Roman"/>
                <w:b w:val="false"/>
                <w:i w:val="false"/>
                <w:color w:val="000000"/>
                <w:sz w:val="20"/>
              </w:rPr>
              <w:t xml:space="preserve">to engage in the activities of a </w:t>
            </w:r>
            <w:r>
              <w:br/>
            </w:r>
            <w:r>
              <w:rPr>
                <w:rFonts w:ascii="Times New Roman"/>
                <w:b w:val="false"/>
                <w:i w:val="false"/>
                <w:color w:val="000000"/>
                <w:sz w:val="20"/>
              </w:rPr>
              <w:t>betting house"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of a legal entity to reissuance of a license</w:t>
      </w:r>
    </w:p>
    <w:p>
      <w:pPr>
        <w:spacing w:after="0"/>
        <w:ind w:left="0"/>
        <w:jc w:val="both"/>
      </w:pPr>
      <w:r>
        <w:rPr>
          <w:rFonts w:ascii="Times New Roman"/>
          <w:b w:val="false"/>
          <w:i w:val="false"/>
          <w:color w:val="000000"/>
          <w:sz w:val="28"/>
        </w:rPr>
        <w:t>
      To_______________________________________________________________</w:t>
      </w:r>
    </w:p>
    <w:p>
      <w:pPr>
        <w:spacing w:after="0"/>
        <w:ind w:left="0"/>
        <w:jc w:val="both"/>
      </w:pPr>
      <w:r>
        <w:rPr>
          <w:rFonts w:ascii="Times New Roman"/>
          <w:b w:val="false"/>
          <w:i w:val="false"/>
          <w:color w:val="000000"/>
          <w:sz w:val="28"/>
        </w:rPr>
        <w:t>
      (full name of a licensor)</w:t>
      </w:r>
    </w:p>
    <w:p>
      <w:pPr>
        <w:spacing w:after="0"/>
        <w:ind w:left="0"/>
        <w:jc w:val="both"/>
      </w:pPr>
      <w:r>
        <w:rPr>
          <w:rFonts w:ascii="Times New Roman"/>
          <w:b w:val="false"/>
          <w:i w:val="false"/>
          <w:color w:val="000000"/>
          <w:sz w:val="28"/>
        </w:rPr>
        <w:t>
      from______________________________________________________________</w:t>
      </w:r>
    </w:p>
    <w:p>
      <w:pPr>
        <w:spacing w:after="0"/>
        <w:ind w:left="0"/>
        <w:jc w:val="both"/>
      </w:pPr>
      <w:r>
        <w:rPr>
          <w:rFonts w:ascii="Times New Roman"/>
          <w:b w:val="false"/>
          <w:i w:val="false"/>
          <w:color w:val="000000"/>
          <w:sz w:val="28"/>
        </w:rPr>
        <w:t>
      (full name, business identification number of a legal</w:t>
      </w:r>
    </w:p>
    <w:p>
      <w:pPr>
        <w:spacing w:after="0"/>
        <w:ind w:left="0"/>
        <w:jc w:val="both"/>
      </w:pPr>
      <w:r>
        <w:rPr>
          <w:rFonts w:ascii="Times New Roman"/>
          <w:b w:val="false"/>
          <w:i w:val="false"/>
          <w:color w:val="000000"/>
          <w:sz w:val="28"/>
        </w:rPr>
        <w:t>
      entity (including a foreign legal entity), business identification</w:t>
      </w:r>
    </w:p>
    <w:p>
      <w:pPr>
        <w:spacing w:after="0"/>
        <w:ind w:left="0"/>
        <w:jc w:val="both"/>
      </w:pPr>
      <w:r>
        <w:rPr>
          <w:rFonts w:ascii="Times New Roman"/>
          <w:b w:val="false"/>
          <w:i w:val="false"/>
          <w:color w:val="000000"/>
          <w:sz w:val="28"/>
        </w:rPr>
        <w:t>
      number of a branch or representative office of a foreign legal entity - in case</w:t>
      </w:r>
    </w:p>
    <w:p>
      <w:pPr>
        <w:spacing w:after="0"/>
        <w:ind w:left="0"/>
        <w:jc w:val="both"/>
      </w:pPr>
      <w:r>
        <w:rPr>
          <w:rFonts w:ascii="Times New Roman"/>
          <w:b w:val="false"/>
          <w:i w:val="false"/>
          <w:color w:val="000000"/>
          <w:sz w:val="28"/>
        </w:rPr>
        <w:t>
      if the legal entity does not have a business identification number)</w:t>
      </w:r>
    </w:p>
    <w:p>
      <w:pPr>
        <w:spacing w:after="0"/>
        <w:ind w:left="0"/>
        <w:jc w:val="both"/>
      </w:pPr>
      <w:r>
        <w:rPr>
          <w:rFonts w:ascii="Times New Roman"/>
          <w:b w:val="false"/>
          <w:i w:val="false"/>
          <w:color w:val="000000"/>
          <w:sz w:val="28"/>
        </w:rPr>
        <w:t>
      I hereby request to reissue a license No.________ dated "___" _______ 20___ ,</w:t>
      </w:r>
    </w:p>
    <w:p>
      <w:pPr>
        <w:spacing w:after="0"/>
        <w:ind w:left="0"/>
        <w:jc w:val="both"/>
      </w:pPr>
      <w:r>
        <w:rPr>
          <w:rFonts w:ascii="Times New Roman"/>
          <w:b w:val="false"/>
          <w:i w:val="false"/>
          <w:color w:val="000000"/>
          <w:sz w:val="28"/>
        </w:rPr>
        <w:t>
      issued by ___________________________________________________________</w:t>
      </w:r>
    </w:p>
    <w:p>
      <w:pPr>
        <w:spacing w:after="0"/>
        <w:ind w:left="0"/>
        <w:jc w:val="both"/>
      </w:pPr>
      <w:r>
        <w:rPr>
          <w:rFonts w:ascii="Times New Roman"/>
          <w:b w:val="false"/>
          <w:i w:val="false"/>
          <w:color w:val="000000"/>
          <w:sz w:val="28"/>
        </w:rPr>
        <w:t>
      (license number (s), date of issue, name of the licensor who issued the license</w:t>
      </w:r>
    </w:p>
    <w:p>
      <w:pPr>
        <w:spacing w:after="0"/>
        <w:ind w:left="0"/>
        <w:jc w:val="both"/>
      </w:pPr>
      <w:r>
        <w:rPr>
          <w:rFonts w:ascii="Times New Roman"/>
          <w:b w:val="false"/>
          <w:i w:val="false"/>
          <w:color w:val="000000"/>
          <w:sz w:val="28"/>
        </w:rPr>
        <w:t>
      To carry out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(full name of the type of activities and (or) subtype(s) of activities)</w:t>
      </w:r>
    </w:p>
    <w:p>
      <w:pPr>
        <w:spacing w:after="0"/>
        <w:ind w:left="0"/>
        <w:jc w:val="both"/>
      </w:pPr>
      <w:r>
        <w:rPr>
          <w:rFonts w:ascii="Times New Roman"/>
          <w:b w:val="false"/>
          <w:i w:val="false"/>
          <w:color w:val="000000"/>
          <w:sz w:val="28"/>
        </w:rPr>
        <w:t>
      according to the following ground(s) (indicate "X" in the appropriate box):</w:t>
      </w:r>
    </w:p>
    <w:p>
      <w:pPr>
        <w:spacing w:after="0"/>
        <w:ind w:left="0"/>
        <w:jc w:val="both"/>
      </w:pPr>
      <w:r>
        <w:rPr>
          <w:rFonts w:ascii="Times New Roman"/>
          <w:b w:val="false"/>
          <w:i w:val="false"/>
          <w:color w:val="000000"/>
          <w:sz w:val="28"/>
        </w:rPr>
        <w:t>
      1) reorganization of a legal entity - licensee, in accordance with the procedure,</w:t>
      </w:r>
    </w:p>
    <w:p>
      <w:pPr>
        <w:spacing w:after="0"/>
        <w:ind w:left="0"/>
        <w:jc w:val="both"/>
      </w:pPr>
      <w:r>
        <w:rPr>
          <w:rFonts w:ascii="Times New Roman"/>
          <w:b w:val="false"/>
          <w:i w:val="false"/>
          <w:color w:val="000000"/>
          <w:sz w:val="28"/>
        </w:rPr>
        <w:t>
      specified by article 34 of the Law of the Republic of Kazakhstan "On permits and</w:t>
      </w:r>
    </w:p>
    <w:p>
      <w:pPr>
        <w:spacing w:after="0"/>
        <w:ind w:left="0"/>
        <w:jc w:val="both"/>
      </w:pPr>
      <w:r>
        <w:rPr>
          <w:rFonts w:ascii="Times New Roman"/>
          <w:b w:val="false"/>
          <w:i w:val="false"/>
          <w:color w:val="000000"/>
          <w:sz w:val="28"/>
        </w:rPr>
        <w:t>
      notifications" through (indicate "X" in the appropriate box):</w:t>
      </w:r>
    </w:p>
    <w:p>
      <w:pPr>
        <w:spacing w:after="0"/>
        <w:ind w:left="0"/>
        <w:jc w:val="both"/>
      </w:pPr>
      <w:r>
        <w:rPr>
          <w:rFonts w:ascii="Times New Roman"/>
          <w:b w:val="false"/>
          <w:i w:val="false"/>
          <w:color w:val="000000"/>
          <w:sz w:val="28"/>
        </w:rPr>
        <w:t>
      consolidation ____</w:t>
      </w:r>
    </w:p>
    <w:p>
      <w:pPr>
        <w:spacing w:after="0"/>
        <w:ind w:left="0"/>
        <w:jc w:val="both"/>
      </w:pPr>
      <w:r>
        <w:rPr>
          <w:rFonts w:ascii="Times New Roman"/>
          <w:b w:val="false"/>
          <w:i w:val="false"/>
          <w:color w:val="000000"/>
          <w:sz w:val="28"/>
        </w:rPr>
        <w:t>
      transformation ____</w:t>
      </w:r>
    </w:p>
    <w:p>
      <w:pPr>
        <w:spacing w:after="0"/>
        <w:ind w:left="0"/>
        <w:jc w:val="both"/>
      </w:pPr>
      <w:r>
        <w:rPr>
          <w:rFonts w:ascii="Times New Roman"/>
          <w:b w:val="false"/>
          <w:i w:val="false"/>
          <w:color w:val="000000"/>
          <w:sz w:val="28"/>
        </w:rPr>
        <w:t>
      merger ____</w:t>
      </w:r>
    </w:p>
    <w:p>
      <w:pPr>
        <w:spacing w:after="0"/>
        <w:ind w:left="0"/>
        <w:jc w:val="both"/>
      </w:pPr>
      <w:r>
        <w:rPr>
          <w:rFonts w:ascii="Times New Roman"/>
          <w:b w:val="false"/>
          <w:i w:val="false"/>
          <w:color w:val="000000"/>
          <w:sz w:val="28"/>
        </w:rPr>
        <w:t>
      spin-off ____</w:t>
      </w:r>
    </w:p>
    <w:p>
      <w:pPr>
        <w:spacing w:after="0"/>
        <w:ind w:left="0"/>
        <w:jc w:val="both"/>
      </w:pPr>
      <w:r>
        <w:rPr>
          <w:rFonts w:ascii="Times New Roman"/>
          <w:b w:val="false"/>
          <w:i w:val="false"/>
          <w:color w:val="000000"/>
          <w:sz w:val="28"/>
        </w:rPr>
        <w:t>
      split-up ____</w:t>
      </w:r>
    </w:p>
    <w:p>
      <w:pPr>
        <w:spacing w:after="0"/>
        <w:ind w:left="0"/>
        <w:jc w:val="both"/>
      </w:pPr>
      <w:r>
        <w:rPr>
          <w:rFonts w:ascii="Times New Roman"/>
          <w:b w:val="false"/>
          <w:i w:val="false"/>
          <w:color w:val="000000"/>
          <w:sz w:val="28"/>
        </w:rPr>
        <w:t>
      2) change of the name of the legal entity-licensee ________</w:t>
      </w:r>
    </w:p>
    <w:p>
      <w:pPr>
        <w:spacing w:after="0"/>
        <w:ind w:left="0"/>
        <w:jc w:val="both"/>
      </w:pPr>
      <w:r>
        <w:rPr>
          <w:rFonts w:ascii="Times New Roman"/>
          <w:b w:val="false"/>
          <w:i w:val="false"/>
          <w:color w:val="000000"/>
          <w:sz w:val="28"/>
        </w:rPr>
        <w:t>
      3) change of the location of the legal entity-licensee ____</w:t>
      </w:r>
    </w:p>
    <w:p>
      <w:pPr>
        <w:spacing w:after="0"/>
        <w:ind w:left="0"/>
        <w:jc w:val="both"/>
      </w:pPr>
      <w:r>
        <w:rPr>
          <w:rFonts w:ascii="Times New Roman"/>
          <w:b w:val="false"/>
          <w:i w:val="false"/>
          <w:color w:val="000000"/>
          <w:sz w:val="28"/>
        </w:rPr>
        <w:t>
      4) alienation by the licensee of a license issued under the class of "permissions issued</w:t>
      </w:r>
    </w:p>
    <w:p>
      <w:pPr>
        <w:spacing w:after="0"/>
        <w:ind w:left="0"/>
        <w:jc w:val="both"/>
      </w:pPr>
      <w:r>
        <w:rPr>
          <w:rFonts w:ascii="Times New Roman"/>
          <w:b w:val="false"/>
          <w:i w:val="false"/>
          <w:color w:val="000000"/>
          <w:sz w:val="28"/>
        </w:rPr>
        <w:t xml:space="preserve">
      for objects", together with the object in favor of third parties in cases where the alienation of the license </w:t>
      </w:r>
    </w:p>
    <w:p>
      <w:pPr>
        <w:spacing w:after="0"/>
        <w:ind w:left="0"/>
        <w:jc w:val="both"/>
      </w:pPr>
      <w:r>
        <w:rPr>
          <w:rFonts w:ascii="Times New Roman"/>
          <w:b w:val="false"/>
          <w:i w:val="false"/>
          <w:color w:val="000000"/>
          <w:sz w:val="28"/>
        </w:rPr>
        <w:t>
      provided for by Appendix 1 to the Law of the Republic of Kazakhstan</w:t>
      </w:r>
    </w:p>
    <w:p>
      <w:pPr>
        <w:spacing w:after="0"/>
        <w:ind w:left="0"/>
        <w:jc w:val="both"/>
      </w:pPr>
      <w:r>
        <w:rPr>
          <w:rFonts w:ascii="Times New Roman"/>
          <w:b w:val="false"/>
          <w:i w:val="false"/>
          <w:color w:val="000000"/>
          <w:sz w:val="28"/>
        </w:rPr>
        <w:t>
      "On Permissions and Notifications"___________________</w:t>
      </w:r>
    </w:p>
    <w:p>
      <w:pPr>
        <w:spacing w:after="0"/>
        <w:ind w:left="0"/>
        <w:jc w:val="both"/>
      </w:pPr>
      <w:r>
        <w:rPr>
          <w:rFonts w:ascii="Times New Roman"/>
          <w:b w:val="false"/>
          <w:i w:val="false"/>
          <w:color w:val="000000"/>
          <w:sz w:val="28"/>
        </w:rPr>
        <w:t>
      5) change of the address of the location of an object without physically moving it for</w:t>
      </w:r>
    </w:p>
    <w:p>
      <w:pPr>
        <w:spacing w:after="0"/>
        <w:ind w:left="0"/>
        <w:jc w:val="both"/>
      </w:pPr>
      <w:r>
        <w:rPr>
          <w:rFonts w:ascii="Times New Roman"/>
          <w:b w:val="false"/>
          <w:i w:val="false"/>
          <w:color w:val="000000"/>
          <w:sz w:val="28"/>
        </w:rPr>
        <w:t>
      a license issued under the class "permits issued to objects" or for annexes to a license indicating the objects _____________</w:t>
      </w:r>
    </w:p>
    <w:p>
      <w:pPr>
        <w:spacing w:after="0"/>
        <w:ind w:left="0"/>
        <w:jc w:val="both"/>
      </w:pPr>
      <w:r>
        <w:rPr>
          <w:rFonts w:ascii="Times New Roman"/>
          <w:b w:val="false"/>
          <w:i w:val="false"/>
          <w:color w:val="000000"/>
          <w:sz w:val="28"/>
        </w:rPr>
        <w:t>
      6) existence of the requirement on the reissuance in the laws of the Republic of Kazakhstan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change of the name of the type of activities________________________</w:t>
      </w:r>
    </w:p>
    <w:p>
      <w:pPr>
        <w:spacing w:after="0"/>
        <w:ind w:left="0"/>
        <w:jc w:val="both"/>
      </w:pPr>
      <w:r>
        <w:rPr>
          <w:rFonts w:ascii="Times New Roman"/>
          <w:b w:val="false"/>
          <w:i w:val="false"/>
          <w:color w:val="000000"/>
          <w:sz w:val="28"/>
        </w:rPr>
        <w:t>
      8) change of the name of the subtype of activities _____________________</w:t>
      </w:r>
    </w:p>
    <w:p>
      <w:pPr>
        <w:spacing w:after="0"/>
        <w:ind w:left="0"/>
        <w:jc w:val="both"/>
      </w:pPr>
      <w:r>
        <w:rPr>
          <w:rFonts w:ascii="Times New Roman"/>
          <w:b w:val="false"/>
          <w:i w:val="false"/>
          <w:color w:val="000000"/>
          <w:sz w:val="28"/>
        </w:rPr>
        <w:t>
      Address of the legal entity_________________________________________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(country - for a foreign legal entity, postal code, region, city,</w:t>
      </w:r>
    </w:p>
    <w:p>
      <w:pPr>
        <w:spacing w:after="0"/>
        <w:ind w:left="0"/>
        <w:jc w:val="both"/>
      </w:pPr>
      <w:r>
        <w:rPr>
          <w:rFonts w:ascii="Times New Roman"/>
          <w:b w:val="false"/>
          <w:i w:val="false"/>
          <w:color w:val="000000"/>
          <w:sz w:val="28"/>
        </w:rPr>
        <w:t>
      district, settlement, street name, house / building number (stationary premise)</w:t>
      </w:r>
    </w:p>
    <w:p>
      <w:pPr>
        <w:spacing w:after="0"/>
        <w:ind w:left="0"/>
        <w:jc w:val="both"/>
      </w:pPr>
      <w:r>
        <w:rPr>
          <w:rFonts w:ascii="Times New Roman"/>
          <w:b w:val="false"/>
          <w:i w:val="false"/>
          <w:color w:val="000000"/>
          <w:sz w:val="28"/>
        </w:rPr>
        <w:t>
      E-mail_______________________________________________</w:t>
      </w:r>
    </w:p>
    <w:p>
      <w:pPr>
        <w:spacing w:after="0"/>
        <w:ind w:left="0"/>
        <w:jc w:val="both"/>
      </w:pPr>
      <w:r>
        <w:rPr>
          <w:rFonts w:ascii="Times New Roman"/>
          <w:b w:val="false"/>
          <w:i w:val="false"/>
          <w:color w:val="000000"/>
          <w:sz w:val="28"/>
        </w:rPr>
        <w:t>
      Phone numbers__________________________________________________</w:t>
      </w:r>
    </w:p>
    <w:p>
      <w:pPr>
        <w:spacing w:after="0"/>
        <w:ind w:left="0"/>
        <w:jc w:val="both"/>
      </w:pPr>
      <w:r>
        <w:rPr>
          <w:rFonts w:ascii="Times New Roman"/>
          <w:b w:val="false"/>
          <w:i w:val="false"/>
          <w:color w:val="000000"/>
          <w:sz w:val="28"/>
        </w:rPr>
        <w:t>
      Fax 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The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w:t>
      </w:r>
    </w:p>
    <w:p>
      <w:pPr>
        <w:spacing w:after="0"/>
        <w:ind w:left="0"/>
        <w:jc w:val="both"/>
      </w:pPr>
      <w:r>
        <w:rPr>
          <w:rFonts w:ascii="Times New Roman"/>
          <w:b w:val="false"/>
          <w:i w:val="false"/>
          <w:color w:val="000000"/>
          <w:sz w:val="28"/>
        </w:rPr>
        <w:t>
      house/building number (stationary premise)</w:t>
      </w:r>
    </w:p>
    <w:p>
      <w:pPr>
        <w:spacing w:after="0"/>
        <w:ind w:left="0"/>
        <w:jc w:val="both"/>
      </w:pPr>
      <w:r>
        <w:rPr>
          <w:rFonts w:ascii="Times New Roman"/>
          <w:b w:val="false"/>
          <w:i w:val="false"/>
          <w:color w:val="000000"/>
          <w:sz w:val="28"/>
        </w:rPr>
        <w:t>
      _________sheets are attached.</w:t>
      </w:r>
    </w:p>
    <w:p>
      <w:pPr>
        <w:spacing w:after="0"/>
        <w:ind w:left="0"/>
        <w:jc w:val="both"/>
      </w:pPr>
      <w:r>
        <w:rPr>
          <w:rFonts w:ascii="Times New Roman"/>
          <w:b w:val="false"/>
          <w:i w:val="false"/>
          <w:color w:val="000000"/>
          <w:sz w:val="28"/>
        </w:rPr>
        <w:t>
      Hereby it is certified that the applicant is not prohibited by the court to engage</w:t>
      </w:r>
    </w:p>
    <w:p>
      <w:pPr>
        <w:spacing w:after="0"/>
        <w:ind w:left="0"/>
        <w:jc w:val="both"/>
      </w:pPr>
      <w:r>
        <w:rPr>
          <w:rFonts w:ascii="Times New Roman"/>
          <w:b w:val="false"/>
          <w:i w:val="false"/>
          <w:color w:val="000000"/>
          <w:sz w:val="28"/>
        </w:rPr>
        <w:t>
      in the licensed type and (or) subtype of activities; all attached documents</w:t>
      </w:r>
    </w:p>
    <w:p>
      <w:pPr>
        <w:spacing w:after="0"/>
        <w:ind w:left="0"/>
        <w:jc w:val="both"/>
      </w:pPr>
      <w:r>
        <w:rPr>
          <w:rFonts w:ascii="Times New Roman"/>
          <w:b w:val="false"/>
          <w:i w:val="false"/>
          <w:color w:val="000000"/>
          <w:sz w:val="28"/>
        </w:rPr>
        <w:t>
      are true and valid.</w:t>
      </w:r>
    </w:p>
    <w:p>
      <w:pPr>
        <w:spacing w:after="0"/>
        <w:ind w:left="0"/>
        <w:jc w:val="both"/>
      </w:pPr>
      <w:r>
        <w:rPr>
          <w:rFonts w:ascii="Times New Roman"/>
          <w:b w:val="false"/>
          <w:i w:val="false"/>
          <w:color w:val="000000"/>
          <w:sz w:val="28"/>
        </w:rPr>
        <w:t>
      I agree to the use of information, constituting the secret, protected by the law,</w:t>
      </w:r>
    </w:p>
    <w:p>
      <w:pPr>
        <w:spacing w:after="0"/>
        <w:ind w:left="0"/>
        <w:jc w:val="both"/>
      </w:pPr>
      <w:r>
        <w:rPr>
          <w:rFonts w:ascii="Times New Roman"/>
          <w:b w:val="false"/>
          <w:i w:val="false"/>
          <w:color w:val="000000"/>
          <w:sz w:val="28"/>
        </w:rPr>
        <w:t>
      contained in the information systems.</w:t>
      </w:r>
    </w:p>
    <w:p>
      <w:pPr>
        <w:spacing w:after="0"/>
        <w:ind w:left="0"/>
        <w:jc w:val="both"/>
      </w:pPr>
      <w:r>
        <w:rPr>
          <w:rFonts w:ascii="Times New Roman"/>
          <w:b w:val="false"/>
          <w:i w:val="false"/>
          <w:color w:val="000000"/>
          <w:sz w:val="28"/>
        </w:rPr>
        <w:t>
      Head____________________________________________________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Date of completion: "___" 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 to the order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dated July 8, 2020 No. 195</w:t>
            </w:r>
          </w:p>
        </w:tc>
      </w:tr>
    </w:tbl>
    <w:p>
      <w:pPr>
        <w:spacing w:after="0"/>
        <w:ind w:left="0"/>
        <w:jc w:val="left"/>
      </w:pPr>
      <w:r>
        <w:rPr>
          <w:rFonts w:ascii="Times New Roman"/>
          <w:b/>
          <w:i w:val="false"/>
          <w:color w:val="000000"/>
        </w:rPr>
        <w:t xml:space="preserve"> List of certain invalidated orders of the Minister of Culture and Sports of the Republic of Kazakhstan</w:t>
      </w:r>
    </w:p>
    <w:p>
      <w:pPr>
        <w:spacing w:after="0"/>
        <w:ind w:left="0"/>
        <w:jc w:val="both"/>
      </w:pPr>
      <w:r>
        <w:rPr>
          <w:rFonts w:ascii="Times New Roman"/>
          <w:b w:val="false"/>
          <w:i w:val="false"/>
          <w:color w:val="000000"/>
          <w:sz w:val="28"/>
        </w:rPr>
        <w:t>
      1. Order of the Minister of Culture and Sports of the Republic of Kazakhstan dated April 17, 2015 No. 140 "On approval of the standards of state services in the field of the gambling industry" (Registered in the Register of State Registration of Regulatory Legal Acts as No.11307, published in the information and legal system “Adilet” on July 9, 2015).</w:t>
      </w:r>
    </w:p>
    <w:p>
      <w:pPr>
        <w:spacing w:after="0"/>
        <w:ind w:left="0"/>
        <w:jc w:val="both"/>
      </w:pPr>
      <w:r>
        <w:rPr>
          <w:rFonts w:ascii="Times New Roman"/>
          <w:b w:val="false"/>
          <w:i w:val="false"/>
          <w:color w:val="000000"/>
          <w:sz w:val="28"/>
        </w:rPr>
        <w:t>
      2. Order of the Minister of Culture and Sports of the Republic of Kazakhstan dated May 14, 2015 No. 181 "On approval of the regulations of state services in the field of lottery activities and gambling industry" (Registered in the Register of State Registration of Regulatory Legal Acts as No.11446, published in the information and legal system “Adilet” on July 14, 2015).</w:t>
      </w:r>
    </w:p>
    <w:p>
      <w:pPr>
        <w:spacing w:after="0"/>
        <w:ind w:left="0"/>
        <w:jc w:val="both"/>
      </w:pPr>
      <w:r>
        <w:rPr>
          <w:rFonts w:ascii="Times New Roman"/>
          <w:b w:val="false"/>
          <w:i w:val="false"/>
          <w:color w:val="000000"/>
          <w:sz w:val="28"/>
        </w:rPr>
        <w:t>
      3. Subclause 2) of clause 1 of the order of the Minister of Culture and Sports of the Republic of Kazakhstan dated January 28, 2016 No. 19 "On amendments to certain orders of the Minister of Culture and Sports of the Republic of Kazakhstan" (Registered in the Register of State Registration of Regulatory Legal Acts as No.13402, published in the information and legal system “Adilet” on March 17, 2016).</w:t>
      </w:r>
    </w:p>
    <w:p>
      <w:pPr>
        <w:spacing w:after="0"/>
        <w:ind w:left="0"/>
        <w:jc w:val="both"/>
      </w:pPr>
      <w:r>
        <w:rPr>
          <w:rFonts w:ascii="Times New Roman"/>
          <w:b w:val="false"/>
          <w:i w:val="false"/>
          <w:color w:val="000000"/>
          <w:sz w:val="28"/>
        </w:rPr>
        <w:t>
      4. Subclause 2) of clause 1 of the order of the Minister of Culture and Sports of the Republic of Kazakhstan dated February 26, 2016 No. 57 "On amendments to certain orders of the Minister of Culture and Sports of the Republic of Kazakhstan" (Registered in the Register of State Registration of Regulatory Legal Acts as No.13545, published in the information and legal system “Adilet” on April 4, 2016).</w:t>
      </w:r>
    </w:p>
    <w:p>
      <w:pPr>
        <w:spacing w:after="0"/>
        <w:ind w:left="0"/>
        <w:jc w:val="both"/>
      </w:pPr>
      <w:r>
        <w:rPr>
          <w:rFonts w:ascii="Times New Roman"/>
          <w:b w:val="false"/>
          <w:i w:val="false"/>
          <w:color w:val="000000"/>
          <w:sz w:val="28"/>
        </w:rPr>
        <w:t>
      5. Clause 3 of the List of certain orders of the Minister of Culture and Sports of the Republic of Kazakhstan, to which amendments and additions are being made, approved by the order of the Minister of Culture and Sports of the Republic of Kazakhstan dated July 3, 2017 No. 203 "On amendments and additions to certain orders of the Minister of Culture and Sports of the Republic of Kazakhstan" (Registered in the Register of State Registration of Regulatory Legal Acts as No.15611, published in the Reference Control Bank of Regulatory Legal Acts of the Republic of Kazakhstan on September 13, 2017).</w:t>
      </w:r>
    </w:p>
    <w:p>
      <w:pPr>
        <w:spacing w:after="0"/>
        <w:ind w:left="0"/>
        <w:jc w:val="both"/>
      </w:pPr>
      <w:r>
        <w:rPr>
          <w:rFonts w:ascii="Times New Roman"/>
          <w:b w:val="false"/>
          <w:i w:val="false"/>
          <w:color w:val="000000"/>
          <w:sz w:val="28"/>
        </w:rPr>
        <w:t>
      6. Subclause 2) of clause 1 of the order of the Minister of Culture and Sports of the Republic of Kazakhstan dated October 11, 2017 No. 273 "On amendments and additions to certain orders of the Minister of Culture and Sports of the Republic of Kazakhstan" (Registered in the Register of State Registration of Regulatory Legal Acts as No.15945, published in the Reference Control Bank of Regulatory Legal Acts of the Republic of Kazakhstan on November 6, 2017).</w:t>
      </w:r>
    </w:p>
    <w:p>
      <w:pPr>
        <w:spacing w:after="0"/>
        <w:ind w:left="0"/>
        <w:jc w:val="both"/>
      </w:pPr>
      <w:r>
        <w:rPr>
          <w:rFonts w:ascii="Times New Roman"/>
          <w:b w:val="false"/>
          <w:i w:val="false"/>
          <w:color w:val="000000"/>
          <w:sz w:val="28"/>
        </w:rPr>
        <w:t>
      7. Order of the Minister of Culture and Sports of the Republic of Kazakhstan dated December 25, 2018 No. 374 "On amendments to the order of the Minister of Culture and Sports of the Republic of Kazakhstan dated April 17, 2015 No. 140 "On approval of the standards of state services in the field of lottery activities and gambling industry" (Registered in the Register of State Registration of Regulatory Legal Acts as No.18056, published in the Reference Control Bank of Regulatory Legal Acts of the Republic of Kazakhstan on January 4, 2019).</w:t>
      </w:r>
    </w:p>
    <w:p>
      <w:pPr>
        <w:spacing w:after="0"/>
        <w:ind w:left="0"/>
        <w:jc w:val="both"/>
      </w:pPr>
      <w:r>
        <w:rPr>
          <w:rFonts w:ascii="Times New Roman"/>
          <w:b w:val="false"/>
          <w:i w:val="false"/>
          <w:color w:val="000000"/>
          <w:sz w:val="28"/>
        </w:rPr>
        <w:t>
      8. Order of the Minister of Culture and Sports of the Republic of Kazakhstan dated July 22, 2019 No. 207 "On amendments to the order of the Minister of Culture and Sports of the Republic of Kazakhstan dated April 17, 2015 No. 140 "On approval of the standards of state services in the field of the gambling industry" (Registered in the Register of State Registration of Regulatory Legal Acts as No.19077, published in the Reference Control Bank of Regulatory Legal Acts of the Republic of Kazakhstan on August 2, 2019).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