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d4dc" w14:textId="143d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involvement of independent experts in the examination of the quality of medical services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September 16, 2020 № RK HM-103/2020. Registered with the Ministry of Justice of the Republic of Kazakhstan on September 17, 2020 № 21218.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15) of Article 8 of the Code of the Republic of Kazakhstan "On healthcare of the people and the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Healthcare of the Republic of Kazakhstan dated 29.04.2022 No. RK HM-39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involvement of independent experts in the examination of the quality of medical services (assistance).</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order of the Minister of Healthcare and Social Development of the Republic of Kazakhstan dated April 28, 2015 No. 274 "On approval of the Rules for the involvement of independent experts in external expertise" (registered in the Register of State Registration of Regulatory Legal Acts under No. 11207, published June 17, 2015 in the information and legal system "Adіlet");</w:t>
      </w:r>
    </w:p>
    <w:p>
      <w:pPr>
        <w:spacing w:after="0"/>
        <w:ind w:left="0"/>
        <w:jc w:val="both"/>
      </w:pPr>
      <w:r>
        <w:rPr>
          <w:rFonts w:ascii="Times New Roman"/>
          <w:b w:val="false"/>
          <w:i w:val="false"/>
          <w:color w:val="000000"/>
          <w:sz w:val="28"/>
        </w:rPr>
        <w:t>
      2) order of the Acting Minister of Healthcare and Social Development of the Republic of Kazakhstan dated August 2, 2016 No. 683 "On introduction of amendments to the order of the Minister of Healthcare and Social Development of the Republic of Kazakhstan dated April 28, 2015 No. 274 "On approval of the Rules for the involvement of independent experts in the field of healthcare" (registered in the Register of State Registration of Regulatory Legal Acts under No. 14201, published on September 13, 2016 in the information and legal system "Adіlet").</w:t>
      </w:r>
    </w:p>
    <w:p>
      <w:pPr>
        <w:spacing w:after="0"/>
        <w:ind w:left="0"/>
        <w:jc w:val="both"/>
      </w:pPr>
      <w:r>
        <w:rPr>
          <w:rFonts w:ascii="Times New Roman"/>
          <w:b w:val="false"/>
          <w:i w:val="false"/>
          <w:color w:val="000000"/>
          <w:sz w:val="28"/>
        </w:rPr>
        <w:t>
      3. The Committee of medical and pharmaceutical control of the Ministry of Healthcare of the Republic of Kazakhstan, in accordance with the procedure established by the legislation of the Republic of Kazakhstan, shall:</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Health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Legal Department of the Ministry of Healthcare of the Republic of Kazakhstan the information on the implementation of the measures provided for in paragraphs 1) and 2)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Healthcare of the Republic of Kazakhstan dated 29.04.2022 No. RK HM-39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5. This order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Minister </w:t>
            </w:r>
            <w:r>
              <w:br/>
            </w:r>
            <w:r>
              <w:rPr>
                <w:rFonts w:ascii="Times New Roman"/>
                <w:b w:val="false"/>
                <w:i w:val="false"/>
                <w:color w:val="000000"/>
                <w:sz w:val="20"/>
              </w:rPr>
              <w:t>of Healthcare of the</w:t>
            </w:r>
            <w:r>
              <w:br/>
            </w:r>
            <w:r>
              <w:rPr>
                <w:rFonts w:ascii="Times New Roman"/>
                <w:b w:val="false"/>
                <w:i w:val="false"/>
                <w:color w:val="000000"/>
                <w:sz w:val="20"/>
              </w:rPr>
              <w:t xml:space="preserve"> Republic of Kazakhstan</w:t>
            </w:r>
            <w:r>
              <w:br/>
            </w:r>
            <w:r>
              <w:rPr>
                <w:rFonts w:ascii="Times New Roman"/>
                <w:b w:val="false"/>
                <w:i w:val="false"/>
                <w:color w:val="000000"/>
                <w:sz w:val="20"/>
              </w:rPr>
              <w:t xml:space="preserve">dated September 16, 2020 </w:t>
            </w:r>
            <w:r>
              <w:br/>
            </w:r>
            <w:r>
              <w:rPr>
                <w:rFonts w:ascii="Times New Roman"/>
                <w:b w:val="false"/>
                <w:i w:val="false"/>
                <w:color w:val="000000"/>
                <w:sz w:val="20"/>
              </w:rPr>
              <w:t>№ RK HМ-103/2020</w:t>
            </w:r>
          </w:p>
        </w:tc>
      </w:tr>
    </w:tbl>
    <w:p>
      <w:pPr>
        <w:spacing w:after="0"/>
        <w:ind w:left="0"/>
        <w:jc w:val="left"/>
      </w:pPr>
      <w:r>
        <w:rPr>
          <w:rFonts w:ascii="Times New Roman"/>
          <w:b/>
          <w:i w:val="false"/>
          <w:color w:val="000000"/>
        </w:rPr>
        <w:t xml:space="preserve"> Rules for the involvement of independent experts in the examination of the quality of medical services (assistance) Chapter 1. General provisions</w:t>
      </w:r>
    </w:p>
    <w:p>
      <w:pPr>
        <w:spacing w:after="0"/>
        <w:ind w:left="0"/>
        <w:jc w:val="both"/>
      </w:pPr>
      <w:r>
        <w:rPr>
          <w:rFonts w:ascii="Times New Roman"/>
          <w:b w:val="false"/>
          <w:i w:val="false"/>
          <w:color w:val="000000"/>
          <w:sz w:val="28"/>
        </w:rPr>
        <w:t>
      1. These Rules on the involvement of independent experts in the examination of the quality of medical services (assistance) (hereinafter referred to as the Rules) have been developed in accordance with Article 8, subparagraph 15, of the Code dated July 7, 2020 “On the public health and healthcare system (hereinafter referred to as the Code) and shall define the procedure for the involvement of independent experts in the examination of the quality of medical services (assistance).</w:t>
      </w:r>
    </w:p>
    <w:p>
      <w:pPr>
        <w:spacing w:after="0"/>
        <w:ind w:left="0"/>
        <w:jc w:val="both"/>
      </w:pPr>
      <w:r>
        <w:rPr>
          <w:rFonts w:ascii="Times New Roman"/>
          <w:b w:val="false"/>
          <w:i w:val="false"/>
          <w:color w:val="000000"/>
          <w:sz w:val="28"/>
        </w:rPr>
        <w:t>
      2. The basic concepts used in these Rules shall be:</w:t>
      </w:r>
    </w:p>
    <w:p>
      <w:pPr>
        <w:spacing w:after="0"/>
        <w:ind w:left="0"/>
        <w:jc w:val="both"/>
      </w:pPr>
      <w:r>
        <w:rPr>
          <w:rFonts w:ascii="Times New Roman"/>
          <w:b w:val="false"/>
          <w:i w:val="false"/>
          <w:color w:val="000000"/>
          <w:sz w:val="28"/>
        </w:rPr>
        <w:t>
      1) the social health insurance fund (hereinafter referred to as the Fund) shall be a non-profit organization that accumulates contributions and contributions, as well as purchases and pays for the services of healthcare entities providing medical care in the amounts and conditions provided for by the contract for the purchase of medical services, and other functions defined by the Laws of the Republic of Kazakhstan;</w:t>
      </w:r>
    </w:p>
    <w:p>
      <w:pPr>
        <w:spacing w:after="0"/>
        <w:ind w:left="0"/>
        <w:jc w:val="both"/>
      </w:pPr>
      <w:r>
        <w:rPr>
          <w:rFonts w:ascii="Times New Roman"/>
          <w:b w:val="false"/>
          <w:i w:val="false"/>
          <w:color w:val="000000"/>
          <w:sz w:val="28"/>
        </w:rPr>
        <w:t>
      2) healthcare subjects - healthcare organizations, as well as individuals engaged in private medical practice and pharmaceutical activities;</w:t>
      </w:r>
    </w:p>
    <w:p>
      <w:pPr>
        <w:spacing w:after="0"/>
        <w:ind w:left="0"/>
        <w:jc w:val="both"/>
      </w:pPr>
      <w:r>
        <w:rPr>
          <w:rFonts w:ascii="Times New Roman"/>
          <w:b w:val="false"/>
          <w:i w:val="false"/>
          <w:color w:val="000000"/>
          <w:sz w:val="28"/>
        </w:rPr>
        <w:t>
      3) independent examination of the quality of medical services (assistance) (hereinafter referred to as the Expertise) - a procedure carried out by independent experts in the framework of internal and external examinations in order to make a conclusion on the level of quality of medical services (assistance) provided by healthcare entities, using indicators reflecting the indicator of effectiveness, completeness and compliance of medical services (assistance) provided with standards;</w:t>
      </w:r>
    </w:p>
    <w:p>
      <w:pPr>
        <w:spacing w:after="0"/>
        <w:ind w:left="0"/>
        <w:jc w:val="both"/>
      </w:pPr>
      <w:r>
        <w:rPr>
          <w:rFonts w:ascii="Times New Roman"/>
          <w:b w:val="false"/>
          <w:i w:val="false"/>
          <w:color w:val="000000"/>
          <w:sz w:val="28"/>
        </w:rPr>
        <w:t>
      4) a state body in the field of provision of medical services (assistance) - a state body exercising leadership in the field of provision of medical services (assistance), control over the quality of medical services (assistance) (hereinafter referred to as the state body);</w:t>
      </w:r>
    </w:p>
    <w:p>
      <w:pPr>
        <w:spacing w:after="0"/>
        <w:ind w:left="0"/>
        <w:jc w:val="both"/>
      </w:pPr>
      <w:r>
        <w:rPr>
          <w:rFonts w:ascii="Times New Roman"/>
          <w:b w:val="false"/>
          <w:i w:val="false"/>
          <w:color w:val="000000"/>
          <w:sz w:val="28"/>
        </w:rPr>
        <w:t>
      5) an independent expert – an individual who meets the requirements determined by an authorized body and is on the register of independent experts.</w:t>
      </w:r>
    </w:p>
    <w:p>
      <w:pPr>
        <w:spacing w:after="0"/>
        <w:ind w:left="0"/>
        <w:jc w:val="both"/>
      </w:pPr>
      <w:r>
        <w:rPr>
          <w:rFonts w:ascii="Times New Roman"/>
          <w:b w:val="false"/>
          <w:i w:val="false"/>
          <w:color w:val="000000"/>
          <w:sz w:val="28"/>
        </w:rPr>
        <w:t>
      3. The purpose of engaging independent experts shall be to:</w:t>
      </w:r>
    </w:p>
    <w:p>
      <w:pPr>
        <w:spacing w:after="0"/>
        <w:ind w:left="0"/>
        <w:jc w:val="both"/>
      </w:pPr>
      <w:r>
        <w:rPr>
          <w:rFonts w:ascii="Times New Roman"/>
          <w:b w:val="false"/>
          <w:i w:val="false"/>
          <w:color w:val="000000"/>
          <w:sz w:val="28"/>
        </w:rPr>
        <w:t>
      1) making a conclusion on the level of quality of medical services (assistance) provided by healthcare entities, using indicators reflecting the indicator of efficiency, completeness and compliance of medical services (assistance) provided with standards;</w:t>
      </w:r>
    </w:p>
    <w:p>
      <w:pPr>
        <w:spacing w:after="0"/>
        <w:ind w:left="0"/>
        <w:jc w:val="both"/>
      </w:pPr>
      <w:r>
        <w:rPr>
          <w:rFonts w:ascii="Times New Roman"/>
          <w:b w:val="false"/>
          <w:i w:val="false"/>
          <w:color w:val="000000"/>
          <w:sz w:val="28"/>
        </w:rPr>
        <w:t>
      2) ensuring the rights of patients to receive the necessary amount of medical care and proper quality on the basis of optimal use of personnel, material and technical resources of healthcare subjects and the use of modern medical technologies;</w:t>
      </w:r>
    </w:p>
    <w:p>
      <w:pPr>
        <w:spacing w:after="0"/>
        <w:ind w:left="0"/>
        <w:jc w:val="both"/>
      </w:pPr>
      <w:r>
        <w:rPr>
          <w:rFonts w:ascii="Times New Roman"/>
          <w:b w:val="false"/>
          <w:i w:val="false"/>
          <w:color w:val="000000"/>
          <w:sz w:val="28"/>
        </w:rPr>
        <w:t>
      3) ensuring transparency and objectivity in assessing the activities of healthcare entities, the competence of medical employees, and the qualification level of specialists.</w:t>
      </w:r>
    </w:p>
    <w:p>
      <w:pPr>
        <w:spacing w:after="0"/>
        <w:ind w:left="0"/>
        <w:jc w:val="both"/>
      </w:pPr>
      <w:r>
        <w:rPr>
          <w:rFonts w:ascii="Times New Roman"/>
          <w:b w:val="false"/>
          <w:i w:val="false"/>
          <w:color w:val="000000"/>
          <w:sz w:val="28"/>
        </w:rPr>
        <w:t>
      4. Information on independent experts is contained in the Register of Independent Experts established by a state body in accordance with Article 8, subparagraph 18) of the Code.</w:t>
      </w:r>
    </w:p>
    <w:p>
      <w:pPr>
        <w:spacing w:after="0"/>
        <w:ind w:left="0"/>
        <w:jc w:val="both"/>
      </w:pPr>
      <w:r>
        <w:rPr>
          <w:rFonts w:ascii="Times New Roman"/>
          <w:b w:val="false"/>
          <w:i w:val="false"/>
          <w:color w:val="000000"/>
          <w:sz w:val="28"/>
        </w:rPr>
        <w:t>
      5. The independent expert shall be subject to examination in the light of his specialization in accordance with the Nomenclature of specialties and specialization in the field of healthcare, in accordance with Article 7, subparagraph 42) of the Code.</w:t>
      </w:r>
    </w:p>
    <w:p>
      <w:pPr>
        <w:spacing w:after="0"/>
        <w:ind w:left="0"/>
        <w:jc w:val="left"/>
      </w:pPr>
      <w:r>
        <w:rPr>
          <w:rFonts w:ascii="Times New Roman"/>
          <w:b/>
          <w:i w:val="false"/>
          <w:color w:val="000000"/>
        </w:rPr>
        <w:t xml:space="preserve"> Chapter 2. Procedure for the involvement of independent experts in the examination of the quality of medical services (assistance)</w:t>
      </w:r>
    </w:p>
    <w:p>
      <w:pPr>
        <w:spacing w:after="0"/>
        <w:ind w:left="0"/>
        <w:jc w:val="both"/>
      </w:pPr>
      <w:r>
        <w:rPr>
          <w:rFonts w:ascii="Times New Roman"/>
          <w:b w:val="false"/>
          <w:i w:val="false"/>
          <w:color w:val="000000"/>
          <w:sz w:val="28"/>
        </w:rPr>
        <w:t>
      6. Independent experts in the framework of the examination of the quality of medical services (assistance) shall be involved:</w:t>
      </w:r>
    </w:p>
    <w:p>
      <w:pPr>
        <w:spacing w:after="0"/>
        <w:ind w:left="0"/>
        <w:jc w:val="both"/>
      </w:pPr>
      <w:r>
        <w:rPr>
          <w:rFonts w:ascii="Times New Roman"/>
          <w:b w:val="false"/>
          <w:i w:val="false"/>
          <w:color w:val="000000"/>
          <w:sz w:val="28"/>
        </w:rPr>
        <w:t>
      1) a state body;</w:t>
      </w:r>
    </w:p>
    <w:p>
      <w:pPr>
        <w:spacing w:after="0"/>
        <w:ind w:left="0"/>
        <w:jc w:val="both"/>
      </w:pPr>
      <w:r>
        <w:rPr>
          <w:rFonts w:ascii="Times New Roman"/>
          <w:b w:val="false"/>
          <w:i w:val="false"/>
          <w:color w:val="000000"/>
          <w:sz w:val="28"/>
        </w:rPr>
        <w:t>
      2) local public healthcare authorities of regions, cities of republican significance and the capital;</w:t>
      </w:r>
    </w:p>
    <w:p>
      <w:pPr>
        <w:spacing w:after="0"/>
        <w:ind w:left="0"/>
        <w:jc w:val="both"/>
      </w:pPr>
      <w:r>
        <w:rPr>
          <w:rFonts w:ascii="Times New Roman"/>
          <w:b w:val="false"/>
          <w:i w:val="false"/>
          <w:color w:val="000000"/>
          <w:sz w:val="28"/>
        </w:rPr>
        <w:t>
      3) by the foundation;</w:t>
      </w:r>
    </w:p>
    <w:p>
      <w:pPr>
        <w:spacing w:after="0"/>
        <w:ind w:left="0"/>
        <w:jc w:val="both"/>
      </w:pPr>
      <w:r>
        <w:rPr>
          <w:rFonts w:ascii="Times New Roman"/>
          <w:b w:val="false"/>
          <w:i w:val="false"/>
          <w:color w:val="000000"/>
          <w:sz w:val="28"/>
        </w:rPr>
        <w:t>
      4) individuals or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Healthcare of the Republic of Kazakhstan dated 29.04.2022 No. RK HM -39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State body shall involve independent experts in the commission in cases of:</w:t>
      </w:r>
    </w:p>
    <w:p>
      <w:pPr>
        <w:spacing w:after="0"/>
        <w:ind w:left="0"/>
        <w:jc w:val="both"/>
      </w:pPr>
      <w:r>
        <w:rPr>
          <w:rFonts w:ascii="Times New Roman"/>
          <w:b w:val="false"/>
          <w:i w:val="false"/>
          <w:color w:val="000000"/>
          <w:sz w:val="28"/>
        </w:rPr>
        <w:t>
      1) state control in the provision of medical services (assistance) in accordance with the Entrepreneurial Code of the Republic of Kazakhstan;</w:t>
      </w:r>
    </w:p>
    <w:p>
      <w:pPr>
        <w:spacing w:after="0"/>
        <w:ind w:left="0"/>
        <w:jc w:val="both"/>
      </w:pPr>
      <w:r>
        <w:rPr>
          <w:rFonts w:ascii="Times New Roman"/>
          <w:b w:val="false"/>
          <w:i w:val="false"/>
          <w:color w:val="000000"/>
          <w:sz w:val="28"/>
        </w:rPr>
        <w:t>
      2) external examination of the quality of medical services (assistance).</w:t>
      </w:r>
    </w:p>
    <w:p>
      <w:pPr>
        <w:spacing w:after="0"/>
        <w:ind w:left="0"/>
        <w:jc w:val="both"/>
      </w:pPr>
      <w:r>
        <w:rPr>
          <w:rFonts w:ascii="Times New Roman"/>
          <w:b w:val="false"/>
          <w:i w:val="false"/>
          <w:color w:val="000000"/>
          <w:sz w:val="28"/>
        </w:rPr>
        <w:t>
      8. In case of involvement of independent experts by the state body in the commission from the moment of conclusion of an agreement with an accredited healthcare entity performing independent examination in the field of healthcare (hereinafter referred to as an accredited healthcare entity), a letter-request shall be sent on the need to provide an expert (s) for conducting inspections indicating the necessary specialty.</w:t>
      </w:r>
    </w:p>
    <w:p>
      <w:pPr>
        <w:spacing w:after="0"/>
        <w:ind w:left="0"/>
        <w:jc w:val="both"/>
      </w:pPr>
      <w:r>
        <w:rPr>
          <w:rFonts w:ascii="Times New Roman"/>
          <w:b w:val="false"/>
          <w:i w:val="false"/>
          <w:color w:val="000000"/>
          <w:sz w:val="28"/>
        </w:rPr>
        <w:t>
      The accredited healthcare entity shall provide the experts according to the requested specialty, which are on the register of independent experts within three calendar days.</w:t>
      </w:r>
    </w:p>
    <w:p>
      <w:pPr>
        <w:spacing w:after="0"/>
        <w:ind w:left="0"/>
        <w:jc w:val="both"/>
      </w:pPr>
      <w:r>
        <w:rPr>
          <w:rFonts w:ascii="Times New Roman"/>
          <w:b w:val="false"/>
          <w:i w:val="false"/>
          <w:color w:val="000000"/>
          <w:sz w:val="28"/>
        </w:rPr>
        <w:t>
      When conducting an inspection of healthcare entities, the specialist of the state body provides the expert with all the necessary materials that shall be the subject of examination. If necessary, they shall arrange a meeting with the applicant (with the applicant's consent).</w:t>
      </w:r>
    </w:p>
    <w:p>
      <w:pPr>
        <w:spacing w:after="0"/>
        <w:ind w:left="0"/>
        <w:jc w:val="both"/>
      </w:pPr>
      <w:r>
        <w:rPr>
          <w:rFonts w:ascii="Times New Roman"/>
          <w:b w:val="false"/>
          <w:i w:val="false"/>
          <w:color w:val="000000"/>
          <w:sz w:val="28"/>
        </w:rPr>
        <w:t>
      9. Independent experts shall be engaged by the Fund in the following cases:</w:t>
      </w:r>
    </w:p>
    <w:p>
      <w:pPr>
        <w:spacing w:after="0"/>
        <w:ind w:left="0"/>
        <w:jc w:val="both"/>
      </w:pPr>
      <w:r>
        <w:rPr>
          <w:rFonts w:ascii="Times New Roman"/>
          <w:b w:val="false"/>
          <w:i w:val="false"/>
          <w:color w:val="000000"/>
          <w:sz w:val="28"/>
        </w:rPr>
        <w:t>
      1) the need to confirm the quality of medical care when considering lethal cases, treated cases with rare diseases, highly specialized treated cases (clinically), treated cases with complications, fatal cases of citizens of the Republic of Kazakhstan in foreign clinics sent to foreign clinics in accordance with Article 7, subparagraph 60) of the Code, as well as when paying services for the actual expenses incurred;</w:t>
      </w:r>
    </w:p>
    <w:p>
      <w:pPr>
        <w:spacing w:after="0"/>
        <w:ind w:left="0"/>
        <w:jc w:val="both"/>
      </w:pPr>
      <w:r>
        <w:rPr>
          <w:rFonts w:ascii="Times New Roman"/>
          <w:b w:val="false"/>
          <w:i w:val="false"/>
          <w:color w:val="000000"/>
          <w:sz w:val="28"/>
        </w:rPr>
        <w:t>
      2) conducting planned, unscheduled, targeted, medical and economic monitoring of the provided medical services;</w:t>
      </w:r>
    </w:p>
    <w:p>
      <w:pPr>
        <w:spacing w:after="0"/>
        <w:ind w:left="0"/>
        <w:jc w:val="both"/>
      </w:pPr>
      <w:r>
        <w:rPr>
          <w:rFonts w:ascii="Times New Roman"/>
          <w:b w:val="false"/>
          <w:i w:val="false"/>
          <w:color w:val="000000"/>
          <w:sz w:val="28"/>
        </w:rPr>
        <w:t>
      3) participation as a party to the civil process.</w:t>
      </w:r>
    </w:p>
    <w:p>
      <w:pPr>
        <w:spacing w:after="0"/>
        <w:ind w:left="0"/>
        <w:jc w:val="both"/>
      </w:pPr>
      <w:r>
        <w:rPr>
          <w:rFonts w:ascii="Times New Roman"/>
          <w:b w:val="false"/>
          <w:i w:val="false"/>
          <w:color w:val="000000"/>
          <w:sz w:val="28"/>
        </w:rPr>
        <w:t>
      9-1. Local public healthcare authorities of regions, cities of republican significance and the capital shall involve independent experts in cases:</w:t>
      </w:r>
    </w:p>
    <w:p>
      <w:pPr>
        <w:spacing w:after="0"/>
        <w:ind w:left="0"/>
        <w:jc w:val="both"/>
      </w:pPr>
      <w:r>
        <w:rPr>
          <w:rFonts w:ascii="Times New Roman"/>
          <w:b w:val="false"/>
          <w:i w:val="false"/>
          <w:color w:val="000000"/>
          <w:sz w:val="28"/>
        </w:rPr>
        <w:t>
      1) the need to confirm the quality of medical care for persons held in pre-trial detention centers and institutions of the penal (penitentiary) system when considering appeals, including those related to deterioration of health and disability;</w:t>
      </w:r>
    </w:p>
    <w:p>
      <w:pPr>
        <w:spacing w:after="0"/>
        <w:ind w:left="0"/>
        <w:jc w:val="both"/>
      </w:pPr>
      <w:r>
        <w:rPr>
          <w:rFonts w:ascii="Times New Roman"/>
          <w:b w:val="false"/>
          <w:i w:val="false"/>
          <w:color w:val="000000"/>
          <w:sz w:val="28"/>
        </w:rPr>
        <w:t>
      2) conducting current (planned), unscheduled, proactive, targeted monitoring of mortality and mortality cases, medical and economic monitoring of the volume and quality of medical services (assistance) provided within the framework of contractual obligations within the framework of additional medical care for persons held in pre-trial detention centers and institutions of the penitentiary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9-1 in accordance with the order of the Minister of Healthcare of the Republic of Kazakhstan dated 29.04.2022 No. RK HM -39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Independent experts shall be engaged by individual or legal entities on the grounds and conditions defined in civil agreement.</w:t>
      </w:r>
    </w:p>
    <w:p>
      <w:pPr>
        <w:spacing w:after="0"/>
        <w:ind w:left="0"/>
        <w:jc w:val="both"/>
      </w:pPr>
      <w:r>
        <w:rPr>
          <w:rFonts w:ascii="Times New Roman"/>
          <w:b w:val="false"/>
          <w:i w:val="false"/>
          <w:color w:val="000000"/>
          <w:sz w:val="28"/>
        </w:rPr>
        <w:t>
      11. Independent experts shall be engaged to conduct an examination with and without departure to the place of independent examination.</w:t>
      </w:r>
    </w:p>
    <w:p>
      <w:pPr>
        <w:spacing w:after="0"/>
        <w:ind w:left="0"/>
        <w:jc w:val="both"/>
      </w:pPr>
      <w:r>
        <w:rPr>
          <w:rFonts w:ascii="Times New Roman"/>
          <w:b w:val="false"/>
          <w:i w:val="false"/>
          <w:color w:val="000000"/>
          <w:sz w:val="28"/>
        </w:rPr>
        <w:t>
      Examination without leaving the place of independent examination shall be carried out remotely at distance using information and communication technologies, including the provision of electronic copies of medical and other documentation necessary for the examination.</w:t>
      </w:r>
    </w:p>
    <w:p>
      <w:pPr>
        <w:spacing w:after="0"/>
        <w:ind w:left="0"/>
        <w:jc w:val="both"/>
      </w:pPr>
      <w:r>
        <w:rPr>
          <w:rFonts w:ascii="Times New Roman"/>
          <w:b w:val="false"/>
          <w:i w:val="false"/>
          <w:color w:val="000000"/>
          <w:sz w:val="28"/>
        </w:rPr>
        <w:t>
      12. With the involvement of independent experts by the state body in accordance with the Law of the Republic of Kazakhstan dated December 4, 2015 "On public procurement," an agreement shall be concluded with an accredited healthcare entity.</w:t>
      </w:r>
    </w:p>
    <w:p>
      <w:pPr>
        <w:spacing w:after="0"/>
        <w:ind w:left="0"/>
        <w:jc w:val="both"/>
      </w:pPr>
      <w:r>
        <w:rPr>
          <w:rFonts w:ascii="Times New Roman"/>
          <w:b w:val="false"/>
          <w:i w:val="false"/>
          <w:color w:val="000000"/>
          <w:sz w:val="28"/>
        </w:rPr>
        <w:t>
      13. The Foundation, local public healthcare authorities of regions, cities of republican significance and the capital, when involving independent health experts, conclude a civil law agreement directly with an independent expert or an accredited healthcare subject.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Minister of Healthcare of the Republic of Kazakhstan dated 29.04.2022 No. RK HM -39 (shall enter into force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independent expert shall not be engaged for examination, in cases of:</w:t>
      </w:r>
    </w:p>
    <w:p>
      <w:pPr>
        <w:spacing w:after="0"/>
        <w:ind w:left="0"/>
        <w:jc w:val="both"/>
      </w:pPr>
      <w:r>
        <w:rPr>
          <w:rFonts w:ascii="Times New Roman"/>
          <w:b w:val="false"/>
          <w:i w:val="false"/>
          <w:color w:val="000000"/>
          <w:sz w:val="28"/>
        </w:rPr>
        <w:t>
      1) availability of labor or other contractual relations with the subject of healthcare to be verified;</w:t>
      </w:r>
    </w:p>
    <w:p>
      <w:pPr>
        <w:spacing w:after="0"/>
        <w:ind w:left="0"/>
        <w:jc w:val="both"/>
      </w:pPr>
      <w:r>
        <w:rPr>
          <w:rFonts w:ascii="Times New Roman"/>
          <w:b w:val="false"/>
          <w:i w:val="false"/>
          <w:color w:val="000000"/>
          <w:sz w:val="28"/>
        </w:rPr>
        <w:t>
      2) having a personal, direct or indirect interest in the results of the examination.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