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0719" w14:textId="1660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Confirming the Results of Continuous Professional Development, Assignment and Confirmation of the Qualification Level of Healthcare Workers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 ҚР ДСМ -283/2020. Registered in the Ministry of Justice of the Republic of Kazakhstan on December 22, 2020 № 21843.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revised by order of the Minister of Health of the Republic of Kazakhstan № 43 of 28.06.2024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Under sub-paragraph 41) of Article 7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43 of 28.06.2024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Confirming the Results of Continuous Professional Development, Assignment and Confirmation of the Qualification Level of Healthcare Workers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 of the Republic of Kazakhstan № 43 of 28.06.2024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science and human resources of the Ministry of Health of the Republic of Kazakhstan, in accordance with the procedure established by the legislation of the Republic of Kazakhstan,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Minister of labor and social protection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"____"________________2020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ДСМ-283/2020</w:t>
            </w:r>
          </w:p>
        </w:tc>
      </w:tr>
    </w:tbl>
    <w:p>
      <w:pPr>
        <w:spacing w:after="0"/>
        <w:ind w:left="0"/>
        <w:jc w:val="left"/>
      </w:pPr>
      <w:r>
        <w:rPr>
          <w:rFonts w:ascii="Times New Roman"/>
          <w:b/>
          <w:i w:val="false"/>
          <w:color w:val="000000"/>
        </w:rPr>
        <w:t xml:space="preserve"> Rules for Confirming the Results of Continuing Professional Development, </w:t>
      </w:r>
      <w:r>
        <w:br/>
      </w:r>
      <w:r>
        <w:rPr>
          <w:rFonts w:ascii="Times New Roman"/>
          <w:b/>
          <w:i w:val="false"/>
          <w:color w:val="000000"/>
        </w:rPr>
        <w:t>Assignment and Confirmation of Qualification Level of Healthcare Workers</w:t>
      </w:r>
    </w:p>
    <w:p>
      <w:pPr>
        <w:spacing w:after="0"/>
        <w:ind w:left="0"/>
        <w:jc w:val="both"/>
      </w:pPr>
      <w:r>
        <w:rPr>
          <w:rFonts w:ascii="Times New Roman"/>
          <w:b w:val="false"/>
          <w:i w:val="false"/>
          <w:color w:val="ff0000"/>
          <w:sz w:val="28"/>
        </w:rPr>
        <w:t>
      Footnote. The Rules - as revised by order of the Minister of Health of the Republic of Kazakhstan № 43 of 28.06.2024 (shall become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Confirming the Results of Continuous Professional Development, Assignment and Confirmation of Qualification Level of Healthcare Workers (hereinafter - the Rules) have been drawn up under sub-paragraph 41) of Article 7 of the Code of the Republic of Kazakhstan “On Public Health and the Healthcare System” (hereinafter - the Code) and establish the procedure for confirming the results of continuous professional development, awarding and confirming the level of qualification of healthcare workers who have technical and vocational, post-secondary, higher, postgraduate education specialising in “Healthcare”,</w:t>
      </w:r>
    </w:p>
    <w:p>
      <w:pPr>
        <w:spacing w:after="0"/>
        <w:ind w:left="0"/>
        <w:jc w:val="both"/>
      </w:pPr>
      <w:r>
        <w:rPr>
          <w:rFonts w:ascii="Times New Roman"/>
          <w:b w:val="false"/>
          <w:i w:val="false"/>
          <w:color w:val="000000"/>
          <w:sz w:val="28"/>
        </w:rPr>
        <w:t>
      2. The results of continuous professional development (hereinafter referred to as CPD) of healthcare workers shall be confirmed by the personnel management service and the head of the healthcare organisation as per the criteria for confirming the results of continuous professional development of healthcare workers, pursuant to Appendix 1 hereto.</w:t>
      </w:r>
    </w:p>
    <w:p>
      <w:pPr>
        <w:spacing w:after="0"/>
        <w:ind w:left="0"/>
        <w:jc w:val="both"/>
      </w:pPr>
      <w:r>
        <w:rPr>
          <w:rFonts w:ascii="Times New Roman"/>
          <w:b w:val="false"/>
          <w:i w:val="false"/>
          <w:color w:val="000000"/>
          <w:sz w:val="28"/>
        </w:rPr>
        <w:t>
      3. The following concepts are used herein:</w:t>
      </w:r>
    </w:p>
    <w:p>
      <w:pPr>
        <w:spacing w:after="0"/>
        <w:ind w:left="0"/>
        <w:jc w:val="both"/>
      </w:pPr>
      <w:r>
        <w:rPr>
          <w:rFonts w:ascii="Times New Roman"/>
          <w:b w:val="false"/>
          <w:i w:val="false"/>
          <w:color w:val="000000"/>
          <w:sz w:val="28"/>
        </w:rPr>
        <w:t>
      1) an accredited evaluation institution is an institution accredited by the authorized body of healthcare, evaluating the knowledge and skills of students and professional preparedness of graduates of educational programmes, specialists in the field of healthcare;</w:t>
      </w:r>
    </w:p>
    <w:p>
      <w:pPr>
        <w:spacing w:after="0"/>
        <w:ind w:left="0"/>
        <w:jc w:val="both"/>
      </w:pPr>
      <w:r>
        <w:rPr>
          <w:rFonts w:ascii="Times New Roman"/>
          <w:b w:val="false"/>
          <w:i w:val="false"/>
          <w:color w:val="000000"/>
          <w:sz w:val="28"/>
        </w:rPr>
        <w:t>
      2) a credit unit in the system of continuous professional development of healthcare workers (hereinafter - CU) is a unified conventional unit of measurement of the volume of participation of a specialist in activities that contribute to continuous professional development for a certain period of professional activity;</w:t>
      </w:r>
    </w:p>
    <w:p>
      <w:pPr>
        <w:spacing w:after="0"/>
        <w:ind w:left="0"/>
        <w:jc w:val="both"/>
      </w:pPr>
      <w:r>
        <w:rPr>
          <w:rFonts w:ascii="Times New Roman"/>
          <w:b w:val="false"/>
          <w:i w:val="false"/>
          <w:color w:val="000000"/>
          <w:sz w:val="28"/>
        </w:rPr>
        <w:t>
      3) a healthcare worker is a natural person who has professional medical education and is engaged in healthcare activities;</w:t>
      </w:r>
    </w:p>
    <w:p>
      <w:pPr>
        <w:spacing w:after="0"/>
        <w:ind w:left="0"/>
        <w:jc w:val="both"/>
      </w:pPr>
      <w:r>
        <w:rPr>
          <w:rFonts w:ascii="Times New Roman"/>
          <w:b w:val="false"/>
          <w:i w:val="false"/>
          <w:color w:val="000000"/>
          <w:sz w:val="28"/>
        </w:rPr>
        <w:t>
      4) additional education of healthcare professionals (hereinafter - additional education refers to the process of training undertaken to meet the educational needs of healthcare personnel to maintain, expand, deepen and improve professional knowledge, skills and abilities, as well as to master new (additional) competencies;</w:t>
      </w:r>
    </w:p>
    <w:p>
      <w:pPr>
        <w:spacing w:after="0"/>
        <w:ind w:left="0"/>
        <w:jc w:val="both"/>
      </w:pPr>
      <w:r>
        <w:rPr>
          <w:rFonts w:ascii="Times New Roman"/>
          <w:b w:val="false"/>
          <w:i w:val="false"/>
          <w:color w:val="000000"/>
          <w:sz w:val="28"/>
        </w:rPr>
        <w:t>
      5) professional qualification is a degree of professional training characterising the possession of competences required to perform labour functions in a profession;</w:t>
      </w:r>
    </w:p>
    <w:p>
      <w:pPr>
        <w:spacing w:after="0"/>
        <w:ind w:left="0"/>
        <w:jc w:val="both"/>
      </w:pPr>
      <w:r>
        <w:rPr>
          <w:rFonts w:ascii="Times New Roman"/>
          <w:b w:val="false"/>
          <w:i w:val="false"/>
          <w:color w:val="000000"/>
          <w:sz w:val="28"/>
        </w:rPr>
        <w:t>
      6) professional standard is a written official document establishing general requirements for knowledge, skills, abilities, work experience with regard to formal and (or) non-formal and (or) informal education, level of qualification and competence, content, quality and conditions of labour in a specific area of professional activity;</w:t>
      </w:r>
    </w:p>
    <w:p>
      <w:pPr>
        <w:spacing w:after="0"/>
        <w:ind w:left="0"/>
        <w:jc w:val="both"/>
      </w:pPr>
      <w:r>
        <w:rPr>
          <w:rFonts w:ascii="Times New Roman"/>
          <w:b w:val="false"/>
          <w:i w:val="false"/>
          <w:color w:val="000000"/>
          <w:sz w:val="28"/>
        </w:rPr>
        <w:t>
      7) sectoral qualifications framework (hereinafter – SQF) is a document developed on the basis of the National Classifier of Occupations of the Republic of Kazakhstan, the national qualifications framework and classifying in the sector the requirements for qualification of a specialist by levels depending on the complexity of the work performed and the nature of knowledge, skills and competences used in the sector;</w:t>
      </w:r>
    </w:p>
    <w:p>
      <w:pPr>
        <w:spacing w:after="0"/>
        <w:ind w:left="0"/>
        <w:jc w:val="both"/>
      </w:pPr>
      <w:r>
        <w:rPr>
          <w:rFonts w:ascii="Times New Roman"/>
          <w:b w:val="false"/>
          <w:i w:val="false"/>
          <w:color w:val="000000"/>
          <w:sz w:val="28"/>
        </w:rPr>
        <w:t>
      8) non-formal education is a type of education planned, organised and implemented by entities that offer educational services rendered without regard to the venue, timing and form of education, and accompanied by the issuance of a document confirming the results of studies.</w:t>
      </w:r>
    </w:p>
    <w:p>
      <w:pPr>
        <w:spacing w:after="0"/>
        <w:ind w:left="0"/>
        <w:jc w:val="both"/>
      </w:pPr>
      <w:r>
        <w:rPr>
          <w:rFonts w:ascii="Times New Roman"/>
          <w:b w:val="false"/>
          <w:i w:val="false"/>
          <w:color w:val="000000"/>
          <w:sz w:val="28"/>
        </w:rPr>
        <w:t>
      4. The results of the CPD of healthcare workers shall be documents certifying the results of additional, non-formal education, additional competences and other professional development activities, with due regard to the requirements under paragraph 3 of Article 269 of the Code.</w:t>
      </w:r>
    </w:p>
    <w:p>
      <w:pPr>
        <w:spacing w:after="0"/>
        <w:ind w:left="0"/>
        <w:jc w:val="both"/>
      </w:pPr>
      <w:r>
        <w:rPr>
          <w:rFonts w:ascii="Times New Roman"/>
          <w:b w:val="false"/>
          <w:i w:val="false"/>
          <w:color w:val="000000"/>
          <w:sz w:val="28"/>
        </w:rPr>
        <w:t>
      The results of the CPD of health professionals shall be validated for the certification of health professionals under Article 27 of the Code.</w:t>
      </w:r>
    </w:p>
    <w:p>
      <w:pPr>
        <w:spacing w:after="0"/>
        <w:ind w:left="0"/>
        <w:jc w:val="both"/>
      </w:pPr>
      <w:r>
        <w:rPr>
          <w:rFonts w:ascii="Times New Roman"/>
          <w:b w:val="false"/>
          <w:i w:val="false"/>
          <w:color w:val="000000"/>
          <w:sz w:val="28"/>
        </w:rPr>
        <w:t>
      5. Assignment and (or) confirmation of the level of qualification, as per the SQF of the sphere ‘’Healthcare‘’, to health care workers shall be effected based on the results of evaluation of knowledge and skills, issued by an accredited evaluation entity, as prescribed by these Rules.</w:t>
      </w:r>
    </w:p>
    <w:p>
      <w:pPr>
        <w:spacing w:after="0"/>
        <w:ind w:left="0"/>
        <w:jc w:val="both"/>
      </w:pPr>
      <w:r>
        <w:rPr>
          <w:rFonts w:ascii="Times New Roman"/>
          <w:b w:val="false"/>
          <w:i w:val="false"/>
          <w:color w:val="000000"/>
          <w:sz w:val="28"/>
        </w:rPr>
        <w:t>
      Within the framework of the state services “Issuance of a Specialist Certificate for Admission to Clinical Practice” and “Issuance of a Foreign Specialist Certificate for Admission to Clinical Practice”, if there is a conclusion of an accredited evaluation entity, healthcare professionals shall receive or confirm a specialist certificate in their speciality (specialisation), with due regard to the level of the certificate awarded, in a manner consistent with order № KR DSM-274/2020 of the Minister of Healthcare of the Republic of Kazakhstan of December 15, 2020 “On Approval of the Rules for Certification of a Healthcare Specialist, Confirmation of the Validity of a Healthcare Specialist Certificate, Including Foreign Specialists, as well as the Conditions for Admission to Certification of a Healthcare Specialist of a Person Who Received Medical and (or) Pharmaceutical Education in the Field of Healthcare Outside the Republic of Kazakhstan” (recorded in the Register of State Registration of Regulatory Legal Acts under № 21818).</w:t>
      </w:r>
    </w:p>
    <w:p>
      <w:pPr>
        <w:spacing w:after="0"/>
        <w:ind w:left="0"/>
        <w:jc w:val="left"/>
      </w:pPr>
      <w:r>
        <w:rPr>
          <w:rFonts w:ascii="Times New Roman"/>
          <w:b/>
          <w:i w:val="false"/>
          <w:color w:val="000000"/>
        </w:rPr>
        <w:t xml:space="preserve"> Chapter 2. Procedures for confirming the results </w:t>
      </w:r>
      <w:r>
        <w:br/>
      </w:r>
      <w:r>
        <w:rPr>
          <w:rFonts w:ascii="Times New Roman"/>
          <w:b/>
          <w:i w:val="false"/>
          <w:color w:val="000000"/>
        </w:rPr>
        <w:t>of continuing professional development of healthcare professionals</w:t>
      </w:r>
    </w:p>
    <w:p>
      <w:pPr>
        <w:spacing w:after="0"/>
        <w:ind w:left="0"/>
        <w:jc w:val="both"/>
      </w:pPr>
      <w:r>
        <w:rPr>
          <w:rFonts w:ascii="Times New Roman"/>
          <w:b w:val="false"/>
          <w:i w:val="false"/>
          <w:color w:val="000000"/>
          <w:sz w:val="28"/>
        </w:rPr>
        <w:t>
      6. The results of the CPD of healthcare professionals shall be confirmed for the last 5 years by the head of the healthcare entity.</w:t>
      </w:r>
    </w:p>
    <w:p>
      <w:pPr>
        <w:spacing w:after="0"/>
        <w:ind w:left="0"/>
        <w:jc w:val="both"/>
      </w:pPr>
      <w:r>
        <w:rPr>
          <w:rFonts w:ascii="Times New Roman"/>
          <w:b w:val="false"/>
          <w:i w:val="false"/>
          <w:color w:val="000000"/>
          <w:sz w:val="28"/>
        </w:rPr>
        <w:t>
      7. Upon availability of certifying documents of the NDP results, the healthcare professional shall file the supporting documents envisaged by the criteria, as per Appendix 1 hereof to the human resources management service at the place of his/her main activity.</w:t>
      </w:r>
    </w:p>
    <w:p>
      <w:pPr>
        <w:spacing w:after="0"/>
        <w:ind w:left="0"/>
        <w:jc w:val="both"/>
      </w:pPr>
      <w:r>
        <w:rPr>
          <w:rFonts w:ascii="Times New Roman"/>
          <w:b w:val="false"/>
          <w:i w:val="false"/>
          <w:color w:val="000000"/>
          <w:sz w:val="28"/>
        </w:rPr>
        <w:t>
      Documents issued in a foreign language shall be furnished with a notarised translation in the Kazakh or Russian language.</w:t>
      </w:r>
    </w:p>
    <w:p>
      <w:pPr>
        <w:spacing w:after="0"/>
        <w:ind w:left="0"/>
        <w:jc w:val="both"/>
      </w:pPr>
      <w:r>
        <w:rPr>
          <w:rFonts w:ascii="Times New Roman"/>
          <w:b w:val="false"/>
          <w:i w:val="false"/>
          <w:color w:val="000000"/>
          <w:sz w:val="28"/>
        </w:rPr>
        <w:t>
      8. The human resources service and the head of the healthcare institution shall award CU for each CPD outcome criterion.</w:t>
      </w:r>
    </w:p>
    <w:p>
      <w:pPr>
        <w:spacing w:after="0"/>
        <w:ind w:left="0"/>
        <w:jc w:val="both"/>
      </w:pPr>
      <w:r>
        <w:rPr>
          <w:rFonts w:ascii="Times New Roman"/>
          <w:b w:val="false"/>
          <w:i w:val="false"/>
          <w:color w:val="000000"/>
          <w:sz w:val="28"/>
        </w:rPr>
        <w:t>
      9. The final outcome of the CPD shall be summarised by adding together the CU for additional education, non-formal education and additional competences.</w:t>
      </w:r>
    </w:p>
    <w:p>
      <w:pPr>
        <w:spacing w:after="0"/>
        <w:ind w:left="0"/>
        <w:jc w:val="both"/>
      </w:pPr>
      <w:r>
        <w:rPr>
          <w:rFonts w:ascii="Times New Roman"/>
          <w:b w:val="false"/>
          <w:i w:val="false"/>
          <w:color w:val="000000"/>
          <w:sz w:val="28"/>
        </w:rPr>
        <w:t>
      Following the results of additional education (advanced training) CU shall be calculated for the last 5 years as per Chapter 1 of Appendix 1 hereto.</w:t>
      </w:r>
    </w:p>
    <w:p>
      <w:pPr>
        <w:spacing w:after="0"/>
        <w:ind w:left="0"/>
        <w:jc w:val="both"/>
      </w:pPr>
      <w:r>
        <w:rPr>
          <w:rFonts w:ascii="Times New Roman"/>
          <w:b w:val="false"/>
          <w:i w:val="false"/>
          <w:color w:val="000000"/>
          <w:sz w:val="28"/>
        </w:rPr>
        <w:t>
      Based on the outcomes of non-formal education, the CU shall be calculated pursuant to Chapter 2 of Appendix 1 hereto, for additional competences - pursuant to Chapter 3 of Appendix 1 hereto.</w:t>
      </w:r>
    </w:p>
    <w:p>
      <w:pPr>
        <w:spacing w:after="0"/>
        <w:ind w:left="0"/>
        <w:jc w:val="both"/>
      </w:pPr>
      <w:r>
        <w:rPr>
          <w:rFonts w:ascii="Times New Roman"/>
          <w:b w:val="false"/>
          <w:i w:val="false"/>
          <w:color w:val="000000"/>
          <w:sz w:val="28"/>
        </w:rPr>
        <w:t>
      10. The confirmed results of the CPD shall be drawn up in the form as set out in Appendix 2 hereto.</w:t>
      </w:r>
    </w:p>
    <w:p>
      <w:pPr>
        <w:spacing w:after="0"/>
        <w:ind w:left="0"/>
        <w:jc w:val="both"/>
      </w:pPr>
      <w:r>
        <w:rPr>
          <w:rFonts w:ascii="Times New Roman"/>
          <w:b w:val="false"/>
          <w:i w:val="false"/>
          <w:color w:val="000000"/>
          <w:sz w:val="28"/>
        </w:rPr>
        <w:t>
      11. The grounds for refusal to confirm the results of the CPD shall be non-compliance of the documents certifying the results of the CPD with the requirements to the criteria.</w:t>
      </w:r>
    </w:p>
    <w:p>
      <w:pPr>
        <w:spacing w:after="0"/>
        <w:ind w:left="0"/>
        <w:jc w:val="left"/>
      </w:pPr>
      <w:r>
        <w:rPr>
          <w:rFonts w:ascii="Times New Roman"/>
          <w:b/>
          <w:i w:val="false"/>
          <w:color w:val="000000"/>
        </w:rPr>
        <w:t xml:space="preserve"> Chapter 3. Procedure for awarding and confirming qualification levels</w:t>
      </w:r>
    </w:p>
    <w:p>
      <w:pPr>
        <w:spacing w:after="0"/>
        <w:ind w:left="0"/>
        <w:jc w:val="both"/>
      </w:pPr>
      <w:r>
        <w:rPr>
          <w:rFonts w:ascii="Times New Roman"/>
          <w:b w:val="false"/>
          <w:i w:val="false"/>
          <w:color w:val="000000"/>
          <w:sz w:val="28"/>
        </w:rPr>
        <w:t>
      12. A healthcare professional applying for awarding and (or) confirmation of the qualification level shall furnish to the accredited evaluation entity the results of the CPD as per paragraph 6 hereof.</w:t>
      </w:r>
    </w:p>
    <w:p>
      <w:pPr>
        <w:spacing w:after="0"/>
        <w:ind w:left="0"/>
        <w:jc w:val="both"/>
      </w:pPr>
      <w:r>
        <w:rPr>
          <w:rFonts w:ascii="Times New Roman"/>
          <w:b w:val="false"/>
          <w:i w:val="false"/>
          <w:color w:val="000000"/>
          <w:sz w:val="28"/>
        </w:rPr>
        <w:t>
      To assign the next level of qualification to a healthcare professional it shall be essential to:</w:t>
      </w:r>
    </w:p>
    <w:p>
      <w:pPr>
        <w:spacing w:after="0"/>
        <w:ind w:left="0"/>
        <w:jc w:val="both"/>
      </w:pPr>
      <w:r>
        <w:rPr>
          <w:rFonts w:ascii="Times New Roman"/>
          <w:b w:val="false"/>
          <w:i w:val="false"/>
          <w:color w:val="000000"/>
          <w:sz w:val="28"/>
        </w:rPr>
        <w:t>
      1) have education in the field of healthcare corresponding to the level of qualification, confirmed by a diploma of education;</w:t>
      </w:r>
    </w:p>
    <w:p>
      <w:pPr>
        <w:spacing w:after="0"/>
        <w:ind w:left="0"/>
        <w:jc w:val="both"/>
      </w:pPr>
      <w:r>
        <w:rPr>
          <w:rFonts w:ascii="Times New Roman"/>
          <w:b w:val="false"/>
          <w:i w:val="false"/>
          <w:color w:val="000000"/>
          <w:sz w:val="28"/>
        </w:rPr>
        <w:t>
      2) possess knowledge and skills confirmed by the result of the professional competence evaluation, issued by an accredited evaluation institution;</w:t>
      </w:r>
    </w:p>
    <w:p>
      <w:pPr>
        <w:spacing w:after="0"/>
        <w:ind w:left="0"/>
        <w:jc w:val="both"/>
      </w:pPr>
      <w:r>
        <w:rPr>
          <w:rFonts w:ascii="Times New Roman"/>
          <w:b w:val="false"/>
          <w:i w:val="false"/>
          <w:color w:val="000000"/>
          <w:sz w:val="28"/>
        </w:rPr>
        <w:t>
      3) perform labour functions complying with the declared level of qualification as per the requirements of the professional standard, confirmed by a report from the electronic register of services or professional activities signed by the head of the structural unit;</w:t>
      </w:r>
    </w:p>
    <w:p>
      <w:pPr>
        <w:spacing w:after="0"/>
        <w:ind w:left="0"/>
        <w:jc w:val="both"/>
      </w:pPr>
      <w:r>
        <w:rPr>
          <w:rFonts w:ascii="Times New Roman"/>
          <w:b w:val="false"/>
          <w:i w:val="false"/>
          <w:color w:val="000000"/>
          <w:sz w:val="28"/>
        </w:rPr>
        <w:t>
      4) implement CPD activities certified by the human resources management service and the head of the healthcare organisation.</w:t>
      </w:r>
    </w:p>
    <w:p>
      <w:pPr>
        <w:spacing w:after="0"/>
        <w:ind w:left="0"/>
        <w:jc w:val="both"/>
      </w:pPr>
      <w:r>
        <w:rPr>
          <w:rFonts w:ascii="Times New Roman"/>
          <w:b w:val="false"/>
          <w:i w:val="false"/>
          <w:color w:val="000000"/>
          <w:sz w:val="28"/>
        </w:rPr>
        <w:t>
      When confirming the existing level of qualification, a healthcare professional shall not undergo the evaluation of knowledge and skills as per sub-paragraph 2) of this paragraph.</w:t>
      </w:r>
    </w:p>
    <w:p>
      <w:pPr>
        <w:spacing w:after="0"/>
        <w:ind w:left="0"/>
        <w:jc w:val="both"/>
      </w:pPr>
      <w:r>
        <w:rPr>
          <w:rFonts w:ascii="Times New Roman"/>
          <w:b w:val="false"/>
          <w:i w:val="false"/>
          <w:color w:val="000000"/>
          <w:sz w:val="28"/>
        </w:rPr>
        <w:t>
      13. To achieve the appropriate level of qualification, CPD activities shall be required, including additional, non-formal education and additional competences based on the criteria for confirming the results of continuous professional development of healthcare professionals as per Appendix 3 hereto.</w:t>
      </w:r>
    </w:p>
    <w:p>
      <w:pPr>
        <w:spacing w:after="0"/>
        <w:ind w:left="0"/>
        <w:jc w:val="both"/>
      </w:pPr>
      <w:r>
        <w:rPr>
          <w:rFonts w:ascii="Times New Roman"/>
          <w:b w:val="false"/>
          <w:i w:val="false"/>
          <w:color w:val="000000"/>
          <w:sz w:val="28"/>
        </w:rPr>
        <w:t>
      14. The total amount of continuing professional development activities for qualification levels shall not be less than 210 CU.</w:t>
      </w:r>
    </w:p>
    <w:p>
      <w:pPr>
        <w:spacing w:after="0"/>
        <w:ind w:left="0"/>
        <w:jc w:val="both"/>
      </w:pPr>
      <w:r>
        <w:rPr>
          <w:rFonts w:ascii="Times New Roman"/>
          <w:b w:val="false"/>
          <w:i w:val="false"/>
          <w:color w:val="000000"/>
          <w:sz w:val="28"/>
        </w:rPr>
        <w:t>
      15. Additional and (or) non-formal education received by healthcare professionals in foreign organisations included in three international academic rankings and among the first 250 (two hundred and fifty) positions of two or more of them (QS World University Rankings), (Academic Ranking of World Universities), rating of the best universities in the world according to the Times Higher Education World University Rankings stipulated by order of the Minister of Science and Higher Education of the Republic of Kazakhstan № 268 of June 12, 2023 “On Approval of the Rules for Recognition of Education Documents” (recorded in the Register of State Registration of Regulatory Legal Acts under № 32800) shall be recognised as valid in the Republic of Kazakhstan upon presentation of the original document.</w:t>
      </w:r>
    </w:p>
    <w:p>
      <w:pPr>
        <w:spacing w:after="0"/>
        <w:ind w:left="0"/>
        <w:jc w:val="both"/>
      </w:pPr>
      <w:r>
        <w:rPr>
          <w:rFonts w:ascii="Times New Roman"/>
          <w:b w:val="false"/>
          <w:i w:val="false"/>
          <w:color w:val="000000"/>
          <w:sz w:val="28"/>
        </w:rPr>
        <w:t>
      16. Healthcare professionals shall be assigned the initial or next level of qualification based on the result of the evaluation of professional preparedness, issued by an accredited evaluation entity in the manner prescribed by order of the Minister of Health of the Republic of Kazakhstan № KR DSM-249/2020 of December 11, 2020 “On Approval of the Rules for Evaluating the Knowledge and Skills of Students, Evaluating the Professional Preparation of Graduates of Educational Programmes in the Field of Public Health and Specialists in the Field of Public Health” (recorded in the Register of State Registration of Regulatory Legal Acts under № 21763).</w:t>
      </w:r>
    </w:p>
    <w:p>
      <w:pPr>
        <w:spacing w:after="0"/>
        <w:ind w:left="0"/>
        <w:jc w:val="both"/>
      </w:pPr>
      <w:r>
        <w:rPr>
          <w:rFonts w:ascii="Times New Roman"/>
          <w:b w:val="false"/>
          <w:i w:val="false"/>
          <w:color w:val="000000"/>
          <w:sz w:val="28"/>
        </w:rPr>
        <w:t>
      17. Initial qualification levels 4.0, 5.0, 6.0, 7.0 (I), 7.1 (R) shall be assigned to graduates of educational and scientific institutions in the field of public health in compliance with the SQF in the field of public health as per Appendix 4 hereto.</w:t>
      </w:r>
    </w:p>
    <w:p>
      <w:pPr>
        <w:spacing w:after="0"/>
        <w:ind w:left="0"/>
        <w:jc w:val="both"/>
      </w:pPr>
      <w:r>
        <w:rPr>
          <w:rFonts w:ascii="Times New Roman"/>
          <w:b w:val="false"/>
          <w:i w:val="false"/>
          <w:color w:val="000000"/>
          <w:sz w:val="28"/>
        </w:rPr>
        <w:t>
      18. The level of qualification in a specialisation shall be assigned within the framework of the major speciality, under order № KR DSM-218/2020 of the Minister of Health of the Republic of Kazakhstan of November 30, 2020 “On Approval of the List of Specialities and Specialisations Subject to Certification of Healthcare Professionals” (recorded in the Register of State Registration of Regulatory Legal Acts under № 21699).</w:t>
      </w:r>
    </w:p>
    <w:p>
      <w:pPr>
        <w:spacing w:after="0"/>
        <w:ind w:left="0"/>
        <w:jc w:val="both"/>
      </w:pPr>
      <w:r>
        <w:rPr>
          <w:rFonts w:ascii="Times New Roman"/>
          <w:b w:val="false"/>
          <w:i w:val="false"/>
          <w:color w:val="000000"/>
          <w:sz w:val="28"/>
        </w:rPr>
        <w:t>
      19. When assigning the next level of qualification, the sequence of qualification levels established by the SQF of the sphere “Public Health” shall be observed as per Appendix 5 hereto.</w:t>
      </w:r>
    </w:p>
    <w:p>
      <w:pPr>
        <w:spacing w:after="0"/>
        <w:ind w:left="0"/>
        <w:jc w:val="both"/>
      </w:pPr>
      <w:r>
        <w:rPr>
          <w:rFonts w:ascii="Times New Roman"/>
          <w:b w:val="false"/>
          <w:i w:val="false"/>
          <w:color w:val="000000"/>
          <w:sz w:val="28"/>
        </w:rPr>
        <w:t>
      Healthcare professionals having indefinite certificates of category assignment shall reissue them for a certificate of a professional in a speciality with an appropriate level of qualification without undergoing evaluation of knowledge and skills.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Confirming </w:t>
            </w:r>
            <w:r>
              <w:br/>
            </w:r>
            <w:r>
              <w:rPr>
                <w:rFonts w:ascii="Times New Roman"/>
                <w:b w:val="false"/>
                <w:i w:val="false"/>
                <w:color w:val="000000"/>
                <w:sz w:val="20"/>
              </w:rPr>
              <w:t xml:space="preserve">the Results of Continuous Professional </w:t>
            </w:r>
            <w:r>
              <w:br/>
            </w:r>
            <w:r>
              <w:rPr>
                <w:rFonts w:ascii="Times New Roman"/>
                <w:b w:val="false"/>
                <w:i w:val="false"/>
                <w:color w:val="000000"/>
                <w:sz w:val="20"/>
              </w:rPr>
              <w:t xml:space="preserve">Development, Assignment and </w:t>
            </w:r>
            <w:r>
              <w:br/>
            </w:r>
            <w:r>
              <w:rPr>
                <w:rFonts w:ascii="Times New Roman"/>
                <w:b w:val="false"/>
                <w:i w:val="false"/>
                <w:color w:val="000000"/>
                <w:sz w:val="20"/>
              </w:rPr>
              <w:t xml:space="preserve">Confirmation of the Qualification </w:t>
            </w:r>
            <w:r>
              <w:br/>
            </w:r>
            <w:r>
              <w:rPr>
                <w:rFonts w:ascii="Times New Roman"/>
                <w:b w:val="false"/>
                <w:i w:val="false"/>
                <w:color w:val="000000"/>
                <w:sz w:val="20"/>
              </w:rPr>
              <w:t>Level of Healthcare Workers</w:t>
            </w:r>
          </w:p>
        </w:tc>
      </w:tr>
    </w:tbl>
    <w:p>
      <w:pPr>
        <w:spacing w:after="0"/>
        <w:ind w:left="0"/>
        <w:jc w:val="left"/>
      </w:pPr>
      <w:r>
        <w:rPr>
          <w:rFonts w:ascii="Times New Roman"/>
          <w:b/>
          <w:i w:val="false"/>
          <w:color w:val="000000"/>
        </w:rPr>
        <w:t xml:space="preserve"> Criteria for validating the results of continuing professional development of healthcare professionals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requirement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Additional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 (professional development cycle)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field of the declared speciality; in line with the level of the educational programme; specifying the number of hours or credits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hour = 1 credit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certificate of advanced training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Non-formal education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in the field of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regional, city, national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week = 10 credit units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report on the implementation of the individual internship plan, data on the knowledge, skills and abilities acquired in the course of the internship, feedback from the head of the structural unit on the healthcare professional on the results of the internship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international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week = 30 credit units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face-to-face training seminars, trainings, masterclasses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compliance with the profile of the declared speciality; specifying the number of hours or credits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hour = 0.5 credit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training certificate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webinars, online courses, other training activities organised using distance learning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conformity with the profile of the declared speciality; specifying the number of hours or credits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hour = 0.5 credit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training certificate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Additional competences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work of a meeting, congress, conference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regional, city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day = 5 credit units; presentation = 10 credit units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document and (or) conference programme specifying the speaker's full name, topic, venue, organiser,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national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day = 10 credit units; presentation = 50 credit units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international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 40 credit units; presentation = 100 credit units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monographs, guidelines, methodological recommendations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the profile of the claimed speciality; first author or mono-authorship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monograph = 180 credit units; manual, methodological recommendations = 30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copy of a published monograph, manual, guidelines, methodological recommendations, first author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textbook (book)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claimed speciality; first author or mono-authorship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textbook (book) = 180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copy of a published textbook (book)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scientific article in periodicals included in the list of those recommended by the Quality Assurance Committee in Science and Higher Education of the Ministry of Science and Higher Education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compliance with the profile of the claimed speciality; the first 3 authors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article = 20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copy of the published article, first 3 authors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an article in national and foreign editions not included in the list recommended by the Quality Assurance Committee in Science and Higher Education of the Ministry of Science and Higher Education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conformity with the profile of the claimed speciality; the first 3 authors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article = 10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copy of the published article, first 3 authors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scientific article in periodicals indexed in Scopus, WebofScience, Springer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compliance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article, journal quartile Q4 = 90 credits; 1 article, journal quartile Q3 = 120 credit units; 1 article, journal quartile Q2 = 150 credit units; 1 article, journal quartile Q1 = 180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the published article in Scopus, Web of Science, Springer databases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a patent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compliance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national level patent = 60 credit units; 1 foreign level patent = 180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copy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an Intellectual Property Certificate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 30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intellectual property certificate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Mentoring, teaching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a year as a tutor or mentor for trainees of medical education organisations = 10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medical organisation's order appointing a mentor, and/or a certificate of advanced training in tutoring and (or) mentoring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Mentoring for young and newly hired specialists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one year as a mentor = 10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order appointing a mentor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practice of innovative scientific or practical methods of diagnostics, treatment, prevention of a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act of implementation = 60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implementation report with the participation of the local health authority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a professional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the profile of the applied speciality; at least 1 year with active membership at the time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level = 10 credit units; national level = 30 credit units; international level = 60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 confirming membership</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expert bodies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claimed speciality; for 5 years at least 1 year with active membership at the time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level = 90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 confirming an expert activity</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and/or coaching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p>
            <w:pPr>
              <w:spacing w:after="20"/>
              <w:ind w:left="20"/>
              <w:jc w:val="both"/>
            </w:pPr>
            <w:r>
              <w:rPr>
                <w:rFonts w:ascii="Times New Roman"/>
                <w:b w:val="false"/>
                <w:i w:val="false"/>
                <w:color w:val="000000"/>
                <w:sz w:val="20"/>
              </w:rPr>
              <w:t>Within one year at the time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 = 10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document confirming expert and coaching activities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development of normative legal and other regulatory acts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compliance with the profile of the declared speciality;</w:t>
            </w:r>
          </w:p>
          <w:p>
            <w:pPr>
              <w:spacing w:after="20"/>
              <w:ind w:left="20"/>
              <w:jc w:val="both"/>
            </w:pPr>
            <w:r>
              <w:rPr>
                <w:rFonts w:ascii="Times New Roman"/>
                <w:b w:val="false"/>
                <w:i w:val="false"/>
                <w:color w:val="000000"/>
                <w:sz w:val="20"/>
              </w:rPr>
              <w:t>
national level (clinical protocols, clinical nursing guidelines, standards of operating procedures, sectoral programmes, state standards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 = 30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order on the composition of the working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substantive or testing expertise of the examination material (test questions and clinical scenarios) of an accredited institution to evaluate the knowledge and skills of students, professional preparedness of graduates and health professionals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with the profile of the declared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test questions = 1 credit unit; 10 clinical scenarios = 1 credit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act of examination of the examination material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work of an independent expert commission for the purpose of establishing and confirming the existence (absence) of the fact of causing harm to a patient's life and health as a result of medical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conformity with the profile of the declared speciality within 5 years at the time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 = 90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extract from the minutes of the meeting of the independent expert commission on the participation of the expert and a copy of the order approving the composition of the independent expert commission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a self-evaluation by an accredited evaluation organisation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positive result (equal to or above the threshold)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self-evaluation result = 30 credit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positive result of self-evaluation of knowledge and skills (equal to or above the threshold level)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Confirming </w:t>
            </w:r>
            <w:r>
              <w:br/>
            </w:r>
            <w:r>
              <w:rPr>
                <w:rFonts w:ascii="Times New Roman"/>
                <w:b w:val="false"/>
                <w:i w:val="false"/>
                <w:color w:val="000000"/>
                <w:sz w:val="20"/>
              </w:rPr>
              <w:t xml:space="preserve">the Results of Continuous Professional </w:t>
            </w:r>
            <w:r>
              <w:br/>
            </w:r>
            <w:r>
              <w:rPr>
                <w:rFonts w:ascii="Times New Roman"/>
                <w:b w:val="false"/>
                <w:i w:val="false"/>
                <w:color w:val="000000"/>
                <w:sz w:val="20"/>
              </w:rPr>
              <w:t xml:space="preserve">Development, Assignment and </w:t>
            </w:r>
            <w:r>
              <w:br/>
            </w:r>
            <w:r>
              <w:rPr>
                <w:rFonts w:ascii="Times New Roman"/>
                <w:b w:val="false"/>
                <w:i w:val="false"/>
                <w:color w:val="000000"/>
                <w:sz w:val="20"/>
              </w:rPr>
              <w:t xml:space="preserve">Confirmation of the Qualification </w:t>
            </w:r>
            <w:r>
              <w:br/>
            </w:r>
            <w:r>
              <w:rPr>
                <w:rFonts w:ascii="Times New Roman"/>
                <w:b w:val="false"/>
                <w:i w:val="false"/>
                <w:color w:val="000000"/>
                <w:sz w:val="20"/>
              </w:rPr>
              <w:t>Level of Healthcare Workers</w:t>
            </w:r>
          </w:p>
        </w:tc>
      </w:tr>
    </w:tbl>
    <w:p>
      <w:pPr>
        <w:spacing w:after="0"/>
        <w:ind w:left="0"/>
        <w:jc w:val="both"/>
      </w:pPr>
      <w:r>
        <w:rPr>
          <w:rFonts w:ascii="Times New Roman"/>
          <w:b w:val="false"/>
          <w:i w:val="false"/>
          <w:color w:val="000000"/>
          <w:sz w:val="28"/>
        </w:rPr>
        <w:t xml:space="preserve">
      Document form </w:t>
      </w:r>
    </w:p>
    <w:p>
      <w:pPr>
        <w:spacing w:after="0"/>
        <w:ind w:left="0"/>
        <w:jc w:val="left"/>
      </w:pPr>
      <w:r>
        <w:rPr>
          <w:rFonts w:ascii="Times New Roman"/>
          <w:b/>
          <w:i w:val="false"/>
          <w:color w:val="000000"/>
        </w:rPr>
        <w:t xml:space="preserve"> Confirmation of the results of continuing </w:t>
      </w:r>
      <w:r>
        <w:br/>
      </w:r>
      <w:r>
        <w:rPr>
          <w:rFonts w:ascii="Times New Roman"/>
          <w:b/>
          <w:i w:val="false"/>
          <w:color w:val="000000"/>
        </w:rPr>
        <w:t>professional development of healthcare professionals</w:t>
      </w:r>
    </w:p>
    <w:p>
      <w:pPr>
        <w:spacing w:after="0"/>
        <w:ind w:left="0"/>
        <w:jc w:val="both"/>
      </w:pPr>
      <w:r>
        <w:rPr>
          <w:rFonts w:ascii="Times New Roman"/>
          <w:b w:val="false"/>
          <w:i w:val="false"/>
          <w:color w:val="000000"/>
          <w:sz w:val="28"/>
        </w:rPr>
        <w:t>
      1. Surname, first name, patronymic (if any) ___________________________</w:t>
      </w:r>
    </w:p>
    <w:p>
      <w:pPr>
        <w:spacing w:after="0"/>
        <w:ind w:left="0"/>
        <w:jc w:val="both"/>
      </w:pPr>
      <w:r>
        <w:rPr>
          <w:rFonts w:ascii="Times New Roman"/>
          <w:b w:val="false"/>
          <w:i w:val="false"/>
          <w:color w:val="000000"/>
          <w:sz w:val="28"/>
        </w:rPr>
        <w:t>
      2. Declared speciality ______________________________________</w:t>
      </w:r>
    </w:p>
    <w:p>
      <w:pPr>
        <w:spacing w:after="0"/>
        <w:ind w:left="0"/>
        <w:jc w:val="both"/>
      </w:pPr>
      <w:r>
        <w:rPr>
          <w:rFonts w:ascii="Times New Roman"/>
          <w:b w:val="false"/>
          <w:i w:val="false"/>
          <w:color w:val="000000"/>
          <w:sz w:val="28"/>
        </w:rPr>
        <w:t>
      3. Total length of service of the healthcare worker (years, months, days) ________</w:t>
      </w:r>
    </w:p>
    <w:p>
      <w:pPr>
        <w:spacing w:after="0"/>
        <w:ind w:left="0"/>
        <w:jc w:val="both"/>
      </w:pPr>
      <w:r>
        <w:rPr>
          <w:rFonts w:ascii="Times New Roman"/>
          <w:b w:val="false"/>
          <w:i w:val="false"/>
          <w:color w:val="000000"/>
          <w:sz w:val="28"/>
        </w:rPr>
        <w:t>
      4. Length of service in the declared speciality (years, months, days) _______</w:t>
      </w:r>
    </w:p>
    <w:p>
      <w:pPr>
        <w:spacing w:after="0"/>
        <w:ind w:left="0"/>
        <w:jc w:val="both"/>
      </w:pPr>
      <w:r>
        <w:rPr>
          <w:rFonts w:ascii="Times New Roman"/>
          <w:b w:val="false"/>
          <w:i w:val="false"/>
          <w:color w:val="000000"/>
          <w:sz w:val="28"/>
        </w:rPr>
        <w:t>
      5. Current place of employment_________________________________</w:t>
      </w:r>
    </w:p>
    <w:p>
      <w:pPr>
        <w:spacing w:after="0"/>
        <w:ind w:left="0"/>
        <w:jc w:val="both"/>
      </w:pPr>
      <w:r>
        <w:rPr>
          <w:rFonts w:ascii="Times New Roman"/>
          <w:b w:val="false"/>
          <w:i w:val="false"/>
          <w:color w:val="000000"/>
          <w:sz w:val="28"/>
        </w:rPr>
        <w:t>
      6. Position held _________________________________________</w:t>
      </w:r>
    </w:p>
    <w:p>
      <w:pPr>
        <w:spacing w:after="0"/>
        <w:ind w:left="0"/>
        <w:jc w:val="both"/>
      </w:pPr>
      <w:r>
        <w:rPr>
          <w:rFonts w:ascii="Times New Roman"/>
          <w:b w:val="false"/>
          <w:i w:val="false"/>
          <w:color w:val="000000"/>
          <w:sz w:val="28"/>
        </w:rPr>
        <w:t>
      7. Labour activity in the declared speciality</w:t>
      </w:r>
    </w:p>
    <w:p>
      <w:pPr>
        <w:spacing w:after="0"/>
        <w:ind w:left="0"/>
        <w:jc w:val="both"/>
      </w:pPr>
      <w:r>
        <w:rPr>
          <w:rFonts w:ascii="Times New Roman"/>
          <w:b w:val="false"/>
          <w:i w:val="false"/>
          <w:color w:val="000000"/>
          <w:sz w:val="28"/>
        </w:rPr>
        <w:t>
      (at the time of confirmation of the results of continuing professional development in the declared speciality)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dismissal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order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 of the order</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Level of sectoral qualifications framework ________________________</w:t>
      </w:r>
    </w:p>
    <w:p>
      <w:pPr>
        <w:spacing w:after="0"/>
        <w:ind w:left="0"/>
        <w:jc w:val="both"/>
      </w:pPr>
      <w:r>
        <w:rPr>
          <w:rFonts w:ascii="Times New Roman"/>
          <w:b w:val="false"/>
          <w:i w:val="false"/>
          <w:color w:val="000000"/>
          <w:sz w:val="28"/>
        </w:rPr>
        <w:t>
      9. Qualification category (if any) ______________________</w:t>
      </w:r>
    </w:p>
    <w:p>
      <w:pPr>
        <w:spacing w:after="0"/>
        <w:ind w:left="0"/>
        <w:jc w:val="both"/>
      </w:pPr>
      <w:r>
        <w:rPr>
          <w:rFonts w:ascii="Times New Roman"/>
          <w:b w:val="false"/>
          <w:i w:val="false"/>
          <w:color w:val="000000"/>
          <w:sz w:val="28"/>
        </w:rPr>
        <w:t>
      10. Postgraduate education (if any) ______________________</w:t>
      </w:r>
    </w:p>
    <w:p>
      <w:pPr>
        <w:spacing w:after="0"/>
        <w:ind w:left="0"/>
        <w:jc w:val="both"/>
      </w:pPr>
      <w:r>
        <w:rPr>
          <w:rFonts w:ascii="Times New Roman"/>
          <w:b w:val="false"/>
          <w:i w:val="false"/>
          <w:color w:val="000000"/>
          <w:sz w:val="28"/>
        </w:rPr>
        <w:t>
      11. Results of the CPD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in credit units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Further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Non-formal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Additional competences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results of CPD: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Human Resources Management Service___________________________</w:t>
      </w:r>
    </w:p>
    <w:p>
      <w:pPr>
        <w:spacing w:after="0"/>
        <w:ind w:left="0"/>
        <w:jc w:val="both"/>
      </w:pPr>
      <w:r>
        <w:rPr>
          <w:rFonts w:ascii="Times New Roman"/>
          <w:b w:val="false"/>
          <w:i w:val="false"/>
          <w:color w:val="000000"/>
          <w:sz w:val="28"/>
        </w:rPr>
        <w:t>
      surname, first name, patronymic (if any) __________________________________</w:t>
      </w:r>
    </w:p>
    <w:p>
      <w:pPr>
        <w:spacing w:after="0"/>
        <w:ind w:left="0"/>
        <w:jc w:val="both"/>
      </w:pPr>
      <w:r>
        <w:rPr>
          <w:rFonts w:ascii="Times New Roman"/>
          <w:b w:val="false"/>
          <w:i w:val="false"/>
          <w:color w:val="000000"/>
          <w:sz w:val="28"/>
        </w:rPr>
        <w:t>
      (signature) date of issuance</w:t>
      </w:r>
    </w:p>
    <w:p>
      <w:pPr>
        <w:spacing w:after="0"/>
        <w:ind w:left="0"/>
        <w:jc w:val="both"/>
      </w:pPr>
      <w:r>
        <w:rPr>
          <w:rFonts w:ascii="Times New Roman"/>
          <w:b w:val="false"/>
          <w:i w:val="false"/>
          <w:color w:val="000000"/>
          <w:sz w:val="28"/>
        </w:rPr>
        <w:t>
      Head of the healthcare entity 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 (signature) date of issuance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Confirming </w:t>
            </w:r>
            <w:r>
              <w:br/>
            </w:r>
            <w:r>
              <w:rPr>
                <w:rFonts w:ascii="Times New Roman"/>
                <w:b w:val="false"/>
                <w:i w:val="false"/>
                <w:color w:val="000000"/>
                <w:sz w:val="20"/>
              </w:rPr>
              <w:t xml:space="preserve">the Results of Continuous Professional </w:t>
            </w:r>
            <w:r>
              <w:br/>
            </w:r>
            <w:r>
              <w:rPr>
                <w:rFonts w:ascii="Times New Roman"/>
                <w:b w:val="false"/>
                <w:i w:val="false"/>
                <w:color w:val="000000"/>
                <w:sz w:val="20"/>
              </w:rPr>
              <w:t xml:space="preserve">Development, Assignment and </w:t>
            </w:r>
            <w:r>
              <w:br/>
            </w:r>
            <w:r>
              <w:rPr>
                <w:rFonts w:ascii="Times New Roman"/>
                <w:b w:val="false"/>
                <w:i w:val="false"/>
                <w:color w:val="000000"/>
                <w:sz w:val="20"/>
              </w:rPr>
              <w:t xml:space="preserve">Confirmation of the Qualification </w:t>
            </w:r>
            <w:r>
              <w:br/>
            </w:r>
            <w:r>
              <w:rPr>
                <w:rFonts w:ascii="Times New Roman"/>
                <w:b w:val="false"/>
                <w:i w:val="false"/>
                <w:color w:val="000000"/>
                <w:sz w:val="20"/>
              </w:rPr>
              <w:t>Level of Healthcare Workers</w:t>
            </w:r>
          </w:p>
        </w:tc>
      </w:tr>
    </w:tbl>
    <w:p>
      <w:pPr>
        <w:spacing w:after="0"/>
        <w:ind w:left="0"/>
        <w:jc w:val="left"/>
      </w:pPr>
      <w:r>
        <w:rPr>
          <w:rFonts w:ascii="Times New Roman"/>
          <w:b/>
          <w:i w:val="false"/>
          <w:color w:val="000000"/>
        </w:rPr>
        <w:t xml:space="preserve"> Continuous professional development of healthcare workers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continuous professional development activity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Levels of the sectoral qualifications framework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xml:space="preserve">
7.0 (I); </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xml:space="preserve">
7.1 (I); </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7.2 (I); </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7.3 (I); </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qualification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qualification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qualification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qualification category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continuing professional development activities (sum of credits of additional education, non-formal education and additional competences)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210 credit units over 5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210 credit units in 5 years or participation in the Independent Expert Commission when examining an insured event, at least 3 times in the last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210 credit units in 5 years or participation in the Independent Expert Commission when examining an insured event, at least 3 times in the last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210 credit units in 5 years or participation in the Independent Expert Commission when examining an insured event, at least 3 times in the last 3 years.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150 credit units (hours) of advanced training at the basic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150 credit units (hours) of basic or intermediate level professional development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120 credit units (hours) of advanced training at the intermediate or higher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credit units (hours) of advanced training at a higher or specialised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Non-formal education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50 credit units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50 credit units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50 credit units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credit units of regional, national or international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competences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10 credit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10 credit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credit units of events of regional, national or international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 credit units of events of regional, national or international level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Confirming </w:t>
            </w:r>
            <w:r>
              <w:br/>
            </w:r>
            <w:r>
              <w:rPr>
                <w:rFonts w:ascii="Times New Roman"/>
                <w:b w:val="false"/>
                <w:i w:val="false"/>
                <w:color w:val="000000"/>
                <w:sz w:val="20"/>
              </w:rPr>
              <w:t xml:space="preserve">the Results of Continuous Professional </w:t>
            </w:r>
            <w:r>
              <w:br/>
            </w:r>
            <w:r>
              <w:rPr>
                <w:rFonts w:ascii="Times New Roman"/>
                <w:b w:val="false"/>
                <w:i w:val="false"/>
                <w:color w:val="000000"/>
                <w:sz w:val="20"/>
              </w:rPr>
              <w:t xml:space="preserve">Development, Assignment and </w:t>
            </w:r>
            <w:r>
              <w:br/>
            </w:r>
            <w:r>
              <w:rPr>
                <w:rFonts w:ascii="Times New Roman"/>
                <w:b w:val="false"/>
                <w:i w:val="false"/>
                <w:color w:val="000000"/>
                <w:sz w:val="20"/>
              </w:rPr>
              <w:t xml:space="preserve">Confirmation of the Qualification </w:t>
            </w:r>
            <w:r>
              <w:br/>
            </w:r>
            <w:r>
              <w:rPr>
                <w:rFonts w:ascii="Times New Roman"/>
                <w:b w:val="false"/>
                <w:i w:val="false"/>
                <w:color w:val="000000"/>
                <w:sz w:val="20"/>
              </w:rPr>
              <w:t>Level of Healthcare Workers</w:t>
            </w:r>
          </w:p>
        </w:tc>
      </w:tr>
    </w:tbl>
    <w:p>
      <w:pPr>
        <w:spacing w:after="0"/>
        <w:ind w:left="0"/>
        <w:jc w:val="left"/>
      </w:pPr>
      <w:r>
        <w:rPr>
          <w:rFonts w:ascii="Times New Roman"/>
          <w:b/>
          <w:i w:val="false"/>
          <w:color w:val="000000"/>
        </w:rPr>
        <w:t xml:space="preserve"> Initial qualification levels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of the SQF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education in the health sector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post-secondary education (applied bachelor's degree)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 (academic bachelor's degree)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(master's degree based on a completed bachelor's programme) and/or practical work experience; or higher basic medical education (internship) and/or continuing integrated medical education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 (residency) certification course (for specialisation*)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doctoral studies, PhD degree, (Candidate of Medical Sciences, Doctor of Medical Sciences) or higher medical education and managerial experience in the sector.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Confirming </w:t>
            </w:r>
            <w:r>
              <w:br/>
            </w:r>
            <w:r>
              <w:rPr>
                <w:rFonts w:ascii="Times New Roman"/>
                <w:b w:val="false"/>
                <w:i w:val="false"/>
                <w:color w:val="000000"/>
                <w:sz w:val="20"/>
              </w:rPr>
              <w:t xml:space="preserve">the Results of Continuous Professional </w:t>
            </w:r>
            <w:r>
              <w:br/>
            </w:r>
            <w:r>
              <w:rPr>
                <w:rFonts w:ascii="Times New Roman"/>
                <w:b w:val="false"/>
                <w:i w:val="false"/>
                <w:color w:val="000000"/>
                <w:sz w:val="20"/>
              </w:rPr>
              <w:t xml:space="preserve">Development, Assignment and </w:t>
            </w:r>
            <w:r>
              <w:br/>
            </w:r>
            <w:r>
              <w:rPr>
                <w:rFonts w:ascii="Times New Roman"/>
                <w:b w:val="false"/>
                <w:i w:val="false"/>
                <w:color w:val="000000"/>
                <w:sz w:val="20"/>
              </w:rPr>
              <w:t xml:space="preserve">Confirmation of the Qualification </w:t>
            </w:r>
            <w:r>
              <w:br/>
            </w:r>
            <w:r>
              <w:rPr>
                <w:rFonts w:ascii="Times New Roman"/>
                <w:b w:val="false"/>
                <w:i w:val="false"/>
                <w:color w:val="000000"/>
                <w:sz w:val="20"/>
              </w:rPr>
              <w:t>Level of Healthcare Workers</w:t>
            </w:r>
          </w:p>
        </w:tc>
      </w:tr>
    </w:tbl>
    <w:p>
      <w:pPr>
        <w:spacing w:after="0"/>
        <w:ind w:left="0"/>
        <w:jc w:val="left"/>
      </w:pPr>
      <w:r>
        <w:rPr>
          <w:rFonts w:ascii="Times New Roman"/>
          <w:b/>
          <w:i w:val="false"/>
          <w:color w:val="000000"/>
        </w:rPr>
        <w:t xml:space="preserve"> Ordinary levels of qualification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education in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of the SQF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work experience in the declared speciality and (or) specialisation since the date of obtaining the previous level of qualification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Post-secondary education (applied bachelor's degree)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 (academic bachelor's degree)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medical education (internship)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Postgraduate education (clinical residency, retraining, residency)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Candidate of Medical Sciences, Doctor of Medical Sciences,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