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158e" w14:textId="9091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2001 No. 266.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w:t>
      </w:r>
      <w:r>
        <w:rPr>
          <w:rFonts w:ascii="Times New Roman"/>
          <w:b w:val="false"/>
          <w:i/>
          <w:color w:val="000000"/>
          <w:sz w:val="28"/>
        </w:rPr>
        <w:t>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the whole text of the Law, the words are substituted – by the Law of the Republic of Kazakhstan dated 9 July 2004 No. 596.</w:t>
      </w:r>
      <w:r>
        <w:br/>
      </w:r>
      <w:r>
        <w:rPr>
          <w:rFonts w:ascii="Times New Roman"/>
          <w:b w:val="false"/>
          <w:i w:val="false"/>
          <w:color w:val="000000"/>
          <w:sz w:val="28"/>
        </w:rPr>
        <w:t>
</w:t>
      </w:r>
    </w:p>
    <w:bookmarkStart w:name="z1812" w:id="0"/>
    <w:p>
      <w:pPr>
        <w:spacing w:after="0"/>
        <w:ind w:left="0"/>
        <w:jc w:val="both"/>
      </w:pPr>
      <w:r>
        <w:rPr>
          <w:rFonts w:ascii="Times New Roman"/>
          <w:b w:val="false"/>
          <w:i w:val="false"/>
          <w:color w:val="000000"/>
          <w:sz w:val="28"/>
        </w:rPr>
        <w:t>
      The Law regulates public relations between carriers, participants of carriage process, state bodies, passengers, senders, receivers, senders of cargo, receivers of cargo, other individuals and legal entities upon carrying out of carriage of passengers, luggage, cargos, cargo-luggage and postal matters by railway transport.</w:t>
      </w:r>
    </w:p>
    <w:bookmarkEnd w:id="0"/>
    <w:bookmarkStart w:name="z1158" w:id="1"/>
    <w:p>
      <w:pPr>
        <w:spacing w:after="0"/>
        <w:ind w:left="0"/>
        <w:jc w:val="left"/>
      </w:pPr>
      <w:r>
        <w:rPr>
          <w:rFonts w:ascii="Times New Roman"/>
          <w:b/>
          <w:i w:val="false"/>
          <w:color w:val="000000"/>
        </w:rPr>
        <w:t xml:space="preserve"> Chapter 1. General provisions</w:t>
      </w:r>
    </w:p>
    <w:bookmarkEnd w:id="1"/>
    <w:bookmarkStart w:name="z1159" w:id="2"/>
    <w:p>
      <w:pPr>
        <w:spacing w:after="0"/>
        <w:ind w:left="0"/>
        <w:jc w:val="left"/>
      </w:pPr>
      <w:r>
        <w:rPr>
          <w:rFonts w:ascii="Times New Roman"/>
          <w:b/>
          <w:i w:val="false"/>
          <w:color w:val="000000"/>
        </w:rPr>
        <w:t xml:space="preserve"> Article 1. Basic definitions used in the Law</w:t>
      </w:r>
    </w:p>
    <w:bookmarkEnd w:id="2"/>
    <w:p>
      <w:pPr>
        <w:spacing w:after="0"/>
        <w:ind w:left="0"/>
        <w:jc w:val="both"/>
      </w:pPr>
      <w:r>
        <w:rPr>
          <w:rFonts w:ascii="Times New Roman"/>
          <w:b w:val="false"/>
          <w:i w:val="false"/>
          <w:color w:val="000000"/>
          <w:sz w:val="28"/>
        </w:rPr>
        <w:t>
      The following basic definitions are used in the Law:</w:t>
      </w:r>
    </w:p>
    <w:bookmarkStart w:name="z1160" w:id="3"/>
    <w:p>
      <w:pPr>
        <w:spacing w:after="0"/>
        <w:ind w:left="0"/>
        <w:jc w:val="both"/>
      </w:pPr>
      <w:r>
        <w:rPr>
          <w:rFonts w:ascii="Times New Roman"/>
          <w:b w:val="false"/>
          <w:i w:val="false"/>
          <w:color w:val="000000"/>
          <w:sz w:val="28"/>
        </w:rPr>
        <w:t xml:space="preserve">
      </w:t>
      </w:r>
      <w:r>
        <w:rPr>
          <w:rFonts w:ascii="Times New Roman"/>
          <w:b/>
          <w:i w:val="false"/>
          <w:color w:val="000000"/>
          <w:sz w:val="28"/>
        </w:rPr>
        <w:t>1) accident - cases of collision, derailment of rolling stock on railway tracks or railway tracks under public-private partnership agreements, including under concession agreements, as a result of which a person received serious health damage and (or) damaged rolling stock in the amount of overhaul;</w:t>
      </w:r>
    </w:p>
    <w:bookmarkEnd w:id="3"/>
    <w:bookmarkStart w:name="z1161"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recipient - a person who receives baggage, cargo luggage or postal items and </w:t>
      </w:r>
      <w:r>
        <w:rPr>
          <w:rFonts w:ascii="Times New Roman"/>
          <w:b/>
          <w:i w:val="false"/>
          <w:color w:val="000000"/>
          <w:sz w:val="28"/>
        </w:rPr>
        <w:t>is indicated</w:t>
      </w:r>
      <w:r>
        <w:rPr>
          <w:rFonts w:ascii="Times New Roman"/>
          <w:b/>
          <w:i w:val="false"/>
          <w:color w:val="000000"/>
          <w:sz w:val="28"/>
        </w:rPr>
        <w:t xml:space="preserve"> in transportation documents;</w:t>
      </w:r>
    </w:p>
    <w:bookmarkEnd w:id="4"/>
    <w:bookmarkStart w:name="z1162" w:id="5"/>
    <w:p>
      <w:pPr>
        <w:spacing w:after="0"/>
        <w:ind w:left="0"/>
        <w:jc w:val="both"/>
      </w:pPr>
      <w:r>
        <w:rPr>
          <w:rFonts w:ascii="Times New Roman"/>
          <w:b w:val="false"/>
          <w:i w:val="false"/>
          <w:color w:val="000000"/>
          <w:sz w:val="28"/>
        </w:rPr>
        <w:t xml:space="preserve">
      </w:t>
      </w:r>
      <w:r>
        <w:rPr>
          <w:rFonts w:ascii="Times New Roman"/>
          <w:b/>
          <w:i w:val="false"/>
          <w:color w:val="000000"/>
          <w:sz w:val="28"/>
        </w:rPr>
        <w:t>1-2) crash - cases of collision, derailment of rolling stock on railway tracks or railway tracks under public-private partnership agreements, including under concession agreements, as a result of which a person died and (or) the rolling stock was damaged to the extent of its exclusion from inventory;</w:t>
      </w:r>
    </w:p>
    <w:bookmarkEnd w:id="5"/>
    <w:bookmarkStart w:name="z1163" w:id="6"/>
    <w:p>
      <w:pPr>
        <w:spacing w:after="0"/>
        <w:ind w:left="0"/>
        <w:jc w:val="both"/>
      </w:pPr>
      <w:r>
        <w:rPr>
          <w:rFonts w:ascii="Times New Roman"/>
          <w:b w:val="false"/>
          <w:i w:val="false"/>
          <w:color w:val="000000"/>
          <w:sz w:val="28"/>
        </w:rPr>
        <w:t>
      2) special rolling stock – self-propelled and non-propelled railway transport vehicles designed for performance of works on maintenance, service, restoration and repair of backbone railway network and approaching lines;</w:t>
      </w:r>
    </w:p>
    <w:bookmarkEnd w:id="6"/>
    <w:bookmarkStart w:name="z1164" w:id="7"/>
    <w:p>
      <w:pPr>
        <w:spacing w:after="0"/>
        <w:ind w:left="0"/>
        <w:jc w:val="both"/>
      </w:pPr>
      <w:r>
        <w:rPr>
          <w:rFonts w:ascii="Times New Roman"/>
          <w:b w:val="false"/>
          <w:i w:val="false"/>
          <w:color w:val="000000"/>
          <w:sz w:val="28"/>
        </w:rPr>
        <w:t>
      3) special transportations are transportations of special loads for the state needs and separate categories of passengers in the order determined by authorized body;</w:t>
      </w:r>
    </w:p>
    <w:bookmarkEnd w:id="7"/>
    <w:bookmarkStart w:name="z1165" w:id="8"/>
    <w:p>
      <w:pPr>
        <w:spacing w:after="0"/>
        <w:ind w:left="0"/>
        <w:jc w:val="both"/>
      </w:pPr>
      <w:r>
        <w:rPr>
          <w:rFonts w:ascii="Times New Roman"/>
          <w:b w:val="false"/>
          <w:i w:val="false"/>
          <w:color w:val="000000"/>
          <w:sz w:val="28"/>
        </w:rPr>
        <w:t>
      4) social important passenger service – communications, the social important of which shall be determined as follows:</w:t>
      </w:r>
    </w:p>
    <w:bookmarkEnd w:id="8"/>
    <w:p>
      <w:pPr>
        <w:spacing w:after="0"/>
        <w:ind w:left="0"/>
        <w:jc w:val="both"/>
      </w:pPr>
      <w:r>
        <w:rPr>
          <w:rFonts w:ascii="Times New Roman"/>
          <w:b w:val="false"/>
          <w:i w:val="false"/>
          <w:color w:val="000000"/>
          <w:sz w:val="28"/>
        </w:rPr>
        <w:t>
      interregional – authorized body;</w:t>
      </w:r>
    </w:p>
    <w:p>
      <w:pPr>
        <w:spacing w:after="0"/>
        <w:ind w:left="0"/>
        <w:jc w:val="both"/>
      </w:pPr>
      <w:r>
        <w:rPr>
          <w:rFonts w:ascii="Times New Roman"/>
          <w:b w:val="false"/>
          <w:i w:val="false"/>
          <w:color w:val="000000"/>
          <w:sz w:val="28"/>
        </w:rPr>
        <w:t>
      inter-district (inter-city intra-oblast) and suburban – by local representative and executive bodies;</w:t>
      </w:r>
    </w:p>
    <w:bookmarkStart w:name="z1166" w:id="9"/>
    <w:p>
      <w:pPr>
        <w:spacing w:after="0"/>
        <w:ind w:left="0"/>
        <w:jc w:val="both"/>
      </w:pPr>
      <w:r>
        <w:rPr>
          <w:rFonts w:ascii="Times New Roman"/>
          <w:b w:val="false"/>
          <w:i w:val="false"/>
          <w:color w:val="000000"/>
          <w:sz w:val="28"/>
        </w:rPr>
        <w:t>
      5) luggage – property with a weight no more than two hundred kilograms received for carriage in passenger or postal and luggage train;</w:t>
      </w:r>
    </w:p>
    <w:bookmarkEnd w:id="9"/>
    <w:bookmarkStart w:name="z1167" w:id="10"/>
    <w:p>
      <w:pPr>
        <w:spacing w:after="0"/>
        <w:ind w:left="0"/>
        <w:jc w:val="both"/>
      </w:pPr>
      <w:r>
        <w:rPr>
          <w:rFonts w:ascii="Times New Roman"/>
          <w:b w:val="false"/>
          <w:i w:val="false"/>
          <w:color w:val="000000"/>
          <w:sz w:val="28"/>
        </w:rPr>
        <w:t>
      6) locking and packing devices – control elements combined in the unified construction with blocking devices applied for prevention of an access to cargo, transferred in railcar, container;</w:t>
      </w:r>
    </w:p>
    <w:bookmarkEnd w:id="10"/>
    <w:bookmarkStart w:name="z1168" w:id="11"/>
    <w:p>
      <w:pPr>
        <w:spacing w:after="0"/>
        <w:ind w:left="0"/>
        <w:jc w:val="both"/>
      </w:pPr>
      <w:r>
        <w:rPr>
          <w:rFonts w:ascii="Times New Roman"/>
          <w:b w:val="false"/>
          <w:i w:val="false"/>
          <w:color w:val="000000"/>
          <w:sz w:val="28"/>
        </w:rPr>
        <w:t>
      7) booking office window – sales points of travel documents (tickets) located inside of the railway stations and outside of these buildings in which the services for selling travel documents (tickets) are rendered in accordance with requirements of the legislation of the Republic of Kazakhstan;</w:t>
      </w:r>
    </w:p>
    <w:bookmarkEnd w:id="11"/>
    <w:bookmarkStart w:name="z1169" w:id="12"/>
    <w:p>
      <w:pPr>
        <w:spacing w:after="0"/>
        <w:ind w:left="0"/>
        <w:jc w:val="both"/>
      </w:pPr>
      <w:r>
        <w:rPr>
          <w:rFonts w:ascii="Times New Roman"/>
          <w:b w:val="false"/>
          <w:i w:val="false"/>
          <w:color w:val="000000"/>
          <w:sz w:val="28"/>
        </w:rPr>
        <w:t>
      8) railcar – non-propelled trailing transport vehicle designed for carriage on rail tracks;</w:t>
      </w:r>
    </w:p>
    <w:bookmarkEnd w:id="12"/>
    <w:bookmarkStart w:name="z1170" w:id="13"/>
    <w:p>
      <w:pPr>
        <w:spacing w:after="0"/>
        <w:ind w:left="0"/>
        <w:jc w:val="both"/>
      </w:pPr>
      <w:r>
        <w:rPr>
          <w:rFonts w:ascii="Times New Roman"/>
          <w:b w:val="false"/>
          <w:i w:val="false"/>
          <w:color w:val="000000"/>
          <w:sz w:val="28"/>
        </w:rPr>
        <w:t>
      8-1) подача-уборка вагонов – перемещение вагонов маневровым локомотивом:</w:t>
      </w:r>
    </w:p>
    <w:bookmarkEnd w:id="13"/>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Start w:name="z1171" w:id="14"/>
    <w:p>
      <w:pPr>
        <w:spacing w:after="0"/>
        <w:ind w:left="0"/>
        <w:jc w:val="both"/>
      </w:pPr>
      <w:r>
        <w:rPr>
          <w:rFonts w:ascii="Times New Roman"/>
          <w:b w:val="false"/>
          <w:i w:val="false"/>
          <w:color w:val="000000"/>
          <w:sz w:val="28"/>
        </w:rPr>
        <w:t>
      9) railcar (container) operator – a person owning railcars (containers) as a property or on other legal grounds participated in carriage process on the basis of contract with a carrier by rendering services of railcar (container) operator and mentioned in carriage documents;</w:t>
      </w:r>
    </w:p>
    <w:bookmarkEnd w:id="14"/>
    <w:bookmarkStart w:name="z1172" w:id="15"/>
    <w:p>
      <w:pPr>
        <w:spacing w:after="0"/>
        <w:ind w:left="0"/>
        <w:jc w:val="both"/>
      </w:pPr>
      <w:r>
        <w:rPr>
          <w:rFonts w:ascii="Times New Roman"/>
          <w:b w:val="false"/>
          <w:i w:val="false"/>
          <w:color w:val="000000"/>
          <w:sz w:val="28"/>
        </w:rPr>
        <w:t>
      10) railcar (container) operator services – services for ensuring of distribution and traffic control of railcars (containers) in the manner established by the authorized body on a contractual basis;</w:t>
      </w:r>
    </w:p>
    <w:bookmarkEnd w:id="15"/>
    <w:bookmarkStart w:name="z1173" w:id="16"/>
    <w:p>
      <w:pPr>
        <w:spacing w:after="0"/>
        <w:ind w:left="0"/>
        <w:jc w:val="both"/>
      </w:pPr>
      <w:r>
        <w:rPr>
          <w:rFonts w:ascii="Times New Roman"/>
          <w:b w:val="false"/>
          <w:i w:val="false"/>
          <w:color w:val="000000"/>
          <w:sz w:val="28"/>
        </w:rPr>
        <w:t>
      10-1) station landside territory – territory adjacent to railway station with approaches and entrances to railway station, halt platforms of public and individual transport, parking places, parking areas, improvements;</w:t>
      </w:r>
    </w:p>
    <w:bookmarkEnd w:id="16"/>
    <w:bookmarkStart w:name="z1174" w:id="17"/>
    <w:p>
      <w:pPr>
        <w:spacing w:after="0"/>
        <w:ind w:left="0"/>
        <w:jc w:val="both"/>
      </w:pPr>
      <w:r>
        <w:rPr>
          <w:rFonts w:ascii="Times New Roman"/>
          <w:b w:val="false"/>
          <w:i w:val="false"/>
          <w:color w:val="000000"/>
          <w:sz w:val="28"/>
        </w:rPr>
        <w:t>
      11) large size (off-gauge) cargo – cargo the stowing dimensions of which upon placement on open rolling-stock being on direct flat of rail way exceeds the clearance outline of loading or its geometric gabs in traces exceeds design specifications established by the legislation of the Republic of Kazakhstan;</w:t>
      </w:r>
    </w:p>
    <w:bookmarkEnd w:id="17"/>
    <w:bookmarkStart w:name="z1175" w:id="18"/>
    <w:p>
      <w:pPr>
        <w:spacing w:after="0"/>
        <w:ind w:left="0"/>
        <w:jc w:val="both"/>
      </w:pPr>
      <w:r>
        <w:rPr>
          <w:rFonts w:ascii="Times New Roman"/>
          <w:b w:val="false"/>
          <w:i w:val="false"/>
          <w:color w:val="000000"/>
          <w:sz w:val="28"/>
        </w:rPr>
        <w:t>
      11-1) dispatching control – process of control and supervision of the operations of carriage process in a real time mode;</w:t>
      </w:r>
    </w:p>
    <w:bookmarkEnd w:id="18"/>
    <w:bookmarkStart w:name="z1176" w:id="19"/>
    <w:p>
      <w:pPr>
        <w:spacing w:after="0"/>
        <w:ind w:left="0"/>
        <w:jc w:val="both"/>
      </w:pPr>
      <w:r>
        <w:rPr>
          <w:rFonts w:ascii="Times New Roman"/>
          <w:b w:val="false"/>
          <w:i w:val="false"/>
          <w:color w:val="000000"/>
          <w:sz w:val="28"/>
        </w:rPr>
        <w:t>
      11-2) особо важные перевозки – статус, присваиваемый уполномоченным органом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p>
    <w:bookmarkEnd w:id="19"/>
    <w:bookmarkStart w:name="z1177" w:id="20"/>
    <w:p>
      <w:pPr>
        <w:spacing w:after="0"/>
        <w:ind w:left="0"/>
        <w:jc w:val="both"/>
      </w:pPr>
      <w:r>
        <w:rPr>
          <w:rFonts w:ascii="Times New Roman"/>
          <w:b w:val="false"/>
          <w:i w:val="false"/>
          <w:color w:val="000000"/>
          <w:sz w:val="28"/>
        </w:rPr>
        <w:t>
      12) a passenger – an individual having travel document (ticket) and travelling in train;</w:t>
      </w:r>
    </w:p>
    <w:bookmarkEnd w:id="20"/>
    <w:bookmarkStart w:name="z1178" w:id="21"/>
    <w:p>
      <w:pPr>
        <w:spacing w:after="0"/>
        <w:ind w:left="0"/>
        <w:jc w:val="both"/>
      </w:pPr>
      <w:r>
        <w:rPr>
          <w:rFonts w:ascii="Times New Roman"/>
          <w:b w:val="false"/>
          <w:i w:val="false"/>
          <w:color w:val="000000"/>
          <w:sz w:val="28"/>
        </w:rPr>
        <w:t>
      13) passenger agency – a person rendering services for selling of travel documents (tickets) through his (her) sales points on the basis of contract with a carrier ensuring performance of requirements submitted to issuance of travel documents (tickets);</w:t>
      </w:r>
    </w:p>
    <w:bookmarkEnd w:id="21"/>
    <w:bookmarkStart w:name="z117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13-1) operator of locomotive traction in passenger traffic - a person who owns a traction vehicle (locomotive) used for passenger traffic </w:t>
      </w:r>
      <w:r>
        <w:rPr>
          <w:rFonts w:ascii="Times New Roman"/>
          <w:b/>
          <w:i w:val="false"/>
          <w:color w:val="000000"/>
          <w:sz w:val="28"/>
        </w:rPr>
        <w:t>on the basis of</w:t>
      </w:r>
      <w:r>
        <w:rPr>
          <w:rFonts w:ascii="Times New Roman"/>
          <w:b/>
          <w:i w:val="false"/>
          <w:color w:val="000000"/>
          <w:sz w:val="28"/>
        </w:rPr>
        <w:t xml:space="preserve"> ownership or other legal grounds, ensuring its maintenance, operation;</w:t>
      </w:r>
    </w:p>
    <w:bookmarkEnd w:id="22"/>
    <w:bookmarkStart w:name="z1180" w:id="23"/>
    <w:p>
      <w:pPr>
        <w:spacing w:after="0"/>
        <w:ind w:left="0"/>
        <w:jc w:val="both"/>
      </w:pPr>
      <w:r>
        <w:rPr>
          <w:rFonts w:ascii="Times New Roman"/>
          <w:b w:val="false"/>
          <w:i w:val="false"/>
          <w:color w:val="000000"/>
          <w:sz w:val="28"/>
        </w:rPr>
        <w:t>
      14) automated system for managing passenger transportation - a system for managing passenger transportation and electronic seat reservation;</w:t>
      </w:r>
    </w:p>
    <w:bookmarkEnd w:id="23"/>
    <w:bookmarkStart w:name="z1181" w:id="24"/>
    <w:p>
      <w:pPr>
        <w:spacing w:after="0"/>
        <w:ind w:left="0"/>
        <w:jc w:val="both"/>
      </w:pPr>
      <w:r>
        <w:rPr>
          <w:rFonts w:ascii="Times New Roman"/>
          <w:b w:val="false"/>
          <w:i w:val="false"/>
          <w:color w:val="000000"/>
          <w:sz w:val="28"/>
        </w:rPr>
        <w:t>
      15) arrangement of tracks – a set of main line, station tracks, pointworks connecting them together, technical equipment and devices located within the station and approaching lines;</w:t>
      </w:r>
    </w:p>
    <w:bookmarkEnd w:id="24"/>
    <w:bookmarkStart w:name="z1182" w:id="25"/>
    <w:p>
      <w:pPr>
        <w:spacing w:after="0"/>
        <w:ind w:left="0"/>
        <w:jc w:val="both"/>
      </w:pPr>
      <w:r>
        <w:rPr>
          <w:rFonts w:ascii="Times New Roman"/>
          <w:b w:val="false"/>
          <w:i w:val="false"/>
          <w:color w:val="000000"/>
          <w:sz w:val="28"/>
        </w:rPr>
        <w:t>
      16) a sender – a person sending luggage, cargo luggage or postal matters and mentioned in carriage documents;</w:t>
      </w:r>
    </w:p>
    <w:bookmarkEnd w:id="25"/>
    <w:bookmarkStart w:name="z1183" w:id="26"/>
    <w:p>
      <w:pPr>
        <w:spacing w:after="0"/>
        <w:ind w:left="0"/>
        <w:jc w:val="both"/>
      </w:pPr>
      <w:r>
        <w:rPr>
          <w:rFonts w:ascii="Times New Roman"/>
          <w:b w:val="false"/>
          <w:i w:val="false"/>
          <w:color w:val="000000"/>
          <w:sz w:val="28"/>
        </w:rPr>
        <w:t>
      17) cargo - property, including an empty own wagon (container), accepted for transportation with the execution of a contract of carriage;</w:t>
      </w:r>
    </w:p>
    <w:bookmarkEnd w:id="26"/>
    <w:bookmarkStart w:name="z1184" w:id="27"/>
    <w:p>
      <w:pPr>
        <w:spacing w:after="0"/>
        <w:ind w:left="0"/>
        <w:jc w:val="both"/>
      </w:pPr>
      <w:r>
        <w:rPr>
          <w:rFonts w:ascii="Times New Roman"/>
          <w:b w:val="false"/>
          <w:i w:val="false"/>
          <w:color w:val="000000"/>
          <w:sz w:val="28"/>
        </w:rPr>
        <w:t>
      18) a sender of cargo – a person mentioned in carriage documents and receiving luggage;</w:t>
      </w:r>
    </w:p>
    <w:bookmarkEnd w:id="27"/>
    <w:bookmarkStart w:name="z1185" w:id="28"/>
    <w:p>
      <w:pPr>
        <w:spacing w:after="0"/>
        <w:ind w:left="0"/>
        <w:jc w:val="both"/>
      </w:pPr>
      <w:r>
        <w:rPr>
          <w:rFonts w:ascii="Times New Roman"/>
          <w:b w:val="false"/>
          <w:i w:val="false"/>
          <w:color w:val="000000"/>
          <w:sz w:val="28"/>
        </w:rPr>
        <w:t>
      19) cargo luggage – property with a weight more than two hundred kilograms received for carriage in passenger and postal and luggage train;</w:t>
      </w:r>
    </w:p>
    <w:bookmarkEnd w:id="28"/>
    <w:bookmarkStart w:name="z1186" w:id="29"/>
    <w:p>
      <w:pPr>
        <w:spacing w:after="0"/>
        <w:ind w:left="0"/>
        <w:jc w:val="both"/>
      </w:pPr>
      <w:r>
        <w:rPr>
          <w:rFonts w:ascii="Times New Roman"/>
          <w:b w:val="false"/>
          <w:i w:val="false"/>
          <w:color w:val="000000"/>
          <w:sz w:val="28"/>
        </w:rPr>
        <w:t>
      20) a sender of cargo – a person mentioned in carriage documents and sending the cargo;</w:t>
      </w:r>
    </w:p>
    <w:bookmarkEnd w:id="29"/>
    <w:bookmarkStart w:name="z1187" w:id="30"/>
    <w:p>
      <w:pPr>
        <w:spacing w:after="0"/>
        <w:ind w:left="0"/>
        <w:jc w:val="both"/>
      </w:pPr>
      <w:r>
        <w:rPr>
          <w:rFonts w:ascii="Times New Roman"/>
          <w:b w:val="false"/>
          <w:i w:val="false"/>
          <w:color w:val="000000"/>
          <w:sz w:val="28"/>
        </w:rPr>
        <w:t>
      21) sending of cargo – consignment of cargo represented to carriage under one railway bill of lading;</w:t>
      </w:r>
    </w:p>
    <w:bookmarkEnd w:id="30"/>
    <w:bookmarkStart w:name="z1188" w:id="31"/>
    <w:p>
      <w:pPr>
        <w:spacing w:after="0"/>
        <w:ind w:left="0"/>
        <w:jc w:val="both"/>
      </w:pPr>
      <w:r>
        <w:rPr>
          <w:rFonts w:ascii="Times New Roman"/>
          <w:b w:val="false"/>
          <w:i w:val="false"/>
          <w:color w:val="000000"/>
          <w:sz w:val="28"/>
        </w:rPr>
        <w:t>
      22) cargo terminal – a set of structures and technical equipment on approaching line designed for rendering of the complex of services for senders of cargo and receivers of cargo and carrying out of mixed carriage;</w:t>
      </w:r>
    </w:p>
    <w:bookmarkEnd w:id="31"/>
    <w:bookmarkStart w:name="z1189" w:id="32"/>
    <w:p>
      <w:pPr>
        <w:spacing w:after="0"/>
        <w:ind w:left="0"/>
        <w:jc w:val="both"/>
      </w:pPr>
      <w:r>
        <w:rPr>
          <w:rFonts w:ascii="Times New Roman"/>
          <w:b w:val="false"/>
          <w:i w:val="false"/>
          <w:color w:val="000000"/>
          <w:sz w:val="28"/>
        </w:rPr>
        <w:t xml:space="preserve">
      </w:t>
      </w:r>
      <w:r>
        <w:rPr>
          <w:rFonts w:ascii="Times New Roman"/>
          <w:b/>
          <w:i w:val="false"/>
          <w:color w:val="000000"/>
          <w:sz w:val="28"/>
        </w:rPr>
        <w:t>22-1) transit of cargo - transportation of cargo from one country to another through the territory of the Republic of Kazakhstan, during which the cargo arrives at the railway station of the Republic of Kazakhstan and (or) departs from the railway station outside the Republic of Kazakhstan with the performance of one or more of the following operations: parking, reloading, warehousing, cargo crushing, changing places, weight, quantity of cargo and mode of transport;</w:t>
      </w:r>
    </w:p>
    <w:bookmarkEnd w:id="32"/>
    <w:bookmarkStart w:name="z1190"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val="false"/>
          <w:i w:val="false"/>
          <w:color w:val="000000"/>
          <w:sz w:val="28"/>
        </w:rPr>
        <w:t>rolling stock</w:t>
      </w:r>
      <w:r>
        <w:rPr>
          <w:rFonts w:ascii="Times New Roman"/>
          <w:b/>
          <w:i w:val="false"/>
          <w:color w:val="000000"/>
          <w:sz w:val="28"/>
        </w:rPr>
        <w:t xml:space="preserve"> – traction vehicles (locomotives), wagons, self-propelled and other railway vehicles intended for the carriage of passengers, baggage, cargo, cargo luggage, mail, as well as special rolling stock by rail;</w:t>
      </w:r>
    </w:p>
    <w:bookmarkEnd w:id="33"/>
    <w:bookmarkStart w:name="z1191" w:id="34"/>
    <w:p>
      <w:pPr>
        <w:spacing w:after="0"/>
        <w:ind w:left="0"/>
        <w:jc w:val="both"/>
      </w:pPr>
      <w:r>
        <w:rPr>
          <w:rFonts w:ascii="Times New Roman"/>
          <w:b w:val="false"/>
          <w:i w:val="false"/>
          <w:color w:val="000000"/>
          <w:sz w:val="28"/>
        </w:rPr>
        <w:t>
      23-1) flow capacity of the site of infrastructure means the maximum quantity of trains and steam of trains which can be passed on the site of infrastructure for the rated period of time (days) depending on technical and technological capabilities of infrastructure, the rolling stock and ways of the organization of train service taking into account the admission of trains of different categories;</w:t>
      </w:r>
    </w:p>
    <w:bookmarkEnd w:id="34"/>
    <w:bookmarkStart w:name="z1192" w:id="35"/>
    <w:p>
      <w:pPr>
        <w:spacing w:after="0"/>
        <w:ind w:left="0"/>
        <w:jc w:val="both"/>
      </w:pPr>
      <w:r>
        <w:rPr>
          <w:rFonts w:ascii="Times New Roman"/>
          <w:b w:val="false"/>
          <w:i w:val="false"/>
          <w:color w:val="000000"/>
          <w:sz w:val="28"/>
        </w:rPr>
        <w:t>
      24) container – universal transport equipment of repeated use designed for cargo carriage;</w:t>
      </w:r>
    </w:p>
    <w:bookmarkEnd w:id="35"/>
    <w:bookmarkStart w:name="z1193" w:id="36"/>
    <w:p>
      <w:pPr>
        <w:spacing w:after="0"/>
        <w:ind w:left="0"/>
        <w:jc w:val="both"/>
      </w:pPr>
      <w:r>
        <w:rPr>
          <w:rFonts w:ascii="Times New Roman"/>
          <w:b w:val="false"/>
          <w:i w:val="false"/>
          <w:color w:val="000000"/>
          <w:sz w:val="28"/>
        </w:rPr>
        <w:t>
      25) contracting party – a person owning stockpiles, places for storing cargo, cargo handling equipment and (or) approaching lines connecting to approaching lines of other railroad branch owner or employing services of approaching lines as a property or on other legal grounds;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31.10.2015 No. 380-V (enters into force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 excluded by the Law of the Republic of Kazakhstan dated 31.10.2015 No. 380-V (enters into force after ten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excluded by the Law of the Republic of Kazakhstan dated 31.10.2015 No. 380-V (enters into force after ten calendar days after day of his first official publication);</w:t>
      </w:r>
      <w:r>
        <w:br/>
      </w:r>
      <w:r>
        <w:rPr>
          <w:rFonts w:ascii="Times New Roman"/>
          <w:b w:val="false"/>
          <w:i w:val="false"/>
          <w:color w:val="000000"/>
          <w:sz w:val="28"/>
        </w:rPr>
        <w:t>
</w:t>
      </w:r>
    </w:p>
    <w:bookmarkStart w:name="z1197" w:id="37"/>
    <w:p>
      <w:pPr>
        <w:spacing w:after="0"/>
        <w:ind w:left="0"/>
        <w:jc w:val="both"/>
      </w:pPr>
      <w:r>
        <w:rPr>
          <w:rFonts w:ascii="Times New Roman"/>
          <w:b w:val="false"/>
          <w:i w:val="false"/>
          <w:color w:val="000000"/>
          <w:sz w:val="28"/>
        </w:rPr>
        <w:t>
      29) approaching lines – rail tracks designed for serving of senders of cargo, receivers of cargo and connecting to main line and (or) station tracks immediately or through other approaching lines;</w:t>
      </w:r>
    </w:p>
    <w:bookmarkEnd w:id="37"/>
    <w:bookmarkStart w:name="z1198" w:id="38"/>
    <w:p>
      <w:pPr>
        <w:spacing w:after="0"/>
        <w:ind w:left="0"/>
        <w:jc w:val="both"/>
      </w:pPr>
      <w:r>
        <w:rPr>
          <w:rFonts w:ascii="Times New Roman"/>
          <w:b w:val="false"/>
          <w:i w:val="false"/>
          <w:color w:val="000000"/>
          <w:sz w:val="28"/>
        </w:rPr>
        <w:t>
      30) services of approaching lines – services of a railroad branch owner on providing approaching lines for use or servicing of senders of cargo and receivers of cargo by him (her);</w:t>
      </w:r>
    </w:p>
    <w:bookmarkEnd w:id="38"/>
    <w:bookmarkStart w:name="z1199" w:id="39"/>
    <w:p>
      <w:pPr>
        <w:spacing w:after="0"/>
        <w:ind w:left="0"/>
        <w:jc w:val="both"/>
      </w:pPr>
      <w:r>
        <w:rPr>
          <w:rFonts w:ascii="Times New Roman"/>
          <w:b w:val="false"/>
          <w:i w:val="false"/>
          <w:color w:val="000000"/>
          <w:sz w:val="28"/>
        </w:rPr>
        <w:t>
      31) acceptance (exhibition) tracks – rail tracks within the station or on approaching line for performance of acceptance operations determined by the contract on spotting-picking of railcars;</w:t>
      </w:r>
    </w:p>
    <w:bookmarkEnd w:id="39"/>
    <w:bookmarkStart w:name="z1200" w:id="40"/>
    <w:p>
      <w:pPr>
        <w:spacing w:after="0"/>
        <w:ind w:left="0"/>
        <w:jc w:val="both"/>
      </w:pPr>
      <w:r>
        <w:rPr>
          <w:rFonts w:ascii="Times New Roman"/>
          <w:b w:val="false"/>
          <w:i w:val="false"/>
          <w:color w:val="000000"/>
          <w:sz w:val="28"/>
        </w:rPr>
        <w:t>
      32) acceptance operations – actions performed upon receipt (transfer) of cargo, railcars, containers drawn up documentarily in established manner;</w:t>
      </w:r>
    </w:p>
    <w:bookmarkEnd w:id="40"/>
    <w:bookmarkStart w:name="z120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32-1) </w:t>
      </w:r>
      <w:r>
        <w:rPr>
          <w:rFonts w:ascii="Times New Roman"/>
          <w:b w:val="false"/>
          <w:i w:val="false"/>
          <w:color w:val="000000"/>
          <w:sz w:val="28"/>
        </w:rPr>
        <w:t>safety certificate</w:t>
      </w:r>
      <w:r>
        <w:rPr>
          <w:rFonts w:ascii="Times New Roman"/>
          <w:b/>
          <w:i w:val="false"/>
          <w:color w:val="000000"/>
          <w:sz w:val="28"/>
        </w:rPr>
        <w:t xml:space="preserve"> – a document certifying the compliance of the carrier's safety management system with the safety rules for railway transport</w:t>
      </w:r>
      <w:r>
        <w:rPr>
          <w:rFonts w:ascii="Times New Roman"/>
          <w:b/>
          <w:i w:val="false"/>
          <w:color w:val="000000"/>
          <w:sz w:val="28"/>
        </w:rPr>
        <w:t>;</w:t>
      </w:r>
    </w:p>
    <w:bookmarkEnd w:id="41"/>
    <w:bookmarkStart w:name="z120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32-2) </w:t>
      </w:r>
      <w:r>
        <w:rPr>
          <w:rFonts w:ascii="Times New Roman"/>
          <w:b w:val="false"/>
          <w:i w:val="false"/>
          <w:color w:val="000000"/>
          <w:sz w:val="28"/>
        </w:rPr>
        <w:t>safety management system</w:t>
      </w:r>
      <w:r>
        <w:rPr>
          <w:rFonts w:ascii="Times New Roman"/>
          <w:b/>
          <w:i w:val="false"/>
          <w:color w:val="000000"/>
          <w:sz w:val="28"/>
        </w:rPr>
        <w:t xml:space="preserve"> – a set of interconnected and interacting management components of the carrier, covering the planning, preparation and execution of operations, monitoring, control, analysis and aimed at ensuring compliance with the established requirements for safety of transportation process and reducing the risk of harm to human life or health, the environment, damage to property of participants in transportation process and third parties;</w:t>
      </w:r>
    </w:p>
    <w:bookmarkEnd w:id="42"/>
    <w:bookmarkStart w:name="z120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32-3) </w:t>
      </w:r>
      <w:r>
        <w:rPr>
          <w:rFonts w:ascii="Times New Roman"/>
          <w:b w:val="false"/>
          <w:i w:val="false"/>
          <w:color w:val="000000"/>
          <w:sz w:val="28"/>
        </w:rPr>
        <w:t>audit of safety management system</w:t>
      </w:r>
      <w:r>
        <w:rPr>
          <w:rFonts w:ascii="Times New Roman"/>
          <w:b/>
          <w:i w:val="false"/>
          <w:color w:val="000000"/>
          <w:sz w:val="28"/>
        </w:rPr>
        <w:t xml:space="preserve"> – a systematic process of diagnostics and assessment of compliance of safety management system with the requirements established in safety rules for railway transport</w:t>
      </w:r>
      <w:r>
        <w:rPr>
          <w:rFonts w:ascii="Times New Roman"/>
          <w:b/>
          <w:i w:val="false"/>
          <w:color w:val="000000"/>
          <w:sz w:val="28"/>
        </w:rPr>
        <w:t>;</w:t>
      </w:r>
    </w:p>
    <w:bookmarkEnd w:id="43"/>
    <w:bookmarkStart w:name="z1204" w:id="44"/>
    <w:p>
      <w:pPr>
        <w:spacing w:after="0"/>
        <w:ind w:left="0"/>
        <w:jc w:val="both"/>
      </w:pPr>
      <w:r>
        <w:rPr>
          <w:rFonts w:ascii="Times New Roman"/>
          <w:b w:val="false"/>
          <w:i w:val="false"/>
          <w:color w:val="000000"/>
          <w:sz w:val="28"/>
        </w:rPr>
        <w:t>
      33) hazardous cargo – cargo that may serve as a reason of death, traumatizing or diseases of people, animals, explosion, fire, damage or destruction of property, as well as inflict harm to environment in virtue of the properties being inherent to them;</w:t>
      </w:r>
    </w:p>
    <w:bookmarkEnd w:id="44"/>
    <w:bookmarkStart w:name="z1205" w:id="45"/>
    <w:p>
      <w:pPr>
        <w:spacing w:after="0"/>
        <w:ind w:left="0"/>
        <w:jc w:val="both"/>
      </w:pPr>
      <w:r>
        <w:rPr>
          <w:rFonts w:ascii="Times New Roman"/>
          <w:b w:val="false"/>
          <w:i w:val="false"/>
          <w:color w:val="000000"/>
          <w:sz w:val="28"/>
        </w:rPr>
        <w:t>
      34) cabin luggage – personal property carried by a passenger in a railcar without payment, not exceeding established sizes of weight and dimensions;</w:t>
      </w:r>
    </w:p>
    <w:bookmarkEnd w:id="45"/>
    <w:bookmarkStart w:name="z1206" w:id="46"/>
    <w:p>
      <w:pPr>
        <w:spacing w:after="0"/>
        <w:ind w:left="0"/>
        <w:jc w:val="both"/>
      </w:pPr>
      <w:r>
        <w:rPr>
          <w:rFonts w:ascii="Times New Roman"/>
          <w:b w:val="false"/>
          <w:i w:val="false"/>
          <w:color w:val="000000"/>
          <w:sz w:val="28"/>
        </w:rPr>
        <w:t>
      35) objects of locomotive infrastructure – objects designed for ensuring of operation and gear of towing rolling stock and servicing of locomotive brigades;</w:t>
      </w:r>
    </w:p>
    <w:bookmarkEnd w:id="46"/>
    <w:bookmarkStart w:name="z1207" w:id="47"/>
    <w:p>
      <w:pPr>
        <w:spacing w:after="0"/>
        <w:ind w:left="0"/>
        <w:jc w:val="both"/>
      </w:pPr>
      <w:r>
        <w:rPr>
          <w:rFonts w:ascii="Times New Roman"/>
          <w:b w:val="false"/>
          <w:i w:val="false"/>
          <w:color w:val="000000"/>
          <w:sz w:val="28"/>
        </w:rPr>
        <w:t>
      36) operator of locomotive infrastructure – a person owning the objects of locomotive infrastructure as a property or on other legal grounds and rendering services for operators of locomotive traction;</w:t>
      </w:r>
    </w:p>
    <w:bookmarkEnd w:id="47"/>
    <w:bookmarkStart w:name="z1208"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w:t>
      </w:r>
      <w:r>
        <w:rPr>
          <w:rFonts w:ascii="Times New Roman"/>
          <w:b/>
          <w:i w:val="false"/>
          <w:color w:val="000000"/>
          <w:sz w:val="28"/>
        </w:rPr>
        <w:t>locomotive</w:t>
      </w:r>
      <w:r>
        <w:rPr>
          <w:rFonts w:ascii="Times New Roman"/>
          <w:b/>
          <w:i w:val="false"/>
          <w:color w:val="000000"/>
          <w:sz w:val="28"/>
        </w:rPr>
        <w:t xml:space="preserve"> traction operator - a person who owns a traction vehicle (locomotive) on the right of ownership or on other legal grounds, ensuring its maintenance, operation, except for a locomotive traction operator in passenger traffic;</w:t>
      </w:r>
    </w:p>
    <w:bookmarkEnd w:id="48"/>
    <w:bookmarkStart w:name="z1209" w:id="49"/>
    <w:p>
      <w:pPr>
        <w:spacing w:after="0"/>
        <w:ind w:left="0"/>
        <w:jc w:val="both"/>
      </w:pPr>
      <w:r>
        <w:rPr>
          <w:rFonts w:ascii="Times New Roman"/>
          <w:b w:val="false"/>
          <w:i w:val="false"/>
          <w:color w:val="000000"/>
          <w:sz w:val="28"/>
        </w:rPr>
        <w:t>
      38) locomotive traction services – services for movement of rolling stock by towing transport vehicle (locomotive) on rail tracks;</w:t>
      </w:r>
    </w:p>
    <w:bookmarkEnd w:id="49"/>
    <w:bookmarkStart w:name="z1210" w:id="50"/>
    <w:p>
      <w:pPr>
        <w:spacing w:after="0"/>
        <w:ind w:left="0"/>
        <w:jc w:val="both"/>
      </w:pPr>
      <w:r>
        <w:rPr>
          <w:rFonts w:ascii="Times New Roman"/>
          <w:b w:val="false"/>
          <w:i w:val="false"/>
          <w:color w:val="000000"/>
          <w:sz w:val="28"/>
        </w:rPr>
        <w:t>
      39) main line tracks – rail tracks designed for functioning of railway transport in the whole territory of the Republic of Kazakhstan and ensuring of railway communication with other states, comprising of backbones (span tracks between railroad stations, tracks within borders of stations being immediate continuation of the tracks of adjoining spans and not having deviations on pointworks as a rule), as well as receiving-departure tracks (tracks designed for receipt, departure, overtaking, crossing and handling of trains within the borders of station);</w:t>
      </w:r>
    </w:p>
    <w:bookmarkEnd w:id="50"/>
    <w:bookmarkStart w:name="z1211" w:id="51"/>
    <w:p>
      <w:pPr>
        <w:spacing w:after="0"/>
        <w:ind w:left="0"/>
        <w:jc w:val="both"/>
      </w:pPr>
      <w:r>
        <w:rPr>
          <w:rFonts w:ascii="Times New Roman"/>
          <w:b w:val="false"/>
          <w:i w:val="false"/>
          <w:color w:val="000000"/>
          <w:sz w:val="28"/>
        </w:rPr>
        <w:t>
      40) backbone railway network – system of main line and station tracks adjoining together, as well as objects of electric power supply, heat supply, water supply, signal arrangement, communication, devices, equipment, buildings, constructions, structures, railway stations and other objects being technically required for their functioning, ensuring international and inter-republican railway communications;</w:t>
      </w:r>
    </w:p>
    <w:bookmarkEnd w:id="51"/>
    <w:bookmarkStart w:name="z1212" w:id="52"/>
    <w:p>
      <w:pPr>
        <w:spacing w:after="0"/>
        <w:ind w:left="0"/>
        <w:jc w:val="both"/>
      </w:pPr>
      <w:r>
        <w:rPr>
          <w:rFonts w:ascii="Times New Roman"/>
          <w:b w:val="false"/>
          <w:i w:val="false"/>
          <w:color w:val="000000"/>
          <w:sz w:val="28"/>
        </w:rPr>
        <w:t>
      41) services of backbone railway network – services rendered for carriers by the National operator of infrastructure linked with the use of backbone railway network for handling and movement of trains;</w:t>
      </w:r>
    </w:p>
    <w:bookmarkEnd w:id="52"/>
    <w:bookmarkStart w:name="z1213" w:id="53"/>
    <w:p>
      <w:pPr>
        <w:spacing w:after="0"/>
        <w:ind w:left="0"/>
        <w:jc w:val="both"/>
      </w:pPr>
      <w:r>
        <w:rPr>
          <w:rFonts w:ascii="Times New Roman"/>
          <w:b w:val="false"/>
          <w:i w:val="false"/>
          <w:color w:val="000000"/>
          <w:sz w:val="28"/>
        </w:rPr>
        <w:t xml:space="preserve">
      42) </w:t>
      </w:r>
      <w:r>
        <w:rPr>
          <w:rFonts w:ascii="Times New Roman"/>
          <w:b w:val="false"/>
          <w:i/>
          <w:color w:val="000000"/>
          <w:sz w:val="28"/>
        </w:rPr>
        <w:t>is</w:t>
      </w:r>
      <w:r>
        <w:rPr>
          <w:rFonts w:ascii="Times New Roman"/>
          <w:b w:val="false"/>
          <w:i/>
          <w:color w:val="000000"/>
          <w:sz w:val="28"/>
        </w:rPr>
        <w:t xml:space="preserve"> excluded by the Law of the Republic of Kazakhstan dated 04.07.2013 No. 132-V (shall be enforced upon expiry of ten calendar days after its first official publication);</w:t>
      </w:r>
    </w:p>
    <w:bookmarkEnd w:id="53"/>
    <w:bookmarkStart w:name="z1214" w:id="54"/>
    <w:p>
      <w:pPr>
        <w:spacing w:after="0"/>
        <w:ind w:left="0"/>
        <w:jc w:val="both"/>
      </w:pPr>
      <w:r>
        <w:rPr>
          <w:rFonts w:ascii="Times New Roman"/>
          <w:b w:val="false"/>
          <w:i w:val="false"/>
          <w:color w:val="000000"/>
          <w:sz w:val="28"/>
        </w:rPr>
        <w:t>
      43) shunting operation – movement of railcars upon their handling, classifying, detaching, spotting-picking for loading, unloading, on track (from track) of repair, on weighing, upon collection, breaking up of trains; rearrangement of rolling stock from one track to another, movement of locomotives within the station, movement of special rolling stock, towing transport vehicles (locomotives or motor-coach rolling stocks);</w:t>
      </w:r>
    </w:p>
    <w:bookmarkEnd w:id="54"/>
    <w:bookmarkStart w:name="z1215" w:id="55"/>
    <w:p>
      <w:pPr>
        <w:spacing w:after="0"/>
        <w:ind w:left="0"/>
        <w:jc w:val="both"/>
      </w:pPr>
      <w:r>
        <w:rPr>
          <w:rFonts w:ascii="Times New Roman"/>
          <w:b w:val="false"/>
          <w:i w:val="false"/>
          <w:color w:val="000000"/>
          <w:sz w:val="28"/>
        </w:rPr>
        <w:t>
      43-1) railway tracks under contracts of public-private partnership, including under contracts of concession, are the railway tracks constructed and operated under contracts of public-private partnership, including under contracts of concession, and not included in the high-level railway system;</w:t>
      </w:r>
    </w:p>
    <w:bookmarkEnd w:id="55"/>
    <w:bookmarkStart w:name="z1216" w:id="56"/>
    <w:p>
      <w:pPr>
        <w:spacing w:after="0"/>
        <w:ind w:left="0"/>
        <w:jc w:val="both"/>
      </w:pPr>
      <w:r>
        <w:rPr>
          <w:rFonts w:ascii="Times New Roman"/>
          <w:b w:val="false"/>
          <w:i w:val="false"/>
          <w:color w:val="000000"/>
          <w:sz w:val="28"/>
        </w:rPr>
        <w:t>
      43-2) objects of railway transport under contracts of public-private partnership, including under contracts of concession, are the objects constructed and operated under contracts of public-private partnership, including under contracts of concession, and not included in the high-level railway system;</w:t>
      </w:r>
    </w:p>
    <w:bookmarkEnd w:id="56"/>
    <w:bookmarkStart w:name="z1217" w:id="57"/>
    <w:p>
      <w:pPr>
        <w:spacing w:after="0"/>
        <w:ind w:left="0"/>
        <w:jc w:val="both"/>
      </w:pPr>
      <w:r>
        <w:rPr>
          <w:rFonts w:ascii="Times New Roman"/>
          <w:b w:val="false"/>
          <w:i w:val="false"/>
          <w:color w:val="000000"/>
          <w:sz w:val="28"/>
        </w:rPr>
        <w:t>
      43-3) services of railway tracks with objects of railway transport under contracts of public-private partnership, including under contracts of concession, – services in granting in use of the railway tracks with objects of railway transport constructed and operated under contracts of public-private partnership, including under contracts of concession, and the organization of the admission of the rolling stock for them;</w:t>
      </w:r>
    </w:p>
    <w:bookmarkEnd w:id="57"/>
    <w:bookmarkStart w:name="z1218" w:id="58"/>
    <w:p>
      <w:pPr>
        <w:spacing w:after="0"/>
        <w:ind w:left="0"/>
        <w:jc w:val="both"/>
      </w:pPr>
      <w:r>
        <w:rPr>
          <w:rFonts w:ascii="Times New Roman"/>
          <w:b w:val="false"/>
          <w:i w:val="false"/>
          <w:color w:val="000000"/>
          <w:sz w:val="28"/>
        </w:rPr>
        <w:t xml:space="preserve">
      </w:t>
      </w:r>
      <w:r>
        <w:rPr>
          <w:rFonts w:ascii="Times New Roman"/>
          <w:b/>
          <w:i w:val="false"/>
          <w:color w:val="000000"/>
          <w:sz w:val="28"/>
        </w:rPr>
        <w:t>43-4) event - cases of collision, derailment of rolling stock, as well as the passage of rolling stock to a prohibiting traffic signal or leaving on the route of acceptance and departure of a train on railway tracks or railway tracks under public-private partnership agreements, including under concession agreements, but not having the consequences of a crash or accident;</w:t>
      </w:r>
    </w:p>
    <w:bookmarkEnd w:id="58"/>
    <w:bookmarkStart w:name="z1219"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43-5) incident - cases of traffic safety violations that did not entail a crash, an accident and an event on railway tracks or railway tracks under public-private partnership agreements, including concession agreements, the list of which is determined by safety </w:t>
      </w:r>
      <w:r>
        <w:rPr>
          <w:rFonts w:ascii="Times New Roman"/>
          <w:b w:val="false"/>
          <w:i w:val="false"/>
          <w:color w:val="000000"/>
          <w:sz w:val="28"/>
        </w:rPr>
        <w:t>rules</w:t>
      </w:r>
      <w:r>
        <w:rPr>
          <w:rFonts w:ascii="Times New Roman"/>
          <w:b/>
          <w:i w:val="false"/>
          <w:color w:val="000000"/>
          <w:sz w:val="28"/>
        </w:rPr>
        <w:t xml:space="preserve">  for railway transport;</w:t>
      </w:r>
    </w:p>
    <w:bookmarkEnd w:id="59"/>
    <w:bookmarkStart w:name="z1220" w:id="60"/>
    <w:p>
      <w:pPr>
        <w:spacing w:after="0"/>
        <w:ind w:left="0"/>
        <w:jc w:val="both"/>
      </w:pPr>
      <w:r>
        <w:rPr>
          <w:rFonts w:ascii="Times New Roman"/>
          <w:b w:val="false"/>
          <w:i w:val="false"/>
          <w:color w:val="000000"/>
          <w:sz w:val="28"/>
        </w:rPr>
        <w:t>
      44) operational documentation – documentation providing procedure for operation of objects of infrastructure, constructions, rolling stock, special rolling stock, constructions, equipment and inventory of railway transport;</w:t>
      </w:r>
    </w:p>
    <w:bookmarkEnd w:id="60"/>
    <w:bookmarkStart w:name="z1221" w:id="61"/>
    <w:p>
      <w:pPr>
        <w:spacing w:after="0"/>
        <w:ind w:left="0"/>
        <w:jc w:val="both"/>
      </w:pPr>
      <w:r>
        <w:rPr>
          <w:rFonts w:ascii="Times New Roman"/>
          <w:b w:val="false"/>
          <w:i w:val="false"/>
          <w:color w:val="000000"/>
          <w:sz w:val="28"/>
        </w:rPr>
        <w:t>
      45) train – collected and coupled formation of railcars with one or several operating towing transport vehicles (locomotives or motor-coach rolling stocks) having established signals, locomotives without railcars, motor railcars and special self-propelled rolling stock, following through route determined by the National operator of infrastructure;</w:t>
      </w:r>
    </w:p>
    <w:bookmarkEnd w:id="61"/>
    <w:bookmarkStart w:name="z1222" w:id="62"/>
    <w:p>
      <w:pPr>
        <w:spacing w:after="0"/>
        <w:ind w:left="0"/>
        <w:jc w:val="both"/>
      </w:pPr>
      <w:r>
        <w:rPr>
          <w:rFonts w:ascii="Times New Roman"/>
          <w:b w:val="false"/>
          <w:i w:val="false"/>
          <w:color w:val="000000"/>
          <w:sz w:val="28"/>
        </w:rPr>
        <w:t>
      45-1) the plan of formation of trains is the document approved by the national operator of infrastructure on the basis of drafts of the plan of formation of trains of carriers, including establishing categories and purposes of the trains formed at railway stations taking into account the capacity of sites of the high-level railway system and the overworking ability of stations;</w:t>
      </w:r>
    </w:p>
    <w:bookmarkEnd w:id="62"/>
    <w:bookmarkStart w:name="z1223" w:id="63"/>
    <w:p>
      <w:pPr>
        <w:spacing w:after="0"/>
        <w:ind w:left="0"/>
        <w:jc w:val="both"/>
      </w:pPr>
      <w:r>
        <w:rPr>
          <w:rFonts w:ascii="Times New Roman"/>
          <w:b w:val="false"/>
          <w:i w:val="false"/>
          <w:color w:val="000000"/>
          <w:sz w:val="28"/>
        </w:rPr>
        <w:t>
      46) heavy cargo – cargo the mass and length or load on frame (floor) of railcar of which exceeds the size allowed upon carriage on universal rolling stock established by technical conditions of loading and securing of cargo;</w:t>
      </w:r>
    </w:p>
    <w:bookmarkEnd w:id="63"/>
    <w:bookmarkStart w:name="z1224" w:id="64"/>
    <w:p>
      <w:pPr>
        <w:spacing w:after="0"/>
        <w:ind w:left="0"/>
        <w:jc w:val="both"/>
      </w:pPr>
      <w:r>
        <w:rPr>
          <w:rFonts w:ascii="Times New Roman"/>
          <w:b w:val="false"/>
          <w:i w:val="false"/>
          <w:color w:val="000000"/>
          <w:sz w:val="28"/>
        </w:rPr>
        <w:t>
      47) station tracks – railway tracks within the borders of station: classifying, loading and unloading, draw-out, engine, crossover, special tracks, with the exception of main line tracks within the borders of stations;</w:t>
      </w:r>
    </w:p>
    <w:bookmarkEnd w:id="64"/>
    <w:bookmarkStart w:name="z1225" w:id="65"/>
    <w:p>
      <w:pPr>
        <w:spacing w:after="0"/>
        <w:ind w:left="0"/>
        <w:jc w:val="both"/>
      </w:pPr>
      <w:r>
        <w:rPr>
          <w:rFonts w:ascii="Times New Roman"/>
          <w:b w:val="false"/>
          <w:i w:val="false"/>
          <w:color w:val="000000"/>
          <w:sz w:val="28"/>
        </w:rPr>
        <w:t>
      48) railroad branch owner – a person owning railway approaching line as a property or on other legal grounds;</w:t>
      </w:r>
    </w:p>
    <w:bookmarkEnd w:id="65"/>
    <w:bookmarkStart w:name="z1226" w:id="66"/>
    <w:p>
      <w:pPr>
        <w:spacing w:after="0"/>
        <w:ind w:left="0"/>
        <w:jc w:val="both"/>
      </w:pPr>
      <w:r>
        <w:rPr>
          <w:rFonts w:ascii="Times New Roman"/>
          <w:b w:val="false"/>
          <w:i w:val="false"/>
          <w:color w:val="000000"/>
          <w:sz w:val="28"/>
        </w:rPr>
        <w:t>
      49) carriage – transfer of passengers, luggage, cargo luggage, postal matters, cargo from point of departure to the point of destination;</w:t>
      </w:r>
    </w:p>
    <w:bookmarkEnd w:id="66"/>
    <w:bookmarkStart w:name="z1227" w:id="67"/>
    <w:p>
      <w:pPr>
        <w:spacing w:after="0"/>
        <w:ind w:left="0"/>
        <w:jc w:val="both"/>
      </w:pPr>
      <w:r>
        <w:rPr>
          <w:rFonts w:ascii="Times New Roman"/>
          <w:b w:val="false"/>
          <w:i w:val="false"/>
          <w:color w:val="000000"/>
          <w:sz w:val="28"/>
        </w:rPr>
        <w:t>
      49-1) user of services for carriage – a passenger, sender of cargo (sender), receiver of cargo (receiver), forwarding merchant;</w:t>
      </w:r>
    </w:p>
    <w:bookmarkEnd w:id="67"/>
    <w:bookmarkStart w:name="z1228" w:id="68"/>
    <w:p>
      <w:pPr>
        <w:spacing w:after="0"/>
        <w:ind w:left="0"/>
        <w:jc w:val="both"/>
      </w:pPr>
      <w:r>
        <w:rPr>
          <w:rFonts w:ascii="Times New Roman"/>
          <w:b w:val="false"/>
          <w:i w:val="false"/>
          <w:color w:val="000000"/>
          <w:sz w:val="28"/>
        </w:rPr>
        <w:t>
      50) term of transportability – the maximum possible term of perishable luggage, cargo, cargo luggage on the way proceeding from data mentioned in certificate (quality certificate);</w:t>
      </w:r>
    </w:p>
    <w:bookmarkEnd w:id="68"/>
    <w:bookmarkStart w:name="z1229" w:id="69"/>
    <w:p>
      <w:pPr>
        <w:spacing w:after="0"/>
        <w:ind w:left="0"/>
        <w:jc w:val="both"/>
      </w:pPr>
      <w:r>
        <w:rPr>
          <w:rFonts w:ascii="Times New Roman"/>
          <w:b w:val="false"/>
          <w:i w:val="false"/>
          <w:color w:val="000000"/>
          <w:sz w:val="28"/>
        </w:rPr>
        <w:t>
      51) rules of carriage – regulatory legal acts regulating the activity and relations of all the participants of carriage process;</w:t>
      </w:r>
    </w:p>
    <w:bookmarkEnd w:id="69"/>
    <w:bookmarkStart w:name="z1230" w:id="70"/>
    <w:p>
      <w:pPr>
        <w:spacing w:after="0"/>
        <w:ind w:left="0"/>
        <w:jc w:val="both"/>
      </w:pPr>
      <w:r>
        <w:rPr>
          <w:rFonts w:ascii="Times New Roman"/>
          <w:b w:val="false"/>
          <w:i w:val="false"/>
          <w:color w:val="000000"/>
          <w:sz w:val="28"/>
        </w:rPr>
        <w:t>
      52) carriage documents – documents upon drawing up of which, the contract of carriage (travel document (ticket), luggage and cargo luggage check, railway bill of lading);</w:t>
      </w:r>
    </w:p>
    <w:bookmarkEnd w:id="70"/>
    <w:bookmarkStart w:name="z1231" w:id="71"/>
    <w:p>
      <w:pPr>
        <w:spacing w:after="0"/>
        <w:ind w:left="0"/>
        <w:jc w:val="both"/>
      </w:pPr>
      <w:r>
        <w:rPr>
          <w:rFonts w:ascii="Times New Roman"/>
          <w:b w:val="false"/>
          <w:i w:val="false"/>
          <w:color w:val="000000"/>
          <w:sz w:val="28"/>
        </w:rPr>
        <w:t>
      53) carriage process – set of organizational and technologically interrelated operations performed upon training, carrying out and termination of carriage by railway transport;</w:t>
      </w:r>
    </w:p>
    <w:bookmarkEnd w:id="71"/>
    <w:bookmarkStart w:name="z1232" w:id="72"/>
    <w:p>
      <w:pPr>
        <w:spacing w:after="0"/>
        <w:ind w:left="0"/>
        <w:jc w:val="both"/>
      </w:pPr>
      <w:r>
        <w:rPr>
          <w:rFonts w:ascii="Times New Roman"/>
          <w:b w:val="false"/>
          <w:i w:val="false"/>
          <w:color w:val="000000"/>
          <w:sz w:val="28"/>
        </w:rPr>
        <w:t xml:space="preserve">
      </w:t>
      </w:r>
      <w:r>
        <w:rPr>
          <w:rFonts w:ascii="Times New Roman"/>
          <w:b/>
          <w:i w:val="false"/>
          <w:color w:val="000000"/>
          <w:sz w:val="28"/>
        </w:rPr>
        <w:t>54) a participant in transportation process - a user of transportation services, a carrier, a national infrastructure operator, a locomotive traction operator, a locomotive traction operator in passenger traffic, an operator of wagons (containers), a branch owner, as well as an owner of railway tracks under public-private partnership agreements, including number under concession agreements;</w:t>
      </w:r>
    </w:p>
    <w:bookmarkEnd w:id="72"/>
    <w:bookmarkStart w:name="z1233" w:id="73"/>
    <w:p>
      <w:pPr>
        <w:spacing w:after="0"/>
        <w:ind w:left="0"/>
        <w:jc w:val="both"/>
      </w:pPr>
      <w:r>
        <w:rPr>
          <w:rFonts w:ascii="Times New Roman"/>
          <w:b w:val="false"/>
          <w:i w:val="false"/>
          <w:color w:val="000000"/>
          <w:sz w:val="28"/>
        </w:rPr>
        <w:t>
      54-1) safety of carriage process (hereinafter – traffic safety) – absence of inadmissible risk upon performance of operations of carriage process with infliction of harm for life, health of human, environment, infliction of damage to property of participants of carriage process and third parties, in recognizing combination of probability of realization of hazardous factor and severity level of its consequences;</w:t>
      </w:r>
    </w:p>
    <w:bookmarkEnd w:id="73"/>
    <w:p>
      <w:pPr>
        <w:spacing w:after="0"/>
        <w:ind w:left="0"/>
        <w:jc w:val="both"/>
      </w:pPr>
      <w:r>
        <w:rPr>
          <w:rFonts w:ascii="Times New Roman"/>
          <w:b w:val="false"/>
          <w:i w:val="false"/>
          <w:color w:val="000000"/>
          <w:sz w:val="28"/>
        </w:rPr>
        <w:t>
      54-2) a carrier – a person carrying out the activity on carriage of cargo or passengers, luggage, cargo luggage, postal matters and mentioned in carriage documents owning rolling stock as a property or on other legal ground, including towing transport vehicles;</w:t>
      </w:r>
    </w:p>
    <w:bookmarkStart w:name="z1234" w:id="74"/>
    <w:p>
      <w:pPr>
        <w:spacing w:after="0"/>
        <w:ind w:left="0"/>
        <w:jc w:val="both"/>
      </w:pPr>
      <w:r>
        <w:rPr>
          <w:rFonts w:ascii="Times New Roman"/>
          <w:b w:val="false"/>
          <w:i w:val="false"/>
          <w:color w:val="000000"/>
          <w:sz w:val="28"/>
        </w:rPr>
        <w:t>
      55) perishable luggage, cargo, cargo luggage – luggage, cargo, cargo luggage having limited shelf life and requiring special conditions of carriage and storage;</w:t>
      </w:r>
    </w:p>
    <w:bookmarkEnd w:id="74"/>
    <w:bookmarkStart w:name="z1235" w:id="75"/>
    <w:p>
      <w:pPr>
        <w:spacing w:after="0"/>
        <w:ind w:left="0"/>
        <w:jc w:val="both"/>
      </w:pPr>
      <w:r>
        <w:rPr>
          <w:rFonts w:ascii="Times New Roman"/>
          <w:b w:val="false"/>
          <w:i w:val="false"/>
          <w:color w:val="000000"/>
          <w:sz w:val="28"/>
        </w:rPr>
        <w:t>
      55-1) class of railway station – status of railway station determined depending on volume of performed works (rendered services) and equipment capability;</w:t>
      </w:r>
    </w:p>
    <w:bookmarkEnd w:id="75"/>
    <w:bookmarkStart w:name="z1236" w:id="76"/>
    <w:p>
      <w:pPr>
        <w:spacing w:after="0"/>
        <w:ind w:left="0"/>
        <w:jc w:val="both"/>
      </w:pPr>
      <w:r>
        <w:rPr>
          <w:rFonts w:ascii="Times New Roman"/>
          <w:b w:val="false"/>
          <w:i w:val="false"/>
          <w:color w:val="000000"/>
          <w:sz w:val="28"/>
        </w:rPr>
        <w:t>
      56) railway station – complex of buildings, constructions (including passenger platforms, station passages and station landside territory) and other types of property designed for rendering of services of population on carriage by railway transport and acceptance-dispensing of luggage, cargo luggage depending on the class;</w:t>
      </w:r>
    </w:p>
    <w:bookmarkEnd w:id="76"/>
    <w:bookmarkStart w:name="z1237" w:id="77"/>
    <w:p>
      <w:pPr>
        <w:spacing w:after="0"/>
        <w:ind w:left="0"/>
        <w:jc w:val="both"/>
      </w:pPr>
      <w:r>
        <w:rPr>
          <w:rFonts w:ascii="Times New Roman"/>
          <w:b w:val="false"/>
          <w:i w:val="false"/>
          <w:color w:val="000000"/>
          <w:sz w:val="28"/>
        </w:rPr>
        <w:t>
      57) rail tracks – objects of immovable property (main line, station tracks, approaching lines) on which the movement of rolling stock is carried out;</w:t>
      </w:r>
    </w:p>
    <w:bookmarkEnd w:id="77"/>
    <w:bookmarkStart w:name="z1238" w:id="78"/>
    <w:p>
      <w:pPr>
        <w:spacing w:after="0"/>
        <w:ind w:left="0"/>
        <w:jc w:val="both"/>
      </w:pPr>
      <w:r>
        <w:rPr>
          <w:rFonts w:ascii="Times New Roman"/>
          <w:b w:val="false"/>
          <w:i w:val="false"/>
          <w:color w:val="000000"/>
          <w:sz w:val="28"/>
        </w:rPr>
        <w:t>
      58) railway transport – type of transport ensuring carriage on rail tracks;</w:t>
      </w:r>
    </w:p>
    <w:bookmarkEnd w:id="78"/>
    <w:bookmarkStart w:name="z1239" w:id="79"/>
    <w:p>
      <w:pPr>
        <w:spacing w:after="0"/>
        <w:ind w:left="0"/>
        <w:jc w:val="both"/>
      </w:pPr>
      <w:r>
        <w:rPr>
          <w:rFonts w:ascii="Times New Roman"/>
          <w:b w:val="false"/>
          <w:i w:val="false"/>
          <w:color w:val="000000"/>
          <w:sz w:val="28"/>
        </w:rPr>
        <w:t xml:space="preserve">
      59) </w:t>
      </w:r>
      <w:r>
        <w:rPr>
          <w:rFonts w:ascii="Times New Roman"/>
          <w:b w:val="false"/>
          <w:i/>
          <w:color w:val="000000"/>
          <w:sz w:val="28"/>
        </w:rPr>
        <w:t>is</w:t>
      </w:r>
      <w:r>
        <w:rPr>
          <w:rFonts w:ascii="Times New Roman"/>
          <w:b w:val="false"/>
          <w:i/>
          <w:color w:val="000000"/>
          <w:sz w:val="28"/>
        </w:rPr>
        <w:t xml:space="preserve"> excluded by the Law of the Republic of Kazakhstan dated 04.07.2013 No. 132-V (shall be enforced upon expiry of ten calendar days after its first official publication);</w:t>
      </w:r>
    </w:p>
    <w:bookmarkEnd w:id="79"/>
    <w:bookmarkStart w:name="z1240" w:id="80"/>
    <w:p>
      <w:pPr>
        <w:spacing w:after="0"/>
        <w:ind w:left="0"/>
        <w:jc w:val="both"/>
      </w:pPr>
      <w:r>
        <w:rPr>
          <w:rFonts w:ascii="Times New Roman"/>
          <w:b w:val="false"/>
          <w:i w:val="false"/>
          <w:color w:val="000000"/>
          <w:sz w:val="28"/>
        </w:rPr>
        <w:t>
      60) protective zones of railway transport – land plots being necessary for safety ensuring of carriage, preservation, reliability and stability of constructions, devices and other objects of railway transport;</w:t>
      </w:r>
    </w:p>
    <w:bookmarkEnd w:id="80"/>
    <w:bookmarkStart w:name="z1241" w:id="81"/>
    <w:p>
      <w:pPr>
        <w:spacing w:after="0"/>
        <w:ind w:left="0"/>
        <w:jc w:val="both"/>
      </w:pPr>
      <w:r>
        <w:rPr>
          <w:rFonts w:ascii="Times New Roman"/>
          <w:b w:val="false"/>
          <w:i w:val="false"/>
          <w:color w:val="000000"/>
          <w:sz w:val="28"/>
        </w:rPr>
        <w:t>
      60-1) support service of railway transport – individual or legal entity that is not participant of carriage process and rendering services for projecting, production, technical maintenance, repair and utilization of objects of infrastructure, constructions, rolling stock, special rolling stock, constructions, equipment and inventory of railway transport;</w:t>
      </w:r>
    </w:p>
    <w:bookmarkEnd w:id="81"/>
    <w:bookmarkStart w:name="z1242" w:id="82"/>
    <w:p>
      <w:pPr>
        <w:spacing w:after="0"/>
        <w:ind w:left="0"/>
        <w:jc w:val="both"/>
      </w:pPr>
      <w:r>
        <w:rPr>
          <w:rFonts w:ascii="Times New Roman"/>
          <w:b w:val="false"/>
          <w:i w:val="false"/>
          <w:color w:val="000000"/>
          <w:sz w:val="28"/>
        </w:rPr>
        <w:t>
      61) railway communication – carriage of passengers, luggage, cargo, luggage cargo and postal matters by railway transport between points of departure and destination;</w:t>
      </w:r>
    </w:p>
    <w:bookmarkEnd w:id="82"/>
    <w:bookmarkStart w:name="z1243" w:id="83"/>
    <w:p>
      <w:pPr>
        <w:spacing w:after="0"/>
        <w:ind w:left="0"/>
        <w:jc w:val="both"/>
      </w:pPr>
      <w:r>
        <w:rPr>
          <w:rFonts w:ascii="Times New Roman"/>
          <w:b w:val="false"/>
          <w:i w:val="false"/>
          <w:color w:val="000000"/>
          <w:sz w:val="28"/>
        </w:rPr>
        <w:t>
      62) railroad station – point separating main lines on fields, having arrangement of tracks, ensuring traffic arrangements, crossing capacity and enabling to perform operations on receipt, departure and (or) crossing, overtaking of trains, servicing of passengers, receipt, dispensing of luggage, cargo luggage, postal matters and (or) cargo, as well as shunting operation;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62-1) is excluded by the Law of the Republic of Kazakhstan dated 27.12.2019 No. 295-VІ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62-2) shall come into effect from 01.01.2022 and is valid until 01.01.2024 in accordance with the Law of the Republic of Kazakhstan dated 29.12.2022 No. 174-VII.</w:t>
      </w:r>
      <w:r>
        <w:br/>
      </w:r>
      <w:r>
        <w:rPr>
          <w:rFonts w:ascii="Times New Roman"/>
          <w:b w:val="false"/>
          <w:i w:val="false"/>
          <w:color w:val="000000"/>
          <w:sz w:val="28"/>
        </w:rPr>
        <w:t>
</w:t>
      </w:r>
    </w:p>
    <w:bookmarkStart w:name="z1858" w:id="84"/>
    <w:p>
      <w:pPr>
        <w:spacing w:after="0"/>
        <w:ind w:left="0"/>
        <w:jc w:val="both"/>
      </w:pPr>
      <w:r>
        <w:rPr>
          <w:rFonts w:ascii="Times New Roman"/>
          <w:b w:val="false"/>
          <w:i w:val="false"/>
          <w:color w:val="000000"/>
          <w:sz w:val="28"/>
        </w:rPr>
        <w:t>
      62-2) temporary balancing fee - expenses of the National Carrier of Goods aimed at supporting passenger traffic;</w:t>
      </w:r>
    </w:p>
    <w:bookmarkEnd w:id="84"/>
    <w:bookmarkStart w:name="z1245" w:id="85"/>
    <w:p>
      <w:pPr>
        <w:spacing w:after="0"/>
        <w:ind w:left="0"/>
        <w:jc w:val="both"/>
      </w:pPr>
      <w:r>
        <w:rPr>
          <w:rFonts w:ascii="Times New Roman"/>
          <w:b w:val="false"/>
          <w:i w:val="false"/>
          <w:color w:val="000000"/>
          <w:sz w:val="28"/>
        </w:rPr>
        <w:t>
      63) the authorized body – central executive body carrying out management in the scope of railway transport, as well as within the ambit provided by the legislation of the Republic of Kazakhstan, - cross-sector coordination;</w:t>
      </w:r>
    </w:p>
    <w:bookmarkEnd w:id="85"/>
    <w:bookmarkStart w:name="z1246" w:id="86"/>
    <w:p>
      <w:pPr>
        <w:spacing w:after="0"/>
        <w:ind w:left="0"/>
        <w:jc w:val="both"/>
      </w:pPr>
      <w:r>
        <w:rPr>
          <w:rFonts w:ascii="Times New Roman"/>
          <w:b w:val="false"/>
          <w:i w:val="false"/>
          <w:color w:val="000000"/>
          <w:sz w:val="28"/>
        </w:rPr>
        <w:t>
      64) National carrier of passengers is the legal persion determined by the Government of the Republic of Kazakhstan, rendering services in transportation of passengers, baggage, cargo baggage, mailings, providing implementation of the plan of formation of trains on all high-level railway system including on special and military transportations;</w:t>
      </w:r>
    </w:p>
    <w:bookmarkEnd w:id="86"/>
    <w:bookmarkStart w:name="z1247" w:id="87"/>
    <w:p>
      <w:pPr>
        <w:spacing w:after="0"/>
        <w:ind w:left="0"/>
        <w:jc w:val="both"/>
      </w:pPr>
      <w:r>
        <w:rPr>
          <w:rFonts w:ascii="Times New Roman"/>
          <w:b w:val="false"/>
          <w:i w:val="false"/>
          <w:color w:val="000000"/>
          <w:sz w:val="28"/>
        </w:rPr>
        <w:t>
      64-1) National carrier of freights is the legal person determined by the Government of the Republic of Kazakhstan, who is rendering services in transportation of goods, including carrying out special and military transportations, providing implementation of the plan of formation of trains on all high-level railway system;</w:t>
      </w:r>
    </w:p>
    <w:bookmarkEnd w:id="87"/>
    <w:bookmarkStart w:name="z1248" w:id="88"/>
    <w:p>
      <w:pPr>
        <w:spacing w:after="0"/>
        <w:ind w:left="0"/>
        <w:jc w:val="both"/>
      </w:pPr>
      <w:r>
        <w:rPr>
          <w:rFonts w:ascii="Times New Roman"/>
          <w:b w:val="false"/>
          <w:i w:val="false"/>
          <w:color w:val="000000"/>
          <w:sz w:val="28"/>
        </w:rPr>
        <w:t xml:space="preserve">
      </w:t>
      </w:r>
      <w:r>
        <w:rPr>
          <w:rFonts w:ascii="Times New Roman"/>
          <w:b/>
          <w:i w:val="false"/>
          <w:color w:val="000000"/>
          <w:sz w:val="28"/>
        </w:rPr>
        <w:t>64-2) National infrastructure operator - a legal entity, the controlling stake of which belongs to the national management holding or the National Railway Company, which operates, maintains, modernizes, builds the main railway network and provides services of the main railway network, as well as provides priority support for military transport;</w:t>
      </w:r>
    </w:p>
    <w:bookmarkEnd w:id="88"/>
    <w:bookmarkStart w:name="z1249" w:id="89"/>
    <w:p>
      <w:pPr>
        <w:spacing w:after="0"/>
        <w:ind w:left="0"/>
        <w:jc w:val="both"/>
      </w:pPr>
      <w:r>
        <w:rPr>
          <w:rFonts w:ascii="Times New Roman"/>
          <w:b w:val="false"/>
          <w:i w:val="false"/>
          <w:color w:val="000000"/>
          <w:sz w:val="28"/>
        </w:rPr>
        <w:t>
      65) The national railway company is the joint-stock company created according to the decision of the Government of the Republic of Kazakhstan which controlling stake the national operating holding owns, defining the general directions of development and providing coordination of activities of the National operator of infrastructure, the national carriers and other affiliated legal entities which are carrying out activity in the field of railway transport including on comprehensive ensuring military transportations;</w:t>
      </w:r>
    </w:p>
    <w:bookmarkEnd w:id="89"/>
    <w:bookmarkStart w:name="z1250" w:id="90"/>
    <w:p>
      <w:pPr>
        <w:spacing w:after="0"/>
        <w:ind w:left="0"/>
        <w:jc w:val="both"/>
      </w:pPr>
      <w:r>
        <w:rPr>
          <w:rFonts w:ascii="Times New Roman"/>
          <w:b w:val="false"/>
          <w:i w:val="false"/>
          <w:color w:val="000000"/>
          <w:sz w:val="28"/>
        </w:rPr>
        <w:t>
      66) forwarding merchant – a person rendering services for organization of cargo carriage that may be stated in carriage documents as a payer of carriage on the basis of freight forwarding contract.</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28.12.2010 No. 369-IV (shall be enforced upon expiry of ten calendar days after its first official publication); as amended by the Laws of the Republic of Kazakhstan dated 12.01.2012 No. 538-IV (shall be enforced upon expiry of ten calendar days after its first official publication); dated 10.07.2012 No. 36-V (shall be enforced upon expiry of ten calendar days after its first official publication); dated 04.07.2013 No. 132-V (shall be enforced upon expiry of ten calendar days after its first official publication); dated 29.09.2014 No. 239-V (enters into force after ten calendar days after day of his first official publication); dated 31.10.2015 No. 380-V (enters into force after ten calendar days after day of his first official publication); dated 04.12.2015 No. 435-V (enters into force with 01.01.2016); dated 05.05.2017 No. 59-VI (enters into force after ten calendar days after day of his first official publication); dated13.06.2017 No. 69-VI (enters into force after ten calendar days after day of his first official publication); dated 19.04.2019 No. 249-VI (shall be enforced upon expiry of ten calendar days after the day of its first official publication); dated 27.12.2019 No. 295-VI (shall be enforced from 01.01.2020); dated 09.11.2020 No. 373-VI (shall be enforced upon expiry of ten calendar days after the day of its first official publication); dated December 29, 2022 No. 174-VII (Refer to Article 2 for the order of enactment).</w:t>
      </w:r>
      <w:r>
        <w:br/>
      </w:r>
      <w:r>
        <w:rPr>
          <w:rFonts w:ascii="Times New Roman"/>
          <w:b w:val="false"/>
          <w:i w:val="false"/>
          <w:color w:val="000000"/>
          <w:sz w:val="28"/>
        </w:rPr>
        <w:t>
</w:t>
      </w:r>
    </w:p>
    <w:bookmarkStart w:name="z1813" w:id="91"/>
    <w:p>
      <w:pPr>
        <w:spacing w:after="0"/>
        <w:ind w:left="0"/>
        <w:jc w:val="left"/>
      </w:pPr>
      <w:r>
        <w:rPr>
          <w:rFonts w:ascii="Times New Roman"/>
          <w:b/>
          <w:i w:val="false"/>
          <w:color w:val="000000"/>
        </w:rPr>
        <w:t xml:space="preserve"> Article 2. State policy and principles of functioning of railway transport</w:t>
      </w:r>
    </w:p>
    <w:bookmarkEnd w:id="91"/>
    <w:p>
      <w:pPr>
        <w:spacing w:after="0"/>
        <w:ind w:left="0"/>
        <w:jc w:val="both"/>
      </w:pPr>
      <w:r>
        <w:rPr>
          <w:rFonts w:ascii="Times New Roman"/>
          <w:b w:val="false"/>
          <w:i w:val="false"/>
          <w:color w:val="ff0000"/>
          <w:sz w:val="28"/>
        </w:rPr>
        <w:t>
      Footnote. Title of Article 2 is in the wording of the Law of the Republic of Kazakhstan dated 04.07.2013 No. 132-V (shall be enforced upon expiry of ten calendar days after its first official publication).</w:t>
      </w:r>
    </w:p>
    <w:bookmarkStart w:name="z1814" w:id="92"/>
    <w:p>
      <w:pPr>
        <w:spacing w:after="0"/>
        <w:ind w:left="0"/>
        <w:jc w:val="both"/>
      </w:pPr>
      <w:r>
        <w:rPr>
          <w:rFonts w:ascii="Times New Roman"/>
          <w:b w:val="false"/>
          <w:i w:val="false"/>
          <w:color w:val="000000"/>
          <w:sz w:val="28"/>
        </w:rPr>
        <w:t>
      1. Functioning of railway transport shall be carried out on the basis of the following principles:</w:t>
      </w:r>
    </w:p>
    <w:bookmarkEnd w:id="92"/>
    <w:p>
      <w:pPr>
        <w:spacing w:after="0"/>
        <w:ind w:left="0"/>
        <w:jc w:val="both"/>
      </w:pPr>
      <w:r>
        <w:rPr>
          <w:rFonts w:ascii="Times New Roman"/>
          <w:b w:val="false"/>
          <w:i w:val="false"/>
          <w:color w:val="000000"/>
          <w:sz w:val="28"/>
        </w:rPr>
        <w:t>
      1) preservation and strengthening of unified social economic space of the Republic of Kazakhstan;</w:t>
      </w:r>
    </w:p>
    <w:p>
      <w:pPr>
        <w:spacing w:after="0"/>
        <w:ind w:left="0"/>
        <w:jc w:val="both"/>
      </w:pPr>
      <w:r>
        <w:rPr>
          <w:rFonts w:ascii="Times New Roman"/>
          <w:b w:val="false"/>
          <w:i w:val="false"/>
          <w:color w:val="000000"/>
          <w:sz w:val="28"/>
        </w:rPr>
        <w:t>
      2) concurrence of functioning of the unified transport system of the Republic of Kazakhstan;</w:t>
      </w:r>
    </w:p>
    <w:p>
      <w:pPr>
        <w:spacing w:after="0"/>
        <w:ind w:left="0"/>
        <w:jc w:val="both"/>
      </w:pPr>
      <w:r>
        <w:rPr>
          <w:rFonts w:ascii="Times New Roman"/>
          <w:b w:val="false"/>
          <w:i w:val="false"/>
          <w:color w:val="000000"/>
          <w:sz w:val="28"/>
        </w:rPr>
        <w:t>
      3) preservation of integrity and continuity of functioning of railway transport infrastructure;</w:t>
      </w:r>
    </w:p>
    <w:p>
      <w:pPr>
        <w:spacing w:after="0"/>
        <w:ind w:left="0"/>
        <w:jc w:val="both"/>
      </w:pPr>
      <w:r>
        <w:rPr>
          <w:rFonts w:ascii="Times New Roman"/>
          <w:b w:val="false"/>
          <w:i w:val="false"/>
          <w:color w:val="000000"/>
          <w:sz w:val="28"/>
        </w:rPr>
        <w:t>
      4) ensuring of safety, regularity and continuity of carriage process;</w:t>
      </w:r>
    </w:p>
    <w:p>
      <w:pPr>
        <w:spacing w:after="0"/>
        <w:ind w:left="0"/>
        <w:jc w:val="both"/>
      </w:pPr>
      <w:r>
        <w:rPr>
          <w:rFonts w:ascii="Times New Roman"/>
          <w:b w:val="false"/>
          <w:i w:val="false"/>
          <w:color w:val="000000"/>
          <w:sz w:val="28"/>
        </w:rPr>
        <w:t>
      5) free access of all the subjects of transport market to rendering and receipt of railway transport services;</w:t>
      </w:r>
    </w:p>
    <w:p>
      <w:pPr>
        <w:spacing w:after="0"/>
        <w:ind w:left="0"/>
        <w:jc w:val="both"/>
      </w:pPr>
      <w:r>
        <w:rPr>
          <w:rFonts w:ascii="Times New Roman"/>
          <w:b w:val="false"/>
          <w:i w:val="false"/>
          <w:color w:val="000000"/>
          <w:sz w:val="28"/>
        </w:rPr>
        <w:t>
      6) protection of economic interests of the Republic of Kazakhstan;</w:t>
      </w:r>
    </w:p>
    <w:p>
      <w:pPr>
        <w:spacing w:after="0"/>
        <w:ind w:left="0"/>
        <w:jc w:val="both"/>
      </w:pPr>
      <w:r>
        <w:rPr>
          <w:rFonts w:ascii="Times New Roman"/>
          <w:b w:val="false"/>
          <w:i w:val="false"/>
          <w:color w:val="000000"/>
          <w:sz w:val="28"/>
        </w:rPr>
        <w:t>
      7) application of unitary standard of legal and economic guarantees for all the participants of carriage.</w:t>
      </w:r>
    </w:p>
    <w:bookmarkStart w:name="z1815" w:id="93"/>
    <w:p>
      <w:pPr>
        <w:spacing w:after="0"/>
        <w:ind w:left="0"/>
        <w:jc w:val="both"/>
      </w:pPr>
      <w:r>
        <w:rPr>
          <w:rFonts w:ascii="Times New Roman"/>
          <w:b w:val="false"/>
          <w:i w:val="false"/>
          <w:color w:val="000000"/>
          <w:sz w:val="28"/>
        </w:rPr>
        <w:t>
      2. State policy in the field of railway transport is oriented to creation of conditions for satisfying needs of population and state in carriage. The purposes of state policy in the field of railway transport are:</w:t>
      </w:r>
    </w:p>
    <w:bookmarkEnd w:id="93"/>
    <w:p>
      <w:pPr>
        <w:spacing w:after="0"/>
        <w:ind w:left="0"/>
        <w:jc w:val="both"/>
      </w:pPr>
      <w:r>
        <w:rPr>
          <w:rFonts w:ascii="Times New Roman"/>
          <w:b w:val="false"/>
          <w:i w:val="false"/>
          <w:color w:val="000000"/>
          <w:sz w:val="28"/>
        </w:rPr>
        <w:t>
      1) development of backbone railway network and rolling stock of railway transport;</w:t>
      </w:r>
    </w:p>
    <w:p>
      <w:pPr>
        <w:spacing w:after="0"/>
        <w:ind w:left="0"/>
        <w:jc w:val="both"/>
      </w:pPr>
      <w:r>
        <w:rPr>
          <w:rFonts w:ascii="Times New Roman"/>
          <w:b w:val="false"/>
          <w:i w:val="false"/>
          <w:color w:val="000000"/>
          <w:sz w:val="28"/>
        </w:rPr>
        <w:t>
      2) development of carriage;</w:t>
      </w:r>
    </w:p>
    <w:p>
      <w:pPr>
        <w:spacing w:after="0"/>
        <w:ind w:left="0"/>
        <w:jc w:val="both"/>
      </w:pPr>
      <w:r>
        <w:rPr>
          <w:rFonts w:ascii="Times New Roman"/>
          <w:b w:val="false"/>
          <w:i w:val="false"/>
          <w:color w:val="000000"/>
          <w:sz w:val="28"/>
        </w:rPr>
        <w:t>
      3) safety ensuring of railway transport and processes of its life circle for life and health of human and environment;</w:t>
      </w:r>
    </w:p>
    <w:p>
      <w:pPr>
        <w:spacing w:after="0"/>
        <w:ind w:left="0"/>
        <w:jc w:val="both"/>
      </w:pPr>
      <w:r>
        <w:rPr>
          <w:rFonts w:ascii="Times New Roman"/>
          <w:b w:val="false"/>
          <w:i w:val="false"/>
          <w:color w:val="000000"/>
          <w:sz w:val="28"/>
        </w:rPr>
        <w:t>
      4) carrying out of tariff, tax and customs policy on railway transport in accordance with the legislation of the Republic of Kazakhstan;</w:t>
      </w:r>
    </w:p>
    <w:p>
      <w:pPr>
        <w:spacing w:after="0"/>
        <w:ind w:left="0"/>
        <w:jc w:val="both"/>
      </w:pPr>
      <w:r>
        <w:rPr>
          <w:rFonts w:ascii="Times New Roman"/>
          <w:b w:val="false"/>
          <w:i w:val="false"/>
          <w:color w:val="000000"/>
          <w:sz w:val="28"/>
        </w:rPr>
        <w:t>
      5) creation of conditions for business development and attraction of private investments on railway transport and prevention of illegal intervention of public authorities in economic activity;</w:t>
      </w:r>
    </w:p>
    <w:p>
      <w:pPr>
        <w:spacing w:after="0"/>
        <w:ind w:left="0"/>
        <w:jc w:val="both"/>
      </w:pPr>
      <w:r>
        <w:rPr>
          <w:rFonts w:ascii="Times New Roman"/>
          <w:b w:val="false"/>
          <w:i w:val="false"/>
          <w:color w:val="000000"/>
          <w:sz w:val="28"/>
        </w:rPr>
        <w:t>
      6) development of business competition, as well as in the field of international carriage;</w:t>
      </w:r>
    </w:p>
    <w:p>
      <w:pPr>
        <w:spacing w:after="0"/>
        <w:ind w:left="0"/>
        <w:jc w:val="both"/>
      </w:pPr>
      <w:r>
        <w:rPr>
          <w:rFonts w:ascii="Times New Roman"/>
          <w:b w:val="false"/>
          <w:i w:val="false"/>
          <w:color w:val="000000"/>
          <w:sz w:val="28"/>
        </w:rPr>
        <w:t>
      7) preservation of single property complex of backbone railroad network;</w:t>
      </w:r>
    </w:p>
    <w:p>
      <w:pPr>
        <w:spacing w:after="0"/>
        <w:ind w:left="0"/>
        <w:jc w:val="both"/>
      </w:pPr>
      <w:r>
        <w:rPr>
          <w:rFonts w:ascii="Times New Roman"/>
          <w:b w:val="false"/>
          <w:i w:val="false"/>
          <w:color w:val="000000"/>
          <w:sz w:val="28"/>
        </w:rPr>
        <w:t>
      8) environmental protection;</w:t>
      </w:r>
    </w:p>
    <w:p>
      <w:pPr>
        <w:spacing w:after="0"/>
        <w:ind w:left="0"/>
        <w:jc w:val="both"/>
      </w:pPr>
      <w:r>
        <w:rPr>
          <w:rFonts w:ascii="Times New Roman"/>
          <w:b w:val="false"/>
          <w:i w:val="false"/>
          <w:color w:val="000000"/>
          <w:sz w:val="28"/>
        </w:rPr>
        <w:t>
      9) maintenance of mobilization readiness of railway transport;</w:t>
      </w:r>
    </w:p>
    <w:p>
      <w:pPr>
        <w:spacing w:after="0"/>
        <w:ind w:left="0"/>
        <w:jc w:val="both"/>
      </w:pPr>
      <w:r>
        <w:rPr>
          <w:rFonts w:ascii="Times New Roman"/>
          <w:b w:val="false"/>
          <w:i w:val="false"/>
          <w:color w:val="000000"/>
          <w:sz w:val="28"/>
        </w:rPr>
        <w:t>
      10) assistance in development of import-substituting production for the needs of railway transport;</w:t>
      </w:r>
    </w:p>
    <w:p>
      <w:pPr>
        <w:spacing w:after="0"/>
        <w:ind w:left="0"/>
        <w:jc w:val="both"/>
      </w:pPr>
      <w:r>
        <w:rPr>
          <w:rFonts w:ascii="Times New Roman"/>
          <w:b w:val="false"/>
          <w:i w:val="false"/>
          <w:color w:val="000000"/>
          <w:sz w:val="28"/>
        </w:rPr>
        <w:t>
      11) extension of transit and international carriage;</w:t>
      </w:r>
    </w:p>
    <w:p>
      <w:pPr>
        <w:spacing w:after="0"/>
        <w:ind w:left="0"/>
        <w:jc w:val="both"/>
      </w:pPr>
      <w:r>
        <w:rPr>
          <w:rFonts w:ascii="Times New Roman"/>
          <w:b w:val="false"/>
          <w:i w:val="false"/>
          <w:color w:val="000000"/>
          <w:sz w:val="28"/>
        </w:rPr>
        <w:t>
      12) ensuring of a balance of the interests of state, participants of carriage process and support service of railway transport;</w:t>
      </w:r>
    </w:p>
    <w:p>
      <w:pPr>
        <w:spacing w:after="0"/>
        <w:ind w:left="0"/>
        <w:jc w:val="both"/>
      </w:pPr>
      <w:r>
        <w:rPr>
          <w:rFonts w:ascii="Times New Roman"/>
          <w:b w:val="false"/>
          <w:i w:val="false"/>
          <w:color w:val="000000"/>
          <w:sz w:val="28"/>
        </w:rPr>
        <w:t>
      13) development of transport-logistic system and increase of transport flows of cargo on railway tracks.</w:t>
      </w:r>
    </w:p>
    <w:bookmarkStart w:name="z1816" w:id="94"/>
    <w:p>
      <w:pPr>
        <w:spacing w:after="0"/>
        <w:ind w:left="0"/>
        <w:jc w:val="both"/>
      </w:pPr>
      <w:r>
        <w:rPr>
          <w:rFonts w:ascii="Times New Roman"/>
          <w:b w:val="false"/>
          <w:i w:val="false"/>
          <w:color w:val="000000"/>
          <w:sz w:val="28"/>
        </w:rPr>
        <w:t>
      3. The formation and implementation of state policy in the field of railway transport shall be entrusted to the authorized body and other state bodies in accordance with their competence.</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09.07.2004 No. 596; dated 29.12.2006 No. 209 (the order of enforcement see Article 2); dated 28.12.2010 No. 369-IV (shall be enforced upon expiry of ten calendar days after its first official publication); dated 04.07.2013 No. 132-V (shall be enforced upon expiry of ten calendar days after its first official publication); dated 29.10.2015 No. 376-V (enters into force with 01.01.2016); dated 19.04.2023 No. 223-VII (shall be enforced upon expiry of ten calendar days after the day of its first official publication).</w:t>
      </w:r>
      <w:r>
        <w:br/>
      </w:r>
      <w:r>
        <w:rPr>
          <w:rFonts w:ascii="Times New Roman"/>
          <w:b w:val="false"/>
          <w:i w:val="false"/>
          <w:color w:val="000000"/>
          <w:sz w:val="28"/>
        </w:rPr>
        <w:t>
</w:t>
      </w:r>
    </w:p>
    <w:bookmarkStart w:name="z1817" w:id="95"/>
    <w:p>
      <w:pPr>
        <w:spacing w:after="0"/>
        <w:ind w:left="0"/>
        <w:jc w:val="left"/>
      </w:pPr>
      <w:r>
        <w:rPr>
          <w:rFonts w:ascii="Times New Roman"/>
          <w:b/>
          <w:i w:val="false"/>
          <w:color w:val="000000"/>
        </w:rPr>
        <w:t xml:space="preserve"> Article 3. Grounds of organizing carriage of passengers, luggage, cargo, cargo luggage and postal matters on railway transport</w:t>
      </w:r>
    </w:p>
    <w:bookmarkEnd w:id="95"/>
    <w:bookmarkStart w:name="z1818" w:id="96"/>
    <w:p>
      <w:pPr>
        <w:spacing w:after="0"/>
        <w:ind w:left="0"/>
        <w:jc w:val="both"/>
      </w:pPr>
      <w:r>
        <w:rPr>
          <w:rFonts w:ascii="Times New Roman"/>
          <w:b w:val="false"/>
          <w:i w:val="false"/>
          <w:color w:val="000000"/>
          <w:sz w:val="28"/>
        </w:rPr>
        <w:t>
      1. Transportations of passengers, baggage, freights, cargo baggage and mailings by rail are made in an order and on the conditions established by authorized body.</w:t>
      </w:r>
    </w:p>
    <w:bookmarkEnd w:id="96"/>
    <w:bookmarkStart w:name="z1819" w:id="97"/>
    <w:p>
      <w:pPr>
        <w:spacing w:after="0"/>
        <w:ind w:left="0"/>
        <w:jc w:val="both"/>
      </w:pPr>
      <w:r>
        <w:rPr>
          <w:rFonts w:ascii="Times New Roman"/>
          <w:b w:val="false"/>
          <w:i w:val="false"/>
          <w:color w:val="000000"/>
          <w:sz w:val="28"/>
        </w:rPr>
        <w:t>
      1-1. Participants of carriage process shall plan, organize and perform operations of carriage process in accordance with concluded contracts, rules of carriage, access rules and rendering of services of infrastructure, this Law, international Laws of the Republic of Kazakhstan.</w:t>
      </w:r>
    </w:p>
    <w:bookmarkEnd w:id="97"/>
    <w:bookmarkStart w:name="z1820" w:id="98"/>
    <w:p>
      <w:pPr>
        <w:spacing w:after="0"/>
        <w:ind w:left="0"/>
        <w:jc w:val="both"/>
      </w:pPr>
      <w:r>
        <w:rPr>
          <w:rFonts w:ascii="Times New Roman"/>
          <w:b w:val="false"/>
          <w:i w:val="false"/>
          <w:color w:val="000000"/>
          <w:sz w:val="28"/>
        </w:rPr>
        <w:t>
      2. A carrier shall not have the right to refuse in carriage to users of services who paid and drawn up carriage documents in a proper manner for travel or carriage of luggage, cargo, cargo luggage and postal matters except for the cases provided by this Law and international treaties ratified by the Republic of Kazakhstan.</w:t>
      </w:r>
    </w:p>
    <w:bookmarkEnd w:id="98"/>
    <w:bookmarkStart w:name="z1821"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Participants in transportation process who do not have their own rolling stock use the services of a locomotive traction operator, a locomotive traction operator in passenger traffic and an operator of wagons (containers) </w:t>
      </w:r>
      <w:r>
        <w:rPr>
          <w:rFonts w:ascii="Times New Roman"/>
          <w:b/>
          <w:i w:val="false"/>
          <w:color w:val="000000"/>
          <w:sz w:val="28"/>
        </w:rPr>
        <w:t>on the basis of</w:t>
      </w:r>
      <w:r>
        <w:rPr>
          <w:rFonts w:ascii="Times New Roman"/>
          <w:b/>
          <w:i w:val="false"/>
          <w:color w:val="000000"/>
          <w:sz w:val="28"/>
        </w:rPr>
        <w:t xml:space="preserve"> a contract.</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09.07.2004 No. 596; dated 28.12.2010 No. 369-IV (shall be enforced upon expiry of ten calendar days after its first official publication); dated 05.07.2011 No. 452-IV (shall be enforced from 13.10.2011); dated 04.07.2013 No. 132-V (shall be enforced upon expiry of ten calendar days after its first official publication); dated 29.09.2014 No. 239-V (enters into force after ten calendar days after day of his first official publication); dated 27.12.2019 № 295-VI (shall be enforced from 01.01.2020).</w:t>
      </w:r>
      <w:r>
        <w:br/>
      </w:r>
      <w:r>
        <w:rPr>
          <w:rFonts w:ascii="Times New Roman"/>
          <w:b w:val="false"/>
          <w:i w:val="false"/>
          <w:color w:val="000000"/>
          <w:sz w:val="28"/>
        </w:rPr>
        <w:t>
</w:t>
      </w:r>
    </w:p>
    <w:bookmarkStart w:name="z1822" w:id="100"/>
    <w:p>
      <w:pPr>
        <w:spacing w:after="0"/>
        <w:ind w:left="0"/>
        <w:jc w:val="left"/>
      </w:pPr>
      <w:r>
        <w:rPr>
          <w:rFonts w:ascii="Times New Roman"/>
          <w:b/>
          <w:i w:val="false"/>
          <w:color w:val="000000"/>
        </w:rPr>
        <w:t xml:space="preserve"> Article 4. Legislation of the Republic of Kazakhstan on railway transport</w:t>
      </w:r>
    </w:p>
    <w:bookmarkEnd w:id="100"/>
    <w:p>
      <w:pPr>
        <w:spacing w:after="0"/>
        <w:ind w:left="0"/>
        <w:jc w:val="both"/>
      </w:pPr>
      <w:r>
        <w:rPr>
          <w:rFonts w:ascii="Times New Roman"/>
          <w:b w:val="false"/>
          <w:i w:val="false"/>
          <w:color w:val="ff0000"/>
          <w:sz w:val="28"/>
        </w:rPr>
        <w:t>
      Footnote. Title as amended by the Law of the Republic of Kazakhstan dated 28.12.2010 No. 369-IV (shall be enforced upon expiry of ten calendar days after its first official publication).</w:t>
      </w:r>
    </w:p>
    <w:bookmarkStart w:name="z1823" w:id="101"/>
    <w:p>
      <w:pPr>
        <w:spacing w:after="0"/>
        <w:ind w:left="0"/>
        <w:jc w:val="both"/>
      </w:pPr>
      <w:r>
        <w:rPr>
          <w:rFonts w:ascii="Times New Roman"/>
          <w:b w:val="false"/>
          <w:i w:val="false"/>
          <w:color w:val="000000"/>
          <w:sz w:val="28"/>
        </w:rPr>
        <w:t>
      1. Legislation of the Republic of Kazakhstan on railway transport is based on the Constitution of the Republic of Kazakhstan and consists of this Law and other regulatory legal acts of the Republic of Kazakhstan.</w:t>
      </w:r>
    </w:p>
    <w:bookmarkEnd w:id="101"/>
    <w:bookmarkStart w:name="z1824" w:id="102"/>
    <w:p>
      <w:pPr>
        <w:spacing w:after="0"/>
        <w:ind w:left="0"/>
        <w:jc w:val="both"/>
      </w:pPr>
      <w:r>
        <w:rPr>
          <w:rFonts w:ascii="Times New Roman"/>
          <w:b w:val="false"/>
          <w:i w:val="false"/>
          <w:color w:val="000000"/>
          <w:sz w:val="28"/>
        </w:rPr>
        <w:t>
      2. If international treaty ratified by the Republic of Kazakhstan established other rules than those contained in this Law, the regulations of international treaty shall be applied.</w:t>
      </w:r>
    </w:p>
    <w:bookmarkEnd w:id="102"/>
    <w:bookmarkStart w:name="z1825" w:id="103"/>
    <w:p>
      <w:pPr>
        <w:spacing w:after="0"/>
        <w:ind w:left="0"/>
        <w:jc w:val="both"/>
      </w:pPr>
      <w:r>
        <w:rPr>
          <w:rFonts w:ascii="Times New Roman"/>
          <w:b w:val="false"/>
          <w:i w:val="false"/>
          <w:color w:val="000000"/>
          <w:sz w:val="28"/>
        </w:rPr>
        <w:t>
      2-1. Upon international communication, the drawing up of documents shall be carried out in accordance with contracts (agreements) in the scope of cooperation of rail ways in international passenger and cargo railway communication.</w:t>
      </w:r>
    </w:p>
    <w:bookmarkEnd w:id="103"/>
    <w:bookmarkStart w:name="z1826" w:id="104"/>
    <w:p>
      <w:pPr>
        <w:spacing w:after="0"/>
        <w:ind w:left="0"/>
        <w:jc w:val="both"/>
      </w:pPr>
      <w:r>
        <w:rPr>
          <w:rFonts w:ascii="Times New Roman"/>
          <w:b w:val="false"/>
          <w:i w:val="false"/>
          <w:color w:val="000000"/>
          <w:sz w:val="28"/>
        </w:rPr>
        <w:t>
      3. Special aspects of organization, ensuring and performance of military and special carriage shall be regulated by the legislation of the Republic of Kazakhstan.</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28.12.2010 No. 369-IV (shall be enforced upon expiry of ten calendar days after its first official publication); dated 05.12.2013 No. 152-V (shall be enforced from 01.01.2014).</w:t>
      </w:r>
      <w:r>
        <w:br/>
      </w:r>
      <w:r>
        <w:rPr>
          <w:rFonts w:ascii="Times New Roman"/>
          <w:b w:val="false"/>
          <w:i w:val="false"/>
          <w:color w:val="000000"/>
          <w:sz w:val="28"/>
        </w:rPr>
        <w:t>
</w:t>
      </w:r>
    </w:p>
    <w:bookmarkStart w:name="z1410" w:id="105"/>
    <w:p>
      <w:pPr>
        <w:spacing w:after="0"/>
        <w:ind w:left="0"/>
        <w:jc w:val="left"/>
      </w:pPr>
      <w:r>
        <w:rPr>
          <w:rFonts w:ascii="Times New Roman"/>
          <w:b/>
          <w:i w:val="false"/>
          <w:color w:val="000000"/>
        </w:rPr>
        <w:t xml:space="preserve"> Article 5. Objects of railroad transport of common and private use</w:t>
      </w:r>
    </w:p>
    <w:bookmarkEnd w:id="105"/>
    <w:bookmarkStart w:name="z1411" w:id="106"/>
    <w:p>
      <w:pPr>
        <w:spacing w:after="0"/>
        <w:ind w:left="0"/>
        <w:jc w:val="both"/>
      </w:pPr>
      <w:r>
        <w:rPr>
          <w:rFonts w:ascii="Times New Roman"/>
          <w:b w:val="false"/>
          <w:i w:val="false"/>
          <w:color w:val="000000"/>
          <w:sz w:val="28"/>
        </w:rPr>
        <w:t>
      1. The main railway network shall not be subject to privatization and shall be transferred to the national management holding company on the terms and in the manner established by the authorized body, for transfer to the National railway company with subsequent transfer to the National infrastructure operator.</w:t>
      </w:r>
    </w:p>
    <w:bookmarkEnd w:id="106"/>
    <w:p>
      <w:pPr>
        <w:spacing w:after="0"/>
        <w:ind w:left="0"/>
        <w:jc w:val="both"/>
      </w:pPr>
      <w:r>
        <w:rPr>
          <w:rFonts w:ascii="Times New Roman"/>
          <w:b w:val="false"/>
          <w:i w:val="false"/>
          <w:color w:val="000000"/>
          <w:sz w:val="28"/>
        </w:rPr>
        <w:t>
      Mainline, station tracks and other objects of the main railway network, that are in state ownership shall be transferred to the national management holding company on the terms and in the manner established by the authorized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An integral part of the access road shall be are structures, devices and elements of the access road designed to move rolling stock from one track to another.</w:t>
      </w:r>
    </w:p>
    <w:bookmarkStart w:name="z1412" w:id="107"/>
    <w:p>
      <w:pPr>
        <w:spacing w:after="0"/>
        <w:ind w:left="0"/>
        <w:jc w:val="both"/>
      </w:pPr>
      <w:r>
        <w:rPr>
          <w:rFonts w:ascii="Times New Roman"/>
          <w:b w:val="false"/>
          <w:i w:val="false"/>
          <w:color w:val="000000"/>
          <w:sz w:val="28"/>
        </w:rPr>
        <w:t>
      2. The railway tracks which are not relating to the high-level railway system can be objects of private use and be in a private property, including on the basis of contracts of public-private partnership, including contracts of concession.</w:t>
      </w:r>
    </w:p>
    <w:bookmarkEnd w:id="107"/>
    <w:bookmarkStart w:name="z1413" w:id="108"/>
    <w:p>
      <w:pPr>
        <w:spacing w:after="0"/>
        <w:ind w:left="0"/>
        <w:jc w:val="both"/>
      </w:pPr>
      <w:r>
        <w:rPr>
          <w:rFonts w:ascii="Times New Roman"/>
          <w:b w:val="false"/>
          <w:i w:val="false"/>
          <w:color w:val="000000"/>
          <w:sz w:val="28"/>
        </w:rPr>
        <w:t>
      3. On railway tracks and objects of railway transport under contracts of public-private partnership to the private partner, including in contracts of concession to the concessionaire, the rights of possession and use for period of validity of contracts of public-private partnership, including contracts of concession are transferred.</w:t>
      </w:r>
    </w:p>
    <w:bookmarkEnd w:id="108"/>
    <w:p>
      <w:pPr>
        <w:spacing w:after="0"/>
        <w:ind w:left="0"/>
        <w:jc w:val="both"/>
      </w:pPr>
      <w:r>
        <w:rPr>
          <w:rFonts w:ascii="Times New Roman"/>
          <w:b w:val="false"/>
          <w:i w:val="false"/>
          <w:color w:val="000000"/>
          <w:sz w:val="28"/>
        </w:rPr>
        <w:t>
      Railway tracks and objects of railway transport under contracts of public-private partnership, including under contracts of concession, can't be included in structure of the high-level railway system before the termination of period of validity of contracts of public-private partnership, including contracts of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09.07.2004 No. 596; dated 07.07.2006 No. 168 (shall be enforced from the date of its official publication); dated 05.07.2008 No. 66-)V (the order of enforcement see Article 2); dated 01.03.2011 No. 414-IV (shall be enforced from the date of its first official publication); dated 12.01.2012 No. 538-IV (shall be enforced upon expiry of ten calendar days after its first official publication); dated 04.07.2013 No. 132-V 9shall be enforced upon expiry of ten calendar days after its first official publication); dated 31.10.2015 No. 380-V (enters into force after ten calendar days after day of his first official publication); dated 29.06.2020 No. 352-VI (shall be enforced upon expiry of ten calendar days after the day of its first official publication); dated 19.04.2023 No. 223-VII (shall be enforced upon expiry of ten calendar days after the day of its first official publication).</w:t>
      </w:r>
      <w:r>
        <w:br/>
      </w:r>
      <w:r>
        <w:rPr>
          <w:rFonts w:ascii="Times New Roman"/>
          <w:b w:val="false"/>
          <w:i w:val="false"/>
          <w:color w:val="000000"/>
          <w:sz w:val="28"/>
        </w:rPr>
        <w:t>
</w:t>
      </w:r>
    </w:p>
    <w:bookmarkStart w:name="z1827" w:id="109"/>
    <w:p>
      <w:pPr>
        <w:spacing w:after="0"/>
        <w:ind w:left="0"/>
        <w:jc w:val="left"/>
      </w:pPr>
      <w:r>
        <w:rPr>
          <w:rFonts w:ascii="Times New Roman"/>
          <w:b/>
          <w:i w:val="false"/>
          <w:color w:val="000000"/>
        </w:rPr>
        <w:t xml:space="preserve"> Article 5-1. Classification of railway tracks</w:t>
      </w:r>
    </w:p>
    <w:bookmarkEnd w:id="109"/>
    <w:p>
      <w:pPr>
        <w:spacing w:after="0"/>
        <w:ind w:left="0"/>
        <w:jc w:val="both"/>
      </w:pPr>
      <w:r>
        <w:rPr>
          <w:rFonts w:ascii="Times New Roman"/>
          <w:b w:val="false"/>
          <w:i w:val="false"/>
          <w:color w:val="000000"/>
          <w:sz w:val="28"/>
        </w:rPr>
        <w:t>
      The procedure for classifying railway tracks shall be established by the authorized body depending on combination of freight traffic density and maximum allowed travel speeds of passenger and freight trains.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828" w:id="110"/>
    <w:p>
      <w:pPr>
        <w:spacing w:after="0"/>
        <w:ind w:left="0"/>
        <w:jc w:val="left"/>
      </w:pPr>
      <w:r>
        <w:rPr>
          <w:rFonts w:ascii="Times New Roman"/>
          <w:b/>
          <w:i w:val="false"/>
          <w:color w:val="000000"/>
        </w:rPr>
        <w:t xml:space="preserve"> Article 5-2. Special aspects of management of the National railway company and main line railway network</w:t>
      </w:r>
    </w:p>
    <w:bookmarkEnd w:id="110"/>
    <w:bookmarkStart w:name="z1829" w:id="111"/>
    <w:p>
      <w:pPr>
        <w:spacing w:after="0"/>
        <w:ind w:left="0"/>
        <w:jc w:val="both"/>
      </w:pPr>
      <w:r>
        <w:rPr>
          <w:rFonts w:ascii="Times New Roman"/>
          <w:b w:val="false"/>
          <w:i w:val="false"/>
          <w:color w:val="000000"/>
          <w:sz w:val="28"/>
        </w:rPr>
        <w:t>
      1. Alienation to individuals and (or) legal entities, encumbrance of rights of third parties of main backbone railway network transferred to the National operator of infrastructure, as well as shares of stock of the National operator of infrastructure shall be prohibited.</w:t>
      </w:r>
    </w:p>
    <w:bookmarkEnd w:id="111"/>
    <w:bookmarkStart w:name="z1830" w:id="112"/>
    <w:p>
      <w:pPr>
        <w:spacing w:after="0"/>
        <w:ind w:left="0"/>
        <w:jc w:val="both"/>
      </w:pPr>
      <w:r>
        <w:rPr>
          <w:rFonts w:ascii="Times New Roman"/>
          <w:b w:val="false"/>
          <w:i w:val="false"/>
          <w:color w:val="000000"/>
          <w:sz w:val="28"/>
        </w:rPr>
        <w:t>
      2. Alienation of shares of stock of the National railway network shall be prohibited to the national management holding, in the result of which less than ninety percent and plus one voting share of the National railway company shall belong to the national management holding.</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5-2 in accordance with the Law of the Republic of Kazakhstan dated 02.07.2014 No. 225-V (shall be enforced upon expiry of ten calendar days after the date of its first official publication).</w:t>
      </w:r>
      <w:r>
        <w:br/>
      </w:r>
      <w:r>
        <w:rPr>
          <w:rFonts w:ascii="Times New Roman"/>
          <w:b w:val="false"/>
          <w:i w:val="false"/>
          <w:color w:val="000000"/>
          <w:sz w:val="28"/>
        </w:rPr>
        <w:t>
</w:t>
      </w:r>
    </w:p>
    <w:bookmarkStart w:name="z1831" w:id="113"/>
    <w:p>
      <w:pPr>
        <w:spacing w:after="0"/>
        <w:ind w:left="0"/>
        <w:jc w:val="left"/>
      </w:pPr>
      <w:r>
        <w:rPr>
          <w:rFonts w:ascii="Times New Roman"/>
          <w:b/>
          <w:i w:val="false"/>
          <w:color w:val="000000"/>
        </w:rPr>
        <w:t xml:space="preserve"> Article 6. Backbone railway network</w:t>
      </w:r>
    </w:p>
    <w:bookmarkEnd w:id="113"/>
    <w:bookmarkStart w:name="z1832" w:id="114"/>
    <w:p>
      <w:pPr>
        <w:spacing w:after="0"/>
        <w:ind w:left="0"/>
        <w:jc w:val="both"/>
      </w:pPr>
      <w:r>
        <w:rPr>
          <w:rFonts w:ascii="Times New Roman"/>
          <w:b w:val="false"/>
          <w:i w:val="false"/>
          <w:color w:val="000000"/>
          <w:sz w:val="28"/>
        </w:rPr>
        <w:t>
      1. Carriers shall carry out carriage on backbone railway network in accordance with the Rules of using backbone railway network.</w:t>
      </w:r>
    </w:p>
    <w:bookmarkEnd w:id="114"/>
    <w:bookmarkStart w:name="z1833" w:id="115"/>
    <w:p>
      <w:pPr>
        <w:spacing w:after="0"/>
        <w:ind w:left="0"/>
        <w:jc w:val="both"/>
      </w:pPr>
      <w:r>
        <w:rPr>
          <w:rFonts w:ascii="Times New Roman"/>
          <w:b w:val="false"/>
          <w:i w:val="false"/>
          <w:color w:val="000000"/>
          <w:sz w:val="28"/>
        </w:rPr>
        <w:t>
      2. Carrier shall contribute payment to the National operator of infrastructure for services of backbone railway network in amount established in accordance with the legislation of the Republic of Kazakhstan.</w:t>
      </w:r>
    </w:p>
    <w:bookmarkEnd w:id="115"/>
    <w:bookmarkStart w:name="z1834" w:id="116"/>
    <w:p>
      <w:pPr>
        <w:spacing w:after="0"/>
        <w:ind w:left="0"/>
        <w:jc w:val="both"/>
      </w:pPr>
      <w:r>
        <w:rPr>
          <w:rFonts w:ascii="Times New Roman"/>
          <w:b w:val="false"/>
          <w:i w:val="false"/>
          <w:color w:val="000000"/>
          <w:sz w:val="28"/>
        </w:rPr>
        <w:t>
      3. Right of access to services of backbone railway network shall be provided by the National operator of infrastructure. The National operator of infrastructure shall be obliged to ensure non-discriminatory access to the services of backbone railway network and provide equal right of using backbone railway network to carriers.</w:t>
      </w:r>
    </w:p>
    <w:bookmarkEnd w:id="116"/>
    <w:p>
      <w:pPr>
        <w:spacing w:after="0"/>
        <w:ind w:left="0"/>
        <w:jc w:val="both"/>
      </w:pPr>
      <w:r>
        <w:rPr>
          <w:rFonts w:ascii="Times New Roman"/>
          <w:b w:val="false"/>
          <w:i w:val="false"/>
          <w:color w:val="000000"/>
          <w:sz w:val="28"/>
        </w:rPr>
        <w:t>
      Procedure for providing access to services of backbone railway network shall be determined by the legislation of the Republic of Kazakhstan and international treaties ratified by the Republic of Kazakhstan.</w:t>
      </w:r>
    </w:p>
    <w:bookmarkStart w:name="z1835" w:id="117"/>
    <w:p>
      <w:pPr>
        <w:spacing w:after="0"/>
        <w:ind w:left="0"/>
        <w:jc w:val="both"/>
      </w:pPr>
      <w:r>
        <w:rPr>
          <w:rFonts w:ascii="Times New Roman"/>
          <w:b w:val="false"/>
          <w:i w:val="false"/>
          <w:color w:val="000000"/>
          <w:sz w:val="28"/>
        </w:rPr>
        <w:t>
      4. The National operator of infrastructure shall carry out operation, maintenance and modernization, construction of backbone railway network.</w:t>
      </w:r>
    </w:p>
    <w:bookmarkEnd w:id="117"/>
    <w:p>
      <w:pPr>
        <w:spacing w:after="0"/>
        <w:ind w:left="0"/>
        <w:jc w:val="both"/>
      </w:pPr>
      <w:r>
        <w:rPr>
          <w:rFonts w:ascii="Times New Roman"/>
          <w:b w:val="false"/>
          <w:i w:val="false"/>
          <w:color w:val="000000"/>
          <w:sz w:val="28"/>
        </w:rPr>
        <w:t>
      Construction of new main ways is carried out according to the decision of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04.07.2013 No. 132-V (shall be enforced upon expiry of ten calendar days after its first official publication); with the change made by the Law of the Republic of Kazakhstan dated 29.09.2014 No. 239-V (enters into force after ten calendar days after day of his first official publication).</w:t>
      </w:r>
      <w:r>
        <w:br/>
      </w:r>
      <w:r>
        <w:rPr>
          <w:rFonts w:ascii="Times New Roman"/>
          <w:b w:val="false"/>
          <w:i w:val="false"/>
          <w:color w:val="000000"/>
          <w:sz w:val="28"/>
        </w:rPr>
        <w:t>
</w:t>
      </w:r>
    </w:p>
    <w:bookmarkStart w:name="z1836" w:id="118"/>
    <w:p>
      <w:pPr>
        <w:spacing w:after="0"/>
        <w:ind w:left="0"/>
        <w:jc w:val="left"/>
      </w:pPr>
      <w:r>
        <w:rPr>
          <w:rFonts w:ascii="Times New Roman"/>
          <w:b/>
          <w:i w:val="false"/>
          <w:color w:val="000000"/>
        </w:rPr>
        <w:t xml:space="preserve"> Article 6-1. Responsibility for violation of obligations arising upon use of backbone railway network</w:t>
      </w:r>
    </w:p>
    <w:bookmarkEnd w:id="118"/>
    <w:p>
      <w:pPr>
        <w:spacing w:after="0"/>
        <w:ind w:left="0"/>
        <w:jc w:val="both"/>
      </w:pPr>
      <w:r>
        <w:rPr>
          <w:rFonts w:ascii="Times New Roman"/>
          <w:b w:val="false"/>
          <w:i w:val="false"/>
          <w:color w:val="000000"/>
          <w:sz w:val="28"/>
        </w:rPr>
        <w:t>
      In case of non-fulfillment of improper fulfillment of obligations arising upon using backbone railway network, parties shall bear responsibility on the grounds and in amounts established by the Civil Code of the Republic of Kazakhstan, international treaties of the Republic of Kazakhstan, rules of using backbone railway network, as well as contracts concluded on their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09.07.2004 No. 596;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837" w:id="119"/>
    <w:p>
      <w:pPr>
        <w:spacing w:after="0"/>
        <w:ind w:left="0"/>
        <w:jc w:val="left"/>
      </w:pPr>
      <w:r>
        <w:rPr>
          <w:rFonts w:ascii="Times New Roman"/>
          <w:b/>
          <w:i w:val="false"/>
          <w:color w:val="000000"/>
        </w:rPr>
        <w:t xml:space="preserve"> Article 6-2. Types of railway communication</w:t>
      </w:r>
    </w:p>
    <w:bookmarkEnd w:id="119"/>
    <w:bookmarkStart w:name="z1838" w:id="120"/>
    <w:p>
      <w:pPr>
        <w:spacing w:after="0"/>
        <w:ind w:left="0"/>
        <w:jc w:val="both"/>
      </w:pPr>
      <w:r>
        <w:rPr>
          <w:rFonts w:ascii="Times New Roman"/>
          <w:b w:val="false"/>
          <w:i w:val="false"/>
          <w:color w:val="000000"/>
          <w:sz w:val="28"/>
        </w:rPr>
        <w:t>
      1. Railway communication shall be divided into the following types:</w:t>
      </w:r>
    </w:p>
    <w:bookmarkEnd w:id="120"/>
    <w:p>
      <w:pPr>
        <w:spacing w:after="0"/>
        <w:ind w:left="0"/>
        <w:jc w:val="both"/>
      </w:pPr>
      <w:r>
        <w:rPr>
          <w:rFonts w:ascii="Times New Roman"/>
          <w:b w:val="false"/>
          <w:i w:val="false"/>
          <w:color w:val="000000"/>
          <w:sz w:val="28"/>
        </w:rPr>
        <w:t>
      1) carriage of passengers, luggage, cargo luggage and postal matters;</w:t>
      </w:r>
    </w:p>
    <w:p>
      <w:pPr>
        <w:spacing w:after="0"/>
        <w:ind w:left="0"/>
        <w:jc w:val="both"/>
      </w:pPr>
      <w:r>
        <w:rPr>
          <w:rFonts w:ascii="Times New Roman"/>
          <w:b w:val="false"/>
          <w:i w:val="false"/>
          <w:color w:val="000000"/>
          <w:sz w:val="28"/>
        </w:rPr>
        <w:t>
      2) cargo carriage.</w:t>
      </w:r>
    </w:p>
    <w:bookmarkStart w:name="z1839" w:id="121"/>
    <w:p>
      <w:pPr>
        <w:spacing w:after="0"/>
        <w:ind w:left="0"/>
        <w:jc w:val="both"/>
      </w:pPr>
      <w:r>
        <w:rPr>
          <w:rFonts w:ascii="Times New Roman"/>
          <w:b w:val="false"/>
          <w:i w:val="false"/>
          <w:color w:val="000000"/>
          <w:sz w:val="28"/>
        </w:rPr>
        <w:t>
      2. Carriage of passengers, luggage, cargo luggage and postal matters shall be divided into:</w:t>
      </w:r>
    </w:p>
    <w:bookmarkEnd w:id="121"/>
    <w:p>
      <w:pPr>
        <w:spacing w:after="0"/>
        <w:ind w:left="0"/>
        <w:jc w:val="both"/>
      </w:pPr>
      <w:r>
        <w:rPr>
          <w:rFonts w:ascii="Times New Roman"/>
          <w:b w:val="false"/>
          <w:i w:val="false"/>
          <w:color w:val="000000"/>
          <w:sz w:val="28"/>
        </w:rPr>
        <w:t>
      1) international – carriage between the Republic of Kazakhstan and foreign states or transit through the territory of the Republic of Kazakhstan;</w:t>
      </w:r>
    </w:p>
    <w:p>
      <w:pPr>
        <w:spacing w:after="0"/>
        <w:ind w:left="0"/>
        <w:jc w:val="both"/>
      </w:pPr>
      <w:r>
        <w:rPr>
          <w:rFonts w:ascii="Times New Roman"/>
          <w:b w:val="false"/>
          <w:i w:val="false"/>
          <w:color w:val="000000"/>
          <w:sz w:val="28"/>
        </w:rPr>
        <w:t>
      2) inter-republican – carriage between stations of departure and destination, located in the territory of the Republic of Kazakhstan.</w:t>
      </w:r>
    </w:p>
    <w:bookmarkStart w:name="z1840" w:id="122"/>
    <w:p>
      <w:pPr>
        <w:spacing w:after="0"/>
        <w:ind w:left="0"/>
        <w:jc w:val="both"/>
      </w:pPr>
      <w:r>
        <w:rPr>
          <w:rFonts w:ascii="Times New Roman"/>
          <w:b w:val="false"/>
          <w:i w:val="false"/>
          <w:color w:val="000000"/>
          <w:sz w:val="28"/>
        </w:rPr>
        <w:t>
      3. On administrative territorial basis, inter-republican carriage of passengers and luggage shall be divided into:</w:t>
      </w:r>
    </w:p>
    <w:bookmarkEnd w:id="122"/>
    <w:p>
      <w:pPr>
        <w:spacing w:after="0"/>
        <w:ind w:left="0"/>
        <w:jc w:val="both"/>
      </w:pPr>
      <w:r>
        <w:rPr>
          <w:rFonts w:ascii="Times New Roman"/>
          <w:b w:val="false"/>
          <w:i w:val="false"/>
          <w:color w:val="000000"/>
          <w:sz w:val="28"/>
        </w:rPr>
        <w:t>
      1) inter-oblast – carriage carried out between stations of departure and destination being in different oblasts, or adjoining inhabited localities with bodies of republican significance, the capital;</w:t>
      </w:r>
    </w:p>
    <w:p>
      <w:pPr>
        <w:spacing w:after="0"/>
        <w:ind w:left="0"/>
        <w:jc w:val="both"/>
      </w:pPr>
      <w:r>
        <w:rPr>
          <w:rFonts w:ascii="Times New Roman"/>
          <w:b w:val="false"/>
          <w:i w:val="false"/>
          <w:color w:val="000000"/>
          <w:sz w:val="28"/>
        </w:rPr>
        <w:t>
      2) inter-district (inter-city intra-oblast) – carriage between stations of departure and destination being within one oblast;</w:t>
      </w:r>
    </w:p>
    <w:p>
      <w:pPr>
        <w:spacing w:after="0"/>
        <w:ind w:left="0"/>
        <w:jc w:val="both"/>
      </w:pPr>
      <w:r>
        <w:rPr>
          <w:rFonts w:ascii="Times New Roman"/>
          <w:b w:val="false"/>
          <w:i w:val="false"/>
          <w:color w:val="000000"/>
          <w:sz w:val="28"/>
        </w:rPr>
        <w:t>
      3) suburban – carriage on the routes adjoining a city with an inhabited locality within approved borders of suburban zones in the relevant territories.</w:t>
      </w:r>
    </w:p>
    <w:bookmarkStart w:name="z1841" w:id="123"/>
    <w:p>
      <w:pPr>
        <w:spacing w:after="0"/>
        <w:ind w:left="0"/>
        <w:jc w:val="both"/>
      </w:pPr>
      <w:r>
        <w:rPr>
          <w:rFonts w:ascii="Times New Roman"/>
          <w:b w:val="false"/>
          <w:i w:val="false"/>
          <w:color w:val="000000"/>
          <w:sz w:val="28"/>
        </w:rPr>
        <w:t>
      4. Cargo carriage shall be divided into:</w:t>
      </w:r>
    </w:p>
    <w:bookmarkEnd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international</w:t>
      </w:r>
      <w:r>
        <w:rPr>
          <w:rFonts w:ascii="Times New Roman"/>
          <w:b/>
          <w:i w:val="false"/>
          <w:color w:val="000000"/>
          <w:sz w:val="28"/>
        </w:rPr>
        <w:t xml:space="preserve"> - transportation between the Republic of Kazakhstan and foreign states or transit of cargo;</w:t>
      </w:r>
    </w:p>
    <w:p>
      <w:pPr>
        <w:spacing w:after="0"/>
        <w:ind w:left="0"/>
        <w:jc w:val="both"/>
      </w:pPr>
      <w:r>
        <w:rPr>
          <w:rFonts w:ascii="Times New Roman"/>
          <w:b w:val="false"/>
          <w:i w:val="false"/>
          <w:color w:val="000000"/>
          <w:sz w:val="28"/>
        </w:rPr>
        <w:t>
      2) inter-republican – carriage between railroad stations of departure and destination located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28.12.2010 No. 369-IV (shall be enforced upon expiry of ten calendar days after its first official publication); as amended by the Law of the Republic of Kazakhstan dated 04.07.2013 No. 132-V (shall be enforced upon expiry of ten calendar days after its first official publication); dated 27.12.2019 № 295-VI (shall be enforced from 01.01.2020).</w:t>
      </w:r>
      <w:r>
        <w:br/>
      </w:r>
      <w:r>
        <w:rPr>
          <w:rFonts w:ascii="Times New Roman"/>
          <w:b w:val="false"/>
          <w:i w:val="false"/>
          <w:color w:val="000000"/>
          <w:sz w:val="28"/>
        </w:rPr>
        <w:t>
</w:t>
      </w:r>
    </w:p>
    <w:bookmarkStart w:name="z1842" w:id="124"/>
    <w:p>
      <w:pPr>
        <w:spacing w:after="0"/>
        <w:ind w:left="0"/>
        <w:jc w:val="left"/>
      </w:pPr>
      <w:r>
        <w:rPr>
          <w:rFonts w:ascii="Times New Roman"/>
          <w:b/>
          <w:i w:val="false"/>
          <w:color w:val="000000"/>
        </w:rPr>
        <w:t xml:space="preserve"> Article 7. Termination of railway communication</w:t>
      </w:r>
    </w:p>
    <w:bookmarkEnd w:id="124"/>
    <w:p>
      <w:pPr>
        <w:spacing w:after="0"/>
        <w:ind w:left="0"/>
        <w:jc w:val="both"/>
      </w:pPr>
      <w:r>
        <w:rPr>
          <w:rFonts w:ascii="Times New Roman"/>
          <w:b w:val="false"/>
          <w:i w:val="false"/>
          <w:color w:val="000000"/>
          <w:sz w:val="28"/>
        </w:rPr>
        <w:t>
      The termination of railway communication on the railway tracks which are state ownership is carried out by authorized body in the order established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edition of the Law of the Republic of Kazakhstan dated 29.09.2014 No. 239-V (enters into force after ten calendar days after day of his first official publication).</w:t>
      </w:r>
      <w:r>
        <w:br/>
      </w:r>
      <w:r>
        <w:rPr>
          <w:rFonts w:ascii="Times New Roman"/>
          <w:b w:val="false"/>
          <w:i w:val="false"/>
          <w:color w:val="000000"/>
          <w:sz w:val="28"/>
        </w:rPr>
        <w:t>
</w:t>
      </w:r>
    </w:p>
    <w:bookmarkStart w:name="z1843" w:id="125"/>
    <w:p>
      <w:pPr>
        <w:spacing w:after="0"/>
        <w:ind w:left="0"/>
        <w:jc w:val="left"/>
      </w:pPr>
      <w:r>
        <w:rPr>
          <w:rFonts w:ascii="Times New Roman"/>
          <w:b/>
          <w:i w:val="false"/>
          <w:color w:val="000000"/>
        </w:rPr>
        <w:t xml:space="preserve"> Article 8. Contracts on railway transport</w:t>
      </w:r>
    </w:p>
    <w:bookmarkEnd w:id="125"/>
    <w:bookmarkStart w:name="z1844" w:id="126"/>
    <w:p>
      <w:pPr>
        <w:spacing w:after="0"/>
        <w:ind w:left="0"/>
        <w:jc w:val="both"/>
      </w:pPr>
      <w:r>
        <w:rPr>
          <w:rFonts w:ascii="Times New Roman"/>
          <w:b w:val="false"/>
          <w:i w:val="false"/>
          <w:color w:val="000000"/>
          <w:sz w:val="28"/>
        </w:rPr>
        <w:t>
      1. Compulsory conditions of contracts of carriage shall be determined by the Civil Code of the Republic of Kazakhstan, this Law and rules of carriage issued in accordance with them. Parties are free in determination of other conditions of contracts of carriage.</w:t>
      </w:r>
    </w:p>
    <w:bookmarkEnd w:id="126"/>
    <w:bookmarkStart w:name="z1845" w:id="127"/>
    <w:p>
      <w:pPr>
        <w:spacing w:after="0"/>
        <w:ind w:left="0"/>
        <w:jc w:val="both"/>
      </w:pPr>
      <w:r>
        <w:rPr>
          <w:rFonts w:ascii="Times New Roman"/>
          <w:b w:val="false"/>
          <w:i w:val="false"/>
          <w:color w:val="000000"/>
          <w:sz w:val="28"/>
        </w:rPr>
        <w:t xml:space="preserve">
      </w:t>
      </w:r>
      <w:r>
        <w:rPr>
          <w:rFonts w:ascii="Times New Roman"/>
          <w:b/>
          <w:i w:val="false"/>
          <w:color w:val="000000"/>
          <w:sz w:val="28"/>
        </w:rPr>
        <w:t>2. The relationship of</w:t>
      </w:r>
      <w:r>
        <w:rPr>
          <w:rFonts w:ascii="Times New Roman"/>
          <w:b w:val="false"/>
          <w:i w:val="false"/>
          <w:color w:val="000000"/>
          <w:sz w:val="28"/>
        </w:rPr>
        <w:t xml:space="preserve"> the National Railway Company</w:t>
      </w:r>
      <w:r>
        <w:rPr>
          <w:rFonts w:ascii="Times New Roman"/>
          <w:b/>
          <w:i w:val="false"/>
          <w:color w:val="000000"/>
          <w:sz w:val="28"/>
        </w:rPr>
        <w:t xml:space="preserve">, the operator of locomotive traction in passenger traffic and carriers with government authorities when organizing the transportation of passengers </w:t>
      </w:r>
      <w:r>
        <w:rPr>
          <w:rFonts w:ascii="Times New Roman"/>
          <w:b/>
          <w:i w:val="false"/>
          <w:color w:val="000000"/>
          <w:sz w:val="28"/>
        </w:rPr>
        <w:t>shall be carried out</w:t>
      </w:r>
      <w:r>
        <w:rPr>
          <w:rFonts w:ascii="Times New Roman"/>
          <w:b/>
          <w:i w:val="false"/>
          <w:color w:val="000000"/>
          <w:sz w:val="28"/>
        </w:rPr>
        <w:t xml:space="preserve"> on the terms of agreements in accordance with the</w:t>
      </w:r>
      <w:r>
        <w:rPr>
          <w:rFonts w:ascii="Times New Roman"/>
          <w:b w:val="false"/>
          <w:i w:val="false"/>
          <w:color w:val="000000"/>
          <w:sz w:val="28"/>
        </w:rPr>
        <w:t xml:space="preserve"> legislation</w:t>
      </w:r>
      <w:r>
        <w:rPr>
          <w:rFonts w:ascii="Times New Roman"/>
          <w:b/>
          <w:i w:val="false"/>
          <w:color w:val="000000"/>
          <w:sz w:val="28"/>
        </w:rPr>
        <w:t xml:space="preserve"> of the Republic of Kazakhstan.</w:t>
      </w:r>
    </w:p>
    <w:bookmarkEnd w:id="127"/>
    <w:bookmarkStart w:name="z1846" w:id="128"/>
    <w:p>
      <w:pPr>
        <w:spacing w:after="0"/>
        <w:ind w:left="0"/>
        <w:jc w:val="both"/>
      </w:pPr>
      <w:r>
        <w:rPr>
          <w:rFonts w:ascii="Times New Roman"/>
          <w:b w:val="false"/>
          <w:i w:val="false"/>
          <w:color w:val="000000"/>
          <w:sz w:val="28"/>
        </w:rPr>
        <w:t>
      2-1. Agreements for subsidizing the interest rate for lending and financial leasing for the purchase of wagons and locomotives shall be concluded in writing based on a standard agreement approved by the authorized body.</w:t>
      </w:r>
    </w:p>
    <w:bookmarkEnd w:id="128"/>
    <w:bookmarkStart w:name="z1847"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Agreements for long-term subsidizing of the costs of the operator of locomotive traction in passenger traffic on socially significant messages </w:t>
      </w:r>
      <w:r>
        <w:rPr>
          <w:rFonts w:ascii="Times New Roman"/>
          <w:b/>
          <w:i w:val="false"/>
          <w:color w:val="000000"/>
          <w:sz w:val="28"/>
        </w:rPr>
        <w:t>shall be concluded</w:t>
      </w:r>
      <w:r>
        <w:rPr>
          <w:rFonts w:ascii="Times New Roman"/>
          <w:b/>
          <w:i w:val="false"/>
          <w:color w:val="000000"/>
          <w:sz w:val="28"/>
        </w:rPr>
        <w:t xml:space="preserve"> in writing. Agreements for long-term subsidizing of the carrier's costs related to the transportation of passengers on socially significant messages </w:t>
      </w:r>
      <w:r>
        <w:rPr>
          <w:rFonts w:ascii="Times New Roman"/>
          <w:b/>
          <w:i w:val="false"/>
          <w:color w:val="000000"/>
          <w:sz w:val="28"/>
        </w:rPr>
        <w:t>shall</w:t>
      </w:r>
      <w:r>
        <w:rPr>
          <w:rFonts w:ascii="Times New Roman"/>
          <w:b/>
          <w:i w:val="false"/>
          <w:color w:val="000000"/>
          <w:sz w:val="28"/>
        </w:rPr>
        <w:t xml:space="preserve"> be concluded in writing on the basis of a standard agreement </w:t>
      </w:r>
      <w:r>
        <w:rPr>
          <w:rFonts w:ascii="Times New Roman"/>
          <w:b w:val="false"/>
          <w:i w:val="false"/>
          <w:color w:val="000000"/>
          <w:sz w:val="28"/>
        </w:rPr>
        <w:t>approved</w:t>
      </w:r>
      <w:r>
        <w:rPr>
          <w:rFonts w:ascii="Times New Roman"/>
          <w:b/>
          <w:i w:val="false"/>
          <w:color w:val="000000"/>
          <w:sz w:val="28"/>
        </w:rPr>
        <w:t xml:space="preserve"> by the authorized authority.</w:t>
      </w:r>
    </w:p>
    <w:bookmarkEnd w:id="129"/>
    <w:p>
      <w:pPr>
        <w:spacing w:after="0"/>
        <w:ind w:left="0"/>
        <w:jc w:val="both"/>
      </w:pPr>
      <w:r>
        <w:rPr>
          <w:rFonts w:ascii="Times New Roman"/>
          <w:b w:val="false"/>
          <w:i w:val="false"/>
          <w:color w:val="000000"/>
          <w:sz w:val="28"/>
        </w:rPr>
        <w:t>
      If the contract specified in the first paragraph of this paragraph is terminated in accordance with the legislation, the authorized body and local Executive bodies of regions, cities of Republican significance, and the capital may determine a new carrier that transports passengers on socially significant messages and ensures the fulfillment of obligations to repay credit funds and pay financial leasing for the purchase of passenger cars.</w:t>
      </w:r>
    </w:p>
    <w:p>
      <w:pPr>
        <w:spacing w:after="0"/>
        <w:ind w:left="0"/>
        <w:jc w:val="both"/>
      </w:pPr>
      <w:r>
        <w:rPr>
          <w:rFonts w:ascii="Times New Roman"/>
          <w:b w:val="false"/>
          <w:i w:val="false"/>
          <w:color w:val="000000"/>
          <w:sz w:val="28"/>
        </w:rPr>
        <w:t>
      The procedure for determining the carrier specified in the second paragraph of this paragraph is established By the rules for conducting a tender based on an open tender for determining carriers that carry out railway transportation of passengers on socially significant messages, whose expenses are subject to long-term subsidization from budget funds.</w:t>
      </w:r>
    </w:p>
    <w:bookmarkStart w:name="z1848"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The</w:t>
      </w:r>
      <w:r>
        <w:rPr>
          <w:rFonts w:ascii="Times New Roman"/>
          <w:b/>
          <w:i w:val="false"/>
          <w:color w:val="000000"/>
          <w:sz w:val="28"/>
        </w:rPr>
        <w:t xml:space="preserve"> authorized authority and (or) local executive authorities of regions, cities of republican significance, the capital may conclude agreements on the following obligations:</w:t>
      </w:r>
    </w:p>
    <w:bookmarkEnd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long-term</w:t>
      </w:r>
      <w:r>
        <w:rPr>
          <w:rFonts w:ascii="Times New Roman"/>
          <w:b/>
          <w:i w:val="false"/>
          <w:color w:val="000000"/>
          <w:sz w:val="28"/>
        </w:rPr>
        <w:t xml:space="preserve"> subsidizing of the costs of the operator of locomotive traction in passenger traffic on socially significant routes in accordance with the legislation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long-term</w:t>
      </w:r>
      <w:r>
        <w:rPr>
          <w:rFonts w:ascii="Times New Roman"/>
          <w:b/>
          <w:i w:val="false"/>
          <w:color w:val="000000"/>
          <w:sz w:val="28"/>
        </w:rPr>
        <w:t xml:space="preserve"> subsidizing of the carrier's costs related to the transportation of passengers on socially significant routes, in accordance with the </w:t>
      </w:r>
      <w:r>
        <w:rPr>
          <w:rFonts w:ascii="Times New Roman"/>
          <w:b w:val="false"/>
          <w:i w:val="false"/>
          <w:color w:val="000000"/>
          <w:sz w:val="28"/>
        </w:rPr>
        <w:t xml:space="preserve"> legislation</w:t>
      </w:r>
      <w:r>
        <w:rPr>
          <w:rFonts w:ascii="Times New Roman"/>
          <w:b/>
          <w:i w:val="false"/>
          <w:color w:val="000000"/>
          <w:sz w:val="28"/>
        </w:rPr>
        <w:t xml:space="preserve">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determination</w:t>
      </w:r>
      <w:r>
        <w:rPr>
          <w:rFonts w:ascii="Times New Roman"/>
          <w:b/>
          <w:i w:val="false"/>
          <w:color w:val="000000"/>
          <w:sz w:val="28"/>
        </w:rPr>
        <w:t xml:space="preserve"> of the carrier specified in part two of </w:t>
      </w:r>
      <w:r>
        <w:rPr>
          <w:rFonts w:ascii="Times New Roman"/>
          <w:b w:val="false"/>
          <w:i w:val="false"/>
          <w:color w:val="000000"/>
          <w:sz w:val="28"/>
        </w:rPr>
        <w:t xml:space="preserve">Paragraph 2-2 </w:t>
      </w:r>
      <w:r>
        <w:rPr>
          <w:rFonts w:ascii="Times New Roman"/>
          <w:b/>
          <w:i w:val="false"/>
          <w:color w:val="000000"/>
          <w:sz w:val="28"/>
        </w:rPr>
        <w:t xml:space="preserve">of this Article;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other</w:t>
      </w:r>
      <w:r>
        <w:rPr>
          <w:rFonts w:ascii="Times New Roman"/>
          <w:b/>
          <w:i w:val="false"/>
          <w:color w:val="000000"/>
          <w:sz w:val="28"/>
        </w:rPr>
        <w:t xml:space="preserve"> obligations provided by this Law and other legislation of the Republic of Kazakhstan.</w:t>
      </w:r>
    </w:p>
    <w:bookmarkStart w:name="z1849"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Agreements for subsidizing the coupon rate on the carrier's bonds issued for development of the main railway network and rolling stock of railway transport shall be concluded in writing </w:t>
      </w:r>
      <w:r>
        <w:rPr>
          <w:rFonts w:ascii="Times New Roman"/>
          <w:b/>
          <w:i w:val="false"/>
          <w:color w:val="000000"/>
          <w:sz w:val="28"/>
        </w:rPr>
        <w:t>on the basis of</w:t>
      </w:r>
      <w:r>
        <w:rPr>
          <w:rFonts w:ascii="Times New Roman"/>
          <w:b/>
          <w:i w:val="false"/>
          <w:color w:val="000000"/>
          <w:sz w:val="28"/>
        </w:rPr>
        <w:t xml:space="preserve"> a standard agreement approved by the authorized authority.</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Subsidizing the coupon rate on the carrier's bonds issued for development of the main railway network and rolling stock of railway transport </w:t>
      </w:r>
      <w:r>
        <w:rPr>
          <w:rFonts w:ascii="Times New Roman"/>
          <w:b/>
          <w:i w:val="false"/>
          <w:color w:val="000000"/>
          <w:sz w:val="28"/>
        </w:rPr>
        <w:t>shall be carried out</w:t>
      </w:r>
      <w:r>
        <w:rPr>
          <w:rFonts w:ascii="Times New Roman"/>
          <w:b/>
          <w:i w:val="false"/>
          <w:color w:val="000000"/>
          <w:sz w:val="28"/>
        </w:rPr>
        <w:t xml:space="preserve"> in the manner determined by the authorized authority.</w:t>
      </w:r>
    </w:p>
    <w:bookmarkStart w:name="z1850" w:id="132"/>
    <w:p>
      <w:pPr>
        <w:spacing w:after="0"/>
        <w:ind w:left="0"/>
        <w:jc w:val="both"/>
      </w:pPr>
      <w:r>
        <w:rPr>
          <w:rFonts w:ascii="Times New Roman"/>
          <w:b w:val="false"/>
          <w:i w:val="false"/>
          <w:color w:val="000000"/>
          <w:sz w:val="28"/>
        </w:rPr>
        <w:t>
      3. A carrier shall be obliged to perform written instructions (decisions) of state bodies on carrying out of carriage of especial importance declared in accordance with their competence. The relevant instructions (decisions) shall contain details on procedure and terms of calculating for such carriage.</w:t>
      </w:r>
    </w:p>
    <w:bookmarkEnd w:id="132"/>
    <w:bookmarkStart w:name="z1851" w:id="133"/>
    <w:p>
      <w:pPr>
        <w:spacing w:after="0"/>
        <w:ind w:left="0"/>
        <w:jc w:val="both"/>
      </w:pPr>
      <w:r>
        <w:rPr>
          <w:rFonts w:ascii="Times New Roman"/>
          <w:b w:val="false"/>
          <w:i w:val="false"/>
          <w:color w:val="000000"/>
          <w:sz w:val="28"/>
        </w:rPr>
        <w:t>
      4. Carriage of passengers, luggage, cargo and cargo luggage by railway transport in international communication and in transit shall be carried out in accordance with the legislation of the Republic of Kazakhstan and international treaties of the Republic of Kazakhstan.</w:t>
      </w:r>
    </w:p>
    <w:bookmarkEnd w:id="133"/>
    <w:p>
      <w:pPr>
        <w:spacing w:after="0"/>
        <w:ind w:left="0"/>
        <w:jc w:val="both"/>
      </w:pPr>
      <w:r>
        <w:rPr>
          <w:rFonts w:ascii="Times New Roman"/>
          <w:b w:val="false"/>
          <w:i w:val="false"/>
          <w:color w:val="000000"/>
          <w:sz w:val="28"/>
        </w:rPr>
        <w:t>
      Military transportation through the territory of the Republic of Kazakhstan, including in transit and outside the Republic of Kazakhstan, carried out within the framework of international agreements, deals (contracts) to which the Republic of Kazakhstan is a party, shall be carried out by a legal entity (forwarder), the controlling stake of which belongs to the National Railway Company.</w:t>
      </w:r>
    </w:p>
    <w:bookmarkStart w:name="z1852" w:id="134"/>
    <w:p>
      <w:pPr>
        <w:spacing w:after="0"/>
        <w:ind w:left="0"/>
        <w:jc w:val="both"/>
      </w:pPr>
      <w:r>
        <w:rPr>
          <w:rFonts w:ascii="Times New Roman"/>
          <w:b w:val="false"/>
          <w:i w:val="false"/>
          <w:color w:val="000000"/>
          <w:sz w:val="28"/>
        </w:rPr>
        <w:t>
      5. Operator of locomotive traction shall render locomotive traction services on the basis of contracts and in the manner established by the authorized body.</w:t>
      </w:r>
    </w:p>
    <w:bookmarkEnd w:id="134"/>
    <w:p>
      <w:pPr>
        <w:spacing w:after="0"/>
        <w:ind w:left="0"/>
        <w:jc w:val="both"/>
      </w:pPr>
      <w:r>
        <w:rPr>
          <w:rFonts w:ascii="Times New Roman"/>
          <w:b w:val="false"/>
          <w:i w:val="false"/>
          <w:color w:val="000000"/>
          <w:sz w:val="28"/>
        </w:rPr>
        <w:t>
      Operator of locomotive traction shall enjoy the services of an operator of locomotive infrastructure in accordance with the contract.</w:t>
      </w:r>
    </w:p>
    <w:p>
      <w:pPr>
        <w:spacing w:after="0"/>
        <w:ind w:left="0"/>
        <w:jc w:val="both"/>
      </w:pPr>
      <w:r>
        <w:rPr>
          <w:rFonts w:ascii="Times New Roman"/>
          <w:b w:val="false"/>
          <w:i w:val="false"/>
          <w:color w:val="000000"/>
          <w:sz w:val="28"/>
        </w:rPr>
        <w:t>
      The operator of locomotive traction shall be obliged to provide locomotive traction services principally to the national carriers for performance of special and military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09.07.2004 No. 596; dated 28.12.2010 No. 369-IV (shall be enforced upon expiry of ten calendar days after its first official publication); dated 04.07.2013 No. 132-V (shall be enforced upon expiry of ten calendar days after its first official publication); dated 09.04.2016 No. 494-V (enters into force after ten calendar days after day of his first official publication); dated 13.06.2017 No. 69-VI (enters into force after ten calendar days after day of his first official publication); dated 27.12.2019 № 290-VI (shall be enforced upon expiry of ten calendar days after the day of its first official publication); dated 27.12.2019 № 295-VI (shall be enforced from 01.01.2020); dated December 29, 2022 No. 174-VII (Refer to Article 2 for the procedure for enactment).</w:t>
      </w:r>
      <w:r>
        <w:br/>
      </w:r>
      <w:r>
        <w:rPr>
          <w:rFonts w:ascii="Times New Roman"/>
          <w:b w:val="false"/>
          <w:i w:val="false"/>
          <w:color w:val="000000"/>
          <w:sz w:val="28"/>
        </w:rPr>
        <w:t>
</w:t>
      </w:r>
    </w:p>
    <w:bookmarkStart w:name="z1853" w:id="135"/>
    <w:p>
      <w:pPr>
        <w:spacing w:after="0"/>
        <w:ind w:left="0"/>
        <w:jc w:val="left"/>
      </w:pPr>
      <w:r>
        <w:rPr>
          <w:rFonts w:ascii="Times New Roman"/>
          <w:b/>
          <w:i w:val="false"/>
          <w:color w:val="000000"/>
        </w:rPr>
        <w:t xml:space="preserve"> Article 9. State registration (re-registration) of rolling stock and its pledge, exclusion from the State register of rolling stock</w:t>
      </w:r>
    </w:p>
    <w:bookmarkEnd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Rolling stock and rolling stock pledge shall be subject to mandatory state registration (re-registration) in the </w:t>
      </w:r>
      <w:r>
        <w:rPr>
          <w:rFonts w:ascii="Times New Roman"/>
          <w:b/>
          <w:i w:val="false"/>
          <w:color w:val="000000"/>
          <w:sz w:val="28"/>
        </w:rPr>
        <w:t xml:space="preserve">manner </w:t>
      </w:r>
      <w:r>
        <w:rPr>
          <w:rFonts w:ascii="Times New Roman"/>
          <w:b w:val="false"/>
          <w:i w:val="false"/>
          <w:color w:val="000000"/>
          <w:sz w:val="28"/>
        </w:rPr>
        <w:t xml:space="preserve"> determined</w:t>
      </w:r>
      <w:r>
        <w:rPr>
          <w:rFonts w:ascii="Times New Roman"/>
          <w:b/>
          <w:i w:val="false"/>
          <w:color w:val="000000"/>
          <w:sz w:val="28"/>
        </w:rPr>
        <w:t xml:space="preserve"> by the authorized authority.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 the state registration (re-registration) of rolling stock and its pledge, a fee shall be levied in the manner and amount determined by the </w:t>
      </w:r>
      <w:r>
        <w:rPr>
          <w:rFonts w:ascii="Times New Roman"/>
          <w:b w:val="false"/>
          <w:i w:val="false"/>
          <w:color w:val="000000"/>
          <w:sz w:val="28"/>
        </w:rPr>
        <w:t>Code</w:t>
      </w:r>
      <w:r>
        <w:rPr>
          <w:rFonts w:ascii="Times New Roman"/>
          <w:b/>
          <w:i w:val="false"/>
          <w:color w:val="000000"/>
          <w:sz w:val="28"/>
        </w:rPr>
        <w:t xml:space="preserve"> of the Republic of Kazakhstan "On taxes and other mandatory payments to the budget" (Tax Code).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rolling stock that has passed the state registration (re-registration) shall be subject to entry into the State Register of Rolling Stock. Exclusion from the State Register of rolling stock </w:t>
      </w:r>
      <w:r>
        <w:rPr>
          <w:rFonts w:ascii="Times New Roman"/>
          <w:b/>
          <w:i w:val="false"/>
          <w:color w:val="000000"/>
          <w:sz w:val="28"/>
        </w:rPr>
        <w:t>shall be carried out</w:t>
      </w:r>
      <w:r>
        <w:rPr>
          <w:rFonts w:ascii="Times New Roman"/>
          <w:b/>
          <w:i w:val="false"/>
          <w:color w:val="000000"/>
          <w:sz w:val="28"/>
        </w:rPr>
        <w:t xml:space="preserve"> in the manner</w:t>
      </w:r>
      <w:r>
        <w:rPr>
          <w:rFonts w:ascii="Times New Roman"/>
          <w:b w:val="false"/>
          <w:i w:val="false"/>
          <w:color w:val="000000"/>
          <w:sz w:val="28"/>
        </w:rPr>
        <w:t xml:space="preserve"> determined</w:t>
      </w:r>
      <w:r>
        <w:rPr>
          <w:rFonts w:ascii="Times New Roman"/>
          <w:b/>
          <w:i w:val="false"/>
          <w:color w:val="000000"/>
          <w:sz w:val="28"/>
        </w:rPr>
        <w:t xml:space="preserve">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bookmarkStart w:name="z1854" w:id="136"/>
    <w:p>
      <w:pPr>
        <w:spacing w:after="0"/>
        <w:ind w:left="0"/>
        <w:jc w:val="left"/>
      </w:pPr>
      <w:r>
        <w:rPr>
          <w:rFonts w:ascii="Times New Roman"/>
          <w:b/>
          <w:i w:val="false"/>
          <w:color w:val="000000"/>
        </w:rPr>
        <w:t xml:space="preserve"> Article 10. Licensing</w:t>
      </w:r>
    </w:p>
    <w:bookmarkEnd w:id="136"/>
    <w:p>
      <w:pPr>
        <w:spacing w:after="0"/>
        <w:ind w:left="0"/>
        <w:jc w:val="both"/>
      </w:pPr>
      <w:r>
        <w:rPr>
          <w:rFonts w:ascii="Times New Roman"/>
          <w:b w:val="false"/>
          <w:i w:val="false"/>
          <w:color w:val="ff0000"/>
          <w:sz w:val="28"/>
        </w:rPr>
        <w:t>
      Footnote. Article 10 is excluded by the Law of the Republic of Kazakhstan dated 10.07.2012 No. 36-V (shall be enforced upon expiry of ten calendar days after its first official publication).</w:t>
      </w:r>
    </w:p>
    <w:bookmarkStart w:name="z1855" w:id="137"/>
    <w:p>
      <w:pPr>
        <w:spacing w:after="0"/>
        <w:ind w:left="0"/>
        <w:jc w:val="left"/>
      </w:pPr>
      <w:r>
        <w:rPr>
          <w:rFonts w:ascii="Times New Roman"/>
          <w:b/>
          <w:i w:val="false"/>
          <w:color w:val="000000"/>
        </w:rPr>
        <w:t xml:space="preserve"> Article 11. Confirmation of conformance</w:t>
      </w:r>
    </w:p>
    <w:bookmarkEnd w:id="137"/>
    <w:bookmarkStart w:name="z1856" w:id="138"/>
    <w:p>
      <w:pPr>
        <w:spacing w:after="0"/>
        <w:ind w:left="0"/>
        <w:jc w:val="both"/>
      </w:pPr>
      <w:r>
        <w:rPr>
          <w:rFonts w:ascii="Times New Roman"/>
          <w:b w:val="false"/>
          <w:i w:val="false"/>
          <w:color w:val="000000"/>
          <w:sz w:val="28"/>
        </w:rPr>
        <w:t>
      1. Confirmation of conformance of production related to the activity of railway transport shall be carried out in accordance with the legislation of the Republic of Kazakhstan.</w:t>
      </w:r>
    </w:p>
    <w:bookmarkEnd w:id="138"/>
    <w:bookmarkStart w:name="z1857" w:id="139"/>
    <w:p>
      <w:pPr>
        <w:spacing w:after="0"/>
        <w:ind w:left="0"/>
        <w:jc w:val="both"/>
      </w:pPr>
      <w:r>
        <w:rPr>
          <w:rFonts w:ascii="Times New Roman"/>
          <w:b w:val="false"/>
          <w:i w:val="false"/>
          <w:color w:val="000000"/>
          <w:sz w:val="28"/>
        </w:rPr>
        <w:t>
      2. Document in the scope of confirmation of conformance issued by foreign state shall be considered as valid in the Republic of Kazakhstan upon condition of its recognition in the state system of technical regulation in accordance with the legislation of the Republic of Kazakhstan in the field of technical regulation.</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29.12.2006 No. 209 (the order of enforcement see Article 2); as amended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251" w:id="140"/>
    <w:p>
      <w:pPr>
        <w:spacing w:after="0"/>
        <w:ind w:left="0"/>
        <w:jc w:val="left"/>
      </w:pPr>
      <w:r>
        <w:rPr>
          <w:rFonts w:ascii="Times New Roman"/>
          <w:b/>
          <w:i w:val="false"/>
          <w:color w:val="000000"/>
        </w:rPr>
        <w:t xml:space="preserve"> Article 12. Tariffs and payment</w:t>
      </w:r>
    </w:p>
    <w:bookmarkEnd w:id="140"/>
    <w:bookmarkStart w:name="z1252" w:id="141"/>
    <w:p>
      <w:pPr>
        <w:spacing w:after="0"/>
        <w:ind w:left="0"/>
        <w:jc w:val="both"/>
      </w:pPr>
      <w:r>
        <w:rPr>
          <w:rFonts w:ascii="Times New Roman"/>
          <w:b w:val="false"/>
          <w:i w:val="false"/>
          <w:color w:val="000000"/>
          <w:sz w:val="28"/>
        </w:rPr>
        <w:t>
      1. Service prices of the National operator of infrastructure and service of railway tracks with objects of railway transport under contracts of public-private partnership, including under contracts of concession, are established according to the legislation of the Republic of Kazakhstan.</w:t>
      </w:r>
    </w:p>
    <w:bookmarkEnd w:id="141"/>
    <w:bookmarkStart w:name="z1253" w:id="142"/>
    <w:p>
      <w:pPr>
        <w:spacing w:after="0"/>
        <w:ind w:left="0"/>
        <w:jc w:val="both"/>
      </w:pPr>
      <w:r>
        <w:rPr>
          <w:rFonts w:ascii="Times New Roman"/>
          <w:b w:val="false"/>
          <w:i w:val="false"/>
          <w:color w:val="000000"/>
          <w:sz w:val="28"/>
        </w:rPr>
        <w:t>
      2. The authorized body establishes limits of the prices (tariffs) for services in transportation of passengers according to socially important interregional messages. Local executive bodies establish limits of the prices (tariffs) for services in transportation of passengers on socially important interdistrict (long-distance intraregional) and to suburban messages.</w:t>
      </w:r>
    </w:p>
    <w:bookmarkEnd w:id="142"/>
    <w:bookmarkStart w:name="z1254" w:id="143"/>
    <w:p>
      <w:pPr>
        <w:spacing w:after="0"/>
        <w:ind w:left="0"/>
        <w:jc w:val="both"/>
      </w:pPr>
      <w:r>
        <w:rPr>
          <w:rFonts w:ascii="Times New Roman"/>
          <w:b w:val="false"/>
          <w:i w:val="false"/>
          <w:color w:val="000000"/>
          <w:sz w:val="28"/>
        </w:rPr>
        <w:t>
      2-1. Expenses of the carrier rendering services in transportation of passengers in socially important messages on all transit are subsidized at the expense of budgetary funds according to the budgetary legislation of the Republic of Kazakhstan.</w:t>
      </w:r>
    </w:p>
    <w:bookmarkEnd w:id="143"/>
    <w:bookmarkStart w:name="z1255" w:id="144"/>
    <w:p>
      <w:pPr>
        <w:spacing w:after="0"/>
        <w:ind w:left="0"/>
        <w:jc w:val="both"/>
      </w:pPr>
      <w:r>
        <w:rPr>
          <w:rFonts w:ascii="Times New Roman"/>
          <w:b w:val="false"/>
          <w:i w:val="false"/>
          <w:color w:val="000000"/>
          <w:sz w:val="28"/>
        </w:rPr>
        <w:t>
      2-2. Interest rates for lending and financial leasing for the purchase of wagons, locomotives and the modernization of railway tracks shall be subsidized from budgetary funds for the entire period of lending or financial leasing in accordance with the legislation of the Republic of Kazakhstan.</w:t>
      </w:r>
    </w:p>
    <w:bookmarkEnd w:id="144"/>
    <w:bookmarkStart w:name="z1256" w:id="145"/>
    <w:p>
      <w:pPr>
        <w:spacing w:after="0"/>
        <w:ind w:left="0"/>
        <w:jc w:val="both"/>
      </w:pPr>
      <w:r>
        <w:rPr>
          <w:rFonts w:ascii="Times New Roman"/>
          <w:b w:val="false"/>
          <w:i w:val="false"/>
          <w:color w:val="000000"/>
          <w:sz w:val="28"/>
        </w:rPr>
        <w:t>
      3. Rules of applying tariffs (carriage charge) for carriage in international communication shall be established by international treaties of the Republic of Kazakhstan.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shall remain in force before 01.01.2022 in accordance with the Law of the Republic of Kazakhstan dated 27.12.2019№ 295-VІ.</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shall come into effect from 01.01.2022 and is valid until 01.01.2024 in accordance with the Law of the Republic of Kazakhstan dated 29.12.2022 No. 174-VII.</w:t>
      </w:r>
      <w:r>
        <w:br/>
      </w:r>
      <w:r>
        <w:rPr>
          <w:rFonts w:ascii="Times New Roman"/>
          <w:b w:val="false"/>
          <w:i w:val="false"/>
          <w:color w:val="000000"/>
          <w:sz w:val="28"/>
        </w:rPr>
        <w:t>
</w:t>
      </w:r>
    </w:p>
    <w:bookmarkStart w:name="z1859" w:id="146"/>
    <w:p>
      <w:pPr>
        <w:spacing w:after="0"/>
        <w:ind w:left="0"/>
        <w:jc w:val="both"/>
      </w:pPr>
      <w:r>
        <w:rPr>
          <w:rFonts w:ascii="Times New Roman"/>
          <w:b w:val="false"/>
          <w:i w:val="false"/>
          <w:color w:val="000000"/>
          <w:sz w:val="28"/>
        </w:rPr>
        <w:t>
      5. The temporary balancing fee shall be established by the state body exercising leadership in the relevant areas of natural monopolies, when setting the marginal price levels for locomotive traction services and is sent:</w:t>
      </w:r>
    </w:p>
    <w:bookmarkEnd w:id="146"/>
    <w:p>
      <w:pPr>
        <w:spacing w:after="0"/>
        <w:ind w:left="0"/>
        <w:jc w:val="both"/>
      </w:pPr>
      <w:r>
        <w:rPr>
          <w:rFonts w:ascii="Times New Roman"/>
          <w:b w:val="false"/>
          <w:i w:val="false"/>
          <w:color w:val="000000"/>
          <w:sz w:val="28"/>
        </w:rPr>
        <w:t>
      1) an operator of a locomotive traction in passenger traffic;</w:t>
      </w:r>
    </w:p>
    <w:p>
      <w:pPr>
        <w:spacing w:after="0"/>
        <w:ind w:left="0"/>
        <w:jc w:val="both"/>
      </w:pPr>
      <w:r>
        <w:rPr>
          <w:rFonts w:ascii="Times New Roman"/>
          <w:b w:val="false"/>
          <w:i w:val="false"/>
          <w:color w:val="000000"/>
          <w:sz w:val="28"/>
        </w:rPr>
        <w:t>
      2) National infrastructure operator.</w:t>
      </w:r>
    </w:p>
    <w:p>
      <w:pPr>
        <w:spacing w:after="0"/>
        <w:ind w:left="0"/>
        <w:jc w:val="both"/>
      </w:pPr>
      <w:r>
        <w:rPr>
          <w:rFonts w:ascii="Times New Roman"/>
          <w:b w:val="false"/>
          <w:i w:val="false"/>
          <w:color w:val="000000"/>
          <w:sz w:val="28"/>
        </w:rPr>
        <w:t>
      The rules for calculating and paying the temporary balancing fee shall be developed and approved by the state body exercising management in the relevant areas of natural monopolies, in agreement with the authorized body.</w:t>
      </w:r>
    </w:p>
    <w:p>
      <w:pPr>
        <w:spacing w:after="0"/>
        <w:ind w:left="0"/>
        <w:jc w:val="both"/>
      </w:pPr>
      <w:r>
        <w:rPr>
          <w:rFonts w:ascii="Times New Roman"/>
          <w:b w:val="false"/>
          <w:i w:val="false"/>
          <w:color w:val="000000"/>
          <w:sz w:val="28"/>
        </w:rPr>
        <w:t>
      The rules for calculating and paying the temporary balancing fee contain a list of expenses taken into account when forming the temporary balancing fee.</w:t>
      </w:r>
    </w:p>
    <w:p>
      <w:pPr>
        <w:spacing w:after="0"/>
        <w:ind w:left="0"/>
        <w:jc w:val="both"/>
      </w:pPr>
      <w:r>
        <w:rPr>
          <w:rFonts w:ascii="Times New Roman"/>
          <w:b w:val="false"/>
          <w:i w:val="false"/>
          <w:color w:val="000000"/>
          <w:sz w:val="28"/>
        </w:rPr>
        <w:t>
      The source of the temporary balancing fee shall be the income of the National Carrier of Goods from the activity of transporting goods by rail in transit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09.07.2004 No. 596 (the enforcement see Article 2); dated 20.12.2004 No. 13 (shall be enforced from 1 January 2005); dated 05.07.2008 No. 66-IV (the order of enforcement see Article 2); dated 28.12.2010 No. 369-IV (shall be enforced upon expiry of ten calendar days after its first official publication); dated 04.07.2013 No. 132-V (shall be enforced upon expiry of ten calendar days after its first official publication); dated29.09.2014 No. 239-V (enters into force after ten calendar days after day of his first official publication); dated 31.10.2015 No. 380-V (enters into force after ten calendar days after day of his first official publication); dated 09.04.2016 No. 494-V (an order of enforcement see Art. 2); dated 27.12.2019 № 295-VI (shall be enforced from 01.01.2020); dated 02.01.2021 No. 399-VI (shall be enforced upon expiry of ten calendar days after the day of its first official publication); dated December 29, 2022 No. 174-VII (Refer to Article 2 for the procedure for enactment).</w:t>
      </w:r>
      <w:r>
        <w:br/>
      </w:r>
      <w:r>
        <w:rPr>
          <w:rFonts w:ascii="Times New Roman"/>
          <w:b w:val="false"/>
          <w:i w:val="false"/>
          <w:color w:val="000000"/>
          <w:sz w:val="28"/>
        </w:rPr>
        <w:t>
</w:t>
      </w:r>
    </w:p>
    <w:bookmarkStart w:name="z1258" w:id="147"/>
    <w:p>
      <w:pPr>
        <w:spacing w:after="0"/>
        <w:ind w:left="0"/>
        <w:jc w:val="left"/>
      </w:pPr>
      <w:r>
        <w:rPr>
          <w:rFonts w:ascii="Times New Roman"/>
          <w:b/>
          <w:i w:val="false"/>
          <w:color w:val="000000"/>
        </w:rPr>
        <w:t xml:space="preserve"> Article 13. Cession of rights of demand to carriage</w:t>
      </w:r>
    </w:p>
    <w:bookmarkEnd w:id="147"/>
    <w:p>
      <w:pPr>
        <w:spacing w:after="0"/>
        <w:ind w:left="0"/>
        <w:jc w:val="both"/>
      </w:pPr>
      <w:r>
        <w:rPr>
          <w:rFonts w:ascii="Times New Roman"/>
          <w:b w:val="false"/>
          <w:i w:val="false"/>
          <w:color w:val="000000"/>
          <w:sz w:val="28"/>
        </w:rPr>
        <w:t>
      In case of contributing prepayment for cargo carriage that is not carried out (carried out not in full volume) by the reasons depending on a sender of cargo, the latter shall have the right to return of monetary funds or to cession of a right of demand to the carriage.</w:t>
      </w:r>
    </w:p>
    <w:bookmarkStart w:name="z1259" w:id="148"/>
    <w:p>
      <w:pPr>
        <w:spacing w:after="0"/>
        <w:ind w:left="0"/>
        <w:jc w:val="left"/>
      </w:pPr>
      <w:r>
        <w:rPr>
          <w:rFonts w:ascii="Times New Roman"/>
          <w:b/>
          <w:i w:val="false"/>
          <w:color w:val="000000"/>
        </w:rPr>
        <w:t xml:space="preserve"> Chapter 2. Management on railway transport</w:t>
      </w:r>
    </w:p>
    <w:bookmarkEnd w:id="148"/>
    <w:bookmarkStart w:name="z1260" w:id="149"/>
    <w:p>
      <w:pPr>
        <w:spacing w:after="0"/>
        <w:ind w:left="0"/>
        <w:jc w:val="left"/>
      </w:pPr>
      <w:r>
        <w:rPr>
          <w:rFonts w:ascii="Times New Roman"/>
          <w:b/>
          <w:i w:val="false"/>
          <w:color w:val="000000"/>
        </w:rPr>
        <w:t xml:space="preserve"> Article 14. State management on railway transport</w:t>
      </w:r>
    </w:p>
    <w:bookmarkEnd w:id="149"/>
    <w:bookmarkStart w:name="z1261" w:id="150"/>
    <w:p>
      <w:pPr>
        <w:spacing w:after="0"/>
        <w:ind w:left="0"/>
        <w:jc w:val="both"/>
      </w:pPr>
      <w:r>
        <w:rPr>
          <w:rFonts w:ascii="Times New Roman"/>
          <w:b w:val="false"/>
          <w:i w:val="false"/>
          <w:color w:val="000000"/>
          <w:sz w:val="28"/>
        </w:rPr>
        <w:t>
      1. Competence of the Government of the Republic of Kazakhstan in the field of railway transport shall include: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1263" w:id="151"/>
    <w:p>
      <w:pPr>
        <w:spacing w:after="0"/>
        <w:ind w:left="0"/>
        <w:jc w:val="both"/>
      </w:pPr>
      <w:r>
        <w:rPr>
          <w:rFonts w:ascii="Times New Roman"/>
          <w:b w:val="false"/>
          <w:i w:val="false"/>
          <w:color w:val="000000"/>
          <w:sz w:val="28"/>
        </w:rPr>
        <w:t>
      2) determination of the status of the National railway company;</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- 14) excluded by the Law of the Republic of Kazakhstan dated 29.09.2014 No. 239-V (enters into force after ten calendar days after day of his first official publication);</w:t>
      </w:r>
      <w:r>
        <w:br/>
      </w:r>
      <w:r>
        <w:rPr>
          <w:rFonts w:ascii="Times New Roman"/>
          <w:b w:val="false"/>
          <w:i w:val="false"/>
          <w:color w:val="000000"/>
          <w:sz w:val="28"/>
        </w:rPr>
        <w:t>
</w:t>
      </w:r>
    </w:p>
    <w:bookmarkStart w:name="z1265" w:id="152"/>
    <w:p>
      <w:pPr>
        <w:spacing w:after="0"/>
        <w:ind w:left="0"/>
        <w:jc w:val="both"/>
      </w:pPr>
      <w:r>
        <w:rPr>
          <w:rFonts w:ascii="Times New Roman"/>
          <w:b w:val="false"/>
          <w:i w:val="false"/>
          <w:color w:val="000000"/>
          <w:sz w:val="28"/>
        </w:rPr>
        <w:t>
      15) taking decisions on prohibition of transit passenger communication in the territory of the Republic of Kazakhstan;</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iexcluded by the Law of the Republic of Kazakhstan dated 29.09.2014 No. 239-V (enters into force after ten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is excluded by the Law of the Republic of Kazakhstan dated 19.04.2023 No. 223-VII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- 22-4) excluded by the Law of the Republic of Kazakhstan dated 29.09.2014 No. 239-V (enters into force after ten calendar days after day of his first official publication);</w:t>
      </w:r>
      <w:r>
        <w:br/>
      </w:r>
      <w:r>
        <w:rPr>
          <w:rFonts w:ascii="Times New Roman"/>
          <w:b w:val="false"/>
          <w:i w:val="false"/>
          <w:color w:val="000000"/>
          <w:sz w:val="28"/>
        </w:rPr>
        <w:t>
</w:t>
      </w:r>
    </w:p>
    <w:bookmarkStart w:name="z1269" w:id="153"/>
    <w:p>
      <w:pPr>
        <w:spacing w:after="0"/>
        <w:ind w:left="0"/>
        <w:jc w:val="both"/>
      </w:pPr>
      <w:r>
        <w:rPr>
          <w:rFonts w:ascii="Times New Roman"/>
          <w:b w:val="false"/>
          <w:i w:val="false"/>
          <w:color w:val="000000"/>
          <w:sz w:val="28"/>
        </w:rPr>
        <w:t>
      23) performance of other functions imposed on it by the Constitution, Laws of the Republic of Kazakhstan and acts of the President of the Republic of Kazakhstan.</w:t>
      </w:r>
    </w:p>
    <w:bookmarkEnd w:id="153"/>
    <w:bookmarkStart w:name="z1270" w:id="154"/>
    <w:p>
      <w:pPr>
        <w:spacing w:after="0"/>
        <w:ind w:left="0"/>
        <w:jc w:val="both"/>
      </w:pPr>
      <w:r>
        <w:rPr>
          <w:rFonts w:ascii="Times New Roman"/>
          <w:b w:val="false"/>
          <w:i w:val="false"/>
          <w:color w:val="000000"/>
          <w:sz w:val="28"/>
        </w:rPr>
        <w:t>
      2. Competence of the authorized body shall include:</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w:t>
      </w:r>
    </w:p>
    <w:bookmarkStart w:name="z1273" w:id="155"/>
    <w:p>
      <w:pPr>
        <w:spacing w:after="0"/>
        <w:ind w:left="0"/>
        <w:jc w:val="both"/>
      </w:pPr>
      <w:r>
        <w:rPr>
          <w:rFonts w:ascii="Times New Roman"/>
          <w:b w:val="false"/>
          <w:i w:val="false"/>
          <w:color w:val="000000"/>
          <w:sz w:val="28"/>
        </w:rPr>
        <w:t>
      2-1) approval of rules of implementation of especially important transportations;</w:t>
      </w:r>
    </w:p>
    <w:bookmarkEnd w:id="155"/>
    <w:p>
      <w:pPr>
        <w:spacing w:after="0"/>
        <w:ind w:left="0"/>
        <w:jc w:val="both"/>
      </w:pPr>
      <w:r>
        <w:rPr>
          <w:rFonts w:ascii="Times New Roman"/>
          <w:b w:val="false"/>
          <w:i w:val="false"/>
          <w:color w:val="000000"/>
          <w:sz w:val="28"/>
        </w:rPr>
        <w:t>
      2-2) making decisions on restricting transportation, bans on the import, export, transit of luggage, cargo and cargo luggage to the territory (from the territory) of the Republic of Kazakhstan;</w:t>
      </w:r>
    </w:p>
    <w:bookmarkStart w:name="z1274" w:id="156"/>
    <w:p>
      <w:pPr>
        <w:spacing w:after="0"/>
        <w:ind w:left="0"/>
        <w:jc w:val="both"/>
      </w:pPr>
      <w:r>
        <w:rPr>
          <w:rFonts w:ascii="Times New Roman"/>
          <w:b w:val="false"/>
          <w:i w:val="false"/>
          <w:color w:val="000000"/>
          <w:sz w:val="28"/>
        </w:rPr>
        <w:t>
      3) the approval of the list of station ways, objects of power supply, the alarm system, communication, devices, the equipment, buildings, structures, constructions and other objects technologically necessary for functioning of the high-level railway system, in coordination with the public authority performing management in spheres of natural monopolies;</w:t>
      </w:r>
    </w:p>
    <w:bookmarkEnd w:id="156"/>
    <w:bookmarkStart w:name="z1275" w:id="157"/>
    <w:p>
      <w:pPr>
        <w:spacing w:after="0"/>
        <w:ind w:left="0"/>
        <w:jc w:val="both"/>
      </w:pPr>
      <w:r>
        <w:rPr>
          <w:rFonts w:ascii="Times New Roman"/>
          <w:b w:val="false"/>
          <w:i w:val="false"/>
          <w:color w:val="000000"/>
          <w:sz w:val="28"/>
        </w:rPr>
        <w:t>
      4) approval of the Rules of technological interaction of participants of carriage process;</w:t>
      </w:r>
    </w:p>
    <w:bookmarkEnd w:id="157"/>
    <w:bookmarkStart w:name="z1276" w:id="158"/>
    <w:p>
      <w:pPr>
        <w:spacing w:after="0"/>
        <w:ind w:left="0"/>
        <w:jc w:val="both"/>
      </w:pPr>
      <w:r>
        <w:rPr>
          <w:rFonts w:ascii="Times New Roman"/>
          <w:b w:val="false"/>
          <w:i w:val="false"/>
          <w:color w:val="000000"/>
          <w:sz w:val="28"/>
        </w:rPr>
        <w:t>
      5) the state control of observance by natural and legal entities of requirements of the regulations of the Republic of Kazakhstan defining an order of functioning of railway transport, identification and taking measures to suppression of their violations;</w:t>
      </w:r>
    </w:p>
    <w:bookmarkEnd w:id="158"/>
    <w:bookmarkStart w:name="z1277" w:id="159"/>
    <w:p>
      <w:pPr>
        <w:spacing w:after="0"/>
        <w:ind w:left="0"/>
        <w:jc w:val="both"/>
      </w:pPr>
      <w:r>
        <w:rPr>
          <w:rFonts w:ascii="Times New Roman"/>
          <w:b w:val="false"/>
          <w:i w:val="false"/>
          <w:color w:val="000000"/>
          <w:sz w:val="28"/>
        </w:rPr>
        <w:t>
      6) development of the procedure for state registration of rolling stock;</w:t>
      </w:r>
    </w:p>
    <w:bookmarkEnd w:id="159"/>
    <w:bookmarkStart w:name="z1278" w:id="160"/>
    <w:p>
      <w:pPr>
        <w:spacing w:after="0"/>
        <w:ind w:left="0"/>
        <w:jc w:val="both"/>
      </w:pPr>
      <w:r>
        <w:rPr>
          <w:rFonts w:ascii="Times New Roman"/>
          <w:b w:val="false"/>
          <w:i w:val="false"/>
          <w:color w:val="000000"/>
          <w:sz w:val="28"/>
        </w:rPr>
        <w:t>
      7) determination of the procedure and measures of ensuring obligations according to the contracts for organizing carriage and (or) performance of services linked with carriage;</w:t>
      </w:r>
    </w:p>
    <w:bookmarkEnd w:id="160"/>
    <w:bookmarkStart w:name="z1279" w:id="161"/>
    <w:p>
      <w:pPr>
        <w:spacing w:after="0"/>
        <w:ind w:left="0"/>
        <w:jc w:val="both"/>
      </w:pPr>
      <w:r>
        <w:rPr>
          <w:rFonts w:ascii="Times New Roman"/>
          <w:b w:val="false"/>
          <w:i w:val="false"/>
          <w:color w:val="000000"/>
          <w:sz w:val="28"/>
        </w:rPr>
        <w:t>
      8) suspension and termination of operation of the objects of backbone railway network, railway tracks and rolling stock, the condition of which is inconsistent with established traffic safety requirements and environmental protection;</w:t>
      </w:r>
    </w:p>
    <w:bookmarkEnd w:id="161"/>
    <w:bookmarkStart w:name="z1280" w:id="162"/>
    <w:p>
      <w:pPr>
        <w:spacing w:after="0"/>
        <w:ind w:left="0"/>
        <w:jc w:val="both"/>
      </w:pPr>
      <w:r>
        <w:rPr>
          <w:rFonts w:ascii="Times New Roman"/>
          <w:b w:val="false"/>
          <w:i w:val="false"/>
          <w:color w:val="000000"/>
          <w:sz w:val="28"/>
        </w:rPr>
        <w:t>
      9) approval of the list of cargo being subject to accompaniment of paramilitary security service upon carriage by railway transport;</w:t>
      </w:r>
    </w:p>
    <w:bookmarkEnd w:id="162"/>
    <w:bookmarkStart w:name="z1281" w:id="163"/>
    <w:p>
      <w:pPr>
        <w:spacing w:after="0"/>
        <w:ind w:left="0"/>
        <w:jc w:val="both"/>
      </w:pPr>
      <w:r>
        <w:rPr>
          <w:rFonts w:ascii="Times New Roman"/>
          <w:b w:val="false"/>
          <w:i w:val="false"/>
          <w:color w:val="000000"/>
          <w:sz w:val="28"/>
        </w:rPr>
        <w:t>
      10) carrying out of international cooperation;</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283" w:id="164"/>
    <w:p>
      <w:pPr>
        <w:spacing w:after="0"/>
        <w:ind w:left="0"/>
        <w:jc w:val="both"/>
      </w:pPr>
      <w:r>
        <w:rPr>
          <w:rFonts w:ascii="Times New Roman"/>
          <w:b w:val="false"/>
          <w:i w:val="false"/>
          <w:color w:val="000000"/>
          <w:sz w:val="28"/>
        </w:rPr>
        <w:t>
      12) approval of the procedure for awarding employees of railway transport by badge of professional merit;</w:t>
      </w:r>
    </w:p>
    <w:bookmarkEnd w:id="164"/>
    <w:bookmarkStart w:name="z1284" w:id="165"/>
    <w:p>
      <w:pPr>
        <w:spacing w:after="0"/>
        <w:ind w:left="0"/>
        <w:jc w:val="both"/>
      </w:pPr>
      <w:r>
        <w:rPr>
          <w:rFonts w:ascii="Times New Roman"/>
          <w:b w:val="false"/>
          <w:i w:val="false"/>
          <w:color w:val="000000"/>
          <w:sz w:val="28"/>
        </w:rPr>
        <w:t>
      13) formation of statistical information on violations of traffic safety requirements;</w:t>
      </w:r>
    </w:p>
    <w:bookmarkEnd w:id="165"/>
    <w:bookmarkStart w:name="z1285" w:id="166"/>
    <w:p>
      <w:pPr>
        <w:spacing w:after="0"/>
        <w:ind w:left="0"/>
        <w:jc w:val="both"/>
      </w:pPr>
      <w:r>
        <w:rPr>
          <w:rFonts w:ascii="Times New Roman"/>
          <w:b w:val="false"/>
          <w:i w:val="false"/>
          <w:color w:val="000000"/>
          <w:sz w:val="28"/>
        </w:rPr>
        <w:t>
      14) consideration of questions on administrative infractions within the competence;</w:t>
      </w:r>
    </w:p>
    <w:bookmarkEnd w:id="166"/>
    <w:bookmarkStart w:name="z1286" w:id="167"/>
    <w:p>
      <w:pPr>
        <w:spacing w:after="0"/>
        <w:ind w:left="0"/>
        <w:jc w:val="both"/>
      </w:pPr>
      <w:r>
        <w:rPr>
          <w:rFonts w:ascii="Times New Roman"/>
          <w:b w:val="false"/>
          <w:i w:val="false"/>
          <w:color w:val="000000"/>
          <w:sz w:val="28"/>
        </w:rPr>
        <w:t>
      15) approval of instruction on signal arrangement on railway transport;</w:t>
      </w:r>
    </w:p>
    <w:bookmarkEnd w:id="167"/>
    <w:bookmarkStart w:name="z1287" w:id="168"/>
    <w:p>
      <w:pPr>
        <w:spacing w:after="0"/>
        <w:ind w:left="0"/>
        <w:jc w:val="both"/>
      </w:pPr>
      <w:r>
        <w:rPr>
          <w:rFonts w:ascii="Times New Roman"/>
          <w:b w:val="false"/>
          <w:i w:val="false"/>
          <w:color w:val="000000"/>
          <w:sz w:val="28"/>
        </w:rPr>
        <w:t>
      16) determination of the procedure for rendering of services of forwarding merchant;</w:t>
      </w:r>
    </w:p>
    <w:bookmarkEnd w:id="168"/>
    <w:bookmarkStart w:name="z1288" w:id="169"/>
    <w:p>
      <w:pPr>
        <w:spacing w:after="0"/>
        <w:ind w:left="0"/>
        <w:jc w:val="both"/>
      </w:pPr>
      <w:r>
        <w:rPr>
          <w:rFonts w:ascii="Times New Roman"/>
          <w:b w:val="false"/>
          <w:i w:val="false"/>
          <w:color w:val="000000"/>
          <w:sz w:val="28"/>
        </w:rPr>
        <w:t>
      17) determination of the procedure for rendering of railcar (container) operator services;</w:t>
      </w:r>
    </w:p>
    <w:bookmarkEnd w:id="169"/>
    <w:bookmarkStart w:name="z1289" w:id="170"/>
    <w:p>
      <w:pPr>
        <w:spacing w:after="0"/>
        <w:ind w:left="0"/>
        <w:jc w:val="both"/>
      </w:pPr>
      <w:r>
        <w:rPr>
          <w:rFonts w:ascii="Times New Roman"/>
          <w:b w:val="false"/>
          <w:i w:val="false"/>
          <w:color w:val="000000"/>
          <w:sz w:val="28"/>
        </w:rPr>
        <w:t>
      18) determination of the procedure for rendering of locomotive traction services;</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approval</w:t>
      </w:r>
      <w:r>
        <w:rPr>
          <w:rFonts w:ascii="Times New Roman"/>
          <w:b/>
          <w:i w:val="false"/>
          <w:color w:val="000000"/>
          <w:sz w:val="28"/>
        </w:rPr>
        <w:t xml:space="preserve"> of the rules for technical operation, maintenance and repair of railway tracks;</w:t>
      </w:r>
    </w:p>
    <w:bookmarkStart w:name="z1290" w:id="171"/>
    <w:p>
      <w:pPr>
        <w:spacing w:after="0"/>
        <w:ind w:left="0"/>
        <w:jc w:val="both"/>
      </w:pPr>
      <w:r>
        <w:rPr>
          <w:rFonts w:ascii="Times New Roman"/>
          <w:b w:val="false"/>
          <w:i w:val="false"/>
          <w:color w:val="000000"/>
          <w:sz w:val="28"/>
        </w:rPr>
        <w:t xml:space="preserve">
      </w:t>
      </w:r>
      <w:r>
        <w:rPr>
          <w:rFonts w:ascii="Times New Roman"/>
          <w:b/>
          <w:i w:val="false"/>
          <w:color w:val="000000"/>
          <w:sz w:val="28"/>
        </w:rPr>
        <w:t>19-1) development and approval of rules for inclusion and exclusion of mainline, station tracks and other objects of the main railway network from the list of mainline, station tracks and other objects technologically necessary for the functioning of the mainline railway network;</w:t>
      </w:r>
    </w:p>
    <w:bookmarkEnd w:id="171"/>
    <w:bookmarkStart w:name="z1291" w:id="172"/>
    <w:p>
      <w:pPr>
        <w:spacing w:after="0"/>
        <w:ind w:left="0"/>
        <w:jc w:val="both"/>
      </w:pPr>
      <w:r>
        <w:rPr>
          <w:rFonts w:ascii="Times New Roman"/>
          <w:b w:val="false"/>
          <w:i w:val="false"/>
          <w:color w:val="000000"/>
          <w:sz w:val="28"/>
        </w:rPr>
        <w:t>
      20) the approval of the list of the operations entering services of the high-level railway system in coordination with the public authority performing management in spheres of natural monopolies;</w:t>
      </w:r>
    </w:p>
    <w:bookmarkEnd w:id="172"/>
    <w:bookmarkStart w:name="z1292" w:id="173"/>
    <w:p>
      <w:pPr>
        <w:spacing w:after="0"/>
        <w:ind w:left="0"/>
        <w:jc w:val="both"/>
      </w:pPr>
      <w:r>
        <w:rPr>
          <w:rFonts w:ascii="Times New Roman"/>
          <w:b w:val="false"/>
          <w:i w:val="false"/>
          <w:color w:val="000000"/>
          <w:sz w:val="28"/>
        </w:rPr>
        <w:t>
      21) the approval of the list of the operations entering services of access roads in coordination with the public authority performing management in spheres of natural monopolies;</w:t>
      </w:r>
    </w:p>
    <w:bookmarkEnd w:id="173"/>
    <w:bookmarkStart w:name="z1293" w:id="174"/>
    <w:p>
      <w:pPr>
        <w:spacing w:after="0"/>
        <w:ind w:left="0"/>
        <w:jc w:val="both"/>
      </w:pPr>
      <w:r>
        <w:rPr>
          <w:rFonts w:ascii="Times New Roman"/>
          <w:b w:val="false"/>
          <w:i w:val="false"/>
          <w:color w:val="000000"/>
          <w:sz w:val="28"/>
        </w:rPr>
        <w:t>
      22) approval of the list of classifying rolling stock, special rolling stock;</w:t>
      </w:r>
    </w:p>
    <w:bookmarkEnd w:id="174"/>
    <w:bookmarkStart w:name="z1294" w:id="175"/>
    <w:p>
      <w:pPr>
        <w:spacing w:after="0"/>
        <w:ind w:left="0"/>
        <w:jc w:val="both"/>
      </w:pPr>
      <w:r>
        <w:rPr>
          <w:rFonts w:ascii="Times New Roman"/>
          <w:b w:val="false"/>
          <w:i w:val="false"/>
          <w:color w:val="000000"/>
          <w:sz w:val="28"/>
        </w:rPr>
        <w:t>
      23) approval of instruction on traffic of trains and shunting operation on railway transport;</w:t>
      </w:r>
    </w:p>
    <w:bookmarkEnd w:id="175"/>
    <w:bookmarkStart w:name="z1295" w:id="176"/>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approval</w:t>
      </w:r>
      <w:r>
        <w:rPr>
          <w:rFonts w:ascii="Times New Roman"/>
          <w:b/>
          <w:i w:val="false"/>
          <w:color w:val="000000"/>
          <w:sz w:val="28"/>
        </w:rPr>
        <w:t xml:space="preserve"> of the rules for extending the service life of rolling stock;</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297" w:id="177"/>
    <w:p>
      <w:pPr>
        <w:spacing w:after="0"/>
        <w:ind w:left="0"/>
        <w:jc w:val="both"/>
      </w:pPr>
      <w:r>
        <w:rPr>
          <w:rFonts w:ascii="Times New Roman"/>
          <w:b w:val="false"/>
          <w:i w:val="false"/>
          <w:color w:val="000000"/>
          <w:sz w:val="28"/>
        </w:rPr>
        <w:t>
      26) approval of the Rules on determining the size, regime of using lands of protective zones and use of lands for the needs of railway transport in the right of way;</w:t>
      </w:r>
    </w:p>
    <w:bookmarkEnd w:id="177"/>
    <w:bookmarkStart w:name="z1298" w:id="178"/>
    <w:p>
      <w:pPr>
        <w:spacing w:after="0"/>
        <w:ind w:left="0"/>
        <w:jc w:val="both"/>
      </w:pPr>
      <w:r>
        <w:rPr>
          <w:rFonts w:ascii="Times New Roman"/>
          <w:b w:val="false"/>
          <w:i w:val="false"/>
          <w:color w:val="000000"/>
          <w:sz w:val="28"/>
        </w:rPr>
        <w:t>
      26-1) approval of the Rules of organizing sale of travel documents (tickets) on railway transport in the Republic of Kazakhstan;</w:t>
      </w:r>
    </w:p>
    <w:bookmarkEnd w:id="178"/>
    <w:bookmarkStart w:name="z1299"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w:t>
      </w:r>
      <w:r>
        <w:rPr>
          <w:rFonts w:ascii="Times New Roman"/>
          <w:b w:val="false"/>
          <w:i w:val="false"/>
          <w:color w:val="000000"/>
          <w:sz w:val="28"/>
        </w:rPr>
        <w:t>approval</w:t>
      </w:r>
      <w:r>
        <w:rPr>
          <w:rFonts w:ascii="Times New Roman"/>
          <w:b/>
          <w:i w:val="false"/>
          <w:color w:val="000000"/>
          <w:sz w:val="28"/>
        </w:rPr>
        <w:t xml:space="preserve"> of the rules for technical operation, maintenance and repair of level crossings;</w:t>
      </w:r>
    </w:p>
    <w:bookmarkEnd w:id="179"/>
    <w:bookmarkStart w:name="z1300" w:id="180"/>
    <w:p>
      <w:pPr>
        <w:spacing w:after="0"/>
        <w:ind w:left="0"/>
        <w:jc w:val="both"/>
      </w:pPr>
      <w:r>
        <w:rPr>
          <w:rFonts w:ascii="Times New Roman"/>
          <w:b w:val="false"/>
          <w:i w:val="false"/>
          <w:color w:val="000000"/>
          <w:sz w:val="28"/>
        </w:rPr>
        <w:t>
      28) approval of the list of offices (professions) of employees of state control on railway transport having the right of bearing official uniforms (without shoulder straps), its samples, procedure for wearing and badges of ranks;</w:t>
      </w:r>
    </w:p>
    <w:bookmarkEnd w:id="180"/>
    <w:bookmarkStart w:name="z1301" w:id="181"/>
    <w:p>
      <w:pPr>
        <w:spacing w:after="0"/>
        <w:ind w:left="0"/>
        <w:jc w:val="both"/>
      </w:pPr>
      <w:r>
        <w:rPr>
          <w:rFonts w:ascii="Times New Roman"/>
          <w:b w:val="false"/>
          <w:i w:val="false"/>
          <w:color w:val="000000"/>
          <w:sz w:val="28"/>
        </w:rPr>
        <w:t>
      29) approval of the procedure for maintaining records and provision of reporting on carriage of passengers, luggage, cargo luggage, cargo and on use of rolling stock upon carriage;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is excluded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303" w:id="182"/>
    <w:p>
      <w:pPr>
        <w:spacing w:after="0"/>
        <w:ind w:left="0"/>
        <w:jc w:val="both"/>
      </w:pPr>
      <w:r>
        <w:rPr>
          <w:rFonts w:ascii="Times New Roman"/>
          <w:b w:val="false"/>
          <w:i w:val="false"/>
          <w:color w:val="000000"/>
          <w:sz w:val="28"/>
        </w:rPr>
        <w:t>
      31) investigation of crashes, and accidents in railway transport on the territory of the Republic of Kazakhstan;</w:t>
      </w:r>
    </w:p>
    <w:bookmarkEnd w:id="182"/>
    <w:bookmarkStart w:name="z1860" w:id="183"/>
    <w:p>
      <w:pPr>
        <w:spacing w:after="0"/>
        <w:ind w:left="0"/>
        <w:jc w:val="both"/>
      </w:pPr>
      <w:r>
        <w:rPr>
          <w:rFonts w:ascii="Times New Roman"/>
          <w:b w:val="false"/>
          <w:i w:val="false"/>
          <w:color w:val="000000"/>
          <w:sz w:val="28"/>
        </w:rPr>
        <w:t>
      31-1) investigation of events in railway transport that caused the derailment of rolling stock in a passenger train on the territory of the Republic of Kazakhstan;</w:t>
      </w:r>
    </w:p>
    <w:bookmarkEnd w:id="183"/>
    <w:bookmarkStart w:name="z1304" w:id="184"/>
    <w:p>
      <w:pPr>
        <w:spacing w:after="0"/>
        <w:ind w:left="0"/>
        <w:jc w:val="both"/>
      </w:pPr>
      <w:r>
        <w:rPr>
          <w:rFonts w:ascii="Times New Roman"/>
          <w:b w:val="false"/>
          <w:i w:val="false"/>
          <w:color w:val="000000"/>
          <w:sz w:val="28"/>
        </w:rPr>
        <w:t>
      32) approval of the terms linked with train traffic;</w:t>
      </w:r>
    </w:p>
    <w:bookmarkEnd w:id="184"/>
    <w:bookmarkStart w:name="z1305" w:id="185"/>
    <w:p>
      <w:pPr>
        <w:spacing w:after="0"/>
        <w:ind w:left="0"/>
        <w:jc w:val="both"/>
      </w:pPr>
      <w:r>
        <w:rPr>
          <w:rFonts w:ascii="Times New Roman"/>
          <w:b w:val="false"/>
          <w:i w:val="false"/>
          <w:color w:val="000000"/>
          <w:sz w:val="28"/>
        </w:rPr>
        <w:t>
      33) determination of procedure and conditions of hitching and plying of rolling stock in formation of passenger trains;</w:t>
      </w:r>
    </w:p>
    <w:bookmarkEnd w:id="185"/>
    <w:bookmarkStart w:name="z1306" w:id="186"/>
    <w:p>
      <w:pPr>
        <w:spacing w:after="0"/>
        <w:ind w:left="0"/>
        <w:jc w:val="both"/>
      </w:pPr>
      <w:r>
        <w:rPr>
          <w:rFonts w:ascii="Times New Roman"/>
          <w:b w:val="false"/>
          <w:i w:val="false"/>
          <w:color w:val="000000"/>
          <w:sz w:val="28"/>
        </w:rPr>
        <w:t xml:space="preserve">
      </w:t>
      </w:r>
      <w:r>
        <w:rPr>
          <w:rFonts w:ascii="Times New Roman"/>
          <w:b/>
          <w:i w:val="false"/>
          <w:color w:val="000000"/>
          <w:sz w:val="28"/>
        </w:rPr>
        <w:t>33-1) development and approval of the rules for long-term subsidizing of the costs of the operator of locomotive traction in passenger traffic on socially significant routes</w:t>
      </w:r>
      <w:r>
        <w:rPr>
          <w:rFonts w:ascii="Times New Roman"/>
          <w:b/>
          <w:i w:val="false"/>
          <w:color w:val="000000"/>
          <w:sz w:val="28"/>
        </w:rPr>
        <w:t>;</w:t>
      </w:r>
    </w:p>
    <w:bookmarkEnd w:id="186"/>
    <w:bookmarkStart w:name="z1307" w:id="187"/>
    <w:p>
      <w:pPr>
        <w:spacing w:after="0"/>
        <w:ind w:left="0"/>
        <w:jc w:val="both"/>
      </w:pPr>
      <w:r>
        <w:rPr>
          <w:rFonts w:ascii="Times New Roman"/>
          <w:b w:val="false"/>
          <w:i w:val="false"/>
          <w:color w:val="000000"/>
          <w:sz w:val="28"/>
        </w:rPr>
        <w:t xml:space="preserve">
      </w:t>
      </w:r>
      <w:r>
        <w:rPr>
          <w:rFonts w:ascii="Times New Roman"/>
          <w:b/>
          <w:i w:val="false"/>
          <w:color w:val="000000"/>
          <w:sz w:val="28"/>
        </w:rPr>
        <w:t>33-2) development and approval of a methodology for determining the scope of long-term subsidizing of the costs of the operator of locomotive traction in passenger traffic on socially significant routes</w:t>
      </w:r>
      <w:r>
        <w:rPr>
          <w:rFonts w:ascii="Times New Roman"/>
          <w:b/>
          <w:i w:val="false"/>
          <w:color w:val="000000"/>
          <w:sz w:val="28"/>
        </w:rPr>
        <w:t>;</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excluded by the Law of the Republic of Kazakhstan dated 29.12.2014 No. 269-V (enters into force with 01.01.2015 );</w:t>
      </w:r>
      <w:r>
        <w:br/>
      </w:r>
      <w:r>
        <w:rPr>
          <w:rFonts w:ascii="Times New Roman"/>
          <w:b w:val="false"/>
          <w:i w:val="false"/>
          <w:color w:val="000000"/>
          <w:sz w:val="28"/>
        </w:rPr>
        <w:t>
</w:t>
      </w:r>
    </w:p>
    <w:bookmarkStart w:name="z1309" w:id="188"/>
    <w:p>
      <w:pPr>
        <w:spacing w:after="0"/>
        <w:ind w:left="0"/>
        <w:jc w:val="both"/>
      </w:pPr>
      <w:r>
        <w:rPr>
          <w:rFonts w:ascii="Times New Roman"/>
          <w:b w:val="false"/>
          <w:i w:val="false"/>
          <w:color w:val="000000"/>
          <w:sz w:val="28"/>
        </w:rPr>
        <w:t>
      34-1) the approval of technical and technological standard norms of expenses of raw materials and materials, spare parts, the equipment, fuel, energy, technical losses of subjects of natural monopoly on railway transport;</w:t>
      </w:r>
    </w:p>
    <w:bookmarkEnd w:id="188"/>
    <w:bookmarkStart w:name="z1310" w:id="189"/>
    <w:p>
      <w:pPr>
        <w:spacing w:after="0"/>
        <w:ind w:left="0"/>
        <w:jc w:val="both"/>
      </w:pPr>
      <w:r>
        <w:rPr>
          <w:rFonts w:ascii="Times New Roman"/>
          <w:b w:val="false"/>
          <w:i w:val="false"/>
          <w:color w:val="000000"/>
          <w:sz w:val="28"/>
        </w:rPr>
        <w:t>
      34-2) approval of the list of railway stations according to their class;</w:t>
      </w:r>
    </w:p>
    <w:bookmarkEnd w:id="189"/>
    <w:bookmarkStart w:name="z1311" w:id="190"/>
    <w:p>
      <w:pPr>
        <w:spacing w:after="0"/>
        <w:ind w:left="0"/>
        <w:jc w:val="both"/>
      </w:pPr>
      <w:r>
        <w:rPr>
          <w:rFonts w:ascii="Times New Roman"/>
          <w:b w:val="false"/>
          <w:i w:val="false"/>
          <w:color w:val="000000"/>
          <w:sz w:val="28"/>
        </w:rPr>
        <w:t>
      34-3) a statement in coordination with the central authorized body on budget planning of natural norms of providing workers of the state control on railway transport a uniform (without shoulder strap);</w:t>
      </w:r>
    </w:p>
    <w:bookmarkEnd w:id="190"/>
    <w:bookmarkStart w:name="z1312" w:id="191"/>
    <w:p>
      <w:pPr>
        <w:spacing w:after="0"/>
        <w:ind w:left="0"/>
        <w:jc w:val="both"/>
      </w:pPr>
      <w:r>
        <w:rPr>
          <w:rFonts w:ascii="Times New Roman"/>
          <w:b w:val="false"/>
          <w:i w:val="false"/>
          <w:color w:val="000000"/>
          <w:sz w:val="28"/>
        </w:rPr>
        <w:t>
      34-4) definition of an order of providing with the militarized protection of freights in transit by rail;</w:t>
      </w:r>
    </w:p>
    <w:bookmarkEnd w:id="191"/>
    <w:bookmarkStart w:name="z1313" w:id="192"/>
    <w:p>
      <w:pPr>
        <w:spacing w:after="0"/>
        <w:ind w:left="0"/>
        <w:jc w:val="both"/>
      </w:pPr>
      <w:r>
        <w:rPr>
          <w:rFonts w:ascii="Times New Roman"/>
          <w:b w:val="false"/>
          <w:i w:val="false"/>
          <w:color w:val="000000"/>
          <w:sz w:val="28"/>
        </w:rPr>
        <w:t>
      34-5) definition of the list of socially important passenger interregional traffics;</w:t>
      </w:r>
    </w:p>
    <w:bookmarkEnd w:id="192"/>
    <w:bookmarkStart w:name="z1314" w:id="193"/>
    <w:p>
      <w:pPr>
        <w:spacing w:after="0"/>
        <w:ind w:left="0"/>
        <w:jc w:val="both"/>
      </w:pPr>
      <w:r>
        <w:rPr>
          <w:rFonts w:ascii="Times New Roman"/>
          <w:b w:val="false"/>
          <w:i w:val="false"/>
          <w:color w:val="000000"/>
          <w:sz w:val="28"/>
        </w:rPr>
        <w:t>
      34-6) definition of a procedure of special transportations;</w:t>
      </w:r>
    </w:p>
    <w:bookmarkEnd w:id="193"/>
    <w:bookmarkStart w:name="z1315" w:id="194"/>
    <w:p>
      <w:pPr>
        <w:spacing w:after="0"/>
        <w:ind w:left="0"/>
        <w:jc w:val="both"/>
      </w:pPr>
      <w:r>
        <w:rPr>
          <w:rFonts w:ascii="Times New Roman"/>
          <w:b w:val="false"/>
          <w:i w:val="false"/>
          <w:color w:val="000000"/>
          <w:sz w:val="28"/>
        </w:rPr>
        <w:t>
      34-7) the approval of the list of the main ways entering the high-level railway system;</w:t>
      </w:r>
    </w:p>
    <w:bookmarkEnd w:id="194"/>
    <w:bookmarkStart w:name="z1316" w:id="195"/>
    <w:p>
      <w:pPr>
        <w:spacing w:after="0"/>
        <w:ind w:left="0"/>
        <w:jc w:val="both"/>
      </w:pPr>
      <w:r>
        <w:rPr>
          <w:rFonts w:ascii="Times New Roman"/>
          <w:b w:val="false"/>
          <w:i w:val="false"/>
          <w:color w:val="000000"/>
          <w:sz w:val="28"/>
        </w:rPr>
        <w:t>
      34-8) the approval of rules of transfer to structure of the high-level railway system of the objects constructed at the expense of means of natural and legal entities;</w:t>
      </w:r>
    </w:p>
    <w:bookmarkEnd w:id="195"/>
    <w:bookmarkStart w:name="z1317" w:id="196"/>
    <w:p>
      <w:pPr>
        <w:spacing w:after="0"/>
        <w:ind w:left="0"/>
        <w:jc w:val="both"/>
      </w:pPr>
      <w:r>
        <w:rPr>
          <w:rFonts w:ascii="Times New Roman"/>
          <w:b w:val="false"/>
          <w:i w:val="false"/>
          <w:color w:val="000000"/>
          <w:sz w:val="28"/>
        </w:rPr>
        <w:t>
      34-9) the approval of rules of the organization of transportations of passengers in interregional and international messages;</w:t>
      </w:r>
    </w:p>
    <w:bookmarkEnd w:id="196"/>
    <w:bookmarkStart w:name="z1318" w:id="197"/>
    <w:p>
      <w:pPr>
        <w:spacing w:after="0"/>
        <w:ind w:left="0"/>
        <w:jc w:val="both"/>
      </w:pPr>
      <w:r>
        <w:rPr>
          <w:rFonts w:ascii="Times New Roman"/>
          <w:b w:val="false"/>
          <w:i w:val="false"/>
          <w:color w:val="000000"/>
          <w:sz w:val="28"/>
        </w:rPr>
        <w:t>
      34-10) approval of instructions for use high-level railway system;</w:t>
      </w:r>
    </w:p>
    <w:bookmarkEnd w:id="197"/>
    <w:bookmarkStart w:name="z1319" w:id="198"/>
    <w:p>
      <w:pPr>
        <w:spacing w:after="0"/>
        <w:ind w:left="0"/>
        <w:jc w:val="both"/>
      </w:pPr>
      <w:r>
        <w:rPr>
          <w:rFonts w:ascii="Times New Roman"/>
          <w:b w:val="false"/>
          <w:i w:val="false"/>
          <w:color w:val="000000"/>
          <w:sz w:val="28"/>
        </w:rPr>
        <w:t>
      34-11) the approval of safety rules on railway transport;</w:t>
      </w:r>
    </w:p>
    <w:bookmarkEnd w:id="198"/>
    <w:bookmarkStart w:name="z1320" w:id="199"/>
    <w:p>
      <w:pPr>
        <w:spacing w:after="0"/>
        <w:ind w:left="0"/>
        <w:jc w:val="both"/>
      </w:pPr>
      <w:r>
        <w:rPr>
          <w:rFonts w:ascii="Times New Roman"/>
          <w:b w:val="false"/>
          <w:i w:val="false"/>
          <w:color w:val="000000"/>
          <w:sz w:val="28"/>
        </w:rPr>
        <w:t>
      34-12) approval of rules of technical operation of railway transport;</w:t>
      </w:r>
    </w:p>
    <w:bookmarkEnd w:id="199"/>
    <w:bookmarkStart w:name="z1321" w:id="200"/>
    <w:p>
      <w:pPr>
        <w:spacing w:after="0"/>
        <w:ind w:left="0"/>
        <w:jc w:val="both"/>
      </w:pPr>
      <w:r>
        <w:rPr>
          <w:rFonts w:ascii="Times New Roman"/>
          <w:b w:val="false"/>
          <w:i w:val="false"/>
          <w:color w:val="000000"/>
          <w:sz w:val="28"/>
        </w:rPr>
        <w:t>
      34-13) the approval of the qualification requirements imposed to activities for transportation of goods by railway transport;</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34-14) excluded by the Law of the Republic of Kazakhstan dated 29.03.2016 No. 479-V (enters into force after twenty one calendar days after day of his first official publication);</w:t>
      </w:r>
      <w:r>
        <w:br/>
      </w:r>
      <w:r>
        <w:rPr>
          <w:rFonts w:ascii="Times New Roman"/>
          <w:b w:val="false"/>
          <w:i w:val="false"/>
          <w:color w:val="000000"/>
          <w:sz w:val="28"/>
        </w:rPr>
        <w:t>
</w:t>
      </w:r>
    </w:p>
    <w:bookmarkStart w:name="z1323"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34-15) </w:t>
      </w:r>
      <w:r>
        <w:rPr>
          <w:rFonts w:ascii="Times New Roman"/>
          <w:b w:val="false"/>
          <w:i w:val="false"/>
          <w:color w:val="000000"/>
          <w:sz w:val="28"/>
        </w:rPr>
        <w:t>approval</w:t>
      </w:r>
      <w:r>
        <w:rPr>
          <w:rFonts w:ascii="Times New Roman"/>
          <w:b/>
          <w:i w:val="false"/>
          <w:color w:val="000000"/>
          <w:sz w:val="28"/>
        </w:rPr>
        <w:t xml:space="preserve"> of the rules for carriage of passengers, baggage, cargo luggage and postal items by railway transport;</w:t>
      </w:r>
    </w:p>
    <w:bookmarkEnd w:id="201"/>
    <w:bookmarkStart w:name="z1324" w:id="202"/>
    <w:p>
      <w:pPr>
        <w:spacing w:after="0"/>
        <w:ind w:left="0"/>
        <w:jc w:val="both"/>
      </w:pPr>
      <w:r>
        <w:rPr>
          <w:rFonts w:ascii="Times New Roman"/>
          <w:b w:val="false"/>
          <w:i w:val="false"/>
          <w:color w:val="000000"/>
          <w:sz w:val="28"/>
        </w:rPr>
        <w:t>
      34-16) the approval of rules of access to an automated control system for passenger traffic and technological interaction at the organization of sale of travel documents (tickets);</w:t>
      </w:r>
    </w:p>
    <w:bookmarkEnd w:id="202"/>
    <w:bookmarkStart w:name="z1325" w:id="203"/>
    <w:p>
      <w:pPr>
        <w:spacing w:after="0"/>
        <w:ind w:left="0"/>
        <w:jc w:val="both"/>
      </w:pPr>
      <w:r>
        <w:rPr>
          <w:rFonts w:ascii="Times New Roman"/>
          <w:b w:val="false"/>
          <w:i w:val="false"/>
          <w:color w:val="000000"/>
          <w:sz w:val="28"/>
        </w:rPr>
        <w:t>
      34-17) the approval of rules of finding of passengers, citizens and placement of objects in zones of the increased danger of railway transport, carrying out in them works, journey and transition through railway tracks;</w:t>
      </w:r>
    </w:p>
    <w:bookmarkEnd w:id="203"/>
    <w:bookmarkStart w:name="z1326" w:id="204"/>
    <w:p>
      <w:pPr>
        <w:spacing w:after="0"/>
        <w:ind w:left="0"/>
        <w:jc w:val="both"/>
      </w:pPr>
      <w:r>
        <w:rPr>
          <w:rFonts w:ascii="Times New Roman"/>
          <w:b w:val="false"/>
          <w:i w:val="false"/>
          <w:color w:val="000000"/>
          <w:sz w:val="28"/>
        </w:rPr>
        <w:t>
      34-18) development and the approval of rules of holding a competition on the basis of an open tender by definition of the carriers transporting passengers according to socially important messages which expenses are subject to long-term subsidizing at the expense of budgetary funds;</w:t>
      </w:r>
    </w:p>
    <w:bookmarkEnd w:id="204"/>
    <w:bookmarkStart w:name="z1327" w:id="205"/>
    <w:p>
      <w:pPr>
        <w:spacing w:after="0"/>
        <w:ind w:left="0"/>
        <w:jc w:val="both"/>
      </w:pPr>
      <w:r>
        <w:rPr>
          <w:rFonts w:ascii="Times New Roman"/>
          <w:b w:val="false"/>
          <w:i w:val="false"/>
          <w:color w:val="000000"/>
          <w:sz w:val="28"/>
        </w:rPr>
        <w:t>
      34-19) development and the approval of rules of long-term subsidizing of the expenses of carrier connected with implementation of transportations of passengers according to socially important messages;</w:t>
      </w:r>
    </w:p>
    <w:bookmarkEnd w:id="205"/>
    <w:bookmarkStart w:name="z1328" w:id="206"/>
    <w:p>
      <w:pPr>
        <w:spacing w:after="0"/>
        <w:ind w:left="0"/>
        <w:jc w:val="both"/>
      </w:pPr>
      <w:r>
        <w:rPr>
          <w:rFonts w:ascii="Times New Roman"/>
          <w:b w:val="false"/>
          <w:i w:val="false"/>
          <w:color w:val="000000"/>
          <w:sz w:val="28"/>
        </w:rPr>
        <w:t>
      34-20) approval of rules of the organization of activity of railway stations;</w:t>
      </w:r>
    </w:p>
    <w:bookmarkEnd w:id="206"/>
    <w:bookmarkStart w:name="z1329" w:id="207"/>
    <w:p>
      <w:pPr>
        <w:spacing w:after="0"/>
        <w:ind w:left="0"/>
        <w:jc w:val="both"/>
      </w:pPr>
      <w:r>
        <w:rPr>
          <w:rFonts w:ascii="Times New Roman"/>
          <w:b w:val="false"/>
          <w:i w:val="false"/>
          <w:color w:val="000000"/>
          <w:sz w:val="28"/>
        </w:rPr>
        <w:t>
      34-21) statement of a technique of definition of a class of railway stations;</w:t>
      </w:r>
    </w:p>
    <w:bookmarkEnd w:id="207"/>
    <w:bookmarkStart w:name="z1330" w:id="208"/>
    <w:p>
      <w:pPr>
        <w:spacing w:after="0"/>
        <w:ind w:left="0"/>
        <w:jc w:val="both"/>
      </w:pPr>
      <w:r>
        <w:rPr>
          <w:rFonts w:ascii="Times New Roman"/>
          <w:b w:val="false"/>
          <w:i w:val="false"/>
          <w:color w:val="000000"/>
          <w:sz w:val="28"/>
        </w:rPr>
        <w:t>
      34-22) development and the statement of a technique of determination of limits of the prices (tariffs) for services in transportation of passengers according to socially important messages;</w:t>
      </w:r>
    </w:p>
    <w:bookmarkEnd w:id="208"/>
    <w:bookmarkStart w:name="z1331" w:id="209"/>
    <w:p>
      <w:pPr>
        <w:spacing w:after="0"/>
        <w:ind w:left="0"/>
        <w:jc w:val="both"/>
      </w:pPr>
      <w:r>
        <w:rPr>
          <w:rFonts w:ascii="Times New Roman"/>
          <w:b w:val="false"/>
          <w:i w:val="false"/>
          <w:color w:val="000000"/>
          <w:sz w:val="28"/>
        </w:rPr>
        <w:t>
      34-23) development and the statement of a technique of determination of volumes of long-term subsidizing of expenses of the carriers transporting passengers according to socially important messages;</w:t>
      </w:r>
    </w:p>
    <w:bookmarkEnd w:id="209"/>
    <w:bookmarkStart w:name="z1332" w:id="210"/>
    <w:p>
      <w:pPr>
        <w:spacing w:after="0"/>
        <w:ind w:left="0"/>
        <w:jc w:val="both"/>
      </w:pPr>
      <w:r>
        <w:rPr>
          <w:rFonts w:ascii="Times New Roman"/>
          <w:b w:val="false"/>
          <w:i w:val="false"/>
          <w:color w:val="000000"/>
          <w:sz w:val="28"/>
        </w:rPr>
        <w:t>
      34-24) the approval of technical regulations to subjects to technical regulation on railway transport and to processes of his life cycle;</w:t>
      </w:r>
    </w:p>
    <w:bookmarkEnd w:id="210"/>
    <w:bookmarkStart w:name="z1333" w:id="211"/>
    <w:p>
      <w:pPr>
        <w:spacing w:after="0"/>
        <w:ind w:left="0"/>
        <w:jc w:val="both"/>
      </w:pPr>
      <w:r>
        <w:rPr>
          <w:rFonts w:ascii="Times New Roman"/>
          <w:b w:val="false"/>
          <w:i w:val="false"/>
          <w:color w:val="000000"/>
          <w:sz w:val="28"/>
        </w:rPr>
        <w:t>
      34-25) definition of an order of interaction of the National railway company and carriers with public authorities at implementation of transportations;</w:t>
      </w:r>
    </w:p>
    <w:bookmarkEnd w:id="211"/>
    <w:bookmarkStart w:name="z1334" w:id="212"/>
    <w:p>
      <w:pPr>
        <w:spacing w:after="0"/>
        <w:ind w:left="0"/>
        <w:jc w:val="both"/>
      </w:pPr>
      <w:r>
        <w:rPr>
          <w:rFonts w:ascii="Times New Roman"/>
          <w:b w:val="false"/>
          <w:i w:val="false"/>
          <w:color w:val="000000"/>
          <w:sz w:val="28"/>
        </w:rPr>
        <w:t>
      34-26) development and the adoption of the standard contract for long-term subsidizing of the expenses of carrier connected with implementation of transportations of passengers according to socially important messages;</w:t>
      </w:r>
    </w:p>
    <w:bookmarkEnd w:id="212"/>
    <w:bookmarkStart w:name="z1335" w:id="213"/>
    <w:p>
      <w:pPr>
        <w:spacing w:after="0"/>
        <w:ind w:left="0"/>
        <w:jc w:val="both"/>
      </w:pPr>
      <w:r>
        <w:rPr>
          <w:rFonts w:ascii="Times New Roman"/>
          <w:b w:val="false"/>
          <w:i w:val="false"/>
          <w:color w:val="000000"/>
          <w:sz w:val="28"/>
        </w:rPr>
        <w:t>
      34-27) development and approval of rules for subsidizing interest rates in lending and financial leasing for the purchase of wagons and locomotives;</w:t>
      </w:r>
    </w:p>
    <w:bookmarkEnd w:id="213"/>
    <w:bookmarkStart w:name="z1336" w:id="214"/>
    <w:p>
      <w:pPr>
        <w:spacing w:after="0"/>
        <w:ind w:left="0"/>
        <w:jc w:val="both"/>
      </w:pPr>
      <w:r>
        <w:rPr>
          <w:rFonts w:ascii="Times New Roman"/>
          <w:b w:val="false"/>
          <w:i w:val="false"/>
          <w:color w:val="000000"/>
          <w:sz w:val="28"/>
        </w:rPr>
        <w:t>
      34-28) development and approval of a model agreement for subsidizing the interest rate for lending and financial leasing for the purchase of wagons and locomotives;</w:t>
      </w:r>
    </w:p>
    <w:bookmarkEnd w:id="214"/>
    <w:bookmarkStart w:name="z1337" w:id="215"/>
    <w:p>
      <w:pPr>
        <w:spacing w:after="0"/>
        <w:ind w:left="0"/>
        <w:jc w:val="both"/>
      </w:pPr>
      <w:r>
        <w:rPr>
          <w:rFonts w:ascii="Times New Roman"/>
          <w:b w:val="false"/>
          <w:i w:val="false"/>
          <w:color w:val="000000"/>
          <w:sz w:val="28"/>
        </w:rPr>
        <w:t>
      34-29) subsidizing interest rates for lending and financial leasing for the purchase of wagons and locomotives;</w:t>
      </w:r>
    </w:p>
    <w:bookmarkEnd w:id="215"/>
    <w:bookmarkStart w:name="z1338" w:id="216"/>
    <w:p>
      <w:pPr>
        <w:spacing w:after="0"/>
        <w:ind w:left="0"/>
        <w:jc w:val="both"/>
      </w:pPr>
      <w:r>
        <w:rPr>
          <w:rFonts w:ascii="Times New Roman"/>
          <w:b w:val="false"/>
          <w:i w:val="false"/>
          <w:color w:val="000000"/>
          <w:sz w:val="28"/>
        </w:rPr>
        <w:t>
      34-30) maintaining the State register of the rolling stock;</w:t>
      </w:r>
    </w:p>
    <w:bookmarkEnd w:id="216"/>
    <w:bookmarkStart w:name="z1339" w:id="217"/>
    <w:p>
      <w:pPr>
        <w:spacing w:after="0"/>
        <w:ind w:left="0"/>
        <w:jc w:val="both"/>
      </w:pPr>
      <w:r>
        <w:rPr>
          <w:rFonts w:ascii="Times New Roman"/>
          <w:b w:val="false"/>
          <w:i w:val="false"/>
          <w:color w:val="000000"/>
          <w:sz w:val="28"/>
        </w:rPr>
        <w:t>
      34-31) consideration of draft documents on standardization within the competence, as well as preparation of proposals for the development, modification, revision and abolition of national and international standards, national classifiers of technical and economic information and recommendations for standardization for submission to the authorized body in the field of standardization;</w:t>
      </w:r>
    </w:p>
    <w:bookmarkEnd w:id="217"/>
    <w:bookmarkStart w:name="z1340" w:id="218"/>
    <w:p>
      <w:pPr>
        <w:spacing w:after="0"/>
        <w:ind w:left="0"/>
        <w:jc w:val="both"/>
      </w:pPr>
      <w:r>
        <w:rPr>
          <w:rFonts w:ascii="Times New Roman"/>
          <w:b w:val="false"/>
          <w:i w:val="false"/>
          <w:color w:val="000000"/>
          <w:sz w:val="28"/>
        </w:rPr>
        <w:t xml:space="preserve">
      </w:t>
      </w:r>
      <w:r>
        <w:rPr>
          <w:rFonts w:ascii="Times New Roman"/>
          <w:b/>
          <w:i w:val="false"/>
          <w:color w:val="000000"/>
          <w:sz w:val="28"/>
        </w:rPr>
        <w:t>34-32) issuance of a safety certificate;</w:t>
      </w:r>
    </w:p>
    <w:bookmarkEnd w:id="218"/>
    <w:bookmarkStart w:name="z1341" w:id="219"/>
    <w:p>
      <w:pPr>
        <w:spacing w:after="0"/>
        <w:ind w:left="0"/>
        <w:jc w:val="both"/>
      </w:pPr>
      <w:r>
        <w:rPr>
          <w:rFonts w:ascii="Times New Roman"/>
          <w:b w:val="false"/>
          <w:i w:val="false"/>
          <w:color w:val="000000"/>
          <w:sz w:val="28"/>
        </w:rPr>
        <w:t xml:space="preserve">
      </w:t>
      </w:r>
      <w:r>
        <w:rPr>
          <w:rFonts w:ascii="Times New Roman"/>
          <w:b/>
          <w:i w:val="false"/>
          <w:color w:val="000000"/>
          <w:sz w:val="28"/>
        </w:rPr>
        <w:t>34-33)</w:t>
      </w:r>
      <w:r>
        <w:rPr>
          <w:rFonts w:ascii="Times New Roman"/>
          <w:b w:val="false"/>
          <w:i w:val="false"/>
          <w:color w:val="000000"/>
          <w:sz w:val="28"/>
        </w:rPr>
        <w:t xml:space="preserve"> approval</w:t>
      </w:r>
      <w:r>
        <w:rPr>
          <w:rFonts w:ascii="Times New Roman"/>
          <w:b/>
          <w:i w:val="false"/>
          <w:color w:val="000000"/>
          <w:sz w:val="28"/>
        </w:rPr>
        <w:t xml:space="preserve"> of the rules for carriage of goods by railway transport;</w:t>
      </w:r>
    </w:p>
    <w:bookmarkEnd w:id="219"/>
    <w:bookmarkStart w:name="z1342" w:id="220"/>
    <w:p>
      <w:pPr>
        <w:spacing w:after="0"/>
        <w:ind w:left="0"/>
        <w:jc w:val="both"/>
      </w:pPr>
      <w:r>
        <w:rPr>
          <w:rFonts w:ascii="Times New Roman"/>
          <w:b w:val="false"/>
          <w:i w:val="false"/>
          <w:color w:val="000000"/>
          <w:sz w:val="28"/>
        </w:rPr>
        <w:t xml:space="preserve">
      </w:t>
      </w:r>
      <w:r>
        <w:rPr>
          <w:rFonts w:ascii="Times New Roman"/>
          <w:b/>
          <w:i w:val="false"/>
          <w:color w:val="000000"/>
          <w:sz w:val="28"/>
        </w:rPr>
        <w:t>34-34)</w:t>
      </w:r>
      <w:r>
        <w:rPr>
          <w:rFonts w:ascii="Times New Roman"/>
          <w:b w:val="false"/>
          <w:i w:val="false"/>
          <w:color w:val="000000"/>
          <w:sz w:val="28"/>
        </w:rPr>
        <w:t xml:space="preserve"> approval</w:t>
      </w:r>
      <w:r>
        <w:rPr>
          <w:rFonts w:ascii="Times New Roman"/>
          <w:b/>
          <w:i w:val="false"/>
          <w:color w:val="000000"/>
          <w:sz w:val="28"/>
        </w:rPr>
        <w:t xml:space="preserve"> of the rules for investigating traffic safety violations on railway transport;</w:t>
      </w:r>
    </w:p>
    <w:bookmarkEnd w:id="220"/>
    <w:bookmarkStart w:name="z1343" w:id="221"/>
    <w:p>
      <w:pPr>
        <w:spacing w:after="0"/>
        <w:ind w:left="0"/>
        <w:jc w:val="both"/>
      </w:pPr>
      <w:r>
        <w:rPr>
          <w:rFonts w:ascii="Times New Roman"/>
          <w:b w:val="false"/>
          <w:i w:val="false"/>
          <w:color w:val="000000"/>
          <w:sz w:val="28"/>
        </w:rPr>
        <w:t xml:space="preserve">
      </w:t>
      </w:r>
      <w:r>
        <w:rPr>
          <w:rFonts w:ascii="Times New Roman"/>
          <w:b/>
          <w:i w:val="false"/>
          <w:color w:val="000000"/>
          <w:sz w:val="28"/>
        </w:rPr>
        <w:t>34-35)</w:t>
      </w:r>
      <w:r>
        <w:rPr>
          <w:rFonts w:ascii="Times New Roman"/>
          <w:b w:val="false"/>
          <w:i w:val="false"/>
          <w:color w:val="000000"/>
          <w:sz w:val="28"/>
        </w:rPr>
        <w:t xml:space="preserve"> approval</w:t>
      </w:r>
      <w:r>
        <w:rPr>
          <w:rFonts w:ascii="Times New Roman"/>
          <w:b/>
          <w:i w:val="false"/>
          <w:color w:val="000000"/>
          <w:sz w:val="28"/>
        </w:rPr>
        <w:t xml:space="preserve"> of the form of safety certificate; </w:t>
      </w:r>
    </w:p>
    <w:bookmarkEnd w:id="221"/>
    <w:bookmarkStart w:name="z1344" w:id="222"/>
    <w:p>
      <w:pPr>
        <w:spacing w:after="0"/>
        <w:ind w:left="0"/>
        <w:jc w:val="both"/>
      </w:pPr>
      <w:r>
        <w:rPr>
          <w:rFonts w:ascii="Times New Roman"/>
          <w:b w:val="false"/>
          <w:i w:val="false"/>
          <w:color w:val="000000"/>
          <w:sz w:val="28"/>
        </w:rPr>
        <w:t xml:space="preserve">
      </w:t>
      </w:r>
      <w:r>
        <w:rPr>
          <w:rFonts w:ascii="Times New Roman"/>
          <w:b/>
          <w:i w:val="false"/>
          <w:color w:val="000000"/>
          <w:sz w:val="28"/>
        </w:rPr>
        <w:t>34-36)</w:t>
      </w:r>
      <w:r>
        <w:rPr>
          <w:rFonts w:ascii="Times New Roman"/>
          <w:b w:val="false"/>
          <w:i w:val="false"/>
          <w:color w:val="000000"/>
          <w:sz w:val="28"/>
        </w:rPr>
        <w:t xml:space="preserve"> approval</w:t>
      </w:r>
      <w:r>
        <w:rPr>
          <w:rFonts w:ascii="Times New Roman"/>
          <w:b/>
          <w:i w:val="false"/>
          <w:color w:val="000000"/>
          <w:sz w:val="28"/>
        </w:rPr>
        <w:t xml:space="preserve"> of the rules for development of unified technological processes for operation of access roads and abutment stations</w:t>
      </w:r>
      <w:r>
        <w:rPr>
          <w:rFonts w:ascii="Times New Roman"/>
          <w:b/>
          <w:i w:val="false"/>
          <w:color w:val="000000"/>
          <w:sz w:val="28"/>
        </w:rPr>
        <w:t>;</w:t>
      </w:r>
    </w:p>
    <w:bookmarkEnd w:id="222"/>
    <w:bookmarkStart w:name="z1345" w:id="223"/>
    <w:p>
      <w:pPr>
        <w:spacing w:after="0"/>
        <w:ind w:left="0"/>
        <w:jc w:val="both"/>
      </w:pPr>
      <w:r>
        <w:rPr>
          <w:rFonts w:ascii="Times New Roman"/>
          <w:b w:val="false"/>
          <w:i w:val="false"/>
          <w:color w:val="000000"/>
          <w:sz w:val="28"/>
        </w:rPr>
        <w:t xml:space="preserve">
      </w:t>
      </w:r>
      <w:r>
        <w:rPr>
          <w:rFonts w:ascii="Times New Roman"/>
          <w:b/>
          <w:i w:val="false"/>
          <w:color w:val="000000"/>
          <w:sz w:val="28"/>
        </w:rPr>
        <w:t>34-37)</w:t>
      </w:r>
      <w:r>
        <w:rPr>
          <w:rFonts w:ascii="Times New Roman"/>
          <w:b w:val="false"/>
          <w:i w:val="false"/>
          <w:color w:val="000000"/>
          <w:sz w:val="28"/>
        </w:rPr>
        <w:t xml:space="preserve"> approval</w:t>
      </w:r>
      <w:r>
        <w:rPr>
          <w:rFonts w:ascii="Times New Roman"/>
          <w:b/>
          <w:i w:val="false"/>
          <w:color w:val="000000"/>
          <w:sz w:val="28"/>
        </w:rPr>
        <w:t xml:space="preserve"> of model contracts between the carrier and forwarder on organization of the carriage of goods by railway transport</w:t>
      </w:r>
      <w:r>
        <w:rPr>
          <w:rFonts w:ascii="Times New Roman"/>
          <w:b/>
          <w:i w:val="false"/>
          <w:color w:val="000000"/>
          <w:sz w:val="28"/>
        </w:rPr>
        <w:t>;</w:t>
      </w:r>
    </w:p>
    <w:bookmarkEnd w:id="223"/>
    <w:bookmarkStart w:name="z1346" w:id="224"/>
    <w:p>
      <w:pPr>
        <w:spacing w:after="0"/>
        <w:ind w:left="0"/>
        <w:jc w:val="both"/>
      </w:pPr>
      <w:r>
        <w:rPr>
          <w:rFonts w:ascii="Times New Roman"/>
          <w:b w:val="false"/>
          <w:i w:val="false"/>
          <w:color w:val="000000"/>
          <w:sz w:val="28"/>
        </w:rPr>
        <w:t xml:space="preserve">
      </w:t>
      </w:r>
      <w:r>
        <w:rPr>
          <w:rFonts w:ascii="Times New Roman"/>
          <w:b/>
          <w:i w:val="false"/>
          <w:color w:val="000000"/>
          <w:sz w:val="28"/>
        </w:rPr>
        <w:t>34-38)</w:t>
      </w:r>
      <w:r>
        <w:rPr>
          <w:rFonts w:ascii="Times New Roman"/>
          <w:b w:val="false"/>
          <w:i w:val="false"/>
          <w:color w:val="000000"/>
          <w:sz w:val="28"/>
        </w:rPr>
        <w:t xml:space="preserve"> approval</w:t>
      </w:r>
      <w:r>
        <w:rPr>
          <w:rFonts w:ascii="Times New Roman"/>
          <w:b/>
          <w:i w:val="false"/>
          <w:color w:val="000000"/>
          <w:sz w:val="28"/>
        </w:rPr>
        <w:t xml:space="preserve"> of the rules for technical operation, maintenance and repair of artificial structures;</w:t>
      </w:r>
    </w:p>
    <w:bookmarkEnd w:id="224"/>
    <w:bookmarkStart w:name="z1347" w:id="225"/>
    <w:p>
      <w:pPr>
        <w:spacing w:after="0"/>
        <w:ind w:left="0"/>
        <w:jc w:val="both"/>
      </w:pPr>
      <w:r>
        <w:rPr>
          <w:rFonts w:ascii="Times New Roman"/>
          <w:b w:val="false"/>
          <w:i w:val="false"/>
          <w:color w:val="000000"/>
          <w:sz w:val="28"/>
        </w:rPr>
        <w:t xml:space="preserve">
      </w:t>
      </w:r>
      <w:r>
        <w:rPr>
          <w:rFonts w:ascii="Times New Roman"/>
          <w:b/>
          <w:i w:val="false"/>
          <w:color w:val="000000"/>
          <w:sz w:val="28"/>
        </w:rPr>
        <w:t>34-39)</w:t>
      </w:r>
      <w:r>
        <w:rPr>
          <w:rFonts w:ascii="Times New Roman"/>
          <w:b w:val="false"/>
          <w:i w:val="false"/>
          <w:color w:val="000000"/>
          <w:sz w:val="28"/>
        </w:rPr>
        <w:t xml:space="preserve"> approval</w:t>
      </w:r>
      <w:r>
        <w:rPr>
          <w:rFonts w:ascii="Times New Roman"/>
          <w:b/>
          <w:i w:val="false"/>
          <w:color w:val="000000"/>
          <w:sz w:val="28"/>
        </w:rPr>
        <w:t xml:space="preserve"> of the rules for technical operation, maintenance and repair of rolling stock;</w:t>
      </w:r>
    </w:p>
    <w:bookmarkEnd w:id="225"/>
    <w:bookmarkStart w:name="z1348" w:id="226"/>
    <w:p>
      <w:pPr>
        <w:spacing w:after="0"/>
        <w:ind w:left="0"/>
        <w:jc w:val="both"/>
      </w:pPr>
      <w:r>
        <w:rPr>
          <w:rFonts w:ascii="Times New Roman"/>
          <w:b w:val="false"/>
          <w:i w:val="false"/>
          <w:color w:val="000000"/>
          <w:sz w:val="28"/>
        </w:rPr>
        <w:t xml:space="preserve">
      </w:t>
      </w:r>
      <w:r>
        <w:rPr>
          <w:rFonts w:ascii="Times New Roman"/>
          <w:b/>
          <w:i w:val="false"/>
          <w:color w:val="000000"/>
          <w:sz w:val="28"/>
        </w:rPr>
        <w:t>34-40) development and approval of the rules for subsidizing coupon rates on carrier bonds issued for development of the main railway network and rolling stock of railway transport;</w:t>
      </w:r>
    </w:p>
    <w:bookmarkEnd w:id="226"/>
    <w:bookmarkStart w:name="z1349" w:id="227"/>
    <w:p>
      <w:pPr>
        <w:spacing w:after="0"/>
        <w:ind w:left="0"/>
        <w:jc w:val="both"/>
      </w:pPr>
      <w:r>
        <w:rPr>
          <w:rFonts w:ascii="Times New Roman"/>
          <w:b w:val="false"/>
          <w:i w:val="false"/>
          <w:color w:val="000000"/>
          <w:sz w:val="28"/>
        </w:rPr>
        <w:t xml:space="preserve">
      </w:t>
      </w:r>
      <w:r>
        <w:rPr>
          <w:rFonts w:ascii="Times New Roman"/>
          <w:b/>
          <w:i w:val="false"/>
          <w:color w:val="000000"/>
          <w:sz w:val="28"/>
        </w:rPr>
        <w:t>34-41) development and approval of a standard agreement for subsidizing the coupon rate on the carrier's bonds issued for development of the main railway network and rolling stock of railway transport</w:t>
      </w:r>
      <w:r>
        <w:rPr>
          <w:rFonts w:ascii="Times New Roman"/>
          <w:b/>
          <w:i w:val="false"/>
          <w:color w:val="000000"/>
          <w:sz w:val="28"/>
        </w:rPr>
        <w:t>;</w:t>
      </w:r>
    </w:p>
    <w:bookmarkEnd w:id="227"/>
    <w:bookmarkStart w:name="z1414" w:id="228"/>
    <w:p>
      <w:pPr>
        <w:spacing w:after="0"/>
        <w:ind w:left="0"/>
        <w:jc w:val="both"/>
      </w:pPr>
      <w:r>
        <w:rPr>
          <w:rFonts w:ascii="Times New Roman"/>
          <w:b w:val="false"/>
          <w:i w:val="false"/>
          <w:color w:val="000000"/>
          <w:sz w:val="28"/>
        </w:rPr>
        <w:t>
      34-42) development and approval of rules for subsidizing interest rates for lending and financial leasing for modernization of railways;</w:t>
      </w:r>
    </w:p>
    <w:bookmarkEnd w:id="228"/>
    <w:bookmarkStart w:name="z1415" w:id="229"/>
    <w:p>
      <w:pPr>
        <w:spacing w:after="0"/>
        <w:ind w:left="0"/>
        <w:jc w:val="both"/>
      </w:pPr>
      <w:r>
        <w:rPr>
          <w:rFonts w:ascii="Times New Roman"/>
          <w:b w:val="false"/>
          <w:i w:val="false"/>
          <w:color w:val="000000"/>
          <w:sz w:val="28"/>
        </w:rPr>
        <w:t>
      34-43) development and approval of a model contract for subsidizing the interest rate for lending and financial leasing for modernization of railways;</w:t>
      </w:r>
    </w:p>
    <w:bookmarkEnd w:id="229"/>
    <w:bookmarkStart w:name="z1416" w:id="230"/>
    <w:p>
      <w:pPr>
        <w:spacing w:after="0"/>
        <w:ind w:left="0"/>
        <w:jc w:val="both"/>
      </w:pPr>
      <w:r>
        <w:rPr>
          <w:rFonts w:ascii="Times New Roman"/>
          <w:b w:val="false"/>
          <w:i w:val="false"/>
          <w:color w:val="000000"/>
          <w:sz w:val="28"/>
        </w:rPr>
        <w:t>
      34-44) subsidizing interest rates for lending and financial leasing for modernization of railways;</w:t>
      </w:r>
    </w:p>
    <w:bookmarkEnd w:id="230"/>
    <w:bookmarkStart w:name="z1350" w:id="231"/>
    <w:p>
      <w:pPr>
        <w:spacing w:after="0"/>
        <w:ind w:left="0"/>
        <w:jc w:val="both"/>
      </w:pPr>
      <w:r>
        <w:rPr>
          <w:rFonts w:ascii="Times New Roman"/>
          <w:b w:val="false"/>
          <w:i w:val="false"/>
          <w:color w:val="000000"/>
          <w:sz w:val="28"/>
        </w:rPr>
        <w:t>
      35) performance of other powers provided by this Law, other Laws of the Republic of Kazakhstan, acts of the President of the Republic of Kazakhstan and Government of the Republic of Kazakhstan.</w:t>
      </w:r>
    </w:p>
    <w:bookmarkEnd w:id="231"/>
    <w:bookmarkStart w:name="z1351" w:id="232"/>
    <w:p>
      <w:pPr>
        <w:spacing w:after="0"/>
        <w:ind w:left="0"/>
        <w:jc w:val="both"/>
      </w:pPr>
      <w:r>
        <w:rPr>
          <w:rFonts w:ascii="Times New Roman"/>
          <w:b w:val="false"/>
          <w:i w:val="false"/>
          <w:color w:val="000000"/>
          <w:sz w:val="28"/>
        </w:rPr>
        <w:t>
      3. Competence of local representative bodies of oblasts, cities of republican significance and the capital in the field of railway transport shall include:</w:t>
      </w:r>
    </w:p>
    <w:bookmarkEnd w:id="232"/>
    <w:bookmarkStart w:name="z1352" w:id="233"/>
    <w:p>
      <w:pPr>
        <w:spacing w:after="0"/>
        <w:ind w:left="0"/>
        <w:jc w:val="both"/>
      </w:pPr>
      <w:r>
        <w:rPr>
          <w:rFonts w:ascii="Times New Roman"/>
          <w:b w:val="false"/>
          <w:i w:val="false"/>
          <w:color w:val="000000"/>
          <w:sz w:val="28"/>
        </w:rPr>
        <w:t>
      1) approval of the list of social important passenger, inter-district (inter-city intra-oblast) and suburban service;</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1354" w:id="234"/>
    <w:p>
      <w:pPr>
        <w:spacing w:after="0"/>
        <w:ind w:left="0"/>
        <w:jc w:val="both"/>
      </w:pPr>
      <w:r>
        <w:rPr>
          <w:rFonts w:ascii="Times New Roman"/>
          <w:b w:val="false"/>
          <w:i w:val="false"/>
          <w:color w:val="000000"/>
          <w:sz w:val="28"/>
        </w:rPr>
        <w:t>
      3) carrying out of other powers on ensuring of rights and legal interests of citizens in accordance with the legislation of the Republic of Kazakhstan.</w:t>
      </w:r>
    </w:p>
    <w:bookmarkEnd w:id="234"/>
    <w:bookmarkStart w:name="z1355" w:id="235"/>
    <w:p>
      <w:pPr>
        <w:spacing w:after="0"/>
        <w:ind w:left="0"/>
        <w:jc w:val="both"/>
      </w:pPr>
      <w:r>
        <w:rPr>
          <w:rFonts w:ascii="Times New Roman"/>
          <w:b w:val="false"/>
          <w:i w:val="false"/>
          <w:color w:val="000000"/>
          <w:sz w:val="28"/>
        </w:rPr>
        <w:t>
      4. Competence of local executive bodies of oblasts, cities of republican significance, the capital in the field of railway transport shall include:</w:t>
      </w:r>
    </w:p>
    <w:bookmarkEnd w:id="235"/>
    <w:bookmarkStart w:name="z1356" w:id="236"/>
    <w:p>
      <w:pPr>
        <w:spacing w:after="0"/>
        <w:ind w:left="0"/>
        <w:jc w:val="both"/>
      </w:pPr>
      <w:r>
        <w:rPr>
          <w:rFonts w:ascii="Times New Roman"/>
          <w:b w:val="false"/>
          <w:i w:val="false"/>
          <w:color w:val="000000"/>
          <w:sz w:val="28"/>
        </w:rPr>
        <w:t>
      1) taking decisions on organizing carriage of passengers in inter-district (inter-city and intra-oblast) and suburban communications, with the exception of cases when such decision is taken by a carrier;</w:t>
      </w:r>
    </w:p>
    <w:bookmarkEnd w:id="236"/>
    <w:bookmarkStart w:name="z1357" w:id="237"/>
    <w:p>
      <w:pPr>
        <w:spacing w:after="0"/>
        <w:ind w:left="0"/>
        <w:jc w:val="both"/>
      </w:pPr>
      <w:r>
        <w:rPr>
          <w:rFonts w:ascii="Times New Roman"/>
          <w:b w:val="false"/>
          <w:i w:val="false"/>
          <w:color w:val="000000"/>
          <w:sz w:val="28"/>
        </w:rPr>
        <w:t>
      2) taking decisions on temporary termination of carriage upon occurrence of emergency situations;</w:t>
      </w:r>
    </w:p>
    <w:bookmarkEnd w:id="237"/>
    <w:bookmarkStart w:name="z1358" w:id="238"/>
    <w:p>
      <w:pPr>
        <w:spacing w:after="0"/>
        <w:ind w:left="0"/>
        <w:jc w:val="both"/>
      </w:pPr>
      <w:r>
        <w:rPr>
          <w:rFonts w:ascii="Times New Roman"/>
          <w:b w:val="false"/>
          <w:i w:val="false"/>
          <w:color w:val="000000"/>
          <w:sz w:val="28"/>
        </w:rPr>
        <w:t>
      3) long-term subsidizing of the expenses of carrier connected with implementation of transportations of passengers on socially important interdistrict (long-distance intraregional) and to suburban messages;</w:t>
      </w:r>
    </w:p>
    <w:bookmarkEnd w:id="238"/>
    <w:bookmarkStart w:name="z1359" w:id="239"/>
    <w:p>
      <w:pPr>
        <w:spacing w:after="0"/>
        <w:ind w:left="0"/>
        <w:jc w:val="both"/>
      </w:pPr>
      <w:r>
        <w:rPr>
          <w:rFonts w:ascii="Times New Roman"/>
          <w:b w:val="false"/>
          <w:i w:val="false"/>
          <w:color w:val="000000"/>
          <w:sz w:val="28"/>
        </w:rPr>
        <w:t>
      4) determination of inter-district (inter-city intra-oblast) and suburban communications;</w:t>
      </w:r>
    </w:p>
    <w:bookmarkEnd w:id="239"/>
    <w:bookmarkStart w:name="z1360" w:id="240"/>
    <w:p>
      <w:pPr>
        <w:spacing w:after="0"/>
        <w:ind w:left="0"/>
        <w:jc w:val="both"/>
      </w:pPr>
      <w:r>
        <w:rPr>
          <w:rFonts w:ascii="Times New Roman"/>
          <w:b w:val="false"/>
          <w:i w:val="false"/>
          <w:color w:val="000000"/>
          <w:sz w:val="28"/>
        </w:rPr>
        <w:t>
      5) carrying out of management of other powers imposed on local executive bodies by the legislation of the Republic of Kazakhstan in behalf of local state administration.</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28.12.2010 No. 369-IV (shall be enforced upon expiry of ten calendar days after its first official publication); as amended by the Laws of the Republic of Kazakhstan dated 06.01.2011 No. 378-IV (shall be enforced upon expiry of ten calendar days after its first official publication)l dated 06.01.2011 No. 379 (shall be enforced upon expiry of ten calendar days after its first official publication); dated 05.07.2011 No. 452-IV (shall be enforced from 13.10.2011); dated 10.07.2012 No. 36-V (shall be enforced upon expiry of ten calendar days after its first official publication); dated 03.07.2013 No. 124-V (shall be enforced upon expiry of ten calendar days after its first official publication); dated 04.07.2013 No. 132-V (shall be enforced upon expiry of ten calendar days after its first official publication); dated 13.01.2014 No. 159-V 9shall be enforced upon expiry of ten calendar days after the date of its first official publication); dated29.09.2014 No. 239-V (enters into force after ten calendar days after day of his first official publication); dated 29.12.2014 No. 269-V (enters into force with 01.01.2015 ); dated 29.03.2016 No. 479-V (enters into force after twenty one calendar days after day of his first official publication); dated 09.04.2016 No. 494-V (an order of enforcement see Art. 2); dated 28.12.2016 № 34-VІ (enters into force with01.01.2017); dated 05.05.2017 No. 59-VI (enters into force after ten calendar days after day of his first official publication); dated 13.06.2017 No. 69-VI (enters into force after ten calendar days after day of his first official publication); dated 05.10.2018 № 184-VI (shall be enforced upon the xpiration of  six months after the day of its first official publication); dated 19.04.2019 № 249-VI (shall be enforced upon expiry of ten calendar days after the day of its first official publication); dated 27.12.2019 № 290-VI (shall be enforced upon expiry of ten calendar days after the day of its first official publication); dated 27.12.2019 № 295-VI (shall be enforced from 01.01.2020); dated 02.01.2021 No. 399-VI (shall be enforced upon expiry of ten calendar days after the day of its first official publication); dated December 29, 2022 No. 174-VII (shall come into effect upon the expiration of sixty calendar days after the day of its first official publication); dated 19.04.2023 No. 223-VII (shall be enforced upon expiry of ten calendar days after the day of its first official publication).</w:t>
      </w:r>
      <w:r>
        <w:br/>
      </w:r>
      <w:r>
        <w:rPr>
          <w:rFonts w:ascii="Times New Roman"/>
          <w:b w:val="false"/>
          <w:i w:val="false"/>
          <w:color w:val="000000"/>
          <w:sz w:val="28"/>
        </w:rPr>
        <w:t>
</w:t>
      </w:r>
    </w:p>
    <w:bookmarkStart w:name="z1417" w:id="241"/>
    <w:p>
      <w:pPr>
        <w:spacing w:after="0"/>
        <w:ind w:left="0"/>
        <w:jc w:val="left"/>
      </w:pPr>
      <w:r>
        <w:rPr>
          <w:rFonts w:ascii="Times New Roman"/>
          <w:b/>
          <w:i w:val="false"/>
          <w:color w:val="000000"/>
        </w:rPr>
        <w:t xml:space="preserve"> Article 15. National railway company</w:t>
      </w:r>
    </w:p>
    <w:bookmarkEnd w:id="241"/>
    <w:p>
      <w:pPr>
        <w:spacing w:after="0"/>
        <w:ind w:left="0"/>
        <w:jc w:val="both"/>
      </w:pPr>
      <w:r>
        <w:rPr>
          <w:rFonts w:ascii="Times New Roman"/>
          <w:b w:val="false"/>
          <w:i w:val="false"/>
          <w:color w:val="ff0000"/>
          <w:sz w:val="28"/>
        </w:rPr>
        <w:t>
      Footnote. Article 15 is excluded by the Law of the Republic of Kazakhstan dated 12.01.2012 No. 538-IV (shall be enforced upon expiry of ten calendar days after its first official publication).</w:t>
      </w:r>
    </w:p>
    <w:bookmarkStart w:name="z1418" w:id="242"/>
    <w:p>
      <w:pPr>
        <w:spacing w:after="0"/>
        <w:ind w:left="0"/>
        <w:jc w:val="left"/>
      </w:pPr>
      <w:r>
        <w:rPr>
          <w:rFonts w:ascii="Times New Roman"/>
          <w:b/>
          <w:i w:val="false"/>
          <w:color w:val="000000"/>
        </w:rPr>
        <w:t xml:space="preserve"> Article 15-1. National carriers</w:t>
      </w:r>
    </w:p>
    <w:bookmarkEnd w:id="242"/>
    <w:bookmarkStart w:name="z1419" w:id="243"/>
    <w:p>
      <w:pPr>
        <w:spacing w:after="0"/>
        <w:ind w:left="0"/>
        <w:jc w:val="both"/>
      </w:pPr>
      <w:r>
        <w:rPr>
          <w:rFonts w:ascii="Times New Roman"/>
          <w:b w:val="false"/>
          <w:i w:val="false"/>
          <w:color w:val="000000"/>
          <w:sz w:val="28"/>
        </w:rPr>
        <w:t>
      1. National carriers shall carry out their activity in accordance with the legislation of the Republic of Kazakhstan.</w:t>
      </w:r>
    </w:p>
    <w:bookmarkEnd w:id="243"/>
    <w:bookmarkStart w:name="z1420" w:id="244"/>
    <w:p>
      <w:pPr>
        <w:spacing w:after="0"/>
        <w:ind w:left="0"/>
        <w:jc w:val="both"/>
      </w:pPr>
      <w:r>
        <w:rPr>
          <w:rFonts w:ascii="Times New Roman"/>
          <w:b w:val="false"/>
          <w:i w:val="false"/>
          <w:color w:val="000000"/>
          <w:sz w:val="28"/>
        </w:rPr>
        <w:t>
      2. National carriers shall render services for carriage of passengers, luggage, cargo luggage, postal matters and (or) cargo, as well as perform special and military carriage.</w:t>
      </w:r>
    </w:p>
    <w:bookmarkEnd w:id="244"/>
    <w:bookmarkStart w:name="z1421" w:id="245"/>
    <w:p>
      <w:pPr>
        <w:spacing w:after="0"/>
        <w:ind w:left="0"/>
        <w:jc w:val="both"/>
      </w:pPr>
      <w:r>
        <w:rPr>
          <w:rFonts w:ascii="Times New Roman"/>
          <w:b w:val="false"/>
          <w:i w:val="false"/>
          <w:color w:val="000000"/>
          <w:sz w:val="28"/>
        </w:rPr>
        <w:t>
      3. National carriers in interaction with the National operator of infrastructure and other participants of transportation process are obliged to provide and carry out military transportations in a prime order.</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09.07.2004 No. 596; is in the wording of the Law of the Republic of Kazakhstan dated 04.07.2013 No. 132-V (shall be enforced upon expiry of ten calendar days after its first official publication); with the change made by the Law of the Republic of Kazakhstan dated 13.06.2017 No. 69-VI (enters into force after ten calendar days after day of his first official publication).</w:t>
      </w:r>
      <w:r>
        <w:br/>
      </w:r>
      <w:r>
        <w:rPr>
          <w:rFonts w:ascii="Times New Roman"/>
          <w:b w:val="false"/>
          <w:i w:val="false"/>
          <w:color w:val="000000"/>
          <w:sz w:val="28"/>
        </w:rPr>
        <w:t>
</w:t>
      </w:r>
    </w:p>
    <w:bookmarkStart w:name="z1422" w:id="246"/>
    <w:p>
      <w:pPr>
        <w:spacing w:after="0"/>
        <w:ind w:left="0"/>
        <w:jc w:val="left"/>
      </w:pPr>
      <w:r>
        <w:rPr>
          <w:rFonts w:ascii="Times New Roman"/>
          <w:b/>
          <w:i w:val="false"/>
          <w:color w:val="000000"/>
        </w:rPr>
        <w:t xml:space="preserve"> Article 16. Carriage process control</w:t>
      </w:r>
    </w:p>
    <w:bookmarkEnd w:id="246"/>
    <w:bookmarkStart w:name="z1423" w:id="247"/>
    <w:p>
      <w:pPr>
        <w:spacing w:after="0"/>
        <w:ind w:left="0"/>
        <w:jc w:val="both"/>
      </w:pPr>
      <w:r>
        <w:rPr>
          <w:rFonts w:ascii="Times New Roman"/>
          <w:b w:val="false"/>
          <w:i w:val="false"/>
          <w:color w:val="000000"/>
          <w:sz w:val="28"/>
        </w:rPr>
        <w:t>
      1. The National operator of infrastructure shall render services of backbone railway network including dispatching traffic control on main line and station tracks, shall conclude contracts with carriers in accordance with the Rules of using backbone railway network.</w:t>
      </w:r>
    </w:p>
    <w:bookmarkEnd w:id="247"/>
    <w:bookmarkStart w:name="z1424" w:id="248"/>
    <w:p>
      <w:pPr>
        <w:spacing w:after="0"/>
        <w:ind w:left="0"/>
        <w:jc w:val="both"/>
      </w:pPr>
      <w:r>
        <w:rPr>
          <w:rFonts w:ascii="Times New Roman"/>
          <w:b w:val="false"/>
          <w:i w:val="false"/>
          <w:color w:val="000000"/>
          <w:sz w:val="28"/>
        </w:rPr>
        <w:t>
      2. The National Infrastructure Operator shall not allow rolling stock not complying with the requirements of the Technical Operation Rules, legislation of the Republic of Kazakhstan in the field of technical regulation, healthcare, standardization and environmental legislation of the Republic of Kazakhstan to enter the main railway network.</w:t>
      </w:r>
    </w:p>
    <w:bookmarkEnd w:id="248"/>
    <w:p>
      <w:pPr>
        <w:spacing w:after="0"/>
        <w:ind w:left="0"/>
        <w:jc w:val="both"/>
      </w:pPr>
      <w:r>
        <w:rPr>
          <w:rFonts w:ascii="Times New Roman"/>
          <w:b w:val="false"/>
          <w:i w:val="false"/>
          <w:color w:val="000000"/>
          <w:sz w:val="28"/>
        </w:rPr>
        <w:t>
      The Carrier is obliged to ensure compliance of the operated rolling stock with the requirements of the Rules of technical operation, legislation of the Republic of Kazakhstan in the field of technical regulation, health care, standardization and environmental legislation of the Republic of Kazakhstan.</w:t>
      </w:r>
    </w:p>
    <w:bookmarkStart w:name="z1425" w:id="249"/>
    <w:p>
      <w:pPr>
        <w:spacing w:after="0"/>
        <w:ind w:left="0"/>
        <w:jc w:val="both"/>
      </w:pPr>
      <w:r>
        <w:rPr>
          <w:rFonts w:ascii="Times New Roman"/>
          <w:b w:val="false"/>
          <w:i w:val="false"/>
          <w:color w:val="000000"/>
          <w:sz w:val="28"/>
        </w:rPr>
        <w:t>
      3. The national operator of infrastructure is obliged to sign the contract with the private partner or with the concessionaire regulating relationship of the parties for implementation of the contract of public-private partnership, including the contract of concession.</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04.07.2013 No. 132-V (shall be enforced upon expiry of ten calendar days after its first official publication); with the changes made by laws of the Republic of Kazakhstan dated 27.102015 No. 363-V (enters into force after ten calendar days after day of his first official publication); dated31.10.2015 No. 380-V (enters into force after ten calendar days after day of his first official publication); dated 05.10.2018 № 184-VI (shall be enforced upon the expiration of  six months after the day of its first official publication).</w:t>
      </w:r>
      <w:r>
        <w:br/>
      </w:r>
      <w:r>
        <w:rPr>
          <w:rFonts w:ascii="Times New Roman"/>
          <w:b w:val="false"/>
          <w:i w:val="false"/>
          <w:color w:val="000000"/>
          <w:sz w:val="28"/>
        </w:rPr>
        <w:t>
</w:t>
      </w:r>
    </w:p>
    <w:bookmarkStart w:name="z1426" w:id="250"/>
    <w:p>
      <w:pPr>
        <w:spacing w:after="0"/>
        <w:ind w:left="0"/>
        <w:jc w:val="left"/>
      </w:pPr>
      <w:r>
        <w:rPr>
          <w:rFonts w:ascii="Times New Roman"/>
          <w:b/>
          <w:i w:val="false"/>
          <w:color w:val="000000"/>
        </w:rPr>
        <w:t xml:space="preserve"> Article 17. Railroad station</w:t>
      </w:r>
    </w:p>
    <w:bookmarkEnd w:id="250"/>
    <w:bookmarkStart w:name="z1427" w:id="251"/>
    <w:p>
      <w:pPr>
        <w:spacing w:after="0"/>
        <w:ind w:left="0"/>
        <w:jc w:val="both"/>
      </w:pPr>
      <w:r>
        <w:rPr>
          <w:rFonts w:ascii="Times New Roman"/>
          <w:b w:val="false"/>
          <w:i w:val="false"/>
          <w:color w:val="000000"/>
          <w:sz w:val="28"/>
        </w:rPr>
        <w:t>
      1. Carrier shall carry out carriage between railroad stations opened for performance of the relevant operations on receipt, departure, crossing, overtaking of trains, on servicing of passengers, receipt, dispensing of luggage, cargo luggage, postal matters and (or) cargo. Shunting operation on making up and breaking up of trains and technical operations with trains may be performed on railroad station having the relevant arrangement of tracks.</w:t>
      </w:r>
    </w:p>
    <w:bookmarkEnd w:id="251"/>
    <w:bookmarkStart w:name="z1428" w:id="252"/>
    <w:p>
      <w:pPr>
        <w:spacing w:after="0"/>
        <w:ind w:left="0"/>
        <w:jc w:val="both"/>
      </w:pPr>
      <w:r>
        <w:rPr>
          <w:rFonts w:ascii="Times New Roman"/>
          <w:b w:val="false"/>
          <w:i w:val="false"/>
          <w:color w:val="000000"/>
          <w:sz w:val="28"/>
        </w:rPr>
        <w:t>
      2. Requirements for operating mode, as well as procedure for opening and closing railroad stations, crossing loops for performance of all or separate operations shall be determined by the authorized body in concurrence with local representative and executive bodies of oblast, city of republican significance, the capital, district (city of oblast significance) and other inhabited localities.</w:t>
      </w:r>
    </w:p>
    <w:bookmarkEnd w:id="252"/>
    <w:bookmarkStart w:name="z1429" w:id="253"/>
    <w:p>
      <w:pPr>
        <w:spacing w:after="0"/>
        <w:ind w:left="0"/>
        <w:jc w:val="both"/>
      </w:pPr>
      <w:r>
        <w:rPr>
          <w:rFonts w:ascii="Times New Roman"/>
          <w:b w:val="false"/>
          <w:i w:val="false"/>
          <w:color w:val="000000"/>
          <w:sz w:val="28"/>
        </w:rPr>
        <w:t>
      3. Bodies of state revenues, boundary, veterinary, phytosanitary and other bodies carry out the activity in the territory of the railway station in working hours of the railway station.</w:t>
      </w:r>
    </w:p>
    <w:bookmarkEnd w:id="253"/>
    <w:bookmarkStart w:name="z1430" w:id="254"/>
    <w:p>
      <w:pPr>
        <w:spacing w:after="0"/>
        <w:ind w:left="0"/>
        <w:jc w:val="both"/>
      </w:pPr>
      <w:r>
        <w:rPr>
          <w:rFonts w:ascii="Times New Roman"/>
          <w:b w:val="false"/>
          <w:i w:val="false"/>
          <w:color w:val="000000"/>
          <w:sz w:val="28"/>
        </w:rPr>
        <w:t>
      4. Equal access to services of railroad stations on carrying out of operations on carriage of passengers, luggage, cargo luggage and postal matters, as well as operations on receipt, loading, unloading and dispensing of cargo shall be ensured for carriers.</w:t>
      </w:r>
    </w:p>
    <w:bookmarkEnd w:id="254"/>
    <w:bookmarkStart w:name="z1431" w:id="255"/>
    <w:p>
      <w:pPr>
        <w:spacing w:after="0"/>
        <w:ind w:left="0"/>
        <w:jc w:val="both"/>
      </w:pPr>
      <w:r>
        <w:rPr>
          <w:rFonts w:ascii="Times New Roman"/>
          <w:b w:val="false"/>
          <w:i w:val="false"/>
          <w:color w:val="000000"/>
          <w:sz w:val="28"/>
        </w:rPr>
        <w:t>
      5. Railroad stations shall be divided into passenger, cargo, distributing, divisional and passing according to their destination and character.</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09.07.2004 No. 596; dated 20.12.2004 No. 13 (shall be enforced from 01.01.2005); dated 28.12.2010 No. 369-IV (shall be enforced upon expiry of ten calendar days after its first official publication); dated 04.07.2013 No. 132-V (shall be enforced upon expiry of ten calendar days after its first official publication); dated 07.11.2014 No. 248-V (enters into force after ten calendar days after day of his first official publication).</w:t>
      </w:r>
      <w:r>
        <w:br/>
      </w:r>
      <w:r>
        <w:rPr>
          <w:rFonts w:ascii="Times New Roman"/>
          <w:b w:val="false"/>
          <w:i w:val="false"/>
          <w:color w:val="000000"/>
          <w:sz w:val="28"/>
        </w:rPr>
        <w:t>
</w:t>
      </w:r>
    </w:p>
    <w:bookmarkStart w:name="z1432" w:id="256"/>
    <w:p>
      <w:pPr>
        <w:spacing w:after="0"/>
        <w:ind w:left="0"/>
        <w:jc w:val="left"/>
      </w:pPr>
      <w:r>
        <w:rPr>
          <w:rFonts w:ascii="Times New Roman"/>
          <w:b/>
          <w:i w:val="false"/>
          <w:color w:val="000000"/>
        </w:rPr>
        <w:t xml:space="preserve"> Article 17-1. Railway station</w:t>
      </w:r>
    </w:p>
    <w:bookmarkEnd w:id="256"/>
    <w:bookmarkStart w:name="z1433" w:id="257"/>
    <w:p>
      <w:pPr>
        <w:spacing w:after="0"/>
        <w:ind w:left="0"/>
        <w:jc w:val="both"/>
      </w:pPr>
      <w:r>
        <w:rPr>
          <w:rFonts w:ascii="Times New Roman"/>
          <w:b w:val="false"/>
          <w:i w:val="false"/>
          <w:color w:val="000000"/>
          <w:sz w:val="28"/>
        </w:rPr>
        <w:t>
      1. The railway station must have ticket offices, waiting rooms, sanitary facilities, including those specially equipped for persons with disabilities and people with limited mobility, a mother and child room, information service facilities (including facilities connecting passengers with a single reference and information center), medical center, public order protection point.</w:t>
      </w:r>
    </w:p>
    <w:bookmarkEnd w:id="257"/>
    <w:bookmarkStart w:name="z1434" w:id="258"/>
    <w:p>
      <w:pPr>
        <w:spacing w:after="0"/>
        <w:ind w:left="0"/>
        <w:jc w:val="both"/>
      </w:pPr>
      <w:r>
        <w:rPr>
          <w:rFonts w:ascii="Times New Roman"/>
          <w:b w:val="false"/>
          <w:i w:val="false"/>
          <w:color w:val="000000"/>
          <w:sz w:val="28"/>
        </w:rPr>
        <w:t>
      2. At the railway station, the population shall be provided with reliable information about the time of departure and arrival of passenger trains, the cost of travel for passengers and the transportation of luggage, cargo luggage, the availability of seats on trains, emergency medical care, the location of the book of complaints and suggestions, the operating hours of ticket and luggage offices, the location of the station premises, as well as the list of services provided to the population.</w:t>
      </w:r>
    </w:p>
    <w:bookmarkEnd w:id="258"/>
    <w:p>
      <w:pPr>
        <w:spacing w:after="0"/>
        <w:ind w:left="0"/>
        <w:jc w:val="both"/>
      </w:pPr>
      <w:r>
        <w:rPr>
          <w:rFonts w:ascii="Times New Roman"/>
          <w:b w:val="false"/>
          <w:i w:val="false"/>
          <w:color w:val="000000"/>
          <w:sz w:val="28"/>
        </w:rPr>
        <w:t>
      The provision of information shall be also provided for persons with disabilities using languages, texts, Braille, tactile communication, large print, and accessible multimedia.</w:t>
      </w:r>
    </w:p>
    <w:bookmarkStart w:name="z1435" w:id="259"/>
    <w:p>
      <w:pPr>
        <w:spacing w:after="0"/>
        <w:ind w:left="0"/>
        <w:jc w:val="both"/>
      </w:pPr>
      <w:r>
        <w:rPr>
          <w:rFonts w:ascii="Times New Roman"/>
          <w:b w:val="false"/>
          <w:i w:val="false"/>
          <w:color w:val="000000"/>
          <w:sz w:val="28"/>
        </w:rPr>
        <w:t>
      3. Crossings and exits to passenger platforms and aprons should be accessible to persons with disabilities and people with limited mobility (equipped with ramps, and specialized elevators).</w:t>
      </w:r>
    </w:p>
    <w:bookmarkEnd w:id="259"/>
    <w:bookmarkStart w:name="z1436" w:id="260"/>
    <w:p>
      <w:pPr>
        <w:spacing w:after="0"/>
        <w:ind w:left="0"/>
        <w:jc w:val="both"/>
      </w:pPr>
      <w:r>
        <w:rPr>
          <w:rFonts w:ascii="Times New Roman"/>
          <w:b w:val="false"/>
          <w:i w:val="false"/>
          <w:color w:val="000000"/>
          <w:sz w:val="28"/>
        </w:rPr>
        <w:t>
      4. Persons owning railway stations as a property or on other legal grounds shall ensure maintenance and repair of station landside territory.</w:t>
      </w:r>
    </w:p>
    <w:bookmarkEnd w:id="260"/>
    <w:bookmarkStart w:name="z1437" w:id="261"/>
    <w:p>
      <w:pPr>
        <w:spacing w:after="0"/>
        <w:ind w:left="0"/>
        <w:jc w:val="both"/>
      </w:pPr>
      <w:r>
        <w:rPr>
          <w:rFonts w:ascii="Times New Roman"/>
          <w:b w:val="false"/>
          <w:i w:val="false"/>
          <w:color w:val="000000"/>
          <w:sz w:val="28"/>
        </w:rPr>
        <w:t>
      5. Station structures designed for servicing of population shall be maintained in good technical condition.</w:t>
      </w:r>
    </w:p>
    <w:bookmarkEnd w:id="261"/>
    <w:bookmarkStart w:name="z1438" w:id="262"/>
    <w:p>
      <w:pPr>
        <w:spacing w:after="0"/>
        <w:ind w:left="0"/>
        <w:jc w:val="both"/>
      </w:pPr>
      <w:r>
        <w:rPr>
          <w:rFonts w:ascii="Times New Roman"/>
          <w:b w:val="false"/>
          <w:i w:val="false"/>
          <w:color w:val="000000"/>
          <w:sz w:val="28"/>
        </w:rPr>
        <w:t>
      6. Upon operation of railway stations, the persons owning them as a property or on other legal grounds shall ensure safety of population and comply with the requirements of technical regulation.</w:t>
      </w:r>
    </w:p>
    <w:bookmarkEnd w:id="262"/>
    <w:bookmarkStart w:name="z1439" w:id="263"/>
    <w:p>
      <w:pPr>
        <w:spacing w:after="0"/>
        <w:ind w:left="0"/>
        <w:jc w:val="both"/>
      </w:pPr>
      <w:r>
        <w:rPr>
          <w:rFonts w:ascii="Times New Roman"/>
          <w:b w:val="false"/>
          <w:i w:val="false"/>
          <w:color w:val="000000"/>
          <w:sz w:val="28"/>
        </w:rPr>
        <w:t>
      7. Railway stations are integral part of carriage process and shall be operated in accordance with requirements of the legislation of the Republic of Kazakhstan.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17-1 in accordance with the Law of the Republic of Kazakhstan dated 28.12.2010 No. 369-IV (shall be enforced upon expiry of ten calendar days after its first official publication); as amended by the Law of the Republic of Kazakhstan dated 04.07.2013 No. 132-V (shall be enforced upon expiry of ten calendar days after its first official publication); dated 27.06.2022 No. 129-VII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Accessibility of rail transport services for persons with disabilities</w:t>
      </w:r>
    </w:p>
    <w:bookmarkStart w:name="z1862" w:id="264"/>
    <w:p>
      <w:pPr>
        <w:spacing w:after="0"/>
        <w:ind w:left="0"/>
        <w:jc w:val="both"/>
      </w:pPr>
      <w:r>
        <w:rPr>
          <w:rFonts w:ascii="Times New Roman"/>
          <w:b w:val="false"/>
          <w:i w:val="false"/>
          <w:color w:val="000000"/>
          <w:sz w:val="28"/>
        </w:rPr>
        <w:t>
      1. For the access of persons with disabilities to services in the field of railway transport at railway stations and railway stations, the following must be provided:</w:t>
      </w:r>
    </w:p>
    <w:bookmarkEnd w:id="264"/>
    <w:p>
      <w:pPr>
        <w:spacing w:after="0"/>
        <w:ind w:left="0"/>
        <w:jc w:val="both"/>
      </w:pPr>
      <w:r>
        <w:rPr>
          <w:rFonts w:ascii="Times New Roman"/>
          <w:b w:val="false"/>
          <w:i w:val="false"/>
          <w:color w:val="000000"/>
          <w:sz w:val="28"/>
        </w:rPr>
        <w:t>
      1) allocation of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entrance to buildings (entrance to the building, stairs), and ways of movement inside the building for people with limited mobility, including persons with disabilities;</w:t>
      </w:r>
    </w:p>
    <w:p>
      <w:pPr>
        <w:spacing w:after="0"/>
        <w:ind w:left="0"/>
        <w:jc w:val="both"/>
      </w:pPr>
      <w:r>
        <w:rPr>
          <w:rFonts w:ascii="Times New Roman"/>
          <w:b w:val="false"/>
          <w:i w:val="false"/>
          <w:color w:val="000000"/>
          <w:sz w:val="28"/>
        </w:rPr>
        <w:t>
      3) equipment with information signalling devices and means of communication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4) the availability of a wheelchair on duty to serve persons with disabilities who have a violation of the musculoskeletal system, and other low-mobility groups of the population;</w:t>
      </w:r>
    </w:p>
    <w:p>
      <w:pPr>
        <w:spacing w:after="0"/>
        <w:ind w:left="0"/>
        <w:jc w:val="both"/>
      </w:pPr>
      <w:r>
        <w:rPr>
          <w:rFonts w:ascii="Times New Roman"/>
          <w:b w:val="false"/>
          <w:i w:val="false"/>
          <w:color w:val="000000"/>
          <w:sz w:val="28"/>
        </w:rPr>
        <w:t>
      5) equipping public toilets with cabins for wheelchair users;</w:t>
      </w:r>
    </w:p>
    <w:p>
      <w:pPr>
        <w:spacing w:after="0"/>
        <w:ind w:left="0"/>
        <w:jc w:val="both"/>
      </w:pPr>
      <w:r>
        <w:rPr>
          <w:rFonts w:ascii="Times New Roman"/>
          <w:b w:val="false"/>
          <w:i w:val="false"/>
          <w:color w:val="000000"/>
          <w:sz w:val="28"/>
        </w:rPr>
        <w:t>
      6) establishment of specialized payphones for wheelchair users.</w:t>
      </w:r>
    </w:p>
    <w:bookmarkStart w:name="z1863" w:id="265"/>
    <w:p>
      <w:pPr>
        <w:spacing w:after="0"/>
        <w:ind w:left="0"/>
        <w:jc w:val="both"/>
      </w:pPr>
      <w:r>
        <w:rPr>
          <w:rFonts w:ascii="Times New Roman"/>
          <w:b w:val="false"/>
          <w:i w:val="false"/>
          <w:color w:val="000000"/>
          <w:sz w:val="28"/>
        </w:rPr>
        <w:t>
      2. The train must include a wagon with lifting devices for boarding and disembarking persons moving in wheelchairs, with specialized places for persons moving in wheelchairs.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17-2 according to the Law of the Republic of Kazakhstan dated 03.12.2015 No. 433-V (enters into force with 01.01.2016); as amended by the Law of the Republic of Kazakhstan dated June 27, 2022 No. 129-VII (shall come into effect ten calendar days after the day of its first official publication).</w:t>
      </w:r>
      <w:r>
        <w:br/>
      </w:r>
      <w:r>
        <w:rPr>
          <w:rFonts w:ascii="Times New Roman"/>
          <w:b w:val="false"/>
          <w:i w:val="false"/>
          <w:color w:val="000000"/>
          <w:sz w:val="28"/>
        </w:rPr>
        <w:t>
</w:t>
      </w:r>
    </w:p>
    <w:bookmarkStart w:name="z1443" w:id="266"/>
    <w:p>
      <w:pPr>
        <w:spacing w:after="0"/>
        <w:ind w:left="0"/>
        <w:jc w:val="left"/>
      </w:pPr>
      <w:r>
        <w:rPr>
          <w:rFonts w:ascii="Times New Roman"/>
          <w:b/>
          <w:i w:val="false"/>
          <w:color w:val="000000"/>
        </w:rPr>
        <w:t xml:space="preserve"> Chapter 3. Lands and protective zones for the needs of railway transport</w:t>
      </w:r>
    </w:p>
    <w:bookmarkEnd w:id="266"/>
    <w:bookmarkStart w:name="z1444" w:id="267"/>
    <w:p>
      <w:pPr>
        <w:spacing w:after="0"/>
        <w:ind w:left="0"/>
        <w:jc w:val="left"/>
      </w:pPr>
      <w:r>
        <w:rPr>
          <w:rFonts w:ascii="Times New Roman"/>
          <w:b/>
          <w:i w:val="false"/>
          <w:color w:val="000000"/>
        </w:rPr>
        <w:t xml:space="preserve"> Article 18. Lands for the needs of railway transport</w:t>
      </w:r>
    </w:p>
    <w:bookmarkEnd w:id="267"/>
    <w:bookmarkStart w:name="z1445" w:id="268"/>
    <w:p>
      <w:pPr>
        <w:spacing w:after="0"/>
        <w:ind w:left="0"/>
        <w:jc w:val="both"/>
      </w:pPr>
      <w:r>
        <w:rPr>
          <w:rFonts w:ascii="Times New Roman"/>
          <w:b w:val="false"/>
          <w:i w:val="false"/>
          <w:color w:val="000000"/>
          <w:sz w:val="28"/>
        </w:rPr>
        <w:t>
      1. Lands for the needs of railway transport are the lands provided to a carrier or participant of carriage process for land use or in ownership for carrying out of the tasks imposed on him (her).</w:t>
      </w:r>
    </w:p>
    <w:bookmarkEnd w:id="268"/>
    <w:bookmarkStart w:name="z1446" w:id="269"/>
    <w:p>
      <w:pPr>
        <w:spacing w:after="0"/>
        <w:ind w:left="0"/>
        <w:jc w:val="both"/>
      </w:pPr>
      <w:r>
        <w:rPr>
          <w:rFonts w:ascii="Times New Roman"/>
          <w:b w:val="false"/>
          <w:i w:val="false"/>
          <w:color w:val="000000"/>
          <w:sz w:val="28"/>
        </w:rPr>
        <w:t>
      2. Lands designated for railway tracks and structures and constructions linked technologically with them shall relate to the lands for the needs of railway transport:</w:t>
      </w:r>
    </w:p>
    <w:bookmarkEnd w:id="269"/>
    <w:p>
      <w:pPr>
        <w:spacing w:after="0"/>
        <w:ind w:left="0"/>
        <w:jc w:val="both"/>
      </w:pPr>
      <w:r>
        <w:rPr>
          <w:rFonts w:ascii="Times New Roman"/>
          <w:b w:val="false"/>
          <w:i w:val="false"/>
          <w:color w:val="000000"/>
          <w:sz w:val="28"/>
        </w:rPr>
        <w:t>
      1) main line tracks and structures and constructions linked technologically with them (railroad groundwork, bridges, tunnels, viaducts, signal equipment, service and technical buildings);</w:t>
      </w:r>
    </w:p>
    <w:p>
      <w:pPr>
        <w:spacing w:after="0"/>
        <w:ind w:left="0"/>
        <w:jc w:val="both"/>
      </w:pPr>
      <w:r>
        <w:rPr>
          <w:rFonts w:ascii="Times New Roman"/>
          <w:b w:val="false"/>
          <w:i w:val="false"/>
          <w:color w:val="000000"/>
          <w:sz w:val="28"/>
        </w:rPr>
        <w:t>
      2) approaching lines;</w:t>
      </w:r>
    </w:p>
    <w:p>
      <w:pPr>
        <w:spacing w:after="0"/>
        <w:ind w:left="0"/>
        <w:jc w:val="both"/>
      </w:pPr>
      <w:r>
        <w:rPr>
          <w:rFonts w:ascii="Times New Roman"/>
          <w:b w:val="false"/>
          <w:i w:val="false"/>
          <w:color w:val="000000"/>
          <w:sz w:val="28"/>
        </w:rPr>
        <w:t>
      3) railroad stations with buildings, structures of energy, locomotive, railcar, track and cargo economy, water supply and sewage facilities, protective and strengthening plantings, service and other objects having special designation on servicing of railway transport;</w:t>
      </w:r>
    </w:p>
    <w:p>
      <w:pPr>
        <w:spacing w:after="0"/>
        <w:ind w:left="0"/>
        <w:jc w:val="both"/>
      </w:pPr>
      <w:r>
        <w:rPr>
          <w:rFonts w:ascii="Times New Roman"/>
          <w:b w:val="false"/>
          <w:i w:val="false"/>
          <w:color w:val="000000"/>
          <w:sz w:val="28"/>
        </w:rPr>
        <w:t>
      4) right of way and protective zones of rail ways;</w:t>
      </w:r>
    </w:p>
    <w:p>
      <w:pPr>
        <w:spacing w:after="0"/>
        <w:ind w:left="0"/>
        <w:jc w:val="both"/>
      </w:pPr>
      <w:r>
        <w:rPr>
          <w:rFonts w:ascii="Times New Roman"/>
          <w:b w:val="false"/>
          <w:i w:val="false"/>
          <w:color w:val="000000"/>
          <w:sz w:val="28"/>
        </w:rPr>
        <w:t>
      5) railway tracks and objects of railway transport under contracts of public-private partnership, including under contracts of concession.</w:t>
      </w:r>
    </w:p>
    <w:bookmarkStart w:name="z1447" w:id="270"/>
    <w:p>
      <w:pPr>
        <w:spacing w:after="0"/>
        <w:ind w:left="0"/>
        <w:jc w:val="both"/>
      </w:pPr>
      <w:r>
        <w:rPr>
          <w:rFonts w:ascii="Times New Roman"/>
          <w:b w:val="false"/>
          <w:i w:val="false"/>
          <w:color w:val="000000"/>
          <w:sz w:val="28"/>
        </w:rPr>
        <w:t>
      3. Lands for the needs of railway transport shall conform to town-planning and environmental requirements established by the authorized state bodies, sanitary and other regulations in accordance with the legislation of the Republic of Kazakhstan.</w:t>
      </w:r>
    </w:p>
    <w:bookmarkEnd w:id="270"/>
    <w:bookmarkStart w:name="z1448" w:id="271"/>
    <w:p>
      <w:pPr>
        <w:spacing w:after="0"/>
        <w:ind w:left="0"/>
        <w:jc w:val="both"/>
      </w:pPr>
      <w:r>
        <w:rPr>
          <w:rFonts w:ascii="Times New Roman"/>
          <w:b w:val="false"/>
          <w:i w:val="false"/>
          <w:color w:val="000000"/>
          <w:sz w:val="28"/>
        </w:rPr>
        <w:t>
      4. Participants of carriage process shall bear responsibility inflicted to environment due to their fault, as well as for improper maintenance of lands for the needs of railway transport in accordance with the legislative acts of the Republic of Kazakhstan.</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05.07.2008 No. 66-IV (the order of enforcement see Article 2); dated 31.10.2015 No. 380-V (enters into force after ten calendar days after day of his first official publication).</w:t>
      </w:r>
      <w:r>
        <w:br/>
      </w:r>
      <w:r>
        <w:rPr>
          <w:rFonts w:ascii="Times New Roman"/>
          <w:b w:val="false"/>
          <w:i w:val="false"/>
          <w:color w:val="000000"/>
          <w:sz w:val="28"/>
        </w:rPr>
        <w:t>
</w:t>
      </w:r>
    </w:p>
    <w:bookmarkStart w:name="z1449" w:id="272"/>
    <w:p>
      <w:pPr>
        <w:spacing w:after="0"/>
        <w:ind w:left="0"/>
        <w:jc w:val="left"/>
      </w:pPr>
      <w:r>
        <w:rPr>
          <w:rFonts w:ascii="Times New Roman"/>
          <w:b/>
          <w:i w:val="false"/>
          <w:color w:val="000000"/>
        </w:rPr>
        <w:t xml:space="preserve"> Article 19. Procedure for assignment and use of lands for the needs of railway transport</w:t>
      </w:r>
    </w:p>
    <w:bookmarkEnd w:id="272"/>
    <w:bookmarkStart w:name="z1450" w:id="273"/>
    <w:p>
      <w:pPr>
        <w:spacing w:after="0"/>
        <w:ind w:left="0"/>
        <w:jc w:val="both"/>
      </w:pPr>
      <w:r>
        <w:rPr>
          <w:rFonts w:ascii="Times New Roman"/>
          <w:b w:val="false"/>
          <w:i w:val="false"/>
          <w:color w:val="000000"/>
          <w:sz w:val="28"/>
        </w:rPr>
        <w:t>
      1. Provision of land plots shall be carried out in accordance with the legislation of the Republic of Kazakhstan.</w:t>
      </w:r>
    </w:p>
    <w:bookmarkEnd w:id="273"/>
    <w:bookmarkStart w:name="z1451" w:id="274"/>
    <w:p>
      <w:pPr>
        <w:spacing w:after="0"/>
        <w:ind w:left="0"/>
        <w:jc w:val="both"/>
      </w:pPr>
      <w:r>
        <w:rPr>
          <w:rFonts w:ascii="Times New Roman"/>
          <w:b w:val="false"/>
          <w:i w:val="false"/>
          <w:color w:val="000000"/>
          <w:sz w:val="28"/>
        </w:rPr>
        <w:t>
      2. Land plots shall be provided in accordance with project design documentation and general schemes of developing railway tracks and railroad stations according to normative standards approved in concurrence with the authorized body in established manner.</w:t>
      </w:r>
    </w:p>
    <w:bookmarkEnd w:id="274"/>
    <w:bookmarkStart w:name="z1452" w:id="275"/>
    <w:p>
      <w:pPr>
        <w:spacing w:after="0"/>
        <w:ind w:left="0"/>
        <w:jc w:val="both"/>
      </w:pPr>
      <w:r>
        <w:rPr>
          <w:rFonts w:ascii="Times New Roman"/>
          <w:b w:val="false"/>
          <w:i w:val="false"/>
          <w:color w:val="000000"/>
          <w:sz w:val="28"/>
        </w:rPr>
        <w:t>
      3. Procedure for using lands for the needs of railway transport in a right of way shall be determined by the authorized body in accordance with the land legislation of the Republic of Kazakhstan.</w:t>
      </w:r>
    </w:p>
    <w:bookmarkEnd w:id="275"/>
    <w:bookmarkStart w:name="z1453" w:id="276"/>
    <w:p>
      <w:pPr>
        <w:spacing w:after="0"/>
        <w:ind w:left="0"/>
        <w:jc w:val="left"/>
      </w:pPr>
      <w:r>
        <w:rPr>
          <w:rFonts w:ascii="Times New Roman"/>
          <w:b/>
          <w:i w:val="false"/>
          <w:color w:val="000000"/>
        </w:rPr>
        <w:t xml:space="preserve"> Article 20. Protective zones of railway transport</w:t>
      </w:r>
    </w:p>
    <w:bookmarkEnd w:id="276"/>
    <w:bookmarkStart w:name="z1454" w:id="277"/>
    <w:p>
      <w:pPr>
        <w:spacing w:after="0"/>
        <w:ind w:left="0"/>
        <w:jc w:val="both"/>
      </w:pPr>
      <w:r>
        <w:rPr>
          <w:rFonts w:ascii="Times New Roman"/>
          <w:b w:val="false"/>
          <w:i w:val="false"/>
          <w:color w:val="000000"/>
          <w:sz w:val="28"/>
        </w:rPr>
        <w:t>
      1. For the purpose of safety ensuring of population, as well as safety operation of objects on land plots connecting to the right of way of the lands for the needs of railway transport, protective zones with special conditions of land use within which those types of activity being incompatible with the purposes of establishing zones shall be established.</w:t>
      </w:r>
    </w:p>
    <w:bookmarkEnd w:id="277"/>
    <w:bookmarkStart w:name="z1455" w:id="278"/>
    <w:p>
      <w:pPr>
        <w:spacing w:after="0"/>
        <w:ind w:left="0"/>
        <w:jc w:val="both"/>
      </w:pPr>
      <w:r>
        <w:rPr>
          <w:rFonts w:ascii="Times New Roman"/>
          <w:b w:val="false"/>
          <w:i w:val="false"/>
          <w:color w:val="000000"/>
          <w:sz w:val="28"/>
        </w:rPr>
        <w:t>
      2. Protective zones of railway transport shall include: protective forest areas, land ploys being required for ensuring of preservation, reliability and sustainability of structures, devices and other objects of transport, as well as land plots connecting to the right of way of railway transport located in seismic hazardous, landslide zones and in places being subject to other hazardous exposure.</w:t>
      </w:r>
    </w:p>
    <w:bookmarkEnd w:id="278"/>
    <w:bookmarkStart w:name="z1456" w:id="279"/>
    <w:p>
      <w:pPr>
        <w:spacing w:after="0"/>
        <w:ind w:left="0"/>
        <w:jc w:val="both"/>
      </w:pPr>
      <w:r>
        <w:rPr>
          <w:rFonts w:ascii="Times New Roman"/>
          <w:b w:val="false"/>
          <w:i w:val="false"/>
          <w:color w:val="000000"/>
          <w:sz w:val="28"/>
        </w:rPr>
        <w:t>
      3. Lands of protective zones of railway transport shall not be subject to seizure from possessors and land users and shall be used by them in compliance with established restrictions.</w:t>
      </w:r>
    </w:p>
    <w:bookmarkEnd w:id="279"/>
    <w:bookmarkStart w:name="z1457" w:id="280"/>
    <w:p>
      <w:pPr>
        <w:spacing w:after="0"/>
        <w:ind w:left="0"/>
        <w:jc w:val="left"/>
      </w:pPr>
      <w:r>
        <w:rPr>
          <w:rFonts w:ascii="Times New Roman"/>
          <w:b/>
          <w:i w:val="false"/>
          <w:color w:val="000000"/>
        </w:rPr>
        <w:t xml:space="preserve"> Article 21. Restriction of using lands in protective zones</w:t>
      </w:r>
    </w:p>
    <w:bookmarkEnd w:id="280"/>
    <w:bookmarkStart w:name="z1458" w:id="281"/>
    <w:p>
      <w:pPr>
        <w:spacing w:after="0"/>
        <w:ind w:left="0"/>
        <w:jc w:val="both"/>
      </w:pPr>
      <w:r>
        <w:rPr>
          <w:rFonts w:ascii="Times New Roman"/>
          <w:b w:val="false"/>
          <w:i w:val="false"/>
          <w:color w:val="000000"/>
          <w:sz w:val="28"/>
        </w:rPr>
        <w:t>
      1. It shall be prohibited in protective zones of railway transport to:</w:t>
      </w:r>
    </w:p>
    <w:bookmarkEnd w:id="281"/>
    <w:p>
      <w:pPr>
        <w:spacing w:after="0"/>
        <w:ind w:left="0"/>
        <w:jc w:val="both"/>
      </w:pPr>
      <w:r>
        <w:rPr>
          <w:rFonts w:ascii="Times New Roman"/>
          <w:b w:val="false"/>
          <w:i w:val="false"/>
          <w:color w:val="000000"/>
          <w:sz w:val="28"/>
        </w:rPr>
        <w:t>
      1) perform construction, assembling and mine works of regular and temporary character without a written agreement of possessor or user of adjoining land plot for the needs of railway transport;</w:t>
      </w:r>
    </w:p>
    <w:p>
      <w:pPr>
        <w:spacing w:after="0"/>
        <w:ind w:left="0"/>
        <w:jc w:val="both"/>
      </w:pPr>
      <w:r>
        <w:rPr>
          <w:rFonts w:ascii="Times New Roman"/>
          <w:b w:val="false"/>
          <w:i w:val="false"/>
          <w:color w:val="000000"/>
          <w:sz w:val="28"/>
        </w:rPr>
        <w:t>
      2) conduct forest felling and violate vegetative cover by methods that may lead to formation of landslides, rockslides, mud flows, cloughs, occurrence of drift sands, drift snows, snow slips and other similar consequences.</w:t>
      </w:r>
    </w:p>
    <w:bookmarkStart w:name="z1459" w:id="282"/>
    <w:p>
      <w:pPr>
        <w:spacing w:after="0"/>
        <w:ind w:left="0"/>
        <w:jc w:val="both"/>
      </w:pPr>
      <w:r>
        <w:rPr>
          <w:rFonts w:ascii="Times New Roman"/>
          <w:b w:val="false"/>
          <w:i w:val="false"/>
          <w:color w:val="000000"/>
          <w:sz w:val="28"/>
        </w:rPr>
        <w:t>
      2. For violation of the regime of using lands in protective zones of railway transport, possessors and users of lands of protective zones shall bear responsibility established by the legislative acts of the Republic of Kazakhstan.</w:t>
      </w:r>
    </w:p>
    <w:bookmarkEnd w:id="282"/>
    <w:bookmarkStart w:name="z1460" w:id="283"/>
    <w:p>
      <w:pPr>
        <w:spacing w:after="0"/>
        <w:ind w:left="0"/>
        <w:jc w:val="left"/>
      </w:pPr>
      <w:r>
        <w:rPr>
          <w:rFonts w:ascii="Times New Roman"/>
          <w:b/>
          <w:i w:val="false"/>
          <w:color w:val="000000"/>
        </w:rPr>
        <w:t xml:space="preserve"> Chapter 4. Special aspects of regulating labour relations of employees of railway transport</w:t>
      </w:r>
    </w:p>
    <w:bookmarkEnd w:id="283"/>
    <w:bookmarkStart w:name="z1461" w:id="284"/>
    <w:p>
      <w:pPr>
        <w:spacing w:after="0"/>
        <w:ind w:left="0"/>
        <w:jc w:val="left"/>
      </w:pPr>
      <w:r>
        <w:rPr>
          <w:rFonts w:ascii="Times New Roman"/>
          <w:b/>
          <w:i w:val="false"/>
          <w:color w:val="000000"/>
        </w:rPr>
        <w:t xml:space="preserve"> Article 22. Special aspects of regulating labour relations of employees of railway transport</w:t>
      </w:r>
    </w:p>
    <w:bookmarkEnd w:id="284"/>
    <w:bookmarkStart w:name="z1462" w:id="285"/>
    <w:p>
      <w:pPr>
        <w:spacing w:after="0"/>
        <w:ind w:left="0"/>
        <w:jc w:val="both"/>
      </w:pPr>
      <w:r>
        <w:rPr>
          <w:rFonts w:ascii="Times New Roman"/>
          <w:b w:val="false"/>
          <w:i w:val="false"/>
          <w:color w:val="000000"/>
          <w:sz w:val="28"/>
        </w:rPr>
        <w:t>
      1. Labour relations of employees of railway transport shall be regulated by labour legislation of the Republic of Kazakhstan, this Law, general agreement, branch (tariff) agreements, labour and collective agreements.</w:t>
      </w:r>
    </w:p>
    <w:bookmarkEnd w:id="285"/>
    <w:bookmarkStart w:name="z1463" w:id="286"/>
    <w:p>
      <w:pPr>
        <w:spacing w:after="0"/>
        <w:ind w:left="0"/>
        <w:jc w:val="both"/>
      </w:pPr>
      <w:r>
        <w:rPr>
          <w:rFonts w:ascii="Times New Roman"/>
          <w:b w:val="false"/>
          <w:i w:val="false"/>
          <w:color w:val="000000"/>
          <w:sz w:val="28"/>
        </w:rPr>
        <w:t>
      2. Employee of railway transport immediately linked with train traffic shall conform to requirements on professional training and health condition determined by the authorized body.</w:t>
      </w:r>
    </w:p>
    <w:bookmarkEnd w:id="286"/>
    <w:bookmarkStart w:name="z1464" w:id="287"/>
    <w:p>
      <w:pPr>
        <w:spacing w:after="0"/>
        <w:ind w:left="0"/>
        <w:jc w:val="both"/>
      </w:pPr>
      <w:r>
        <w:rPr>
          <w:rFonts w:ascii="Times New Roman"/>
          <w:b w:val="false"/>
          <w:i w:val="false"/>
          <w:color w:val="000000"/>
          <w:sz w:val="28"/>
        </w:rPr>
        <w:t>
      3. Special aspects of recording work time and rest time of employee of railway transport immediately linked with train traffic shall be established by the authorized body.</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15.05.2007 No. 253; dated 28.12.2010 No. 369-IV (shall be enforced upon expiry of ten calendar days after its first official publication).</w:t>
      </w:r>
      <w:r>
        <w:br/>
      </w:r>
      <w:r>
        <w:rPr>
          <w:rFonts w:ascii="Times New Roman"/>
          <w:b w:val="false"/>
          <w:i w:val="false"/>
          <w:color w:val="000000"/>
          <w:sz w:val="28"/>
        </w:rPr>
        <w:t>
</w:t>
      </w:r>
    </w:p>
    <w:bookmarkStart w:name="z1465" w:id="288"/>
    <w:p>
      <w:pPr>
        <w:spacing w:after="0"/>
        <w:ind w:left="0"/>
        <w:jc w:val="left"/>
      </w:pPr>
      <w:r>
        <w:rPr>
          <w:rFonts w:ascii="Times New Roman"/>
          <w:b/>
          <w:i w:val="false"/>
          <w:color w:val="000000"/>
        </w:rPr>
        <w:t xml:space="preserve"> Article 23. Additional grounds of dismissal from work of employee of railway transport</w:t>
      </w:r>
    </w:p>
    <w:bookmarkEnd w:id="288"/>
    <w:bookmarkStart w:name="z1466" w:id="289"/>
    <w:p>
      <w:pPr>
        <w:spacing w:after="0"/>
        <w:ind w:left="0"/>
        <w:jc w:val="both"/>
      </w:pPr>
      <w:r>
        <w:rPr>
          <w:rFonts w:ascii="Times New Roman"/>
          <w:b w:val="false"/>
          <w:i w:val="false"/>
          <w:color w:val="000000"/>
          <w:sz w:val="28"/>
        </w:rPr>
        <w:t>
      1. Beside the grounds provided by labour legislation of the Republic of Kazakhstan, on the basis of act of the authorized body, an employer shall be obliged to dismiss employee of railway transport from work in cases of:</w:t>
      </w:r>
    </w:p>
    <w:bookmarkEnd w:id="289"/>
    <w:p>
      <w:pPr>
        <w:spacing w:after="0"/>
        <w:ind w:left="0"/>
        <w:jc w:val="both"/>
      </w:pPr>
      <w:r>
        <w:rPr>
          <w:rFonts w:ascii="Times New Roman"/>
          <w:b w:val="false"/>
          <w:i w:val="false"/>
          <w:color w:val="000000"/>
          <w:sz w:val="28"/>
        </w:rPr>
        <w:t>
      1) non-fulfillment of instructions of dispatching service, the National operator of infrastructure linked with control of carriage process and train traffic;</w:t>
      </w:r>
    </w:p>
    <w:p>
      <w:pPr>
        <w:spacing w:after="0"/>
        <w:ind w:left="0"/>
        <w:jc w:val="both"/>
      </w:pPr>
      <w:r>
        <w:rPr>
          <w:rFonts w:ascii="Times New Roman"/>
          <w:b w:val="false"/>
          <w:i w:val="false"/>
          <w:color w:val="000000"/>
          <w:sz w:val="28"/>
        </w:rPr>
        <w:t>
      2) violation of working schedule.</w:t>
      </w:r>
    </w:p>
    <w:bookmarkStart w:name="z1467" w:id="290"/>
    <w:p>
      <w:pPr>
        <w:spacing w:after="0"/>
        <w:ind w:left="0"/>
        <w:jc w:val="both"/>
      </w:pPr>
      <w:r>
        <w:rPr>
          <w:rFonts w:ascii="Times New Roman"/>
          <w:b w:val="false"/>
          <w:i w:val="false"/>
          <w:color w:val="000000"/>
          <w:sz w:val="28"/>
        </w:rPr>
        <w:t>
      2. For the period of dismissal from work, the salary shall not be preserved. Dismissal of employee from work may be carried out for the term until clarifying reasons serving as ground for dismissal.</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15.05.2007 No. 253; dated 04.07.2013 No. 132-V (shall be enforced upon expiry of ten calendar days after its first official publication).</w:t>
      </w:r>
      <w:r>
        <w:br/>
      </w:r>
      <w:r>
        <w:rPr>
          <w:rFonts w:ascii="Times New Roman"/>
          <w:b w:val="false"/>
          <w:i w:val="false"/>
          <w:color w:val="000000"/>
          <w:sz w:val="28"/>
        </w:rPr>
        <w:t>
</w:t>
      </w:r>
    </w:p>
    <w:bookmarkStart w:name="z1468" w:id="291"/>
    <w:p>
      <w:pPr>
        <w:spacing w:after="0"/>
        <w:ind w:left="0"/>
        <w:jc w:val="left"/>
      </w:pPr>
      <w:r>
        <w:rPr>
          <w:rFonts w:ascii="Times New Roman"/>
          <w:b/>
          <w:i w:val="false"/>
          <w:color w:val="000000"/>
        </w:rPr>
        <w:t xml:space="preserve"> Article 24. Official uniform (without shoulder straps) and badges of ranks</w:t>
      </w:r>
    </w:p>
    <w:bookmarkEnd w:id="291"/>
    <w:p>
      <w:pPr>
        <w:spacing w:after="0"/>
        <w:ind w:left="0"/>
        <w:jc w:val="both"/>
      </w:pPr>
      <w:r>
        <w:rPr>
          <w:rFonts w:ascii="Times New Roman"/>
          <w:b w:val="false"/>
          <w:i w:val="false"/>
          <w:color w:val="000000"/>
          <w:sz w:val="28"/>
        </w:rPr>
        <w:t>
      Employees of railway transport linked with servicing of passengers, senders of cargo and receivers of cargo, as well as linked immediately with train traffic shall be issued by official uniform (without shoulder straps) with the relevant badges of ranks at the expense of employer.</w:t>
      </w:r>
    </w:p>
    <w:p>
      <w:pPr>
        <w:spacing w:after="0"/>
        <w:ind w:left="0"/>
        <w:jc w:val="both"/>
      </w:pPr>
      <w:r>
        <w:rPr>
          <w:rFonts w:ascii="Times New Roman"/>
          <w:b w:val="false"/>
          <w:i w:val="false"/>
          <w:color w:val="000000"/>
          <w:sz w:val="28"/>
        </w:rPr>
        <w:t>
      List of offices (professions) of employees of railway transport having the right of bearing official uniform (without shoulder straps), samples of official uniform (without shoulder straps) and badges of ranks, procedure for its bearing and norms of its supplying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06.01.2011 No. 379-IV (shall be enforced upon expiry of ten calendar days after its first official publication).</w:t>
      </w:r>
      <w:r>
        <w:br/>
      </w:r>
      <w:r>
        <w:rPr>
          <w:rFonts w:ascii="Times New Roman"/>
          <w:b w:val="false"/>
          <w:i w:val="false"/>
          <w:color w:val="000000"/>
          <w:sz w:val="28"/>
        </w:rPr>
        <w:t>
</w:t>
      </w:r>
    </w:p>
    <w:bookmarkStart w:name="z1469" w:id="292"/>
    <w:p>
      <w:pPr>
        <w:spacing w:after="0"/>
        <w:ind w:left="0"/>
        <w:jc w:val="left"/>
      </w:pPr>
      <w:r>
        <w:rPr>
          <w:rFonts w:ascii="Times New Roman"/>
          <w:b/>
          <w:i w:val="false"/>
          <w:color w:val="000000"/>
        </w:rPr>
        <w:t xml:space="preserve"> Chapter 5. Insurance of passengers on railway transport</w:t>
      </w:r>
    </w:p>
    <w:bookmarkEnd w:id="292"/>
    <w:p>
      <w:pPr>
        <w:spacing w:after="0"/>
        <w:ind w:left="0"/>
        <w:jc w:val="both"/>
      </w:pPr>
      <w:r>
        <w:rPr>
          <w:rFonts w:ascii="Times New Roman"/>
          <w:b w:val="false"/>
          <w:i w:val="false"/>
          <w:color w:val="ff0000"/>
          <w:sz w:val="28"/>
        </w:rPr>
        <w:t>
      Footnote. Chapter 5 is excluded by the Law of the Republic of Kazakhstan dated 8 May 2003 No. 414.</w:t>
      </w:r>
    </w:p>
    <w:bookmarkStart w:name="z1470" w:id="293"/>
    <w:p>
      <w:pPr>
        <w:spacing w:after="0"/>
        <w:ind w:left="0"/>
        <w:jc w:val="left"/>
      </w:pPr>
      <w:r>
        <w:rPr>
          <w:rFonts w:ascii="Times New Roman"/>
          <w:b/>
          <w:i w:val="false"/>
          <w:color w:val="000000"/>
        </w:rPr>
        <w:t xml:space="preserve"> Chapter 6. General safety requirements in the scope of railway transport</w:t>
      </w:r>
    </w:p>
    <w:bookmarkEnd w:id="293"/>
    <w:p>
      <w:pPr>
        <w:spacing w:after="0"/>
        <w:ind w:left="0"/>
        <w:jc w:val="both"/>
      </w:pPr>
      <w:r>
        <w:rPr>
          <w:rFonts w:ascii="Times New Roman"/>
          <w:b w:val="false"/>
          <w:i w:val="false"/>
          <w:color w:val="ff0000"/>
          <w:sz w:val="28"/>
        </w:rPr>
        <w:t>
      Footnote. Title of chapter 6 is in the wording of the Law of the Republic of Kazakhstan dated 29 December 2006 No. 209 (the order of enforcement see Article 2).</w:t>
      </w:r>
    </w:p>
    <w:bookmarkStart w:name="z1471" w:id="294"/>
    <w:p>
      <w:pPr>
        <w:spacing w:after="0"/>
        <w:ind w:left="0"/>
        <w:jc w:val="left"/>
      </w:pPr>
      <w:r>
        <w:rPr>
          <w:rFonts w:ascii="Times New Roman"/>
          <w:b/>
          <w:i w:val="false"/>
          <w:color w:val="000000"/>
        </w:rPr>
        <w:t xml:space="preserve"> Article 30. General provisions</w:t>
      </w:r>
    </w:p>
    <w:bookmarkEnd w:id="294"/>
    <w:bookmarkStart w:name="z1472" w:id="295"/>
    <w:p>
      <w:pPr>
        <w:spacing w:after="0"/>
        <w:ind w:left="0"/>
        <w:jc w:val="both"/>
      </w:pPr>
      <w:r>
        <w:rPr>
          <w:rFonts w:ascii="Times New Roman"/>
          <w:b w:val="false"/>
          <w:i w:val="false"/>
          <w:color w:val="000000"/>
          <w:sz w:val="28"/>
        </w:rPr>
        <w:t>
      1. Objects of technical regulation are railway transport, railway tracks, railroad stations, railway stations and other objects of participants of carriage process linked with railway carriage, as well as process of their life circle.</w:t>
      </w:r>
    </w:p>
    <w:bookmarkEnd w:id="295"/>
    <w:bookmarkStart w:name="z1473" w:id="296"/>
    <w:p>
      <w:pPr>
        <w:spacing w:after="0"/>
        <w:ind w:left="0"/>
        <w:jc w:val="both"/>
      </w:pPr>
      <w:r>
        <w:rPr>
          <w:rFonts w:ascii="Times New Roman"/>
          <w:b w:val="false"/>
          <w:i w:val="false"/>
          <w:color w:val="000000"/>
          <w:sz w:val="28"/>
        </w:rPr>
        <w:t>
      2. Participants of carriage process shall be obliged to perform the safety requirements established in technical regulations and ensure safety conditions for life and health of human, travel of passengers, as well as compliance with traffic safety requirements on main line, stations tracks and approaching lines.</w:t>
      </w:r>
    </w:p>
    <w:bookmarkEnd w:id="296"/>
    <w:bookmarkStart w:name="z1474" w:id="297"/>
    <w:p>
      <w:pPr>
        <w:spacing w:after="0"/>
        <w:ind w:left="0"/>
        <w:jc w:val="both"/>
      </w:pPr>
      <w:r>
        <w:rPr>
          <w:rFonts w:ascii="Times New Roman"/>
          <w:b w:val="false"/>
          <w:i w:val="false"/>
          <w:color w:val="000000"/>
          <w:sz w:val="28"/>
        </w:rPr>
        <w:t>
      2-1. Participants of transportation process and auxiliary services of railway transport are obliged to inform on violations of traffic safety on the main, station and access roads authorized body and its territorial divisions.</w:t>
      </w:r>
    </w:p>
    <w:bookmarkEnd w:id="2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Participants in transportation process and support services of railway transport shall provide information on traffic safety violations no later than one hour from the moment of the accident by telephone or facsimile. Detailed information on traffic safety violations </w:t>
      </w:r>
      <w:r>
        <w:rPr>
          <w:rFonts w:ascii="Times New Roman"/>
          <w:b/>
          <w:i w:val="false"/>
          <w:color w:val="000000"/>
          <w:sz w:val="28"/>
        </w:rPr>
        <w:t>shall be provided</w:t>
      </w:r>
      <w:r>
        <w:rPr>
          <w:rFonts w:ascii="Times New Roman"/>
          <w:b/>
          <w:i w:val="false"/>
          <w:color w:val="000000"/>
          <w:sz w:val="28"/>
        </w:rPr>
        <w:t xml:space="preserve"> in writing no later than 24 hours after the accident.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Forms of information on traffic safety violations shall </w:t>
      </w:r>
      <w:r>
        <w:rPr>
          <w:rFonts w:ascii="Times New Roman"/>
          <w:b/>
          <w:i w:val="false"/>
          <w:color w:val="000000"/>
          <w:sz w:val="28"/>
        </w:rPr>
        <w:t xml:space="preserve">be </w:t>
      </w:r>
      <w:r>
        <w:rPr>
          <w:rFonts w:ascii="Times New Roman"/>
          <w:b w:val="false"/>
          <w:i w:val="false"/>
          <w:color w:val="000000"/>
          <w:sz w:val="28"/>
        </w:rPr>
        <w:t xml:space="preserve"> approved</w:t>
      </w:r>
      <w:r>
        <w:rPr>
          <w:rFonts w:ascii="Times New Roman"/>
          <w:b/>
          <w:i w:val="false"/>
          <w:color w:val="000000"/>
          <w:sz w:val="28"/>
        </w:rPr>
        <w:t xml:space="preserve"> by the authorized authority.</w:t>
      </w:r>
    </w:p>
    <w:bookmarkStart w:name="z1475" w:id="298"/>
    <w:p>
      <w:pPr>
        <w:spacing w:after="0"/>
        <w:ind w:left="0"/>
        <w:jc w:val="both"/>
      </w:pPr>
      <w:r>
        <w:rPr>
          <w:rFonts w:ascii="Times New Roman"/>
          <w:b w:val="false"/>
          <w:i w:val="false"/>
          <w:color w:val="000000"/>
          <w:sz w:val="28"/>
        </w:rPr>
        <w:t>
      3. Safety in the scope of railway transport shall be ensured by a set of organizational and technical measures oriented to protection of life and health of people, protection of environment, creation of conditions of accident-free work of participants of carriage process, maintenance of backbone railway network, rolling stock of railway tracks, structures, equipment, mechanisms and appliances, as well as elimination of consequences of possible accidents.</w:t>
      </w:r>
    </w:p>
    <w:bookmarkEnd w:id="298"/>
    <w:bookmarkStart w:name="z1476" w:id="299"/>
    <w:p>
      <w:pPr>
        <w:spacing w:after="0"/>
        <w:ind w:left="0"/>
        <w:jc w:val="both"/>
      </w:pPr>
      <w:r>
        <w:rPr>
          <w:rFonts w:ascii="Times New Roman"/>
          <w:b w:val="false"/>
          <w:i w:val="false"/>
          <w:color w:val="000000"/>
          <w:sz w:val="28"/>
        </w:rPr>
        <w:t>
      4. Joint and several responsibility for non-compliance with established normative standards upon construction and operation of gas-, oil pipelines, automobile overbridges, power transmission lines and other constructions crossing railway tracks or being in immediate area from them, as well as for safety of operation of mentioned constructions shall be borne by their possessors and owners.</w:t>
      </w:r>
    </w:p>
    <w:bookmarkEnd w:id="299"/>
    <w:p>
      <w:pPr>
        <w:spacing w:after="0"/>
        <w:ind w:left="0"/>
        <w:jc w:val="both"/>
      </w:pPr>
      <w:r>
        <w:rPr>
          <w:rFonts w:ascii="Times New Roman"/>
          <w:b w:val="false"/>
          <w:i w:val="false"/>
          <w:color w:val="000000"/>
          <w:sz w:val="28"/>
        </w:rPr>
        <w:t>
      Owners of mentioned structures shall be obliged to inform participants of carriage process and bodies of state transport control on occurrence of accidents or accident situations threatening traffic safety without undue delay.</w:t>
      </w:r>
    </w:p>
    <w:bookmarkStart w:name="z1477" w:id="300"/>
    <w:p>
      <w:pPr>
        <w:spacing w:after="0"/>
        <w:ind w:left="0"/>
        <w:jc w:val="both"/>
      </w:pPr>
      <w:r>
        <w:rPr>
          <w:rFonts w:ascii="Times New Roman"/>
          <w:b w:val="false"/>
          <w:i w:val="false"/>
          <w:color w:val="000000"/>
          <w:sz w:val="28"/>
        </w:rPr>
        <w:t>
      5. Sender (sender of cargo) sending and receiver (receiver of cargo) receiving hazardous cargo, as well as carrier performing carriage of hazardous cargo shall be obliged to ensure safety of their carriage, have means and mobile subdivisions being required for liquidation of accident situations and their consequences (as well as under the contract).</w:t>
      </w:r>
    </w:p>
    <w:bookmarkEnd w:id="300"/>
    <w:p>
      <w:pPr>
        <w:spacing w:after="0"/>
        <w:ind w:left="0"/>
        <w:jc w:val="both"/>
      </w:pPr>
      <w:r>
        <w:rPr>
          <w:rFonts w:ascii="Times New Roman"/>
          <w:b w:val="false"/>
          <w:i w:val="false"/>
          <w:color w:val="000000"/>
          <w:sz w:val="28"/>
        </w:rPr>
        <w:t>
      Upon occurrence of accident situation in the process of carriage of hazardous cargo, participants of carriage process shall be obliged to ensure immediate sending of mentioned subdivisions to the place of occurrence.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29.12.2006 No. 209 (the order of enforcement see Article 2); as amended by the Law of the Republic of Kazakhstan dated 28.12.2010 No. 369-IV (shall be enforced upon expiry of ten calendar days after its first official publication); dated 05.05.2017 No. 59-VI (enters into force after ten calendar days after day of his first official publication); dated 19.04.2019 № 249-VI (shall be enforced upon expiry of ten calendar days after the day of its first official publication).</w:t>
      </w:r>
      <w:r>
        <w:br/>
      </w:r>
      <w:r>
        <w:rPr>
          <w:rFonts w:ascii="Times New Roman"/>
          <w:b w:val="false"/>
          <w:i w:val="false"/>
          <w:color w:val="000000"/>
          <w:sz w:val="28"/>
        </w:rPr>
        <w:t>
</w:t>
      </w:r>
    </w:p>
    <w:bookmarkStart w:name="z1478" w:id="301"/>
    <w:p>
      <w:pPr>
        <w:spacing w:after="0"/>
        <w:ind w:left="0"/>
        <w:jc w:val="left"/>
      </w:pPr>
      <w:r>
        <w:rPr>
          <w:rFonts w:ascii="Times New Roman"/>
          <w:b/>
          <w:i w:val="false"/>
          <w:color w:val="000000"/>
        </w:rPr>
        <w:t xml:space="preserve"> Article 31. Safety requirements upon designing, production, operation, carriage, storage, repair and utilization of objects of infrastructure, structures, rolling stock, special rolling stock, constructions, equipment and inventory of railway transport</w:t>
      </w:r>
    </w:p>
    <w:bookmarkEnd w:id="301"/>
    <w:bookmarkStart w:name="z1479" w:id="302"/>
    <w:p>
      <w:pPr>
        <w:spacing w:after="0"/>
        <w:ind w:left="0"/>
        <w:jc w:val="both"/>
      </w:pPr>
      <w:r>
        <w:rPr>
          <w:rFonts w:ascii="Times New Roman"/>
          <w:b w:val="false"/>
          <w:i w:val="false"/>
          <w:color w:val="000000"/>
          <w:sz w:val="28"/>
        </w:rPr>
        <w:t>
      1. Designing, production, operation, carriage, storage, repair and utilization of objects of infrastructure, structures, rolling stock, special rolling stock, constructions, equipment and inventory of railway transport shall be carried out in conditions ensuring safety of life and health of human and compliance with the legislation of the Republic of Kazakhstan in the field of technical regulation and environmental legislation of the Republic of Kazakhstan, as well as international treaties of the Republic of Kazakhstan concerning designing, production, operation, carriage, storage, repair and utilization of objects of infrastructure, structures, rolling stock, special rolling stock, constructions, equipment and inventory of railway transport in the process of their life circle.</w:t>
      </w:r>
    </w:p>
    <w:bookmarkEnd w:id="302"/>
    <w:bookmarkStart w:name="z1480" w:id="303"/>
    <w:p>
      <w:pPr>
        <w:spacing w:after="0"/>
        <w:ind w:left="0"/>
        <w:jc w:val="both"/>
      </w:pPr>
      <w:r>
        <w:rPr>
          <w:rFonts w:ascii="Times New Roman"/>
          <w:b w:val="false"/>
          <w:i w:val="false"/>
          <w:color w:val="000000"/>
          <w:sz w:val="28"/>
        </w:rPr>
        <w:t>
      2. Processes of design, production, operation, transportation, storage, storage, repair and utilization of infrastructure facilities, structures, rolling stock, special rolling stock, structures, equipment and inventory of railway transport shall be carried out in accordance with the Rules of technical operation, technical regulations, documents on standardization, operational documentation.</w:t>
      </w:r>
    </w:p>
    <w:bookmarkEnd w:id="303"/>
    <w:bookmarkStart w:name="z1481" w:id="304"/>
    <w:p>
      <w:pPr>
        <w:spacing w:after="0"/>
        <w:ind w:left="0"/>
        <w:jc w:val="both"/>
      </w:pPr>
      <w:r>
        <w:rPr>
          <w:rFonts w:ascii="Times New Roman"/>
          <w:b w:val="false"/>
          <w:i w:val="false"/>
          <w:color w:val="000000"/>
          <w:sz w:val="28"/>
        </w:rPr>
        <w:t>
      3. Requirements for preservation of objects of infrastructure, structures, rolling stock, special rolling stock, constructions, equipment and inventory of railway transport in the process of their designing, production, operation, carriage, storage and repair shall be established in operational documentation.</w:t>
      </w:r>
    </w:p>
    <w:bookmarkEnd w:id="304"/>
    <w:bookmarkStart w:name="z1482" w:id="305"/>
    <w:p>
      <w:pPr>
        <w:spacing w:after="0"/>
        <w:ind w:left="0"/>
        <w:jc w:val="both"/>
      </w:pPr>
      <w:r>
        <w:rPr>
          <w:rFonts w:ascii="Times New Roman"/>
          <w:b w:val="false"/>
          <w:i w:val="false"/>
          <w:color w:val="000000"/>
          <w:sz w:val="28"/>
        </w:rPr>
        <w:t>
      4. The movement of the rolling stock on certain sites of the railway tracks, bridges and tunnels closed for rendering services is forbidden.</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04.07.2013 No. 132-V (shall be enforced upon expiry of ten calendar days after its first official publication); with the change made by the Law of the Republic of Kazakhstan dated 05.05.2017 No. 59-VI (enters into force after ten calendar days after day of his first official publication); dated 05.10.2018 № 184-VI (shall be enforced upon the expiration of  six months after the day of its first official publication)</w:t>
      </w:r>
      <w:r>
        <w:br/>
      </w:r>
      <w:r>
        <w:rPr>
          <w:rFonts w:ascii="Times New Roman"/>
          <w:b w:val="false"/>
          <w:i w:val="false"/>
          <w:color w:val="000000"/>
          <w:sz w:val="28"/>
        </w:rPr>
        <w:t>
</w:t>
      </w:r>
    </w:p>
    <w:bookmarkStart w:name="z1483" w:id="306"/>
    <w:p>
      <w:pPr>
        <w:spacing w:after="0"/>
        <w:ind w:left="0"/>
        <w:jc w:val="left"/>
      </w:pPr>
      <w:r>
        <w:rPr>
          <w:rFonts w:ascii="Times New Roman"/>
          <w:b/>
          <w:i w:val="false"/>
          <w:color w:val="000000"/>
        </w:rPr>
        <w:t xml:space="preserve"> Article 31-1. Safety requirements upon designing of railway transport and equipment</w:t>
      </w:r>
    </w:p>
    <w:bookmarkEnd w:id="306"/>
    <w:p>
      <w:pPr>
        <w:spacing w:after="0"/>
        <w:ind w:left="0"/>
        <w:jc w:val="both"/>
      </w:pPr>
      <w:r>
        <w:rPr>
          <w:rFonts w:ascii="Times New Roman"/>
          <w:b w:val="false"/>
          <w:i w:val="false"/>
          <w:color w:val="ff0000"/>
          <w:sz w:val="28"/>
        </w:rPr>
        <w:t>
      Footnote. The Law is supplemented by Article 31-1 in accordance with the Law of the Republic of Kazakhstan dated 29.12.2006 No. 209 (the order of enforcement see Article 2); is excluded by the Law of the Republic of Kazakhstan dated 28.12.2010 No. 369-IV (shall be enforced upon expiry of ten calendar days after its first official publication).</w:t>
      </w:r>
    </w:p>
    <w:bookmarkStart w:name="z1484" w:id="307"/>
    <w:p>
      <w:pPr>
        <w:spacing w:after="0"/>
        <w:ind w:left="0"/>
        <w:jc w:val="left"/>
      </w:pPr>
      <w:r>
        <w:rPr>
          <w:rFonts w:ascii="Times New Roman"/>
          <w:b/>
          <w:i w:val="false"/>
          <w:color w:val="000000"/>
        </w:rPr>
        <w:t xml:space="preserve"> Article 31-2. Safety requirements upon production of railway transport and equipment</w:t>
      </w:r>
    </w:p>
    <w:bookmarkEnd w:id="307"/>
    <w:p>
      <w:pPr>
        <w:spacing w:after="0"/>
        <w:ind w:left="0"/>
        <w:jc w:val="both"/>
      </w:pPr>
      <w:r>
        <w:rPr>
          <w:rFonts w:ascii="Times New Roman"/>
          <w:b w:val="false"/>
          <w:i w:val="false"/>
          <w:color w:val="ff0000"/>
          <w:sz w:val="28"/>
        </w:rPr>
        <w:t>
      Footnote. The Law is supplemented by Article 31-2 in accordance with the Law of the Republic of Kazakhstan dated 29.12.2006 No. 209 (the order of enforcement see Article2); is excluded by the Law dated 28.12.2010 No. 369-IV (shall be enforced upon expiry of ten calendar days after its first official publication).</w:t>
      </w:r>
    </w:p>
    <w:bookmarkStart w:name="z1485" w:id="308"/>
    <w:p>
      <w:pPr>
        <w:spacing w:after="0"/>
        <w:ind w:left="0"/>
        <w:jc w:val="left"/>
      </w:pPr>
      <w:r>
        <w:rPr>
          <w:rFonts w:ascii="Times New Roman"/>
          <w:b/>
          <w:i w:val="false"/>
          <w:color w:val="000000"/>
        </w:rPr>
        <w:t xml:space="preserve"> Article 31-3. Safety requirements upon operation (assembling and repair) of railway transport and equipment</w:t>
      </w:r>
    </w:p>
    <w:bookmarkEnd w:id="308"/>
    <w:p>
      <w:pPr>
        <w:spacing w:after="0"/>
        <w:ind w:left="0"/>
        <w:jc w:val="both"/>
      </w:pPr>
      <w:r>
        <w:rPr>
          <w:rFonts w:ascii="Times New Roman"/>
          <w:b w:val="false"/>
          <w:i w:val="false"/>
          <w:color w:val="ff0000"/>
          <w:sz w:val="28"/>
        </w:rPr>
        <w:t>
      Footnote. The Law is supplemented by Article 31-3 in accordance with the Law of the Republic of Kazakhstan dated 29.12.2006 No. 209 (the order of enforcement see Article 2); is excluded by the Law of the Republic of Kazakhstan dated 28.12.2010 No. 369-IV (shall be enforced upon expiry of ten calendar days after its first official publication).</w:t>
      </w:r>
    </w:p>
    <w:bookmarkStart w:name="z1486" w:id="309"/>
    <w:p>
      <w:pPr>
        <w:spacing w:after="0"/>
        <w:ind w:left="0"/>
        <w:jc w:val="left"/>
      </w:pPr>
      <w:r>
        <w:rPr>
          <w:rFonts w:ascii="Times New Roman"/>
          <w:b/>
          <w:i w:val="false"/>
          <w:color w:val="000000"/>
        </w:rPr>
        <w:t xml:space="preserve"> Article 31-4. Safety requirements upon transportation and storage of railway transport and equipment</w:t>
      </w:r>
    </w:p>
    <w:bookmarkEnd w:id="309"/>
    <w:p>
      <w:pPr>
        <w:spacing w:after="0"/>
        <w:ind w:left="0"/>
        <w:jc w:val="both"/>
      </w:pPr>
      <w:r>
        <w:rPr>
          <w:rFonts w:ascii="Times New Roman"/>
          <w:b w:val="false"/>
          <w:i w:val="false"/>
          <w:color w:val="ff0000"/>
          <w:sz w:val="28"/>
        </w:rPr>
        <w:t>
      Footnote. The Law is supplemented by Article 31-4 in accordance with the Law of the Republic of Kazakhstan dated 12.2006 No. 209 (the order of enforcement see Article 2); is excluded by the Law of the Republic of Kazakhstan dated 28.12.2010 No. 369-IV (shall be enforced upon expiry of ten calendar days after its first official publication).</w:t>
      </w:r>
    </w:p>
    <w:bookmarkStart w:name="z1487" w:id="310"/>
    <w:p>
      <w:pPr>
        <w:spacing w:after="0"/>
        <w:ind w:left="0"/>
        <w:jc w:val="left"/>
      </w:pPr>
      <w:r>
        <w:rPr>
          <w:rFonts w:ascii="Times New Roman"/>
          <w:b/>
          <w:i w:val="false"/>
          <w:color w:val="000000"/>
        </w:rPr>
        <w:t xml:space="preserve"> Article 31-5. Safety requirements upon utilization and destruction of railway transport and equipment</w:t>
      </w:r>
    </w:p>
    <w:bookmarkEnd w:id="310"/>
    <w:p>
      <w:pPr>
        <w:spacing w:after="0"/>
        <w:ind w:left="0"/>
        <w:jc w:val="both"/>
      </w:pPr>
      <w:r>
        <w:rPr>
          <w:rFonts w:ascii="Times New Roman"/>
          <w:b w:val="false"/>
          <w:i w:val="false"/>
          <w:color w:val="ff0000"/>
          <w:sz w:val="28"/>
        </w:rPr>
        <w:t>
      Footnote. The Law is supplemented by Article 31-5 in accordance with the Law of the Republic of Kazakhstan dated 29.12.2006 No. 209 (the order of enforcement see Article 2); is excluded by the Law of the Republic of Kazakhstan dated 28.12.2010 No. 369-IV (shall be enforced upon expiry of ten calendar days after its first official publication).</w:t>
      </w:r>
    </w:p>
    <w:bookmarkStart w:name="z1488" w:id="311"/>
    <w:p>
      <w:pPr>
        <w:spacing w:after="0"/>
        <w:ind w:left="0"/>
        <w:jc w:val="left"/>
      </w:pPr>
      <w:r>
        <w:rPr>
          <w:rFonts w:ascii="Times New Roman"/>
          <w:b/>
          <w:i w:val="false"/>
          <w:color w:val="000000"/>
        </w:rPr>
        <w:t xml:space="preserve"> Article 32. Verification of complying with traffic safety requirements</w:t>
      </w:r>
    </w:p>
    <w:bookmarkEnd w:id="311"/>
    <w:bookmarkStart w:name="z1489" w:id="312"/>
    <w:p>
      <w:pPr>
        <w:spacing w:after="0"/>
        <w:ind w:left="0"/>
        <w:jc w:val="both"/>
      </w:pPr>
      <w:r>
        <w:rPr>
          <w:rFonts w:ascii="Times New Roman"/>
          <w:b w:val="false"/>
          <w:i w:val="false"/>
          <w:color w:val="000000"/>
          <w:sz w:val="28"/>
        </w:rPr>
        <w:t>
      1. Verification of complying with traffic safety requirements on main line, station tracks and approaching lines shall be carried out by the authorized body.</w:t>
      </w:r>
    </w:p>
    <w:bookmarkEnd w:id="312"/>
    <w:p>
      <w:pPr>
        <w:spacing w:after="0"/>
        <w:ind w:left="0"/>
        <w:jc w:val="both"/>
      </w:pPr>
      <w:r>
        <w:rPr>
          <w:rFonts w:ascii="Times New Roman"/>
          <w:b w:val="false"/>
          <w:i w:val="false"/>
          <w:color w:val="000000"/>
          <w:sz w:val="28"/>
        </w:rPr>
        <w:t xml:space="preserve">
      </w:t>
      </w:r>
      <w:r>
        <w:rPr>
          <w:rFonts w:ascii="Times New Roman"/>
          <w:b/>
          <w:i w:val="false"/>
          <w:color w:val="000000"/>
          <w:sz w:val="28"/>
        </w:rPr>
        <w:t>When exercising state control, officials of the authorized authority must be in uniform (without shoulder straps) of the</w:t>
      </w:r>
      <w:r>
        <w:rPr>
          <w:rFonts w:ascii="Times New Roman"/>
          <w:b w:val="false"/>
          <w:i w:val="false"/>
          <w:color w:val="000000"/>
          <w:sz w:val="28"/>
        </w:rPr>
        <w:t xml:space="preserve"> established</w:t>
      </w:r>
      <w:r>
        <w:rPr>
          <w:rFonts w:ascii="Times New Roman"/>
          <w:b/>
          <w:i w:val="false"/>
          <w:color w:val="000000"/>
          <w:sz w:val="28"/>
        </w:rPr>
        <w:t xml:space="preserve"> pattern, have service certificates </w:t>
      </w:r>
      <w:r>
        <w:rPr>
          <w:rFonts w:ascii="Times New Roman"/>
          <w:b w:val="false"/>
          <w:i w:val="false"/>
          <w:color w:val="000000"/>
          <w:sz w:val="28"/>
        </w:rPr>
        <w:t>or identification cards.</w:t>
      </w:r>
    </w:p>
    <w:bookmarkStart w:name="z1490" w:id="313"/>
    <w:p>
      <w:pPr>
        <w:spacing w:after="0"/>
        <w:ind w:left="0"/>
        <w:jc w:val="both"/>
      </w:pPr>
      <w:r>
        <w:rPr>
          <w:rFonts w:ascii="Times New Roman"/>
          <w:b w:val="false"/>
          <w:i w:val="false"/>
          <w:color w:val="000000"/>
          <w:sz w:val="28"/>
        </w:rPr>
        <w:t>
      2. List of offices (professions), the procedure for determining the level of professional training in accordance with qualification requirements submitted to office (profession), qualification requirement submitted to office (profession) shall be established by the authorized body.</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29.03.2016 No. 479-V (enters into force after twenty one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09.07.2004 No. 596; dated 06.01.2011 No. 379-IV (shall be enforced upon expiry of ten calendar days after its official publication); dated 04.07.2013 No. 132-V (shall be enforced upon expiry of ten calendar days after its first official publication); dated 29.03.2016 No. 479-V (enters into force after twenty one calendar days after day of his first official publication); dated 26.11.2019 № 273-VI (shall be enforced upon expiry of six months after the day of its first official publication).</w:t>
      </w:r>
      <w:r>
        <w:br/>
      </w:r>
      <w:r>
        <w:rPr>
          <w:rFonts w:ascii="Times New Roman"/>
          <w:b w:val="false"/>
          <w:i w:val="false"/>
          <w:color w:val="000000"/>
          <w:sz w:val="28"/>
        </w:rPr>
        <w:t>
</w:t>
      </w:r>
    </w:p>
    <w:bookmarkStart w:name="z1492" w:id="314"/>
    <w:p>
      <w:pPr>
        <w:spacing w:after="0"/>
        <w:ind w:left="0"/>
        <w:jc w:val="left"/>
      </w:pPr>
      <w:r>
        <w:rPr>
          <w:rFonts w:ascii="Times New Roman"/>
          <w:b/>
          <w:i w:val="false"/>
          <w:color w:val="000000"/>
        </w:rPr>
        <w:t xml:space="preserve"> Article 32-1. Safety requirements to participants of carriage process and support services of railway transport</w:t>
      </w:r>
    </w:p>
    <w:bookmarkEnd w:id="314"/>
    <w:bookmarkStart w:name="z1493" w:id="315"/>
    <w:p>
      <w:pPr>
        <w:spacing w:after="0"/>
        <w:ind w:left="0"/>
        <w:jc w:val="both"/>
      </w:pPr>
      <w:r>
        <w:rPr>
          <w:rFonts w:ascii="Times New Roman"/>
          <w:b w:val="false"/>
          <w:i w:val="false"/>
          <w:color w:val="000000"/>
          <w:sz w:val="28"/>
        </w:rPr>
        <w:t>
      1. Safety requirements to participants of carriage process and support services of railway transport shall be established by the Rules of safety on railway transport, Rules of technical operation of railway transport, Instruction on trains traffic and shunting operation on railway transport, Instruction on signalling on railway transport and other regulatory legal acts of the Republic of Kazakhstan.</w:t>
      </w:r>
    </w:p>
    <w:bookmarkEnd w:id="315"/>
    <w:bookmarkStart w:name="z1494"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Carriers shall be obliged to develop and implement a safety management system in accordance with the </w:t>
      </w:r>
      <w:r>
        <w:rPr>
          <w:rFonts w:ascii="Times New Roman"/>
          <w:b/>
          <w:i w:val="false"/>
          <w:color w:val="000000"/>
          <w:sz w:val="28"/>
        </w:rPr>
        <w:t xml:space="preserve">safety </w:t>
      </w:r>
      <w:r>
        <w:rPr>
          <w:rFonts w:ascii="Times New Roman"/>
          <w:b w:val="false"/>
          <w:i w:val="false"/>
          <w:color w:val="000000"/>
          <w:sz w:val="28"/>
        </w:rPr>
        <w:t xml:space="preserve"> rules</w:t>
      </w:r>
      <w:r>
        <w:rPr>
          <w:rFonts w:ascii="Times New Roman"/>
          <w:b/>
          <w:i w:val="false"/>
          <w:color w:val="000000"/>
          <w:sz w:val="28"/>
        </w:rPr>
        <w:t xml:space="preserve"> for railway transport.</w:t>
      </w:r>
    </w:p>
    <w:bookmarkEnd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audit of the carrier's safety management system shall be carried out by the authorized authority in accordance with the </w:t>
      </w:r>
      <w:r>
        <w:rPr>
          <w:rFonts w:ascii="Times New Roman"/>
          <w:b/>
          <w:i w:val="false"/>
          <w:color w:val="000000"/>
          <w:sz w:val="28"/>
        </w:rPr>
        <w:t xml:space="preserve">safety </w:t>
      </w:r>
      <w:r>
        <w:rPr>
          <w:rFonts w:ascii="Times New Roman"/>
          <w:b w:val="false"/>
          <w:i w:val="false"/>
          <w:color w:val="000000"/>
          <w:sz w:val="28"/>
        </w:rPr>
        <w:t xml:space="preserve"> rules</w:t>
      </w:r>
      <w:r>
        <w:rPr>
          <w:rFonts w:ascii="Times New Roman"/>
          <w:b/>
          <w:i w:val="false"/>
          <w:color w:val="000000"/>
          <w:sz w:val="28"/>
        </w:rPr>
        <w:t xml:space="preserve"> for railway transport at the request of the carrier.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and terms for issuing a safety certificate shall be determined by the </w:t>
      </w:r>
      <w:r>
        <w:rPr>
          <w:rFonts w:ascii="Times New Roman"/>
          <w:b/>
          <w:i w:val="false"/>
          <w:color w:val="000000"/>
          <w:sz w:val="28"/>
        </w:rPr>
        <w:t xml:space="preserve">safety </w:t>
      </w:r>
      <w:r>
        <w:rPr>
          <w:rFonts w:ascii="Times New Roman"/>
          <w:b w:val="false"/>
          <w:i w:val="false"/>
          <w:color w:val="000000"/>
          <w:sz w:val="28"/>
        </w:rPr>
        <w:t xml:space="preserve"> rules</w:t>
      </w:r>
      <w:r>
        <w:rPr>
          <w:rFonts w:ascii="Times New Roman"/>
          <w:b/>
          <w:i w:val="false"/>
          <w:color w:val="000000"/>
          <w:sz w:val="28"/>
        </w:rPr>
        <w:t xml:space="preserve"> for railway transport.</w:t>
      </w:r>
    </w:p>
    <w:bookmarkStart w:name="z1495" w:id="317"/>
    <w:p>
      <w:pPr>
        <w:spacing w:after="0"/>
        <w:ind w:left="0"/>
        <w:jc w:val="both"/>
      </w:pPr>
      <w:r>
        <w:rPr>
          <w:rFonts w:ascii="Times New Roman"/>
          <w:b w:val="false"/>
          <w:i w:val="false"/>
          <w:color w:val="000000"/>
          <w:sz w:val="28"/>
        </w:rPr>
        <w:t>
      3. Rolling stock shall conform to requirements of this Law, Rules of technical operation of railway transport, other regulatory legal acts of the Republic of Kazakhstan.</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32-1 in accordance with the Law of the Republic of Kazakhstan dated 04.07.2013 No. 132-V (shall be enforced upon expiry of ten calendar days after its first official publication); with the change made by the Law of the Republic of Kazakhstan dated 09.04.2016 No. 494-V (enters into force after ten calendar days after day of his first official publication); dated 19.04.2019 № 249-VI (shall be enforced upon expiry of ten calendar days after the day of its first official publication).</w:t>
      </w:r>
      <w:r>
        <w:br/>
      </w:r>
      <w:r>
        <w:rPr>
          <w:rFonts w:ascii="Times New Roman"/>
          <w:b w:val="false"/>
          <w:i w:val="false"/>
          <w:color w:val="000000"/>
          <w:sz w:val="28"/>
        </w:rPr>
        <w:t>
</w:t>
      </w:r>
    </w:p>
    <w:bookmarkStart w:name="z1496" w:id="318"/>
    <w:p>
      <w:pPr>
        <w:spacing w:after="0"/>
        <w:ind w:left="0"/>
        <w:jc w:val="left"/>
      </w:pPr>
      <w:r>
        <w:rPr>
          <w:rFonts w:ascii="Times New Roman"/>
          <w:b/>
          <w:i w:val="false"/>
          <w:color w:val="000000"/>
        </w:rPr>
        <w:t xml:space="preserve"> Article 32-2. Responsibility for violation of safety requirements</w:t>
      </w:r>
    </w:p>
    <w:bookmarkEnd w:id="318"/>
    <w:p>
      <w:pPr>
        <w:spacing w:after="0"/>
        <w:ind w:left="0"/>
        <w:jc w:val="both"/>
      </w:pPr>
      <w:r>
        <w:rPr>
          <w:rFonts w:ascii="Times New Roman"/>
          <w:b w:val="false"/>
          <w:i w:val="false"/>
          <w:color w:val="000000"/>
          <w:sz w:val="28"/>
        </w:rPr>
        <w:t>
      Participants of carriage process and support services of railway transport shall bear responsibility for violation of safety requirements that entailed infliction of harm to life and health of human, environment, infliction of damage to property of participants of carriage process and third parties,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32-2 in accordance with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497" w:id="319"/>
    <w:p>
      <w:pPr>
        <w:spacing w:after="0"/>
        <w:ind w:left="0"/>
        <w:jc w:val="left"/>
      </w:pPr>
      <w:r>
        <w:rPr>
          <w:rFonts w:ascii="Times New Roman"/>
          <w:b/>
          <w:i w:val="false"/>
          <w:color w:val="000000"/>
        </w:rPr>
        <w:t xml:space="preserve"> Article 33. Protection of cargo and objects</w:t>
      </w:r>
    </w:p>
    <w:bookmarkEnd w:id="319"/>
    <w:bookmarkStart w:name="z1498" w:id="320"/>
    <w:p>
      <w:pPr>
        <w:spacing w:after="0"/>
        <w:ind w:left="0"/>
        <w:jc w:val="both"/>
      </w:pPr>
      <w:r>
        <w:rPr>
          <w:rFonts w:ascii="Times New Roman"/>
          <w:b w:val="false"/>
          <w:i w:val="false"/>
          <w:color w:val="000000"/>
          <w:sz w:val="28"/>
        </w:rPr>
        <w:t>
      1. Carrier and the National operator of infrastructure shall be obliged to ensure:</w:t>
      </w:r>
    </w:p>
    <w:bookmarkEnd w:id="320"/>
    <w:p>
      <w:pPr>
        <w:spacing w:after="0"/>
        <w:ind w:left="0"/>
        <w:jc w:val="both"/>
      </w:pPr>
      <w:r>
        <w:rPr>
          <w:rFonts w:ascii="Times New Roman"/>
          <w:b w:val="false"/>
          <w:i w:val="false"/>
          <w:color w:val="000000"/>
          <w:sz w:val="28"/>
        </w:rPr>
        <w:t>
      1) preservation of cargo upon carriage;</w:t>
      </w:r>
    </w:p>
    <w:p>
      <w:pPr>
        <w:spacing w:after="0"/>
        <w:ind w:left="0"/>
        <w:jc w:val="both"/>
      </w:pPr>
      <w:r>
        <w:rPr>
          <w:rFonts w:ascii="Times New Roman"/>
          <w:b w:val="false"/>
          <w:i w:val="false"/>
          <w:color w:val="000000"/>
          <w:sz w:val="28"/>
        </w:rPr>
        <w:t>
      2) the militarized protection of the objects of railway transport which are under their authority according to the list approved by authorized body;</w:t>
      </w:r>
    </w:p>
    <w:p>
      <w:pPr>
        <w:spacing w:after="0"/>
        <w:ind w:left="0"/>
        <w:jc w:val="both"/>
      </w:pPr>
      <w:r>
        <w:rPr>
          <w:rFonts w:ascii="Times New Roman"/>
          <w:b w:val="false"/>
          <w:i w:val="false"/>
          <w:color w:val="000000"/>
          <w:sz w:val="28"/>
        </w:rPr>
        <w:t>
      3) conduct of fire-fighting routine maintenance and fire extinguishing on railway transport.</w:t>
      </w:r>
    </w:p>
    <w:bookmarkStart w:name="z1499" w:id="321"/>
    <w:p>
      <w:pPr>
        <w:spacing w:after="0"/>
        <w:ind w:left="0"/>
        <w:jc w:val="both"/>
      </w:pPr>
      <w:r>
        <w:rPr>
          <w:rFonts w:ascii="Times New Roman"/>
          <w:b w:val="false"/>
          <w:i w:val="false"/>
          <w:color w:val="000000"/>
          <w:sz w:val="28"/>
        </w:rPr>
        <w:t>
      2. The carrier or the consignor in transit is obliged to provide with railway transport under the contract on the organization of transportation of goods in the order established by authorized body protection of the freights which are subject to maintenance by the militarized protection.</w:t>
      </w:r>
    </w:p>
    <w:bookmarkEnd w:id="321"/>
    <w:bookmarkStart w:name="z1500" w:id="322"/>
    <w:p>
      <w:pPr>
        <w:spacing w:after="0"/>
        <w:ind w:left="0"/>
        <w:jc w:val="both"/>
      </w:pPr>
      <w:r>
        <w:rPr>
          <w:rFonts w:ascii="Times New Roman"/>
          <w:b w:val="false"/>
          <w:i w:val="false"/>
          <w:color w:val="000000"/>
          <w:sz w:val="28"/>
        </w:rPr>
        <w:t>
      3. Sender of cargo, receiver of cargo shall be obliged to ensure carriage of separate types of cargo accompanied by own representatives (conductors) according to the list and in the manner established by the rules of carriage.</w:t>
      </w:r>
    </w:p>
    <w:bookmarkEnd w:id="322"/>
    <w:bookmarkStart w:name="z1501" w:id="323"/>
    <w:p>
      <w:pPr>
        <w:spacing w:after="0"/>
        <w:ind w:left="0"/>
        <w:jc w:val="both"/>
      </w:pPr>
      <w:r>
        <w:rPr>
          <w:rFonts w:ascii="Times New Roman"/>
          <w:b w:val="false"/>
          <w:i w:val="false"/>
          <w:color w:val="000000"/>
          <w:sz w:val="28"/>
        </w:rPr>
        <w:t>
      4. Sender of cargo, receiver of cargo may carry out protection and accompaniment of cargo not included into the lists provided by this Article in the manner established by the rules of carriage.</w:t>
      </w:r>
    </w:p>
    <w:bookmarkEnd w:id="323"/>
    <w:bookmarkStart w:name="z1502" w:id="324"/>
    <w:p>
      <w:pPr>
        <w:spacing w:after="0"/>
        <w:ind w:left="0"/>
        <w:jc w:val="both"/>
      </w:pPr>
      <w:r>
        <w:rPr>
          <w:rFonts w:ascii="Times New Roman"/>
          <w:b w:val="false"/>
          <w:i w:val="false"/>
          <w:color w:val="000000"/>
          <w:sz w:val="28"/>
        </w:rPr>
        <w:t>
      5. Protection of public order and crime prevention on railway transport shall be ensured by internal affairs bodies.</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09.07.2004 No. 596; dated 04.07.2013 No. 132-V (shall be enforced upon expiry of ten calendar days after its first official publication); dated 29.09.2014 No. 239-V (enters into force after ten calendar days after day of his first official publication).</w:t>
      </w:r>
      <w:r>
        <w:br/>
      </w:r>
      <w:r>
        <w:rPr>
          <w:rFonts w:ascii="Times New Roman"/>
          <w:b w:val="false"/>
          <w:i w:val="false"/>
          <w:color w:val="000000"/>
          <w:sz w:val="28"/>
        </w:rPr>
        <w:t>
</w:t>
      </w:r>
    </w:p>
    <w:bookmarkStart w:name="z1503" w:id="325"/>
    <w:p>
      <w:pPr>
        <w:spacing w:after="0"/>
        <w:ind w:left="0"/>
        <w:jc w:val="left"/>
      </w:pPr>
      <w:r>
        <w:rPr>
          <w:rFonts w:ascii="Times New Roman"/>
          <w:b/>
          <w:i w:val="false"/>
          <w:color w:val="000000"/>
        </w:rPr>
        <w:t xml:space="preserve"> Article 34. Organization of work in specific conditions</w:t>
      </w:r>
    </w:p>
    <w:bookmarkEnd w:id="325"/>
    <w:bookmarkStart w:name="z1504" w:id="326"/>
    <w:p>
      <w:pPr>
        <w:spacing w:after="0"/>
        <w:ind w:left="0"/>
        <w:jc w:val="both"/>
      </w:pPr>
      <w:r>
        <w:rPr>
          <w:rFonts w:ascii="Times New Roman"/>
          <w:b w:val="false"/>
          <w:i w:val="false"/>
          <w:color w:val="000000"/>
          <w:sz w:val="28"/>
        </w:rPr>
        <w:t>
      1. Carrier, the National operator of infrastructure, railroad branch owner shall be obliged to take measures immediately on eliminating consequences of emergency situations of social, natural and technogenic character.</w:t>
      </w:r>
    </w:p>
    <w:bookmarkEnd w:id="326"/>
    <w:p>
      <w:pPr>
        <w:spacing w:after="0"/>
        <w:ind w:left="0"/>
        <w:jc w:val="both"/>
      </w:pPr>
      <w:r>
        <w:rPr>
          <w:rFonts w:ascii="Times New Roman"/>
          <w:b w:val="false"/>
          <w:i w:val="false"/>
          <w:color w:val="000000"/>
          <w:sz w:val="28"/>
        </w:rPr>
        <w:t>
      For carrying out and taking these measures, they shall have necessary stock of material and technical means, the list of which shall be determined by the authorized body.</w:t>
      </w:r>
    </w:p>
    <w:bookmarkStart w:name="z1505" w:id="327"/>
    <w:p>
      <w:pPr>
        <w:spacing w:after="0"/>
        <w:ind w:left="0"/>
        <w:jc w:val="both"/>
      </w:pPr>
      <w:r>
        <w:rPr>
          <w:rFonts w:ascii="Times New Roman"/>
          <w:b w:val="false"/>
          <w:i w:val="false"/>
          <w:color w:val="000000"/>
          <w:sz w:val="28"/>
        </w:rPr>
        <w:t>
      2. Legal relations linked with ensuring of mobilization readiness, conduct of measures on civil defence, prevention and liquidation of emergency situations, imposition of the regime of emergency or military situation shall be regulated by the legislation of the Republic of Kazakhstan.</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09.07.2004 No. 596; by the Constitutional Law of the Republic of Kazakhstan dated 03.07.2013 No. 121-V (shall be enforced upon expiry of ten calendardays after its first official publication).</w:t>
      </w:r>
      <w:r>
        <w:br/>
      </w:r>
      <w:r>
        <w:rPr>
          <w:rFonts w:ascii="Times New Roman"/>
          <w:b w:val="false"/>
          <w:i w:val="false"/>
          <w:color w:val="000000"/>
          <w:sz w:val="28"/>
        </w:rPr>
        <w:t>
</w:t>
      </w:r>
    </w:p>
    <w:bookmarkStart w:name="z1506" w:id="328"/>
    <w:p>
      <w:pPr>
        <w:spacing w:after="0"/>
        <w:ind w:left="0"/>
        <w:jc w:val="left"/>
      </w:pPr>
      <w:r>
        <w:rPr>
          <w:rFonts w:ascii="Times New Roman"/>
          <w:b/>
          <w:i w:val="false"/>
          <w:color w:val="000000"/>
        </w:rPr>
        <w:t xml:space="preserve"> Article 35. Action of railway transport in specific conditions</w:t>
      </w:r>
    </w:p>
    <w:bookmarkEnd w:id="328"/>
    <w:bookmarkStart w:name="z1507" w:id="329"/>
    <w:p>
      <w:pPr>
        <w:spacing w:after="0"/>
        <w:ind w:left="0"/>
        <w:jc w:val="both"/>
      </w:pPr>
      <w:r>
        <w:rPr>
          <w:rFonts w:ascii="Times New Roman"/>
          <w:b w:val="false"/>
          <w:i w:val="false"/>
          <w:color w:val="000000"/>
          <w:sz w:val="28"/>
        </w:rPr>
        <w:t>
      1. At emergence of emergency situations of social, natural and technogenic character and also at introduction of extraordinary and martial law the contractual relations of carrier can be suspended on the basis of decisions of authorized body on representation of the public authorities which are carrying out prevention (identification, suppression) and elimination of emergency situations of social character depending on the competence, the commandant of the area.</w:t>
      </w:r>
    </w:p>
    <w:bookmarkEnd w:id="329"/>
    <w:bookmarkStart w:name="z1508" w:id="330"/>
    <w:p>
      <w:pPr>
        <w:spacing w:after="0"/>
        <w:ind w:left="0"/>
        <w:jc w:val="both"/>
      </w:pPr>
      <w:r>
        <w:rPr>
          <w:rFonts w:ascii="Times New Roman"/>
          <w:b w:val="false"/>
          <w:i w:val="false"/>
          <w:color w:val="000000"/>
          <w:sz w:val="28"/>
        </w:rPr>
        <w:t>
      2. In case of occurrence of a threat to national security or occurrence of emergency situations of social, nature and technogenic character, as well as upon imposition of emergency situation and other circumstances impeding the carriage, the National operator of infrastructure may take decision on temporary termination or restriction of rendering the services linked with carriage, in determined directions of railway communication.</w:t>
      </w:r>
    </w:p>
    <w:bookmarkEnd w:id="330"/>
    <w:p>
      <w:pPr>
        <w:spacing w:after="0"/>
        <w:ind w:left="0"/>
        <w:jc w:val="both"/>
      </w:pPr>
      <w:r>
        <w:rPr>
          <w:rFonts w:ascii="Times New Roman"/>
          <w:b w:val="false"/>
          <w:i w:val="false"/>
          <w:color w:val="000000"/>
          <w:sz w:val="28"/>
        </w:rPr>
        <w:t>
      The National operator of infrastructure shall be obliged to establish validity term of such decision, as well as notify the authorized body, carriers and other interested persons immediately.</w:t>
      </w:r>
    </w:p>
    <w:bookmarkStart w:name="z1509" w:id="331"/>
    <w:p>
      <w:pPr>
        <w:spacing w:after="0"/>
        <w:ind w:left="0"/>
        <w:jc w:val="both"/>
      </w:pPr>
      <w:r>
        <w:rPr>
          <w:rFonts w:ascii="Times New Roman"/>
          <w:b w:val="false"/>
          <w:i w:val="false"/>
          <w:color w:val="000000"/>
          <w:sz w:val="28"/>
        </w:rPr>
        <w:t>
      3. Upon occurrence of circumstances listed in paragraphs 1 and 2 of this Article entailed improper fulfillment of the contract on delivery, dispensing of luggage, cargo and cargo luggage that lead to expiration of limiting storage period, carrier shall have the right to return luggage, cargo and cargo luggage to a sender, sender of cargo at their expense.</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28.12.2010 No. 369-IV (shall be enforced upon expiry of ten calendar days after its first official publication); by the Constitutional Law of the Republic of Kazakhstan dated 03.07.2013 No. 121-V (shall be enforced upon expiry of ten calendar days after its first official publication); dated 04.07.2013 No. 132-V (shall be enforced upon expiry of ten calendar days after its first official publication); dated 13.06.2017 No. 69-VI (enters into force after ten calendar days after day of his first official publication).</w:t>
      </w:r>
      <w:r>
        <w:br/>
      </w:r>
      <w:r>
        <w:rPr>
          <w:rFonts w:ascii="Times New Roman"/>
          <w:b w:val="false"/>
          <w:i w:val="false"/>
          <w:color w:val="000000"/>
          <w:sz w:val="28"/>
        </w:rPr>
        <w:t>
</w:t>
      </w:r>
    </w:p>
    <w:bookmarkStart w:name="z1510" w:id="332"/>
    <w:p>
      <w:pPr>
        <w:spacing w:after="0"/>
        <w:ind w:left="0"/>
        <w:jc w:val="left"/>
      </w:pPr>
      <w:r>
        <w:rPr>
          <w:rFonts w:ascii="Times New Roman"/>
          <w:b/>
          <w:i w:val="false"/>
          <w:color w:val="000000"/>
        </w:rPr>
        <w:t xml:space="preserve"> Article 35-1. Obligation of representing railway transport to law enforcement and special state bodies</w:t>
      </w:r>
    </w:p>
    <w:bookmarkEnd w:id="332"/>
    <w:p>
      <w:pPr>
        <w:spacing w:after="0"/>
        <w:ind w:left="0"/>
        <w:jc w:val="both"/>
      </w:pPr>
      <w:r>
        <w:rPr>
          <w:rFonts w:ascii="Times New Roman"/>
          <w:b w:val="false"/>
          <w:i w:val="false"/>
          <w:color w:val="000000"/>
          <w:sz w:val="28"/>
        </w:rPr>
        <w:t>
      Owners of railway transport shall be obliged to represent railway transport (except for representatives of foreign states and international organizations having diplomatic immunity) to law enforcement and special state bodies for travelling to the place of occurrence, emergency situations and delivering citizens being in need of emergency medical treatment to medical institutions in the manner provided by Article 35 of this Law.</w:t>
      </w:r>
    </w:p>
    <w:p>
      <w:pPr>
        <w:spacing w:after="0"/>
        <w:ind w:left="0"/>
        <w:jc w:val="both"/>
      </w:pPr>
      <w:r>
        <w:rPr>
          <w:rFonts w:ascii="Times New Roman"/>
          <w:b w:val="false"/>
          <w:i w:val="false"/>
          <w:color w:val="000000"/>
          <w:sz w:val="28"/>
        </w:rPr>
        <w:t>
      Owners of railway transport shall be compensated for expenses for using the transport in cases provided by this Article, as well as inflicted damage at the expense of state budget in the manner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35-1 in accordance with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1511" w:id="333"/>
    <w:p>
      <w:pPr>
        <w:spacing w:after="0"/>
        <w:ind w:left="0"/>
        <w:jc w:val="left"/>
      </w:pPr>
      <w:r>
        <w:rPr>
          <w:rFonts w:ascii="Times New Roman"/>
          <w:b/>
          <w:i w:val="false"/>
          <w:color w:val="000000"/>
        </w:rPr>
        <w:t xml:space="preserve"> Chapter 7. Organization of cargo carriage</w:t>
      </w:r>
    </w:p>
    <w:bookmarkEnd w:id="333"/>
    <w:bookmarkStart w:name="z1512" w:id="334"/>
    <w:p>
      <w:pPr>
        <w:spacing w:after="0"/>
        <w:ind w:left="0"/>
        <w:jc w:val="left"/>
      </w:pPr>
      <w:r>
        <w:rPr>
          <w:rFonts w:ascii="Times New Roman"/>
          <w:b/>
          <w:i w:val="false"/>
          <w:color w:val="000000"/>
        </w:rPr>
        <w:t xml:space="preserve"> Article 36. Contract of cargo carriage</w:t>
      </w:r>
    </w:p>
    <w:bookmarkEnd w:id="334"/>
    <w:bookmarkStart w:name="z1513" w:id="335"/>
    <w:p>
      <w:pPr>
        <w:spacing w:after="0"/>
        <w:ind w:left="0"/>
        <w:jc w:val="both"/>
      </w:pPr>
      <w:r>
        <w:rPr>
          <w:rFonts w:ascii="Times New Roman"/>
          <w:b w:val="false"/>
          <w:i w:val="false"/>
          <w:color w:val="000000"/>
          <w:sz w:val="28"/>
        </w:rPr>
        <w:t>
      1. In accordance with the contract of cargo carriage, carrier shall be obliged to deliver cargo entrusted to him (her) by a sender of cargo in due time and in safe keeping to railway station of destination and dispense to a receiver of cargo, and sender of cargo (receiver of cargo) shall be obliged to pay a transfer of cargo and ensure its acceptance.</w:t>
      </w:r>
    </w:p>
    <w:bookmarkEnd w:id="335"/>
    <w:bookmarkStart w:name="z1514" w:id="336"/>
    <w:p>
      <w:pPr>
        <w:spacing w:after="0"/>
        <w:ind w:left="0"/>
        <w:jc w:val="both"/>
      </w:pPr>
      <w:r>
        <w:rPr>
          <w:rFonts w:ascii="Times New Roman"/>
          <w:b w:val="false"/>
          <w:i w:val="false"/>
          <w:color w:val="000000"/>
          <w:sz w:val="28"/>
        </w:rPr>
        <w:t>
      2. Contract of cargo carriage by railway transport shall be executed by drawing up of railway bill of lading.</w:t>
      </w:r>
    </w:p>
    <w:bookmarkEnd w:id="336"/>
    <w:bookmarkStart w:name="z1515" w:id="337"/>
    <w:p>
      <w:pPr>
        <w:spacing w:after="0"/>
        <w:ind w:left="0"/>
        <w:jc w:val="both"/>
      </w:pPr>
      <w:r>
        <w:rPr>
          <w:rFonts w:ascii="Times New Roman"/>
          <w:b w:val="false"/>
          <w:i w:val="false"/>
          <w:color w:val="000000"/>
          <w:sz w:val="28"/>
        </w:rPr>
        <w:t>
      3. Contract of cargo carriage shall be considered as concluded from the date of issuance of a receipt to a sender of cargo on acceptance of cargo with marking the date stamp of station of departure in railway bill of lading.</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516" w:id="338"/>
    <w:p>
      <w:pPr>
        <w:spacing w:after="0"/>
        <w:ind w:left="0"/>
        <w:jc w:val="left"/>
      </w:pPr>
      <w:r>
        <w:rPr>
          <w:rFonts w:ascii="Times New Roman"/>
          <w:b/>
          <w:i w:val="false"/>
          <w:color w:val="000000"/>
        </w:rPr>
        <w:t xml:space="preserve"> Article 37. Modifying conditions of contract of carriage</w:t>
      </w:r>
    </w:p>
    <w:bookmarkEnd w:id="338"/>
    <w:bookmarkStart w:name="z1517" w:id="339"/>
    <w:p>
      <w:pPr>
        <w:spacing w:after="0"/>
        <w:ind w:left="0"/>
        <w:jc w:val="both"/>
      </w:pPr>
      <w:r>
        <w:rPr>
          <w:rFonts w:ascii="Times New Roman"/>
          <w:b w:val="false"/>
          <w:i w:val="false"/>
          <w:color w:val="000000"/>
          <w:sz w:val="28"/>
        </w:rPr>
        <w:t>
      1. Modifying conditions of the contract of carriage, as well as reforwarding of cargo shall be carried out under agreements of parties in accordance with the rules of carriage.</w:t>
      </w:r>
    </w:p>
    <w:bookmarkEnd w:id="339"/>
    <w:bookmarkStart w:name="z1518" w:id="340"/>
    <w:p>
      <w:pPr>
        <w:spacing w:after="0"/>
        <w:ind w:left="0"/>
        <w:jc w:val="both"/>
      </w:pPr>
      <w:r>
        <w:rPr>
          <w:rFonts w:ascii="Times New Roman"/>
          <w:b w:val="false"/>
          <w:i w:val="false"/>
          <w:color w:val="000000"/>
          <w:sz w:val="28"/>
        </w:rPr>
        <w:t>
      2. Readdressing of the freight which is under customs control is carried out in the presence of the consent of appropriate authority of state revenues.</w:t>
      </w:r>
    </w:p>
    <w:bookmarkEnd w:id="340"/>
    <w:p>
      <w:pPr>
        <w:spacing w:after="0"/>
        <w:ind w:left="0"/>
        <w:jc w:val="both"/>
      </w:pPr>
      <w:r>
        <w:rPr>
          <w:rFonts w:ascii="Times New Roman"/>
          <w:b w:val="false"/>
          <w:i w:val="false"/>
          <w:color w:val="000000"/>
          <w:sz w:val="28"/>
        </w:rPr>
        <w:t>
      In case transportation of the freight which is under customs control threatens health and life of people, traffic safety, ecological safety, safety and a qualitative condition of freight, readdressing is carried out without the consent of bodies of state revenues with the obligatory notice them at the scheduled time.</w:t>
      </w:r>
    </w:p>
    <w:bookmarkStart w:name="z1519" w:id="341"/>
    <w:p>
      <w:pPr>
        <w:spacing w:after="0"/>
        <w:ind w:left="0"/>
        <w:jc w:val="both"/>
      </w:pPr>
      <w:r>
        <w:rPr>
          <w:rFonts w:ascii="Times New Roman"/>
          <w:b w:val="false"/>
          <w:i w:val="false"/>
          <w:color w:val="000000"/>
          <w:sz w:val="28"/>
        </w:rPr>
        <w:t>
      3. In cases where excessive transportation is dangerous for traffic safety and cargo protection, the carrier has the right to increase the overload of cargo with the help of the consignor (consignee).</w:t>
      </w:r>
    </w:p>
    <w:bookmarkEnd w:id="341"/>
    <w:bookmarkStart w:name="z1520" w:id="342"/>
    <w:p>
      <w:pPr>
        <w:spacing w:after="0"/>
        <w:ind w:left="0"/>
        <w:jc w:val="both"/>
      </w:pPr>
      <w:r>
        <w:rPr>
          <w:rFonts w:ascii="Times New Roman"/>
          <w:b w:val="false"/>
          <w:i w:val="false"/>
          <w:color w:val="000000"/>
          <w:sz w:val="28"/>
        </w:rPr>
        <w:t>
      4. In cases provided by the legislative acts of the Republic of Kazakhstan, state bodies in accordance with their competence shall have the right to withdraw cargo from a carrier. By this, expenses of the carrier on carriage and storage of cargo, as well as expenses inflicted to him (her) shall be subject to compensation by a guilty party.</w:t>
      </w:r>
    </w:p>
    <w:bookmarkEnd w:id="342"/>
    <w:p>
      <w:pPr>
        <w:spacing w:after="0"/>
        <w:ind w:left="0"/>
        <w:jc w:val="both"/>
      </w:pPr>
      <w:r>
        <w:rPr>
          <w:rFonts w:ascii="Times New Roman"/>
          <w:b w:val="false"/>
          <w:i w:val="false"/>
          <w:color w:val="000000"/>
          <w:sz w:val="28"/>
        </w:rPr>
        <w:t>
      Expenses of a sender of cargo, receiver of cargo shall be subject to compensation in the manner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28.12.2010 No. 369-IV (shall be enforced upon expiry of ten calendar days after its first official publication); dated 07.11.2014 No. 248-V (enters into force after ten calendar days after day of his first official publication).</w:t>
      </w:r>
      <w:r>
        <w:br/>
      </w:r>
      <w:r>
        <w:rPr>
          <w:rFonts w:ascii="Times New Roman"/>
          <w:b w:val="false"/>
          <w:i w:val="false"/>
          <w:color w:val="000000"/>
          <w:sz w:val="28"/>
        </w:rPr>
        <w:t>
</w:t>
      </w:r>
    </w:p>
    <w:bookmarkStart w:name="z1521" w:id="343"/>
    <w:p>
      <w:pPr>
        <w:spacing w:after="0"/>
        <w:ind w:left="0"/>
        <w:jc w:val="left"/>
      </w:pPr>
      <w:r>
        <w:rPr>
          <w:rFonts w:ascii="Times New Roman"/>
          <w:b/>
          <w:i w:val="false"/>
          <w:color w:val="000000"/>
        </w:rPr>
        <w:t xml:space="preserve"> Article 38. Contract on organizing carriage of cargo</w:t>
      </w:r>
    </w:p>
    <w:bookmarkEnd w:id="343"/>
    <w:bookmarkStart w:name="z1522" w:id="344"/>
    <w:p>
      <w:pPr>
        <w:spacing w:after="0"/>
        <w:ind w:left="0"/>
        <w:jc w:val="both"/>
      </w:pPr>
      <w:r>
        <w:rPr>
          <w:rFonts w:ascii="Times New Roman"/>
          <w:b w:val="false"/>
          <w:i w:val="false"/>
          <w:color w:val="000000"/>
          <w:sz w:val="28"/>
        </w:rPr>
        <w:t>
      1. According to the contract on organizing cargo carriage, carrier shall be obliged to accept in established terms, and a sender of cargo – to represent cargo for carriage in specified volume.</w:t>
      </w:r>
    </w:p>
    <w:bookmarkEnd w:id="344"/>
    <w:bookmarkStart w:name="z1523" w:id="345"/>
    <w:p>
      <w:pPr>
        <w:spacing w:after="0"/>
        <w:ind w:left="0"/>
        <w:jc w:val="both"/>
      </w:pPr>
      <w:r>
        <w:rPr>
          <w:rFonts w:ascii="Times New Roman"/>
          <w:b w:val="false"/>
          <w:i w:val="false"/>
          <w:color w:val="000000"/>
          <w:sz w:val="28"/>
        </w:rPr>
        <w:t>
      2. The contract on the organization of transportation of goods, except for contracts on the organization of military transportations, volumes, terms, quality of transportations, conditions of granting vehicles and presentation of freights to transportation and also other conditions of the organization of transportations which aren't provided by the present Law and rules of transportations are defined.</w:t>
      </w:r>
    </w:p>
    <w:bookmarkEnd w:id="345"/>
    <w:bookmarkStart w:name="z1524" w:id="346"/>
    <w:p>
      <w:pPr>
        <w:spacing w:after="0"/>
        <w:ind w:left="0"/>
        <w:jc w:val="both"/>
      </w:pPr>
      <w:r>
        <w:rPr>
          <w:rFonts w:ascii="Times New Roman"/>
          <w:b w:val="false"/>
          <w:i w:val="false"/>
          <w:color w:val="000000"/>
          <w:sz w:val="28"/>
        </w:rPr>
        <w:t>
      3. Carrier and sender of cargo may conclude long-term contracts on organizing carriage upon necessity of carrying out systematic carriage.</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the change made by the Law of the Republic of Kazakhstan dated 13.06.2017 No. 69-VI (enters into force after ten calendar days after day of his first official publication).</w:t>
      </w:r>
      <w:r>
        <w:br/>
      </w:r>
      <w:r>
        <w:rPr>
          <w:rFonts w:ascii="Times New Roman"/>
          <w:b w:val="false"/>
          <w:i w:val="false"/>
          <w:color w:val="000000"/>
          <w:sz w:val="28"/>
        </w:rPr>
        <w:t>
</w:t>
      </w:r>
    </w:p>
    <w:bookmarkStart w:name="z1525" w:id="347"/>
    <w:p>
      <w:pPr>
        <w:spacing w:after="0"/>
        <w:ind w:left="0"/>
        <w:jc w:val="left"/>
      </w:pPr>
      <w:r>
        <w:rPr>
          <w:rFonts w:ascii="Times New Roman"/>
          <w:b/>
          <w:i w:val="false"/>
          <w:color w:val="000000"/>
        </w:rPr>
        <w:t xml:space="preserve"> Article 39. Transfer of rights and obligations</w:t>
      </w:r>
    </w:p>
    <w:bookmarkEnd w:id="347"/>
    <w:bookmarkStart w:name="z1526" w:id="348"/>
    <w:p>
      <w:pPr>
        <w:spacing w:after="0"/>
        <w:ind w:left="0"/>
        <w:jc w:val="both"/>
      </w:pPr>
      <w:r>
        <w:rPr>
          <w:rFonts w:ascii="Times New Roman"/>
          <w:b w:val="false"/>
          <w:i w:val="false"/>
          <w:color w:val="000000"/>
          <w:sz w:val="28"/>
        </w:rPr>
        <w:t>
      1. From the date of notifying on arrival of cargo in point of destination, the rights and obligations under the contract of carriage shall transfer to receiver of cargo.</w:t>
      </w:r>
    </w:p>
    <w:bookmarkEnd w:id="348"/>
    <w:bookmarkStart w:name="z1527" w:id="349"/>
    <w:p>
      <w:pPr>
        <w:spacing w:after="0"/>
        <w:ind w:left="0"/>
        <w:jc w:val="both"/>
      </w:pPr>
      <w:r>
        <w:rPr>
          <w:rFonts w:ascii="Times New Roman"/>
          <w:b w:val="false"/>
          <w:i w:val="false"/>
          <w:color w:val="000000"/>
          <w:sz w:val="28"/>
        </w:rPr>
        <w:t>
      2. Receiver of cargo shall have the right to claim compensation for expenses and losses from a sender of cargo paid to a carrier due to incorrect actions of the sender of cargo.</w:t>
      </w:r>
    </w:p>
    <w:bookmarkEnd w:id="349"/>
    <w:bookmarkStart w:name="z1528" w:id="350"/>
    <w:p>
      <w:pPr>
        <w:spacing w:after="0"/>
        <w:ind w:left="0"/>
        <w:jc w:val="left"/>
      </w:pPr>
      <w:r>
        <w:rPr>
          <w:rFonts w:ascii="Times New Roman"/>
          <w:b/>
          <w:i w:val="false"/>
          <w:color w:val="000000"/>
        </w:rPr>
        <w:t xml:space="preserve"> Article 40. Rules of cargo carriage</w:t>
      </w:r>
    </w:p>
    <w:bookmarkEnd w:id="350"/>
    <w:bookmarkStart w:name="z1529" w:id="351"/>
    <w:p>
      <w:pPr>
        <w:spacing w:after="0"/>
        <w:ind w:left="0"/>
        <w:jc w:val="both"/>
      </w:pPr>
      <w:r>
        <w:rPr>
          <w:rFonts w:ascii="Times New Roman"/>
          <w:b w:val="false"/>
          <w:i w:val="false"/>
          <w:color w:val="000000"/>
          <w:sz w:val="28"/>
        </w:rPr>
        <w:t>
      1. Rules of cargo carriage shall include general provisions, as well as determine conditions and procedure for:</w:t>
      </w:r>
    </w:p>
    <w:bookmarkEnd w:id="351"/>
    <w:p>
      <w:pPr>
        <w:spacing w:after="0"/>
        <w:ind w:left="0"/>
        <w:jc w:val="both"/>
      </w:pPr>
      <w:r>
        <w:rPr>
          <w:rFonts w:ascii="Times New Roman"/>
          <w:b w:val="false"/>
          <w:i w:val="false"/>
          <w:color w:val="000000"/>
          <w:sz w:val="28"/>
        </w:rPr>
        <w:t>
      1) planning of carriage;</w:t>
      </w:r>
    </w:p>
    <w:p>
      <w:pPr>
        <w:spacing w:after="0"/>
        <w:ind w:left="0"/>
        <w:jc w:val="both"/>
      </w:pPr>
      <w:r>
        <w:rPr>
          <w:rFonts w:ascii="Times New Roman"/>
          <w:b w:val="false"/>
          <w:i w:val="false"/>
          <w:color w:val="000000"/>
          <w:sz w:val="28"/>
        </w:rPr>
        <w:t>
      2) drawing up of a registration card of performing the plan of carriage;</w:t>
      </w:r>
    </w:p>
    <w:p>
      <w:pPr>
        <w:spacing w:after="0"/>
        <w:ind w:left="0"/>
        <w:jc w:val="both"/>
      </w:pPr>
      <w:r>
        <w:rPr>
          <w:rFonts w:ascii="Times New Roman"/>
          <w:b w:val="false"/>
          <w:i w:val="false"/>
          <w:color w:val="000000"/>
          <w:sz w:val="28"/>
        </w:rPr>
        <w:t>
      3) receipt of cargo for carriage;</w:t>
      </w:r>
    </w:p>
    <w:p>
      <w:pPr>
        <w:spacing w:after="0"/>
        <w:ind w:left="0"/>
        <w:jc w:val="both"/>
      </w:pPr>
      <w:r>
        <w:rPr>
          <w:rFonts w:ascii="Times New Roman"/>
          <w:b w:val="false"/>
          <w:i w:val="false"/>
          <w:color w:val="000000"/>
          <w:sz w:val="28"/>
        </w:rPr>
        <w:t>
      4) dispensing of cargo;</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transit of cargo;</w:t>
      </w:r>
    </w:p>
    <w:p>
      <w:pPr>
        <w:spacing w:after="0"/>
        <w:ind w:left="0"/>
        <w:jc w:val="both"/>
      </w:pPr>
      <w:r>
        <w:rPr>
          <w:rFonts w:ascii="Times New Roman"/>
          <w:b w:val="false"/>
          <w:i w:val="false"/>
          <w:color w:val="000000"/>
          <w:sz w:val="28"/>
        </w:rPr>
        <w:t>
      5) applying locking and packing devices for locking the railcars and containers;</w:t>
      </w:r>
    </w:p>
    <w:p>
      <w:pPr>
        <w:spacing w:after="0"/>
        <w:ind w:left="0"/>
        <w:jc w:val="both"/>
      </w:pPr>
      <w:r>
        <w:rPr>
          <w:rFonts w:ascii="Times New Roman"/>
          <w:b w:val="false"/>
          <w:i w:val="false"/>
          <w:color w:val="000000"/>
          <w:sz w:val="28"/>
        </w:rPr>
        <w:t>
      6) drawing up of way-bill and carriage documents;</w:t>
      </w:r>
    </w:p>
    <w:p>
      <w:pPr>
        <w:spacing w:after="0"/>
        <w:ind w:left="0"/>
        <w:jc w:val="both"/>
      </w:pPr>
      <w:r>
        <w:rPr>
          <w:rFonts w:ascii="Times New Roman"/>
          <w:b w:val="false"/>
          <w:i w:val="false"/>
          <w:color w:val="000000"/>
          <w:sz w:val="28"/>
        </w:rPr>
        <w:t>
      7) carriage of mass cargo by the routes and groups of railcars on one way-bill;</w:t>
      </w:r>
    </w:p>
    <w:p>
      <w:pPr>
        <w:spacing w:after="0"/>
        <w:ind w:left="0"/>
        <w:jc w:val="both"/>
      </w:pPr>
      <w:r>
        <w:rPr>
          <w:rFonts w:ascii="Times New Roman"/>
          <w:b w:val="false"/>
          <w:i w:val="false"/>
          <w:color w:val="000000"/>
          <w:sz w:val="28"/>
        </w:rPr>
        <w:t>
      8) cargo carriage with declared value;</w:t>
      </w:r>
    </w:p>
    <w:p>
      <w:pPr>
        <w:spacing w:after="0"/>
        <w:ind w:left="0"/>
        <w:jc w:val="both"/>
      </w:pPr>
      <w:r>
        <w:rPr>
          <w:rFonts w:ascii="Times New Roman"/>
          <w:b w:val="false"/>
          <w:i w:val="false"/>
          <w:color w:val="000000"/>
          <w:sz w:val="28"/>
        </w:rPr>
        <w:t>
      9) precision standards of weighing cargo on railcar scales;</w:t>
      </w:r>
    </w:p>
    <w:p>
      <w:pPr>
        <w:spacing w:after="0"/>
        <w:ind w:left="0"/>
        <w:jc w:val="both"/>
      </w:pPr>
      <w:r>
        <w:rPr>
          <w:rFonts w:ascii="Times New Roman"/>
          <w:b w:val="false"/>
          <w:i w:val="false"/>
          <w:color w:val="000000"/>
          <w:sz w:val="28"/>
        </w:rPr>
        <w:t>
      10) natural loss standards of cargo weights;</w:t>
      </w:r>
    </w:p>
    <w:p>
      <w:pPr>
        <w:spacing w:after="0"/>
        <w:ind w:left="0"/>
        <w:jc w:val="both"/>
      </w:pPr>
      <w:r>
        <w:rPr>
          <w:rFonts w:ascii="Times New Roman"/>
          <w:b w:val="false"/>
          <w:i w:val="false"/>
          <w:color w:val="000000"/>
          <w:sz w:val="28"/>
        </w:rPr>
        <w:t>
      11) calculations on carriage and carriage charge;</w:t>
      </w:r>
    </w:p>
    <w:p>
      <w:pPr>
        <w:spacing w:after="0"/>
        <w:ind w:left="0"/>
        <w:jc w:val="both"/>
      </w:pPr>
      <w:r>
        <w:rPr>
          <w:rFonts w:ascii="Times New Roman"/>
          <w:b w:val="false"/>
          <w:i w:val="false"/>
          <w:color w:val="000000"/>
          <w:sz w:val="28"/>
        </w:rPr>
        <w:t>
      12) conclusion of contracts on spotting-picking of railcars and compulsory conditions of such contracts;</w:t>
      </w:r>
    </w:p>
    <w:p>
      <w:pPr>
        <w:spacing w:after="0"/>
        <w:ind w:left="0"/>
        <w:jc w:val="both"/>
      </w:pPr>
      <w:r>
        <w:rPr>
          <w:rFonts w:ascii="Times New Roman"/>
          <w:b w:val="false"/>
          <w:i w:val="false"/>
          <w:color w:val="000000"/>
          <w:sz w:val="28"/>
        </w:rPr>
        <w:t>
      13) terms of loading and unloading (discharge);</w:t>
      </w:r>
    </w:p>
    <w:p>
      <w:pPr>
        <w:spacing w:after="0"/>
        <w:ind w:left="0"/>
        <w:jc w:val="both"/>
      </w:pPr>
      <w:r>
        <w:rPr>
          <w:rFonts w:ascii="Times New Roman"/>
          <w:b w:val="false"/>
          <w:i w:val="false"/>
          <w:color w:val="000000"/>
          <w:sz w:val="28"/>
        </w:rPr>
        <w:t>
      14) delivery date and rules of calculating the delivery date;</w:t>
      </w:r>
    </w:p>
    <w:p>
      <w:pPr>
        <w:spacing w:after="0"/>
        <w:ind w:left="0"/>
        <w:jc w:val="both"/>
      </w:pPr>
      <w:r>
        <w:rPr>
          <w:rFonts w:ascii="Times New Roman"/>
          <w:b w:val="false"/>
          <w:i w:val="false"/>
          <w:color w:val="000000"/>
          <w:sz w:val="28"/>
        </w:rPr>
        <w:t>
      15) storage;</w:t>
      </w:r>
    </w:p>
    <w:p>
      <w:pPr>
        <w:spacing w:after="0"/>
        <w:ind w:left="0"/>
        <w:jc w:val="both"/>
      </w:pPr>
      <w:r>
        <w:rPr>
          <w:rFonts w:ascii="Times New Roman"/>
          <w:b w:val="false"/>
          <w:i w:val="false"/>
          <w:color w:val="000000"/>
          <w:sz w:val="28"/>
        </w:rPr>
        <w:t>
      16) retention, sale of cargo, transfer of cargo to state bodies;</w:t>
      </w:r>
    </w:p>
    <w:p>
      <w:pPr>
        <w:spacing w:after="0"/>
        <w:ind w:left="0"/>
        <w:jc w:val="both"/>
      </w:pPr>
      <w:r>
        <w:rPr>
          <w:rFonts w:ascii="Times New Roman"/>
          <w:b w:val="false"/>
          <w:i w:val="false"/>
          <w:color w:val="000000"/>
          <w:sz w:val="28"/>
        </w:rPr>
        <w:t>
      17) reforwarding, return to a sender of cargo;</w:t>
      </w:r>
    </w:p>
    <w:p>
      <w:pPr>
        <w:spacing w:after="0"/>
        <w:ind w:left="0"/>
        <w:jc w:val="both"/>
      </w:pPr>
      <w:r>
        <w:rPr>
          <w:rFonts w:ascii="Times New Roman"/>
          <w:b w:val="false"/>
          <w:i w:val="false"/>
          <w:color w:val="000000"/>
          <w:sz w:val="28"/>
        </w:rPr>
        <w:t>
      18) carriage in bulk and in a heap;</w:t>
      </w:r>
    </w:p>
    <w:p>
      <w:pPr>
        <w:spacing w:after="0"/>
        <w:ind w:left="0"/>
        <w:jc w:val="both"/>
      </w:pPr>
      <w:r>
        <w:rPr>
          <w:rFonts w:ascii="Times New Roman"/>
          <w:b w:val="false"/>
          <w:i w:val="false"/>
          <w:color w:val="000000"/>
          <w:sz w:val="28"/>
        </w:rPr>
        <w:t>
      19) carriage on opened rolling stock;</w:t>
      </w:r>
    </w:p>
    <w:p>
      <w:pPr>
        <w:spacing w:after="0"/>
        <w:ind w:left="0"/>
        <w:jc w:val="both"/>
      </w:pPr>
      <w:r>
        <w:rPr>
          <w:rFonts w:ascii="Times New Roman"/>
          <w:b w:val="false"/>
          <w:i w:val="false"/>
          <w:color w:val="000000"/>
          <w:sz w:val="28"/>
        </w:rPr>
        <w:t>
      20) carriage accompanied by conductors;</w:t>
      </w:r>
    </w:p>
    <w:p>
      <w:pPr>
        <w:spacing w:after="0"/>
        <w:ind w:left="0"/>
        <w:jc w:val="both"/>
      </w:pPr>
      <w:r>
        <w:rPr>
          <w:rFonts w:ascii="Times New Roman"/>
          <w:b w:val="false"/>
          <w:i w:val="false"/>
          <w:color w:val="000000"/>
          <w:sz w:val="28"/>
        </w:rPr>
        <w:t>
      21) carriage by exit routes;</w:t>
      </w:r>
    </w:p>
    <w:p>
      <w:pPr>
        <w:spacing w:after="0"/>
        <w:ind w:left="0"/>
        <w:jc w:val="both"/>
      </w:pPr>
      <w:r>
        <w:rPr>
          <w:rFonts w:ascii="Times New Roman"/>
          <w:b w:val="false"/>
          <w:i w:val="false"/>
          <w:color w:val="000000"/>
          <w:sz w:val="28"/>
        </w:rPr>
        <w:t>
      22) part load and less-than-railcar carriage;</w:t>
      </w:r>
    </w:p>
    <w:p>
      <w:pPr>
        <w:spacing w:after="0"/>
        <w:ind w:left="0"/>
        <w:jc w:val="both"/>
      </w:pPr>
      <w:r>
        <w:rPr>
          <w:rFonts w:ascii="Times New Roman"/>
          <w:b w:val="false"/>
          <w:i w:val="false"/>
          <w:color w:val="000000"/>
          <w:sz w:val="28"/>
        </w:rPr>
        <w:t>
      23) carriage in containers and transportation blocks;</w:t>
      </w:r>
    </w:p>
    <w:p>
      <w:pPr>
        <w:spacing w:after="0"/>
        <w:ind w:left="0"/>
        <w:jc w:val="both"/>
      </w:pPr>
      <w:r>
        <w:rPr>
          <w:rFonts w:ascii="Times New Roman"/>
          <w:b w:val="false"/>
          <w:i w:val="false"/>
          <w:color w:val="000000"/>
          <w:sz w:val="28"/>
        </w:rPr>
        <w:t>
      24) carriage of freezing cargo;</w:t>
      </w:r>
    </w:p>
    <w:p>
      <w:pPr>
        <w:spacing w:after="0"/>
        <w:ind w:left="0"/>
        <w:jc w:val="both"/>
      </w:pPr>
      <w:r>
        <w:rPr>
          <w:rFonts w:ascii="Times New Roman"/>
          <w:b w:val="false"/>
          <w:i w:val="false"/>
          <w:color w:val="000000"/>
          <w:sz w:val="28"/>
        </w:rPr>
        <w:t>
      25) carriage of perishable goods;</w:t>
      </w:r>
    </w:p>
    <w:p>
      <w:pPr>
        <w:spacing w:after="0"/>
        <w:ind w:left="0"/>
        <w:jc w:val="both"/>
      </w:pPr>
      <w:r>
        <w:rPr>
          <w:rFonts w:ascii="Times New Roman"/>
          <w:b w:val="false"/>
          <w:i w:val="false"/>
          <w:color w:val="000000"/>
          <w:sz w:val="28"/>
        </w:rPr>
        <w:t>
      26) carriage of animals;</w:t>
      </w:r>
    </w:p>
    <w:p>
      <w:pPr>
        <w:spacing w:after="0"/>
        <w:ind w:left="0"/>
        <w:jc w:val="both"/>
      </w:pPr>
      <w:r>
        <w:rPr>
          <w:rFonts w:ascii="Times New Roman"/>
          <w:b w:val="false"/>
          <w:i w:val="false"/>
          <w:color w:val="000000"/>
          <w:sz w:val="28"/>
        </w:rPr>
        <w:t>
      27) carriage of cargo being subject to veterinary, phytosanitary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drawing up of acts;</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carriage of liquid cargo in tanks in reservoir trucks and hopper open wagons;</w:t>
      </w:r>
    </w:p>
    <w:p>
      <w:pPr>
        <w:spacing w:after="0"/>
        <w:ind w:left="0"/>
        <w:jc w:val="both"/>
      </w:pPr>
      <w:r>
        <w:rPr>
          <w:rFonts w:ascii="Times New Roman"/>
          <w:b w:val="false"/>
          <w:i w:val="false"/>
          <w:color w:val="000000"/>
          <w:sz w:val="28"/>
        </w:rPr>
        <w:t>
      32) carriage of hazardous cargo;</w:t>
      </w:r>
    </w:p>
    <w:p>
      <w:pPr>
        <w:spacing w:after="0"/>
        <w:ind w:left="0"/>
        <w:jc w:val="both"/>
      </w:pPr>
      <w:r>
        <w:rPr>
          <w:rFonts w:ascii="Times New Roman"/>
          <w:b w:val="false"/>
          <w:i w:val="false"/>
          <w:color w:val="000000"/>
          <w:sz w:val="28"/>
        </w:rPr>
        <w:t>
      32-1) transportation of empty own wagons (containers);</w:t>
      </w:r>
    </w:p>
    <w:p>
      <w:pPr>
        <w:spacing w:after="0"/>
        <w:ind w:left="0"/>
        <w:jc w:val="both"/>
      </w:pPr>
      <w:r>
        <w:rPr>
          <w:rFonts w:ascii="Times New Roman"/>
          <w:b w:val="false"/>
          <w:i w:val="false"/>
          <w:color w:val="000000"/>
          <w:sz w:val="28"/>
        </w:rPr>
        <w:t>
      33) production of special investigations and examinations;</w:t>
      </w:r>
    </w:p>
    <w:p>
      <w:pPr>
        <w:spacing w:after="0"/>
        <w:ind w:left="0"/>
        <w:jc w:val="both"/>
      </w:pPr>
      <w:r>
        <w:rPr>
          <w:rFonts w:ascii="Times New Roman"/>
          <w:b w:val="false"/>
          <w:i w:val="false"/>
          <w:color w:val="000000"/>
          <w:sz w:val="28"/>
        </w:rPr>
        <w:t>
      33-1) carrying out of cargo carriage upon special conditions;</w:t>
      </w:r>
    </w:p>
    <w:p>
      <w:pPr>
        <w:spacing w:after="0"/>
        <w:ind w:left="0"/>
        <w:jc w:val="both"/>
      </w:pPr>
      <w:r>
        <w:rPr>
          <w:rFonts w:ascii="Times New Roman"/>
          <w:b w:val="false"/>
          <w:i w:val="false"/>
          <w:color w:val="000000"/>
          <w:sz w:val="28"/>
        </w:rPr>
        <w:t>
      33-2) clearance and wash-out of railcars and containers after unloading;</w:t>
      </w:r>
    </w:p>
    <w:p>
      <w:pPr>
        <w:spacing w:after="0"/>
        <w:ind w:left="0"/>
        <w:jc w:val="both"/>
      </w:pPr>
      <w:r>
        <w:rPr>
          <w:rFonts w:ascii="Times New Roman"/>
          <w:b w:val="false"/>
          <w:i w:val="false"/>
          <w:color w:val="000000"/>
          <w:sz w:val="28"/>
        </w:rPr>
        <w:t>
      34) other conditions in accordance with the legislative acts of the Republic of Kazakhstan.</w:t>
      </w:r>
    </w:p>
    <w:bookmarkStart w:name="z1530" w:id="352"/>
    <w:p>
      <w:pPr>
        <w:spacing w:after="0"/>
        <w:ind w:left="0"/>
        <w:jc w:val="both"/>
      </w:pPr>
      <w:r>
        <w:rPr>
          <w:rFonts w:ascii="Times New Roman"/>
          <w:b w:val="false"/>
          <w:i w:val="false"/>
          <w:color w:val="000000"/>
          <w:sz w:val="28"/>
        </w:rPr>
        <w:t>
      2. Procedure for carrying out of control of complying with the Rules of cargo carriage shall be established by the authorized body.</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09.07.2004 No. 596; dated 28.12.2010 No. 369-IV (shall be enforced upon expiry of ten calendar days after its first official publication); dated 27.12.2019 № 295-VI (shall be enforced from 01.01.2020); dated 09.11.2020 No. 373-VI (shall be enforced upon expiry of ten calendar days after the day of its first official publication); dated 30.12.2021 No. 98-VII (effective sixty calendar days after the date of its first official publication).</w:t>
      </w:r>
      <w:r>
        <w:br/>
      </w:r>
      <w:r>
        <w:rPr>
          <w:rFonts w:ascii="Times New Roman"/>
          <w:b w:val="false"/>
          <w:i w:val="false"/>
          <w:color w:val="000000"/>
          <w:sz w:val="28"/>
        </w:rPr>
        <w:t>
</w:t>
      </w:r>
    </w:p>
    <w:bookmarkStart w:name="z1531" w:id="353"/>
    <w:p>
      <w:pPr>
        <w:spacing w:after="0"/>
        <w:ind w:left="0"/>
        <w:jc w:val="left"/>
      </w:pPr>
      <w:r>
        <w:rPr>
          <w:rFonts w:ascii="Times New Roman"/>
          <w:b/>
          <w:i w:val="false"/>
          <w:color w:val="000000"/>
        </w:rPr>
        <w:t xml:space="preserve"> Article 40-1. The mixed transportation of goods</w:t>
      </w:r>
    </w:p>
    <w:bookmarkEnd w:id="353"/>
    <w:p>
      <w:pPr>
        <w:spacing w:after="0"/>
        <w:ind w:left="0"/>
        <w:jc w:val="both"/>
      </w:pPr>
      <w:r>
        <w:rPr>
          <w:rFonts w:ascii="Times New Roman"/>
          <w:b w:val="false"/>
          <w:i w:val="false"/>
          <w:color w:val="000000"/>
          <w:sz w:val="28"/>
        </w:rPr>
        <w:t>
      The relations of carriers and also other persons participating in the mixed transportation of goods by different types of transport according to the uniform commodity-transport consignment note (the uniform consignment) are defined by acts of the Republic of Kazakhstan for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40-1 according to the Law of the Republic of Kazakhstan dated 27.10.2015 No. 363-V (enters into force after ten calendar days after day of his first official publication).</w:t>
      </w:r>
      <w:r>
        <w:br/>
      </w:r>
      <w:r>
        <w:rPr>
          <w:rFonts w:ascii="Times New Roman"/>
          <w:b w:val="false"/>
          <w:i w:val="false"/>
          <w:color w:val="000000"/>
          <w:sz w:val="28"/>
        </w:rPr>
        <w:t>
</w:t>
      </w:r>
    </w:p>
    <w:bookmarkStart w:name="z1532" w:id="354"/>
    <w:p>
      <w:pPr>
        <w:spacing w:after="0"/>
        <w:ind w:left="0"/>
        <w:jc w:val="left"/>
      </w:pPr>
      <w:r>
        <w:rPr>
          <w:rFonts w:ascii="Times New Roman"/>
          <w:b/>
          <w:i w:val="false"/>
          <w:color w:val="000000"/>
        </w:rPr>
        <w:t xml:space="preserve"> Article 41. Loading, unloading (discharge) of cargo</w:t>
      </w:r>
    </w:p>
    <w:bookmarkEnd w:id="354"/>
    <w:bookmarkStart w:name="z1533" w:id="355"/>
    <w:p>
      <w:pPr>
        <w:spacing w:after="0"/>
        <w:ind w:left="0"/>
        <w:jc w:val="both"/>
      </w:pPr>
      <w:r>
        <w:rPr>
          <w:rFonts w:ascii="Times New Roman"/>
          <w:b w:val="false"/>
          <w:i w:val="false"/>
          <w:color w:val="000000"/>
          <w:sz w:val="28"/>
        </w:rPr>
        <w:t>
      1. Loading, unloading (discharge) of cargo shall be carried out by a carrier or sender of cargo (receiver of cargo) in the manner and in the terms provided by the rules of carriage or contracts.</w:t>
      </w:r>
    </w:p>
    <w:bookmarkEnd w:id="355"/>
    <w:bookmarkStart w:name="z1534" w:id="356"/>
    <w:p>
      <w:pPr>
        <w:spacing w:after="0"/>
        <w:ind w:left="0"/>
        <w:jc w:val="both"/>
      </w:pPr>
      <w:r>
        <w:rPr>
          <w:rFonts w:ascii="Times New Roman"/>
          <w:b w:val="false"/>
          <w:i w:val="false"/>
          <w:color w:val="000000"/>
          <w:sz w:val="28"/>
        </w:rPr>
        <w:t>
      1-1. Loading of freights, cargo baggage in cars, containers and also unloading from them on access roads which arrangement is coordinated with bodies of state revenues for customs inspection can be carried out by participants of transportation process.</w:t>
      </w:r>
    </w:p>
    <w:bookmarkEnd w:id="356"/>
    <w:p>
      <w:pPr>
        <w:spacing w:after="0"/>
        <w:ind w:left="0"/>
        <w:jc w:val="both"/>
      </w:pPr>
      <w:r>
        <w:rPr>
          <w:rFonts w:ascii="Times New Roman"/>
          <w:b w:val="false"/>
          <w:i w:val="false"/>
          <w:color w:val="000000"/>
          <w:sz w:val="28"/>
        </w:rPr>
        <w:t>
      The expenses of participants of transportation process connected with loading (unloading), correction of the damaged packing, packing opening, packing or repacking of goods and also with giving and cleaning of cars, containers, issue of sanitary passports, storage of freights, containers and other expenses which have arisen in connection with implementation of data of works on an initiative or the indication of bodies of state revenues or other bodies of the state control and supervision are compensated at the expense of consignors, consignees in a size established according to the legislation of the Republic of Kazakhstan.</w:t>
      </w:r>
    </w:p>
    <w:bookmarkStart w:name="z1535" w:id="357"/>
    <w:p>
      <w:pPr>
        <w:spacing w:after="0"/>
        <w:ind w:left="0"/>
        <w:jc w:val="both"/>
      </w:pPr>
      <w:r>
        <w:rPr>
          <w:rFonts w:ascii="Times New Roman"/>
          <w:b w:val="false"/>
          <w:i w:val="false"/>
          <w:color w:val="000000"/>
          <w:sz w:val="28"/>
        </w:rPr>
        <w:t>
      1-2. Sender of cargo shall be obliged to ensure the accuracy of placing and securing of cargo upon loading, the compliance with established standards and loading patterns of the relevant transport vehicle.</w:t>
      </w:r>
    </w:p>
    <w:bookmarkEnd w:id="357"/>
    <w:bookmarkStart w:name="z1536" w:id="358"/>
    <w:p>
      <w:pPr>
        <w:spacing w:after="0"/>
        <w:ind w:left="0"/>
        <w:jc w:val="both"/>
      </w:pPr>
      <w:r>
        <w:rPr>
          <w:rFonts w:ascii="Times New Roman"/>
          <w:b w:val="false"/>
          <w:i w:val="false"/>
          <w:color w:val="000000"/>
          <w:sz w:val="28"/>
        </w:rPr>
        <w:t>
      1-3. For safety ensuring of train traffic and preservation of transferred cargo, carrier shall have the right to check accuracy of loading and securing of cargo, compliance with established standards and loading patterns of the relevant transport vehicle before departure.</w:t>
      </w:r>
    </w:p>
    <w:bookmarkEnd w:id="358"/>
    <w:bookmarkStart w:name="z1537" w:id="359"/>
    <w:p>
      <w:pPr>
        <w:spacing w:after="0"/>
        <w:ind w:left="0"/>
        <w:jc w:val="both"/>
      </w:pPr>
      <w:r>
        <w:rPr>
          <w:rFonts w:ascii="Times New Roman"/>
          <w:b w:val="false"/>
          <w:i w:val="false"/>
          <w:color w:val="000000"/>
          <w:sz w:val="28"/>
        </w:rPr>
        <w:t>
      2. Sender of cargo shall be obliged to prepare cargo for carriage by such a manner that traffic safety, preservation of cargo and rolling stock are ensured.</w:t>
      </w:r>
    </w:p>
    <w:bookmarkEnd w:id="359"/>
    <w:bookmarkStart w:name="z1538" w:id="360"/>
    <w:p>
      <w:pPr>
        <w:spacing w:after="0"/>
        <w:ind w:left="0"/>
        <w:jc w:val="both"/>
      </w:pPr>
      <w:r>
        <w:rPr>
          <w:rFonts w:ascii="Times New Roman"/>
          <w:b w:val="false"/>
          <w:i w:val="false"/>
          <w:color w:val="000000"/>
          <w:sz w:val="28"/>
        </w:rPr>
        <w:t>
      3. Carrier shall be obliged to notify sender of cargo, receiver of cargo on time of supplying railcar, containers for loading, unloading (discharge) by their means not later than two hours before supply.</w:t>
      </w:r>
    </w:p>
    <w:bookmarkEnd w:id="360"/>
    <w:bookmarkStart w:name="z1539" w:id="361"/>
    <w:p>
      <w:pPr>
        <w:spacing w:after="0"/>
        <w:ind w:left="0"/>
        <w:jc w:val="both"/>
      </w:pPr>
      <w:r>
        <w:rPr>
          <w:rFonts w:ascii="Times New Roman"/>
          <w:b w:val="false"/>
          <w:i w:val="false"/>
          <w:color w:val="000000"/>
          <w:sz w:val="28"/>
        </w:rPr>
        <w:t>
      4. Carrier shall be obliged to notify sender of cargo on delivery of cargo within the term not later than twelve hours of daytime next to the day of delivering cargo in the manner mentioned in rules of cargo, unless otherwise established by the contract on organizing carriage.</w:t>
      </w:r>
    </w:p>
    <w:bookmarkEnd w:id="361"/>
    <w:bookmarkStart w:name="z1540" w:id="362"/>
    <w:p>
      <w:pPr>
        <w:spacing w:after="0"/>
        <w:ind w:left="0"/>
        <w:jc w:val="both"/>
      </w:pPr>
      <w:r>
        <w:rPr>
          <w:rFonts w:ascii="Times New Roman"/>
          <w:b w:val="false"/>
          <w:i w:val="false"/>
          <w:color w:val="000000"/>
          <w:sz w:val="28"/>
        </w:rPr>
        <w:t>
      5. Carrier may carry out preliminary notification of receiver of cargo or forwarding merchant on delivery of cargo, if it is provided by conditions of the contract.</w:t>
      </w:r>
    </w:p>
    <w:bookmarkEnd w:id="362"/>
    <w:bookmarkStart w:name="z1541" w:id="363"/>
    <w:p>
      <w:pPr>
        <w:spacing w:after="0"/>
        <w:ind w:left="0"/>
        <w:jc w:val="both"/>
      </w:pPr>
      <w:r>
        <w:rPr>
          <w:rFonts w:ascii="Times New Roman"/>
          <w:b w:val="false"/>
          <w:i w:val="false"/>
          <w:color w:val="000000"/>
          <w:sz w:val="28"/>
        </w:rPr>
        <w:t>
      6. Sender of cargo shall be obliged to carry out acceptance of cargo arrived to him (her), release rolling stock and ensure its clearance.</w:t>
      </w:r>
    </w:p>
    <w:bookmarkEnd w:id="363"/>
    <w:p>
      <w:pPr>
        <w:spacing w:after="0"/>
        <w:ind w:left="0"/>
        <w:jc w:val="both"/>
      </w:pPr>
      <w:r>
        <w:rPr>
          <w:rFonts w:ascii="Times New Roman"/>
          <w:b w:val="false"/>
          <w:i w:val="false"/>
          <w:color w:val="000000"/>
          <w:sz w:val="28"/>
        </w:rPr>
        <w:t>
      Clearance of rolling stock shall be carried out in accordance with requirements mentioned in the rules of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09.07.2004 No. 596; dated 28.12.2010 No. 369-IV (shall be enforced upon expiry of ten calendar days after its first official publication); dated 07.11.2014 No. 248-V (enters into force after ten calendar days after day of his first official publication).</w:t>
      </w:r>
      <w:r>
        <w:br/>
      </w:r>
      <w:r>
        <w:rPr>
          <w:rFonts w:ascii="Times New Roman"/>
          <w:b w:val="false"/>
          <w:i w:val="false"/>
          <w:color w:val="000000"/>
          <w:sz w:val="28"/>
        </w:rPr>
        <w:t>
</w:t>
      </w:r>
    </w:p>
    <w:bookmarkStart w:name="z1542" w:id="364"/>
    <w:p>
      <w:pPr>
        <w:spacing w:after="0"/>
        <w:ind w:left="0"/>
        <w:jc w:val="left"/>
      </w:pPr>
      <w:r>
        <w:rPr>
          <w:rFonts w:ascii="Times New Roman"/>
          <w:b/>
          <w:i w:val="false"/>
          <w:color w:val="000000"/>
        </w:rPr>
        <w:t xml:space="preserve"> Article 42. Planning of cargo carriage</w:t>
      </w:r>
    </w:p>
    <w:bookmarkEnd w:id="364"/>
    <w:bookmarkStart w:name="z1543" w:id="365"/>
    <w:p>
      <w:pPr>
        <w:spacing w:after="0"/>
        <w:ind w:left="0"/>
        <w:jc w:val="both"/>
      </w:pPr>
      <w:r>
        <w:rPr>
          <w:rFonts w:ascii="Times New Roman"/>
          <w:b w:val="false"/>
          <w:i w:val="false"/>
          <w:color w:val="000000"/>
          <w:sz w:val="28"/>
        </w:rPr>
        <w:t>
      1. Carrier shall carry out cargo carriage in accordance with the contracts on organizing carriage and contracts of carriage on the basis of submitted applications.</w:t>
      </w:r>
    </w:p>
    <w:bookmarkEnd w:id="365"/>
    <w:bookmarkStart w:name="z1544" w:id="366"/>
    <w:p>
      <w:pPr>
        <w:spacing w:after="0"/>
        <w:ind w:left="0"/>
        <w:jc w:val="both"/>
      </w:pPr>
      <w:r>
        <w:rPr>
          <w:rFonts w:ascii="Times New Roman"/>
          <w:b w:val="false"/>
          <w:i w:val="false"/>
          <w:color w:val="000000"/>
          <w:sz w:val="28"/>
        </w:rPr>
        <w:t>
      2. The form of application for cargo carriage, procedure for its drawing up, filling, fulfillment, introduction of amendments and accounting shall be established by the rules of carriage.</w:t>
      </w:r>
    </w:p>
    <w:bookmarkEnd w:id="366"/>
    <w:bookmarkStart w:name="z1545" w:id="367"/>
    <w:p>
      <w:pPr>
        <w:spacing w:after="0"/>
        <w:ind w:left="0"/>
        <w:jc w:val="both"/>
      </w:pPr>
      <w:r>
        <w:rPr>
          <w:rFonts w:ascii="Times New Roman"/>
          <w:b w:val="false"/>
          <w:i w:val="false"/>
          <w:color w:val="000000"/>
          <w:sz w:val="28"/>
        </w:rPr>
        <w:t>
      3. Submission of applications for carriage in international communication shall be carried out on conditions of international treaties of the Republic of Kazakhstan.</w:t>
      </w:r>
    </w:p>
    <w:bookmarkEnd w:id="367"/>
    <w:bookmarkStart w:name="z1546" w:id="368"/>
    <w:p>
      <w:pPr>
        <w:spacing w:after="0"/>
        <w:ind w:left="0"/>
        <w:jc w:val="both"/>
      </w:pPr>
      <w:r>
        <w:rPr>
          <w:rFonts w:ascii="Times New Roman"/>
          <w:b w:val="false"/>
          <w:i w:val="false"/>
          <w:color w:val="000000"/>
          <w:sz w:val="28"/>
        </w:rPr>
        <w:t>
      4. Carrier may refuse in accepting the application for cargo carriage in cases provided by this Law and rules of carriage.</w:t>
      </w:r>
    </w:p>
    <w:bookmarkEnd w:id="368"/>
    <w:bookmarkStart w:name="z1547" w:id="369"/>
    <w:p>
      <w:pPr>
        <w:spacing w:after="0"/>
        <w:ind w:left="0"/>
        <w:jc w:val="left"/>
      </w:pPr>
      <w:r>
        <w:rPr>
          <w:rFonts w:ascii="Times New Roman"/>
          <w:b/>
          <w:i w:val="false"/>
          <w:color w:val="000000"/>
        </w:rPr>
        <w:t xml:space="preserve"> Article 43. Railway bill of lading</w:t>
      </w:r>
    </w:p>
    <w:bookmarkEnd w:id="369"/>
    <w:bookmarkStart w:name="z1548" w:id="370"/>
    <w:p>
      <w:pPr>
        <w:spacing w:after="0"/>
        <w:ind w:left="0"/>
        <w:jc w:val="both"/>
      </w:pPr>
      <w:r>
        <w:rPr>
          <w:rFonts w:ascii="Times New Roman"/>
          <w:b w:val="false"/>
          <w:i w:val="false"/>
          <w:color w:val="000000"/>
          <w:sz w:val="28"/>
        </w:rPr>
        <w:t>
      1.The consignor is obliged at presentation of freight to transportation to submit to carrier the railway consignment note on each sending, and in the necessary cases provided by the legislation of the Republic of Kazakhstan and other documents (the certificate, the license, the veterinary certificate, customs declarations).</w:t>
      </w:r>
    </w:p>
    <w:bookmarkEnd w:id="370"/>
    <w:p>
      <w:pPr>
        <w:spacing w:after="0"/>
        <w:ind w:left="0"/>
        <w:jc w:val="both"/>
      </w:pPr>
      <w:r>
        <w:rPr>
          <w:rFonts w:ascii="Times New Roman"/>
          <w:b w:val="false"/>
          <w:i w:val="false"/>
          <w:color w:val="000000"/>
          <w:sz w:val="28"/>
        </w:rPr>
        <w:t>
      In case of execution of the customs declaration in the form of the electronic document the body of state revenues sends to carrier the electronic notice of release of goods with use of information systems of bodies of state revenues.</w:t>
      </w:r>
    </w:p>
    <w:bookmarkStart w:name="z1549" w:id="371"/>
    <w:p>
      <w:pPr>
        <w:spacing w:after="0"/>
        <w:ind w:left="0"/>
        <w:jc w:val="both"/>
      </w:pPr>
      <w:r>
        <w:rPr>
          <w:rFonts w:ascii="Times New Roman"/>
          <w:b w:val="false"/>
          <w:i w:val="false"/>
          <w:color w:val="000000"/>
          <w:sz w:val="28"/>
        </w:rPr>
        <w:t>
      2. Form of railway transport bill of lading and other carriage documents, procedure for their drawing up shall be determined by the rules of carriage.</w:t>
      </w:r>
    </w:p>
    <w:bookmarkEnd w:id="371"/>
    <w:bookmarkStart w:name="z1550" w:id="372"/>
    <w:p>
      <w:pPr>
        <w:spacing w:after="0"/>
        <w:ind w:left="0"/>
        <w:jc w:val="both"/>
      </w:pPr>
      <w:r>
        <w:rPr>
          <w:rFonts w:ascii="Times New Roman"/>
          <w:b w:val="false"/>
          <w:i w:val="false"/>
          <w:color w:val="000000"/>
          <w:sz w:val="28"/>
        </w:rPr>
        <w:t>
      3. Sender of cargo shall bear responsibility provided by the legislation of the Republic of Kazakhstan for accuracy of details included into bill of lading, as well as for all the consequences of inaccuracy, inexactness or deficiency of details mentioned by him (her) in railway transport bill of lading.</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15.07.2011 No. 461-IV (shall be enforced from 30.01.2012); dated 02.07.2014 No. 255-V (shall be enforced upon expiry of ten calendar days after the date of its first official publication); dated  07.11.2014 No. 248-V (enters into force after ten calendar days after day of his first official publication).</w:t>
      </w:r>
      <w:r>
        <w:br/>
      </w:r>
      <w:r>
        <w:rPr>
          <w:rFonts w:ascii="Times New Roman"/>
          <w:b w:val="false"/>
          <w:i w:val="false"/>
          <w:color w:val="000000"/>
          <w:sz w:val="28"/>
        </w:rPr>
        <w:t>
</w:t>
      </w:r>
    </w:p>
    <w:bookmarkStart w:name="z1551" w:id="373"/>
    <w:p>
      <w:pPr>
        <w:spacing w:after="0"/>
        <w:ind w:left="0"/>
        <w:jc w:val="left"/>
      </w:pPr>
      <w:r>
        <w:rPr>
          <w:rFonts w:ascii="Times New Roman"/>
          <w:b/>
          <w:i w:val="false"/>
          <w:color w:val="000000"/>
        </w:rPr>
        <w:t xml:space="preserve"> Article 44. Verification of carriage documents</w:t>
      </w:r>
    </w:p>
    <w:bookmarkEnd w:id="373"/>
    <w:bookmarkStart w:name="z1552" w:id="374"/>
    <w:p>
      <w:pPr>
        <w:spacing w:after="0"/>
        <w:ind w:left="0"/>
        <w:jc w:val="both"/>
      </w:pPr>
      <w:r>
        <w:rPr>
          <w:rFonts w:ascii="Times New Roman"/>
          <w:b w:val="false"/>
          <w:i w:val="false"/>
          <w:color w:val="000000"/>
          <w:sz w:val="28"/>
        </w:rPr>
        <w:t>
      1. The carriage shall verify accuracy of details mentioned in railway bill of lading, for which he (she) shall have the right to:</w:t>
      </w:r>
    </w:p>
    <w:bookmarkEnd w:id="374"/>
    <w:p>
      <w:pPr>
        <w:spacing w:after="0"/>
        <w:ind w:left="0"/>
        <w:jc w:val="both"/>
      </w:pPr>
      <w:r>
        <w:rPr>
          <w:rFonts w:ascii="Times New Roman"/>
          <w:b w:val="false"/>
          <w:i w:val="false"/>
          <w:color w:val="000000"/>
          <w:sz w:val="28"/>
        </w:rPr>
        <w:t>
      1) inspect cargo;</w:t>
      </w:r>
    </w:p>
    <w:p>
      <w:pPr>
        <w:spacing w:after="0"/>
        <w:ind w:left="0"/>
        <w:jc w:val="both"/>
      </w:pPr>
      <w:r>
        <w:rPr>
          <w:rFonts w:ascii="Times New Roman"/>
          <w:b w:val="false"/>
          <w:i w:val="false"/>
          <w:color w:val="000000"/>
          <w:sz w:val="28"/>
        </w:rPr>
        <w:t>
      2) receive certificate on state registration (reregistration) of legal entity from sender of cargo, receiver of cargo, forwarding merchant and railcar (container) operator;</w:t>
      </w:r>
    </w:p>
    <w:p>
      <w:pPr>
        <w:spacing w:after="0"/>
        <w:ind w:left="0"/>
        <w:jc w:val="both"/>
      </w:pPr>
      <w:r>
        <w:rPr>
          <w:rFonts w:ascii="Times New Roman"/>
          <w:b w:val="false"/>
          <w:i w:val="false"/>
          <w:color w:val="000000"/>
          <w:sz w:val="28"/>
        </w:rPr>
        <w:t>
      3) verify documents certifying personality of individuals acting as sender of cargo, receiver of cargo, forwarding merchant and railcar (container) operator;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receive</w:t>
      </w:r>
      <w:r>
        <w:rPr>
          <w:rFonts w:ascii="Times New Roman"/>
          <w:b/>
          <w:i w:val="false"/>
          <w:color w:val="000000"/>
          <w:sz w:val="28"/>
        </w:rPr>
        <w:t xml:space="preserve"> copies of shipping documents from the consignee, consignor during transit of cargo.</w:t>
      </w:r>
    </w:p>
    <w:bookmarkStart w:name="z1553" w:id="375"/>
    <w:p>
      <w:pPr>
        <w:spacing w:after="0"/>
        <w:ind w:left="0"/>
        <w:jc w:val="both"/>
      </w:pPr>
      <w:r>
        <w:rPr>
          <w:rFonts w:ascii="Times New Roman"/>
          <w:b w:val="false"/>
          <w:i w:val="false"/>
          <w:color w:val="000000"/>
          <w:sz w:val="28"/>
        </w:rPr>
        <w:t>
      2. A representative of a sender of cargo, receiver of cargo, forwarding merchant shall be obliged to represent power of attorney for receipt (departure) or dispensing (receipt) of cargo to a carrier.</w:t>
      </w:r>
    </w:p>
    <w:bookmarkEnd w:id="375"/>
    <w:bookmarkStart w:name="z1554" w:id="376"/>
    <w:p>
      <w:pPr>
        <w:spacing w:after="0"/>
        <w:ind w:left="0"/>
        <w:jc w:val="both"/>
      </w:pPr>
      <w:r>
        <w:rPr>
          <w:rFonts w:ascii="Times New Roman"/>
          <w:b w:val="false"/>
          <w:i w:val="false"/>
          <w:color w:val="000000"/>
          <w:sz w:val="28"/>
        </w:rPr>
        <w:t>
      3. Sender of cargo, receiver of cargo, forwarding merchant shall be obliged to inform a carrier on any changes of details mentioned in subparagraph 2) of paragraph 1, paragraph 2 of this Article before receipt or dispensing of cargo.</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09.07.2004 No. 596; dated 24.12.2012 No. 60-V (shall be enforced upon expiry of ten calendar days after its first official publication); dated 27.12.2019 № 295-VI (shall be enforced from 01.01.2020).</w:t>
      </w:r>
      <w:r>
        <w:br/>
      </w:r>
      <w:r>
        <w:rPr>
          <w:rFonts w:ascii="Times New Roman"/>
          <w:b w:val="false"/>
          <w:i w:val="false"/>
          <w:color w:val="000000"/>
          <w:sz w:val="28"/>
        </w:rPr>
        <w:t>
</w:t>
      </w:r>
    </w:p>
    <w:bookmarkStart w:name="z1555" w:id="377"/>
    <w:p>
      <w:pPr>
        <w:spacing w:after="0"/>
        <w:ind w:left="0"/>
        <w:jc w:val="left"/>
      </w:pPr>
      <w:r>
        <w:rPr>
          <w:rFonts w:ascii="Times New Roman"/>
          <w:b/>
          <w:i w:val="false"/>
          <w:color w:val="000000"/>
        </w:rPr>
        <w:t xml:space="preserve"> Article 45. Giving cleaning of cars, containers</w:t>
      </w:r>
    </w:p>
    <w:bookmarkEnd w:id="377"/>
    <w:p>
      <w:pPr>
        <w:spacing w:after="0"/>
        <w:ind w:left="0"/>
        <w:jc w:val="both"/>
      </w:pPr>
      <w:r>
        <w:rPr>
          <w:rFonts w:ascii="Times New Roman"/>
          <w:b w:val="false"/>
          <w:i w:val="false"/>
          <w:color w:val="ff0000"/>
          <w:sz w:val="28"/>
        </w:rPr>
        <w:t>
      Footnote. Article 45 heading with the change made by the Law of the Republic of Kazakhstan dated 05.05.2017 No. 59-VI (enters into force after ten calendar days after day of his first official publication).</w:t>
      </w:r>
    </w:p>
    <w:bookmarkStart w:name="z1556" w:id="378"/>
    <w:p>
      <w:pPr>
        <w:spacing w:after="0"/>
        <w:ind w:left="0"/>
        <w:jc w:val="both"/>
      </w:pPr>
      <w:r>
        <w:rPr>
          <w:rFonts w:ascii="Times New Roman"/>
          <w:b w:val="false"/>
          <w:i w:val="false"/>
          <w:color w:val="000000"/>
          <w:sz w:val="28"/>
        </w:rPr>
        <w:t>
      1. Carrier shall be obliged to supply and pick railcars, containers for loading to sender of cargo within the terms established by received application and (or) contract. Supplied railcars, containers shall be suitable for carriage of declared cargo (properly functioning, cleared inside and outside) in accordance with the rules of carriage.</w:t>
      </w:r>
    </w:p>
    <w:bookmarkEnd w:id="378"/>
    <w:p>
      <w:pPr>
        <w:spacing w:after="0"/>
        <w:ind w:left="0"/>
        <w:jc w:val="both"/>
      </w:pPr>
      <w:r>
        <w:rPr>
          <w:rFonts w:ascii="Times New Roman"/>
          <w:b w:val="false"/>
          <w:i w:val="false"/>
          <w:color w:val="000000"/>
          <w:sz w:val="28"/>
        </w:rPr>
        <w:t>
      Preparation of railcars, containers for loading shall be carried out at the expense of a person who owns railcars and (or) containers as property or on the other legal ground, and in accordance with concluded contract within the terms determined by the rules of carriage.</w:t>
      </w:r>
    </w:p>
    <w:bookmarkStart w:name="z1557" w:id="379"/>
    <w:p>
      <w:pPr>
        <w:spacing w:after="0"/>
        <w:ind w:left="0"/>
        <w:jc w:val="both"/>
      </w:pPr>
      <w:r>
        <w:rPr>
          <w:rFonts w:ascii="Times New Roman"/>
          <w:b w:val="false"/>
          <w:i w:val="false"/>
          <w:color w:val="000000"/>
          <w:sz w:val="28"/>
        </w:rPr>
        <w:t>
      2. Sender of cargo shall determine suitability of railcars and containers in commercial relations for carriage of notified cargo, with the exception of cases when loading of railcars is carried out by the means of a carrier.</w:t>
      </w:r>
    </w:p>
    <w:bookmarkEnd w:id="379"/>
    <w:p>
      <w:pPr>
        <w:spacing w:after="0"/>
        <w:ind w:left="0"/>
        <w:jc w:val="both"/>
      </w:pPr>
      <w:r>
        <w:rPr>
          <w:rFonts w:ascii="Times New Roman"/>
          <w:b w:val="false"/>
          <w:i w:val="false"/>
          <w:color w:val="000000"/>
          <w:sz w:val="28"/>
        </w:rPr>
        <w:t>
      Sender of cargo shall have the right to refuse from supplied transport vehicles that are not suitable for carriage of the relevant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9 July 2004 No. 596; dated 05.05.2017 No. 59-VI (enters into force after ten calendar days after day of his first official publication).</w:t>
      </w:r>
      <w:r>
        <w:br/>
      </w:r>
      <w:r>
        <w:rPr>
          <w:rFonts w:ascii="Times New Roman"/>
          <w:b w:val="false"/>
          <w:i w:val="false"/>
          <w:color w:val="000000"/>
          <w:sz w:val="28"/>
        </w:rPr>
        <w:t>
</w:t>
      </w:r>
    </w:p>
    <w:bookmarkStart w:name="z1558" w:id="380"/>
    <w:p>
      <w:pPr>
        <w:spacing w:after="0"/>
        <w:ind w:left="0"/>
        <w:jc w:val="left"/>
      </w:pPr>
      <w:r>
        <w:rPr>
          <w:rFonts w:ascii="Times New Roman"/>
          <w:b/>
          <w:i w:val="false"/>
          <w:color w:val="000000"/>
        </w:rPr>
        <w:t xml:space="preserve"> Article 46. Locking of railcars, containers</w:t>
      </w:r>
    </w:p>
    <w:bookmarkEnd w:id="380"/>
    <w:bookmarkStart w:name="z1559" w:id="381"/>
    <w:p>
      <w:pPr>
        <w:spacing w:after="0"/>
        <w:ind w:left="0"/>
        <w:jc w:val="both"/>
      </w:pPr>
      <w:r>
        <w:rPr>
          <w:rFonts w:ascii="Times New Roman"/>
          <w:b w:val="false"/>
          <w:i w:val="false"/>
          <w:color w:val="000000"/>
          <w:sz w:val="28"/>
        </w:rPr>
        <w:t>
      1. Loaded railcars and containers shall be locked by:</w:t>
      </w:r>
    </w:p>
    <w:bookmarkEnd w:id="381"/>
    <w:p>
      <w:pPr>
        <w:spacing w:after="0"/>
        <w:ind w:left="0"/>
        <w:jc w:val="both"/>
      </w:pPr>
      <w:r>
        <w:rPr>
          <w:rFonts w:ascii="Times New Roman"/>
          <w:b w:val="false"/>
          <w:i w:val="false"/>
          <w:color w:val="000000"/>
          <w:sz w:val="28"/>
        </w:rPr>
        <w:t>
      1) locking and packing devices of a carrier when the cargo is loaded by him (her);</w:t>
      </w:r>
    </w:p>
    <w:p>
      <w:pPr>
        <w:spacing w:after="0"/>
        <w:ind w:left="0"/>
        <w:jc w:val="both"/>
      </w:pPr>
      <w:r>
        <w:rPr>
          <w:rFonts w:ascii="Times New Roman"/>
          <w:b w:val="false"/>
          <w:i w:val="false"/>
          <w:color w:val="000000"/>
          <w:sz w:val="28"/>
        </w:rPr>
        <w:t>
      2) locking and packing devices of sender of cargo, port, quay when the cargo is loaded by a sender of cargo, port, quay.</w:t>
      </w:r>
    </w:p>
    <w:bookmarkStart w:name="z1560" w:id="382"/>
    <w:p>
      <w:pPr>
        <w:spacing w:after="0"/>
        <w:ind w:left="0"/>
        <w:jc w:val="both"/>
      </w:pPr>
      <w:r>
        <w:rPr>
          <w:rFonts w:ascii="Times New Roman"/>
          <w:b w:val="false"/>
          <w:i w:val="false"/>
          <w:color w:val="000000"/>
          <w:sz w:val="28"/>
        </w:rPr>
        <w:t>
      2. In case of opening of cars, containers for customs inspection their sealing by new locking and sealing devices is carried out by bodies of state revenues types of locking and sealing devices which are allowed for application according to rules of transportations.</w:t>
      </w:r>
    </w:p>
    <w:bookmarkEnd w:id="382"/>
    <w:bookmarkStart w:name="z1561" w:id="383"/>
    <w:p>
      <w:pPr>
        <w:spacing w:after="0"/>
        <w:ind w:left="0"/>
        <w:jc w:val="both"/>
      </w:pPr>
      <w:r>
        <w:rPr>
          <w:rFonts w:ascii="Times New Roman"/>
          <w:b w:val="false"/>
          <w:i w:val="false"/>
          <w:color w:val="000000"/>
          <w:sz w:val="28"/>
        </w:rPr>
        <w:t>
      3. The locking and sealing devices imposed by bodies of state revenues are equated to locking and sealing devices of the consignor and carrier.</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with the changes made by the Law of the Republic of Kazakhstan dated 07.11.2014 No. 248-V (enters into force after ten calendar days after day of his first official publication).</w:t>
      </w:r>
      <w:r>
        <w:br/>
      </w:r>
      <w:r>
        <w:rPr>
          <w:rFonts w:ascii="Times New Roman"/>
          <w:b w:val="false"/>
          <w:i w:val="false"/>
          <w:color w:val="000000"/>
          <w:sz w:val="28"/>
        </w:rPr>
        <w:t>
</w:t>
      </w:r>
    </w:p>
    <w:bookmarkStart w:name="z1562" w:id="384"/>
    <w:p>
      <w:pPr>
        <w:spacing w:after="0"/>
        <w:ind w:left="0"/>
        <w:jc w:val="left"/>
      </w:pPr>
      <w:r>
        <w:rPr>
          <w:rFonts w:ascii="Times New Roman"/>
          <w:b/>
          <w:i w:val="false"/>
          <w:color w:val="000000"/>
        </w:rPr>
        <w:t xml:space="preserve"> Article 47. Carriage charge</w:t>
      </w:r>
    </w:p>
    <w:bookmarkEnd w:id="384"/>
    <w:bookmarkStart w:name="z1563" w:id="385"/>
    <w:p>
      <w:pPr>
        <w:spacing w:after="0"/>
        <w:ind w:left="0"/>
        <w:jc w:val="both"/>
      </w:pPr>
      <w:r>
        <w:rPr>
          <w:rFonts w:ascii="Times New Roman"/>
          <w:b w:val="false"/>
          <w:i w:val="false"/>
          <w:color w:val="000000"/>
          <w:sz w:val="28"/>
        </w:rPr>
        <w:t>
      1. Payment for cargo carriage and other payment due and owing to a carrier shall be made by a sender of cargo, forwarding merchant before the moment of dispatching cargo, unless otherwise provided by the contract.</w:t>
      </w:r>
    </w:p>
    <w:bookmarkEnd w:id="385"/>
    <w:p>
      <w:pPr>
        <w:spacing w:after="0"/>
        <w:ind w:left="0"/>
        <w:jc w:val="both"/>
      </w:pPr>
      <w:r>
        <w:rPr>
          <w:rFonts w:ascii="Times New Roman"/>
          <w:b w:val="false"/>
          <w:i w:val="false"/>
          <w:color w:val="000000"/>
          <w:sz w:val="28"/>
        </w:rPr>
        <w:t>
      By this, payment for cargo carriage shall be collected on the basis for the shortest distance within which cargo carriage is carried out.</w:t>
      </w:r>
    </w:p>
    <w:p>
      <w:pPr>
        <w:spacing w:after="0"/>
        <w:ind w:left="0"/>
        <w:jc w:val="both"/>
      </w:pPr>
      <w:r>
        <w:rPr>
          <w:rFonts w:ascii="Times New Roman"/>
          <w:b w:val="false"/>
          <w:i w:val="false"/>
          <w:color w:val="000000"/>
          <w:sz w:val="28"/>
        </w:rPr>
        <w:t>
      Determination of the shortest distance within which carriage of large size (off-gauge) and heavy cargo shall be carried out in recognition of technical capability and crossing capacity of railway tracks for carriage of such cargo.</w:t>
      </w:r>
    </w:p>
    <w:bookmarkStart w:name="z1564" w:id="386"/>
    <w:p>
      <w:pPr>
        <w:spacing w:after="0"/>
        <w:ind w:left="0"/>
        <w:jc w:val="both"/>
      </w:pPr>
      <w:r>
        <w:rPr>
          <w:rFonts w:ascii="Times New Roman"/>
          <w:b w:val="false"/>
          <w:i w:val="false"/>
          <w:color w:val="000000"/>
          <w:sz w:val="28"/>
        </w:rPr>
        <w:t>
      2. Final settlements linked with carriage and dispensing of cargo shall be performed with a sender of cargo upon arrival of cargo.</w:t>
      </w:r>
    </w:p>
    <w:bookmarkEnd w:id="386"/>
    <w:bookmarkStart w:name="z1565" w:id="387"/>
    <w:p>
      <w:pPr>
        <w:spacing w:after="0"/>
        <w:ind w:left="0"/>
        <w:jc w:val="both"/>
      </w:pPr>
      <w:r>
        <w:rPr>
          <w:rFonts w:ascii="Times New Roman"/>
          <w:b w:val="false"/>
          <w:i w:val="false"/>
          <w:color w:val="000000"/>
          <w:sz w:val="28"/>
        </w:rPr>
        <w:t>
      3. Carrier may refuse henceforth from concluding the contract in case if sender of cargo, receiver of cargo, forwarding merchant has debts for carriage, as well as upon untimely making payments before repayment of debts.</w:t>
      </w:r>
    </w:p>
    <w:bookmarkEnd w:id="387"/>
    <w:bookmarkStart w:name="z1566" w:id="388"/>
    <w:p>
      <w:pPr>
        <w:spacing w:after="0"/>
        <w:ind w:left="0"/>
        <w:jc w:val="both"/>
      </w:pPr>
      <w:r>
        <w:rPr>
          <w:rFonts w:ascii="Times New Roman"/>
          <w:b w:val="false"/>
          <w:i w:val="false"/>
          <w:color w:val="000000"/>
          <w:sz w:val="28"/>
        </w:rPr>
        <w:t>
      4. Upon commission of actions provided by paragraph 3 of this Article, the guilty party (sender of cargo, receiver of cargo, forwarding merchant) shall pay charge to a carrier for using railcars and containers for all the time of delay.</w:t>
      </w:r>
    </w:p>
    <w:bookmarkEnd w:id="388"/>
    <w:bookmarkStart w:name="z1567" w:id="389"/>
    <w:p>
      <w:pPr>
        <w:spacing w:after="0"/>
        <w:ind w:left="0"/>
        <w:jc w:val="both"/>
      </w:pPr>
      <w:r>
        <w:rPr>
          <w:rFonts w:ascii="Times New Roman"/>
          <w:b w:val="false"/>
          <w:i w:val="false"/>
          <w:color w:val="000000"/>
          <w:sz w:val="28"/>
        </w:rPr>
        <w:t>
      5. Payment for carriage of cargo shall be performed on the date of receiving cargo for carriage, and upon settlement on arrival of cargo on the date of its dispensing.</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09.07.2004 No. 596; dated 28.12.2010 No. 369-IV (shall be enforced upon expiry of ten calendar days after its first official publication).</w:t>
      </w:r>
      <w:r>
        <w:br/>
      </w:r>
      <w:r>
        <w:rPr>
          <w:rFonts w:ascii="Times New Roman"/>
          <w:b w:val="false"/>
          <w:i w:val="false"/>
          <w:color w:val="000000"/>
          <w:sz w:val="28"/>
        </w:rPr>
        <w:t>
</w:t>
      </w:r>
    </w:p>
    <w:bookmarkStart w:name="z1568" w:id="390"/>
    <w:p>
      <w:pPr>
        <w:spacing w:after="0"/>
        <w:ind w:left="0"/>
        <w:jc w:val="left"/>
      </w:pPr>
      <w:r>
        <w:rPr>
          <w:rFonts w:ascii="Times New Roman"/>
          <w:b/>
          <w:i w:val="false"/>
          <w:color w:val="000000"/>
        </w:rPr>
        <w:t xml:space="preserve"> Article 48. Delivery dates of cargo</w:t>
      </w:r>
    </w:p>
    <w:bookmarkEnd w:id="390"/>
    <w:bookmarkStart w:name="z1569" w:id="391"/>
    <w:p>
      <w:pPr>
        <w:spacing w:after="0"/>
        <w:ind w:left="0"/>
        <w:jc w:val="both"/>
      </w:pPr>
      <w:r>
        <w:rPr>
          <w:rFonts w:ascii="Times New Roman"/>
          <w:b w:val="false"/>
          <w:i w:val="false"/>
          <w:color w:val="000000"/>
          <w:sz w:val="28"/>
        </w:rPr>
        <w:t>
      1. Carrier shall be obliged to deliver cargo to railroad station of destination within the term determined by the contract of carriage in accordance with the rules of carriage.</w:t>
      </w:r>
    </w:p>
    <w:bookmarkEnd w:id="391"/>
    <w:bookmarkStart w:name="z1570" w:id="392"/>
    <w:p>
      <w:pPr>
        <w:spacing w:after="0"/>
        <w:ind w:left="0"/>
        <w:jc w:val="both"/>
      </w:pPr>
      <w:r>
        <w:rPr>
          <w:rFonts w:ascii="Times New Roman"/>
          <w:b w:val="false"/>
          <w:i w:val="false"/>
          <w:color w:val="000000"/>
          <w:sz w:val="28"/>
        </w:rPr>
        <w:t>
      2. Cargo shall be considered as delivered in time, if upon expiry of the delivery date it was delivered to the point of destination and given to a sender of cargo or handled to acceptance (exhibition) tracks.</w:t>
      </w:r>
    </w:p>
    <w:bookmarkEnd w:id="392"/>
    <w:bookmarkStart w:name="z1571" w:id="393"/>
    <w:p>
      <w:pPr>
        <w:spacing w:after="0"/>
        <w:ind w:left="0"/>
        <w:jc w:val="both"/>
      </w:pPr>
      <w:r>
        <w:rPr>
          <w:rFonts w:ascii="Times New Roman"/>
          <w:b w:val="false"/>
          <w:i w:val="false"/>
          <w:color w:val="000000"/>
          <w:sz w:val="28"/>
        </w:rPr>
        <w:t>
      3. In case if spotting of cargo for acceptance (exhibition) tracks is delayed due to the fault of a sender of cargo, receiver of cargo, railroad branch owner (non-availability of a front of unloading, non-making of payment for cargo carriage and other payments owing to a carrier), the cargo shall be considered as delivered in time.</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572" w:id="394"/>
    <w:p>
      <w:pPr>
        <w:spacing w:after="0"/>
        <w:ind w:left="0"/>
        <w:jc w:val="left"/>
      </w:pPr>
      <w:r>
        <w:rPr>
          <w:rFonts w:ascii="Times New Roman"/>
          <w:b/>
          <w:i w:val="false"/>
          <w:color w:val="000000"/>
        </w:rPr>
        <w:t xml:space="preserve"> Article 49. Payment for using railcars, containers and for time-out (lay-out, delay) of rolling stock on railway tracks</w:t>
      </w:r>
    </w:p>
    <w:bookmarkEnd w:id="394"/>
    <w:bookmarkStart w:name="z1573" w:id="395"/>
    <w:p>
      <w:pPr>
        <w:spacing w:after="0"/>
        <w:ind w:left="0"/>
        <w:jc w:val="both"/>
      </w:pPr>
      <w:r>
        <w:rPr>
          <w:rFonts w:ascii="Times New Roman"/>
          <w:b w:val="false"/>
          <w:i w:val="false"/>
          <w:color w:val="000000"/>
          <w:sz w:val="28"/>
        </w:rPr>
        <w:t>
      1. Payment for using railcars, containers shall be made to a carrier, and in existence of the relevant contract – to owner of railcars, containers by a sender of cargo, receiver of cargo, railroad branch owner:</w:t>
      </w:r>
    </w:p>
    <w:bookmarkEnd w:id="395"/>
    <w:p>
      <w:pPr>
        <w:spacing w:after="0"/>
        <w:ind w:left="0"/>
        <w:jc w:val="both"/>
      </w:pPr>
      <w:r>
        <w:rPr>
          <w:rFonts w:ascii="Times New Roman"/>
          <w:b w:val="false"/>
          <w:i w:val="false"/>
          <w:color w:val="000000"/>
          <w:sz w:val="28"/>
        </w:rPr>
        <w:t>
      1) for the whole time of staying in senders of cargo, receivers of cargo, railroad branch owners of railcars, containers including time established by the rules of carriage for loading (discharge) and shunting operations;</w:t>
      </w:r>
    </w:p>
    <w:p>
      <w:pPr>
        <w:spacing w:after="0"/>
        <w:ind w:left="0"/>
        <w:jc w:val="both"/>
      </w:pPr>
      <w:r>
        <w:rPr>
          <w:rFonts w:ascii="Times New Roman"/>
          <w:b w:val="false"/>
          <w:i w:val="false"/>
          <w:color w:val="000000"/>
          <w:sz w:val="28"/>
        </w:rPr>
        <w:t>
      2) for the time of time-out (lay-out, delay) of railcars and containers on main line, station tracks due to the fault of senders of cargo, receivers of cargo, railroad branch owners.</w:t>
      </w:r>
    </w:p>
    <w:bookmarkStart w:name="z1574" w:id="396"/>
    <w:p>
      <w:pPr>
        <w:spacing w:after="0"/>
        <w:ind w:left="0"/>
        <w:jc w:val="both"/>
      </w:pPr>
      <w:r>
        <w:rPr>
          <w:rFonts w:ascii="Times New Roman"/>
          <w:b w:val="false"/>
          <w:i w:val="false"/>
          <w:color w:val="000000"/>
          <w:sz w:val="28"/>
        </w:rPr>
        <w:t>
      2. Consignors, consignees, vetvevladelets, owners of cars (containers) for the idle time of cars (a delay of containers) which has happened on their fault on the main, station ways and also railway tracks under contracts of public-private partnership, including under contracts of concession, entailed violation of technological process of transportations, are obliged to compensate to carrier the payments paid to the owner of the specified ways during their occupation.</w:t>
      </w:r>
    </w:p>
    <w:bookmarkEnd w:id="396"/>
    <w:bookmarkStart w:name="z1575" w:id="397"/>
    <w:p>
      <w:pPr>
        <w:spacing w:after="0"/>
        <w:ind w:left="0"/>
        <w:jc w:val="both"/>
      </w:pPr>
      <w:r>
        <w:rPr>
          <w:rFonts w:ascii="Times New Roman"/>
          <w:b w:val="false"/>
          <w:i w:val="false"/>
          <w:color w:val="000000"/>
          <w:sz w:val="28"/>
        </w:rPr>
        <w:t>
      3. Amount of payment shall be established in accordance with the legislation of the Republic of Kazakhstan.</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28.12.2010 No. 369-IV (shall be enforced upon expiry of ten calendar days after its first official publication); with the changes made by the Law of the Republic of Kazakhstan dated 31.10.2015 No. 380-V (enters into force after ten calendar days after day of his first official publication).</w:t>
      </w:r>
      <w:r>
        <w:br/>
      </w:r>
      <w:r>
        <w:rPr>
          <w:rFonts w:ascii="Times New Roman"/>
          <w:b w:val="false"/>
          <w:i w:val="false"/>
          <w:color w:val="000000"/>
          <w:sz w:val="28"/>
        </w:rPr>
        <w:t>
</w:t>
      </w:r>
    </w:p>
    <w:bookmarkStart w:name="z1576" w:id="398"/>
    <w:p>
      <w:pPr>
        <w:spacing w:after="0"/>
        <w:ind w:left="0"/>
        <w:jc w:val="left"/>
      </w:pPr>
      <w:r>
        <w:rPr>
          <w:rFonts w:ascii="Times New Roman"/>
          <w:b/>
          <w:i w:val="false"/>
          <w:color w:val="000000"/>
        </w:rPr>
        <w:t xml:space="preserve"> Article 50. Verification of cargo upon dispensing</w:t>
      </w:r>
    </w:p>
    <w:bookmarkEnd w:id="398"/>
    <w:bookmarkStart w:name="z1577" w:id="399"/>
    <w:p>
      <w:pPr>
        <w:spacing w:after="0"/>
        <w:ind w:left="0"/>
        <w:jc w:val="both"/>
      </w:pPr>
      <w:r>
        <w:rPr>
          <w:rFonts w:ascii="Times New Roman"/>
          <w:b w:val="false"/>
          <w:i w:val="false"/>
          <w:color w:val="000000"/>
          <w:sz w:val="28"/>
        </w:rPr>
        <w:t>
      1. Upon dispensing of cargo, carrier shall verify it in cases of arrival:</w:t>
      </w:r>
    </w:p>
    <w:bookmarkEnd w:id="399"/>
    <w:p>
      <w:pPr>
        <w:spacing w:after="0"/>
        <w:ind w:left="0"/>
        <w:jc w:val="both"/>
      </w:pPr>
      <w:r>
        <w:rPr>
          <w:rFonts w:ascii="Times New Roman"/>
          <w:b w:val="false"/>
          <w:i w:val="false"/>
          <w:color w:val="000000"/>
          <w:sz w:val="28"/>
        </w:rPr>
        <w:t>
      1) in damaged railcar, container;</w:t>
      </w:r>
    </w:p>
    <w:p>
      <w:pPr>
        <w:spacing w:after="0"/>
        <w:ind w:left="0"/>
        <w:jc w:val="both"/>
      </w:pPr>
      <w:r>
        <w:rPr>
          <w:rFonts w:ascii="Times New Roman"/>
          <w:b w:val="false"/>
          <w:i w:val="false"/>
          <w:color w:val="000000"/>
          <w:sz w:val="28"/>
        </w:rPr>
        <w:t>
      2) in railcar, container with locking and packing devices of trailing railroad stations, as well as in the absence or damage of locking luting devices;</w:t>
      </w:r>
    </w:p>
    <w:p>
      <w:pPr>
        <w:spacing w:after="0"/>
        <w:ind w:left="0"/>
        <w:jc w:val="both"/>
      </w:pPr>
      <w:r>
        <w:rPr>
          <w:rFonts w:ascii="Times New Roman"/>
          <w:b w:val="false"/>
          <w:i w:val="false"/>
          <w:color w:val="000000"/>
          <w:sz w:val="28"/>
        </w:rPr>
        <w:t>
      3) with signs of deficiency, damage (waste) upon carriage on open rolling stock or in covered railcars without locking luting devices, when such carriage is provided by the rules of carriage;</w:t>
      </w:r>
    </w:p>
    <w:p>
      <w:pPr>
        <w:spacing w:after="0"/>
        <w:ind w:left="0"/>
        <w:jc w:val="both"/>
      </w:pPr>
      <w:r>
        <w:rPr>
          <w:rFonts w:ascii="Times New Roman"/>
          <w:b w:val="false"/>
          <w:i w:val="false"/>
          <w:color w:val="000000"/>
          <w:sz w:val="28"/>
        </w:rPr>
        <w:t>
      4) with non-observance of the delivery date or violation of temperature regime upon carriage of perishable cargo in refrigerator railcars;</w:t>
      </w:r>
    </w:p>
    <w:p>
      <w:pPr>
        <w:spacing w:after="0"/>
        <w:ind w:left="0"/>
        <w:jc w:val="both"/>
      </w:pPr>
      <w:r>
        <w:rPr>
          <w:rFonts w:ascii="Times New Roman"/>
          <w:b w:val="false"/>
          <w:i w:val="false"/>
          <w:color w:val="000000"/>
          <w:sz w:val="28"/>
        </w:rPr>
        <w:t>
      5) loaded by a carrier;</w:t>
      </w:r>
    </w:p>
    <w:p>
      <w:pPr>
        <w:spacing w:after="0"/>
        <w:ind w:left="0"/>
        <w:jc w:val="both"/>
      </w:pPr>
      <w:r>
        <w:rPr>
          <w:rFonts w:ascii="Times New Roman"/>
          <w:b w:val="false"/>
          <w:i w:val="false"/>
          <w:color w:val="000000"/>
          <w:sz w:val="28"/>
        </w:rPr>
        <w:t>
      6) when unloading is carried out by a carrier.</w:t>
      </w:r>
    </w:p>
    <w:bookmarkStart w:name="z1578" w:id="400"/>
    <w:p>
      <w:pPr>
        <w:spacing w:after="0"/>
        <w:ind w:left="0"/>
        <w:jc w:val="both"/>
      </w:pPr>
      <w:r>
        <w:rPr>
          <w:rFonts w:ascii="Times New Roman"/>
          <w:b w:val="false"/>
          <w:i w:val="false"/>
          <w:color w:val="000000"/>
          <w:sz w:val="28"/>
        </w:rPr>
        <w:t>
      2. Tare and piece cargo shall be dispensed by a carrier with verifying the weight and condition of cargo only in damaged places. Upon detection of damage of a tare or upon other circumstances that may influence on condition of cargo, carrier shall perform verification of cargo in damaged places.</w:t>
      </w:r>
    </w:p>
    <w:bookmarkEnd w:id="400"/>
    <w:bookmarkStart w:name="z1579" w:id="401"/>
    <w:p>
      <w:pPr>
        <w:spacing w:after="0"/>
        <w:ind w:left="0"/>
        <w:jc w:val="both"/>
      </w:pPr>
      <w:r>
        <w:rPr>
          <w:rFonts w:ascii="Times New Roman"/>
          <w:b w:val="false"/>
          <w:i w:val="false"/>
          <w:color w:val="000000"/>
          <w:sz w:val="28"/>
        </w:rPr>
        <w:t>
      3. Verification of the cargo weight upon dispensing shall be carried out by a method being similar to the method of its determination upon loading.</w:t>
      </w:r>
    </w:p>
    <w:bookmarkEnd w:id="401"/>
    <w:p>
      <w:pPr>
        <w:spacing w:after="0"/>
        <w:ind w:left="0"/>
        <w:jc w:val="both"/>
      </w:pPr>
      <w:r>
        <w:rPr>
          <w:rFonts w:ascii="Times New Roman"/>
          <w:b w:val="false"/>
          <w:i w:val="false"/>
          <w:color w:val="000000"/>
          <w:sz w:val="28"/>
        </w:rPr>
        <w:t>
      Weight of cargo shall be considered as correct if the difference in cargo weight determined on the station of departure in comparison with the weight being on the station of destination doesn’t exceed the standards of limiting weight discrepancy and natural loss established in accordance with the rules of carriage.</w:t>
      </w:r>
    </w:p>
    <w:bookmarkStart w:name="z1580" w:id="402"/>
    <w:p>
      <w:pPr>
        <w:spacing w:after="0"/>
        <w:ind w:left="0"/>
        <w:jc w:val="both"/>
      </w:pPr>
      <w:r>
        <w:rPr>
          <w:rFonts w:ascii="Times New Roman"/>
          <w:b w:val="false"/>
          <w:i w:val="false"/>
          <w:color w:val="000000"/>
          <w:sz w:val="28"/>
        </w:rPr>
        <w:t>
      4. In case if a sender of cargo and carrier don’t have car scales, the cargo transferred in a heap and in bulk shall be dispensed without verifying their weight.</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581" w:id="403"/>
    <w:p>
      <w:pPr>
        <w:spacing w:after="0"/>
        <w:ind w:left="0"/>
        <w:jc w:val="left"/>
      </w:pPr>
      <w:r>
        <w:rPr>
          <w:rFonts w:ascii="Times New Roman"/>
          <w:b/>
          <w:i w:val="false"/>
          <w:color w:val="000000"/>
        </w:rPr>
        <w:t xml:space="preserve"> Article 51. Determination of the size of deficiency, damage (waste) of cargo</w:t>
      </w:r>
    </w:p>
    <w:bookmarkEnd w:id="403"/>
    <w:bookmarkStart w:name="z1582" w:id="404"/>
    <w:p>
      <w:pPr>
        <w:spacing w:after="0"/>
        <w:ind w:left="0"/>
        <w:jc w:val="both"/>
      </w:pPr>
      <w:r>
        <w:rPr>
          <w:rFonts w:ascii="Times New Roman"/>
          <w:b w:val="false"/>
          <w:i w:val="false"/>
          <w:color w:val="000000"/>
          <w:sz w:val="28"/>
        </w:rPr>
        <w:t>
      1. In case of detecting loss, deficiency or damage (waste) of cargo, carrier and sender of cargo shall jointly determine the size of real damage.</w:t>
      </w:r>
    </w:p>
    <w:bookmarkEnd w:id="404"/>
    <w:bookmarkStart w:name="z1583" w:id="405"/>
    <w:p>
      <w:pPr>
        <w:spacing w:after="0"/>
        <w:ind w:left="0"/>
        <w:jc w:val="both"/>
      </w:pPr>
      <w:r>
        <w:rPr>
          <w:rFonts w:ascii="Times New Roman"/>
          <w:b w:val="false"/>
          <w:i w:val="false"/>
          <w:color w:val="000000"/>
          <w:sz w:val="28"/>
        </w:rPr>
        <w:t>
      2. At the initiative of a carrier or sender of cargo, the examination or other necessary investigation on determining the size of real damage inflicted by deficiency, waster or damage of cargo may be conducted.</w:t>
      </w:r>
    </w:p>
    <w:bookmarkEnd w:id="405"/>
    <w:bookmarkStart w:name="z1584" w:id="406"/>
    <w:p>
      <w:pPr>
        <w:spacing w:after="0"/>
        <w:ind w:left="0"/>
        <w:jc w:val="both"/>
      </w:pPr>
      <w:r>
        <w:rPr>
          <w:rFonts w:ascii="Times New Roman"/>
          <w:b w:val="false"/>
          <w:i w:val="false"/>
          <w:color w:val="000000"/>
          <w:sz w:val="28"/>
        </w:rPr>
        <w:t>
      3. Expenses on conducting examination or other necessary investigation shall be assigned on the guilty person.</w:t>
      </w:r>
    </w:p>
    <w:bookmarkEnd w:id="406"/>
    <w:bookmarkStart w:name="z1585" w:id="407"/>
    <w:p>
      <w:pPr>
        <w:spacing w:after="0"/>
        <w:ind w:left="0"/>
        <w:jc w:val="left"/>
      </w:pPr>
      <w:r>
        <w:rPr>
          <w:rFonts w:ascii="Times New Roman"/>
          <w:b/>
          <w:i w:val="false"/>
          <w:color w:val="000000"/>
        </w:rPr>
        <w:t xml:space="preserve"> Article 52. Measures on ensuring obligations on payment</w:t>
      </w:r>
    </w:p>
    <w:bookmarkEnd w:id="407"/>
    <w:bookmarkStart w:name="z1586" w:id="408"/>
    <w:p>
      <w:pPr>
        <w:spacing w:after="0"/>
        <w:ind w:left="0"/>
        <w:jc w:val="both"/>
      </w:pPr>
      <w:r>
        <w:rPr>
          <w:rFonts w:ascii="Times New Roman"/>
          <w:b w:val="false"/>
          <w:i w:val="false"/>
          <w:color w:val="000000"/>
          <w:sz w:val="28"/>
        </w:rPr>
        <w:t>
      1. Carrier shall have the right to hold cargo being transferred to him (her) for carriage for ensuring carriage charge and other payments due.</w:t>
      </w:r>
    </w:p>
    <w:bookmarkEnd w:id="408"/>
    <w:bookmarkStart w:name="z1587" w:id="409"/>
    <w:p>
      <w:pPr>
        <w:spacing w:after="0"/>
        <w:ind w:left="0"/>
        <w:jc w:val="both"/>
      </w:pPr>
      <w:r>
        <w:rPr>
          <w:rFonts w:ascii="Times New Roman"/>
          <w:b w:val="false"/>
          <w:i w:val="false"/>
          <w:color w:val="000000"/>
          <w:sz w:val="28"/>
        </w:rPr>
        <w:t>
      2. In case of selling cargo (seized, confiscated, recognized as ownerless), the expenses of a carrier inflicted due to carriage and storage shall be compensated under decisions of courts and other authorized bodies as the expenses on commission of executive actions of persons the competence of which includes fulfillment of court decisions and decisions of other authorized bodies.</w:t>
      </w:r>
    </w:p>
    <w:bookmarkEnd w:id="409"/>
    <w:bookmarkStart w:name="z1588" w:id="410"/>
    <w:p>
      <w:pPr>
        <w:spacing w:after="0"/>
        <w:ind w:left="0"/>
        <w:jc w:val="left"/>
      </w:pPr>
      <w:r>
        <w:rPr>
          <w:rFonts w:ascii="Times New Roman"/>
          <w:b/>
          <w:i w:val="false"/>
          <w:color w:val="000000"/>
        </w:rPr>
        <w:t xml:space="preserve"> Article 53. Consequences of violating the obligations of sender of cargo</w:t>
      </w:r>
    </w:p>
    <w:bookmarkEnd w:id="410"/>
    <w:bookmarkStart w:name="z1589" w:id="411"/>
    <w:p>
      <w:pPr>
        <w:spacing w:after="0"/>
        <w:ind w:left="0"/>
        <w:jc w:val="both"/>
      </w:pPr>
      <w:r>
        <w:rPr>
          <w:rFonts w:ascii="Times New Roman"/>
          <w:b w:val="false"/>
          <w:i w:val="false"/>
          <w:color w:val="000000"/>
          <w:sz w:val="28"/>
        </w:rPr>
        <w:t>
      1. Upon avoidance of sender of cargo from fulfilling the obligations on receipt of cargo, carrier shall notify sender of cargo upon expiry of seven days (in respect of perishable, hazardous cargo – two days) from the date of arrival of cargo, that he (she) is required to dispose the cargo. Sender of cargo shall be obliged to dispose cargo within four days (perishable, hazardous cargo – two days) from the date of receiving such notification.</w:t>
      </w:r>
    </w:p>
    <w:bookmarkEnd w:id="411"/>
    <w:bookmarkStart w:name="z1590" w:id="412"/>
    <w:p>
      <w:pPr>
        <w:spacing w:after="0"/>
        <w:ind w:left="0"/>
        <w:jc w:val="both"/>
      </w:pPr>
      <w:r>
        <w:rPr>
          <w:rFonts w:ascii="Times New Roman"/>
          <w:b w:val="false"/>
          <w:i w:val="false"/>
          <w:color w:val="000000"/>
          <w:sz w:val="28"/>
        </w:rPr>
        <w:t>
      2. In the absence of instructions of sender of cargo about how to dispose the cargo, when storage of the cargo may lead to its waste, carrier shall have the right to sale cargo.</w:t>
      </w:r>
    </w:p>
    <w:bookmarkEnd w:id="412"/>
    <w:p>
      <w:pPr>
        <w:spacing w:after="0"/>
        <w:ind w:left="0"/>
        <w:jc w:val="both"/>
      </w:pPr>
      <w:r>
        <w:rPr>
          <w:rFonts w:ascii="Times New Roman"/>
          <w:b w:val="false"/>
          <w:i w:val="false"/>
          <w:color w:val="000000"/>
          <w:sz w:val="28"/>
        </w:rPr>
        <w:t>
      Sum collected from selling perishable cargo, with the deduction of all payments owing to a carrier shall be contributed in the name of notary officer for sender of cargo on conditions of deposit.</w:t>
      </w:r>
    </w:p>
    <w:bookmarkStart w:name="z1591" w:id="413"/>
    <w:p>
      <w:pPr>
        <w:spacing w:after="0"/>
        <w:ind w:left="0"/>
        <w:jc w:val="both"/>
      </w:pPr>
      <w:r>
        <w:rPr>
          <w:rFonts w:ascii="Times New Roman"/>
          <w:b w:val="false"/>
          <w:i w:val="false"/>
          <w:color w:val="000000"/>
          <w:sz w:val="28"/>
        </w:rPr>
        <w:t>
      3. Carrier shall have the right to dispense cargo to receiver of cargo before the date of receiving instructions of sender of cargo on disposal of the cargo.</w:t>
      </w:r>
    </w:p>
    <w:bookmarkEnd w:id="413"/>
    <w:bookmarkStart w:name="z1592" w:id="414"/>
    <w:p>
      <w:pPr>
        <w:spacing w:after="0"/>
        <w:ind w:left="0"/>
        <w:jc w:val="both"/>
      </w:pPr>
      <w:r>
        <w:rPr>
          <w:rFonts w:ascii="Times New Roman"/>
          <w:b w:val="false"/>
          <w:i w:val="false"/>
          <w:color w:val="000000"/>
          <w:sz w:val="28"/>
        </w:rPr>
        <w:t>
      4. In case of non-receipt of instructions of sender of cargo on disposal of cargo within the terms established by paragraph 1 of this Article, carrier shall have the right to return cargo to sender of cargo at his (her) expense.</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593" w:id="415"/>
    <w:p>
      <w:pPr>
        <w:spacing w:after="0"/>
        <w:ind w:left="0"/>
        <w:jc w:val="left"/>
      </w:pPr>
      <w:r>
        <w:rPr>
          <w:rFonts w:ascii="Times New Roman"/>
          <w:b/>
          <w:i w:val="false"/>
          <w:color w:val="000000"/>
        </w:rPr>
        <w:t xml:space="preserve"> Article 54. Arrival of cargo to the address of improper receiver of cargo</w:t>
      </w:r>
    </w:p>
    <w:bookmarkEnd w:id="415"/>
    <w:bookmarkStart w:name="z1594" w:id="416"/>
    <w:p>
      <w:pPr>
        <w:spacing w:after="0"/>
        <w:ind w:left="0"/>
        <w:jc w:val="both"/>
      </w:pPr>
      <w:r>
        <w:rPr>
          <w:rFonts w:ascii="Times New Roman"/>
          <w:b w:val="false"/>
          <w:i w:val="false"/>
          <w:color w:val="000000"/>
          <w:sz w:val="28"/>
        </w:rPr>
        <w:t>
      1. In case of arrival of cargo to the address of receiver of cargo, delivery of which is not provided by the contract, as well as cargo the name of which doesn’t conform to the name mentioned in railway bill of lading:</w:t>
      </w:r>
    </w:p>
    <w:bookmarkEnd w:id="416"/>
    <w:p>
      <w:pPr>
        <w:spacing w:after="0"/>
        <w:ind w:left="0"/>
        <w:jc w:val="both"/>
      </w:pPr>
      <w:r>
        <w:rPr>
          <w:rFonts w:ascii="Times New Roman"/>
          <w:b w:val="false"/>
          <w:i w:val="false"/>
          <w:color w:val="000000"/>
          <w:sz w:val="28"/>
        </w:rPr>
        <w:t>
      1) receiver of cargo shall be obliged to notify carrier in written within a day from the date of receiving notification on arrival of cargo that he (she) is improper party under the contract of carriage;</w:t>
      </w:r>
    </w:p>
    <w:p>
      <w:pPr>
        <w:spacing w:after="0"/>
        <w:ind w:left="0"/>
        <w:jc w:val="both"/>
      </w:pPr>
      <w:r>
        <w:rPr>
          <w:rFonts w:ascii="Times New Roman"/>
          <w:b w:val="false"/>
          <w:i w:val="false"/>
          <w:color w:val="000000"/>
          <w:sz w:val="28"/>
        </w:rPr>
        <w:t>
      2) carrier shall be obliged to notify immediately sender of cargo on necessity of disposal of cargo, and sender of cargo shall be obliged to give written instruction on disposal of cargo within four days (in respect of perishable, hazardous cargo – two days).</w:t>
      </w:r>
    </w:p>
    <w:bookmarkStart w:name="z1595" w:id="417"/>
    <w:p>
      <w:pPr>
        <w:spacing w:after="0"/>
        <w:ind w:left="0"/>
        <w:jc w:val="both"/>
      </w:pPr>
      <w:r>
        <w:rPr>
          <w:rFonts w:ascii="Times New Roman"/>
          <w:b w:val="false"/>
          <w:i w:val="false"/>
          <w:color w:val="000000"/>
          <w:sz w:val="28"/>
        </w:rPr>
        <w:t>
      2. Sender of cargo mentioned in railway bill of lading shall have the right to receive cargo upon paying all the payments owing to carrier.</w:t>
      </w:r>
    </w:p>
    <w:bookmarkEnd w:id="417"/>
    <w:bookmarkStart w:name="z1596" w:id="418"/>
    <w:p>
      <w:pPr>
        <w:spacing w:after="0"/>
        <w:ind w:left="0"/>
        <w:jc w:val="both"/>
      </w:pPr>
      <w:r>
        <w:rPr>
          <w:rFonts w:ascii="Times New Roman"/>
          <w:b w:val="false"/>
          <w:i w:val="false"/>
          <w:color w:val="000000"/>
          <w:sz w:val="28"/>
        </w:rPr>
        <w:t>
      3. Upon non-receipt of instructions of sender of cargo on disposal of cargo within the terms provided by paragraph 1 of this Article, carrier shall have the right to return cargo to sender of cargo at his (her) expense, and sell perishable cargo in accordance with paragraph 2 of Article 53 of this Law.</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597" w:id="419"/>
    <w:p>
      <w:pPr>
        <w:spacing w:after="0"/>
        <w:ind w:left="0"/>
        <w:jc w:val="left"/>
      </w:pPr>
      <w:r>
        <w:rPr>
          <w:rFonts w:ascii="Times New Roman"/>
          <w:b/>
          <w:i w:val="false"/>
          <w:color w:val="000000"/>
        </w:rPr>
        <w:t xml:space="preserve"> Article 55. Preclusions to cargo carriage</w:t>
      </w:r>
    </w:p>
    <w:bookmarkEnd w:id="419"/>
    <w:bookmarkStart w:name="z1598" w:id="420"/>
    <w:p>
      <w:pPr>
        <w:spacing w:after="0"/>
        <w:ind w:left="0"/>
        <w:jc w:val="both"/>
      </w:pPr>
      <w:r>
        <w:rPr>
          <w:rFonts w:ascii="Times New Roman"/>
          <w:b w:val="false"/>
          <w:i w:val="false"/>
          <w:color w:val="000000"/>
          <w:sz w:val="28"/>
        </w:rPr>
        <w:t>
      1. The carrier is obliged to notify the consignor or the forwarding agent on emergence of obstacles to transportation of freight on their fault (a delay bodies of state revenues or other public authorities) and impossibility of transfer of such freights to other carriers for further transportation immediately on telegraph or otherwise according to the signed contract.</w:t>
      </w:r>
    </w:p>
    <w:bookmarkEnd w:id="420"/>
    <w:p>
      <w:pPr>
        <w:spacing w:after="0"/>
        <w:ind w:left="0"/>
        <w:jc w:val="both"/>
      </w:pPr>
      <w:r>
        <w:rPr>
          <w:rFonts w:ascii="Times New Roman"/>
          <w:b w:val="false"/>
          <w:i w:val="false"/>
          <w:color w:val="000000"/>
          <w:sz w:val="28"/>
        </w:rPr>
        <w:t>
      The consignor and also the forwarding agent, if such obligations are assigned to him by the contract, are obliged to accept measures for removal of obstacles for shipment of freight.</w:t>
      </w:r>
    </w:p>
    <w:bookmarkStart w:name="z1599" w:id="421"/>
    <w:p>
      <w:pPr>
        <w:spacing w:after="0"/>
        <w:ind w:left="0"/>
        <w:jc w:val="both"/>
      </w:pPr>
      <w:r>
        <w:rPr>
          <w:rFonts w:ascii="Times New Roman"/>
          <w:b w:val="false"/>
          <w:i w:val="false"/>
          <w:color w:val="000000"/>
          <w:sz w:val="28"/>
        </w:rPr>
        <w:t>
      2. Terms of delivering cargo established for carrier shall be increased for the rime of delay of cargo due to the fault of sender of cargo, forwarding merchant.</w:t>
      </w:r>
    </w:p>
    <w:bookmarkEnd w:id="421"/>
    <w:bookmarkStart w:name="z1600" w:id="422"/>
    <w:p>
      <w:pPr>
        <w:spacing w:after="0"/>
        <w:ind w:left="0"/>
        <w:jc w:val="both"/>
      </w:pPr>
      <w:r>
        <w:rPr>
          <w:rFonts w:ascii="Times New Roman"/>
          <w:b w:val="false"/>
          <w:i w:val="false"/>
          <w:color w:val="000000"/>
          <w:sz w:val="28"/>
        </w:rPr>
        <w:t>
      3. For the time of delay of export and import cargo, the guilty party shall pay payment for using railcars and containers to carrier, and for the time of delay of transit cargo – payment in amount established by conditions of international treaties of the Republic of Kazakhstan.</w:t>
      </w:r>
    </w:p>
    <w:bookmarkEnd w:id="422"/>
    <w:bookmarkStart w:name="z1601" w:id="423"/>
    <w:p>
      <w:pPr>
        <w:spacing w:after="0"/>
        <w:ind w:left="0"/>
        <w:jc w:val="both"/>
      </w:pPr>
      <w:r>
        <w:rPr>
          <w:rFonts w:ascii="Times New Roman"/>
          <w:b w:val="false"/>
          <w:i w:val="false"/>
          <w:color w:val="000000"/>
          <w:sz w:val="28"/>
        </w:rPr>
        <w:t>
      4. In case if sender of cargo or receiver of cargo didn’t take measures in respect of delayed cargo within eight days (in respect of perishable, hazardous cargo within four days) from the date of receiving notification from carrier, carrier shall have the right to return cargo to sender of cargo at his (her) expense or to require release of cargo from transport vehicle, and to sell perishable cargo in accordance with paragraph 2 of Article 53 of this Law.</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09.07.2004 No. 596; dated 28.12.2010 No. 369-IV (shall be enforced upon expiry of ten calendar days after its first official publication); dated 07.11.2014 No. 248-V (enters into force after ten calendar days after day of his first official publication).</w:t>
      </w:r>
      <w:r>
        <w:br/>
      </w:r>
      <w:r>
        <w:rPr>
          <w:rFonts w:ascii="Times New Roman"/>
          <w:b w:val="false"/>
          <w:i w:val="false"/>
          <w:color w:val="000000"/>
          <w:sz w:val="28"/>
        </w:rPr>
        <w:t>
</w:t>
      </w:r>
    </w:p>
    <w:bookmarkStart w:name="z1602" w:id="424"/>
    <w:p>
      <w:pPr>
        <w:spacing w:after="0"/>
        <w:ind w:left="0"/>
        <w:jc w:val="left"/>
      </w:pPr>
      <w:r>
        <w:rPr>
          <w:rFonts w:ascii="Times New Roman"/>
          <w:b/>
          <w:i w:val="false"/>
          <w:color w:val="000000"/>
        </w:rPr>
        <w:t xml:space="preserve"> Article 55-1. Providing data of preliminary information</w:t>
      </w:r>
    </w:p>
    <w:bookmarkEnd w:id="424"/>
    <w:p>
      <w:pPr>
        <w:spacing w:after="0"/>
        <w:ind w:left="0"/>
        <w:jc w:val="both"/>
      </w:pPr>
      <w:r>
        <w:rPr>
          <w:rFonts w:ascii="Times New Roman"/>
          <w:b w:val="false"/>
          <w:i w:val="false"/>
          <w:color w:val="000000"/>
          <w:sz w:val="28"/>
        </w:rPr>
        <w:t>
      Consignors, consignees, forwarding agents, customs representatives or the other persons involved for the organization of the services connected with transportation of freight are obliged to provide to carrier the information necessary for implementation of preliminary informing bodies of state revenues in volume and the terms established by the legislation of the Republic of Kazakhstan and (or) the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55-1 according to the Law of the Republic of Kazakhstan dated 27.10.2015 No. 363-V (enters into force after ten calendar days after day of his first official publication).</w:t>
      </w:r>
      <w:r>
        <w:br/>
      </w:r>
      <w:r>
        <w:rPr>
          <w:rFonts w:ascii="Times New Roman"/>
          <w:b w:val="false"/>
          <w:i w:val="false"/>
          <w:color w:val="000000"/>
          <w:sz w:val="28"/>
        </w:rPr>
        <w:t>
</w:t>
      </w:r>
    </w:p>
    <w:bookmarkStart w:name="z1603" w:id="425"/>
    <w:p>
      <w:pPr>
        <w:spacing w:after="0"/>
        <w:ind w:left="0"/>
        <w:jc w:val="left"/>
      </w:pPr>
      <w:r>
        <w:rPr>
          <w:rFonts w:ascii="Times New Roman"/>
          <w:b/>
          <w:i w:val="false"/>
          <w:color w:val="000000"/>
        </w:rPr>
        <w:t xml:space="preserve"> Chapter 8. Approaching lines</w:t>
      </w:r>
    </w:p>
    <w:bookmarkEnd w:id="425"/>
    <w:bookmarkStart w:name="z1604" w:id="426"/>
    <w:p>
      <w:pPr>
        <w:spacing w:after="0"/>
        <w:ind w:left="0"/>
        <w:jc w:val="left"/>
      </w:pPr>
      <w:r>
        <w:rPr>
          <w:rFonts w:ascii="Times New Roman"/>
          <w:b/>
          <w:i w:val="false"/>
          <w:color w:val="000000"/>
        </w:rPr>
        <w:t xml:space="preserve"> Article 56. Conditions of operating approaching lines</w:t>
      </w:r>
    </w:p>
    <w:bookmarkEnd w:id="426"/>
    <w:bookmarkStart w:name="z1605" w:id="427"/>
    <w:p>
      <w:pPr>
        <w:spacing w:after="0"/>
        <w:ind w:left="0"/>
        <w:jc w:val="both"/>
      </w:pPr>
      <w:r>
        <w:rPr>
          <w:rFonts w:ascii="Times New Roman"/>
          <w:b w:val="false"/>
          <w:i w:val="false"/>
          <w:color w:val="000000"/>
          <w:sz w:val="28"/>
        </w:rPr>
        <w:t>
      1. Access roads, their constructions and devices have to meet construction standards and rules and also Rules of technical operation of railway transport, to provide the admission of the rolling stock with norm of technical loading, admissible on the main ways.</w:t>
      </w:r>
    </w:p>
    <w:bookmarkEnd w:id="427"/>
    <w:bookmarkStart w:name="z1606" w:id="428"/>
    <w:p>
      <w:pPr>
        <w:spacing w:after="0"/>
        <w:ind w:left="0"/>
        <w:jc w:val="both"/>
      </w:pPr>
      <w:r>
        <w:rPr>
          <w:rFonts w:ascii="Times New Roman"/>
          <w:b w:val="false"/>
          <w:i w:val="false"/>
          <w:color w:val="000000"/>
          <w:sz w:val="28"/>
        </w:rPr>
        <w:t>
      2. Approaching lines, their structure and devices shall ensure rhythmical loading, unloading (discharge) of cargo, shunting operation in accordance with cargo turnover, as well as rational use of rolling stock.</w:t>
      </w:r>
    </w:p>
    <w:bookmarkEnd w:id="428"/>
    <w:bookmarkStart w:name="z1607" w:id="429"/>
    <w:p>
      <w:pPr>
        <w:spacing w:after="0"/>
        <w:ind w:left="0"/>
        <w:jc w:val="both"/>
      </w:pPr>
      <w:r>
        <w:rPr>
          <w:rFonts w:ascii="Times New Roman"/>
          <w:b w:val="false"/>
          <w:i w:val="false"/>
          <w:color w:val="000000"/>
          <w:sz w:val="28"/>
        </w:rPr>
        <w:t>
      3. Operation of approaching line in the period of its construction or conducting necessary repair works may be carried out on conditions of short-term contract.</w:t>
      </w:r>
    </w:p>
    <w:bookmarkEnd w:id="429"/>
    <w:bookmarkStart w:name="z1608" w:id="430"/>
    <w:p>
      <w:pPr>
        <w:spacing w:after="0"/>
        <w:ind w:left="0"/>
        <w:jc w:val="both"/>
      </w:pPr>
      <w:r>
        <w:rPr>
          <w:rFonts w:ascii="Times New Roman"/>
          <w:b w:val="false"/>
          <w:i w:val="false"/>
          <w:color w:val="000000"/>
          <w:sz w:val="28"/>
        </w:rPr>
        <w:t>
      4. Operation of approaching line shall be carried out on the basis of instruction on the procedure for servicing and organizing traffic on approaching line, developed by railroad branch owner and approved by the National operator of infrastructure in accordance with the rules of carriage.</w:t>
      </w:r>
    </w:p>
    <w:bookmarkEnd w:id="430"/>
    <w:bookmarkStart w:name="z1609" w:id="431"/>
    <w:p>
      <w:pPr>
        <w:spacing w:after="0"/>
        <w:ind w:left="0"/>
        <w:jc w:val="both"/>
      </w:pPr>
      <w:r>
        <w:rPr>
          <w:rFonts w:ascii="Times New Roman"/>
          <w:b w:val="false"/>
          <w:i w:val="false"/>
          <w:color w:val="000000"/>
          <w:sz w:val="28"/>
        </w:rPr>
        <w:t>
      5. Maintenance and repair of the access roads, their constructions and devices assigned to Armed Forces of the Republic of Kazakhstan are carried out by the National operator of infrastructure on a contractual basis.</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09.07.2004 No. 596; dated 28.12.2010 No. 369-IV (shall be enforced upon expiry of ten calendar days after its first official publication); dated 04.07.2013 No. 132-V (shall be enforced upon expiry of ten calendar days after its first official publication); dated 05.05.2017 No. 59-VI (enters into force after ten calendar days after day of his first official publication); dated 13.06.2017 No. 69-VI (enters into force after ten calendar days after day of his first official publication).</w:t>
      </w:r>
      <w:r>
        <w:br/>
      </w:r>
      <w:r>
        <w:rPr>
          <w:rFonts w:ascii="Times New Roman"/>
          <w:b w:val="false"/>
          <w:i w:val="false"/>
          <w:color w:val="000000"/>
          <w:sz w:val="28"/>
        </w:rPr>
        <w:t>
</w:t>
      </w:r>
    </w:p>
    <w:bookmarkStart w:name="z1610" w:id="432"/>
    <w:p>
      <w:pPr>
        <w:spacing w:after="0"/>
        <w:ind w:left="0"/>
        <w:jc w:val="left"/>
      </w:pPr>
      <w:r>
        <w:rPr>
          <w:rFonts w:ascii="Times New Roman"/>
          <w:b/>
          <w:i w:val="false"/>
          <w:color w:val="000000"/>
        </w:rPr>
        <w:t xml:space="preserve"> Article 57. Connection of approaching lines</w:t>
      </w:r>
    </w:p>
    <w:bookmarkEnd w:id="432"/>
    <w:bookmarkStart w:name="z1611" w:id="433"/>
    <w:p>
      <w:pPr>
        <w:spacing w:after="0"/>
        <w:ind w:left="0"/>
        <w:jc w:val="both"/>
      </w:pPr>
      <w:r>
        <w:rPr>
          <w:rFonts w:ascii="Times New Roman"/>
          <w:b w:val="false"/>
          <w:i w:val="false"/>
          <w:color w:val="000000"/>
          <w:sz w:val="28"/>
        </w:rPr>
        <w:t>
      1. The adjunction of access roads to the main and station ways is carried out with the consent of the National operator of infrastructure or the private partner at implementation of the project of public-private partnership or the concessionaire at implementation of the concession project.</w:t>
      </w:r>
    </w:p>
    <w:bookmarkEnd w:id="433"/>
    <w:p>
      <w:pPr>
        <w:spacing w:after="0"/>
        <w:ind w:left="0"/>
        <w:jc w:val="both"/>
      </w:pPr>
      <w:r>
        <w:rPr>
          <w:rFonts w:ascii="Times New Roman"/>
          <w:b w:val="false"/>
          <w:i w:val="false"/>
          <w:color w:val="000000"/>
          <w:sz w:val="28"/>
        </w:rPr>
        <w:t>
      The public authority performing management in spheres of natural monopolies carries out consideration of complaints in case of refusal by the National operator of infrastructure or the concessionaire on an adjunction of access roads to the main and station ways.</w:t>
      </w:r>
    </w:p>
    <w:bookmarkStart w:name="z1612" w:id="434"/>
    <w:p>
      <w:pPr>
        <w:spacing w:after="0"/>
        <w:ind w:left="0"/>
        <w:jc w:val="both"/>
      </w:pPr>
      <w:r>
        <w:rPr>
          <w:rFonts w:ascii="Times New Roman"/>
          <w:b w:val="false"/>
          <w:i w:val="false"/>
          <w:color w:val="000000"/>
          <w:sz w:val="28"/>
        </w:rPr>
        <w:t>
      2. Connection of newly built approaching lines to existing approaching lines shall be allows with the agreement of railroad branch owner.</w:t>
      </w:r>
    </w:p>
    <w:bookmarkEnd w:id="434"/>
    <w:p>
      <w:pPr>
        <w:spacing w:after="0"/>
        <w:ind w:left="0"/>
        <w:jc w:val="both"/>
      </w:pPr>
      <w:r>
        <w:rPr>
          <w:rFonts w:ascii="Times New Roman"/>
          <w:b w:val="false"/>
          <w:i w:val="false"/>
          <w:color w:val="000000"/>
          <w:sz w:val="28"/>
        </w:rPr>
        <w:t>
      The order of coordination of an adjunction of again under construction ways to the existing access roads is defined by authorized body.</w:t>
      </w:r>
    </w:p>
    <w:bookmarkStart w:name="z1613" w:id="435"/>
    <w:p>
      <w:pPr>
        <w:spacing w:after="0"/>
        <w:ind w:left="0"/>
        <w:jc w:val="both"/>
      </w:pPr>
      <w:r>
        <w:rPr>
          <w:rFonts w:ascii="Times New Roman"/>
          <w:b w:val="false"/>
          <w:i w:val="false"/>
          <w:color w:val="000000"/>
          <w:sz w:val="28"/>
        </w:rPr>
        <w:t>
      3. In case of connection of newly built approaching lines or increase of the volumes of carriage on current approaching line, construction of approaching lines, railroad stations, development of existing railroad stations of backbone railway network may be carried out at the expense of the means of initiator of construction.</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09.07.2004 No. 596; dated 27.07.2007 No. 316 (shall be enforced from the date of its official publication); dated 29.12.2008 No. 116-IV (shall be enforced from 01.01.2009); dated 10.07.2012 No. 36-V (shall be enforced upon expiry of ten calendar days after its first official publication); dated 04.07.2013 No. 132-V (shall be enforced upon expiry of ten calendar days after its first official publication); dated 31.10.2015 No. 380-V (enters into force after ten calendar days after day of his first official publication); dated 28.12.2016 No. 34-VІ (enters into force with 01.01.2017); dated 05.05.2017 No. 59-VI (enters into force after ten calendar days after day of his first official publication).</w:t>
      </w:r>
      <w:r>
        <w:br/>
      </w:r>
      <w:r>
        <w:rPr>
          <w:rFonts w:ascii="Times New Roman"/>
          <w:b w:val="false"/>
          <w:i w:val="false"/>
          <w:color w:val="000000"/>
          <w:sz w:val="28"/>
        </w:rPr>
        <w:t>
</w:t>
      </w:r>
    </w:p>
    <w:bookmarkStart w:name="z1614" w:id="436"/>
    <w:p>
      <w:pPr>
        <w:spacing w:after="0"/>
        <w:ind w:left="0"/>
        <w:jc w:val="left"/>
      </w:pPr>
      <w:r>
        <w:rPr>
          <w:rFonts w:ascii="Times New Roman"/>
          <w:b/>
          <w:i w:val="false"/>
          <w:color w:val="000000"/>
        </w:rPr>
        <w:t xml:space="preserve"> Article 57-1. Services of approaching lines</w:t>
      </w:r>
    </w:p>
    <w:bookmarkEnd w:id="436"/>
    <w:bookmarkStart w:name="z1615" w:id="437"/>
    <w:p>
      <w:pPr>
        <w:spacing w:after="0"/>
        <w:ind w:left="0"/>
        <w:jc w:val="both"/>
      </w:pPr>
      <w:r>
        <w:rPr>
          <w:rFonts w:ascii="Times New Roman"/>
          <w:b w:val="false"/>
          <w:i w:val="false"/>
          <w:color w:val="000000"/>
          <w:sz w:val="28"/>
        </w:rPr>
        <w:t>
      1. Railroad branch owner shall have the right to render services of approaching lines for participants of carriage process for pass, parking point of rolling stock, spotting-picking and rolling-on and rolling-out of railcars, containers, carrying out of operations on receipt, loading (discharge), dispensing of cargo, shunting operation and other operations on the basis of a contract on rendering of services of approaching lines.</w:t>
      </w:r>
    </w:p>
    <w:bookmarkEnd w:id="437"/>
    <w:bookmarkStart w:name="z1616" w:id="438"/>
    <w:p>
      <w:pPr>
        <w:spacing w:after="0"/>
        <w:ind w:left="0"/>
        <w:jc w:val="both"/>
      </w:pPr>
      <w:r>
        <w:rPr>
          <w:rFonts w:ascii="Times New Roman"/>
          <w:b w:val="false"/>
          <w:i w:val="false"/>
          <w:color w:val="000000"/>
          <w:sz w:val="28"/>
        </w:rPr>
        <w:t>
      2. For rendering of services of approaching lines, railroad branch owners shall collect a charge in accordance with the legislation of the Republic of Kazakhstan.</w:t>
      </w:r>
    </w:p>
    <w:bookmarkEnd w:id="438"/>
    <w:bookmarkStart w:name="z1617" w:id="439"/>
    <w:p>
      <w:pPr>
        <w:spacing w:after="0"/>
        <w:ind w:left="0"/>
        <w:jc w:val="both"/>
      </w:pPr>
      <w:r>
        <w:rPr>
          <w:rFonts w:ascii="Times New Roman"/>
          <w:b w:val="false"/>
          <w:i w:val="false"/>
          <w:color w:val="000000"/>
          <w:sz w:val="28"/>
        </w:rPr>
        <w:t>
      2-1. The collection of a separate fee for use of structures, devices and elements of the access road, intended for moving rolling stock from one track to another, shall be prohibited.</w:t>
      </w:r>
    </w:p>
    <w:bookmarkEnd w:id="439"/>
    <w:bookmarkStart w:name="z1618" w:id="440"/>
    <w:p>
      <w:pPr>
        <w:spacing w:after="0"/>
        <w:ind w:left="0"/>
        <w:jc w:val="both"/>
      </w:pPr>
      <w:r>
        <w:rPr>
          <w:rFonts w:ascii="Times New Roman"/>
          <w:b w:val="false"/>
          <w:i w:val="false"/>
          <w:color w:val="000000"/>
          <w:sz w:val="28"/>
        </w:rPr>
        <w:t>
      3. Railroad branch owners shall be obliged to ensure equal right of using the services of approaching lines for participants of carriage process.</w:t>
      </w:r>
    </w:p>
    <w:bookmarkEnd w:id="440"/>
    <w:bookmarkStart w:name="z1619" w:id="441"/>
    <w:p>
      <w:pPr>
        <w:spacing w:after="0"/>
        <w:ind w:left="0"/>
        <w:jc w:val="both"/>
      </w:pPr>
      <w:r>
        <w:rPr>
          <w:rFonts w:ascii="Times New Roman"/>
          <w:b w:val="false"/>
          <w:i w:val="false"/>
          <w:color w:val="000000"/>
          <w:sz w:val="28"/>
        </w:rPr>
        <w:t>
      4. Railway owners, in the absence of a competitive access road, shall be obliged not to allow actions (inactions) leading to the termination of provision of access road services to participants in transportation process, except for cases stipulated by the legislation of the Republic of Kazakhstan.</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57-1 in accordance with the Law of the Republic of Kazakhstan dated 09.07.2004 No. 596; dated 27.12.2019 № 295-VI (shall be enforced from 01.01.2020).</w:t>
      </w:r>
      <w:r>
        <w:br/>
      </w:r>
      <w:r>
        <w:rPr>
          <w:rFonts w:ascii="Times New Roman"/>
          <w:b w:val="false"/>
          <w:i w:val="false"/>
          <w:color w:val="000000"/>
          <w:sz w:val="28"/>
        </w:rPr>
        <w:t>
</w:t>
      </w:r>
    </w:p>
    <w:bookmarkStart w:name="z1620" w:id="442"/>
    <w:p>
      <w:pPr>
        <w:spacing w:after="0"/>
        <w:ind w:left="0"/>
        <w:jc w:val="left"/>
      </w:pPr>
      <w:r>
        <w:rPr>
          <w:rFonts w:ascii="Times New Roman"/>
          <w:b/>
          <w:i w:val="false"/>
          <w:color w:val="000000"/>
        </w:rPr>
        <w:t xml:space="preserve"> Article 58. Features of check of observance of safety requirements of the movement on an access road</w:t>
      </w:r>
    </w:p>
    <w:bookmarkEnd w:id="442"/>
    <w:bookmarkStart w:name="z1621" w:id="443"/>
    <w:p>
      <w:pPr>
        <w:spacing w:after="0"/>
        <w:ind w:left="0"/>
        <w:jc w:val="both"/>
      </w:pPr>
      <w:r>
        <w:rPr>
          <w:rFonts w:ascii="Times New Roman"/>
          <w:b w:val="false"/>
          <w:i w:val="false"/>
          <w:color w:val="000000"/>
          <w:sz w:val="28"/>
        </w:rPr>
        <w:t>
      1. At detection on an access road by the body of the state transport control of the malfunctions menacing to traffic safety, safety of the rolling stock, containers, freights draws up the statement of the revealed violations.</w:t>
      </w:r>
    </w:p>
    <w:bookmarkEnd w:id="443"/>
    <w:p>
      <w:pPr>
        <w:spacing w:after="0"/>
        <w:ind w:left="0"/>
        <w:jc w:val="both"/>
      </w:pPr>
      <w:r>
        <w:rPr>
          <w:rFonts w:ascii="Times New Roman"/>
          <w:b w:val="false"/>
          <w:i w:val="false"/>
          <w:color w:val="000000"/>
          <w:sz w:val="28"/>
        </w:rPr>
        <w:t>
      On the basis of the specified act a vetvevladelets is obliged to suspend rendering services of access roads.</w:t>
      </w:r>
    </w:p>
    <w:p>
      <w:pPr>
        <w:spacing w:after="0"/>
        <w:ind w:left="0"/>
        <w:jc w:val="both"/>
      </w:pPr>
      <w:r>
        <w:rPr>
          <w:rFonts w:ascii="Times New Roman"/>
          <w:b w:val="false"/>
          <w:i w:val="false"/>
          <w:color w:val="000000"/>
          <w:sz w:val="28"/>
        </w:rPr>
        <w:t>
      On the basis of the written notice of authorized body the National operator of infrastructure stops giving cleaning of cars on access roads.</w:t>
      </w:r>
    </w:p>
    <w:bookmarkStart w:name="z1622" w:id="444"/>
    <w:p>
      <w:pPr>
        <w:spacing w:after="0"/>
        <w:ind w:left="0"/>
        <w:jc w:val="both"/>
      </w:pPr>
      <w:r>
        <w:rPr>
          <w:rFonts w:ascii="Times New Roman"/>
          <w:b w:val="false"/>
          <w:i w:val="false"/>
          <w:color w:val="000000"/>
          <w:sz w:val="28"/>
        </w:rPr>
        <w:t>
      2. A vetvevladelets in writing notifies authorized body on elimination of the revealed violations.</w:t>
      </w:r>
    </w:p>
    <w:bookmarkEnd w:id="444"/>
    <w:p>
      <w:pPr>
        <w:spacing w:after="0"/>
        <w:ind w:left="0"/>
        <w:jc w:val="both"/>
      </w:pPr>
      <w:r>
        <w:rPr>
          <w:rFonts w:ascii="Times New Roman"/>
          <w:b w:val="false"/>
          <w:i w:val="false"/>
          <w:color w:val="000000"/>
          <w:sz w:val="28"/>
        </w:rPr>
        <w:t>
      Renewal of operation of an access road is allowed on the basis of the decision of authorized body.</w:t>
      </w:r>
    </w:p>
    <w:p>
      <w:pPr>
        <w:spacing w:after="0"/>
        <w:ind w:left="0"/>
        <w:jc w:val="both"/>
      </w:pPr>
      <w:r>
        <w:rPr>
          <w:rFonts w:ascii="Times New Roman"/>
          <w:b w:val="false"/>
          <w:i w:val="false"/>
          <w:color w:val="000000"/>
          <w:sz w:val="28"/>
        </w:rPr>
        <w:t>
      The authorized body from the moment of making decision on renewal of operation of an access road in writing notifies the National operator of infrastructure.</w:t>
      </w:r>
    </w:p>
    <w:bookmarkStart w:name="z1623" w:id="445"/>
    <w:p>
      <w:pPr>
        <w:spacing w:after="0"/>
        <w:ind w:left="0"/>
        <w:jc w:val="both"/>
      </w:pPr>
      <w:r>
        <w:rPr>
          <w:rFonts w:ascii="Times New Roman"/>
          <w:b w:val="false"/>
          <w:i w:val="false"/>
          <w:color w:val="000000"/>
          <w:sz w:val="28"/>
        </w:rPr>
        <w:t>
      3. For not elimination of the revealed violations in the terms specified in the act, a vetvevladelets bears the responsibility established by laws of the Republic of Kazakhstan.</w:t>
      </w:r>
    </w:p>
    <w:bookmarkEnd w:id="445"/>
    <w:p>
      <w:pPr>
        <w:spacing w:after="0"/>
        <w:ind w:left="0"/>
        <w:jc w:val="both"/>
      </w:pPr>
      <w:r>
        <w:rPr>
          <w:rFonts w:ascii="Times New Roman"/>
          <w:b w:val="false"/>
          <w:i w:val="false"/>
          <w:color w:val="000000"/>
          <w:sz w:val="28"/>
        </w:rPr>
        <w:t>
      In the specified case a vetvevladelets bears full property responsibility for non-execution or inadequate performance of obligations under contracts, including with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in edition of the Law of the Republic of Kazakhstan dated 29.12.2014 No. 269-V (enters into force with 01.01.2015); with the change made by the Law of the Republic of Kazakhstan dated 05.05.2017 No. 59-VI (enters into force after ten calendar days after day of his first official publication).</w:t>
      </w:r>
      <w:r>
        <w:br/>
      </w:r>
      <w:r>
        <w:rPr>
          <w:rFonts w:ascii="Times New Roman"/>
          <w:b w:val="false"/>
          <w:i w:val="false"/>
          <w:color w:val="000000"/>
          <w:sz w:val="28"/>
        </w:rPr>
        <w:t>
</w:t>
      </w:r>
    </w:p>
    <w:bookmarkStart w:name="z1624" w:id="446"/>
    <w:p>
      <w:pPr>
        <w:spacing w:after="0"/>
        <w:ind w:left="0"/>
        <w:jc w:val="left"/>
      </w:pPr>
      <w:r>
        <w:rPr>
          <w:rFonts w:ascii="Times New Roman"/>
          <w:b/>
          <w:i w:val="false"/>
          <w:color w:val="000000"/>
        </w:rPr>
        <w:t xml:space="preserve"> Article 59. Compulsory fulfillment of orders of operator of backbone railway network on approaching lines</w:t>
      </w:r>
    </w:p>
    <w:bookmarkEnd w:id="446"/>
    <w:p>
      <w:pPr>
        <w:spacing w:after="0"/>
        <w:ind w:left="0"/>
        <w:jc w:val="both"/>
      </w:pPr>
      <w:r>
        <w:rPr>
          <w:rFonts w:ascii="Times New Roman"/>
          <w:b w:val="false"/>
          <w:i w:val="false"/>
          <w:color w:val="000000"/>
          <w:sz w:val="28"/>
        </w:rPr>
        <w:t>
      Employees fulfilling employment duties on approaching lines shall be obliged to perform order of the National operator of infrastructure on the issues of organizing shunting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625" w:id="447"/>
    <w:p>
      <w:pPr>
        <w:spacing w:after="0"/>
        <w:ind w:left="0"/>
        <w:jc w:val="left"/>
      </w:pPr>
      <w:r>
        <w:rPr>
          <w:rFonts w:ascii="Times New Roman"/>
          <w:b/>
          <w:i w:val="false"/>
          <w:color w:val="000000"/>
        </w:rPr>
        <w:t xml:space="preserve"> Article 60. Contracts on rendering of services of approaching lines</w:t>
      </w:r>
    </w:p>
    <w:bookmarkEnd w:id="447"/>
    <w:bookmarkStart w:name="z1626" w:id="448"/>
    <w:p>
      <w:pPr>
        <w:spacing w:after="0"/>
        <w:ind w:left="0"/>
        <w:jc w:val="both"/>
      </w:pPr>
      <w:r>
        <w:rPr>
          <w:rFonts w:ascii="Times New Roman"/>
          <w:b w:val="false"/>
          <w:i w:val="false"/>
          <w:color w:val="000000"/>
          <w:sz w:val="28"/>
        </w:rPr>
        <w:t>
      1. Interrelations of participants of carriage process on rendering on services of approaching lines shall be determined by a contract.</w:t>
      </w:r>
    </w:p>
    <w:bookmarkEnd w:id="448"/>
    <w:bookmarkStart w:name="z1627" w:id="449"/>
    <w:p>
      <w:pPr>
        <w:spacing w:after="0"/>
        <w:ind w:left="0"/>
        <w:jc w:val="both"/>
      </w:pPr>
      <w:r>
        <w:rPr>
          <w:rFonts w:ascii="Times New Roman"/>
          <w:b w:val="false"/>
          <w:i w:val="false"/>
          <w:color w:val="000000"/>
          <w:sz w:val="28"/>
        </w:rPr>
        <w:t>
      2. Unilaterally, railroad branch owner shall not have the right to:</w:t>
      </w:r>
    </w:p>
    <w:bookmarkEnd w:id="449"/>
    <w:p>
      <w:pPr>
        <w:spacing w:after="0"/>
        <w:ind w:left="0"/>
        <w:jc w:val="both"/>
      </w:pPr>
      <w:r>
        <w:rPr>
          <w:rFonts w:ascii="Times New Roman"/>
          <w:b w:val="false"/>
          <w:i w:val="false"/>
          <w:color w:val="000000"/>
          <w:sz w:val="28"/>
        </w:rPr>
        <w:t>
      1) change conditions of the contract on rendering of services of approaching lines;</w:t>
      </w:r>
    </w:p>
    <w:p>
      <w:pPr>
        <w:spacing w:after="0"/>
        <w:ind w:left="0"/>
        <w:jc w:val="both"/>
      </w:pPr>
      <w:r>
        <w:rPr>
          <w:rFonts w:ascii="Times New Roman"/>
          <w:b w:val="false"/>
          <w:i w:val="false"/>
          <w:color w:val="000000"/>
          <w:sz w:val="28"/>
        </w:rPr>
        <w:t>
      2) dissolve the contract on rendering of services of approaching lines;</w:t>
      </w:r>
    </w:p>
    <w:p>
      <w:pPr>
        <w:spacing w:after="0"/>
        <w:ind w:left="0"/>
        <w:jc w:val="both"/>
      </w:pPr>
      <w:r>
        <w:rPr>
          <w:rFonts w:ascii="Times New Roman"/>
          <w:b w:val="false"/>
          <w:i w:val="false"/>
          <w:color w:val="000000"/>
          <w:sz w:val="28"/>
        </w:rPr>
        <w:t>
      3) commit other actions violating the principle of equal access of participants of carriage process with the exception of cases of their violation of the contract on rendering of services of approaching lines.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 is in the wording of the Law of the Republic of Kazakhstan dated 9 July 2004 No. 596.</w:t>
      </w:r>
      <w:r>
        <w:br/>
      </w:r>
      <w:r>
        <w:rPr>
          <w:rFonts w:ascii="Times New Roman"/>
          <w:b w:val="false"/>
          <w:i w:val="false"/>
          <w:color w:val="000000"/>
          <w:sz w:val="28"/>
        </w:rPr>
        <w:t>
</w:t>
      </w:r>
    </w:p>
    <w:bookmarkStart w:name="z1628" w:id="450"/>
    <w:p>
      <w:pPr>
        <w:spacing w:after="0"/>
        <w:ind w:left="0"/>
        <w:jc w:val="left"/>
      </w:pPr>
      <w:r>
        <w:rPr>
          <w:rFonts w:ascii="Times New Roman"/>
          <w:b/>
          <w:i w:val="false"/>
          <w:color w:val="000000"/>
        </w:rPr>
        <w:t xml:space="preserve"> Article 61. Prejudicial regulation of disagreements</w:t>
      </w:r>
    </w:p>
    <w:bookmarkEnd w:id="450"/>
    <w:p>
      <w:pPr>
        <w:spacing w:after="0"/>
        <w:ind w:left="0"/>
        <w:jc w:val="both"/>
      </w:pPr>
      <w:r>
        <w:rPr>
          <w:rFonts w:ascii="Times New Roman"/>
          <w:b w:val="false"/>
          <w:i w:val="false"/>
          <w:color w:val="000000"/>
          <w:sz w:val="28"/>
        </w:rPr>
        <w:t>
      Prejudicial regulation of disagreements arising upon conclusion of the contracts on spotting-picking of railcars, as well as disagreements on their amending and supplementing shall be carried out in the manner and within the terms mentioned in the rules of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629" w:id="451"/>
    <w:p>
      <w:pPr>
        <w:spacing w:after="0"/>
        <w:ind w:left="0"/>
        <w:jc w:val="left"/>
      </w:pPr>
      <w:r>
        <w:rPr>
          <w:rFonts w:ascii="Times New Roman"/>
          <w:b/>
          <w:i w:val="false"/>
          <w:color w:val="000000"/>
        </w:rPr>
        <w:t xml:space="preserve"> Article 62. Responsibility for preservation of railcars and containers on approaching lines</w:t>
      </w:r>
    </w:p>
    <w:bookmarkEnd w:id="451"/>
    <w:p>
      <w:pPr>
        <w:spacing w:after="0"/>
        <w:ind w:left="0"/>
        <w:jc w:val="both"/>
      </w:pPr>
      <w:r>
        <w:rPr>
          <w:rFonts w:ascii="Times New Roman"/>
          <w:b w:val="false"/>
          <w:i w:val="false"/>
          <w:color w:val="000000"/>
          <w:sz w:val="28"/>
        </w:rPr>
        <w:t>
      Responsibility for preservation of cargo and rolling stock on approaching lines shall be borne by received party. Responsibility of contracting party before railroad branch owners shall be determined by the same rules on which the railroad branch owner shall answer before carrier.</w:t>
      </w:r>
    </w:p>
    <w:bookmarkStart w:name="z1630" w:id="452"/>
    <w:p>
      <w:pPr>
        <w:spacing w:after="0"/>
        <w:ind w:left="0"/>
        <w:jc w:val="left"/>
      </w:pPr>
      <w:r>
        <w:rPr>
          <w:rFonts w:ascii="Times New Roman"/>
          <w:b/>
          <w:i w:val="false"/>
          <w:color w:val="000000"/>
        </w:rPr>
        <w:t xml:space="preserve"> Article 63. Considering time of being of railcars and containers on approaching lines</w:t>
      </w:r>
    </w:p>
    <w:bookmarkEnd w:id="452"/>
    <w:p>
      <w:pPr>
        <w:spacing w:after="0"/>
        <w:ind w:left="0"/>
        <w:jc w:val="both"/>
      </w:pPr>
      <w:r>
        <w:rPr>
          <w:rFonts w:ascii="Times New Roman"/>
          <w:b w:val="false"/>
          <w:i w:val="false"/>
          <w:color w:val="000000"/>
          <w:sz w:val="28"/>
        </w:rPr>
        <w:t>
      Considering time of being of railcars and containers on approaching lines shall be carried out in accordance with the rules of carriage. Place and procedure for receipt of railcars, containers on approaching lines shall be established by the contract.</w:t>
      </w:r>
    </w:p>
    <w:bookmarkStart w:name="z1631" w:id="453"/>
    <w:p>
      <w:pPr>
        <w:spacing w:after="0"/>
        <w:ind w:left="0"/>
        <w:jc w:val="left"/>
      </w:pPr>
      <w:r>
        <w:rPr>
          <w:rFonts w:ascii="Times New Roman"/>
          <w:b/>
          <w:i w:val="false"/>
          <w:color w:val="000000"/>
        </w:rPr>
        <w:t xml:space="preserve"> Chapter 9. Carriage of passengers, luggage, cargo luggage and postal matters</w:t>
      </w:r>
    </w:p>
    <w:bookmarkEnd w:id="453"/>
    <w:bookmarkStart w:name="z1632" w:id="454"/>
    <w:p>
      <w:pPr>
        <w:spacing w:after="0"/>
        <w:ind w:left="0"/>
        <w:jc w:val="left"/>
      </w:pPr>
      <w:r>
        <w:rPr>
          <w:rFonts w:ascii="Times New Roman"/>
          <w:b/>
          <w:i w:val="false"/>
          <w:color w:val="000000"/>
        </w:rPr>
        <w:t xml:space="preserve"> Article 64. Organization of carriage of passengers</w:t>
      </w:r>
    </w:p>
    <w:bookmarkEnd w:id="454"/>
    <w:p>
      <w:pPr>
        <w:spacing w:after="0"/>
        <w:ind w:left="0"/>
        <w:jc w:val="both"/>
      </w:pPr>
      <w:r>
        <w:rPr>
          <w:rFonts w:ascii="Times New Roman"/>
          <w:b w:val="false"/>
          <w:i w:val="false"/>
          <w:color w:val="000000"/>
          <w:sz w:val="28"/>
        </w:rPr>
        <w:t>
      In the international and interregional messages the organization of transportations of passengers is defined by authorized body.</w:t>
      </w:r>
    </w:p>
    <w:p>
      <w:pPr>
        <w:spacing w:after="0"/>
        <w:ind w:left="0"/>
        <w:jc w:val="both"/>
      </w:pPr>
      <w:r>
        <w:rPr>
          <w:rFonts w:ascii="Times New Roman"/>
          <w:b w:val="false"/>
          <w:i w:val="false"/>
          <w:color w:val="000000"/>
          <w:sz w:val="28"/>
        </w:rPr>
        <w:t>
      On inter-district (inter-city intra-oblast) and suburban communications, the organization of carriage of passengers shall be determined by local representative and executive bodies or carrier.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Opening of new railway services by carriers of passengers, not related to socially significant passenger services </w:t>
      </w:r>
      <w:r>
        <w:rPr>
          <w:rFonts w:ascii="Times New Roman"/>
          <w:b/>
          <w:i w:val="false"/>
          <w:color w:val="000000"/>
          <w:sz w:val="28"/>
        </w:rPr>
        <w:t>shall be carried out</w:t>
      </w:r>
      <w:r>
        <w:rPr>
          <w:rFonts w:ascii="Times New Roman"/>
          <w:b/>
          <w:i w:val="false"/>
          <w:color w:val="000000"/>
          <w:sz w:val="28"/>
        </w:rPr>
        <w:t xml:space="preserve"> in agreement with the authorized authority.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procedure for the authorized authority to agree on opening of new railway services by carriers, not related to socially significant passenger traffic </w:t>
      </w:r>
      <w:r>
        <w:rPr>
          <w:rFonts w:ascii="Times New Roman"/>
          <w:b/>
          <w:i w:val="false"/>
          <w:color w:val="000000"/>
          <w:sz w:val="28"/>
        </w:rPr>
        <w:t>shall be determined</w:t>
      </w:r>
      <w:r>
        <w:rPr>
          <w:rFonts w:ascii="Times New Roman"/>
          <w:b/>
          <w:i w:val="false"/>
          <w:color w:val="000000"/>
          <w:sz w:val="28"/>
        </w:rPr>
        <w:t xml:space="preserve"> by the </w:t>
      </w:r>
      <w:r>
        <w:rPr>
          <w:rFonts w:ascii="Times New Roman"/>
          <w:b w:val="false"/>
          <w:i w:val="false"/>
          <w:color w:val="000000"/>
          <w:sz w:val="28"/>
        </w:rPr>
        <w:t>Rules</w:t>
      </w:r>
      <w:r>
        <w:rPr>
          <w:rFonts w:ascii="Times New Roman"/>
          <w:b/>
          <w:i w:val="false"/>
          <w:color w:val="000000"/>
          <w:sz w:val="28"/>
        </w:rPr>
        <w:t xml:space="preserve"> for using the main railway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09.07.2004 No. 596; as amended by the Law of the Republic of Kazakhstan dated 28.12.2010 No. 369-IV (shall be enforced upon expiry of ten calendar days after its first official publication); dated 29.09.2014 No. 239-V (enters into force after ten calendar days after day of his first official publication); dated 27.12.2019 № 295-VI (shall be enforced from 01.01.2020).</w:t>
      </w:r>
      <w:r>
        <w:br/>
      </w:r>
      <w:r>
        <w:rPr>
          <w:rFonts w:ascii="Times New Roman"/>
          <w:b w:val="false"/>
          <w:i w:val="false"/>
          <w:color w:val="000000"/>
          <w:sz w:val="28"/>
        </w:rPr>
        <w:t>
</w:t>
      </w:r>
    </w:p>
    <w:bookmarkStart w:name="z1633" w:id="455"/>
    <w:p>
      <w:pPr>
        <w:spacing w:after="0"/>
        <w:ind w:left="0"/>
        <w:jc w:val="left"/>
      </w:pPr>
      <w:r>
        <w:rPr>
          <w:rFonts w:ascii="Times New Roman"/>
          <w:b/>
          <w:i w:val="false"/>
          <w:color w:val="000000"/>
        </w:rPr>
        <w:t xml:space="preserve"> Article 65. Contract of carriage of passenger, luggage and cargo luggage</w:t>
      </w:r>
    </w:p>
    <w:bookmarkEnd w:id="455"/>
    <w:bookmarkStart w:name="z1634" w:id="456"/>
    <w:p>
      <w:pPr>
        <w:spacing w:after="0"/>
        <w:ind w:left="0"/>
        <w:jc w:val="both"/>
      </w:pPr>
      <w:r>
        <w:rPr>
          <w:rFonts w:ascii="Times New Roman"/>
          <w:b w:val="false"/>
          <w:i w:val="false"/>
          <w:color w:val="000000"/>
          <w:sz w:val="28"/>
        </w:rPr>
        <w:t>
      1. Under the contract of carriage of passenger, carrier shall be obliged to transfer it to the point of destination providing a place in train to him (her) according to travel document (ticket), and passenger shall be obliged to pay for a travel.</w:t>
      </w:r>
    </w:p>
    <w:bookmarkEnd w:id="456"/>
    <w:bookmarkStart w:name="z1635" w:id="457"/>
    <w:p>
      <w:pPr>
        <w:spacing w:after="0"/>
        <w:ind w:left="0"/>
        <w:jc w:val="both"/>
      </w:pPr>
      <w:r>
        <w:rPr>
          <w:rFonts w:ascii="Times New Roman"/>
          <w:b w:val="false"/>
          <w:i w:val="false"/>
          <w:color w:val="000000"/>
          <w:sz w:val="28"/>
        </w:rPr>
        <w:t>
      2. Under the contract of carriage of luggage, cargo luggage, carrier shall be obliged to transfer luggage, cargo luggage to the point of destination, and sender shall be obliged to pay for its transportation.</w:t>
      </w:r>
    </w:p>
    <w:bookmarkEnd w:id="457"/>
    <w:bookmarkStart w:name="z1636" w:id="458"/>
    <w:p>
      <w:pPr>
        <w:spacing w:after="0"/>
        <w:ind w:left="0"/>
        <w:jc w:val="both"/>
      </w:pPr>
      <w:r>
        <w:rPr>
          <w:rFonts w:ascii="Times New Roman"/>
          <w:b w:val="false"/>
          <w:i w:val="false"/>
          <w:color w:val="000000"/>
          <w:sz w:val="28"/>
        </w:rPr>
        <w:t>
      3. Contract of carriage of passenger shall be drawn up by travel document (ticket), of luggage carriage – by luggage ticket, and of cargo luggage carriage – by cargo luggage ticket.</w:t>
      </w:r>
    </w:p>
    <w:bookmarkEnd w:id="458"/>
    <w:bookmarkStart w:name="z1637" w:id="459"/>
    <w:p>
      <w:pPr>
        <w:spacing w:after="0"/>
        <w:ind w:left="0"/>
        <w:jc w:val="both"/>
      </w:pPr>
      <w:r>
        <w:rPr>
          <w:rFonts w:ascii="Times New Roman"/>
          <w:b w:val="false"/>
          <w:i w:val="false"/>
          <w:color w:val="000000"/>
          <w:sz w:val="28"/>
        </w:rPr>
        <w:t>
      4. The carrier is obliged to provide sale of the travel document (ticket) to the station of destination specified by the passenger. The carrier can organize sale of travel documents (tickets) through ticket offices of the passenger agencies, electronic terminals, Internet resources and other ways in the order established by Rules of the organization of sale of travel documents (tickets) on railway transport in the Republic of Kazakhstan.</w:t>
      </w:r>
    </w:p>
    <w:bookmarkEnd w:id="459"/>
    <w:bookmarkStart w:name="z1638" w:id="460"/>
    <w:p>
      <w:pPr>
        <w:spacing w:after="0"/>
        <w:ind w:left="0"/>
        <w:jc w:val="both"/>
      </w:pPr>
      <w:r>
        <w:rPr>
          <w:rFonts w:ascii="Times New Roman"/>
          <w:b w:val="false"/>
          <w:i w:val="false"/>
          <w:color w:val="000000"/>
          <w:sz w:val="28"/>
        </w:rPr>
        <w:t>
      4-1. The sale of travel documents (tickets) and reservation of seats shall be carried out through automated systems management of passenger transportation in coordination with the authorized body.</w:t>
      </w:r>
    </w:p>
    <w:bookmarkEnd w:id="460"/>
    <w:p>
      <w:pPr>
        <w:spacing w:after="0"/>
        <w:ind w:left="0"/>
        <w:jc w:val="both"/>
      </w:pPr>
      <w:r>
        <w:rPr>
          <w:rFonts w:ascii="Times New Roman"/>
          <w:b w:val="false"/>
          <w:i w:val="false"/>
          <w:color w:val="000000"/>
          <w:sz w:val="28"/>
        </w:rPr>
        <w:t>
      The sale of travel documents (tickets) along the route of the train by the carrier shall be carried out through automated systems of management of passenger traffic in accordance with the Rules for organizing the sale of travel documents (tickets) on railway transport in the Republic of Kazakhstan.</w:t>
      </w:r>
    </w:p>
    <w:bookmarkStart w:name="z1639" w:id="461"/>
    <w:p>
      <w:pPr>
        <w:spacing w:after="0"/>
        <w:ind w:left="0"/>
        <w:jc w:val="both"/>
      </w:pPr>
      <w:r>
        <w:rPr>
          <w:rFonts w:ascii="Times New Roman"/>
          <w:b w:val="false"/>
          <w:i w:val="false"/>
          <w:color w:val="000000"/>
          <w:sz w:val="28"/>
        </w:rPr>
        <w:t>
      5. Carrier that didn’t provide place for passenger according to the travel document (ticket) or who refused from continuation of carriage shall be obliged to carry the passenger to the point of destination at his (her) expense or compensate all the losses inflicted to the passenger by improper fulfillment of the contract.</w:t>
      </w:r>
    </w:p>
    <w:bookmarkEnd w:id="461"/>
    <w:bookmarkStart w:name="z1640" w:id="462"/>
    <w:p>
      <w:pPr>
        <w:spacing w:after="0"/>
        <w:ind w:left="0"/>
        <w:jc w:val="both"/>
      </w:pPr>
      <w:r>
        <w:rPr>
          <w:rFonts w:ascii="Times New Roman"/>
          <w:b w:val="false"/>
          <w:i w:val="false"/>
          <w:color w:val="000000"/>
          <w:sz w:val="28"/>
        </w:rPr>
        <w:t>
      6. The form of travel documents (tickets), procedure for their selling and validity terms shall be established by the rules of carriage.</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28.12.2010 No. 369-IV (shall be enforced upon expiry of ten calendar days after its first official publication); dated 04.07.2013 No. 132-V (shall be enforced upon expiry of ten calendar days after its first official publication); dated 09.04.2016 No. 494-V (enters into force after ten calendar days after day of his first official publication); dated December 29, 2022 No. 174-VII (shall come into effect upon the expiration of sixty calendar days after the day of its first official publication).</w:t>
      </w:r>
      <w:r>
        <w:br/>
      </w:r>
      <w:r>
        <w:rPr>
          <w:rFonts w:ascii="Times New Roman"/>
          <w:b w:val="false"/>
          <w:i w:val="false"/>
          <w:color w:val="000000"/>
          <w:sz w:val="28"/>
        </w:rPr>
        <w:t>
</w:t>
      </w:r>
    </w:p>
    <w:bookmarkStart w:name="z1641" w:id="463"/>
    <w:p>
      <w:pPr>
        <w:spacing w:after="0"/>
        <w:ind w:left="0"/>
        <w:jc w:val="left"/>
      </w:pPr>
      <w:r>
        <w:rPr>
          <w:rFonts w:ascii="Times New Roman"/>
          <w:b/>
          <w:i w:val="false"/>
          <w:color w:val="000000"/>
        </w:rPr>
        <w:t xml:space="preserve"> Article 66. Rules of carriage of passengers, luggage and cargo luggage</w:t>
      </w:r>
    </w:p>
    <w:bookmarkEnd w:id="463"/>
    <w:p>
      <w:pPr>
        <w:spacing w:after="0"/>
        <w:ind w:left="0"/>
        <w:jc w:val="both"/>
      </w:pPr>
      <w:r>
        <w:rPr>
          <w:rFonts w:ascii="Times New Roman"/>
          <w:b w:val="false"/>
          <w:i w:val="false"/>
          <w:color w:val="000000"/>
          <w:sz w:val="28"/>
        </w:rPr>
        <w:t>
      Rules of carriage of passengers, luggage and cargo luggage shall determine:</w:t>
      </w:r>
    </w:p>
    <w:p>
      <w:pPr>
        <w:spacing w:after="0"/>
        <w:ind w:left="0"/>
        <w:jc w:val="both"/>
      </w:pPr>
      <w:r>
        <w:rPr>
          <w:rFonts w:ascii="Times New Roman"/>
          <w:b w:val="false"/>
          <w:i w:val="false"/>
          <w:color w:val="000000"/>
          <w:sz w:val="28"/>
        </w:rPr>
        <w:t>
      1) organization of selling, prolongation of the validity term of travel documents (tickets) and work of booking office windows;</w:t>
      </w:r>
    </w:p>
    <w:p>
      <w:pPr>
        <w:spacing w:after="0"/>
        <w:ind w:left="0"/>
        <w:jc w:val="both"/>
      </w:pPr>
      <w:r>
        <w:rPr>
          <w:rFonts w:ascii="Times New Roman"/>
          <w:b w:val="false"/>
          <w:i w:val="false"/>
          <w:color w:val="000000"/>
          <w:sz w:val="28"/>
        </w:rPr>
        <w:t>
      2) category of passenger railcar, as well as according to the comfort level;</w:t>
      </w:r>
    </w:p>
    <w:p>
      <w:pPr>
        <w:spacing w:after="0"/>
        <w:ind w:left="0"/>
        <w:jc w:val="both"/>
      </w:pPr>
      <w:r>
        <w:rPr>
          <w:rFonts w:ascii="Times New Roman"/>
          <w:b w:val="false"/>
          <w:i w:val="false"/>
          <w:color w:val="000000"/>
          <w:sz w:val="28"/>
        </w:rPr>
        <w:t>
      3) the list of compulsory services including rendering of emergency medical treatment rendered to passengers in passenger trains and at railway stations;</w:t>
      </w:r>
    </w:p>
    <w:p>
      <w:pPr>
        <w:spacing w:after="0"/>
        <w:ind w:left="0"/>
        <w:jc w:val="both"/>
      </w:pPr>
      <w:r>
        <w:rPr>
          <w:rFonts w:ascii="Times New Roman"/>
          <w:b w:val="false"/>
          <w:i w:val="false"/>
          <w:color w:val="000000"/>
          <w:sz w:val="28"/>
        </w:rPr>
        <w:t>
      4) conditions and procedure for changing the conditions of travel of passenger, provision of bedding items and other services in trains;</w:t>
      </w:r>
    </w:p>
    <w:p>
      <w:pPr>
        <w:spacing w:after="0"/>
        <w:ind w:left="0"/>
        <w:jc w:val="both"/>
      </w:pPr>
      <w:r>
        <w:rPr>
          <w:rFonts w:ascii="Times New Roman"/>
          <w:b w:val="false"/>
          <w:i w:val="false"/>
          <w:color w:val="000000"/>
          <w:sz w:val="28"/>
        </w:rPr>
        <w:t>
      5) procedure for registering stop by passenger on route (up to ten days);</w:t>
      </w:r>
    </w:p>
    <w:p>
      <w:pPr>
        <w:spacing w:after="0"/>
        <w:ind w:left="0"/>
        <w:jc w:val="both"/>
      </w:pPr>
      <w:r>
        <w:rPr>
          <w:rFonts w:ascii="Times New Roman"/>
          <w:b w:val="false"/>
          <w:i w:val="false"/>
          <w:color w:val="000000"/>
          <w:sz w:val="28"/>
        </w:rPr>
        <w:t>
      6) procedure and conditions of cabin luggage transportation;</w:t>
      </w:r>
    </w:p>
    <w:p>
      <w:pPr>
        <w:spacing w:after="0"/>
        <w:ind w:left="0"/>
        <w:jc w:val="both"/>
      </w:pPr>
      <w:r>
        <w:rPr>
          <w:rFonts w:ascii="Times New Roman"/>
          <w:b w:val="false"/>
          <w:i w:val="false"/>
          <w:color w:val="000000"/>
          <w:sz w:val="28"/>
        </w:rPr>
        <w:t>
      7) conditions and procedure for receipt and dispensing of luggage, cargo luggage;</w:t>
      </w:r>
    </w:p>
    <w:p>
      <w:pPr>
        <w:spacing w:after="0"/>
        <w:ind w:left="0"/>
        <w:jc w:val="both"/>
      </w:pPr>
      <w:r>
        <w:rPr>
          <w:rFonts w:ascii="Times New Roman"/>
          <w:b w:val="false"/>
          <w:i w:val="false"/>
          <w:color w:val="000000"/>
          <w:sz w:val="28"/>
        </w:rPr>
        <w:t>
      8) forms of carriage documents and procedure for their drawing up;</w:t>
      </w:r>
    </w:p>
    <w:p>
      <w:pPr>
        <w:spacing w:after="0"/>
        <w:ind w:left="0"/>
        <w:jc w:val="both"/>
      </w:pPr>
      <w:r>
        <w:rPr>
          <w:rFonts w:ascii="Times New Roman"/>
          <w:b w:val="false"/>
          <w:i w:val="false"/>
          <w:color w:val="000000"/>
          <w:sz w:val="28"/>
        </w:rPr>
        <w:t>
      9) list of animals allowed for carriage, procedure and conditions of their carriage;</w:t>
      </w:r>
    </w:p>
    <w:p>
      <w:pPr>
        <w:spacing w:after="0"/>
        <w:ind w:left="0"/>
        <w:jc w:val="both"/>
      </w:pPr>
      <w:r>
        <w:rPr>
          <w:rFonts w:ascii="Times New Roman"/>
          <w:b w:val="false"/>
          <w:i w:val="false"/>
          <w:color w:val="000000"/>
          <w:sz w:val="28"/>
        </w:rPr>
        <w:t>
      10) procedure for dispensing of luggage and cargo luggage on route;</w:t>
      </w:r>
    </w:p>
    <w:p>
      <w:pPr>
        <w:spacing w:after="0"/>
        <w:ind w:left="0"/>
        <w:jc w:val="both"/>
      </w:pPr>
      <w:r>
        <w:rPr>
          <w:rFonts w:ascii="Times New Roman"/>
          <w:b w:val="false"/>
          <w:i w:val="false"/>
          <w:color w:val="000000"/>
          <w:sz w:val="28"/>
        </w:rPr>
        <w:t>
      11) procedure and conditions of resending luggage and cargo luggage;</w:t>
      </w:r>
    </w:p>
    <w:p>
      <w:pPr>
        <w:spacing w:after="0"/>
        <w:ind w:left="0"/>
        <w:jc w:val="both"/>
      </w:pPr>
      <w:r>
        <w:rPr>
          <w:rFonts w:ascii="Times New Roman"/>
          <w:b w:val="false"/>
          <w:i w:val="false"/>
          <w:color w:val="000000"/>
          <w:sz w:val="28"/>
        </w:rPr>
        <w:t>
      12) procedure for storage, deduction, transfer of luggage and cargo luggage;</w:t>
      </w:r>
    </w:p>
    <w:p>
      <w:pPr>
        <w:spacing w:after="0"/>
        <w:ind w:left="0"/>
        <w:jc w:val="both"/>
      </w:pPr>
      <w:r>
        <w:rPr>
          <w:rFonts w:ascii="Times New Roman"/>
          <w:b w:val="false"/>
          <w:i w:val="false"/>
          <w:color w:val="000000"/>
          <w:sz w:val="28"/>
        </w:rPr>
        <w:t>
      13) procedure for carriage of hazardous substances;</w:t>
      </w:r>
    </w:p>
    <w:p>
      <w:pPr>
        <w:spacing w:after="0"/>
        <w:ind w:left="0"/>
        <w:jc w:val="both"/>
      </w:pPr>
      <w:r>
        <w:rPr>
          <w:rFonts w:ascii="Times New Roman"/>
          <w:b w:val="false"/>
          <w:i w:val="false"/>
          <w:color w:val="000000"/>
          <w:sz w:val="28"/>
        </w:rPr>
        <w:t>
      14) procedure for return of payments for non-used travel documents (tickets);</w:t>
      </w:r>
    </w:p>
    <w:p>
      <w:pPr>
        <w:spacing w:after="0"/>
        <w:ind w:left="0"/>
        <w:jc w:val="both"/>
      </w:pPr>
      <w:r>
        <w:rPr>
          <w:rFonts w:ascii="Times New Roman"/>
          <w:b w:val="false"/>
          <w:i w:val="false"/>
          <w:color w:val="000000"/>
          <w:sz w:val="28"/>
        </w:rPr>
        <w:t>
      15) rules of travelling for minor passengers;</w:t>
      </w:r>
    </w:p>
    <w:p>
      <w:pPr>
        <w:spacing w:after="0"/>
        <w:ind w:left="0"/>
        <w:jc w:val="both"/>
      </w:pPr>
      <w:r>
        <w:rPr>
          <w:rFonts w:ascii="Times New Roman"/>
          <w:b w:val="false"/>
          <w:i w:val="false"/>
          <w:color w:val="000000"/>
          <w:sz w:val="28"/>
        </w:rPr>
        <w:t>
      15-1) procedure for using passenger platforms;</w:t>
      </w:r>
    </w:p>
    <w:p>
      <w:pPr>
        <w:spacing w:after="0"/>
        <w:ind w:left="0"/>
        <w:jc w:val="both"/>
      </w:pPr>
      <w:r>
        <w:rPr>
          <w:rFonts w:ascii="Times New Roman"/>
          <w:b w:val="false"/>
          <w:i w:val="false"/>
          <w:color w:val="000000"/>
          <w:sz w:val="28"/>
        </w:rPr>
        <w:t>
      16) other conditions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Laws of the Republic of Kazakhstan dated 09.07.2004 No. 596; dated 28.12.2010 No. 369-IV (shall be enforced upon expiry of ten calendar days after its first official publication); dated 29.12.2014 No. 269-V (enters into force dated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66-1. The procedure for monitoring compliance with the Rules for the carriage of passengers, luggage and cargo luggage in passenger trains</w:t>
      </w:r>
    </w:p>
    <w:p>
      <w:pPr>
        <w:spacing w:after="0"/>
        <w:ind w:left="0"/>
        <w:jc w:val="both"/>
      </w:pPr>
      <w:r>
        <w:rPr>
          <w:rFonts w:ascii="Times New Roman"/>
          <w:b w:val="false"/>
          <w:i w:val="false"/>
          <w:color w:val="ff0000"/>
          <w:sz w:val="28"/>
        </w:rPr>
        <w:t>
      Footnote. The heading of Article 66-1 as amended by the Law of the Republic of Kazakhstan dated 29.12.2022 No. 174-VII (shall come into effect upon the expiration of sixty calendar days after the day of its first official publication).</w:t>
      </w:r>
    </w:p>
    <w:bookmarkStart w:name="z1643" w:id="464"/>
    <w:p>
      <w:pPr>
        <w:spacing w:after="0"/>
        <w:ind w:left="0"/>
        <w:jc w:val="both"/>
      </w:pPr>
      <w:r>
        <w:rPr>
          <w:rFonts w:ascii="Times New Roman"/>
          <w:b w:val="false"/>
          <w:i w:val="false"/>
          <w:color w:val="000000"/>
          <w:sz w:val="28"/>
        </w:rPr>
        <w:t>
      1. Control over compliance with the Rules for the carriage of passengers, luggage and cargo luggage in passenger trains shall be carried out by the authorized body.</w:t>
      </w:r>
    </w:p>
    <w:bookmarkEnd w:id="464"/>
    <w:bookmarkStart w:name="z1644" w:id="465"/>
    <w:p>
      <w:pPr>
        <w:spacing w:after="0"/>
        <w:ind w:left="0"/>
        <w:jc w:val="both"/>
      </w:pPr>
      <w:r>
        <w:rPr>
          <w:rFonts w:ascii="Times New Roman"/>
          <w:b w:val="false"/>
          <w:i w:val="false"/>
          <w:color w:val="000000"/>
          <w:sz w:val="28"/>
        </w:rPr>
        <w:t>
      2. Check of passenger trains on observance by carriers of Rules of transportations of passengers, baggage and cargo baggage is carried out official (official) by the person (faces) of authorized body on the basis of the act of purpose of check.</w:t>
      </w:r>
    </w:p>
    <w:bookmarkEnd w:id="465"/>
    <w:p>
      <w:pPr>
        <w:spacing w:after="0"/>
        <w:ind w:left="0"/>
        <w:jc w:val="both"/>
      </w:pPr>
      <w:r>
        <w:rPr>
          <w:rFonts w:ascii="Times New Roman"/>
          <w:b w:val="false"/>
          <w:i w:val="false"/>
          <w:color w:val="000000"/>
          <w:sz w:val="28"/>
        </w:rPr>
        <w:t>
      Are specified in the act of purpose of check:</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authorized body;</w:t>
      </w:r>
    </w:p>
    <w:p>
      <w:pPr>
        <w:spacing w:after="0"/>
        <w:ind w:left="0"/>
        <w:jc w:val="both"/>
      </w:pPr>
      <w:r>
        <w:rPr>
          <w:rFonts w:ascii="Times New Roman"/>
          <w:b w:val="false"/>
          <w:i w:val="false"/>
          <w:color w:val="000000"/>
          <w:sz w:val="28"/>
        </w:rPr>
        <w:t>
      3) a surname, a name, a middle name (at his existence) and a position of the person (persons), representative (representatives) on conducting check;</w:t>
      </w:r>
    </w:p>
    <w:p>
      <w:pPr>
        <w:spacing w:after="0"/>
        <w:ind w:left="0"/>
        <w:jc w:val="both"/>
      </w:pPr>
      <w:r>
        <w:rPr>
          <w:rFonts w:ascii="Times New Roman"/>
          <w:b w:val="false"/>
          <w:i w:val="false"/>
          <w:color w:val="000000"/>
          <w:sz w:val="28"/>
        </w:rPr>
        <w:t>
      4) date and number of logging of accounting of acts of purpose of checks of passenger trains;</w:t>
      </w:r>
    </w:p>
    <w:p>
      <w:pPr>
        <w:spacing w:after="0"/>
        <w:ind w:left="0"/>
        <w:jc w:val="both"/>
      </w:pPr>
      <w:r>
        <w:rPr>
          <w:rFonts w:ascii="Times New Roman"/>
          <w:b w:val="false"/>
          <w:i w:val="false"/>
          <w:color w:val="000000"/>
          <w:sz w:val="28"/>
        </w:rPr>
        <w:t>
      5) the name of the checked subject and number of passenger trains;</w:t>
      </w:r>
    </w:p>
    <w:p>
      <w:pPr>
        <w:spacing w:after="0"/>
        <w:ind w:left="0"/>
        <w:jc w:val="both"/>
      </w:pPr>
      <w:r>
        <w:rPr>
          <w:rFonts w:ascii="Times New Roman"/>
          <w:b w:val="false"/>
          <w:i w:val="false"/>
          <w:color w:val="000000"/>
          <w:sz w:val="28"/>
        </w:rPr>
        <w:t>
      6) the identification number (IIN/BIN) of the checked subject;</w:t>
      </w:r>
    </w:p>
    <w:p>
      <w:pPr>
        <w:spacing w:after="0"/>
        <w:ind w:left="0"/>
        <w:jc w:val="both"/>
      </w:pPr>
      <w:r>
        <w:rPr>
          <w:rFonts w:ascii="Times New Roman"/>
          <w:b w:val="false"/>
          <w:i w:val="false"/>
          <w:color w:val="000000"/>
          <w:sz w:val="28"/>
        </w:rPr>
        <w:t>
      7) questions of check;</w:t>
      </w:r>
    </w:p>
    <w:p>
      <w:pPr>
        <w:spacing w:after="0"/>
        <w:ind w:left="0"/>
        <w:jc w:val="both"/>
      </w:pPr>
      <w:r>
        <w:rPr>
          <w:rFonts w:ascii="Times New Roman"/>
          <w:b w:val="false"/>
          <w:i w:val="false"/>
          <w:color w:val="000000"/>
          <w:sz w:val="28"/>
        </w:rPr>
        <w:t>
      8) term of conducting check;</w:t>
      </w:r>
    </w:p>
    <w:p>
      <w:pPr>
        <w:spacing w:after="0"/>
        <w:ind w:left="0"/>
        <w:jc w:val="both"/>
      </w:pPr>
      <w:r>
        <w:rPr>
          <w:rFonts w:ascii="Times New Roman"/>
          <w:b w:val="false"/>
          <w:i w:val="false"/>
          <w:color w:val="000000"/>
          <w:sz w:val="28"/>
        </w:rPr>
        <w:t>
      9) the signature of the person authorized to sign acts, and the press of authorized body.</w:t>
      </w:r>
    </w:p>
    <w:bookmarkStart w:name="z1645" w:id="466"/>
    <w:p>
      <w:pPr>
        <w:spacing w:after="0"/>
        <w:ind w:left="0"/>
        <w:jc w:val="both"/>
      </w:pPr>
      <w:r>
        <w:rPr>
          <w:rFonts w:ascii="Times New Roman"/>
          <w:b w:val="false"/>
          <w:i w:val="false"/>
          <w:color w:val="000000"/>
          <w:sz w:val="28"/>
        </w:rPr>
        <w:t xml:space="preserve">
      3. The statement of purpose of check is drawn up on everyone the checked subject transporting passengers, baggage and cargo baggage with the indication of numbers of passenger trains. </w:t>
      </w:r>
    </w:p>
    <w:bookmarkEnd w:id="466"/>
    <w:p>
      <w:pPr>
        <w:spacing w:after="0"/>
        <w:ind w:left="0"/>
        <w:jc w:val="both"/>
      </w:pPr>
      <w:r>
        <w:rPr>
          <w:rFonts w:ascii="Times New Roman"/>
          <w:b w:val="false"/>
          <w:i w:val="false"/>
          <w:color w:val="000000"/>
          <w:sz w:val="28"/>
        </w:rPr>
        <w:t>
      The act of purpose of check is registered in the log-book of acts of purpose of checks of passenger trains.</w:t>
      </w:r>
    </w:p>
    <w:p>
      <w:pPr>
        <w:spacing w:after="0"/>
        <w:ind w:left="0"/>
        <w:jc w:val="both"/>
      </w:pPr>
      <w:r>
        <w:rPr>
          <w:rFonts w:ascii="Times New Roman"/>
          <w:b w:val="false"/>
          <w:i w:val="false"/>
          <w:color w:val="000000"/>
          <w:sz w:val="28"/>
        </w:rPr>
        <w:t>
      The order of maintaining and form of the log-book of acts of purpose of checks of passenger trains are approved by authorized body.</w:t>
      </w:r>
    </w:p>
    <w:bookmarkStart w:name="z1646" w:id="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Before the start of an inspection of a passenger train, officials present an official certificate or an identification card and an act on appointment of an inspection of this train, while informing the head of the passenger train or a senior conductor (director of the restaurant car, the receiver of baggage car, </w:t>
      </w:r>
      <w:r>
        <w:rPr>
          <w:rFonts w:ascii="Times New Roman"/>
          <w:b/>
          <w:i w:val="false"/>
          <w:color w:val="000000"/>
          <w:sz w:val="28"/>
        </w:rPr>
        <w:t>the</w:t>
      </w:r>
      <w:r>
        <w:rPr>
          <w:rFonts w:ascii="Times New Roman"/>
          <w:b/>
          <w:i w:val="false"/>
          <w:color w:val="000000"/>
          <w:sz w:val="28"/>
        </w:rPr>
        <w:t xml:space="preserve"> conductor of service car).</w:t>
      </w:r>
    </w:p>
    <w:bookmarkEnd w:id="467"/>
    <w:bookmarkStart w:name="z1647" w:id="468"/>
    <w:p>
      <w:pPr>
        <w:spacing w:after="0"/>
        <w:ind w:left="0"/>
        <w:jc w:val="both"/>
      </w:pPr>
      <w:r>
        <w:rPr>
          <w:rFonts w:ascii="Times New Roman"/>
          <w:b w:val="false"/>
          <w:i w:val="false"/>
          <w:color w:val="000000"/>
          <w:sz w:val="28"/>
        </w:rPr>
        <w:t>
      5. In case of hindrance to access for the official to the passenger train which is subject to the state control him the protocol is formed. The refusal in access to the checked object isn't the basis for check cancellation.</w:t>
      </w:r>
    </w:p>
    <w:bookmarkEnd w:id="468"/>
    <w:bookmarkStart w:name="z1648" w:id="469"/>
    <w:p>
      <w:pPr>
        <w:spacing w:after="0"/>
        <w:ind w:left="0"/>
        <w:jc w:val="both"/>
      </w:pPr>
      <w:r>
        <w:rPr>
          <w:rFonts w:ascii="Times New Roman"/>
          <w:b w:val="false"/>
          <w:i w:val="false"/>
          <w:color w:val="000000"/>
          <w:sz w:val="28"/>
        </w:rPr>
        <w:t>
      6. Behind observance of Rules of transportations of passengers, baggage and cargo baggage officials start check of the passenger train after departure of the passenger train.</w:t>
      </w:r>
    </w:p>
    <w:bookmarkEnd w:id="469"/>
    <w:bookmarkStart w:name="z1649" w:id="470"/>
    <w:p>
      <w:pPr>
        <w:spacing w:after="0"/>
        <w:ind w:left="0"/>
        <w:jc w:val="both"/>
      </w:pPr>
      <w:r>
        <w:rPr>
          <w:rFonts w:ascii="Times New Roman"/>
          <w:b w:val="false"/>
          <w:i w:val="false"/>
          <w:color w:val="000000"/>
          <w:sz w:val="28"/>
        </w:rPr>
        <w:t>
      7. Check is carried out in all carriages of the checked passenger train regarding observance of Rules of transportations of passengers, baggage and cargo baggage.</w:t>
      </w:r>
    </w:p>
    <w:bookmarkEnd w:id="470"/>
    <w:bookmarkStart w:name="z1650" w:id="471"/>
    <w:p>
      <w:pPr>
        <w:spacing w:after="0"/>
        <w:ind w:left="0"/>
        <w:jc w:val="both"/>
      </w:pPr>
      <w:r>
        <w:rPr>
          <w:rFonts w:ascii="Times New Roman"/>
          <w:b w:val="false"/>
          <w:i w:val="false"/>
          <w:color w:val="000000"/>
          <w:sz w:val="28"/>
        </w:rPr>
        <w:t>
      8. By results of check of the passenger train by officials the statement of results of check is drawn up.</w:t>
      </w:r>
    </w:p>
    <w:bookmarkEnd w:id="471"/>
    <w:p>
      <w:pPr>
        <w:spacing w:after="0"/>
        <w:ind w:left="0"/>
        <w:jc w:val="both"/>
      </w:pPr>
      <w:r>
        <w:rPr>
          <w:rFonts w:ascii="Times New Roman"/>
          <w:b w:val="false"/>
          <w:i w:val="false"/>
          <w:color w:val="000000"/>
          <w:sz w:val="28"/>
        </w:rPr>
        <w:t>
      In case of lack of violations of the established requirements to a check subject in the act of results of check the corresponding record is made.</w:t>
      </w:r>
    </w:p>
    <w:bookmarkStart w:name="z1651" w:id="472"/>
    <w:p>
      <w:pPr>
        <w:spacing w:after="0"/>
        <w:ind w:left="0"/>
        <w:jc w:val="both"/>
      </w:pPr>
      <w:r>
        <w:rPr>
          <w:rFonts w:ascii="Times New Roman"/>
          <w:b w:val="false"/>
          <w:i w:val="false"/>
          <w:color w:val="000000"/>
          <w:sz w:val="28"/>
        </w:rPr>
        <w:t>
      9. The statement of results of check is drawn up in duplicate.</w:t>
      </w:r>
    </w:p>
    <w:bookmarkEnd w:id="472"/>
    <w:p>
      <w:pPr>
        <w:spacing w:after="0"/>
        <w:ind w:left="0"/>
        <w:jc w:val="both"/>
      </w:pPr>
      <w:r>
        <w:rPr>
          <w:rFonts w:ascii="Times New Roman"/>
          <w:b w:val="false"/>
          <w:i w:val="false"/>
          <w:color w:val="000000"/>
          <w:sz w:val="28"/>
        </w:rPr>
        <w:t>
      Are specified in the act of results of check:</w:t>
      </w:r>
    </w:p>
    <w:p>
      <w:pPr>
        <w:spacing w:after="0"/>
        <w:ind w:left="0"/>
        <w:jc w:val="both"/>
      </w:pPr>
      <w:r>
        <w:rPr>
          <w:rFonts w:ascii="Times New Roman"/>
          <w:b w:val="false"/>
          <w:i w:val="false"/>
          <w:color w:val="000000"/>
          <w:sz w:val="28"/>
        </w:rPr>
        <w:t>
      1) date, time and site of check;</w:t>
      </w:r>
    </w:p>
    <w:p>
      <w:pPr>
        <w:spacing w:after="0"/>
        <w:ind w:left="0"/>
        <w:jc w:val="both"/>
      </w:pPr>
      <w:r>
        <w:rPr>
          <w:rFonts w:ascii="Times New Roman"/>
          <w:b w:val="false"/>
          <w:i w:val="false"/>
          <w:color w:val="000000"/>
          <w:sz w:val="28"/>
        </w:rPr>
        <w:t>
      2) name of authorized body;</w:t>
      </w:r>
    </w:p>
    <w:p>
      <w:pPr>
        <w:spacing w:after="0"/>
        <w:ind w:left="0"/>
        <w:jc w:val="both"/>
      </w:pPr>
      <w:r>
        <w:rPr>
          <w:rFonts w:ascii="Times New Roman"/>
          <w:b w:val="false"/>
          <w:i w:val="false"/>
          <w:color w:val="000000"/>
          <w:sz w:val="28"/>
        </w:rPr>
        <w:t>
      3) date and number of the act of purpose of check on the basis of which an inspection is carried out;</w:t>
      </w:r>
    </w:p>
    <w:p>
      <w:pPr>
        <w:spacing w:after="0"/>
        <w:ind w:left="0"/>
        <w:jc w:val="both"/>
      </w:pPr>
      <w:r>
        <w:rPr>
          <w:rFonts w:ascii="Times New Roman"/>
          <w:b w:val="false"/>
          <w:i w:val="false"/>
          <w:color w:val="000000"/>
          <w:sz w:val="28"/>
        </w:rPr>
        <w:t>
      4) a surname, a name, a middle name (at his existence) and a position of the person (faces) who was carrying out (carrying out) an inspection;</w:t>
      </w:r>
    </w:p>
    <w:p>
      <w:pPr>
        <w:spacing w:after="0"/>
        <w:ind w:left="0"/>
        <w:jc w:val="both"/>
      </w:pPr>
      <w:r>
        <w:rPr>
          <w:rFonts w:ascii="Times New Roman"/>
          <w:b w:val="false"/>
          <w:i w:val="false"/>
          <w:color w:val="000000"/>
          <w:sz w:val="28"/>
        </w:rPr>
        <w:t>
      5) the name of the checked subject, numbers and messages of the passenger train, a surname, a name, a middle name (at his existence) the chief of the passenger train or the senior conductor (the director of a dining-carriage, the gager of a baggage car, the conductor of the office car) which was present when conducting check;</w:t>
      </w:r>
    </w:p>
    <w:p>
      <w:pPr>
        <w:spacing w:after="0"/>
        <w:ind w:left="0"/>
        <w:jc w:val="both"/>
      </w:pPr>
      <w:r>
        <w:rPr>
          <w:rFonts w:ascii="Times New Roman"/>
          <w:b w:val="false"/>
          <w:i w:val="false"/>
          <w:color w:val="000000"/>
          <w:sz w:val="28"/>
        </w:rPr>
        <w:t>
      6) data on results of check, including on the revealed violations;</w:t>
      </w:r>
    </w:p>
    <w:p>
      <w:pPr>
        <w:spacing w:after="0"/>
        <w:ind w:left="0"/>
        <w:jc w:val="both"/>
      </w:pPr>
      <w:r>
        <w:rPr>
          <w:rFonts w:ascii="Times New Roman"/>
          <w:b w:val="false"/>
          <w:i w:val="false"/>
          <w:color w:val="000000"/>
          <w:sz w:val="28"/>
        </w:rPr>
        <w:t>
      7) data on acquaintance or on refusal in acquaintance with the act of results of check of the chief of the passenger train or the senior conductor (the director of a dining-carriage, the gager of a baggage carriage, the conductor of the office carriage) which was present when conducting check, his signature or refusal of the signature;</w:t>
      </w:r>
    </w:p>
    <w:p>
      <w:pPr>
        <w:spacing w:after="0"/>
        <w:ind w:left="0"/>
        <w:jc w:val="both"/>
      </w:pPr>
      <w:r>
        <w:rPr>
          <w:rFonts w:ascii="Times New Roman"/>
          <w:b w:val="false"/>
          <w:i w:val="false"/>
          <w:color w:val="000000"/>
          <w:sz w:val="28"/>
        </w:rPr>
        <w:t>
      8) the signature official (official) the person (faces) who was carrying out (carrying out) an inspection.</w:t>
      </w:r>
    </w:p>
    <w:p>
      <w:pPr>
        <w:spacing w:after="0"/>
        <w:ind w:left="0"/>
        <w:jc w:val="both"/>
      </w:pPr>
      <w:r>
        <w:rPr>
          <w:rFonts w:ascii="Times New Roman"/>
          <w:b w:val="false"/>
          <w:i w:val="false"/>
          <w:color w:val="000000"/>
          <w:sz w:val="28"/>
        </w:rPr>
        <w:t>
      Are attached to the act of results of check at their existence the documents or their copies connected with results of check.</w:t>
      </w:r>
    </w:p>
    <w:bookmarkStart w:name="z1652" w:id="473"/>
    <w:p>
      <w:pPr>
        <w:spacing w:after="0"/>
        <w:ind w:left="0"/>
        <w:jc w:val="both"/>
      </w:pPr>
      <w:r>
        <w:rPr>
          <w:rFonts w:ascii="Times New Roman"/>
          <w:b w:val="false"/>
          <w:i w:val="false"/>
          <w:color w:val="000000"/>
          <w:sz w:val="28"/>
        </w:rPr>
        <w:t>
      10. In case of existence of remarks and (or) objections by results of check the chief of the passenger train or the senior conductor (the director of a dining-carriage, the gager of a baggage carriage, the conductor of the office car) which was present when conducting check states them in writing.</w:t>
      </w:r>
    </w:p>
    <w:bookmarkEnd w:id="473"/>
    <w:p>
      <w:pPr>
        <w:spacing w:after="0"/>
        <w:ind w:left="0"/>
        <w:jc w:val="both"/>
      </w:pPr>
      <w:r>
        <w:rPr>
          <w:rFonts w:ascii="Times New Roman"/>
          <w:b w:val="false"/>
          <w:i w:val="false"/>
          <w:color w:val="000000"/>
          <w:sz w:val="28"/>
        </w:rPr>
        <w:t>
      Remarks and (or) objections are attached to the act of results of conducting check about what the corresponding mark becomes.</w:t>
      </w:r>
    </w:p>
    <w:bookmarkStart w:name="z1653" w:id="474"/>
    <w:p>
      <w:pPr>
        <w:spacing w:after="0"/>
        <w:ind w:left="0"/>
        <w:jc w:val="both"/>
      </w:pPr>
      <w:r>
        <w:rPr>
          <w:rFonts w:ascii="Times New Roman"/>
          <w:b w:val="false"/>
          <w:i w:val="false"/>
          <w:color w:val="000000"/>
          <w:sz w:val="28"/>
        </w:rPr>
        <w:t>
      11. One copy of the act of results of check is handed to the chief of the passenger train or the senior conductor (in case of check as a part of the passenger train of a dining-carriage, a baggage carriage and the office carriage according to one copy of the act of results of check are handed according to the director of a dining-carriage, the gager of a baggage carriage, the conductor of the office carriage) which was present when conducting check for acquaintance and taking measures to elimination of the revealed violations.</w:t>
      </w:r>
    </w:p>
    <w:bookmarkEnd w:id="474"/>
    <w:bookmarkStart w:name="z1654" w:id="475"/>
    <w:p>
      <w:pPr>
        <w:spacing w:after="0"/>
        <w:ind w:left="0"/>
        <w:jc w:val="both"/>
      </w:pPr>
      <w:r>
        <w:rPr>
          <w:rFonts w:ascii="Times New Roman"/>
          <w:b w:val="false"/>
          <w:i w:val="false"/>
          <w:color w:val="000000"/>
          <w:sz w:val="28"/>
        </w:rPr>
        <w:t>
      12. Rules for the Transportation of Passengers, Baggage and Cargo Luggage in Passenger Trains, an official (officials) shall have the right to:</w:t>
      </w:r>
    </w:p>
    <w:bookmarkEnd w:id="475"/>
    <w:p>
      <w:pPr>
        <w:spacing w:after="0"/>
        <w:ind w:left="0"/>
        <w:jc w:val="both"/>
      </w:pPr>
      <w:r>
        <w:rPr>
          <w:rFonts w:ascii="Times New Roman"/>
          <w:b w:val="false"/>
          <w:i w:val="false"/>
          <w:color w:val="000000"/>
          <w:sz w:val="28"/>
        </w:rPr>
        <w:t>
      1) easy access in the carriages of all types which are in structure of the checked passenger train;</w:t>
      </w:r>
    </w:p>
    <w:p>
      <w:pPr>
        <w:spacing w:after="0"/>
        <w:ind w:left="0"/>
        <w:jc w:val="both"/>
      </w:pPr>
      <w:r>
        <w:rPr>
          <w:rFonts w:ascii="Times New Roman"/>
          <w:b w:val="false"/>
          <w:i w:val="false"/>
          <w:color w:val="000000"/>
          <w:sz w:val="28"/>
        </w:rPr>
        <w:t>
      2) to receive documents (data) connected with questions of check on papers or their copy for attaching to the act of results of check;</w:t>
      </w:r>
    </w:p>
    <w:p>
      <w:pPr>
        <w:spacing w:after="0"/>
        <w:ind w:left="0"/>
        <w:jc w:val="both"/>
      </w:pPr>
      <w:r>
        <w:rPr>
          <w:rFonts w:ascii="Times New Roman"/>
          <w:b w:val="false"/>
          <w:i w:val="false"/>
          <w:color w:val="000000"/>
          <w:sz w:val="28"/>
        </w:rPr>
        <w:t>
      3) to involve experts, consultants and experts of public authorities.</w:t>
      </w:r>
    </w:p>
    <w:bookmarkStart w:name="z1655" w:id="476"/>
    <w:p>
      <w:pPr>
        <w:spacing w:after="0"/>
        <w:ind w:left="0"/>
        <w:jc w:val="both"/>
      </w:pPr>
      <w:r>
        <w:rPr>
          <w:rFonts w:ascii="Times New Roman"/>
          <w:b w:val="false"/>
          <w:i w:val="false"/>
          <w:color w:val="000000"/>
          <w:sz w:val="28"/>
        </w:rPr>
        <w:t>
      13. Official (official) the person (faces) which is carrying out (carrying out) check is forbidden to impose requirements and to appeal, not belonging to questions of check.</w:t>
      </w:r>
    </w:p>
    <w:bookmarkEnd w:id="476"/>
    <w:bookmarkStart w:name="z1656" w:id="477"/>
    <w:p>
      <w:pPr>
        <w:spacing w:after="0"/>
        <w:ind w:left="0"/>
        <w:jc w:val="both"/>
      </w:pPr>
      <w:r>
        <w:rPr>
          <w:rFonts w:ascii="Times New Roman"/>
          <w:b w:val="false"/>
          <w:i w:val="false"/>
          <w:color w:val="000000"/>
          <w:sz w:val="28"/>
        </w:rPr>
        <w:t>
      14. Officials of authorized body at monitoring procedure are obliged:</w:t>
      </w:r>
    </w:p>
    <w:bookmarkEnd w:id="477"/>
    <w:p>
      <w:pPr>
        <w:spacing w:after="0"/>
        <w:ind w:left="0"/>
        <w:jc w:val="both"/>
      </w:pPr>
      <w:r>
        <w:rPr>
          <w:rFonts w:ascii="Times New Roman"/>
          <w:b w:val="false"/>
          <w:i w:val="false"/>
          <w:color w:val="000000"/>
          <w:sz w:val="28"/>
        </w:rPr>
        <w:t>
      1) to observe the legislation of the Republic of Kazakhstan, the right and legitimate interests of the checked subjects;</w:t>
      </w:r>
    </w:p>
    <w:p>
      <w:pPr>
        <w:spacing w:after="0"/>
        <w:ind w:left="0"/>
        <w:jc w:val="both"/>
      </w:pPr>
      <w:r>
        <w:rPr>
          <w:rFonts w:ascii="Times New Roman"/>
          <w:b w:val="false"/>
          <w:i w:val="false"/>
          <w:color w:val="000000"/>
          <w:sz w:val="28"/>
        </w:rPr>
        <w:t>
      2) to carry out inspections in strict accordance with the order established by the present Law;</w:t>
      </w:r>
    </w:p>
    <w:p>
      <w:pPr>
        <w:spacing w:after="0"/>
        <w:ind w:left="0"/>
        <w:jc w:val="both"/>
      </w:pPr>
      <w:r>
        <w:rPr>
          <w:rFonts w:ascii="Times New Roman"/>
          <w:b w:val="false"/>
          <w:i w:val="false"/>
          <w:color w:val="000000"/>
          <w:sz w:val="28"/>
        </w:rPr>
        <w:t>
      3) to hand to the chief of the passenger train or the senior conductor (to the director of a dining-car, the gager of a baggage car, the conductor of the office car) which was present when conducting check, the act of results of the carried-out inspection in day of her termination.</w:t>
      </w:r>
    </w:p>
    <w:bookmarkStart w:name="z1657" w:id="478"/>
    <w:p>
      <w:pPr>
        <w:spacing w:after="0"/>
        <w:ind w:left="0"/>
        <w:jc w:val="both"/>
      </w:pPr>
      <w:r>
        <w:rPr>
          <w:rFonts w:ascii="Times New Roman"/>
          <w:b w:val="false"/>
          <w:i w:val="false"/>
          <w:color w:val="000000"/>
          <w:sz w:val="28"/>
        </w:rPr>
        <w:t>
      15. The chief of the passenger train or the senior conductor (the director of a dining-carriage, the gager of a baggage carriage, the conductor of the office carriage) at monitoring procedure has the right not to allow to check official (official) faces (faces) of the authorized body which has arrived (arrived) for conducting check to an object in cases:</w:t>
      </w:r>
    </w:p>
    <w:bookmarkEnd w:id="478"/>
    <w:p>
      <w:pPr>
        <w:spacing w:after="0"/>
        <w:ind w:left="0"/>
        <w:jc w:val="both"/>
      </w:pPr>
      <w:r>
        <w:rPr>
          <w:rFonts w:ascii="Times New Roman"/>
          <w:b w:val="false"/>
          <w:i w:val="false"/>
          <w:color w:val="000000"/>
          <w:sz w:val="28"/>
        </w:rPr>
        <w:t>
      1) the expirations of the terms specified in the act of purpose of check;</w:t>
      </w:r>
    </w:p>
    <w:p>
      <w:pPr>
        <w:spacing w:after="0"/>
        <w:ind w:left="0"/>
        <w:jc w:val="both"/>
      </w:pPr>
      <w:r>
        <w:rPr>
          <w:rFonts w:ascii="Times New Roman"/>
          <w:b w:val="false"/>
          <w:i w:val="false"/>
          <w:color w:val="000000"/>
          <w:sz w:val="28"/>
        </w:rPr>
        <w:t>
      2) discrepancies of data official (official) the person (faces) which has arrived (arrived) for conducting check with data official (official) the person (faces) specified (specified) in the act of purpose of check.</w:t>
      </w:r>
    </w:p>
    <w:bookmarkStart w:name="z1658" w:id="479"/>
    <w:p>
      <w:pPr>
        <w:spacing w:after="0"/>
        <w:ind w:left="0"/>
        <w:jc w:val="both"/>
      </w:pPr>
      <w:r>
        <w:rPr>
          <w:rFonts w:ascii="Times New Roman"/>
          <w:b w:val="false"/>
          <w:i w:val="false"/>
          <w:color w:val="000000"/>
          <w:sz w:val="28"/>
        </w:rPr>
        <w:t>
      16. The chief of the passenger train or the senior conductor (the director of a dining-carriage, the gager of a baggage carriage, the conductor of the office carriage) when carrying out by authorized body control of observance of Rules of transportations of passengers, baggage and cargo baggage in the passenger train is obliged:</w:t>
      </w:r>
    </w:p>
    <w:bookmarkEnd w:id="479"/>
    <w:p>
      <w:pPr>
        <w:spacing w:after="0"/>
        <w:ind w:left="0"/>
        <w:jc w:val="both"/>
      </w:pPr>
      <w:r>
        <w:rPr>
          <w:rFonts w:ascii="Times New Roman"/>
          <w:b w:val="false"/>
          <w:i w:val="false"/>
          <w:color w:val="000000"/>
          <w:sz w:val="28"/>
        </w:rPr>
        <w:t>
      1) to provide easy access official (official) faces (faces) in the cars of all types which are in structure of the checked passenger train at observance of requirements of paragraph 4 of article 66-1 of the present Law;</w:t>
      </w:r>
    </w:p>
    <w:p>
      <w:pPr>
        <w:spacing w:after="0"/>
        <w:ind w:left="0"/>
        <w:jc w:val="both"/>
      </w:pPr>
      <w:r>
        <w:rPr>
          <w:rFonts w:ascii="Times New Roman"/>
          <w:b w:val="false"/>
          <w:i w:val="false"/>
          <w:color w:val="000000"/>
          <w:sz w:val="28"/>
        </w:rPr>
        <w:t>
      2) to submit official (official) to the person (faces) documents (data) connected with questions of check on papers or their copy for attaching to the act of results of check;</w:t>
      </w:r>
    </w:p>
    <w:p>
      <w:pPr>
        <w:spacing w:after="0"/>
        <w:ind w:left="0"/>
        <w:jc w:val="both"/>
      </w:pPr>
      <w:r>
        <w:rPr>
          <w:rFonts w:ascii="Times New Roman"/>
          <w:b w:val="false"/>
          <w:i w:val="false"/>
          <w:color w:val="000000"/>
          <w:sz w:val="28"/>
        </w:rPr>
        <w:t>
      3) to make a mark about acquaintance with the act of purpose of check;</w:t>
      </w:r>
    </w:p>
    <w:p>
      <w:pPr>
        <w:spacing w:after="0"/>
        <w:ind w:left="0"/>
        <w:jc w:val="both"/>
      </w:pPr>
      <w:r>
        <w:rPr>
          <w:rFonts w:ascii="Times New Roman"/>
          <w:b w:val="false"/>
          <w:i w:val="false"/>
          <w:color w:val="000000"/>
          <w:sz w:val="28"/>
        </w:rPr>
        <w:t>
      4) to make a mark about receiving in the second copy of the act of results of the carried-out inspection in day of her 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66-1 according to the Law of the Republic of Kazakhstan dated 31.01.2006 N 125; in edition of the Law of the Republic of Kazakhstan dated 09.04.2016 No. 494-V (enters into force after ten calendar days after day of his first official publication); dated November 26, 2019 No. 273-VI (shall be enforced upon the expiry of six months after the day of its first official publication); dated December 29, 2022 No. 174-VII (shall come into effect upon the expiration of sixty calendar days after the day of its first official publication).</w:t>
      </w:r>
      <w:r>
        <w:br/>
      </w:r>
      <w:r>
        <w:rPr>
          <w:rFonts w:ascii="Times New Roman"/>
          <w:b w:val="false"/>
          <w:i w:val="false"/>
          <w:color w:val="000000"/>
          <w:sz w:val="28"/>
        </w:rPr>
        <w:t>
</w:t>
      </w:r>
    </w:p>
    <w:bookmarkStart w:name="z1659" w:id="480"/>
    <w:p>
      <w:pPr>
        <w:spacing w:after="0"/>
        <w:ind w:left="0"/>
        <w:jc w:val="left"/>
      </w:pPr>
      <w:r>
        <w:rPr>
          <w:rFonts w:ascii="Times New Roman"/>
          <w:b/>
          <w:i w:val="false"/>
          <w:color w:val="000000"/>
        </w:rPr>
        <w:t xml:space="preserve"> Article 66-2. Procedure for conducting verifications of the rules of carriage of passengers, luggage and cargo luggage</w:t>
      </w:r>
    </w:p>
    <w:bookmarkEnd w:id="480"/>
    <w:p>
      <w:pPr>
        <w:spacing w:after="0"/>
        <w:ind w:left="0"/>
        <w:jc w:val="both"/>
      </w:pPr>
      <w:r>
        <w:rPr>
          <w:rFonts w:ascii="Times New Roman"/>
          <w:b w:val="false"/>
          <w:i w:val="false"/>
          <w:color w:val="ff0000"/>
          <w:sz w:val="28"/>
        </w:rPr>
        <w:t>
      Footnote. Article 66-2 is excluded by the Law of the Republic of Kazakhstan dated 17.07.2009 No. 188-IV (the order of enforcement see Article 2).</w:t>
      </w:r>
    </w:p>
    <w:bookmarkStart w:name="z1660" w:id="481"/>
    <w:p>
      <w:pPr>
        <w:spacing w:after="0"/>
        <w:ind w:left="0"/>
        <w:jc w:val="left"/>
      </w:pPr>
      <w:r>
        <w:rPr>
          <w:rFonts w:ascii="Times New Roman"/>
          <w:b/>
          <w:i w:val="false"/>
          <w:color w:val="000000"/>
        </w:rPr>
        <w:t xml:space="preserve"> Article 67. Rights and obligations of passenger</w:t>
      </w:r>
    </w:p>
    <w:bookmarkEnd w:id="481"/>
    <w:bookmarkStart w:name="z1661" w:id="482"/>
    <w:p>
      <w:pPr>
        <w:spacing w:after="0"/>
        <w:ind w:left="0"/>
        <w:jc w:val="both"/>
      </w:pPr>
      <w:r>
        <w:rPr>
          <w:rFonts w:ascii="Times New Roman"/>
          <w:b w:val="false"/>
          <w:i w:val="false"/>
          <w:color w:val="000000"/>
          <w:sz w:val="28"/>
        </w:rPr>
        <w:t>
      1. Passenger shall have the right to:</w:t>
      </w:r>
    </w:p>
    <w:bookmarkEnd w:id="482"/>
    <w:p>
      <w:pPr>
        <w:spacing w:after="0"/>
        <w:ind w:left="0"/>
        <w:jc w:val="both"/>
      </w:pPr>
      <w:r>
        <w:rPr>
          <w:rFonts w:ascii="Times New Roman"/>
          <w:b w:val="false"/>
          <w:i w:val="false"/>
          <w:color w:val="000000"/>
          <w:sz w:val="28"/>
        </w:rPr>
        <w:t>
      1) acquire travel document (ticket) for any train and any railcar until the station of destination named by him (her) opened for passenger operations on the routes of trains;</w:t>
      </w:r>
    </w:p>
    <w:p>
      <w:pPr>
        <w:spacing w:after="0"/>
        <w:ind w:left="0"/>
        <w:jc w:val="both"/>
      </w:pPr>
      <w:r>
        <w:rPr>
          <w:rFonts w:ascii="Times New Roman"/>
          <w:b w:val="false"/>
          <w:i w:val="false"/>
          <w:color w:val="000000"/>
          <w:sz w:val="28"/>
        </w:rPr>
        <w:t>
      2) receive place in railcar of train according to acquired travel document (ticket);</w:t>
      </w:r>
    </w:p>
    <w:p>
      <w:pPr>
        <w:spacing w:after="0"/>
        <w:ind w:left="0"/>
        <w:jc w:val="both"/>
      </w:pPr>
      <w:r>
        <w:rPr>
          <w:rFonts w:ascii="Times New Roman"/>
          <w:b w:val="false"/>
          <w:i w:val="false"/>
          <w:color w:val="000000"/>
          <w:sz w:val="28"/>
        </w:rPr>
        <w:t>
      3) carry one child on a gratuitous basis at the age up to seven years, if he (she) doesn’t take a separate place, or children at the age from seven to fifteen years with provision of separate places for them with paying for travel in amount of fifty percent.</w:t>
      </w:r>
    </w:p>
    <w:p>
      <w:pPr>
        <w:spacing w:after="0"/>
        <w:ind w:left="0"/>
        <w:jc w:val="both"/>
      </w:pPr>
      <w:r>
        <w:rPr>
          <w:rFonts w:ascii="Times New Roman"/>
          <w:b w:val="false"/>
          <w:i w:val="false"/>
          <w:color w:val="000000"/>
          <w:sz w:val="28"/>
        </w:rPr>
        <w:t>
      Provision of such right upon carriage in passenger railcars of other states and in passenger railcars of the Republic of Kazakhstan through the territory of other states shall be carried out on conditions of international treaties of the Republic of Kazakhstan;</w:t>
      </w:r>
    </w:p>
    <w:p>
      <w:pPr>
        <w:spacing w:after="0"/>
        <w:ind w:left="0"/>
        <w:jc w:val="both"/>
      </w:pPr>
      <w:r>
        <w:rPr>
          <w:rFonts w:ascii="Times New Roman"/>
          <w:b w:val="false"/>
          <w:i w:val="false"/>
          <w:color w:val="000000"/>
          <w:sz w:val="28"/>
        </w:rPr>
        <w:t>
      4) carry cabin luggage on a gratuitous basis with a weight no more than thirty five kilograms for one full or child travel document.</w:t>
      </w:r>
    </w:p>
    <w:p>
      <w:pPr>
        <w:spacing w:after="0"/>
        <w:ind w:left="0"/>
        <w:jc w:val="both"/>
      </w:pPr>
      <w:r>
        <w:rPr>
          <w:rFonts w:ascii="Times New Roman"/>
          <w:b w:val="false"/>
          <w:i w:val="false"/>
          <w:color w:val="000000"/>
          <w:sz w:val="28"/>
        </w:rPr>
        <w:t>
      Cabin luggage exceeding this weight shall be subject to deliver in luggage railcar.</w:t>
      </w:r>
    </w:p>
    <w:p>
      <w:pPr>
        <w:spacing w:after="0"/>
        <w:ind w:left="0"/>
        <w:jc w:val="both"/>
      </w:pPr>
      <w:r>
        <w:rPr>
          <w:rFonts w:ascii="Times New Roman"/>
          <w:b w:val="false"/>
          <w:i w:val="false"/>
          <w:color w:val="000000"/>
          <w:sz w:val="28"/>
        </w:rPr>
        <w:t>
      Passengers from among persons with disabilities and people with limited mobility additionally shall have the right to carry with them technical auxiliary (compensatory) means and special means of transportation intended for personal use free of charge;</w:t>
      </w:r>
    </w:p>
    <w:p>
      <w:pPr>
        <w:spacing w:after="0"/>
        <w:ind w:left="0"/>
        <w:jc w:val="both"/>
      </w:pPr>
      <w:r>
        <w:rPr>
          <w:rFonts w:ascii="Times New Roman"/>
          <w:b w:val="false"/>
          <w:i w:val="false"/>
          <w:color w:val="000000"/>
          <w:sz w:val="28"/>
        </w:rPr>
        <w:t>
      5) return travel document (ticket) to carrier and receive refund of passenger fare and luggage transportation from carrier (and sender – to receive payment for luggage transportation, cargo luggage) in the manner established by the rules of carriage;</w:t>
      </w:r>
    </w:p>
    <w:p>
      <w:pPr>
        <w:spacing w:after="0"/>
        <w:ind w:left="0"/>
        <w:jc w:val="both"/>
      </w:pPr>
      <w:r>
        <w:rPr>
          <w:rFonts w:ascii="Times New Roman"/>
          <w:b w:val="false"/>
          <w:i w:val="false"/>
          <w:color w:val="000000"/>
          <w:sz w:val="28"/>
        </w:rPr>
        <w:t>
      6) elongate validity term of travel document (ticket) in the manner established by the rules of carriage;</w:t>
      </w:r>
    </w:p>
    <w:p>
      <w:pPr>
        <w:spacing w:after="0"/>
        <w:ind w:left="0"/>
        <w:jc w:val="both"/>
      </w:pPr>
      <w:r>
        <w:rPr>
          <w:rFonts w:ascii="Times New Roman"/>
          <w:b w:val="false"/>
          <w:i w:val="false"/>
          <w:color w:val="000000"/>
          <w:sz w:val="28"/>
        </w:rPr>
        <w:t>
      8) make a stop on route and elongate validity term of travel document (ticket) for no more than none days in the manner established by the rules of carriage;</w:t>
      </w:r>
    </w:p>
    <w:p>
      <w:pPr>
        <w:spacing w:after="0"/>
        <w:ind w:left="0"/>
        <w:jc w:val="both"/>
      </w:pPr>
      <w:r>
        <w:rPr>
          <w:rFonts w:ascii="Times New Roman"/>
          <w:b w:val="false"/>
          <w:i w:val="false"/>
          <w:color w:val="000000"/>
          <w:sz w:val="28"/>
        </w:rPr>
        <w:t>
      8) go by passenger train being previous to the train on which travel document (ticket) is acquired, in existence of free places and introduction of amendments in travel document (ticket);</w:t>
      </w:r>
    </w:p>
    <w:p>
      <w:pPr>
        <w:spacing w:after="0"/>
        <w:ind w:left="0"/>
        <w:jc w:val="both"/>
      </w:pPr>
      <w:r>
        <w:rPr>
          <w:rFonts w:ascii="Times New Roman"/>
          <w:b w:val="false"/>
          <w:i w:val="false"/>
          <w:color w:val="000000"/>
          <w:sz w:val="28"/>
        </w:rPr>
        <w:t>
      9) register luggage for carriage for established charge;</w:t>
      </w:r>
    </w:p>
    <w:p>
      <w:pPr>
        <w:spacing w:after="0"/>
        <w:ind w:left="0"/>
        <w:jc w:val="both"/>
      </w:pPr>
      <w:r>
        <w:rPr>
          <w:rFonts w:ascii="Times New Roman"/>
          <w:b w:val="false"/>
          <w:i w:val="false"/>
          <w:color w:val="000000"/>
          <w:sz w:val="28"/>
        </w:rPr>
        <w:t>
      10) receive duplicate of previously acquired travel document (ticket) upon written request from carrier (booking office windows or passenger agencies) in case of its damage, loss in the manner established by the Rules of carriage of passengers, luggage, cargo, cargo luggage.</w:t>
      </w:r>
    </w:p>
    <w:p>
      <w:pPr>
        <w:spacing w:after="0"/>
        <w:ind w:left="0"/>
        <w:jc w:val="both"/>
      </w:pPr>
      <w:r>
        <w:rPr>
          <w:rFonts w:ascii="Times New Roman"/>
          <w:b w:val="false"/>
          <w:i w:val="false"/>
          <w:color w:val="000000"/>
          <w:sz w:val="28"/>
        </w:rPr>
        <w:t>
      Duplicate on previously returned travel documents (tickets) shall not be issued.</w:t>
      </w:r>
    </w:p>
    <w:bookmarkStart w:name="z1662" w:id="483"/>
    <w:p>
      <w:pPr>
        <w:spacing w:after="0"/>
        <w:ind w:left="0"/>
        <w:jc w:val="both"/>
      </w:pPr>
      <w:r>
        <w:rPr>
          <w:rFonts w:ascii="Times New Roman"/>
          <w:b w:val="false"/>
          <w:i w:val="false"/>
          <w:color w:val="000000"/>
          <w:sz w:val="28"/>
        </w:rPr>
        <w:t>
      2. Passenger shall be obliged to:</w:t>
      </w:r>
    </w:p>
    <w:bookmarkEnd w:id="483"/>
    <w:p>
      <w:pPr>
        <w:spacing w:after="0"/>
        <w:ind w:left="0"/>
        <w:jc w:val="both"/>
      </w:pPr>
      <w:r>
        <w:rPr>
          <w:rFonts w:ascii="Times New Roman"/>
          <w:b w:val="false"/>
          <w:i w:val="false"/>
          <w:color w:val="000000"/>
          <w:sz w:val="28"/>
        </w:rPr>
        <w:t>
      1) represent document certifying identity upon acquiring travel document (ticket), upon entraining and upon verifying travel document (ticket) on route, with the exception of trains of suburban traffic;</w:t>
      </w:r>
    </w:p>
    <w:p>
      <w:pPr>
        <w:spacing w:after="0"/>
        <w:ind w:left="0"/>
        <w:jc w:val="both"/>
      </w:pPr>
      <w:r>
        <w:rPr>
          <w:rFonts w:ascii="Times New Roman"/>
          <w:b w:val="false"/>
          <w:i w:val="false"/>
          <w:color w:val="000000"/>
          <w:sz w:val="28"/>
        </w:rPr>
        <w:t>
      2) have travel document (ticket) upon entraining and on route until the end of travel;</w:t>
      </w:r>
    </w:p>
    <w:p>
      <w:pPr>
        <w:spacing w:after="0"/>
        <w:ind w:left="0"/>
        <w:jc w:val="both"/>
      </w:pPr>
      <w:r>
        <w:rPr>
          <w:rFonts w:ascii="Times New Roman"/>
          <w:b w:val="false"/>
          <w:i w:val="false"/>
          <w:color w:val="000000"/>
          <w:sz w:val="28"/>
        </w:rPr>
        <w:t>
      3) comply with public order, rules of using passenger railcars and objects intended for servicing the carriage of passengers, as well as handle carefully with property of carrier and comply with the rules of fire security as on route, so at the waiting places.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09.07.2004 No. 596; dated 28.12.2010 No. 369-IV (shall be enforced upon expiry of ten calendar days after its first official publication); dated 04.07.2013 No. 132-V (shall be enforced upon expiry of ten calendar days after its first official publication); dated 03.12.2015 No. 433-V (enters into force with 01.01.2016); dated 27.06.2022 No. 129-VII (shall come into effect ten calendar days after the day of its first official publication).</w:t>
      </w:r>
      <w:r>
        <w:br/>
      </w:r>
      <w:r>
        <w:rPr>
          <w:rFonts w:ascii="Times New Roman"/>
          <w:b w:val="false"/>
          <w:i w:val="false"/>
          <w:color w:val="000000"/>
          <w:sz w:val="28"/>
        </w:rPr>
        <w:t>
</w:t>
      </w:r>
    </w:p>
    <w:bookmarkStart w:name="z1663" w:id="484"/>
    <w:p>
      <w:pPr>
        <w:spacing w:after="0"/>
        <w:ind w:left="0"/>
        <w:jc w:val="left"/>
      </w:pPr>
      <w:r>
        <w:rPr>
          <w:rFonts w:ascii="Times New Roman"/>
          <w:b/>
          <w:i w:val="false"/>
          <w:color w:val="000000"/>
        </w:rPr>
        <w:t xml:space="preserve"> Article 68. Luggage and cargo luggage transportation</w:t>
      </w:r>
    </w:p>
    <w:bookmarkEnd w:id="484"/>
    <w:bookmarkStart w:name="z1664" w:id="485"/>
    <w:p>
      <w:pPr>
        <w:spacing w:after="0"/>
        <w:ind w:left="0"/>
        <w:jc w:val="both"/>
      </w:pPr>
      <w:r>
        <w:rPr>
          <w:rFonts w:ascii="Times New Roman"/>
          <w:b w:val="false"/>
          <w:i w:val="false"/>
          <w:color w:val="000000"/>
          <w:sz w:val="28"/>
        </w:rPr>
        <w:t>
      1. Carrier shall be obliged to accept luggage and cargo luggage from passenger or sender and direct to any railroad station opened for such operations.</w:t>
      </w:r>
    </w:p>
    <w:bookmarkEnd w:id="485"/>
    <w:p>
      <w:pPr>
        <w:spacing w:after="0"/>
        <w:ind w:left="0"/>
        <w:jc w:val="both"/>
      </w:pPr>
      <w:r>
        <w:rPr>
          <w:rFonts w:ascii="Times New Roman"/>
          <w:b w:val="false"/>
          <w:i w:val="false"/>
          <w:color w:val="000000"/>
          <w:sz w:val="28"/>
        </w:rPr>
        <w:t>
      Cargo luggage of sender shall be accepted according to carriage document (cargo luggage ticket) without representing travel document (ticket).</w:t>
      </w:r>
    </w:p>
    <w:p>
      <w:pPr>
        <w:spacing w:after="0"/>
        <w:ind w:left="0"/>
        <w:jc w:val="both"/>
      </w:pPr>
      <w:r>
        <w:rPr>
          <w:rFonts w:ascii="Times New Roman"/>
          <w:b w:val="false"/>
          <w:i w:val="false"/>
          <w:color w:val="000000"/>
          <w:sz w:val="28"/>
        </w:rPr>
        <w:t>
      Luggage, cargo luggage of sender shall be forwarded by the earliest train in which the luggage railcar is available. By this, carrier shall be obliged to ensure primary forwarding of luggage, cargo luggage of passenger. Luggage, cargo luggage running on route mentioned in travel document (ticket) of a passenger shall be forwarded by train, which is steered by the passenger or by the earliest train in which the luggage railcar is available.</w:t>
      </w:r>
    </w:p>
    <w:bookmarkStart w:name="z1665" w:id="486"/>
    <w:p>
      <w:pPr>
        <w:spacing w:after="0"/>
        <w:ind w:left="0"/>
        <w:jc w:val="both"/>
      </w:pPr>
      <w:r>
        <w:rPr>
          <w:rFonts w:ascii="Times New Roman"/>
          <w:b w:val="false"/>
          <w:i w:val="false"/>
          <w:color w:val="000000"/>
          <w:sz w:val="28"/>
        </w:rPr>
        <w:t>
      2. Upon delivery of luggage, passenger (sender) shall have the right to declare its value, and shall be obliged to declare its value upon delivery of cargo luggage.</w:t>
      </w:r>
    </w:p>
    <w:bookmarkEnd w:id="486"/>
    <w:bookmarkStart w:name="z1666" w:id="487"/>
    <w:p>
      <w:pPr>
        <w:spacing w:after="0"/>
        <w:ind w:left="0"/>
        <w:jc w:val="both"/>
      </w:pPr>
      <w:r>
        <w:rPr>
          <w:rFonts w:ascii="Times New Roman"/>
          <w:b w:val="false"/>
          <w:i w:val="false"/>
          <w:color w:val="000000"/>
          <w:sz w:val="28"/>
        </w:rPr>
        <w:t>
      3. Such things and items that on their dimensions, packing and properties may be loaded and placed in luggage railcar without difficulties and may not inflict harm to property of carrier and luggage, cargo luggage of other passengers (senders) shall be accepted for carriage as luggage, cargo luggage.</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09.07.2004 No. 596; dated 28.12.2010 No. 369-IV (shall be enforced upon expiry of ten calendar days after its first official publication).</w:t>
      </w:r>
      <w:r>
        <w:br/>
      </w:r>
      <w:r>
        <w:rPr>
          <w:rFonts w:ascii="Times New Roman"/>
          <w:b w:val="false"/>
          <w:i w:val="false"/>
          <w:color w:val="000000"/>
          <w:sz w:val="28"/>
        </w:rPr>
        <w:t>
</w:t>
      </w:r>
    </w:p>
    <w:bookmarkStart w:name="z1667" w:id="488"/>
    <w:p>
      <w:pPr>
        <w:spacing w:after="0"/>
        <w:ind w:left="0"/>
        <w:jc w:val="left"/>
      </w:pPr>
      <w:r>
        <w:rPr>
          <w:rFonts w:ascii="Times New Roman"/>
          <w:b/>
          <w:i w:val="false"/>
          <w:color w:val="000000"/>
        </w:rPr>
        <w:t xml:space="preserve"> Article 69. Delivery date of luggage and cargo luggage</w:t>
      </w:r>
    </w:p>
    <w:bookmarkEnd w:id="488"/>
    <w:bookmarkStart w:name="z1668" w:id="489"/>
    <w:p>
      <w:pPr>
        <w:spacing w:after="0"/>
        <w:ind w:left="0"/>
        <w:jc w:val="both"/>
      </w:pPr>
      <w:r>
        <w:rPr>
          <w:rFonts w:ascii="Times New Roman"/>
          <w:b w:val="false"/>
          <w:i w:val="false"/>
          <w:color w:val="000000"/>
          <w:sz w:val="28"/>
        </w:rPr>
        <w:t>
      1. Delivery date of luggage and cargo luggage shall be determined by the running time of passenger train, in which carriage to railroad station of destination is carried out according to the train schedule.</w:t>
      </w:r>
    </w:p>
    <w:bookmarkEnd w:id="489"/>
    <w:p>
      <w:pPr>
        <w:spacing w:after="0"/>
        <w:ind w:left="0"/>
        <w:jc w:val="both"/>
      </w:pPr>
      <w:r>
        <w:rPr>
          <w:rFonts w:ascii="Times New Roman"/>
          <w:b w:val="false"/>
          <w:i w:val="false"/>
          <w:color w:val="000000"/>
          <w:sz w:val="28"/>
        </w:rPr>
        <w:t>
      If carriage of luggage, cargo luggage is carried out with transshipment on route, the delivery date shall be increased for a day for each transshipment.</w:t>
      </w:r>
    </w:p>
    <w:bookmarkStart w:name="z1669" w:id="490"/>
    <w:p>
      <w:pPr>
        <w:spacing w:after="0"/>
        <w:ind w:left="0"/>
        <w:jc w:val="both"/>
      </w:pPr>
      <w:r>
        <w:rPr>
          <w:rFonts w:ascii="Times New Roman"/>
          <w:b w:val="false"/>
          <w:i w:val="false"/>
          <w:color w:val="000000"/>
          <w:sz w:val="28"/>
        </w:rPr>
        <w:t>
      2. Passenger, receiver shall be issued by luggage, cargo luggage at the station of destination upon representing luggage, cargo luggage tickets and document confirming identity.</w:t>
      </w:r>
    </w:p>
    <w:bookmarkEnd w:id="490"/>
    <w:bookmarkStart w:name="z1670" w:id="491"/>
    <w:p>
      <w:pPr>
        <w:spacing w:after="0"/>
        <w:ind w:left="0"/>
        <w:jc w:val="both"/>
      </w:pPr>
      <w:r>
        <w:rPr>
          <w:rFonts w:ascii="Times New Roman"/>
          <w:b w:val="false"/>
          <w:i w:val="false"/>
          <w:color w:val="000000"/>
          <w:sz w:val="28"/>
        </w:rPr>
        <w:t>
      3. Dispensing of luggage, cargo luggage shall be performed within time when the station is opened for operations on passenger carriage.</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671" w:id="492"/>
    <w:p>
      <w:pPr>
        <w:spacing w:after="0"/>
        <w:ind w:left="0"/>
        <w:jc w:val="left"/>
      </w:pPr>
      <w:r>
        <w:rPr>
          <w:rFonts w:ascii="Times New Roman"/>
          <w:b/>
          <w:i w:val="false"/>
          <w:color w:val="000000"/>
        </w:rPr>
        <w:t xml:space="preserve"> Article 70. Consequences of expiration of limiting storage periods</w:t>
      </w:r>
    </w:p>
    <w:bookmarkEnd w:id="492"/>
    <w:bookmarkStart w:name="z1672" w:id="493"/>
    <w:p>
      <w:pPr>
        <w:spacing w:after="0"/>
        <w:ind w:left="0"/>
        <w:jc w:val="both"/>
      </w:pPr>
      <w:r>
        <w:rPr>
          <w:rFonts w:ascii="Times New Roman"/>
          <w:b w:val="false"/>
          <w:i w:val="false"/>
          <w:color w:val="000000"/>
          <w:sz w:val="28"/>
        </w:rPr>
        <w:t>
      1. In case when passenger, receiver didn’t receive luggage, cargo luggage by the reasons not depended from carrier, carrier shall be obliged to keep it at station of destination within thirty days from the date of arrival, and luggage and cargo luggage being under customs control – within fifteen days.</w:t>
      </w:r>
    </w:p>
    <w:bookmarkEnd w:id="493"/>
    <w:bookmarkStart w:name="z1673" w:id="494"/>
    <w:p>
      <w:pPr>
        <w:spacing w:after="0"/>
        <w:ind w:left="0"/>
        <w:jc w:val="both"/>
      </w:pPr>
      <w:r>
        <w:rPr>
          <w:rFonts w:ascii="Times New Roman"/>
          <w:b w:val="false"/>
          <w:i w:val="false"/>
          <w:color w:val="000000"/>
          <w:sz w:val="28"/>
        </w:rPr>
        <w:t>
      2. After the deadlines of storage specified in paragraph 1 of the present article, the carrier transfers baggage and cargo baggage to the order of authorized public authorities (bodies of state revenues and other public authorities). From this point the passenger, the sender, the recipient have the right to address them concerning compensation of cost or receiving baggage, cargo baggage.</w:t>
      </w:r>
    </w:p>
    <w:bookmarkEnd w:id="494"/>
    <w:bookmarkStart w:name="z1674" w:id="495"/>
    <w:p>
      <w:pPr>
        <w:spacing w:after="0"/>
        <w:ind w:left="0"/>
        <w:jc w:val="both"/>
      </w:pPr>
      <w:r>
        <w:rPr>
          <w:rFonts w:ascii="Times New Roman"/>
          <w:b w:val="false"/>
          <w:i w:val="false"/>
          <w:color w:val="000000"/>
          <w:sz w:val="28"/>
        </w:rPr>
        <w:t>
      3. In case of implementing luggage, cargo luggage (seized, confiscated, recognized as ownerless), the expenses of carrier inflicted due to carriage and storage shall be compensated under the decisions of courts and other authorized bodies as expenses for commission of executive actions of persons, the competence of which includes fulfillment of judicial decisions and decisions of other authorized bodies.</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Republic of Kazakhstan dated  07.11.2014 No. 248-V (enters into force after ten calendar days after day of his first official publication).</w:t>
      </w:r>
      <w:r>
        <w:br/>
      </w:r>
      <w:r>
        <w:rPr>
          <w:rFonts w:ascii="Times New Roman"/>
          <w:b w:val="false"/>
          <w:i w:val="false"/>
          <w:color w:val="000000"/>
          <w:sz w:val="28"/>
        </w:rPr>
        <w:t>
</w:t>
      </w:r>
    </w:p>
    <w:bookmarkStart w:name="z1675" w:id="496"/>
    <w:p>
      <w:pPr>
        <w:spacing w:after="0"/>
        <w:ind w:left="0"/>
        <w:jc w:val="left"/>
      </w:pPr>
      <w:r>
        <w:rPr>
          <w:rFonts w:ascii="Times New Roman"/>
          <w:b/>
          <w:i w:val="false"/>
          <w:color w:val="000000"/>
        </w:rPr>
        <w:t xml:space="preserve"> Article 71. Organization of carriage of passengers in suburban traffic</w:t>
      </w:r>
    </w:p>
    <w:bookmarkEnd w:id="496"/>
    <w:p>
      <w:pPr>
        <w:spacing w:after="0"/>
        <w:ind w:left="0"/>
        <w:jc w:val="both"/>
      </w:pPr>
      <w:r>
        <w:rPr>
          <w:rFonts w:ascii="Times New Roman"/>
          <w:b w:val="false"/>
          <w:i w:val="false"/>
          <w:color w:val="ff0000"/>
          <w:sz w:val="28"/>
        </w:rPr>
        <w:t>
      (Article 71 is excluded – by the Law of the Republic of Kazakhstan dated 9 July 2004, No. 596)</w:t>
      </w:r>
    </w:p>
    <w:bookmarkStart w:name="z1676" w:id="497"/>
    <w:p>
      <w:pPr>
        <w:spacing w:after="0"/>
        <w:ind w:left="0"/>
        <w:jc w:val="left"/>
      </w:pPr>
      <w:r>
        <w:rPr>
          <w:rFonts w:ascii="Times New Roman"/>
          <w:b/>
          <w:i w:val="false"/>
          <w:color w:val="000000"/>
        </w:rPr>
        <w:t xml:space="preserve"> Article 72. Carriage of postal matters</w:t>
      </w:r>
    </w:p>
    <w:bookmarkEnd w:id="497"/>
    <w:p>
      <w:pPr>
        <w:spacing w:after="0"/>
        <w:ind w:left="0"/>
        <w:jc w:val="both"/>
      </w:pPr>
      <w:r>
        <w:rPr>
          <w:rFonts w:ascii="Times New Roman"/>
          <w:b w:val="false"/>
          <w:i w:val="false"/>
          <w:color w:val="000000"/>
          <w:sz w:val="28"/>
        </w:rPr>
        <w:t>
      Carriage of postal matters shall be carried out in post office cars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09.07.2004 No. 596;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677" w:id="498"/>
    <w:p>
      <w:pPr>
        <w:spacing w:after="0"/>
        <w:ind w:left="0"/>
        <w:jc w:val="left"/>
      </w:pPr>
      <w:r>
        <w:rPr>
          <w:rFonts w:ascii="Times New Roman"/>
          <w:b/>
          <w:i w:val="false"/>
          <w:color w:val="000000"/>
        </w:rPr>
        <w:t xml:space="preserve"> Chapter 10. Responsibility for obligations arising from carriage</w:t>
      </w:r>
    </w:p>
    <w:bookmarkEnd w:id="498"/>
    <w:bookmarkStart w:name="z1678" w:id="499"/>
    <w:p>
      <w:pPr>
        <w:spacing w:after="0"/>
        <w:ind w:left="0"/>
        <w:jc w:val="left"/>
      </w:pPr>
      <w:r>
        <w:rPr>
          <w:rFonts w:ascii="Times New Roman"/>
          <w:b/>
          <w:i w:val="false"/>
          <w:color w:val="000000"/>
        </w:rPr>
        <w:t xml:space="preserve"> Article 73. Responsibility for violation of circumstances on carriage</w:t>
      </w:r>
    </w:p>
    <w:bookmarkEnd w:id="499"/>
    <w:bookmarkStart w:name="z1679" w:id="500"/>
    <w:p>
      <w:pPr>
        <w:spacing w:after="0"/>
        <w:ind w:left="0"/>
        <w:jc w:val="both"/>
      </w:pPr>
      <w:r>
        <w:rPr>
          <w:rFonts w:ascii="Times New Roman"/>
          <w:b w:val="false"/>
          <w:i w:val="false"/>
          <w:color w:val="000000"/>
          <w:sz w:val="28"/>
        </w:rPr>
        <w:t>
      1. In case of non-fulfillment or improper fulfillment of obligations arising from carriage, parties shall bear responsibility on the basis and in amounts established by the Civil Code of the Republic of Kazakhstan, this Law and other regulatory legal acts in the field of railway transport, international treaties of the Republic of Kazakhstan, rules of carriage, as well as contracts concluded on their basis.</w:t>
      </w:r>
    </w:p>
    <w:bookmarkEnd w:id="500"/>
    <w:p>
      <w:pPr>
        <w:spacing w:after="0"/>
        <w:ind w:left="0"/>
        <w:jc w:val="both"/>
      </w:pPr>
      <w:r>
        <w:rPr>
          <w:rFonts w:ascii="Times New Roman"/>
          <w:b w:val="false"/>
          <w:i w:val="false"/>
          <w:color w:val="000000"/>
          <w:sz w:val="28"/>
        </w:rPr>
        <w:t>
      Bringing of party to responsibility violated the obligations shall be performed only upon request of the party whose rights are violated.</w:t>
      </w:r>
    </w:p>
    <w:bookmarkStart w:name="z1680" w:id="501"/>
    <w:p>
      <w:pPr>
        <w:spacing w:after="0"/>
        <w:ind w:left="0"/>
        <w:jc w:val="both"/>
      </w:pPr>
      <w:r>
        <w:rPr>
          <w:rFonts w:ascii="Times New Roman"/>
          <w:b w:val="false"/>
          <w:i w:val="false"/>
          <w:color w:val="000000"/>
          <w:sz w:val="28"/>
        </w:rPr>
        <w:t>
      2. Agreement of parties having the purpose to restrict or eliminate responsibility established by this Law shall be invalid.</w:t>
      </w:r>
    </w:p>
    <w:bookmarkEnd w:id="501"/>
    <w:p>
      <w:pPr>
        <w:spacing w:after="0"/>
        <w:ind w:left="0"/>
        <w:jc w:val="both"/>
      </w:pPr>
      <w:r>
        <w:rPr>
          <w:rFonts w:ascii="Times New Roman"/>
          <w:b w:val="false"/>
          <w:i w:val="false"/>
          <w:color w:val="000000"/>
          <w:sz w:val="28"/>
        </w:rPr>
        <w:t>
      Parties may increase amount of responsibility on mutual agreement, as well as provide additional responsibility under the contract of carriage.</w:t>
      </w:r>
    </w:p>
    <w:bookmarkStart w:name="z1681" w:id="502"/>
    <w:p>
      <w:pPr>
        <w:spacing w:after="0"/>
        <w:ind w:left="0"/>
        <w:jc w:val="both"/>
      </w:pPr>
      <w:r>
        <w:rPr>
          <w:rFonts w:ascii="Times New Roman"/>
          <w:b w:val="false"/>
          <w:i w:val="false"/>
          <w:color w:val="000000"/>
          <w:sz w:val="28"/>
        </w:rPr>
        <w:t>
      3. Mutual responsibility of carriers for non-fulfillment or improper fulfillment of obligations on carriage shall be determined by this Law, rules of carriage of cargo, passengers, as well as by agreements between carriers.</w:t>
      </w:r>
    </w:p>
    <w:bookmarkEnd w:id="502"/>
    <w:bookmarkStart w:name="z1682" w:id="503"/>
    <w:p>
      <w:pPr>
        <w:spacing w:after="0"/>
        <w:ind w:left="0"/>
        <w:jc w:val="both"/>
      </w:pPr>
      <w:r>
        <w:rPr>
          <w:rFonts w:ascii="Times New Roman"/>
          <w:b w:val="false"/>
          <w:i w:val="false"/>
          <w:color w:val="000000"/>
          <w:sz w:val="28"/>
        </w:rPr>
        <w:t>
      4. In case of carrying out of carriage by several carriers, they shall be jointly and severally responsible before a sender (receiver of cargo) for loss, deficiency, damage (waste), delay of delivery of luggage, cargo, cargo luggage.</w:t>
      </w:r>
    </w:p>
    <w:bookmarkEnd w:id="503"/>
    <w:bookmarkStart w:name="z1683" w:id="504"/>
    <w:p>
      <w:pPr>
        <w:spacing w:after="0"/>
        <w:ind w:left="0"/>
        <w:jc w:val="both"/>
      </w:pPr>
      <w:r>
        <w:rPr>
          <w:rFonts w:ascii="Times New Roman"/>
          <w:b w:val="false"/>
          <w:i w:val="false"/>
          <w:color w:val="000000"/>
          <w:sz w:val="28"/>
        </w:rPr>
        <w:t>
      5. If carrier bears responsibility occurred due to the fault of other carrier, sender of cargo, receiver of cargo, railroad branch owner, forwarding merchant, he (she) shall have the right of recourse claim to guilty persons.</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9 July 2004 No. 596.</w:t>
      </w:r>
      <w:r>
        <w:br/>
      </w:r>
      <w:r>
        <w:rPr>
          <w:rFonts w:ascii="Times New Roman"/>
          <w:b w:val="false"/>
          <w:i w:val="false"/>
          <w:color w:val="000000"/>
          <w:sz w:val="28"/>
        </w:rPr>
        <w:t>
</w:t>
      </w:r>
    </w:p>
    <w:bookmarkStart w:name="z1684" w:id="505"/>
    <w:p>
      <w:pPr>
        <w:spacing w:after="0"/>
        <w:ind w:left="0"/>
        <w:jc w:val="left"/>
      </w:pPr>
      <w:r>
        <w:rPr>
          <w:rFonts w:ascii="Times New Roman"/>
          <w:b/>
          <w:i w:val="false"/>
          <w:color w:val="000000"/>
        </w:rPr>
        <w:t xml:space="preserve"> Article 74. Penalty</w:t>
      </w:r>
    </w:p>
    <w:bookmarkEnd w:id="505"/>
    <w:bookmarkStart w:name="z1685" w:id="506"/>
    <w:p>
      <w:pPr>
        <w:spacing w:after="0"/>
        <w:ind w:left="0"/>
        <w:jc w:val="both"/>
      </w:pPr>
      <w:r>
        <w:rPr>
          <w:rFonts w:ascii="Times New Roman"/>
          <w:b w:val="false"/>
          <w:i w:val="false"/>
          <w:color w:val="000000"/>
          <w:sz w:val="28"/>
        </w:rPr>
        <w:t>
      1. For non-fulfillment or improper fulfillment of obligations on cargo carriage, a guilty party shall pay penalty in amounts established by the Civil Code of the Republic of Kazakhstan, this Law or contract.</w:t>
      </w:r>
    </w:p>
    <w:bookmarkEnd w:id="506"/>
    <w:bookmarkStart w:name="z1686" w:id="507"/>
    <w:p>
      <w:pPr>
        <w:spacing w:after="0"/>
        <w:ind w:left="0"/>
        <w:jc w:val="both"/>
      </w:pPr>
      <w:r>
        <w:rPr>
          <w:rFonts w:ascii="Times New Roman"/>
          <w:b w:val="false"/>
          <w:i w:val="false"/>
          <w:color w:val="000000"/>
          <w:sz w:val="28"/>
        </w:rPr>
        <w:t>
      2. For delay of paying payments owing to a carrier, a penalty in amount of responsibility shall be collected for illegal use of other monetary resources established by the Civil Code of the Republic of Kazakhstan.</w:t>
      </w:r>
    </w:p>
    <w:bookmarkEnd w:id="507"/>
    <w:bookmarkStart w:name="z1687" w:id="508"/>
    <w:p>
      <w:pPr>
        <w:spacing w:after="0"/>
        <w:ind w:left="0"/>
        <w:jc w:val="both"/>
      </w:pPr>
      <w:r>
        <w:rPr>
          <w:rFonts w:ascii="Times New Roman"/>
          <w:b w:val="false"/>
          <w:i w:val="false"/>
          <w:color w:val="000000"/>
          <w:sz w:val="28"/>
        </w:rPr>
        <w:t>
      3. In the absence of other contract of parties, primarily a sum of penalty shall be discharged from a sum of performed payment, and in a rest part – capital sum of the debt.</w:t>
      </w:r>
    </w:p>
    <w:bookmarkEnd w:id="508"/>
    <w:bookmarkStart w:name="z1688" w:id="509"/>
    <w:p>
      <w:pPr>
        <w:spacing w:after="0"/>
        <w:ind w:left="0"/>
        <w:jc w:val="left"/>
      </w:pPr>
      <w:r>
        <w:rPr>
          <w:rFonts w:ascii="Times New Roman"/>
          <w:b/>
          <w:i w:val="false"/>
          <w:color w:val="000000"/>
        </w:rPr>
        <w:t xml:space="preserve"> Article 75. Responsibility of a carrier for harm inflicted to life and health of a passenger</w:t>
      </w:r>
    </w:p>
    <w:bookmarkEnd w:id="509"/>
    <w:p>
      <w:pPr>
        <w:spacing w:after="0"/>
        <w:ind w:left="0"/>
        <w:jc w:val="both"/>
      </w:pPr>
      <w:r>
        <w:rPr>
          <w:rFonts w:ascii="Times New Roman"/>
          <w:b w:val="false"/>
          <w:i w:val="false"/>
          <w:color w:val="000000"/>
          <w:sz w:val="28"/>
        </w:rPr>
        <w:t>
      Carrier shall bear responsibility on obligations arising due to infliction of harm to life and health of a passenger in accordance with the Civil Code of the Republic of Kazakhstan.</w:t>
      </w:r>
    </w:p>
    <w:p>
      <w:pPr>
        <w:spacing w:after="0"/>
        <w:ind w:left="0"/>
        <w:jc w:val="both"/>
      </w:pPr>
      <w:r>
        <w:rPr>
          <w:rFonts w:ascii="Times New Roman"/>
          <w:b w:val="false"/>
          <w:i w:val="false"/>
          <w:color w:val="000000"/>
          <w:sz w:val="28"/>
        </w:rPr>
        <w:t>
      Responsibility of a carrier shall begin for infliction of harm to life and health of a passenger during the period of passenger’s stay in a train and in the territory of railway station upon entraining (detraining).</w:t>
      </w:r>
    </w:p>
    <w:bookmarkStart w:name="z1689" w:id="510"/>
    <w:p>
      <w:pPr>
        <w:spacing w:after="0"/>
        <w:ind w:left="0"/>
        <w:jc w:val="left"/>
      </w:pPr>
      <w:r>
        <w:rPr>
          <w:rFonts w:ascii="Times New Roman"/>
          <w:b/>
          <w:i w:val="false"/>
          <w:color w:val="000000"/>
        </w:rPr>
        <w:t xml:space="preserve"> Article 76. Responsibility of a carrier for loss, deficiency or damage (waste) of luggage, cargo, cargo luggage</w:t>
      </w:r>
    </w:p>
    <w:bookmarkEnd w:id="510"/>
    <w:bookmarkStart w:name="z1690" w:id="511"/>
    <w:p>
      <w:pPr>
        <w:spacing w:after="0"/>
        <w:ind w:left="0"/>
        <w:jc w:val="both"/>
      </w:pPr>
      <w:r>
        <w:rPr>
          <w:rFonts w:ascii="Times New Roman"/>
          <w:b w:val="false"/>
          <w:i w:val="false"/>
          <w:color w:val="000000"/>
          <w:sz w:val="28"/>
        </w:rPr>
        <w:t>
      1. Carrier shall be obliged to ensure preservation of luggage, cargo, cargo luggage from the moment of their receipt for carriage until the moment of dispensing to receiver of cargo, receiver.</w:t>
      </w:r>
    </w:p>
    <w:bookmarkEnd w:id="511"/>
    <w:bookmarkStart w:name="z1691" w:id="512"/>
    <w:p>
      <w:pPr>
        <w:spacing w:after="0"/>
        <w:ind w:left="0"/>
        <w:jc w:val="both"/>
      </w:pPr>
      <w:r>
        <w:rPr>
          <w:rFonts w:ascii="Times New Roman"/>
          <w:b w:val="false"/>
          <w:i w:val="false"/>
          <w:color w:val="000000"/>
          <w:sz w:val="28"/>
        </w:rPr>
        <w:t>
      2. Property responsibility for loss, deficiency, damage (waste) of luggage, cargo, cargo luggage shall be transferred from the moment of their receipt and transfer.</w:t>
      </w:r>
    </w:p>
    <w:bookmarkEnd w:id="512"/>
    <w:bookmarkStart w:name="z1692" w:id="513"/>
    <w:p>
      <w:pPr>
        <w:spacing w:after="0"/>
        <w:ind w:left="0"/>
        <w:jc w:val="both"/>
      </w:pPr>
      <w:r>
        <w:rPr>
          <w:rFonts w:ascii="Times New Roman"/>
          <w:b w:val="false"/>
          <w:i w:val="false"/>
          <w:color w:val="000000"/>
          <w:sz w:val="28"/>
        </w:rPr>
        <w:t>
      3. For loss, deficiency or damage (waste) of luggage, cargo, cargo luggage accepted for carriage without declaring value, carrier shall bear responsibility in the following amount:</w:t>
      </w:r>
    </w:p>
    <w:bookmarkEnd w:id="513"/>
    <w:p>
      <w:pPr>
        <w:spacing w:after="0"/>
        <w:ind w:left="0"/>
        <w:jc w:val="both"/>
      </w:pPr>
      <w:r>
        <w:rPr>
          <w:rFonts w:ascii="Times New Roman"/>
          <w:b w:val="false"/>
          <w:i w:val="false"/>
          <w:color w:val="000000"/>
          <w:sz w:val="28"/>
        </w:rPr>
        <w:t>
      1) in case of loss or deficiency in amount of cost of lost or deficient luggage, cargo, cargo luggage;</w:t>
      </w:r>
    </w:p>
    <w:p>
      <w:pPr>
        <w:spacing w:after="0"/>
        <w:ind w:left="0"/>
        <w:jc w:val="both"/>
      </w:pPr>
      <w:r>
        <w:rPr>
          <w:rFonts w:ascii="Times New Roman"/>
          <w:b w:val="false"/>
          <w:i w:val="false"/>
          <w:color w:val="000000"/>
          <w:sz w:val="28"/>
        </w:rPr>
        <w:t>
      2) in case of damage (waste) in amount of a sum, on which the cost of luggage, cargo, cargo luggage is reduced.</w:t>
      </w:r>
    </w:p>
    <w:p>
      <w:pPr>
        <w:spacing w:after="0"/>
        <w:ind w:left="0"/>
        <w:jc w:val="both"/>
      </w:pPr>
      <w:r>
        <w:rPr>
          <w:rFonts w:ascii="Times New Roman"/>
          <w:b w:val="false"/>
          <w:i w:val="false"/>
          <w:color w:val="000000"/>
          <w:sz w:val="28"/>
        </w:rPr>
        <w:t>
      Cost of luggage, cargo, cargo luggage shall be determined proceeding from its price mentioned in a bill of a seller, contract, and in its absence proceeding from the price that is normally collected for similar goods upon comparable circumstances.</w:t>
      </w:r>
    </w:p>
    <w:bookmarkStart w:name="z1693" w:id="514"/>
    <w:p>
      <w:pPr>
        <w:spacing w:after="0"/>
        <w:ind w:left="0"/>
        <w:jc w:val="both"/>
      </w:pPr>
      <w:r>
        <w:rPr>
          <w:rFonts w:ascii="Times New Roman"/>
          <w:b w:val="false"/>
          <w:i w:val="false"/>
          <w:color w:val="000000"/>
          <w:sz w:val="28"/>
        </w:rPr>
        <w:t>
      4. For loss, deficiency or damage (waste) of luggage and cargo luggage, as well as cargo delivered for carriage with declaring a value, carrier shall bear responsibility in amount of declared value.</w:t>
      </w:r>
    </w:p>
    <w:bookmarkEnd w:id="514"/>
    <w:bookmarkStart w:name="z1694" w:id="515"/>
    <w:p>
      <w:pPr>
        <w:spacing w:after="0"/>
        <w:ind w:left="0"/>
        <w:jc w:val="both"/>
      </w:pPr>
      <w:r>
        <w:rPr>
          <w:rFonts w:ascii="Times New Roman"/>
          <w:b w:val="false"/>
          <w:i w:val="false"/>
          <w:color w:val="000000"/>
          <w:sz w:val="28"/>
        </w:rPr>
        <w:t>
      5. Besides damage provided by paragraphs 3 and 4 of this Article, carrier shall return carriage charge received for carriage of lost, deficient, damaged (wasted) luggage, cargo, cargo luggage, if the carriage charge is not included into their cost.</w:t>
      </w:r>
    </w:p>
    <w:bookmarkEnd w:id="515"/>
    <w:bookmarkStart w:name="z1695" w:id="516"/>
    <w:p>
      <w:pPr>
        <w:spacing w:after="0"/>
        <w:ind w:left="0"/>
        <w:jc w:val="both"/>
      </w:pPr>
      <w:r>
        <w:rPr>
          <w:rFonts w:ascii="Times New Roman"/>
          <w:b w:val="false"/>
          <w:i w:val="false"/>
          <w:color w:val="000000"/>
          <w:sz w:val="28"/>
        </w:rPr>
        <w:t>
      6. Luggage, cargo, cargo luggage shall be considered as lost after seven days upon expiry of delivery date.</w:t>
      </w:r>
    </w:p>
    <w:bookmarkEnd w:id="516"/>
    <w:p>
      <w:pPr>
        <w:spacing w:after="0"/>
        <w:ind w:left="0"/>
        <w:jc w:val="both"/>
      </w:pPr>
      <w:r>
        <w:rPr>
          <w:rFonts w:ascii="Times New Roman"/>
          <w:b w:val="false"/>
          <w:i w:val="false"/>
          <w:color w:val="000000"/>
          <w:sz w:val="28"/>
        </w:rPr>
        <w:t>
      In case of arrival of luggage, cargo, cargo luggage upon expiry of mentioned terms, receiver may accept them and return a sum paid for loss by a carrier.</w:t>
      </w:r>
    </w:p>
    <w:bookmarkStart w:name="z1696" w:id="517"/>
    <w:p>
      <w:pPr>
        <w:spacing w:after="0"/>
        <w:ind w:left="0"/>
        <w:jc w:val="both"/>
      </w:pPr>
      <w:r>
        <w:rPr>
          <w:rFonts w:ascii="Times New Roman"/>
          <w:b w:val="false"/>
          <w:i w:val="false"/>
          <w:color w:val="000000"/>
          <w:sz w:val="28"/>
        </w:rPr>
        <w:t>
      7. Carrier shall answer for loss, deficiency or damage (waste) of cargo, luggage or cargo luggage, if he (she) proves that loss, deficiency or damage (waste) of cargo or luggage, cargo luggage are occurred not due to his (her) fault.</w:t>
      </w:r>
    </w:p>
    <w:bookmarkEnd w:id="517"/>
    <w:bookmarkStart w:name="z1697" w:id="518"/>
    <w:p>
      <w:pPr>
        <w:spacing w:after="0"/>
        <w:ind w:left="0"/>
        <w:jc w:val="both"/>
      </w:pPr>
      <w:r>
        <w:rPr>
          <w:rFonts w:ascii="Times New Roman"/>
          <w:b w:val="false"/>
          <w:i w:val="false"/>
          <w:color w:val="000000"/>
          <w:sz w:val="28"/>
        </w:rPr>
        <w:t>
      8. In case of dispensing cargo that doesn’t conform to details mentioned in railway bill of lading upon loading of such cargo by a carrier, the latter shall bear responsibility before a sender of cargo in amount of the cost of cargo mentioned in railway bill of lading, as for its loss.</w:t>
      </w:r>
    </w:p>
    <w:bookmarkEnd w:id="518"/>
    <w:bookmarkStart w:name="z1698" w:id="519"/>
    <w:p>
      <w:pPr>
        <w:spacing w:after="0"/>
        <w:ind w:left="0"/>
        <w:jc w:val="both"/>
      </w:pPr>
      <w:r>
        <w:rPr>
          <w:rFonts w:ascii="Times New Roman"/>
          <w:b w:val="false"/>
          <w:i w:val="false"/>
          <w:color w:val="000000"/>
          <w:sz w:val="28"/>
        </w:rPr>
        <w:t>
      9. Responsibility on payment of the customs duties and taxes for the lost, not delivered freight at international transport of freights according to customs procedure of customs transit bears the carrier which has accepted freight for shipment from other carrier of the Eurasian Economic Union in case of transportation breach of contract.</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Laws of the Republic of Kazakhstan dated 28.12.2010 No. 369-IV (shall be enforced upon expiry of ten calendar days after its first official publication); dated 04.07.2013 No. 132-V (shall be enforced upon expiry of ten calendar days after its first official publication); dated 29.12.2014 No. 269-V (enters into force with 01.01.2015); dated 26.12.2017 No. 124-VI (enters into force with 01.01.2018).</w:t>
      </w:r>
      <w:r>
        <w:br/>
      </w:r>
      <w:r>
        <w:rPr>
          <w:rFonts w:ascii="Times New Roman"/>
          <w:b w:val="false"/>
          <w:i w:val="false"/>
          <w:color w:val="000000"/>
          <w:sz w:val="28"/>
        </w:rPr>
        <w:t>
</w:t>
      </w:r>
    </w:p>
    <w:bookmarkStart w:name="z1699" w:id="520"/>
    <w:p>
      <w:pPr>
        <w:spacing w:after="0"/>
        <w:ind w:left="0"/>
        <w:jc w:val="left"/>
      </w:pPr>
      <w:r>
        <w:rPr>
          <w:rFonts w:ascii="Times New Roman"/>
          <w:b/>
          <w:i w:val="false"/>
          <w:color w:val="000000"/>
        </w:rPr>
        <w:t xml:space="preserve"> Article 77. Responsibility of non-fulfillment of application on plan of cargo carriage</w:t>
      </w:r>
    </w:p>
    <w:bookmarkEnd w:id="520"/>
    <w:bookmarkStart w:name="z1700" w:id="521"/>
    <w:p>
      <w:pPr>
        <w:spacing w:after="0"/>
        <w:ind w:left="0"/>
        <w:jc w:val="both"/>
      </w:pPr>
      <w:r>
        <w:rPr>
          <w:rFonts w:ascii="Times New Roman"/>
          <w:b w:val="false"/>
          <w:i w:val="false"/>
          <w:color w:val="000000"/>
          <w:sz w:val="28"/>
        </w:rPr>
        <w:t>
      1. Carrier for non-provision of transport vehicles in accordance with received application, and sender of cargo for non-representing cargo, as well as for non-use of supplied transport vehicles shall bear mutual property responsibility in the form of fine estimated in percent from the size of monthly calculation index in the following amounts:</w:t>
      </w:r>
    </w:p>
    <w:bookmarkEnd w:id="521"/>
    <w:p>
      <w:pPr>
        <w:spacing w:after="0"/>
        <w:ind w:left="0"/>
        <w:jc w:val="both"/>
      </w:pPr>
      <w:r>
        <w:rPr>
          <w:rFonts w:ascii="Times New Roman"/>
          <w:b w:val="false"/>
          <w:i w:val="false"/>
          <w:color w:val="000000"/>
          <w:sz w:val="28"/>
        </w:rPr>
        <w:t>
      1) upon cargo carriage in containers: fifteen percent for each container with a gross weight up to five tons included;</w:t>
      </w:r>
    </w:p>
    <w:p>
      <w:pPr>
        <w:spacing w:after="0"/>
        <w:ind w:left="0"/>
        <w:jc w:val="both"/>
      </w:pPr>
      <w:r>
        <w:rPr>
          <w:rFonts w:ascii="Times New Roman"/>
          <w:b w:val="false"/>
          <w:i w:val="false"/>
          <w:color w:val="000000"/>
          <w:sz w:val="28"/>
        </w:rPr>
        <w:t>
      thirty percent for each container with a gross weight from five to ten tons included;</w:t>
      </w:r>
    </w:p>
    <w:p>
      <w:pPr>
        <w:spacing w:after="0"/>
        <w:ind w:left="0"/>
        <w:jc w:val="both"/>
      </w:pPr>
      <w:r>
        <w:rPr>
          <w:rFonts w:ascii="Times New Roman"/>
          <w:b w:val="false"/>
          <w:i w:val="false"/>
          <w:color w:val="000000"/>
          <w:sz w:val="28"/>
        </w:rPr>
        <w:t>
      sixty percent for each container with a gross weight more than ten tons;</w:t>
      </w:r>
    </w:p>
    <w:p>
      <w:pPr>
        <w:spacing w:after="0"/>
        <w:ind w:left="0"/>
        <w:jc w:val="both"/>
      </w:pPr>
      <w:r>
        <w:rPr>
          <w:rFonts w:ascii="Times New Roman"/>
          <w:b w:val="false"/>
          <w:i w:val="false"/>
          <w:color w:val="000000"/>
          <w:sz w:val="28"/>
        </w:rPr>
        <w:t>
      2) upon cargo carriage in railcars, with the exception of refrigerator railcars and conveyors – one hundred fifty percent for each railcar;</w:t>
      </w:r>
    </w:p>
    <w:p>
      <w:pPr>
        <w:spacing w:after="0"/>
        <w:ind w:left="0"/>
        <w:jc w:val="both"/>
      </w:pPr>
      <w:r>
        <w:rPr>
          <w:rFonts w:ascii="Times New Roman"/>
          <w:b w:val="false"/>
          <w:i w:val="false"/>
          <w:color w:val="000000"/>
          <w:sz w:val="28"/>
        </w:rPr>
        <w:t>
      3) upon carriage in refrigerator railcars, conveyors – two hundred ninety percent for each railcar, conveyor.</w:t>
      </w:r>
    </w:p>
    <w:bookmarkStart w:name="z1701" w:id="522"/>
    <w:p>
      <w:pPr>
        <w:spacing w:after="0"/>
        <w:ind w:left="0"/>
        <w:jc w:val="both"/>
      </w:pPr>
      <w:r>
        <w:rPr>
          <w:rFonts w:ascii="Times New Roman"/>
          <w:b w:val="false"/>
          <w:i w:val="false"/>
          <w:color w:val="000000"/>
          <w:sz w:val="28"/>
        </w:rPr>
        <w:t>
      2. Upon cargo carriage (carriage of which is established only in railcars) on railroad tracks having narrow gauge – in amount of fifty percent of fines provided by paragraph 1 of this Article.</w:t>
      </w:r>
    </w:p>
    <w:bookmarkEnd w:id="522"/>
    <w:bookmarkStart w:name="z1702" w:id="523"/>
    <w:p>
      <w:pPr>
        <w:spacing w:after="0"/>
        <w:ind w:left="0"/>
        <w:jc w:val="both"/>
      </w:pPr>
      <w:r>
        <w:rPr>
          <w:rFonts w:ascii="Times New Roman"/>
          <w:b w:val="false"/>
          <w:i w:val="false"/>
          <w:color w:val="000000"/>
          <w:sz w:val="28"/>
        </w:rPr>
        <w:t>
      3. Fine for non-fulfillment of application for cargo carriage shall be collected independently from payment for using railcars, containers.</w:t>
      </w:r>
    </w:p>
    <w:bookmarkEnd w:id="523"/>
    <w:bookmarkStart w:name="z1703" w:id="524"/>
    <w:p>
      <w:pPr>
        <w:spacing w:after="0"/>
        <w:ind w:left="0"/>
        <w:jc w:val="both"/>
      </w:pPr>
      <w:r>
        <w:rPr>
          <w:rFonts w:ascii="Times New Roman"/>
          <w:b w:val="false"/>
          <w:i w:val="false"/>
          <w:color w:val="000000"/>
          <w:sz w:val="28"/>
        </w:rPr>
        <w:t>
      3-1. In case of preventing a carrier by a sender of cargo on non-use of railcars (containers) not less than three days before the day of loading, the sum of fine shall be reduced to one third.</w:t>
      </w:r>
    </w:p>
    <w:bookmarkEnd w:id="524"/>
    <w:bookmarkStart w:name="z1704" w:id="525"/>
    <w:p>
      <w:pPr>
        <w:spacing w:after="0"/>
        <w:ind w:left="0"/>
        <w:jc w:val="both"/>
      </w:pPr>
      <w:r>
        <w:rPr>
          <w:rFonts w:ascii="Times New Roman"/>
          <w:b w:val="false"/>
          <w:i w:val="false"/>
          <w:color w:val="000000"/>
          <w:sz w:val="28"/>
        </w:rPr>
        <w:t>
      4. Payment of fine by a carrier for non-supply of a rolling stock in accordance with received application shall not release him (her) from the following obligations on supply of the rolling stock. In case of non-representation of a rolling stock within the prolonged terms specified with a sender of cargo, a carrier shall be obliged to pay penalty in amount of 5-fold monthly calculation index established by the Law on republican budget for the relevant financial year, unless the carrier proves that non-supply of a rolling stock occurred not due to his (her) fault.</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09.07.2004 No. 596; dated 28.12.2010 No. 369-IV (shall be enforced upon expiry of ten calendar days after its first official publication).</w:t>
      </w:r>
      <w:r>
        <w:br/>
      </w:r>
      <w:r>
        <w:rPr>
          <w:rFonts w:ascii="Times New Roman"/>
          <w:b w:val="false"/>
          <w:i w:val="false"/>
          <w:color w:val="000000"/>
          <w:sz w:val="28"/>
        </w:rPr>
        <w:t>
</w:t>
      </w:r>
    </w:p>
    <w:bookmarkStart w:name="z1705" w:id="526"/>
    <w:p>
      <w:pPr>
        <w:spacing w:after="0"/>
        <w:ind w:left="0"/>
        <w:jc w:val="left"/>
      </w:pPr>
      <w:r>
        <w:rPr>
          <w:rFonts w:ascii="Times New Roman"/>
          <w:b/>
          <w:i w:val="false"/>
          <w:color w:val="000000"/>
        </w:rPr>
        <w:t xml:space="preserve"> Article 78. Responsibility for unauthorized occupation, damage or loss of railcars and containers</w:t>
      </w:r>
    </w:p>
    <w:bookmarkEnd w:id="526"/>
    <w:bookmarkStart w:name="z1706" w:id="527"/>
    <w:p>
      <w:pPr>
        <w:spacing w:after="0"/>
        <w:ind w:left="0"/>
        <w:jc w:val="both"/>
      </w:pPr>
      <w:r>
        <w:rPr>
          <w:rFonts w:ascii="Times New Roman"/>
          <w:b w:val="false"/>
          <w:i w:val="false"/>
          <w:color w:val="000000"/>
          <w:sz w:val="28"/>
        </w:rPr>
        <w:t>
      1. Carrier, sender of cargo, receiver of cargo, as well as other persons shall not have the right to use railcars, containers not belonged to them for own carriage, storage of cargo, as well as use them for loading without permits of owners, if this is not provided by the relevant contracts.</w:t>
      </w:r>
    </w:p>
    <w:bookmarkEnd w:id="527"/>
    <w:bookmarkStart w:name="z1707" w:id="528"/>
    <w:p>
      <w:pPr>
        <w:spacing w:after="0"/>
        <w:ind w:left="0"/>
        <w:jc w:val="both"/>
      </w:pPr>
      <w:r>
        <w:rPr>
          <w:rFonts w:ascii="Times New Roman"/>
          <w:b w:val="false"/>
          <w:i w:val="false"/>
          <w:color w:val="000000"/>
          <w:sz w:val="28"/>
        </w:rPr>
        <w:t>
      2. For non-compliance with such requirement, guilty party shall bear property responsibility before owner in the form of fine in amount of payment for use of railcars, containers besides the payment for use of railcars, containers.</w:t>
      </w:r>
    </w:p>
    <w:bookmarkEnd w:id="528"/>
    <w:bookmarkStart w:name="z1708" w:id="529"/>
    <w:p>
      <w:pPr>
        <w:spacing w:after="0"/>
        <w:ind w:left="0"/>
        <w:jc w:val="both"/>
      </w:pPr>
      <w:r>
        <w:rPr>
          <w:rFonts w:ascii="Times New Roman"/>
          <w:b w:val="false"/>
          <w:i w:val="false"/>
          <w:color w:val="000000"/>
          <w:sz w:val="28"/>
        </w:rPr>
        <w:t>
      3. Payment of fine provided by paragraph 2 of this Article shall not release guilty party from property responsibility before the owner, established by the Civil Code of the Republic of Kazakhstan.</w:t>
      </w:r>
    </w:p>
    <w:bookmarkEnd w:id="529"/>
    <w:bookmarkStart w:name="z1709" w:id="530"/>
    <w:p>
      <w:pPr>
        <w:spacing w:after="0"/>
        <w:ind w:left="0"/>
        <w:jc w:val="left"/>
      </w:pPr>
      <w:r>
        <w:rPr>
          <w:rFonts w:ascii="Times New Roman"/>
          <w:b/>
          <w:i w:val="false"/>
          <w:color w:val="000000"/>
        </w:rPr>
        <w:t xml:space="preserve"> Article 79. Responsibility for violation of delivery date of cargo</w:t>
      </w:r>
    </w:p>
    <w:bookmarkEnd w:id="530"/>
    <w:bookmarkStart w:name="z1710" w:id="531"/>
    <w:p>
      <w:pPr>
        <w:spacing w:after="0"/>
        <w:ind w:left="0"/>
        <w:jc w:val="both"/>
      </w:pPr>
      <w:r>
        <w:rPr>
          <w:rFonts w:ascii="Times New Roman"/>
          <w:b w:val="false"/>
          <w:i w:val="false"/>
          <w:color w:val="000000"/>
          <w:sz w:val="28"/>
        </w:rPr>
        <w:t>
      1. For a railway part of a way the carrier pays for every day of delay of delivery of freight to the consignee a penalty of five percent of a carrying payment for transportation by railway transport, but not over fifty percent of a carrying payment if it doesn't prove that the delay has happened not through his fault.</w:t>
      </w:r>
    </w:p>
    <w:bookmarkEnd w:id="531"/>
    <w:bookmarkStart w:name="z1711" w:id="532"/>
    <w:p>
      <w:pPr>
        <w:spacing w:after="0"/>
        <w:ind w:left="0"/>
        <w:jc w:val="both"/>
      </w:pPr>
      <w:r>
        <w:rPr>
          <w:rFonts w:ascii="Times New Roman"/>
          <w:b w:val="false"/>
          <w:i w:val="false"/>
          <w:color w:val="000000"/>
          <w:sz w:val="28"/>
        </w:rPr>
        <w:t>
      2. For the violation by the consignor, consignee, forwarding agent of requirements of the legislation of the Republic of Kazakhstan for paperwork for export, import, transit of goods which has entailed a delay of cars and containers bodies of state revenues, bodies boundary or other types of control in favor of carrier the penalty at a rate of a payment for use of cars, containers is raised.</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with the changes made by laws of the Republic of Kazakhstan dated 07.11.2014 No. 248-V (enters into force after ten calendar days after day of his first official publication); dated 27.10.2015 No. 363-V (enters into force after ten calendar days after day of his first official publication).</w:t>
      </w:r>
      <w:r>
        <w:br/>
      </w:r>
      <w:r>
        <w:rPr>
          <w:rFonts w:ascii="Times New Roman"/>
          <w:b w:val="false"/>
          <w:i w:val="false"/>
          <w:color w:val="000000"/>
          <w:sz w:val="28"/>
        </w:rPr>
        <w:t>
</w:t>
      </w:r>
    </w:p>
    <w:bookmarkStart w:name="z1712" w:id="533"/>
    <w:p>
      <w:pPr>
        <w:spacing w:after="0"/>
        <w:ind w:left="0"/>
        <w:jc w:val="left"/>
      </w:pPr>
      <w:r>
        <w:rPr>
          <w:rFonts w:ascii="Times New Roman"/>
          <w:b/>
          <w:i w:val="false"/>
          <w:color w:val="000000"/>
        </w:rPr>
        <w:t xml:space="preserve"> Article 79-1. Responsibility of untimely unloading (discharge) of cargo</w:t>
      </w:r>
    </w:p>
    <w:bookmarkEnd w:id="533"/>
    <w:p>
      <w:pPr>
        <w:spacing w:after="0"/>
        <w:ind w:left="0"/>
        <w:jc w:val="both"/>
      </w:pPr>
      <w:r>
        <w:rPr>
          <w:rFonts w:ascii="Times New Roman"/>
          <w:b w:val="false"/>
          <w:i w:val="false"/>
          <w:color w:val="000000"/>
          <w:sz w:val="28"/>
        </w:rPr>
        <w:t>
      Upon untimely unloading (discharge) of cargo by receivers of cargo, carrier shall increase payment for using railcars and containers delayed for more than twenty four hours over technological term of railcar turnover and terms (technological time) of loading (unloading) of cargo, but no more than tenfold.</w:t>
      </w:r>
    </w:p>
    <w:p>
      <w:pPr>
        <w:spacing w:after="0"/>
        <w:ind w:left="0"/>
        <w:jc w:val="both"/>
      </w:pPr>
      <w:r>
        <w:rPr>
          <w:rFonts w:ascii="Times New Roman"/>
          <w:b w:val="false"/>
          <w:i w:val="false"/>
          <w:color w:val="000000"/>
          <w:sz w:val="28"/>
        </w:rPr>
        <w:t>
      Upon collection of this payment, the rule of paragraph 2 of Article 49 of this Law shall not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79-1 in accordance with the Law of the Republic of Kazakhstan dated 28.12.2010 No. 369-IV (shall be enforced upon expiry of ten calendar days after its first official publication); as amended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713" w:id="534"/>
    <w:p>
      <w:pPr>
        <w:spacing w:after="0"/>
        <w:ind w:left="0"/>
        <w:jc w:val="left"/>
      </w:pPr>
      <w:r>
        <w:rPr>
          <w:rFonts w:ascii="Times New Roman"/>
          <w:b/>
          <w:i w:val="false"/>
          <w:color w:val="000000"/>
        </w:rPr>
        <w:t xml:space="preserve"> Article 80. Responsibility for violation of delivery dates of a passenger, luggage, cargo luggage</w:t>
      </w:r>
    </w:p>
    <w:bookmarkEnd w:id="534"/>
    <w:bookmarkStart w:name="z1714" w:id="535"/>
    <w:p>
      <w:pPr>
        <w:spacing w:after="0"/>
        <w:ind w:left="0"/>
        <w:jc w:val="both"/>
      </w:pPr>
      <w:r>
        <w:rPr>
          <w:rFonts w:ascii="Times New Roman"/>
          <w:b w:val="false"/>
          <w:i w:val="false"/>
          <w:color w:val="000000"/>
          <w:sz w:val="28"/>
        </w:rPr>
        <w:t>
      1. For each day of delay of delivering luggage, cargo luggage, carrier shall pay a fine to a passenger, receiver in amount of ten percent of carriage charge, but not more than fifty percent of carriage charge, unless he (she) proves that delay is occurred not due to his (her) fault.</w:t>
      </w:r>
    </w:p>
    <w:bookmarkEnd w:id="535"/>
    <w:p>
      <w:pPr>
        <w:spacing w:after="0"/>
        <w:ind w:left="0"/>
        <w:jc w:val="both"/>
      </w:pPr>
      <w:r>
        <w:rPr>
          <w:rFonts w:ascii="Times New Roman"/>
          <w:b w:val="false"/>
          <w:i w:val="false"/>
          <w:color w:val="000000"/>
          <w:sz w:val="28"/>
        </w:rPr>
        <w:t>
      Delay in delivering shall be calculated from twenty four hours of days on which luggage, cargo luggage shall arrive.</w:t>
      </w:r>
    </w:p>
    <w:bookmarkStart w:name="z1715" w:id="536"/>
    <w:p>
      <w:pPr>
        <w:spacing w:after="0"/>
        <w:ind w:left="0"/>
        <w:jc w:val="both"/>
      </w:pPr>
      <w:r>
        <w:rPr>
          <w:rFonts w:ascii="Times New Roman"/>
          <w:b w:val="false"/>
          <w:i w:val="false"/>
          <w:color w:val="000000"/>
          <w:sz w:val="28"/>
        </w:rPr>
        <w:t>
      2. Payment of a fine for violation of delivery dates of luggage, cargo luggage shall be made on the basis of act of general form upon application of a passenger, receiver in accordance with the rules of carriage.</w:t>
      </w:r>
    </w:p>
    <w:bookmarkEnd w:id="536"/>
    <w:bookmarkStart w:name="z1716" w:id="537"/>
    <w:p>
      <w:pPr>
        <w:spacing w:after="0"/>
        <w:ind w:left="0"/>
        <w:jc w:val="both"/>
      </w:pPr>
      <w:r>
        <w:rPr>
          <w:rFonts w:ascii="Times New Roman"/>
          <w:b w:val="false"/>
          <w:i w:val="false"/>
          <w:color w:val="000000"/>
          <w:sz w:val="28"/>
        </w:rPr>
        <w:t>
      3. For delay of departure, as well as for lateness of a passenger train carrying a passenger to railway station of destination, carrier shall pay a fine to the passenger in amount of three percent from the cost of travel document (ticket) for each hour of delay besides compensation of losses to the passenger, unless he (she) proves that delay or lateness is occurred due to insuperable force.</w:t>
      </w:r>
    </w:p>
    <w:bookmarkEnd w:id="537"/>
    <w:p>
      <w:pPr>
        <w:spacing w:after="0"/>
        <w:ind w:left="0"/>
        <w:jc w:val="both"/>
      </w:pPr>
      <w:r>
        <w:rPr>
          <w:rFonts w:ascii="Times New Roman"/>
          <w:b w:val="false"/>
          <w:i w:val="false"/>
          <w:color w:val="000000"/>
          <w:sz w:val="28"/>
        </w:rPr>
        <w:t>
      Sum of collected fine may not exceed the cost of travel document (ticket).</w:t>
      </w:r>
    </w:p>
    <w:p>
      <w:pPr>
        <w:spacing w:after="0"/>
        <w:ind w:left="0"/>
        <w:jc w:val="both"/>
      </w:pPr>
      <w:r>
        <w:rPr>
          <w:rFonts w:ascii="Times New Roman"/>
          <w:b w:val="false"/>
          <w:i w:val="false"/>
          <w:color w:val="000000"/>
          <w:sz w:val="28"/>
        </w:rPr>
        <w:t>
      Payment of a fine for lateness of a passenger train shall be made upon application of a passenger in accordance with the rules of carriage.</w:t>
      </w:r>
    </w:p>
    <w:bookmarkStart w:name="z1717" w:id="538"/>
    <w:p>
      <w:pPr>
        <w:spacing w:after="0"/>
        <w:ind w:left="0"/>
        <w:jc w:val="left"/>
      </w:pPr>
      <w:r>
        <w:rPr>
          <w:rFonts w:ascii="Times New Roman"/>
          <w:b/>
          <w:i w:val="false"/>
          <w:color w:val="000000"/>
        </w:rPr>
        <w:t xml:space="preserve"> Article 81. Responsibility for representing luggage, cargo, cargo luggage for carriage with violation of conditions of carriage</w:t>
      </w:r>
    </w:p>
    <w:bookmarkEnd w:id="538"/>
    <w:bookmarkStart w:name="z1718" w:id="539"/>
    <w:p>
      <w:pPr>
        <w:spacing w:after="0"/>
        <w:ind w:left="0"/>
        <w:jc w:val="both"/>
      </w:pPr>
      <w:r>
        <w:rPr>
          <w:rFonts w:ascii="Times New Roman"/>
          <w:b w:val="false"/>
          <w:i w:val="false"/>
          <w:color w:val="000000"/>
          <w:sz w:val="28"/>
        </w:rPr>
        <w:t>
      1. For incorrect specifying the name of cargo, its special properties or necessary preventive measures in railway bill of lading, as well as for departure of cargo carriage of which is prohibited, a fine in amount of fivefold cost of carriage shall be collected from a sender of cargo in favor of a carrier, together with compensation for losses inflicted by these circumstances.</w:t>
      </w:r>
    </w:p>
    <w:bookmarkEnd w:id="539"/>
    <w:bookmarkStart w:name="z1719" w:id="540"/>
    <w:p>
      <w:pPr>
        <w:spacing w:after="0"/>
        <w:ind w:left="0"/>
        <w:jc w:val="both"/>
      </w:pPr>
      <w:r>
        <w:rPr>
          <w:rFonts w:ascii="Times New Roman"/>
          <w:b w:val="false"/>
          <w:i w:val="false"/>
          <w:color w:val="000000"/>
          <w:sz w:val="28"/>
        </w:rPr>
        <w:t>
      2. Sender of luggage, cargo luggage shall bear responsibility before a carrier in the form of a fine in amount of fivefold cost of carriage for transportation of luggage, cargo luggage, carriage of which is prohibited, and in cases provided by the legislation of the Republic of Kazakhstan shall be brought to administrative or criminal responsibility.</w:t>
      </w:r>
    </w:p>
    <w:bookmarkEnd w:id="540"/>
    <w:bookmarkStart w:name="z1720" w:id="541"/>
    <w:p>
      <w:pPr>
        <w:spacing w:after="0"/>
        <w:ind w:left="0"/>
        <w:jc w:val="left"/>
      </w:pPr>
      <w:r>
        <w:rPr>
          <w:rFonts w:ascii="Times New Roman"/>
          <w:b/>
          <w:i w:val="false"/>
          <w:color w:val="000000"/>
        </w:rPr>
        <w:t xml:space="preserve"> Article 82. Responsibility for overloading railcars, containers</w:t>
      </w:r>
    </w:p>
    <w:bookmarkEnd w:id="541"/>
    <w:p>
      <w:pPr>
        <w:spacing w:after="0"/>
        <w:ind w:left="0"/>
        <w:jc w:val="both"/>
      </w:pPr>
      <w:r>
        <w:rPr>
          <w:rFonts w:ascii="Times New Roman"/>
          <w:b w:val="false"/>
          <w:i w:val="false"/>
          <w:color w:val="000000"/>
          <w:sz w:val="28"/>
        </w:rPr>
        <w:t>
      For overloading a railcar, container over carrying load (carrying capacity), a fine in amount of fifty percent of carriage charge shall be collected from a sender of cargo in favor of a carrier, together with compensation of inflicted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9 July 2004 No. 596.</w:t>
      </w:r>
      <w:r>
        <w:br/>
      </w:r>
      <w:r>
        <w:rPr>
          <w:rFonts w:ascii="Times New Roman"/>
          <w:b w:val="false"/>
          <w:i w:val="false"/>
          <w:color w:val="000000"/>
          <w:sz w:val="28"/>
        </w:rPr>
        <w:t>
</w:t>
      </w:r>
    </w:p>
    <w:bookmarkStart w:name="z1721" w:id="542"/>
    <w:p>
      <w:pPr>
        <w:spacing w:after="0"/>
        <w:ind w:left="0"/>
        <w:jc w:val="left"/>
      </w:pPr>
      <w:r>
        <w:rPr>
          <w:rFonts w:ascii="Times New Roman"/>
          <w:b/>
          <w:i w:val="false"/>
          <w:color w:val="000000"/>
        </w:rPr>
        <w:t xml:space="preserve"> Article 83. Responsibility for non-clearance of railcars, containers after unloading</w:t>
      </w:r>
    </w:p>
    <w:bookmarkEnd w:id="542"/>
    <w:bookmarkStart w:name="z1722" w:id="543"/>
    <w:p>
      <w:pPr>
        <w:spacing w:after="0"/>
        <w:ind w:left="0"/>
        <w:jc w:val="both"/>
      </w:pPr>
      <w:r>
        <w:rPr>
          <w:rFonts w:ascii="Times New Roman"/>
          <w:b w:val="false"/>
          <w:i w:val="false"/>
          <w:color w:val="000000"/>
          <w:sz w:val="28"/>
        </w:rPr>
        <w:t>
      1. Carrier shall have the right to refuse from acceptance of non-cleaned railcar, container. For a time of being of a railcar, container under the clearance, receiver of cargo shall pay payment for use to a carrier.</w:t>
      </w:r>
    </w:p>
    <w:bookmarkEnd w:id="543"/>
    <w:bookmarkStart w:name="z1723" w:id="544"/>
    <w:p>
      <w:pPr>
        <w:spacing w:after="0"/>
        <w:ind w:left="0"/>
        <w:jc w:val="both"/>
      </w:pPr>
      <w:r>
        <w:rPr>
          <w:rFonts w:ascii="Times New Roman"/>
          <w:b w:val="false"/>
          <w:i w:val="false"/>
          <w:color w:val="000000"/>
          <w:sz w:val="28"/>
        </w:rPr>
        <w:t>
      2. For refusal of clearing a railcar, container, a fine in amount of twofold cost of works on clearance and expenses of a carrier on spotting of a railcar, container to the place of clearance shall be collected from a receiver of cargo in favor of a carrier.</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28.12.2010 No. 369-IV (shall be enforced upon expiry of ten calendar days after its first official publication); dated 04.07.2013 No. 132-V (shall be enforced upon expiry of ten calendar days after its first official publication).</w:t>
      </w:r>
      <w:r>
        <w:br/>
      </w:r>
      <w:r>
        <w:rPr>
          <w:rFonts w:ascii="Times New Roman"/>
          <w:b w:val="false"/>
          <w:i w:val="false"/>
          <w:color w:val="000000"/>
          <w:sz w:val="28"/>
        </w:rPr>
        <w:t>
</w:t>
      </w:r>
    </w:p>
    <w:bookmarkStart w:name="z1724" w:id="545"/>
    <w:p>
      <w:pPr>
        <w:spacing w:after="0"/>
        <w:ind w:left="0"/>
        <w:jc w:val="left"/>
      </w:pPr>
      <w:r>
        <w:rPr>
          <w:rFonts w:ascii="Times New Roman"/>
          <w:b/>
          <w:i w:val="false"/>
          <w:color w:val="000000"/>
        </w:rPr>
        <w:t xml:space="preserve"> Article 84. Responsibility for damage or loss of a rolling stock, containers, removable carriage appliances</w:t>
      </w:r>
    </w:p>
    <w:bookmarkEnd w:id="545"/>
    <w:p>
      <w:pPr>
        <w:spacing w:after="0"/>
        <w:ind w:left="0"/>
        <w:jc w:val="both"/>
      </w:pPr>
      <w:r>
        <w:rPr>
          <w:rFonts w:ascii="Times New Roman"/>
          <w:b w:val="false"/>
          <w:i w:val="false"/>
          <w:color w:val="000000"/>
          <w:sz w:val="28"/>
        </w:rPr>
        <w:t>
      For damage or loss of a rolling stock, containers, removable carriage appliances and means of bundling, the cost of lost property or necessary repair, as well as a fine in amount of fifty percent of the cost of lost property or necessary repair shall be collected from a guilty party in favor of possessor (owner).</w:t>
      </w:r>
    </w:p>
    <w:bookmarkStart w:name="z1725" w:id="546"/>
    <w:p>
      <w:pPr>
        <w:spacing w:after="0"/>
        <w:ind w:left="0"/>
        <w:jc w:val="left"/>
      </w:pPr>
      <w:r>
        <w:rPr>
          <w:rFonts w:ascii="Times New Roman"/>
          <w:b/>
          <w:i w:val="false"/>
          <w:color w:val="000000"/>
        </w:rPr>
        <w:t xml:space="preserve"> Article 85. Responsibility for a delay of giving cleaning of carriages from access roads</w:t>
      </w:r>
    </w:p>
    <w:bookmarkEnd w:id="546"/>
    <w:p>
      <w:pPr>
        <w:spacing w:after="0"/>
        <w:ind w:left="0"/>
        <w:jc w:val="both"/>
      </w:pPr>
      <w:r>
        <w:rPr>
          <w:rFonts w:ascii="Times New Roman"/>
          <w:b w:val="false"/>
          <w:i w:val="false"/>
          <w:color w:val="ff0000"/>
          <w:sz w:val="28"/>
        </w:rPr>
        <w:t>
      Footnote. Article 85 heading with the change made by the Law of the Republic of Kazakhstan dated 05.05.2017 No. 59-VI (enters into force after ten calendar days after day of his first official publication).</w:t>
      </w:r>
    </w:p>
    <w:bookmarkStart w:name="z1726" w:id="547"/>
    <w:p>
      <w:pPr>
        <w:spacing w:after="0"/>
        <w:ind w:left="0"/>
        <w:jc w:val="both"/>
      </w:pPr>
      <w:r>
        <w:rPr>
          <w:rFonts w:ascii="Times New Roman"/>
          <w:b w:val="false"/>
          <w:i w:val="false"/>
          <w:color w:val="000000"/>
          <w:sz w:val="28"/>
        </w:rPr>
        <w:t>
      1. Under contracts for giving cleaning of cars, operation of an access road the carrier bears responsibility in the form of a penalty for a delay of giving cleaning, reception of cars on places (from places) loadings and unloadings (unloading) on railway access roads at a rate of 1,7 percent from the size of a monthly settlement indicator for each car in an hour.</w:t>
      </w:r>
    </w:p>
    <w:bookmarkEnd w:id="547"/>
    <w:p>
      <w:pPr>
        <w:spacing w:after="0"/>
        <w:ind w:left="0"/>
        <w:jc w:val="both"/>
      </w:pPr>
      <w:r>
        <w:rPr>
          <w:rFonts w:ascii="Times New Roman"/>
          <w:b w:val="false"/>
          <w:i w:val="false"/>
          <w:color w:val="000000"/>
          <w:sz w:val="28"/>
        </w:rPr>
        <w:t>
      The penalty is charged for all the time of a delay from the moment of violation of terms of giving cleaning of the cars provided by the specified contracts.</w:t>
      </w:r>
    </w:p>
    <w:bookmarkStart w:name="z1727" w:id="548"/>
    <w:p>
      <w:pPr>
        <w:spacing w:after="0"/>
        <w:ind w:left="0"/>
        <w:jc w:val="both"/>
      </w:pPr>
      <w:r>
        <w:rPr>
          <w:rFonts w:ascii="Times New Roman"/>
          <w:b w:val="false"/>
          <w:i w:val="false"/>
          <w:color w:val="000000"/>
          <w:sz w:val="28"/>
        </w:rPr>
        <w:t>
      2. Delay of railcars for the term of less than thirty minutes shall not be considered. Delay of railcars for the term from thirty minutes until one hour shall be considered for full hour.</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changes made by the Law of the Republic of Kazakhstan dated 05.05.2017 No. 59-VI (enters into force after ten calendar days after day of his first official publication).</w:t>
      </w:r>
      <w:r>
        <w:br/>
      </w:r>
      <w:r>
        <w:rPr>
          <w:rFonts w:ascii="Times New Roman"/>
          <w:b w:val="false"/>
          <w:i w:val="false"/>
          <w:color w:val="000000"/>
          <w:sz w:val="28"/>
        </w:rPr>
        <w:t>
</w:t>
      </w:r>
    </w:p>
    <w:bookmarkStart w:name="z1728" w:id="549"/>
    <w:p>
      <w:pPr>
        <w:spacing w:after="0"/>
        <w:ind w:left="0"/>
        <w:jc w:val="left"/>
      </w:pPr>
      <w:r>
        <w:rPr>
          <w:rFonts w:ascii="Times New Roman"/>
          <w:b/>
          <w:i w:val="false"/>
          <w:color w:val="000000"/>
        </w:rPr>
        <w:t xml:space="preserve"> Article 86. Release from responsibility</w:t>
      </w:r>
    </w:p>
    <w:bookmarkEnd w:id="549"/>
    <w:bookmarkStart w:name="z1729" w:id="550"/>
    <w:p>
      <w:pPr>
        <w:spacing w:after="0"/>
        <w:ind w:left="0"/>
        <w:jc w:val="both"/>
      </w:pPr>
      <w:r>
        <w:rPr>
          <w:rFonts w:ascii="Times New Roman"/>
          <w:b w:val="false"/>
          <w:i w:val="false"/>
          <w:color w:val="000000"/>
          <w:sz w:val="28"/>
        </w:rPr>
        <w:t>
      1. Parties may be released from responsibility for non-fulfillment or improper fulfillment of obligations arising from the contract of carriage, on the grounds provided by the Civil Code of the Republic of Kazakhstan, this Law, international treaties of the Republic of Kazakhstan.</w:t>
      </w:r>
    </w:p>
    <w:bookmarkEnd w:id="550"/>
    <w:bookmarkStart w:name="z1730" w:id="551"/>
    <w:p>
      <w:pPr>
        <w:spacing w:after="0"/>
        <w:ind w:left="0"/>
        <w:jc w:val="both"/>
      </w:pPr>
      <w:r>
        <w:rPr>
          <w:rFonts w:ascii="Times New Roman"/>
          <w:b w:val="false"/>
          <w:i w:val="false"/>
          <w:color w:val="000000"/>
          <w:sz w:val="28"/>
        </w:rPr>
        <w:t>
      2. Parties shall be released from responsibility, if non-fulfillment of improper fulfillment of obligations is occurred due to:</w:t>
      </w:r>
    </w:p>
    <w:bookmarkEnd w:id="551"/>
    <w:p>
      <w:pPr>
        <w:spacing w:after="0"/>
        <w:ind w:left="0"/>
        <w:jc w:val="both"/>
      </w:pPr>
      <w:r>
        <w:rPr>
          <w:rFonts w:ascii="Times New Roman"/>
          <w:b w:val="false"/>
          <w:i w:val="false"/>
          <w:color w:val="000000"/>
          <w:sz w:val="28"/>
        </w:rPr>
        <w:t>
      1) insuperable force, as well as emergency situations of social, natural and technogenic character;</w:t>
      </w:r>
    </w:p>
    <w:p>
      <w:pPr>
        <w:spacing w:after="0"/>
        <w:ind w:left="0"/>
        <w:jc w:val="both"/>
      </w:pPr>
      <w:r>
        <w:rPr>
          <w:rFonts w:ascii="Times New Roman"/>
          <w:b w:val="false"/>
          <w:i w:val="false"/>
          <w:color w:val="000000"/>
          <w:sz w:val="28"/>
        </w:rPr>
        <w:t>
      2) military actions, imposition of emergency situation;</w:t>
      </w:r>
    </w:p>
    <w:p>
      <w:pPr>
        <w:spacing w:after="0"/>
        <w:ind w:left="0"/>
        <w:jc w:val="both"/>
      </w:pPr>
      <w:r>
        <w:rPr>
          <w:rFonts w:ascii="Times New Roman"/>
          <w:b w:val="false"/>
          <w:i w:val="false"/>
          <w:color w:val="000000"/>
          <w:sz w:val="28"/>
        </w:rPr>
        <w:t>
      3) termination or restriction of transfer of cargo, train traffic declared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1731" w:id="552"/>
    <w:p>
      <w:pPr>
        <w:spacing w:after="0"/>
        <w:ind w:left="0"/>
        <w:jc w:val="left"/>
      </w:pPr>
      <w:r>
        <w:rPr>
          <w:rFonts w:ascii="Times New Roman"/>
          <w:b/>
          <w:i w:val="false"/>
          <w:color w:val="000000"/>
        </w:rPr>
        <w:t xml:space="preserve"> Article 87. Release of a carrier from responsibility</w:t>
      </w:r>
    </w:p>
    <w:bookmarkEnd w:id="552"/>
    <w:bookmarkStart w:name="z1732" w:id="553"/>
    <w:p>
      <w:pPr>
        <w:spacing w:after="0"/>
        <w:ind w:left="0"/>
        <w:jc w:val="both"/>
      </w:pPr>
      <w:r>
        <w:rPr>
          <w:rFonts w:ascii="Times New Roman"/>
          <w:b w:val="false"/>
          <w:i w:val="false"/>
          <w:color w:val="000000"/>
          <w:sz w:val="28"/>
        </w:rPr>
        <w:t>
      1. Besides the grounds mentioned in paragraph 2 of Article 86 of this Law, carrier shall be released from responsibility in the cases of:</w:t>
      </w:r>
    </w:p>
    <w:bookmarkEnd w:id="553"/>
    <w:p>
      <w:pPr>
        <w:spacing w:after="0"/>
        <w:ind w:left="0"/>
        <w:jc w:val="both"/>
      </w:pPr>
      <w:r>
        <w:rPr>
          <w:rFonts w:ascii="Times New Roman"/>
          <w:b w:val="false"/>
          <w:i w:val="false"/>
          <w:color w:val="000000"/>
          <w:sz w:val="28"/>
        </w:rPr>
        <w:t>
      1) non-fulfillment or improper fulfillment of obligations due to the fault of a passenger, sender (sender of cargo), receiver (receiver of cargo), forwarding merchant;</w:t>
      </w:r>
    </w:p>
    <w:p>
      <w:pPr>
        <w:spacing w:after="0"/>
        <w:ind w:left="0"/>
        <w:jc w:val="both"/>
      </w:pPr>
      <w:r>
        <w:rPr>
          <w:rFonts w:ascii="Times New Roman"/>
          <w:b w:val="false"/>
          <w:i w:val="false"/>
          <w:color w:val="000000"/>
          <w:sz w:val="28"/>
        </w:rPr>
        <w:t>
      2) compensation of spotting railcars, containers allowed for separate days of decade within this calendar decade with the agreement of a sender of cargo;</w:t>
      </w:r>
    </w:p>
    <w:p>
      <w:pPr>
        <w:spacing w:after="0"/>
        <w:ind w:left="0"/>
        <w:jc w:val="both"/>
      </w:pPr>
      <w:r>
        <w:rPr>
          <w:rFonts w:ascii="Times New Roman"/>
          <w:b w:val="false"/>
          <w:i w:val="false"/>
          <w:color w:val="000000"/>
          <w:sz w:val="28"/>
        </w:rPr>
        <w:t>
      3) termination of spotting railcars, containers or delay of departure of cargo on the grounds provided by paragraph 3 of Article 47 of this Law;</w:t>
      </w:r>
    </w:p>
    <w:p>
      <w:pPr>
        <w:spacing w:after="0"/>
        <w:ind w:left="0"/>
        <w:jc w:val="both"/>
      </w:pPr>
      <w:r>
        <w:rPr>
          <w:rFonts w:ascii="Times New Roman"/>
          <w:b w:val="false"/>
          <w:i w:val="false"/>
          <w:color w:val="000000"/>
          <w:sz w:val="28"/>
        </w:rPr>
        <w:t>
      4) damage (waste) of cargo due to its untimely unloading and pickup by a receiver of cargo;</w:t>
      </w:r>
    </w:p>
    <w:p>
      <w:pPr>
        <w:spacing w:after="0"/>
        <w:ind w:left="0"/>
        <w:jc w:val="both"/>
      </w:pPr>
      <w:r>
        <w:rPr>
          <w:rFonts w:ascii="Times New Roman"/>
          <w:b w:val="false"/>
          <w:i w:val="false"/>
          <w:color w:val="000000"/>
          <w:sz w:val="28"/>
        </w:rPr>
        <w:t>
      5) arrival of luggage, cargo and cargo luggage in good-order railcar, container with good-order locking and packing devices established by a sender (sender of cargo) or in a good-order rolling stock on route with good-order protecting marking or good-order signaling control system, as well as in existence of other signs testifying on preservation of luggage, cargo, cargo luggage;</w:t>
      </w:r>
    </w:p>
    <w:p>
      <w:pPr>
        <w:spacing w:after="0"/>
        <w:ind w:left="0"/>
        <w:jc w:val="both"/>
      </w:pPr>
      <w:r>
        <w:rPr>
          <w:rFonts w:ascii="Times New Roman"/>
          <w:b w:val="false"/>
          <w:i w:val="false"/>
          <w:color w:val="000000"/>
          <w:sz w:val="28"/>
        </w:rPr>
        <w:t>
      6) non-preservation of cargo due to special natural properties, as well as due to its delivery for carriage without specifying special properties in travel documents, requiring special conditions or preventive measures upon carriage or storage;</w:t>
      </w:r>
    </w:p>
    <w:p>
      <w:pPr>
        <w:spacing w:after="0"/>
        <w:ind w:left="0"/>
        <w:jc w:val="both"/>
      </w:pPr>
      <w:r>
        <w:rPr>
          <w:rFonts w:ascii="Times New Roman"/>
          <w:b w:val="false"/>
          <w:i w:val="false"/>
          <w:color w:val="000000"/>
          <w:sz w:val="28"/>
        </w:rPr>
        <w:t>
      7) loading, unloading (discharge) of cargo in covered railcar, container, if loading or unloading (discharge) was performed by means of a sender of cargo or receiver of cargo;</w:t>
      </w:r>
    </w:p>
    <w:p>
      <w:pPr>
        <w:spacing w:after="0"/>
        <w:ind w:left="0"/>
        <w:jc w:val="both"/>
      </w:pPr>
      <w:r>
        <w:rPr>
          <w:rFonts w:ascii="Times New Roman"/>
          <w:b w:val="false"/>
          <w:i w:val="false"/>
          <w:color w:val="000000"/>
          <w:sz w:val="28"/>
        </w:rPr>
        <w:t>
      8) non-preservation of cargo due to natural reasons linked with carriage on opened rolling stock;</w:t>
      </w:r>
    </w:p>
    <w:p>
      <w:pPr>
        <w:spacing w:after="0"/>
        <w:ind w:left="0"/>
        <w:jc w:val="both"/>
      </w:pPr>
      <w:r>
        <w:rPr>
          <w:rFonts w:ascii="Times New Roman"/>
          <w:b w:val="false"/>
          <w:i w:val="false"/>
          <w:color w:val="000000"/>
          <w:sz w:val="28"/>
        </w:rPr>
        <w:t>
      9) cargo carriage accompanied by a conductor of a sender of cargo or receiver of cargo;</w:t>
      </w:r>
    </w:p>
    <w:p>
      <w:pPr>
        <w:spacing w:after="0"/>
        <w:ind w:left="0"/>
        <w:jc w:val="both"/>
      </w:pPr>
      <w:r>
        <w:rPr>
          <w:rFonts w:ascii="Times New Roman"/>
          <w:b w:val="false"/>
          <w:i w:val="false"/>
          <w:color w:val="000000"/>
          <w:sz w:val="28"/>
        </w:rPr>
        <w:t>
      10) abnormality, inaccuracy or incompleteness of details mentioned by a sender of cargo in railway bill of lading;</w:t>
      </w:r>
    </w:p>
    <w:p>
      <w:pPr>
        <w:spacing w:after="0"/>
        <w:ind w:left="0"/>
        <w:jc w:val="both"/>
      </w:pPr>
      <w:r>
        <w:rPr>
          <w:rFonts w:ascii="Times New Roman"/>
          <w:b w:val="false"/>
          <w:i w:val="false"/>
          <w:color w:val="000000"/>
          <w:sz w:val="28"/>
        </w:rPr>
        <w:t>
      11) difference in a cargo weight within the rates of natural loss, lowering of humidity, as well as difference of norms in cargo weight being accepted for carriage on weight determined by a sender of cargo without participation of a carrier;</w:t>
      </w:r>
    </w:p>
    <w:p>
      <w:pPr>
        <w:spacing w:after="0"/>
        <w:ind w:left="0"/>
        <w:jc w:val="both"/>
      </w:pPr>
      <w:r>
        <w:rPr>
          <w:rFonts w:ascii="Times New Roman"/>
          <w:b w:val="false"/>
          <w:i w:val="false"/>
          <w:color w:val="000000"/>
          <w:sz w:val="28"/>
        </w:rPr>
        <w:t>
      12) waste of perishable cargo in compliance with the term of transportability and temperature condition;</w:t>
      </w:r>
    </w:p>
    <w:p>
      <w:pPr>
        <w:spacing w:after="0"/>
        <w:ind w:left="0"/>
        <w:jc w:val="both"/>
      </w:pPr>
      <w:r>
        <w:rPr>
          <w:rFonts w:ascii="Times New Roman"/>
          <w:b w:val="false"/>
          <w:i w:val="false"/>
          <w:color w:val="000000"/>
          <w:sz w:val="28"/>
        </w:rPr>
        <w:t>
      13) non-preservation of luggage, cargo, cargo luggage due to hidden defects of transport packing or their properties;</w:t>
      </w:r>
    </w:p>
    <w:p>
      <w:pPr>
        <w:spacing w:after="0"/>
        <w:ind w:left="0"/>
        <w:jc w:val="both"/>
      </w:pPr>
      <w:r>
        <w:rPr>
          <w:rFonts w:ascii="Times New Roman"/>
          <w:b w:val="false"/>
          <w:i w:val="false"/>
          <w:color w:val="000000"/>
          <w:sz w:val="28"/>
        </w:rPr>
        <w:t>
      14) uses of smaller number of cars, containers, than it is provided by the application, as a result of the condensed loading.</w:t>
      </w:r>
    </w:p>
    <w:bookmarkStart w:name="z1733" w:id="554"/>
    <w:p>
      <w:pPr>
        <w:spacing w:after="0"/>
        <w:ind w:left="0"/>
        <w:jc w:val="both"/>
      </w:pPr>
      <w:r>
        <w:rPr>
          <w:rFonts w:ascii="Times New Roman"/>
          <w:b w:val="false"/>
          <w:i w:val="false"/>
          <w:color w:val="000000"/>
          <w:sz w:val="28"/>
        </w:rPr>
        <w:t>
      2. Carrier shall not bear responsibility for preservation of luggage running together with a passenger as cabin luggage, except for cases of waste of luggage due to the fault of a carrier.</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with the changes made by the Law of the Republic of Kazakhstan dated 27.10.2015 No. 363-V (enters into force after ten calendar days after day of his first official publication).</w:t>
      </w:r>
      <w:r>
        <w:br/>
      </w:r>
      <w:r>
        <w:rPr>
          <w:rFonts w:ascii="Times New Roman"/>
          <w:b w:val="false"/>
          <w:i w:val="false"/>
          <w:color w:val="000000"/>
          <w:sz w:val="28"/>
        </w:rPr>
        <w:t>
</w:t>
      </w:r>
    </w:p>
    <w:bookmarkStart w:name="z1734" w:id="555"/>
    <w:p>
      <w:pPr>
        <w:spacing w:after="0"/>
        <w:ind w:left="0"/>
        <w:jc w:val="left"/>
      </w:pPr>
      <w:r>
        <w:rPr>
          <w:rFonts w:ascii="Times New Roman"/>
          <w:b/>
          <w:i w:val="false"/>
          <w:color w:val="000000"/>
        </w:rPr>
        <w:t xml:space="preserve"> Article 88. Release from responsibility of a sender of cargo, receiver of cargo</w:t>
      </w:r>
    </w:p>
    <w:bookmarkEnd w:id="555"/>
    <w:p>
      <w:pPr>
        <w:spacing w:after="0"/>
        <w:ind w:left="0"/>
        <w:jc w:val="both"/>
      </w:pPr>
      <w:r>
        <w:rPr>
          <w:rFonts w:ascii="Times New Roman"/>
          <w:b w:val="false"/>
          <w:i w:val="false"/>
          <w:color w:val="000000"/>
          <w:sz w:val="28"/>
        </w:rPr>
        <w:t>
      The consignor or the consignee, including when performing military transportations, besides the bases specified in paragraph 2 of article 86 of the present Law is exempted from liability in cases:</w:t>
      </w:r>
    </w:p>
    <w:p>
      <w:pPr>
        <w:spacing w:after="0"/>
        <w:ind w:left="0"/>
        <w:jc w:val="both"/>
      </w:pPr>
      <w:r>
        <w:rPr>
          <w:rFonts w:ascii="Times New Roman"/>
          <w:b w:val="false"/>
          <w:i w:val="false"/>
          <w:color w:val="000000"/>
          <w:sz w:val="28"/>
        </w:rPr>
        <w:t>
      1) non-use of railcars, containers spotted without its preliminary agreement;</w:t>
      </w:r>
    </w:p>
    <w:p>
      <w:pPr>
        <w:spacing w:after="0"/>
        <w:ind w:left="0"/>
        <w:jc w:val="both"/>
      </w:pPr>
      <w:r>
        <w:rPr>
          <w:rFonts w:ascii="Times New Roman"/>
          <w:b w:val="false"/>
          <w:i w:val="false"/>
          <w:color w:val="000000"/>
          <w:sz w:val="28"/>
        </w:rPr>
        <w:t>
      2) compensation of underloading allowed in separate days of decade, within this calendar decade with the agreement of a carrier;</w:t>
      </w:r>
    </w:p>
    <w:p>
      <w:pPr>
        <w:spacing w:after="0"/>
        <w:ind w:left="0"/>
        <w:jc w:val="both"/>
      </w:pPr>
      <w:r>
        <w:rPr>
          <w:rFonts w:ascii="Times New Roman"/>
          <w:b w:val="false"/>
          <w:i w:val="false"/>
          <w:color w:val="000000"/>
          <w:sz w:val="28"/>
        </w:rPr>
        <w:t>
      3) use of lower quantity of railcars, containers that is provided by application, in the result of pressed loading;</w:t>
      </w:r>
    </w:p>
    <w:p>
      <w:pPr>
        <w:spacing w:after="0"/>
        <w:ind w:left="0"/>
        <w:jc w:val="both"/>
      </w:pPr>
      <w:r>
        <w:rPr>
          <w:rFonts w:ascii="Times New Roman"/>
          <w:b w:val="false"/>
          <w:i w:val="false"/>
          <w:color w:val="000000"/>
          <w:sz w:val="28"/>
        </w:rPr>
        <w:t>
      4) notifications of carrier of non-use of cars, containers not less than in seven days prior to day of loading, and on military transportations – in day of loading.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28.12.2010 No. 369-IV (shall be enforced upon expiry of ten calendar days after its first official publication); dated 13.06.2017 No. 69-VI (enters into force after ten calendar days after day of his first official publication).</w:t>
      </w:r>
      <w:r>
        <w:br/>
      </w:r>
      <w:r>
        <w:rPr>
          <w:rFonts w:ascii="Times New Roman"/>
          <w:b w:val="false"/>
          <w:i w:val="false"/>
          <w:color w:val="000000"/>
          <w:sz w:val="28"/>
        </w:rPr>
        <w:t>
</w:t>
      </w:r>
    </w:p>
    <w:bookmarkStart w:name="z1735" w:id="556"/>
    <w:p>
      <w:pPr>
        <w:spacing w:after="0"/>
        <w:ind w:left="0"/>
        <w:jc w:val="left"/>
      </w:pPr>
      <w:r>
        <w:rPr>
          <w:rFonts w:ascii="Times New Roman"/>
          <w:b/>
          <w:i w:val="false"/>
          <w:color w:val="000000"/>
        </w:rPr>
        <w:t xml:space="preserve"> Chapter 10-1. Carrying out of state control in the field of railway transport</w:t>
      </w:r>
    </w:p>
    <w:bookmarkEnd w:id="556"/>
    <w:p>
      <w:pPr>
        <w:spacing w:after="0"/>
        <w:ind w:left="0"/>
        <w:jc w:val="both"/>
      </w:pPr>
      <w:r>
        <w:rPr>
          <w:rFonts w:ascii="Times New Roman"/>
          <w:b w:val="false"/>
          <w:i w:val="false"/>
          <w:color w:val="ff0000"/>
          <w:sz w:val="28"/>
        </w:rPr>
        <w:t>
      Footnote. The Law is supplemented by chapter 10-1 by the Law of the Republic of Kazakhstan dated 31.01.2006 No. 125. Title as amended by the Law of the Republic of Kazakhstan dated 28.12.2010 No. 369-IV (shall be enforced upon expiry of ten calendar days after its first official publication).</w:t>
      </w:r>
    </w:p>
    <w:bookmarkStart w:name="z1736" w:id="557"/>
    <w:p>
      <w:pPr>
        <w:spacing w:after="0"/>
        <w:ind w:left="0"/>
        <w:jc w:val="left"/>
      </w:pPr>
      <w:r>
        <w:rPr>
          <w:rFonts w:ascii="Times New Roman"/>
          <w:b/>
          <w:i w:val="false"/>
          <w:color w:val="000000"/>
        </w:rPr>
        <w:t xml:space="preserve"> Article 88-1. Subject and purpose of conducting state control in the field of railway transport</w:t>
      </w:r>
    </w:p>
    <w:bookmarkEnd w:id="557"/>
    <w:p>
      <w:pPr>
        <w:spacing w:after="0"/>
        <w:ind w:left="0"/>
        <w:jc w:val="both"/>
      </w:pPr>
      <w:r>
        <w:rPr>
          <w:rFonts w:ascii="Times New Roman"/>
          <w:b w:val="false"/>
          <w:i w:val="false"/>
          <w:color w:val="ff0000"/>
          <w:sz w:val="28"/>
        </w:rPr>
        <w:t>
      Footnote. Title as amended by the Law of the Republic of Kazakhstan dated 28.12.2010 No. 369-IV (shall be enforced upon expiry of ten calendar days after its first official publication).</w:t>
      </w:r>
    </w:p>
    <w:bookmarkStart w:name="z1737" w:id="558"/>
    <w:p>
      <w:pPr>
        <w:spacing w:after="0"/>
        <w:ind w:left="0"/>
        <w:jc w:val="both"/>
      </w:pPr>
      <w:r>
        <w:rPr>
          <w:rFonts w:ascii="Times New Roman"/>
          <w:b w:val="false"/>
          <w:i w:val="false"/>
          <w:color w:val="000000"/>
          <w:sz w:val="28"/>
        </w:rPr>
        <w:t>
      1. The state control in the field of railway transport (further – transport control) is carried out behind observance by natural and legal entities of requirements of the regulations of the Republic of Kazakhstan defining an order of functioning of railway transport, identification and taking measures to suppression of their violations.</w:t>
      </w:r>
    </w:p>
    <w:bookmarkEnd w:id="558"/>
    <w:bookmarkStart w:name="z1738" w:id="559"/>
    <w:p>
      <w:pPr>
        <w:spacing w:after="0"/>
        <w:ind w:left="0"/>
        <w:jc w:val="both"/>
      </w:pPr>
      <w:r>
        <w:rPr>
          <w:rFonts w:ascii="Times New Roman"/>
          <w:b w:val="false"/>
          <w:i w:val="false"/>
          <w:color w:val="000000"/>
          <w:sz w:val="28"/>
        </w:rPr>
        <w:t>
      2. Purpose of conducting transport control is compliance with requirements of the legislation of the Republic of Kazakhstan in the field of railway transport on ensuring of safety operation and effective activity on railway transport.</w:t>
      </w:r>
    </w:p>
    <w:bookmarkEnd w:id="559"/>
    <w:bookmarkStart w:name="z1739" w:id="560"/>
    <w:p>
      <w:pPr>
        <w:spacing w:after="0"/>
        <w:ind w:left="0"/>
        <w:jc w:val="both"/>
      </w:pPr>
      <w:r>
        <w:rPr>
          <w:rFonts w:ascii="Times New Roman"/>
          <w:b w:val="false"/>
          <w:i w:val="false"/>
          <w:color w:val="000000"/>
          <w:sz w:val="28"/>
        </w:rPr>
        <w:t>
      3. The authorized body shall interact with central and local executive bodies, take joint control measures, ensure mutual information exchange.</w:t>
      </w:r>
    </w:p>
    <w:bookmarkEnd w:id="560"/>
    <w:p>
      <w:pPr>
        <w:spacing w:after="0"/>
        <w:ind w:left="0"/>
        <w:jc w:val="both"/>
      </w:pPr>
      <w:r>
        <w:rPr>
          <w:rFonts w:ascii="Times New Roman"/>
          <w:b w:val="false"/>
          <w:i w:val="false"/>
          <w:color w:val="000000"/>
          <w:sz w:val="28"/>
        </w:rPr>
        <w:t>
      State bodies shall be obliged to provide assistance to the authorized body in performance of tasks on carrying out of transport control for safety ensuring in the field of railway transport in accordance with the legislation of the Republic of Kazakhstan.</w:t>
      </w:r>
    </w:p>
    <w:p>
      <w:pPr>
        <w:spacing w:after="0"/>
        <w:ind w:left="0"/>
        <w:jc w:val="both"/>
      </w:pPr>
      <w:r>
        <w:rPr>
          <w:rFonts w:ascii="Times New Roman"/>
          <w:b w:val="false"/>
          <w:i w:val="false"/>
          <w:color w:val="000000"/>
          <w:sz w:val="28"/>
        </w:rPr>
        <w:t>
      Participants of transportation process and owners of the rolling stock provide the information on the made scheduled repair of the rolling stock and also the main, station, access roads to authorized body in the form established by Rules of technical operation of railway transport no later than thirty calendar days from the moment of repair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88-1 as amended by the Laws of the Republic of Kazakhstan dated 28.12.2010 No. 369-IV (shall be enforced upon expiry of ten calendar days after its first official publication); dated 04.07.2013 No. 132-V (shall be enforced upon expiry of ten calendar days after its first official publication); dated 09.04.2016 No. 494-V (enters into force after ten calendar days after day of his first official publication); dated 05.05.2017 No. 59-VI (enters into force after ten calendar days after day of his first official publication).</w:t>
      </w:r>
      <w:r>
        <w:br/>
      </w:r>
      <w:r>
        <w:rPr>
          <w:rFonts w:ascii="Times New Roman"/>
          <w:b w:val="false"/>
          <w:i w:val="false"/>
          <w:color w:val="000000"/>
          <w:sz w:val="28"/>
        </w:rPr>
        <w:t>
</w:t>
      </w:r>
    </w:p>
    <w:bookmarkStart w:name="z1740" w:id="561"/>
    <w:p>
      <w:pPr>
        <w:spacing w:after="0"/>
        <w:ind w:left="0"/>
        <w:jc w:val="left"/>
      </w:pPr>
      <w:r>
        <w:rPr>
          <w:rFonts w:ascii="Times New Roman"/>
          <w:b/>
          <w:i w:val="false"/>
          <w:color w:val="000000"/>
        </w:rPr>
        <w:t xml:space="preserve"> Article 88-2: State Control in the Field of Railway Transport</w:t>
      </w:r>
    </w:p>
    <w:bookmarkEnd w:id="561"/>
    <w:bookmarkStart w:name="z1741" w:id="562"/>
    <w:p>
      <w:pPr>
        <w:spacing w:after="0"/>
        <w:ind w:left="0"/>
        <w:jc w:val="both"/>
      </w:pPr>
      <w:r>
        <w:rPr>
          <w:rFonts w:ascii="Times New Roman"/>
          <w:b w:val="false"/>
          <w:i w:val="false"/>
          <w:color w:val="000000"/>
          <w:sz w:val="28"/>
        </w:rPr>
        <w:t>
      1. State control in the field of railway transport is carried out in the form of inspection and preventive control with a visit to the subject (object) of control in accordance with the Entrepreneurial Code of the Republic of Kazakhstan.</w:t>
      </w:r>
    </w:p>
    <w:bookmarkEnd w:id="562"/>
    <w:bookmarkStart w:name="z1742" w:id="563"/>
    <w:p>
      <w:pPr>
        <w:spacing w:after="0"/>
        <w:ind w:left="0"/>
        <w:jc w:val="both"/>
      </w:pPr>
      <w:r>
        <w:rPr>
          <w:rFonts w:ascii="Times New Roman"/>
          <w:b w:val="false"/>
          <w:i w:val="false"/>
          <w:color w:val="000000"/>
          <w:sz w:val="28"/>
        </w:rPr>
        <w:t>
      2. Preventive control without visiting the subject (object) of control is carried out in accordance with the Entrepreneurial Code of the Republic of Kazakhstan and this Law.</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88-2 of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1743" w:id="564"/>
    <w:p>
      <w:pPr>
        <w:spacing w:after="0"/>
        <w:ind w:left="0"/>
        <w:jc w:val="left"/>
      </w:pPr>
      <w:r>
        <w:rPr>
          <w:rFonts w:ascii="Times New Roman"/>
          <w:b/>
          <w:i w:val="false"/>
          <w:color w:val="000000"/>
        </w:rPr>
        <w:t xml:space="preserve"> Article 88-3. Terms of conducting verifications</w:t>
      </w:r>
    </w:p>
    <w:bookmarkEnd w:id="564"/>
    <w:p>
      <w:pPr>
        <w:spacing w:after="0"/>
        <w:ind w:left="0"/>
        <w:jc w:val="both"/>
      </w:pPr>
      <w:r>
        <w:rPr>
          <w:rFonts w:ascii="Times New Roman"/>
          <w:b w:val="false"/>
          <w:i w:val="false"/>
          <w:color w:val="ff0000"/>
          <w:sz w:val="28"/>
        </w:rPr>
        <w:t>
      Footnote. Article 88-3 is excluded by the Law of the Republic of Kazakhstan dated 17.07.2009 No. 188-IV (the order of enforcement see Article 2).</w:t>
      </w:r>
    </w:p>
    <w:bookmarkStart w:name="z1744" w:id="565"/>
    <w:p>
      <w:pPr>
        <w:spacing w:after="0"/>
        <w:ind w:left="0"/>
        <w:jc w:val="left"/>
      </w:pPr>
      <w:r>
        <w:rPr>
          <w:rFonts w:ascii="Times New Roman"/>
          <w:b/>
          <w:i w:val="false"/>
          <w:color w:val="000000"/>
        </w:rPr>
        <w:t xml:space="preserve"> Article 88-4. Rights of the authorized body</w:t>
      </w:r>
    </w:p>
    <w:bookmarkEnd w:id="565"/>
    <w:p>
      <w:pPr>
        <w:spacing w:after="0"/>
        <w:ind w:left="0"/>
        <w:jc w:val="both"/>
      </w:pPr>
      <w:r>
        <w:rPr>
          <w:rFonts w:ascii="Times New Roman"/>
          <w:b w:val="false"/>
          <w:i w:val="false"/>
          <w:color w:val="000000"/>
          <w:sz w:val="28"/>
        </w:rPr>
        <w:t>
      For implementing assigned tasks, the authorized body shall have the right to:</w:t>
      </w:r>
    </w:p>
    <w:p>
      <w:pPr>
        <w:spacing w:after="0"/>
        <w:ind w:left="0"/>
        <w:jc w:val="both"/>
      </w:pPr>
      <w:r>
        <w:rPr>
          <w:rFonts w:ascii="Times New Roman"/>
          <w:b w:val="false"/>
          <w:i w:val="false"/>
          <w:color w:val="000000"/>
          <w:sz w:val="28"/>
        </w:rPr>
        <w:t>
      1) require information, materials, referenced data from individuals and legal entities on all the issues included into the competence of the authorized body;</w:t>
      </w:r>
    </w:p>
    <w:p>
      <w:pPr>
        <w:spacing w:after="0"/>
        <w:ind w:left="0"/>
        <w:jc w:val="both"/>
      </w:pPr>
      <w:r>
        <w:rPr>
          <w:rFonts w:ascii="Times New Roman"/>
          <w:b w:val="false"/>
          <w:i w:val="false"/>
          <w:color w:val="000000"/>
          <w:sz w:val="28"/>
        </w:rPr>
        <w:t>
      2) to check activity of the natural and legal entities which are carrying out transportation and other activity on railway transport including with use of control and measuring technical means and devices, regarding observance by them:</w:t>
      </w:r>
    </w:p>
    <w:p>
      <w:pPr>
        <w:spacing w:after="0"/>
        <w:ind w:left="0"/>
        <w:jc w:val="both"/>
      </w:pPr>
      <w:r>
        <w:rPr>
          <w:rFonts w:ascii="Times New Roman"/>
          <w:b w:val="false"/>
          <w:i w:val="false"/>
          <w:color w:val="000000"/>
          <w:sz w:val="28"/>
        </w:rPr>
        <w:t>
      maintenance of station and main line tracks of railway network and railway approaching lines;</w:t>
      </w:r>
    </w:p>
    <w:p>
      <w:pPr>
        <w:spacing w:after="0"/>
        <w:ind w:left="0"/>
        <w:jc w:val="both"/>
      </w:pPr>
      <w:r>
        <w:rPr>
          <w:rFonts w:ascii="Times New Roman"/>
          <w:b w:val="false"/>
          <w:i w:val="false"/>
          <w:color w:val="000000"/>
          <w:sz w:val="28"/>
        </w:rPr>
        <w:t>
      maintenance, operation and repair of a rolling stock;</w:t>
      </w:r>
    </w:p>
    <w:p>
      <w:pPr>
        <w:spacing w:after="0"/>
        <w:ind w:left="0"/>
        <w:jc w:val="both"/>
      </w:pPr>
      <w:r>
        <w:rPr>
          <w:rFonts w:ascii="Times New Roman"/>
          <w:b w:val="false"/>
          <w:i w:val="false"/>
          <w:color w:val="000000"/>
          <w:sz w:val="28"/>
        </w:rPr>
        <w:t>
      the established rules for the carriage of passengers, baggage, cargo luggage and postal items by rail, as well as the rules for transportation of goods by rail;</w:t>
      </w:r>
    </w:p>
    <w:p>
      <w:pPr>
        <w:spacing w:after="0"/>
        <w:ind w:left="0"/>
        <w:jc w:val="both"/>
      </w:pPr>
      <w:r>
        <w:rPr>
          <w:rFonts w:ascii="Times New Roman"/>
          <w:b w:val="false"/>
          <w:i w:val="false"/>
          <w:color w:val="000000"/>
          <w:sz w:val="28"/>
        </w:rPr>
        <w:t>
      maintenance, operation and repair of technical means oriented to safety traffic ensuring on railway transport;</w:t>
      </w:r>
    </w:p>
    <w:p>
      <w:pPr>
        <w:spacing w:after="0"/>
        <w:ind w:left="0"/>
        <w:jc w:val="both"/>
      </w:pPr>
      <w:r>
        <w:rPr>
          <w:rFonts w:ascii="Times New Roman"/>
          <w:b w:val="false"/>
          <w:i w:val="false"/>
          <w:color w:val="000000"/>
          <w:sz w:val="28"/>
        </w:rPr>
        <w:t>
      maintenance, operation and repair of artificial structures, as well as railway carriage;</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 dated 27 July 2007 No. 316;</w:t>
      </w:r>
    </w:p>
    <w:p>
      <w:pPr>
        <w:spacing w:after="0"/>
        <w:ind w:left="0"/>
        <w:jc w:val="both"/>
      </w:pPr>
      <w:r>
        <w:rPr>
          <w:rFonts w:ascii="Times New Roman"/>
          <w:b w:val="false"/>
          <w:i w:val="false"/>
          <w:color w:val="000000"/>
          <w:sz w:val="28"/>
        </w:rPr>
        <w:t>
      4) within the limits of the competence to make certificates by results of checks and to bring orders about elimination of the revealed infringements of the legislation of the Republic of Kazakhstan about a railway transportation, documents on standardization and the norms defining an order of functioning of a railway transportation;</w:t>
      </w:r>
    </w:p>
    <w:p>
      <w:pPr>
        <w:spacing w:after="0"/>
        <w:ind w:left="0"/>
        <w:jc w:val="both"/>
      </w:pPr>
      <w:r>
        <w:rPr>
          <w:rFonts w:ascii="Times New Roman"/>
          <w:b w:val="false"/>
          <w:i w:val="false"/>
          <w:color w:val="000000"/>
          <w:sz w:val="28"/>
        </w:rPr>
        <w:t>
      4-1) use technical means to record the facts of committing administrative offenses and actions of officials of the authorized body in the manner determined by</w:t>
      </w:r>
      <w:r>
        <w:rPr>
          <w:rFonts w:ascii="Times New Roman"/>
          <w:b w:val="false"/>
          <w:i w:val="false"/>
          <w:color w:val="000000"/>
          <w:sz w:val="28"/>
          <w:u w:val="single"/>
        </w:rPr>
        <w:t xml:space="preserve"> </w:t>
      </w:r>
      <w:r>
        <w:rPr>
          <w:rFonts w:ascii="Times New Roman"/>
          <w:b w:val="false"/>
          <w:i w:val="false"/>
          <w:color w:val="000000"/>
          <w:sz w:val="28"/>
        </w:rPr>
        <w:t>the authorized body;</w:t>
      </w:r>
    </w:p>
    <w:p>
      <w:pPr>
        <w:spacing w:after="0"/>
        <w:ind w:left="0"/>
        <w:jc w:val="both"/>
      </w:pPr>
      <w:r>
        <w:rPr>
          <w:rFonts w:ascii="Times New Roman"/>
          <w:b w:val="false"/>
          <w:i w:val="false"/>
          <w:color w:val="000000"/>
          <w:sz w:val="28"/>
        </w:rPr>
        <w:t>
      5) draw up minutes, to carry out production on the cases on administrative infractions in accordance with the legislation of the Republic of Kazakhstan on administrative infractions;</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28.12.2010 No. 369-IV;</w:t>
      </w:r>
    </w:p>
    <w:p>
      <w:pPr>
        <w:spacing w:after="0"/>
        <w:ind w:left="0"/>
        <w:jc w:val="both"/>
      </w:pPr>
      <w:r>
        <w:rPr>
          <w:rFonts w:ascii="Times New Roman"/>
          <w:b w:val="false"/>
          <w:i w:val="false"/>
          <w:color w:val="000000"/>
          <w:sz w:val="28"/>
        </w:rPr>
        <w:t>
      7) conduct inspection of territories, premises, goods, other property belonged to a legal entity, as well as verification of the relevant documents within the competence;</w:t>
      </w:r>
    </w:p>
    <w:p>
      <w:pPr>
        <w:spacing w:after="0"/>
        <w:ind w:left="0"/>
        <w:jc w:val="both"/>
      </w:pPr>
      <w:r>
        <w:rPr>
          <w:rFonts w:ascii="Times New Roman"/>
          <w:b w:val="false"/>
          <w:i w:val="false"/>
          <w:color w:val="000000"/>
          <w:sz w:val="28"/>
        </w:rPr>
        <w:t>
      8) engage the relevant specialists for participation in examinations on the issues related to the competence of the authorized body;</w:t>
      </w:r>
    </w:p>
    <w:p>
      <w:pPr>
        <w:spacing w:after="0"/>
        <w:ind w:left="0"/>
        <w:jc w:val="both"/>
      </w:pPr>
      <w:r>
        <w:rPr>
          <w:rFonts w:ascii="Times New Roman"/>
          <w:b w:val="false"/>
          <w:i w:val="false"/>
          <w:color w:val="000000"/>
          <w:sz w:val="28"/>
        </w:rPr>
        <w:t>
      9) submit proposals to state bodies on prevention of transport accidents, violations of the rules of operation of a transport;</w:t>
      </w:r>
    </w:p>
    <w:p>
      <w:pPr>
        <w:spacing w:after="0"/>
        <w:ind w:left="0"/>
        <w:jc w:val="both"/>
      </w:pPr>
      <w:r>
        <w:rPr>
          <w:rFonts w:ascii="Times New Roman"/>
          <w:b w:val="false"/>
          <w:i w:val="false"/>
          <w:color w:val="000000"/>
          <w:sz w:val="28"/>
        </w:rPr>
        <w:t>
      10) suspend and terminate operation of objects of backbone railway network, railway tracks and rolling stock, as well as upon carriage of passengers, cargo and hazardous cargo, condition of which doesn’t conform to established requirements of traffic safety and environmental protection;</w:t>
      </w:r>
    </w:p>
    <w:p>
      <w:pPr>
        <w:spacing w:after="0"/>
        <w:ind w:left="0"/>
        <w:jc w:val="both"/>
      </w:pPr>
      <w:r>
        <w:rPr>
          <w:rFonts w:ascii="Times New Roman"/>
          <w:b w:val="false"/>
          <w:i w:val="false"/>
          <w:color w:val="000000"/>
          <w:sz w:val="28"/>
        </w:rPr>
        <w:t>
      11) to resume the operation of objects of the main railway network, railways and rolling stock, as well as the transportation of passengers, cargo and dangerous goods, the condition of which meets the established requirements for traffic safety and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88-4 as amended by the Laws of the Republic of Kazakhstan dated 27.07.2007 No. 316 (shall be enforced from the date of its official publication); dated 28.12.2010 No. 369-IV (shall be enforced upon expiry of ten calendar days after its first official publication); dated 05.05.2017 No. 59-VI (enters into force after six months after day of his first official publication); dated 05.10.2018 № 184-VI (shall be enforced upon the expiration of  six months after the day of its first official publication); dated 19.04.2019 No. 249-VI (shall be enforced upon expiry of ten calendar days after the day of its first official publication); dated December 29, 2022 No. 174-VII (shall come into effect upon the expiration of sixty calendar days after the day of its first official publication).</w:t>
      </w:r>
      <w:r>
        <w:br/>
      </w:r>
      <w:r>
        <w:rPr>
          <w:rFonts w:ascii="Times New Roman"/>
          <w:b w:val="false"/>
          <w:i w:val="false"/>
          <w:color w:val="000000"/>
          <w:sz w:val="28"/>
        </w:rPr>
        <w:t>
</w:t>
      </w:r>
    </w:p>
    <w:bookmarkStart w:name="z1745" w:id="566"/>
    <w:p>
      <w:pPr>
        <w:spacing w:after="0"/>
        <w:ind w:left="0"/>
        <w:jc w:val="left"/>
      </w:pPr>
      <w:r>
        <w:rPr>
          <w:rFonts w:ascii="Times New Roman"/>
          <w:b/>
          <w:i w:val="false"/>
          <w:color w:val="000000"/>
        </w:rPr>
        <w:t xml:space="preserve"> Article 88-5. Forms of acts</w:t>
      </w:r>
    </w:p>
    <w:bookmarkEnd w:id="566"/>
    <w:p>
      <w:pPr>
        <w:spacing w:after="0"/>
        <w:ind w:left="0"/>
        <w:jc w:val="both"/>
      </w:pPr>
      <w:r>
        <w:rPr>
          <w:rFonts w:ascii="Times New Roman"/>
          <w:b w:val="false"/>
          <w:i w:val="false"/>
          <w:color w:val="000000"/>
          <w:sz w:val="28"/>
        </w:rPr>
        <w:t>
      Forms of acts on conducting verifications, drawing up of results of conducted verification, of necessary accounting documents on registering the cases of violation of traffic safety, prescriptions on elimination of detected violations shall be established by the authorized body.</w:t>
      </w:r>
    </w:p>
    <w:bookmarkStart w:name="z1746" w:id="567"/>
    <w:p>
      <w:pPr>
        <w:spacing w:after="0"/>
        <w:ind w:left="0"/>
        <w:jc w:val="left"/>
      </w:pPr>
      <w:r>
        <w:rPr>
          <w:rFonts w:ascii="Times New Roman"/>
          <w:b/>
          <w:i w:val="false"/>
          <w:color w:val="000000"/>
        </w:rPr>
        <w:t xml:space="preserve"> Article 88-6. Procedure for preventive control without visiting the subject (object) of control</w:t>
      </w:r>
    </w:p>
    <w:bookmarkEnd w:id="567"/>
    <w:bookmarkStart w:name="z1747" w:id="568"/>
    <w:p>
      <w:pPr>
        <w:spacing w:after="0"/>
        <w:ind w:left="0"/>
        <w:jc w:val="both"/>
      </w:pPr>
      <w:r>
        <w:rPr>
          <w:rFonts w:ascii="Times New Roman"/>
          <w:b w:val="false"/>
          <w:i w:val="false"/>
          <w:color w:val="000000"/>
          <w:sz w:val="28"/>
        </w:rPr>
        <w:t>
      1. Preventive control without visiting the subject (object) of control is carried out by the authorized body on the basis of analysis and data of information systems, as well as other data on the activity of the subject (object) of control.</w:t>
      </w:r>
    </w:p>
    <w:bookmarkEnd w:id="568"/>
    <w:p>
      <w:pPr>
        <w:spacing w:after="0"/>
        <w:ind w:left="0"/>
        <w:jc w:val="both"/>
      </w:pPr>
      <w:r>
        <w:rPr>
          <w:rFonts w:ascii="Times New Roman"/>
          <w:b w:val="false"/>
          <w:i w:val="false"/>
          <w:color w:val="000000"/>
          <w:sz w:val="28"/>
        </w:rPr>
        <w:t>
      The subjects of control are:</w:t>
      </w:r>
    </w:p>
    <w:p>
      <w:pPr>
        <w:spacing w:after="0"/>
        <w:ind w:left="0"/>
        <w:jc w:val="both"/>
      </w:pPr>
      <w:r>
        <w:rPr>
          <w:rFonts w:ascii="Times New Roman"/>
          <w:b w:val="false"/>
          <w:i w:val="false"/>
          <w:color w:val="000000"/>
          <w:sz w:val="28"/>
        </w:rPr>
        <w:t>
      1) a national infrastructure operator;</w:t>
      </w:r>
    </w:p>
    <w:p>
      <w:pPr>
        <w:spacing w:after="0"/>
        <w:ind w:left="0"/>
        <w:jc w:val="both"/>
      </w:pPr>
      <w:r>
        <w:rPr>
          <w:rFonts w:ascii="Times New Roman"/>
          <w:b w:val="false"/>
          <w:i w:val="false"/>
          <w:color w:val="000000"/>
          <w:sz w:val="28"/>
        </w:rPr>
        <w:t>
      2) carriers;</w:t>
      </w:r>
    </w:p>
    <w:p>
      <w:pPr>
        <w:spacing w:after="0"/>
        <w:ind w:left="0"/>
        <w:jc w:val="both"/>
      </w:pPr>
      <w:r>
        <w:rPr>
          <w:rFonts w:ascii="Times New Roman"/>
          <w:b w:val="false"/>
          <w:i w:val="false"/>
          <w:color w:val="000000"/>
          <w:sz w:val="28"/>
        </w:rPr>
        <w:t>
      3) wagon operators;</w:t>
      </w:r>
    </w:p>
    <w:p>
      <w:pPr>
        <w:spacing w:after="0"/>
        <w:ind w:left="0"/>
        <w:jc w:val="both"/>
      </w:pPr>
      <w:r>
        <w:rPr>
          <w:rFonts w:ascii="Times New Roman"/>
          <w:b w:val="false"/>
          <w:i w:val="false"/>
          <w:color w:val="000000"/>
          <w:sz w:val="28"/>
        </w:rPr>
        <w:t>
      4) locomotive traction operators;</w:t>
      </w:r>
    </w:p>
    <w:p>
      <w:pPr>
        <w:spacing w:after="0"/>
        <w:ind w:left="0"/>
        <w:jc w:val="both"/>
      </w:pPr>
      <w:r>
        <w:rPr>
          <w:rFonts w:ascii="Times New Roman"/>
          <w:b w:val="false"/>
          <w:i w:val="false"/>
          <w:color w:val="000000"/>
          <w:sz w:val="28"/>
        </w:rPr>
        <w:t>
      5) branch owners;</w:t>
      </w:r>
    </w:p>
    <w:p>
      <w:pPr>
        <w:spacing w:after="0"/>
        <w:ind w:left="0"/>
        <w:jc w:val="both"/>
      </w:pPr>
      <w:r>
        <w:rPr>
          <w:rFonts w:ascii="Times New Roman"/>
          <w:b w:val="false"/>
          <w:i w:val="false"/>
          <w:color w:val="000000"/>
          <w:sz w:val="28"/>
        </w:rPr>
        <w:t>
      6) railway transport support services.</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granting the subject of control the right of independent elimination of violations identified by the results of preventive control without visiting the subject (object) of control, and reducing the administrative burden on the subject of control.</w:t>
      </w:r>
    </w:p>
    <w:p>
      <w:pPr>
        <w:spacing w:after="0"/>
        <w:ind w:left="0"/>
        <w:jc w:val="both"/>
      </w:pPr>
      <w:r>
        <w:rPr>
          <w:rFonts w:ascii="Times New Roman"/>
          <w:b w:val="false"/>
          <w:i w:val="false"/>
          <w:color w:val="000000"/>
          <w:sz w:val="28"/>
        </w:rPr>
        <w:t>
      For granting the right of independent elimination of violations to control subjects preventive control without visiting the subject (object) of control is carried out only on those violations, which consequences are possible to eliminate in accordance with the legislation of the Republic of Kazakhstan.</w:t>
      </w:r>
    </w:p>
    <w:bookmarkStart w:name="z1748" w:id="569"/>
    <w:p>
      <w:pPr>
        <w:spacing w:after="0"/>
        <w:ind w:left="0"/>
        <w:jc w:val="both"/>
      </w:pPr>
      <w:r>
        <w:rPr>
          <w:rFonts w:ascii="Times New Roman"/>
          <w:b w:val="false"/>
          <w:i w:val="false"/>
          <w:color w:val="000000"/>
          <w:sz w:val="28"/>
        </w:rPr>
        <w:t>
      2. In case of detection of violations according to the results of preventive control without visiting the subject (object) of control in actions (inaction) of the subject of control the authorized body executes and sends a recommendation within five working days from the date of detection of violations.</w:t>
      </w:r>
    </w:p>
    <w:bookmarkEnd w:id="569"/>
    <w:bookmarkStart w:name="z1749" w:id="570"/>
    <w:p>
      <w:pPr>
        <w:spacing w:after="0"/>
        <w:ind w:left="0"/>
        <w:jc w:val="both"/>
      </w:pPr>
      <w:r>
        <w:rPr>
          <w:rFonts w:ascii="Times New Roman"/>
          <w:b w:val="false"/>
          <w:i w:val="false"/>
          <w:color w:val="000000"/>
          <w:sz w:val="28"/>
        </w:rPr>
        <w:t>
      3. The recommendation shall be handed over to the subject of control in person, upon signature or otherwise, confirming the facts of dispatch and receipt.</w:t>
      </w:r>
    </w:p>
    <w:bookmarkEnd w:id="570"/>
    <w:p>
      <w:pPr>
        <w:spacing w:after="0"/>
        <w:ind w:left="0"/>
        <w:jc w:val="both"/>
      </w:pPr>
      <w:r>
        <w:rPr>
          <w:rFonts w:ascii="Times New Roman"/>
          <w:b w:val="false"/>
          <w:i w:val="false"/>
          <w:color w:val="000000"/>
          <w:sz w:val="28"/>
        </w:rPr>
        <w:t>
      A recommendation sent by one of the following means shall be deemed to have been delivered in the following cases:</w:t>
      </w:r>
    </w:p>
    <w:p>
      <w:pPr>
        <w:spacing w:after="0"/>
        <w:ind w:left="0"/>
        <w:jc w:val="both"/>
      </w:pPr>
      <w:r>
        <w:rPr>
          <w:rFonts w:ascii="Times New Roman"/>
          <w:b w:val="false"/>
          <w:i w:val="false"/>
          <w:color w:val="000000"/>
          <w:sz w:val="28"/>
        </w:rPr>
        <w:t>
      1) by courier - from the date of the mark in the recommendation on receipt;</w:t>
      </w:r>
    </w:p>
    <w:p>
      <w:pPr>
        <w:spacing w:after="0"/>
        <w:ind w:left="0"/>
        <w:jc w:val="both"/>
      </w:pPr>
      <w:r>
        <w:rPr>
          <w:rFonts w:ascii="Times New Roman"/>
          <w:b w:val="false"/>
          <w:i w:val="false"/>
          <w:color w:val="000000"/>
          <w:sz w:val="28"/>
        </w:rPr>
        <w:t>
      2) by registered mail - by registered mail;</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specified in the letter at the request of the authorized body.</w:t>
      </w:r>
    </w:p>
    <w:bookmarkStart w:name="z1750" w:id="571"/>
    <w:p>
      <w:pPr>
        <w:spacing w:after="0"/>
        <w:ind w:left="0"/>
        <w:jc w:val="both"/>
      </w:pPr>
      <w:r>
        <w:rPr>
          <w:rFonts w:ascii="Times New Roman"/>
          <w:b w:val="false"/>
          <w:i w:val="false"/>
          <w:color w:val="000000"/>
          <w:sz w:val="28"/>
        </w:rPr>
        <w:t>
      4. The recommendation on elimination of violations revealed by results of preventive control without visiting the subject (object) of control shall be executed within ten working days from the day following the day of its delivery.</w:t>
      </w:r>
    </w:p>
    <w:bookmarkEnd w:id="571"/>
    <w:bookmarkStart w:name="z1751" w:id="572"/>
    <w:p>
      <w:pPr>
        <w:spacing w:after="0"/>
        <w:ind w:left="0"/>
        <w:jc w:val="both"/>
      </w:pPr>
      <w:r>
        <w:rPr>
          <w:rFonts w:ascii="Times New Roman"/>
          <w:b w:val="false"/>
          <w:i w:val="false"/>
          <w:color w:val="000000"/>
          <w:sz w:val="28"/>
        </w:rPr>
        <w:t>
      5. In case of disagreement with violations specified in the recommendation, the subject of control has the right to send an objection to the authorized body that sent the recommendation within five working days from the day following the day of its delivery.</w:t>
      </w:r>
    </w:p>
    <w:bookmarkEnd w:id="572"/>
    <w:bookmarkStart w:name="z1752" w:id="573"/>
    <w:p>
      <w:pPr>
        <w:spacing w:after="0"/>
        <w:ind w:left="0"/>
        <w:jc w:val="both"/>
      </w:pPr>
      <w:r>
        <w:rPr>
          <w:rFonts w:ascii="Times New Roman"/>
          <w:b w:val="false"/>
          <w:i w:val="false"/>
          <w:color w:val="000000"/>
          <w:sz w:val="28"/>
        </w:rPr>
        <w:t>
      6. Non-implementation of the recommendation on elimination of violations revealed by the results of preventive control without visiting the subject (object) of control entails appointment of preventive control with visiting the subject (object) of control by means of inclusion in the half-yearly list of preventive control with visiting the subject (object) of control.</w:t>
      </w:r>
    </w:p>
    <w:bookmarkEnd w:id="573"/>
    <w:bookmarkStart w:name="z1753" w:id="574"/>
    <w:p>
      <w:pPr>
        <w:spacing w:after="0"/>
        <w:ind w:left="0"/>
        <w:jc w:val="both"/>
      </w:pPr>
      <w:r>
        <w:rPr>
          <w:rFonts w:ascii="Times New Roman"/>
          <w:b w:val="false"/>
          <w:i w:val="false"/>
          <w:color w:val="000000"/>
          <w:sz w:val="28"/>
        </w:rPr>
        <w:t>
      7. Preventive control without visiting the control subjects (objects) is carried out not more often than once a year.</w:t>
      </w:r>
    </w:p>
    <w:bookmarkEnd w:id="574"/>
    <w:p>
      <w:pPr>
        <w:spacing w:after="0"/>
        <w:ind w:left="0"/>
        <w:jc w:val="both"/>
      </w:pPr>
      <w:r>
        <w:rPr>
          <w:rFonts w:ascii="Times New Roman"/>
          <w:b w:val="false"/>
          <w:i w:val="false"/>
          <w:color w:val="000000"/>
          <w:sz w:val="28"/>
        </w:rPr>
        <w:t>
      Footnote. Chapter 10 was supplemented by Article 88-6 of the Law of the Republic of Kazakhstan dated 24.05.2018 № 156-VI (shall be enforced upon the expiration of ten calendar days after the day of its first official publication).</w:t>
      </w:r>
    </w:p>
    <w:bookmarkStart w:name="z1754" w:id="575"/>
    <w:p>
      <w:pPr>
        <w:spacing w:after="0"/>
        <w:ind w:left="0"/>
        <w:jc w:val="left"/>
      </w:pPr>
      <w:r>
        <w:rPr>
          <w:rFonts w:ascii="Times New Roman"/>
          <w:b/>
          <w:i w:val="false"/>
          <w:color w:val="000000"/>
        </w:rPr>
        <w:t xml:space="preserve"> Chapter 10-2. Investigation of traffic safety violations</w:t>
      </w:r>
    </w:p>
    <w:bookmarkEnd w:id="575"/>
    <w:p>
      <w:pPr>
        <w:spacing w:after="0"/>
        <w:ind w:left="0"/>
        <w:jc w:val="both"/>
      </w:pPr>
      <w:r>
        <w:rPr>
          <w:rFonts w:ascii="Times New Roman"/>
          <w:b w:val="false"/>
          <w:i w:val="false"/>
          <w:color w:val="ff0000"/>
          <w:sz w:val="28"/>
        </w:rPr>
        <w:t>
      Footnote. The Law is supplemented with Chapter 10-2 in accordance with the Law of the Republic of Kazakhstan dated 19.04.2019 № 249-VI (shall be enforced upon expiry of ten calendar days after the day of its first official publication).</w:t>
      </w:r>
    </w:p>
    <w:bookmarkStart w:name="z1755" w:id="576"/>
    <w:p>
      <w:pPr>
        <w:spacing w:after="0"/>
        <w:ind w:left="0"/>
        <w:jc w:val="left"/>
      </w:pPr>
      <w:r>
        <w:rPr>
          <w:rFonts w:ascii="Times New Roman"/>
          <w:b/>
          <w:i w:val="false"/>
          <w:color w:val="000000"/>
        </w:rPr>
        <w:t xml:space="preserve"> Статья 88-7. Общие положения расследования нарушений безопасности движения</w:t>
      </w:r>
    </w:p>
    <w:bookmarkEnd w:id="576"/>
    <w:bookmarkStart w:name="z1756" w:id="5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Violations of traffic safety shall be subject to compulsory investigation in accordance with the procedure established by the </w:t>
      </w:r>
      <w:r>
        <w:rPr>
          <w:rFonts w:ascii="Times New Roman"/>
          <w:b w:val="false"/>
          <w:i w:val="false"/>
          <w:color w:val="000000"/>
          <w:sz w:val="28"/>
        </w:rPr>
        <w:t>rules</w:t>
      </w:r>
      <w:r>
        <w:rPr>
          <w:rFonts w:ascii="Times New Roman"/>
          <w:b/>
          <w:i w:val="false"/>
          <w:color w:val="000000"/>
          <w:sz w:val="28"/>
        </w:rPr>
        <w:t xml:space="preserve"> for investigating traffic safety violations on railway transport. Traffic safety violations include crashes, accidents, events and incidents.</w:t>
      </w:r>
    </w:p>
    <w:bookmarkEnd w:id="577"/>
    <w:bookmarkStart w:name="z1757" w:id="5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objectives of the investigation are to establish the causes and (or) associated factors, develop recommendations to prevent violations of traffic safety in future and ensure traffic safety. </w:t>
      </w:r>
    </w:p>
    <w:bookmarkEnd w:id="578"/>
    <w:bookmarkStart w:name="z1758" w:id="579"/>
    <w:p>
      <w:pPr>
        <w:spacing w:after="0"/>
        <w:ind w:left="0"/>
        <w:jc w:val="both"/>
      </w:pPr>
      <w:r>
        <w:rPr>
          <w:rFonts w:ascii="Times New Roman"/>
          <w:b w:val="false"/>
          <w:i w:val="false"/>
          <w:color w:val="000000"/>
          <w:sz w:val="28"/>
        </w:rPr>
        <w:t xml:space="preserve">
      </w:t>
      </w:r>
      <w:r>
        <w:rPr>
          <w:rFonts w:ascii="Times New Roman"/>
          <w:b/>
          <w:i w:val="false"/>
          <w:color w:val="000000"/>
          <w:sz w:val="28"/>
        </w:rPr>
        <w:t>3. The investigation of the events that caused the derailment of the rolling stock in a passenger train, as well as crashes and accidents, shall be carried out by a commission created by the authorized body</w:t>
      </w:r>
      <w:r>
        <w:rPr>
          <w:rFonts w:ascii="Times New Roman"/>
          <w:b/>
          <w:i w:val="false"/>
          <w:color w:val="000000"/>
          <w:sz w:val="28"/>
        </w:rPr>
        <w:t>. This commission shall include an authorized investigator, who is an official of the authorized body, representatives of its territorial divisions, participants in the transportation process and interested parties.</w:t>
      </w:r>
      <w:r>
        <w:rPr>
          <w:rFonts w:ascii="Times New Roman"/>
          <w:b w:val="false"/>
          <w:i w:val="false"/>
          <w:color w:val="000000"/>
          <w:sz w:val="28"/>
        </w:rPr>
        <w:t xml:space="preserve"> </w:t>
      </w:r>
    </w:p>
    <w:bookmarkEnd w:id="579"/>
    <w:p>
      <w:pPr>
        <w:spacing w:after="0"/>
        <w:ind w:left="0"/>
        <w:jc w:val="both"/>
      </w:pPr>
      <w:r>
        <w:rPr>
          <w:rFonts w:ascii="Times New Roman"/>
          <w:b w:val="false"/>
          <w:i w:val="false"/>
          <w:color w:val="000000"/>
          <w:sz w:val="28"/>
        </w:rPr>
        <w:t>
      Events, except for those that caused the derailment of the rolling stock in a passenger train, and incidents are investigated by the participants in the transportation process.</w:t>
      </w:r>
    </w:p>
    <w:bookmarkStart w:name="z1759" w:id="580"/>
    <w:p>
      <w:pPr>
        <w:spacing w:after="0"/>
        <w:ind w:left="0"/>
        <w:jc w:val="both"/>
      </w:pPr>
      <w:r>
        <w:rPr>
          <w:rFonts w:ascii="Times New Roman"/>
          <w:b w:val="false"/>
          <w:i w:val="false"/>
          <w:color w:val="000000"/>
          <w:sz w:val="28"/>
        </w:rPr>
        <w:t>
      4. The work of the commission of inquiry events that caused the derailment of the rolling stock in a passenger train, as well as derailments and accidents, shall be carried out under the chairmanship of the Commissioner of Investigation.</w:t>
      </w:r>
    </w:p>
    <w:bookmarkEnd w:id="580"/>
    <w:bookmarkStart w:name="z1760" w:id="581"/>
    <w:p>
      <w:pPr>
        <w:spacing w:after="0"/>
        <w:ind w:left="0"/>
        <w:jc w:val="both"/>
      </w:pPr>
      <w:r>
        <w:rPr>
          <w:rFonts w:ascii="Times New Roman"/>
          <w:b w:val="false"/>
          <w:i w:val="false"/>
          <w:color w:val="000000"/>
          <w:sz w:val="28"/>
        </w:rPr>
        <w:t xml:space="preserve">
      </w:t>
      </w:r>
      <w:r>
        <w:rPr>
          <w:rFonts w:ascii="Times New Roman"/>
          <w:b/>
          <w:i w:val="false"/>
          <w:color w:val="000000"/>
          <w:sz w:val="28"/>
        </w:rPr>
        <w:t>5. The Commissioner for Investigation organizes and coordinates the work of the commission for investigating the events that caused the derailment of the rolling stock in the passenger train, as well as crashes and accidents, including all aspects related to them, at the scene of the events that caused the derailment of the rolling stock in the passenger train, as well as crashes and accidents.</w:t>
      </w:r>
      <w:r>
        <w:rPr>
          <w:rFonts w:ascii="Times New Roman"/>
          <w:b w:val="false"/>
          <w:i w:val="false"/>
          <w:color w:val="000000"/>
          <w:sz w:val="28"/>
        </w:rPr>
        <w:t xml:space="preserve"> </w:t>
      </w:r>
    </w:p>
    <w:bookmarkEnd w:id="581"/>
    <w:bookmarkStart w:name="z1761"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In order to maintain a professional level and improve qualifications, the Commissioner for Investigation periodically undergoes training in the manner prescribed by </w:t>
      </w:r>
      <w:r>
        <w:rPr>
          <w:rFonts w:ascii="Times New Roman"/>
          <w:b/>
          <w:i w:val="false"/>
          <w:color w:val="000000"/>
          <w:sz w:val="28"/>
        </w:rPr>
        <w:t xml:space="preserve">the </w:t>
      </w:r>
      <w:r>
        <w:rPr>
          <w:rFonts w:ascii="Times New Roman"/>
          <w:b w:val="false"/>
          <w:i w:val="false"/>
          <w:color w:val="000000"/>
          <w:sz w:val="28"/>
        </w:rPr>
        <w:t xml:space="preserve"> legislation</w:t>
      </w:r>
      <w:r>
        <w:rPr>
          <w:rFonts w:ascii="Times New Roman"/>
          <w:b/>
          <w:i w:val="false"/>
          <w:color w:val="000000"/>
          <w:sz w:val="28"/>
        </w:rPr>
        <w:t xml:space="preserve"> of the Republic of Kazakhstan.</w:t>
      </w:r>
    </w:p>
    <w:bookmarkEnd w:id="582"/>
    <w:bookmarkStart w:name="z1762" w:id="583"/>
    <w:p>
      <w:pPr>
        <w:spacing w:after="0"/>
        <w:ind w:left="0"/>
        <w:jc w:val="both"/>
      </w:pPr>
      <w:r>
        <w:rPr>
          <w:rFonts w:ascii="Times New Roman"/>
          <w:b w:val="false"/>
          <w:i w:val="false"/>
          <w:color w:val="000000"/>
          <w:sz w:val="28"/>
        </w:rPr>
        <w:t xml:space="preserve">
      </w:t>
      </w:r>
      <w:r>
        <w:rPr>
          <w:rFonts w:ascii="Times New Roman"/>
          <w:b/>
          <w:i w:val="false"/>
          <w:color w:val="000000"/>
          <w:sz w:val="28"/>
        </w:rPr>
        <w:t>7. Individuals and legal entities, and state bodies shall be obliged to provide, at the request of the commission of inquiry events that caused the derailment of rolling stock in a passenger train, as well as derailments and accidents, information and (or) documentation relevant to the ongoing investigation.</w:t>
      </w:r>
    </w:p>
    <w:bookmarkEnd w:id="583"/>
    <w:bookmarkStart w:name="z1763" w:id="584"/>
    <w:p>
      <w:pPr>
        <w:spacing w:after="0"/>
        <w:ind w:left="0"/>
        <w:jc w:val="both"/>
      </w:pPr>
      <w:r>
        <w:rPr>
          <w:rFonts w:ascii="Times New Roman"/>
          <w:b w:val="false"/>
          <w:i w:val="false"/>
          <w:color w:val="000000"/>
          <w:sz w:val="28"/>
        </w:rPr>
        <w:t xml:space="preserve">
      </w:t>
      </w:r>
      <w:r>
        <w:rPr>
          <w:rFonts w:ascii="Times New Roman"/>
          <w:b/>
          <w:i w:val="false"/>
          <w:color w:val="000000"/>
          <w:sz w:val="28"/>
        </w:rPr>
        <w:t>8. The Commission for the Investigation of Events Causing Derailment of Rolling Stock in a Passenger Train, as well as Derailments and Accidents shall conduct investigations of events that caused the derailment of rolling stock in a passenger train, as well as derailments and accidents, separately and independently of other types of investigations conducted by other state bodies.</w:t>
      </w:r>
    </w:p>
    <w:bookmarkEnd w:id="584"/>
    <w:bookmarkStart w:name="z1764" w:id="585"/>
    <w:p>
      <w:pPr>
        <w:spacing w:after="0"/>
        <w:ind w:left="0"/>
        <w:jc w:val="both"/>
      </w:pPr>
      <w:r>
        <w:rPr>
          <w:rFonts w:ascii="Times New Roman"/>
          <w:b w:val="false"/>
          <w:i w:val="false"/>
          <w:color w:val="000000"/>
          <w:sz w:val="28"/>
        </w:rPr>
        <w:t xml:space="preserve">
      </w:t>
      </w:r>
      <w:r>
        <w:rPr>
          <w:rFonts w:ascii="Times New Roman"/>
          <w:b/>
          <w:i w:val="false"/>
          <w:color w:val="000000"/>
          <w:sz w:val="28"/>
        </w:rPr>
        <w:t>9. When conducting an investigation, it shall be prohibited to interfere in the activities of the commission for investigating events that caused the derailment of the rolling stock in a passenger train, as well as crashes and accidents of individuals and (or) legal entities, other state bodies, except for cases expressly provided for by the laws of the Republic of Kazakhstan.</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the laws of the Republic of Kazakhstan dated December 29, 2022 No.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88-8. Rights and obligations of the commission of inquiry events that caused the derailment of wagons in a passenger train, as well as crashes and accidents</w:t>
      </w:r>
    </w:p>
    <w:p>
      <w:pPr>
        <w:spacing w:after="0"/>
        <w:ind w:left="0"/>
        <w:jc w:val="both"/>
      </w:pPr>
      <w:r>
        <w:rPr>
          <w:rFonts w:ascii="Times New Roman"/>
          <w:b w:val="false"/>
          <w:i w:val="false"/>
          <w:color w:val="ff0000"/>
          <w:sz w:val="28"/>
        </w:rPr>
        <w:t>
      Footnote. The heading of Article 88-8 as amended by the Law of the Republic of Kazakhstan dated 29.12.2022 No. 174-VII (shall come into effect upon the expiration of sixty calendar days after the day of its first official publication).</w:t>
      </w:r>
    </w:p>
    <w:bookmarkStart w:name="z1766" w:id="586"/>
    <w:p>
      <w:pPr>
        <w:spacing w:after="0"/>
        <w:ind w:left="0"/>
        <w:jc w:val="both"/>
      </w:pPr>
      <w:r>
        <w:rPr>
          <w:rFonts w:ascii="Times New Roman"/>
          <w:b w:val="false"/>
          <w:i w:val="false"/>
          <w:color w:val="000000"/>
          <w:sz w:val="28"/>
        </w:rPr>
        <w:t xml:space="preserve">
      </w:t>
      </w:r>
      <w:r>
        <w:rPr>
          <w:rFonts w:ascii="Times New Roman"/>
          <w:b/>
          <w:i w:val="false"/>
          <w:color w:val="000000"/>
          <w:sz w:val="28"/>
        </w:rPr>
        <w:t>1. Commission of Inquiry events that caused the derailment of wagons in a passenger train, as well as crashes and accidents, shall have the right to:</w:t>
      </w:r>
    </w:p>
    <w:bookmarkEnd w:id="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interact</w:t>
      </w:r>
      <w:r>
        <w:rPr>
          <w:rFonts w:ascii="Times New Roman"/>
          <w:b/>
          <w:i w:val="false"/>
          <w:color w:val="000000"/>
          <w:sz w:val="28"/>
        </w:rPr>
        <w:t xml:space="preserve"> with representatives of other state authorities to ensure the independence and objectivity of investigation, as well as to avoid the loss or alteration of evidence related to the investigation;</w:t>
      </w:r>
    </w:p>
    <w:p>
      <w:pPr>
        <w:spacing w:after="0"/>
        <w:ind w:left="0"/>
        <w:jc w:val="both"/>
      </w:pPr>
      <w:r>
        <w:rPr>
          <w:rFonts w:ascii="Times New Roman"/>
          <w:b w:val="false"/>
          <w:i w:val="false"/>
          <w:color w:val="000000"/>
          <w:sz w:val="28"/>
        </w:rPr>
        <w:t>
      2) have easy access to the place of an event that caused the derailment of cars in a passenger train, as well as crashes and accidents, to all documentation related to the operation of the rolling stock, to the personnel involved in its maintenance and security, to inspect and further examine the scene of the incident, objects and debris, spare parts and any other objects that cause or could contribute to, influence the occurrence events that caused the derailment of wagons in a passenger train, as well as crashes and accidents;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to</w:t>
      </w:r>
      <w:r>
        <w:rPr>
          <w:rFonts w:ascii="Times New Roman"/>
          <w:b/>
          <w:i w:val="false"/>
          <w:color w:val="000000"/>
          <w:sz w:val="28"/>
        </w:rPr>
        <w:t xml:space="preserve"> search, restore, retrieve, read data from objective control devices or any other device of an information carrier on a rolling stock, as well as records of technical means of traffic maintenance and full control over the storage of the obtained data. The extraction and reading of the records of objective control or any other device of the information carrier </w:t>
      </w:r>
      <w:r>
        <w:rPr>
          <w:rFonts w:ascii="Times New Roman"/>
          <w:b/>
          <w:i w:val="false"/>
          <w:color w:val="000000"/>
          <w:sz w:val="28"/>
        </w:rPr>
        <w:t>should be made</w:t>
      </w:r>
      <w:r>
        <w:rPr>
          <w:rFonts w:ascii="Times New Roman"/>
          <w:b/>
          <w:i w:val="false"/>
          <w:color w:val="000000"/>
          <w:sz w:val="28"/>
        </w:rPr>
        <w:t xml:space="preserve"> without any delay using appropriate means in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interview eyewitnesses, personnel and other persons involved in an event that caused the derailment of cars in a passenger train, as well as a crash and an accident, to appoint the conduct of studies and tests necessary to establish the causes of the event that caused the derailment of cars in a passenger train, as well as crashes and accidents and (or) related factors;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involve</w:t>
      </w:r>
      <w:r>
        <w:rPr>
          <w:rFonts w:ascii="Times New Roman"/>
          <w:b/>
          <w:i w:val="false"/>
          <w:color w:val="000000"/>
          <w:sz w:val="28"/>
        </w:rPr>
        <w:t xml:space="preserve"> experts in the work, and request their reports related to the investigation events that caused the derailment of wagons in a passenger train, as well as crashes and accidents;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agree</w:t>
      </w:r>
      <w:r>
        <w:rPr>
          <w:rFonts w:ascii="Times New Roman"/>
          <w:b/>
          <w:i w:val="false"/>
          <w:color w:val="000000"/>
          <w:sz w:val="28"/>
        </w:rPr>
        <w:t xml:space="preserve"> with the owner of the rolling stock in a passenger car or locomotive on the way to the place events that caused the derailment of cars in a passenger train, as well as crashes and accidents.</w:t>
      </w:r>
    </w:p>
    <w:bookmarkStart w:name="z1767" w:id="587"/>
    <w:p>
      <w:pPr>
        <w:spacing w:after="0"/>
        <w:ind w:left="0"/>
        <w:jc w:val="both"/>
      </w:pPr>
      <w:r>
        <w:rPr>
          <w:rFonts w:ascii="Times New Roman"/>
          <w:b w:val="false"/>
          <w:i w:val="false"/>
          <w:color w:val="000000"/>
          <w:sz w:val="28"/>
        </w:rPr>
        <w:t xml:space="preserve">
      </w:t>
      </w:r>
      <w:r>
        <w:rPr>
          <w:rFonts w:ascii="Times New Roman"/>
          <w:b/>
          <w:i w:val="false"/>
          <w:color w:val="000000"/>
          <w:sz w:val="28"/>
        </w:rPr>
        <w:t>2. Commission of Inquiry events that caused the derailment of wagons in a passenger train, as well as crashes and accidents, shall be obliged to comply with the legislation of the Republic of Kazakhstan.</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88-8 as amended by the laws of the Republic of Kazakhstan dated December 29, 2022 No. 174-VII (shall come into effect sixty calendar days after the day of its first official publication). </w:t>
      </w:r>
      <w:r>
        <w:br/>
      </w:r>
      <w:r>
        <w:rPr>
          <w:rFonts w:ascii="Times New Roman"/>
          <w:b w:val="false"/>
          <w:i w:val="false"/>
          <w:color w:val="000000"/>
          <w:sz w:val="28"/>
        </w:rPr>
        <w:t>
</w:t>
      </w:r>
    </w:p>
    <w:bookmarkStart w:name="z1768" w:id="588"/>
    <w:p>
      <w:pPr>
        <w:spacing w:after="0"/>
        <w:ind w:left="0"/>
        <w:jc w:val="left"/>
      </w:pPr>
      <w:r>
        <w:rPr>
          <w:rFonts w:ascii="Times New Roman"/>
          <w:b/>
          <w:i w:val="false"/>
          <w:color w:val="000000"/>
        </w:rPr>
        <w:t xml:space="preserve"> Chapter 11. Acts, claims, suits</w:t>
      </w:r>
    </w:p>
    <w:bookmarkEnd w:id="588"/>
    <w:bookmarkStart w:name="z1769" w:id="589"/>
    <w:p>
      <w:pPr>
        <w:spacing w:after="0"/>
        <w:ind w:left="0"/>
        <w:jc w:val="left"/>
      </w:pPr>
      <w:r>
        <w:rPr>
          <w:rFonts w:ascii="Times New Roman"/>
          <w:b/>
          <w:i w:val="false"/>
          <w:color w:val="000000"/>
        </w:rPr>
        <w:t xml:space="preserve"> Article 89. Conditions and procedure for submission of a claim</w:t>
      </w:r>
    </w:p>
    <w:bookmarkEnd w:id="589"/>
    <w:bookmarkStart w:name="z1770" w:id="590"/>
    <w:p>
      <w:pPr>
        <w:spacing w:after="0"/>
        <w:ind w:left="0"/>
        <w:jc w:val="both"/>
      </w:pPr>
      <w:r>
        <w:rPr>
          <w:rFonts w:ascii="Times New Roman"/>
          <w:b w:val="false"/>
          <w:i w:val="false"/>
          <w:color w:val="000000"/>
          <w:sz w:val="28"/>
        </w:rPr>
        <w:t>
      1. Passenger, sender (sender of cargo), receiver (receiver of cargo) shall have the right of submitting claims to a carrier arising from the contract of carriage.</w:t>
      </w:r>
    </w:p>
    <w:bookmarkEnd w:id="590"/>
    <w:p>
      <w:pPr>
        <w:spacing w:after="0"/>
        <w:ind w:left="0"/>
        <w:jc w:val="both"/>
      </w:pPr>
      <w:r>
        <w:rPr>
          <w:rFonts w:ascii="Times New Roman"/>
          <w:b w:val="false"/>
          <w:i w:val="false"/>
          <w:color w:val="000000"/>
          <w:sz w:val="28"/>
        </w:rPr>
        <w:t>
      Person owning railcars, containers as a property or on other legal grounds shall have the right of submitting claims to a carrier in case of loss, damage, railcars, containers.</w:t>
      </w:r>
    </w:p>
    <w:bookmarkStart w:name="z1771" w:id="591"/>
    <w:p>
      <w:pPr>
        <w:spacing w:after="0"/>
        <w:ind w:left="0"/>
        <w:jc w:val="both"/>
      </w:pPr>
      <w:r>
        <w:rPr>
          <w:rFonts w:ascii="Times New Roman"/>
          <w:b w:val="false"/>
          <w:i w:val="false"/>
          <w:color w:val="000000"/>
          <w:sz w:val="28"/>
        </w:rPr>
        <w:t>
      2. Individuals or legal entities may submit claims in the name of persons having the right of submitting claims under the contract of carriage in accordance with the legislation of the Republic of Kazakhstan.</w:t>
      </w:r>
    </w:p>
    <w:bookmarkEnd w:id="591"/>
    <w:bookmarkStart w:name="z1772" w:id="592"/>
    <w:p>
      <w:pPr>
        <w:spacing w:after="0"/>
        <w:ind w:left="0"/>
        <w:jc w:val="both"/>
      </w:pPr>
      <w:r>
        <w:rPr>
          <w:rFonts w:ascii="Times New Roman"/>
          <w:b w:val="false"/>
          <w:i w:val="false"/>
          <w:color w:val="000000"/>
          <w:sz w:val="28"/>
        </w:rPr>
        <w:t>
      3. Documents certifying existence of a right of submitting claim of an applicant shall be attached to the claim.</w:t>
      </w:r>
    </w:p>
    <w:bookmarkEnd w:id="592"/>
    <w:bookmarkStart w:name="z1773" w:id="593"/>
    <w:p>
      <w:pPr>
        <w:spacing w:after="0"/>
        <w:ind w:left="0"/>
        <w:jc w:val="both"/>
      </w:pPr>
      <w:r>
        <w:rPr>
          <w:rFonts w:ascii="Times New Roman"/>
          <w:b w:val="false"/>
          <w:i w:val="false"/>
          <w:color w:val="000000"/>
          <w:sz w:val="28"/>
        </w:rPr>
        <w:t>
      4. The following documents in original confirming requirements of an applicant shall be attached to the claim in cases of:</w:t>
      </w:r>
    </w:p>
    <w:bookmarkEnd w:id="593"/>
    <w:p>
      <w:pPr>
        <w:spacing w:after="0"/>
        <w:ind w:left="0"/>
        <w:jc w:val="both"/>
      </w:pPr>
      <w:r>
        <w:rPr>
          <w:rFonts w:ascii="Times New Roman"/>
          <w:b w:val="false"/>
          <w:i w:val="false"/>
          <w:color w:val="000000"/>
          <w:sz w:val="28"/>
        </w:rPr>
        <w:t>
      1) requirement on compensation for a harm inflicted to life or health of a passenger – travel document (ticket) and act concerning an accident;</w:t>
      </w:r>
    </w:p>
    <w:p>
      <w:pPr>
        <w:spacing w:after="0"/>
        <w:ind w:left="0"/>
        <w:jc w:val="both"/>
      </w:pPr>
      <w:r>
        <w:rPr>
          <w:rFonts w:ascii="Times New Roman"/>
          <w:b w:val="false"/>
          <w:i w:val="false"/>
          <w:color w:val="000000"/>
          <w:sz w:val="28"/>
        </w:rPr>
        <w:t>
      2) delay of departure or lateness of passenger train, submission of requirement on return of payment for travel – travel document (ticket);</w:t>
      </w:r>
    </w:p>
    <w:p>
      <w:pPr>
        <w:spacing w:after="0"/>
        <w:ind w:left="0"/>
        <w:jc w:val="both"/>
      </w:pPr>
      <w:r>
        <w:rPr>
          <w:rFonts w:ascii="Times New Roman"/>
          <w:b w:val="false"/>
          <w:i w:val="false"/>
          <w:color w:val="000000"/>
          <w:sz w:val="28"/>
        </w:rPr>
        <w:t>
      3) loss, violation of delivery dates of luggage, cargo luggage, submission of requirement on return of carriage charge for carriage of luggage, cargo luggage – luggage, cargo luggage ticket;</w:t>
      </w:r>
    </w:p>
    <w:p>
      <w:pPr>
        <w:spacing w:after="0"/>
        <w:ind w:left="0"/>
        <w:jc w:val="both"/>
      </w:pPr>
      <w:r>
        <w:rPr>
          <w:rFonts w:ascii="Times New Roman"/>
          <w:b w:val="false"/>
          <w:i w:val="false"/>
          <w:color w:val="000000"/>
          <w:sz w:val="28"/>
        </w:rPr>
        <w:t>
      4) deficiency, damage (waste) of luggage, cargo luggage – luggage, cargo luggage ticket and commercial act;</w:t>
      </w:r>
    </w:p>
    <w:p>
      <w:pPr>
        <w:spacing w:after="0"/>
        <w:ind w:left="0"/>
        <w:jc w:val="both"/>
      </w:pPr>
      <w:r>
        <w:rPr>
          <w:rFonts w:ascii="Times New Roman"/>
          <w:b w:val="false"/>
          <w:i w:val="false"/>
          <w:color w:val="000000"/>
          <w:sz w:val="28"/>
        </w:rPr>
        <w:t>
      5) incorrect application of tariff for carriage of passenger, luggage, cargo luggage, wrong determination of weight of luggage, cargo luggage, mistakes in calculation upon determination of carriage charges – travel document (ticket), luggage, cargo luggage ticket;</w:t>
      </w:r>
    </w:p>
    <w:p>
      <w:pPr>
        <w:spacing w:after="0"/>
        <w:ind w:left="0"/>
        <w:jc w:val="both"/>
      </w:pPr>
      <w:r>
        <w:rPr>
          <w:rFonts w:ascii="Times New Roman"/>
          <w:b w:val="false"/>
          <w:i w:val="false"/>
          <w:color w:val="000000"/>
          <w:sz w:val="28"/>
        </w:rPr>
        <w:t>
      6) full loss of cargo – receipt on acceptance of cargo with a mark of destination station on non-arrival of cargo and document confirming the quantity and cost of forwarded cargo;</w:t>
      </w:r>
    </w:p>
    <w:p>
      <w:pPr>
        <w:spacing w:after="0"/>
        <w:ind w:left="0"/>
        <w:jc w:val="both"/>
      </w:pPr>
      <w:r>
        <w:rPr>
          <w:rFonts w:ascii="Times New Roman"/>
          <w:b w:val="false"/>
          <w:i w:val="false"/>
          <w:color w:val="000000"/>
          <w:sz w:val="28"/>
        </w:rPr>
        <w:t>
      7) deficiency, damage (waste) of cargo – railway bill of lading, commercial act issued by destination station, and documents confirming the quantity and cost of forwarded, deficient, damaged (wasted) cargo.</w:t>
      </w:r>
    </w:p>
    <w:p>
      <w:pPr>
        <w:spacing w:after="0"/>
        <w:ind w:left="0"/>
        <w:jc w:val="both"/>
      </w:pPr>
      <w:r>
        <w:rPr>
          <w:rFonts w:ascii="Times New Roman"/>
          <w:b w:val="false"/>
          <w:i w:val="false"/>
          <w:color w:val="000000"/>
          <w:sz w:val="28"/>
        </w:rPr>
        <w:t>
      In case of deficient of cargo, on which the calculations between a sender of cargo and receiver of cargo are performed in recognition of standardize and actual humidity, the claim shall be attached by documents confirming humidity of cargo upon forwarding and dispensing.</w:t>
      </w:r>
    </w:p>
    <w:p>
      <w:pPr>
        <w:spacing w:after="0"/>
        <w:ind w:left="0"/>
        <w:jc w:val="both"/>
      </w:pPr>
      <w:r>
        <w:rPr>
          <w:rFonts w:ascii="Times New Roman"/>
          <w:b w:val="false"/>
          <w:i w:val="false"/>
          <w:color w:val="000000"/>
          <w:sz w:val="28"/>
        </w:rPr>
        <w:t>
      In case of damage (waste) of cargo, upon dispensing of which the markdown or down grading was performed, the claims shall be attached by an act of examination;</w:t>
      </w:r>
    </w:p>
    <w:p>
      <w:pPr>
        <w:spacing w:after="0"/>
        <w:ind w:left="0"/>
        <w:jc w:val="both"/>
      </w:pPr>
      <w:r>
        <w:rPr>
          <w:rFonts w:ascii="Times New Roman"/>
          <w:b w:val="false"/>
          <w:i w:val="false"/>
          <w:color w:val="000000"/>
          <w:sz w:val="28"/>
        </w:rPr>
        <w:t>
      8) violations of the delivery dates of cargo – railway bill of lading;</w:t>
      </w:r>
    </w:p>
    <w:p>
      <w:pPr>
        <w:spacing w:after="0"/>
        <w:ind w:left="0"/>
        <w:jc w:val="both"/>
      </w:pPr>
      <w:r>
        <w:rPr>
          <w:rFonts w:ascii="Times New Roman"/>
          <w:b w:val="false"/>
          <w:i w:val="false"/>
          <w:color w:val="000000"/>
          <w:sz w:val="28"/>
        </w:rPr>
        <w:t>
      9) excessive payment of tariff – railway bill of lading or receipt on acceptance of cargo for carriage and documents confirming the payment;</w:t>
      </w:r>
    </w:p>
    <w:p>
      <w:pPr>
        <w:spacing w:after="0"/>
        <w:ind w:left="0"/>
        <w:jc w:val="both"/>
      </w:pPr>
      <w:r>
        <w:rPr>
          <w:rFonts w:ascii="Times New Roman"/>
          <w:b w:val="false"/>
          <w:i w:val="false"/>
          <w:color w:val="000000"/>
          <w:sz w:val="28"/>
        </w:rPr>
        <w:t>
      10) non-performed carriage – receipt on acceptance of cargo for carriage with a mark of a carrier on return of cargo;</w:t>
      </w:r>
    </w:p>
    <w:p>
      <w:pPr>
        <w:spacing w:after="0"/>
        <w:ind w:left="0"/>
        <w:jc w:val="both"/>
      </w:pPr>
      <w:r>
        <w:rPr>
          <w:rFonts w:ascii="Times New Roman"/>
          <w:b w:val="false"/>
          <w:i w:val="false"/>
          <w:color w:val="000000"/>
          <w:sz w:val="28"/>
        </w:rPr>
        <w:t>
      11) excessive payment of charges and fines linked with cargo carriage – documents confirming their crediting and payment;</w:t>
      </w:r>
    </w:p>
    <w:p>
      <w:pPr>
        <w:spacing w:after="0"/>
        <w:ind w:left="0"/>
        <w:jc w:val="both"/>
      </w:pPr>
      <w:r>
        <w:rPr>
          <w:rFonts w:ascii="Times New Roman"/>
          <w:b w:val="false"/>
          <w:i w:val="false"/>
          <w:color w:val="000000"/>
          <w:sz w:val="28"/>
        </w:rPr>
        <w:t>
      12) losses, damages of railcars, containers belonged to individuals or legal entities by a carrier – receipt on acceptance of cargo for carriage with a mark of a carrier at the destination station on non-arrival of railcars, containers, technical passports and documents confirming lease or right of ownership.</w:t>
      </w:r>
    </w:p>
    <w:bookmarkStart w:name="z1774" w:id="594"/>
    <w:p>
      <w:pPr>
        <w:spacing w:after="0"/>
        <w:ind w:left="0"/>
        <w:jc w:val="both"/>
      </w:pPr>
      <w:r>
        <w:rPr>
          <w:rFonts w:ascii="Times New Roman"/>
          <w:b w:val="false"/>
          <w:i w:val="false"/>
          <w:color w:val="000000"/>
          <w:sz w:val="28"/>
        </w:rPr>
        <w:t>
      5. One claim shall not combine requirements on different cases mentioned in this Article.</w:t>
      </w:r>
    </w:p>
    <w:bookmarkEnd w:id="594"/>
    <w:p>
      <w:pPr>
        <w:spacing w:after="0"/>
        <w:ind w:left="0"/>
        <w:jc w:val="both"/>
      </w:pPr>
      <w:r>
        <w:rPr>
          <w:rFonts w:ascii="Times New Roman"/>
          <w:b w:val="false"/>
          <w:i w:val="false"/>
          <w:color w:val="000000"/>
          <w:sz w:val="28"/>
        </w:rPr>
        <w:t>
      Claims on compensation for loss, deficiency, waste or damage of cargo shall be submitted separately for each sending.</w:t>
      </w:r>
    </w:p>
    <w:p>
      <w:pPr>
        <w:spacing w:after="0"/>
        <w:ind w:left="0"/>
        <w:jc w:val="both"/>
      </w:pPr>
      <w:r>
        <w:rPr>
          <w:rFonts w:ascii="Times New Roman"/>
          <w:b w:val="false"/>
          <w:i w:val="false"/>
          <w:color w:val="000000"/>
          <w:sz w:val="28"/>
        </w:rPr>
        <w:t>
      Upon drawing up of carriage on cargo of one and the same name loaded at one departure station by one sender of cargo to one destination station in the address of one receiver of cargo, submission of one claim for a group of cargo forwarding shall be allowed, on which one commercial act was drawn up by a carrier.</w:t>
      </w:r>
    </w:p>
    <w:p>
      <w:pPr>
        <w:spacing w:after="0"/>
        <w:ind w:left="0"/>
        <w:jc w:val="both"/>
      </w:pPr>
      <w:r>
        <w:rPr>
          <w:rFonts w:ascii="Times New Roman"/>
          <w:b w:val="false"/>
          <w:i w:val="false"/>
          <w:color w:val="000000"/>
          <w:sz w:val="28"/>
        </w:rPr>
        <w:t>
      On cargo transferred by route or group sending of cargo, claims shall be submitted according to the quantity of railcars mentioned in commercial act.</w:t>
      </w:r>
    </w:p>
    <w:p>
      <w:pPr>
        <w:spacing w:after="0"/>
        <w:ind w:left="0"/>
        <w:jc w:val="both"/>
      </w:pPr>
      <w:r>
        <w:rPr>
          <w:rFonts w:ascii="Times New Roman"/>
          <w:b w:val="false"/>
          <w:i w:val="false"/>
          <w:color w:val="000000"/>
          <w:sz w:val="28"/>
        </w:rPr>
        <w:t>
      In case of excess of delivery date of cargo, the combination of several cargo forwarding shall be allowed in one claim on conditions of arrival of cargo within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is in the wording of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775" w:id="595"/>
    <w:p>
      <w:pPr>
        <w:spacing w:after="0"/>
        <w:ind w:left="0"/>
        <w:jc w:val="left"/>
      </w:pPr>
      <w:r>
        <w:rPr>
          <w:rFonts w:ascii="Times New Roman"/>
          <w:b/>
          <w:i w:val="false"/>
          <w:color w:val="000000"/>
        </w:rPr>
        <w:t xml:space="preserve"> Article 89-1. Drawing up of claim</w:t>
      </w:r>
    </w:p>
    <w:bookmarkEnd w:id="595"/>
    <w:bookmarkStart w:name="z1776" w:id="596"/>
    <w:p>
      <w:pPr>
        <w:spacing w:after="0"/>
        <w:ind w:left="0"/>
        <w:jc w:val="both"/>
      </w:pPr>
      <w:r>
        <w:rPr>
          <w:rFonts w:ascii="Times New Roman"/>
          <w:b w:val="false"/>
          <w:i w:val="false"/>
          <w:color w:val="000000"/>
          <w:sz w:val="28"/>
        </w:rPr>
        <w:t>
      1. It shall be specified in a claim as follows:</w:t>
      </w:r>
    </w:p>
    <w:bookmarkEnd w:id="596"/>
    <w:p>
      <w:pPr>
        <w:spacing w:after="0"/>
        <w:ind w:left="0"/>
        <w:jc w:val="both"/>
      </w:pPr>
      <w:r>
        <w:rPr>
          <w:rFonts w:ascii="Times New Roman"/>
          <w:b w:val="false"/>
          <w:i w:val="false"/>
          <w:color w:val="000000"/>
          <w:sz w:val="28"/>
        </w:rPr>
        <w:t>
      1) last name, first name, patronymic (if available) or full name, post details of an applicant of claim, date of its drawing up;</w:t>
      </w:r>
    </w:p>
    <w:p>
      <w:pPr>
        <w:spacing w:after="0"/>
        <w:ind w:left="0"/>
        <w:jc w:val="both"/>
      </w:pPr>
      <w:r>
        <w:rPr>
          <w:rFonts w:ascii="Times New Roman"/>
          <w:b w:val="false"/>
          <w:i w:val="false"/>
          <w:color w:val="000000"/>
          <w:sz w:val="28"/>
        </w:rPr>
        <w:t>
      2) circumstances on the basis of which, a claim is applied;</w:t>
      </w:r>
    </w:p>
    <w:p>
      <w:pPr>
        <w:spacing w:after="0"/>
        <w:ind w:left="0"/>
        <w:jc w:val="both"/>
      </w:pPr>
      <w:r>
        <w:rPr>
          <w:rFonts w:ascii="Times New Roman"/>
          <w:b w:val="false"/>
          <w:i w:val="false"/>
          <w:color w:val="000000"/>
          <w:sz w:val="28"/>
        </w:rPr>
        <w:t>
      3) requirements of an applicant, sum of claim and its calculation, banking details;</w:t>
      </w:r>
    </w:p>
    <w:p>
      <w:pPr>
        <w:spacing w:after="0"/>
        <w:ind w:left="0"/>
        <w:jc w:val="both"/>
      </w:pPr>
      <w:r>
        <w:rPr>
          <w:rFonts w:ascii="Times New Roman"/>
          <w:b w:val="false"/>
          <w:i w:val="false"/>
          <w:color w:val="000000"/>
          <w:sz w:val="28"/>
        </w:rPr>
        <w:t>
      4) list of documents, as well as other facts of evidence attached to a claim.</w:t>
      </w:r>
    </w:p>
    <w:bookmarkStart w:name="z1777" w:id="597"/>
    <w:p>
      <w:pPr>
        <w:spacing w:after="0"/>
        <w:ind w:left="0"/>
        <w:jc w:val="both"/>
      </w:pPr>
      <w:r>
        <w:rPr>
          <w:rFonts w:ascii="Times New Roman"/>
          <w:b w:val="false"/>
          <w:i w:val="false"/>
          <w:color w:val="000000"/>
          <w:sz w:val="28"/>
        </w:rPr>
        <w:t>
      2. A claim from an individual shall be signed by the applicant with a copy of his identity document attached.</w:t>
      </w:r>
    </w:p>
    <w:bookmarkEnd w:id="597"/>
    <w:p>
      <w:pPr>
        <w:spacing w:after="0"/>
        <w:ind w:left="0"/>
        <w:jc w:val="both"/>
      </w:pPr>
      <w:r>
        <w:rPr>
          <w:rFonts w:ascii="Times New Roman"/>
          <w:b w:val="false"/>
          <w:i w:val="false"/>
          <w:color w:val="000000"/>
          <w:sz w:val="28"/>
        </w:rPr>
        <w:t>
      A claim from a legal entity shall be signed by the head of the organization or a person authorized by him/her and certified by a seal.</w:t>
      </w:r>
    </w:p>
    <w:p>
      <w:pPr>
        <w:spacing w:after="0"/>
        <w:ind w:left="0"/>
        <w:jc w:val="both"/>
      </w:pPr>
      <w:r>
        <w:rPr>
          <w:rFonts w:ascii="Times New Roman"/>
          <w:b w:val="false"/>
          <w:i w:val="false"/>
          <w:color w:val="000000"/>
          <w:sz w:val="28"/>
        </w:rPr>
        <w:t>
      If the legal entity is a private business entity, the seal is not required to seal the documents.</w:t>
      </w:r>
    </w:p>
    <w:bookmarkStart w:name="z1778" w:id="598"/>
    <w:p>
      <w:pPr>
        <w:spacing w:after="0"/>
        <w:ind w:left="0"/>
        <w:jc w:val="both"/>
      </w:pPr>
      <w:r>
        <w:rPr>
          <w:rFonts w:ascii="Times New Roman"/>
          <w:b w:val="false"/>
          <w:i w:val="false"/>
          <w:color w:val="000000"/>
          <w:sz w:val="28"/>
        </w:rPr>
        <w:t>
      3. In case of issuing receipt on acceptance of cargo to a sender of cargo and invoice to a receiver of cargo by electronic data exchange system, an applicant shall specify a number of sending, date of acceptance of cargo for carriage and registering data of electronic folder of carriage in informational systems of a carrier.</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89-1 in accordance with the Law of the Republic of Kazakhstan dated 2812.2010 No. 369-IV (shall be enforced upon expiry of ten calendar days after its first official publication); as amended by the Law of the Republic of Kazakhstan dated 04.07.2013 No. 132-V (shall be enforced upon expiry of ten calendar days after its first official publication); dated 29.12.2014 № 269-V (enters into force with 01.01.2015); dated 02.04.2019 № 241-VI (shall be enforced upon the expiration of  ten calendar days after the day of its first official publication).</w:t>
      </w:r>
      <w:r>
        <w:br/>
      </w:r>
      <w:r>
        <w:rPr>
          <w:rFonts w:ascii="Times New Roman"/>
          <w:b w:val="false"/>
          <w:i w:val="false"/>
          <w:color w:val="000000"/>
          <w:sz w:val="28"/>
        </w:rPr>
        <w:t>
</w:t>
      </w:r>
    </w:p>
    <w:bookmarkStart w:name="z1779" w:id="599"/>
    <w:p>
      <w:pPr>
        <w:spacing w:after="0"/>
        <w:ind w:left="0"/>
        <w:jc w:val="left"/>
      </w:pPr>
      <w:r>
        <w:rPr>
          <w:rFonts w:ascii="Times New Roman"/>
          <w:b/>
          <w:i w:val="false"/>
          <w:color w:val="000000"/>
        </w:rPr>
        <w:t xml:space="preserve"> Article 90. Terms of submitting a claim</w:t>
      </w:r>
    </w:p>
    <w:bookmarkEnd w:id="599"/>
    <w:bookmarkStart w:name="z1780" w:id="600"/>
    <w:p>
      <w:pPr>
        <w:spacing w:after="0"/>
        <w:ind w:left="0"/>
        <w:jc w:val="both"/>
      </w:pPr>
      <w:r>
        <w:rPr>
          <w:rFonts w:ascii="Times New Roman"/>
          <w:b w:val="false"/>
          <w:i w:val="false"/>
          <w:color w:val="000000"/>
          <w:sz w:val="28"/>
        </w:rPr>
        <w:t>
      1. Claims arising from contract of carriage may be submitted to a carrier within the limitation period.</w:t>
      </w:r>
    </w:p>
    <w:bookmarkEnd w:id="600"/>
    <w:p>
      <w:pPr>
        <w:spacing w:after="0"/>
        <w:ind w:left="0"/>
        <w:jc w:val="both"/>
      </w:pPr>
      <w:r>
        <w:rPr>
          <w:rFonts w:ascii="Times New Roman"/>
          <w:b w:val="false"/>
          <w:i w:val="false"/>
          <w:color w:val="000000"/>
          <w:sz w:val="28"/>
        </w:rPr>
        <w:t>
      Terms of submitting claims shall be calculated in respect of:</w:t>
      </w:r>
    </w:p>
    <w:p>
      <w:pPr>
        <w:spacing w:after="0"/>
        <w:ind w:left="0"/>
        <w:jc w:val="both"/>
      </w:pPr>
      <w:r>
        <w:rPr>
          <w:rFonts w:ascii="Times New Roman"/>
          <w:b w:val="false"/>
          <w:i w:val="false"/>
          <w:color w:val="000000"/>
          <w:sz w:val="28"/>
        </w:rPr>
        <w:t>
      1) compensation for loss of luggage, cargo, cargo luggage – upon expiry of seven days from the expiration of limitation period;</w:t>
      </w:r>
    </w:p>
    <w:p>
      <w:pPr>
        <w:spacing w:after="0"/>
        <w:ind w:left="0"/>
        <w:jc w:val="both"/>
      </w:pPr>
      <w:r>
        <w:rPr>
          <w:rFonts w:ascii="Times New Roman"/>
          <w:b w:val="false"/>
          <w:i w:val="false"/>
          <w:color w:val="000000"/>
          <w:sz w:val="28"/>
        </w:rPr>
        <w:t>
      2) compensation for deficiency, damage (waste), delay of delivering luggage, cargo, cargo luggage – from the date of dispensing;</w:t>
      </w:r>
    </w:p>
    <w:p>
      <w:pPr>
        <w:spacing w:after="0"/>
        <w:ind w:left="0"/>
        <w:jc w:val="both"/>
      </w:pPr>
      <w:r>
        <w:rPr>
          <w:rFonts w:ascii="Times New Roman"/>
          <w:b w:val="false"/>
          <w:i w:val="false"/>
          <w:color w:val="000000"/>
          <w:sz w:val="28"/>
        </w:rPr>
        <w:t>
      3) return of carriage charges, excessive paid for carriage of luggage, cargo, cargo luggage – from the date of dispensing;</w:t>
      </w:r>
    </w:p>
    <w:p>
      <w:pPr>
        <w:spacing w:after="0"/>
        <w:ind w:left="0"/>
        <w:jc w:val="both"/>
      </w:pPr>
      <w:r>
        <w:rPr>
          <w:rFonts w:ascii="Times New Roman"/>
          <w:b w:val="false"/>
          <w:i w:val="false"/>
          <w:color w:val="000000"/>
          <w:sz w:val="28"/>
        </w:rPr>
        <w:t>
      4) delay of delivering luggage and cargo luggage – from the date of dispensing;</w:t>
      </w:r>
    </w:p>
    <w:p>
      <w:pPr>
        <w:spacing w:after="0"/>
        <w:ind w:left="0"/>
        <w:jc w:val="both"/>
      </w:pPr>
      <w:r>
        <w:rPr>
          <w:rFonts w:ascii="Times New Roman"/>
          <w:b w:val="false"/>
          <w:i w:val="false"/>
          <w:color w:val="000000"/>
          <w:sz w:val="28"/>
        </w:rPr>
        <w:t>
      5) collection of fines for non-fulfillment of accepted application for cargo carriage – upon termination of a term established by the rules of carriage for fulfilling the application.</w:t>
      </w:r>
    </w:p>
    <w:p>
      <w:pPr>
        <w:spacing w:after="0"/>
        <w:ind w:left="0"/>
        <w:jc w:val="both"/>
      </w:pPr>
      <w:r>
        <w:rPr>
          <w:rFonts w:ascii="Times New Roman"/>
          <w:b w:val="false"/>
          <w:i w:val="false"/>
          <w:color w:val="000000"/>
          <w:sz w:val="28"/>
        </w:rPr>
        <w:t>
      In other cases – from the date of occurrence of an event constituting a ground for bringing of a suit.</w:t>
      </w:r>
    </w:p>
    <w:bookmarkStart w:name="z1781" w:id="601"/>
    <w:p>
      <w:pPr>
        <w:spacing w:after="0"/>
        <w:ind w:left="0"/>
        <w:jc w:val="both"/>
      </w:pPr>
      <w:r>
        <w:rPr>
          <w:rFonts w:ascii="Times New Roman"/>
          <w:b w:val="false"/>
          <w:i w:val="false"/>
          <w:color w:val="000000"/>
          <w:sz w:val="28"/>
        </w:rPr>
        <w:t>
      1-1. Date of submitting a claim is a date of delivering a postal matter with the claim to the post office or transfer purposely to a carrier.</w:t>
      </w:r>
    </w:p>
    <w:bookmarkEnd w:id="601"/>
    <w:p>
      <w:pPr>
        <w:spacing w:after="0"/>
        <w:ind w:left="0"/>
        <w:jc w:val="both"/>
      </w:pPr>
      <w:r>
        <w:rPr>
          <w:rFonts w:ascii="Times New Roman"/>
          <w:b w:val="false"/>
          <w:i w:val="false"/>
          <w:color w:val="000000"/>
          <w:sz w:val="28"/>
        </w:rPr>
        <w:t>
      If the last date of a term of transferring the claim falls to non-work day, the date of termination of term for transferring the claim is a working day next to it.</w:t>
      </w:r>
    </w:p>
    <w:bookmarkStart w:name="z1782" w:id="602"/>
    <w:p>
      <w:pPr>
        <w:spacing w:after="0"/>
        <w:ind w:left="0"/>
        <w:jc w:val="both"/>
      </w:pPr>
      <w:r>
        <w:rPr>
          <w:rFonts w:ascii="Times New Roman"/>
          <w:b w:val="false"/>
          <w:i w:val="false"/>
          <w:color w:val="000000"/>
          <w:sz w:val="28"/>
        </w:rPr>
        <w:t>
      2. Carrier shall have the right to consider submitted claim upon expiry of established terms, if he (she) recognizes a reason of missing the claim term as valid.</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783" w:id="603"/>
    <w:p>
      <w:pPr>
        <w:spacing w:after="0"/>
        <w:ind w:left="0"/>
        <w:jc w:val="left"/>
      </w:pPr>
      <w:r>
        <w:rPr>
          <w:rFonts w:ascii="Times New Roman"/>
          <w:b/>
          <w:i w:val="false"/>
          <w:color w:val="000000"/>
        </w:rPr>
        <w:t xml:space="preserve"> Article 91. Procedure and terms of considering a claim</w:t>
      </w:r>
    </w:p>
    <w:bookmarkEnd w:id="603"/>
    <w:bookmarkStart w:name="z1784" w:id="604"/>
    <w:p>
      <w:pPr>
        <w:spacing w:after="0"/>
        <w:ind w:left="0"/>
        <w:jc w:val="both"/>
      </w:pPr>
      <w:r>
        <w:rPr>
          <w:rFonts w:ascii="Times New Roman"/>
          <w:b w:val="false"/>
          <w:i w:val="false"/>
          <w:color w:val="000000"/>
          <w:sz w:val="28"/>
        </w:rPr>
        <w:t>
      1. Claim shall be subject to consideration within monthly term from the date of its receipt.</w:t>
      </w:r>
    </w:p>
    <w:bookmarkEnd w:id="604"/>
    <w:p>
      <w:pPr>
        <w:spacing w:after="0"/>
        <w:ind w:left="0"/>
        <w:jc w:val="both"/>
      </w:pPr>
      <w:r>
        <w:rPr>
          <w:rFonts w:ascii="Times New Roman"/>
          <w:b w:val="false"/>
          <w:i w:val="false"/>
          <w:color w:val="000000"/>
          <w:sz w:val="28"/>
        </w:rPr>
        <w:t>
      Carrier shall notify an applicant in written on results of considering the claim.</w:t>
      </w:r>
    </w:p>
    <w:bookmarkStart w:name="z1785" w:id="605"/>
    <w:p>
      <w:pPr>
        <w:spacing w:after="0"/>
        <w:ind w:left="0"/>
        <w:jc w:val="both"/>
      </w:pPr>
      <w:r>
        <w:rPr>
          <w:rFonts w:ascii="Times New Roman"/>
          <w:b w:val="false"/>
          <w:i w:val="false"/>
          <w:color w:val="000000"/>
          <w:sz w:val="28"/>
        </w:rPr>
        <w:t>
      2. It shall be specified in response to a claim:</w:t>
      </w:r>
    </w:p>
    <w:bookmarkEnd w:id="605"/>
    <w:p>
      <w:pPr>
        <w:spacing w:after="0"/>
        <w:ind w:left="0"/>
        <w:jc w:val="both"/>
      </w:pPr>
      <w:r>
        <w:rPr>
          <w:rFonts w:ascii="Times New Roman"/>
          <w:b w:val="false"/>
          <w:i w:val="false"/>
          <w:color w:val="000000"/>
          <w:sz w:val="28"/>
        </w:rPr>
        <w:t>
      1) last name, first name, patronymic (if available) or full name, post details of an applicant of the claim, to which the response is directed, date of the claim on which the response is given;</w:t>
      </w:r>
    </w:p>
    <w:p>
      <w:pPr>
        <w:spacing w:after="0"/>
        <w:ind w:left="0"/>
        <w:jc w:val="both"/>
      </w:pPr>
      <w:r>
        <w:rPr>
          <w:rFonts w:ascii="Times New Roman"/>
          <w:b w:val="false"/>
          <w:i w:val="false"/>
          <w:color w:val="000000"/>
          <w:sz w:val="28"/>
        </w:rPr>
        <w:t>
      2) in case of recognition of the claim in full or in part, recognized sum and method of satisfying the claim shall be specified;</w:t>
      </w:r>
    </w:p>
    <w:p>
      <w:pPr>
        <w:spacing w:after="0"/>
        <w:ind w:left="0"/>
        <w:jc w:val="both"/>
      </w:pPr>
      <w:r>
        <w:rPr>
          <w:rFonts w:ascii="Times New Roman"/>
          <w:b w:val="false"/>
          <w:i w:val="false"/>
          <w:color w:val="000000"/>
          <w:sz w:val="28"/>
        </w:rPr>
        <w:t>
      3) in case of rejecting the claim in full or in part – motives of rejecting with reference to the relevant regulatory legal acts and documents substantiating rejection of the claim;</w:t>
      </w:r>
    </w:p>
    <w:p>
      <w:pPr>
        <w:spacing w:after="0"/>
        <w:ind w:left="0"/>
        <w:jc w:val="both"/>
      </w:pPr>
      <w:r>
        <w:rPr>
          <w:rFonts w:ascii="Times New Roman"/>
          <w:b w:val="false"/>
          <w:i w:val="false"/>
          <w:color w:val="000000"/>
          <w:sz w:val="28"/>
        </w:rPr>
        <w:t>
      4) list of documents and other facts in evidence attached to the response.</w:t>
      </w:r>
    </w:p>
    <w:bookmarkStart w:name="z1786" w:id="606"/>
    <w:p>
      <w:pPr>
        <w:spacing w:after="0"/>
        <w:ind w:left="0"/>
        <w:jc w:val="both"/>
      </w:pPr>
      <w:r>
        <w:rPr>
          <w:rFonts w:ascii="Times New Roman"/>
          <w:b w:val="false"/>
          <w:i w:val="false"/>
          <w:color w:val="000000"/>
          <w:sz w:val="28"/>
        </w:rPr>
        <w:t>
      3. Upon satisfying a claim in a total sum, documents represented by an applicant shall not be returned by a carrier.</w:t>
      </w:r>
    </w:p>
    <w:bookmarkEnd w:id="606"/>
    <w:p>
      <w:pPr>
        <w:spacing w:after="0"/>
        <w:ind w:left="0"/>
        <w:jc w:val="both"/>
      </w:pPr>
      <w:r>
        <w:rPr>
          <w:rFonts w:ascii="Times New Roman"/>
          <w:b w:val="false"/>
          <w:i w:val="false"/>
          <w:color w:val="000000"/>
          <w:sz w:val="28"/>
        </w:rPr>
        <w:t>
      In case when a claim is rejected in full or in part, documents received with the claim shall be returned, as well as documents substantiating rejection of the claim shall be directed to an applicant, if the applicant doesn’t have them.</w:t>
      </w:r>
    </w:p>
    <w:bookmarkStart w:name="z1787" w:id="607"/>
    <w:p>
      <w:pPr>
        <w:spacing w:after="0"/>
        <w:ind w:left="0"/>
        <w:jc w:val="both"/>
      </w:pPr>
      <w:r>
        <w:rPr>
          <w:rFonts w:ascii="Times New Roman"/>
          <w:b w:val="false"/>
          <w:i w:val="false"/>
          <w:color w:val="000000"/>
          <w:sz w:val="28"/>
        </w:rPr>
        <w:t>
      4. If a claim is drawn up by an applicant with violation of requirements of this Law, the claim shall be returned to the applicant within the term of no later than ten calendar days from the date of its receipt to a carrier with specification of the reason for its return. Return of such claim is not rejection in its satisfying.</w:t>
      </w:r>
    </w:p>
    <w:bookmarkEnd w:id="607"/>
    <w:bookmarkStart w:name="z1788" w:id="608"/>
    <w:p>
      <w:pPr>
        <w:spacing w:after="0"/>
        <w:ind w:left="0"/>
        <w:jc w:val="both"/>
      </w:pPr>
      <w:r>
        <w:rPr>
          <w:rFonts w:ascii="Times New Roman"/>
          <w:b w:val="false"/>
          <w:i w:val="false"/>
          <w:color w:val="000000"/>
          <w:sz w:val="28"/>
        </w:rPr>
        <w:t>
      5. Upon satisfying a claim in case of loss or damage of cargo, the sum being subject to compensation shall be determined proceeding from its price mentioned in invoice of a seller or provided by the contract, and in the absence of invoice or specifying price in contract – proceeding from price that shall be collected normally for similar goods upon comparable circumstances.</w:t>
      </w:r>
    </w:p>
    <w:bookmarkEnd w:id="608"/>
    <w:p>
      <w:pPr>
        <w:spacing w:after="0"/>
        <w:ind w:left="0"/>
        <w:jc w:val="both"/>
      </w:pPr>
      <w:r>
        <w:rPr>
          <w:rFonts w:ascii="Times New Roman"/>
          <w:b w:val="false"/>
          <w:i w:val="false"/>
          <w:color w:val="000000"/>
          <w:sz w:val="28"/>
        </w:rPr>
        <w:t>
      Together with compensation for damage, carrier shall return carriage charge collected for carriage of lost, deficient, wasted or damaged cargo, if such charge is not included in the cost of cargo.</w:t>
      </w:r>
    </w:p>
    <w:p>
      <w:pPr>
        <w:spacing w:after="0"/>
        <w:ind w:left="0"/>
        <w:jc w:val="both"/>
      </w:pPr>
      <w:r>
        <w:rPr>
          <w:rFonts w:ascii="Times New Roman"/>
          <w:b w:val="false"/>
          <w:i w:val="false"/>
          <w:color w:val="000000"/>
          <w:sz w:val="28"/>
        </w:rPr>
        <w:t>
      If cargo is delivered for carriage with declaring its value, then in case of its loss, carrier shall compensate for damage in amount of declared value, and in case of partial loss – proportionally to lost part of cargo.</w:t>
      </w:r>
    </w:p>
    <w:bookmarkStart w:name="z1789" w:id="609"/>
    <w:p>
      <w:pPr>
        <w:spacing w:after="0"/>
        <w:ind w:left="0"/>
        <w:jc w:val="both"/>
      </w:pPr>
      <w:r>
        <w:rPr>
          <w:rFonts w:ascii="Times New Roman"/>
          <w:b w:val="false"/>
          <w:i w:val="false"/>
          <w:color w:val="000000"/>
          <w:sz w:val="28"/>
        </w:rPr>
        <w:t>
      6. If upon considering a claim it is established that cargo is reforwarded or dispensed to other receiver of cargo upon the application of a sender of cargo or primal receiver of cargo, the claim shall be returned to an applicant with specifying the receiver of cargo to which the cargo is dispensed, or a person upon the application of which, the reforwarding or dispensing of cargo is performed.</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28.12.2010 No. 369-IV (shall be enforced upon expiry of ten calendar days after its first official publication); as amended by the Law of the Republic of Kazakhstan dated 04.07.2013 No. 132-V (shall be enforced upon expiry of ten calendar days after its first official publication).</w:t>
      </w:r>
      <w:r>
        <w:br/>
      </w:r>
      <w:r>
        <w:rPr>
          <w:rFonts w:ascii="Times New Roman"/>
          <w:b w:val="false"/>
          <w:i w:val="false"/>
          <w:color w:val="000000"/>
          <w:sz w:val="28"/>
        </w:rPr>
        <w:t>
</w:t>
      </w:r>
    </w:p>
    <w:bookmarkStart w:name="z1790" w:id="610"/>
    <w:p>
      <w:pPr>
        <w:spacing w:after="0"/>
        <w:ind w:left="0"/>
        <w:jc w:val="left"/>
      </w:pPr>
      <w:r>
        <w:rPr>
          <w:rFonts w:ascii="Times New Roman"/>
          <w:b/>
          <w:i w:val="false"/>
          <w:color w:val="000000"/>
        </w:rPr>
        <w:t xml:space="preserve"> Article 92. Acts</w:t>
      </w:r>
    </w:p>
    <w:bookmarkEnd w:id="610"/>
    <w:bookmarkStart w:name="z1791" w:id="611"/>
    <w:p>
      <w:pPr>
        <w:spacing w:after="0"/>
        <w:ind w:left="0"/>
        <w:jc w:val="both"/>
      </w:pPr>
      <w:r>
        <w:rPr>
          <w:rFonts w:ascii="Times New Roman"/>
          <w:b w:val="false"/>
          <w:i w:val="false"/>
          <w:color w:val="000000"/>
          <w:sz w:val="28"/>
        </w:rPr>
        <w:t>
      1. Circumstances that may serve as a ground for property responsibility of a carrier, sender (sender of cargo), receiver (receiver of cargo), forwarding merchant or passenger upon carrying out of carriage shall be certified by commercial acts or acts of general form.</w:t>
      </w:r>
    </w:p>
    <w:bookmarkEnd w:id="611"/>
    <w:p>
      <w:pPr>
        <w:spacing w:after="0"/>
        <w:ind w:left="0"/>
        <w:jc w:val="both"/>
      </w:pPr>
      <w:r>
        <w:rPr>
          <w:rFonts w:ascii="Times New Roman"/>
          <w:b w:val="false"/>
          <w:i w:val="false"/>
          <w:color w:val="000000"/>
          <w:sz w:val="28"/>
        </w:rPr>
        <w:t>
      Forms of commercial act and act of general form, as well as rules of their drawing up shall be established by the rules of carriage.</w:t>
      </w:r>
    </w:p>
    <w:bookmarkStart w:name="z1792" w:id="612"/>
    <w:p>
      <w:pPr>
        <w:spacing w:after="0"/>
        <w:ind w:left="0"/>
        <w:jc w:val="both"/>
      </w:pPr>
      <w:r>
        <w:rPr>
          <w:rFonts w:ascii="Times New Roman"/>
          <w:b w:val="false"/>
          <w:i w:val="false"/>
          <w:color w:val="000000"/>
          <w:sz w:val="28"/>
        </w:rPr>
        <w:t>
      2. Carrier shall be obliged to draw up commercial act upon dispensing of luggage, cargo and cargo luggage for satisfying the following circumstances:</w:t>
      </w:r>
    </w:p>
    <w:bookmarkEnd w:id="612"/>
    <w:p>
      <w:pPr>
        <w:spacing w:after="0"/>
        <w:ind w:left="0"/>
        <w:jc w:val="both"/>
      </w:pPr>
      <w:r>
        <w:rPr>
          <w:rFonts w:ascii="Times New Roman"/>
          <w:b w:val="false"/>
          <w:i w:val="false"/>
          <w:color w:val="000000"/>
          <w:sz w:val="28"/>
        </w:rPr>
        <w:t>
      1) non-conformance of factual name, as well as weight and quantity of places to data mentioned in carriage document;</w:t>
      </w:r>
    </w:p>
    <w:p>
      <w:pPr>
        <w:spacing w:after="0"/>
        <w:ind w:left="0"/>
        <w:jc w:val="both"/>
      </w:pPr>
      <w:r>
        <w:rPr>
          <w:rFonts w:ascii="Times New Roman"/>
          <w:b w:val="false"/>
          <w:i w:val="false"/>
          <w:color w:val="000000"/>
          <w:sz w:val="28"/>
        </w:rPr>
        <w:t>
      2) damage (waste);</w:t>
      </w:r>
    </w:p>
    <w:p>
      <w:pPr>
        <w:spacing w:after="0"/>
        <w:ind w:left="0"/>
        <w:jc w:val="both"/>
      </w:pPr>
      <w:r>
        <w:rPr>
          <w:rFonts w:ascii="Times New Roman"/>
          <w:b w:val="false"/>
          <w:i w:val="false"/>
          <w:color w:val="000000"/>
          <w:sz w:val="28"/>
        </w:rPr>
        <w:t>
      3) detection of luggage, cargo or cargo luggage without carriage documents or carriage documents without luggage, cargo or cargo luggage;</w:t>
      </w:r>
    </w:p>
    <w:p>
      <w:pPr>
        <w:spacing w:after="0"/>
        <w:ind w:left="0"/>
        <w:jc w:val="both"/>
      </w:pPr>
      <w:r>
        <w:rPr>
          <w:rFonts w:ascii="Times New Roman"/>
          <w:b w:val="false"/>
          <w:i w:val="false"/>
          <w:color w:val="000000"/>
          <w:sz w:val="28"/>
        </w:rPr>
        <w:t>
      4) return of stolen luggage, cargo or cargo luggage to a carrier;</w:t>
      </w:r>
    </w:p>
    <w:p>
      <w:pPr>
        <w:spacing w:after="0"/>
        <w:ind w:left="0"/>
        <w:jc w:val="both"/>
      </w:pPr>
      <w:r>
        <w:rPr>
          <w:rFonts w:ascii="Times New Roman"/>
          <w:b w:val="false"/>
          <w:i w:val="false"/>
          <w:color w:val="000000"/>
          <w:sz w:val="28"/>
        </w:rPr>
        <w:t>
      5) non-delivery of cargo by a carrier to the places of unloading (discharge) within twenty four hours after drawing up of documents on dispensing of cargo. In this case, commercial act shall be drawn up only upon request of a receiver of cargo;</w:t>
      </w:r>
    </w:p>
    <w:p>
      <w:pPr>
        <w:spacing w:after="0"/>
        <w:ind w:left="0"/>
        <w:jc w:val="both"/>
      </w:pPr>
      <w:r>
        <w:rPr>
          <w:rFonts w:ascii="Times New Roman"/>
          <w:b w:val="false"/>
          <w:i w:val="false"/>
          <w:color w:val="000000"/>
          <w:sz w:val="28"/>
        </w:rPr>
        <w:t>
      6) transfer of luggage, cargo or cargo luggage for sale.</w:t>
      </w:r>
    </w:p>
    <w:p>
      <w:pPr>
        <w:spacing w:after="0"/>
        <w:ind w:left="0"/>
        <w:jc w:val="both"/>
      </w:pPr>
      <w:r>
        <w:rPr>
          <w:rFonts w:ascii="Times New Roman"/>
          <w:b w:val="false"/>
          <w:i w:val="false"/>
          <w:color w:val="000000"/>
          <w:sz w:val="28"/>
        </w:rPr>
        <w:t>
      Carrier shall be obliged to make a note on drawing up commercial act in carriage documents.</w:t>
      </w:r>
    </w:p>
    <w:bookmarkStart w:name="z1793" w:id="613"/>
    <w:p>
      <w:pPr>
        <w:spacing w:after="0"/>
        <w:ind w:left="0"/>
        <w:jc w:val="both"/>
      </w:pPr>
      <w:r>
        <w:rPr>
          <w:rFonts w:ascii="Times New Roman"/>
          <w:b w:val="false"/>
          <w:i w:val="false"/>
          <w:color w:val="000000"/>
          <w:sz w:val="28"/>
        </w:rPr>
        <w:t>
      3. Acts of general form shall be drawn up for satisfying circumstances not provided by paragraph 2 of this Article.</w:t>
      </w:r>
    </w:p>
    <w:bookmarkEnd w:id="613"/>
    <w:bookmarkStart w:name="z1794" w:id="614"/>
    <w:p>
      <w:pPr>
        <w:spacing w:after="0"/>
        <w:ind w:left="0"/>
        <w:jc w:val="both"/>
      </w:pPr>
      <w:r>
        <w:rPr>
          <w:rFonts w:ascii="Times New Roman"/>
          <w:b w:val="false"/>
          <w:i w:val="false"/>
          <w:color w:val="000000"/>
          <w:sz w:val="28"/>
        </w:rPr>
        <w:t>
      4. Parties participated in drawing up of the act shall not have the right to refuse from its signing. Upon disagreement with the content of the act, parties shall have the right to state their opinion in there.</w:t>
      </w:r>
    </w:p>
    <w:bookmarkEnd w:id="614"/>
    <w:bookmarkStart w:name="z1795" w:id="615"/>
    <w:p>
      <w:pPr>
        <w:spacing w:after="0"/>
        <w:ind w:left="0"/>
        <w:jc w:val="both"/>
      </w:pPr>
      <w:r>
        <w:rPr>
          <w:rFonts w:ascii="Times New Roman"/>
          <w:b w:val="false"/>
          <w:i w:val="false"/>
          <w:color w:val="000000"/>
          <w:sz w:val="28"/>
        </w:rPr>
        <w:t>
      5. Persons that drew up or signed the act containing untrustworthy information shall bear responsibility established by the legislative acts of the Republic of Kazakhstan.</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9 July 2004 No. 596.</w:t>
      </w:r>
      <w:r>
        <w:br/>
      </w:r>
      <w:r>
        <w:rPr>
          <w:rFonts w:ascii="Times New Roman"/>
          <w:b w:val="false"/>
          <w:i w:val="false"/>
          <w:color w:val="000000"/>
          <w:sz w:val="28"/>
        </w:rPr>
        <w:t>
</w:t>
      </w:r>
    </w:p>
    <w:bookmarkStart w:name="z1796" w:id="616"/>
    <w:p>
      <w:pPr>
        <w:spacing w:after="0"/>
        <w:ind w:left="0"/>
        <w:jc w:val="left"/>
      </w:pPr>
      <w:r>
        <w:rPr>
          <w:rFonts w:ascii="Times New Roman"/>
          <w:b/>
          <w:i w:val="false"/>
          <w:color w:val="000000"/>
        </w:rPr>
        <w:t xml:space="preserve"> Article 93. Limitation periods</w:t>
      </w:r>
    </w:p>
    <w:bookmarkEnd w:id="616"/>
    <w:bookmarkStart w:name="z1797" w:id="617"/>
    <w:p>
      <w:pPr>
        <w:spacing w:after="0"/>
        <w:ind w:left="0"/>
        <w:jc w:val="both"/>
      </w:pPr>
      <w:r>
        <w:rPr>
          <w:rFonts w:ascii="Times New Roman"/>
          <w:b w:val="false"/>
          <w:i w:val="false"/>
          <w:color w:val="000000"/>
          <w:sz w:val="28"/>
        </w:rPr>
        <w:t>
      1. Suits to a carrier arising from carriage may be submitted in case of full or partial refusal of the carrier to satisfy a claim or in case of non-receipt of a response from the carrier to submitted claim upon expiry of its consideration.</w:t>
      </w:r>
    </w:p>
    <w:bookmarkEnd w:id="617"/>
    <w:bookmarkStart w:name="z1798" w:id="618"/>
    <w:p>
      <w:pPr>
        <w:spacing w:after="0"/>
        <w:ind w:left="0"/>
        <w:jc w:val="both"/>
      </w:pPr>
      <w:r>
        <w:rPr>
          <w:rFonts w:ascii="Times New Roman"/>
          <w:b w:val="false"/>
          <w:i w:val="false"/>
          <w:color w:val="000000"/>
          <w:sz w:val="28"/>
        </w:rPr>
        <w:t>
      2. Limitation period under the contract of cargo carriage, postal matters – one year, under the contract of carriage of a passenger, luggage, cargo luggage – six months.</w:t>
      </w:r>
    </w:p>
    <w:bookmarkEnd w:id="618"/>
    <w:bookmarkStart w:name="z1799" w:id="619"/>
    <w:p>
      <w:pPr>
        <w:spacing w:after="0"/>
        <w:ind w:left="0"/>
        <w:jc w:val="both"/>
      </w:pPr>
      <w:r>
        <w:rPr>
          <w:rFonts w:ascii="Times New Roman"/>
          <w:b w:val="false"/>
          <w:i w:val="false"/>
          <w:color w:val="000000"/>
          <w:sz w:val="28"/>
        </w:rPr>
        <w:t>
      3. Limitation period shall be calculated from the following date after occurrence of an event constituting a ground for submission of suits.</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800" w:id="620"/>
    <w:p>
      <w:pPr>
        <w:spacing w:after="0"/>
        <w:ind w:left="0"/>
        <w:jc w:val="left"/>
      </w:pPr>
      <w:r>
        <w:rPr>
          <w:rFonts w:ascii="Times New Roman"/>
          <w:b/>
          <w:i w:val="false"/>
          <w:color w:val="000000"/>
        </w:rPr>
        <w:t xml:space="preserve"> Chapter 12. Final and transitional provisions</w:t>
      </w:r>
    </w:p>
    <w:bookmarkEnd w:id="620"/>
    <w:bookmarkStart w:name="z1801" w:id="621"/>
    <w:p>
      <w:pPr>
        <w:spacing w:after="0"/>
        <w:ind w:left="0"/>
        <w:jc w:val="left"/>
      </w:pPr>
      <w:r>
        <w:rPr>
          <w:rFonts w:ascii="Times New Roman"/>
          <w:b/>
          <w:i w:val="false"/>
          <w:color w:val="000000"/>
        </w:rPr>
        <w:t xml:space="preserve"> Article 94. Information, official paperwork and communication</w:t>
      </w:r>
    </w:p>
    <w:bookmarkEnd w:id="621"/>
    <w:bookmarkStart w:name="z1802" w:id="622"/>
    <w:p>
      <w:pPr>
        <w:spacing w:after="0"/>
        <w:ind w:left="0"/>
        <w:jc w:val="both"/>
      </w:pPr>
      <w:r>
        <w:rPr>
          <w:rFonts w:ascii="Times New Roman"/>
          <w:b w:val="false"/>
          <w:i w:val="false"/>
          <w:color w:val="000000"/>
          <w:sz w:val="28"/>
        </w:rPr>
        <w:t>
      1. Carrier shall be obliged to provide necessary and trustworthy information on services for carriage to passengers, senders (senders of cargo), receivers (receivers of cargo).</w:t>
      </w:r>
    </w:p>
    <w:bookmarkEnd w:id="622"/>
    <w:p>
      <w:pPr>
        <w:spacing w:after="0"/>
        <w:ind w:left="0"/>
        <w:jc w:val="both"/>
      </w:pPr>
      <w:r>
        <w:rPr>
          <w:rFonts w:ascii="Times New Roman"/>
          <w:b w:val="false"/>
          <w:i w:val="false"/>
          <w:color w:val="000000"/>
          <w:sz w:val="28"/>
        </w:rPr>
        <w:t>
      Information at railway stations, railway terminals, on trains and other places of service for passengers, senders (consignors), recipients (consignees) shall be provided in the state and Russian languages, if necessary, in other languages too.</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bookmarkStart w:name="z1803" w:id="623"/>
    <w:p>
      <w:pPr>
        <w:spacing w:after="0"/>
        <w:ind w:left="0"/>
        <w:jc w:val="both"/>
      </w:pPr>
      <w:r>
        <w:rPr>
          <w:rFonts w:ascii="Times New Roman"/>
          <w:b w:val="false"/>
          <w:i w:val="false"/>
          <w:color w:val="000000"/>
          <w:sz w:val="28"/>
        </w:rPr>
        <w:t>
      2. Details on changing the cost of carriage of passengers, luggage, cargo, cargo luggage shall be informed in mass media no later than ten days before their imposition.</w:t>
      </w:r>
    </w:p>
    <w:bookmarkEnd w:id="623"/>
    <w:bookmarkStart w:name="z1804" w:id="624"/>
    <w:p>
      <w:pPr>
        <w:spacing w:after="0"/>
        <w:ind w:left="0"/>
        <w:jc w:val="both"/>
      </w:pPr>
      <w:r>
        <w:rPr>
          <w:rFonts w:ascii="Times New Roman"/>
          <w:b w:val="false"/>
          <w:i w:val="false"/>
          <w:color w:val="000000"/>
          <w:sz w:val="28"/>
        </w:rPr>
        <w:t>
      3. Official paperwork and communication on railway transport shall be carried out in Kazakh and Russian languages.</w:t>
      </w:r>
    </w:p>
    <w:bookmarkEnd w:id="624"/>
    <w:p>
      <w:pPr>
        <w:spacing w:after="0"/>
        <w:ind w:left="0"/>
        <w:jc w:val="both"/>
      </w:pPr>
      <w:r>
        <w:rPr>
          <w:rFonts w:ascii="Times New Roman"/>
          <w:b w:val="false"/>
          <w:i w:val="false"/>
          <w:color w:val="000000"/>
          <w:sz w:val="28"/>
        </w:rPr>
        <w:t>
      Upon carrying out of train traffic, the expressions approved by the authorized body shall be used.</w:t>
      </w:r>
    </w:p>
    <w:bookmarkStart w:name="z1805" w:id="625"/>
    <w:p>
      <w:pPr>
        <w:spacing w:after="0"/>
        <w:ind w:left="0"/>
        <w:jc w:val="both"/>
      </w:pPr>
      <w:r>
        <w:rPr>
          <w:rFonts w:ascii="Times New Roman"/>
          <w:b w:val="false"/>
          <w:i w:val="false"/>
          <w:color w:val="000000"/>
          <w:sz w:val="28"/>
        </w:rPr>
        <w:t>
      4. Carriage documents and international communications on railway transport shall be carried out in languages determined by the rules of international treaties of the Republic of Kazakhstan.</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28.12.2010 No. 369-IV (shall be enforced upon expiry of ten calendar days after its first official publication); dated 29.12.2021 No. 94-VII (effective ten calendar days after the date of its first official publication).</w:t>
      </w:r>
      <w:r>
        <w:br/>
      </w:r>
      <w:r>
        <w:rPr>
          <w:rFonts w:ascii="Times New Roman"/>
          <w:b w:val="false"/>
          <w:i w:val="false"/>
          <w:color w:val="000000"/>
          <w:sz w:val="28"/>
        </w:rPr>
        <w:t>
</w:t>
      </w:r>
    </w:p>
    <w:bookmarkStart w:name="z1806" w:id="626"/>
    <w:p>
      <w:pPr>
        <w:spacing w:after="0"/>
        <w:ind w:left="0"/>
        <w:jc w:val="left"/>
      </w:pPr>
      <w:r>
        <w:rPr>
          <w:rFonts w:ascii="Times New Roman"/>
          <w:b/>
          <w:i w:val="false"/>
          <w:color w:val="000000"/>
        </w:rPr>
        <w:t xml:space="preserve"> Article 94-1. Accounting and reporting</w:t>
      </w:r>
    </w:p>
    <w:bookmarkEnd w:id="626"/>
    <w:p>
      <w:pPr>
        <w:spacing w:after="0"/>
        <w:ind w:left="0"/>
        <w:jc w:val="both"/>
      </w:pPr>
      <w:r>
        <w:rPr>
          <w:rFonts w:ascii="Times New Roman"/>
          <w:b w:val="false"/>
          <w:i w:val="false"/>
          <w:color w:val="000000"/>
          <w:sz w:val="28"/>
        </w:rPr>
        <w:t>
      Operators of locomotive traction, railcars, containers and carriers shall be obliged to comply with procedure for accounting and representing reporting established by the authorized body on carriage of passengers, luggage, cargo luggage, cargo and on use of a rolling stock upon carriage.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94-1 in accordance with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1807" w:id="627"/>
    <w:p>
      <w:pPr>
        <w:spacing w:after="0"/>
        <w:ind w:left="0"/>
        <w:jc w:val="left"/>
      </w:pPr>
      <w:r>
        <w:rPr>
          <w:rFonts w:ascii="Times New Roman"/>
          <w:b/>
          <w:i w:val="false"/>
          <w:color w:val="000000"/>
        </w:rPr>
        <w:t xml:space="preserve"> Article 95. Accounting and reporting time on railway transport</w:t>
      </w:r>
    </w:p>
    <w:bookmarkEnd w:id="627"/>
    <w:bookmarkStart w:name="z1808" w:id="628"/>
    <w:p>
      <w:pPr>
        <w:spacing w:after="0"/>
        <w:ind w:left="0"/>
        <w:jc w:val="both"/>
      </w:pPr>
      <w:r>
        <w:rPr>
          <w:rFonts w:ascii="Times New Roman"/>
          <w:b w:val="false"/>
          <w:i w:val="false"/>
          <w:color w:val="000000"/>
          <w:sz w:val="28"/>
        </w:rPr>
        <w:t>
      1. Unified accounting and reporting time established by the authorized body shall be applied on railway transport.</w:t>
      </w:r>
    </w:p>
    <w:bookmarkEnd w:id="628"/>
    <w:bookmarkStart w:name="z1809" w:id="629"/>
    <w:p>
      <w:pPr>
        <w:spacing w:after="0"/>
        <w:ind w:left="0"/>
        <w:jc w:val="both"/>
      </w:pPr>
      <w:r>
        <w:rPr>
          <w:rFonts w:ascii="Times New Roman"/>
          <w:b w:val="false"/>
          <w:i w:val="false"/>
          <w:color w:val="000000"/>
          <w:sz w:val="28"/>
        </w:rPr>
        <w:t>
      2. Accounting and reporting time shall be determined by international treaties of the Republic of Kazakhstan in international communication.</w:t>
      </w:r>
    </w:p>
    <w:bookmarkEnd w:id="629"/>
    <w:bookmarkStart w:name="z1810" w:id="630"/>
    <w:p>
      <w:pPr>
        <w:spacing w:after="0"/>
        <w:ind w:left="0"/>
        <w:jc w:val="left"/>
      </w:pPr>
      <w:r>
        <w:rPr>
          <w:rFonts w:ascii="Times New Roman"/>
          <w:b/>
          <w:i w:val="false"/>
          <w:color w:val="000000"/>
        </w:rPr>
        <w:t xml:space="preserve"> Article 96. Procedure for applying the Law</w:t>
      </w:r>
    </w:p>
    <w:bookmarkEnd w:id="630"/>
    <w:p>
      <w:pPr>
        <w:spacing w:after="0"/>
        <w:ind w:left="0"/>
        <w:jc w:val="both"/>
      </w:pPr>
      <w:r>
        <w:rPr>
          <w:rFonts w:ascii="Times New Roman"/>
          <w:b w:val="false"/>
          <w:i w:val="false"/>
          <w:color w:val="000000"/>
          <w:sz w:val="28"/>
        </w:rPr>
        <w:t>
      The Law shall be applied to legal relations arising after its enforcement. On legal relations arising before enforcement, the Law shall be applied to those rights and obligations that shall arise after its enforcement.</w:t>
      </w:r>
    </w:p>
    <w:bookmarkStart w:name="z1811" w:id="631"/>
    <w:p>
      <w:pPr>
        <w:spacing w:after="0"/>
        <w:ind w:left="0"/>
        <w:jc w:val="left"/>
      </w:pPr>
      <w:r>
        <w:rPr>
          <w:rFonts w:ascii="Times New Roman"/>
          <w:b/>
          <w:i w:val="false"/>
          <w:color w:val="000000"/>
        </w:rPr>
        <w:t xml:space="preserve"> Article 97. Applying the legislation due to enforcement of the Law</w:t>
      </w:r>
    </w:p>
    <w:bookmarkEnd w:id="631"/>
    <w:p>
      <w:pPr>
        <w:spacing w:after="0"/>
        <w:ind w:left="0"/>
        <w:jc w:val="both"/>
      </w:pPr>
      <w:r>
        <w:rPr>
          <w:rFonts w:ascii="Times New Roman"/>
          <w:b w:val="false"/>
          <w:i w:val="false"/>
          <w:color w:val="000000"/>
          <w:sz w:val="28"/>
        </w:rPr>
        <w:t>
      Regulatory legal acts regulating relations in the scope of railway transport adopted before enforcement of the Law shall be applied in a part that is not inconsistent with this Law.</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