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b7f3" w14:textId="2a3b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Bodies of Military Police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21 February, 2005 № 32. Became invalid by the Law of the Republic of Kazakhstan dated March 14, 2023 № 205-VII.</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the Law of the Republic of Kazakhstan dated 14.03.2023 No. 205-VII (entered into force after ten calendar days after the date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This Law establishes the legal bases, principles, tasks and system of bodies of military police of Armed Forces, bodies of national security and internal affairs of the Republic of Kazakhstan (hereinafter – bodies of military police).</w:t>
      </w:r>
    </w:p>
    <w:bookmarkEnd w:id="0"/>
    <w:bookmarkStart w:name="z2" w:id="1"/>
    <w:p>
      <w:pPr>
        <w:spacing w:after="0"/>
        <w:ind w:left="0"/>
        <w:jc w:val="left"/>
      </w:pPr>
      <w:r>
        <w:rPr>
          <w:rFonts w:ascii="Times New Roman"/>
          <w:b/>
          <w:i w:val="false"/>
          <w:color w:val="000000"/>
        </w:rPr>
        <w:t xml:space="preserve"> Chapter 1. General provisions</w:t>
      </w:r>
    </w:p>
    <w:bookmarkEnd w:id="1"/>
    <w:bookmarkStart w:name="z3" w:id="2"/>
    <w:p>
      <w:pPr>
        <w:spacing w:after="0"/>
        <w:ind w:left="0"/>
        <w:jc w:val="left"/>
      </w:pPr>
      <w:r>
        <w:rPr>
          <w:rFonts w:ascii="Times New Roman"/>
          <w:b/>
          <w:i w:val="false"/>
          <w:color w:val="000000"/>
        </w:rPr>
        <w:t xml:space="preserve"> Article 1. The status of bodies of military police</w:t>
      </w:r>
    </w:p>
    <w:bookmarkEnd w:id="2"/>
    <w:bookmarkStart w:name="z4" w:id="3"/>
    <w:p>
      <w:pPr>
        <w:spacing w:after="0"/>
        <w:ind w:left="0"/>
        <w:jc w:val="both"/>
      </w:pPr>
      <w:r>
        <w:rPr>
          <w:rFonts w:ascii="Times New Roman"/>
          <w:b w:val="false"/>
          <w:i w:val="false"/>
          <w:color w:val="000000"/>
          <w:sz w:val="28"/>
        </w:rPr>
        <w:t>
      Bodies of military police shall be the special military units, organizationally including in the composition of Armed Forces, national security bodies, National guard of the Republic of Kazakhstan and carrying out functions on ensuring of legal order in the Armed Forces, other military forces and military formations of the Republic of Kazakhstan.</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 is in the wording of Law of the Republic of Kazakhstan No. 275-V dated 10.01.2015 (shall be enforced upon expiry of ten calendar days after its first official publication).</w:t>
      </w: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Article 2. Legal basis of activity of bodies of military police</w:t>
      </w:r>
    </w:p>
    <w:bookmarkEnd w:id="4"/>
    <w:bookmarkStart w:name="z7" w:id="5"/>
    <w:p>
      <w:pPr>
        <w:spacing w:after="0"/>
        <w:ind w:left="0"/>
        <w:jc w:val="both"/>
      </w:pPr>
      <w:r>
        <w:rPr>
          <w:rFonts w:ascii="Times New Roman"/>
          <w:b w:val="false"/>
          <w:i w:val="false"/>
          <w:color w:val="000000"/>
          <w:sz w:val="28"/>
        </w:rPr>
        <w:t>
      The legal basis of activity of bodies of military police shall consist the Constitution of the Republic of Kazakhstan, this Law, other regulatory legal acts of the Republic of Kazakhstan, as well as international treaties, ratified by the Republic of Kazakhstan.</w:t>
      </w:r>
    </w:p>
    <w:bookmarkEnd w:id="5"/>
    <w:bookmarkStart w:name="z8" w:id="6"/>
    <w:p>
      <w:pPr>
        <w:spacing w:after="0"/>
        <w:ind w:left="0"/>
        <w:jc w:val="left"/>
      </w:pPr>
      <w:r>
        <w:rPr>
          <w:rFonts w:ascii="Times New Roman"/>
          <w:b/>
          <w:i w:val="false"/>
          <w:color w:val="000000"/>
        </w:rPr>
        <w:t xml:space="preserve"> Article 3. Principles of activity of bodies of military police</w:t>
      </w:r>
    </w:p>
    <w:bookmarkEnd w:id="6"/>
    <w:bookmarkStart w:name="z9" w:id="7"/>
    <w:p>
      <w:pPr>
        <w:spacing w:after="0"/>
        <w:ind w:left="0"/>
        <w:jc w:val="both"/>
      </w:pPr>
      <w:r>
        <w:rPr>
          <w:rFonts w:ascii="Times New Roman"/>
          <w:b w:val="false"/>
          <w:i w:val="false"/>
          <w:color w:val="000000"/>
          <w:sz w:val="28"/>
        </w:rPr>
        <w:t>
      An activity of bodies of military police shall be formed on the principles of legality, unity of command, publicity, equality of all before the Law, respect and observance of rights and freedoms of person and citizen.</w:t>
      </w:r>
    </w:p>
    <w:bookmarkEnd w:id="7"/>
    <w:bookmarkStart w:name="z10" w:id="8"/>
    <w:p>
      <w:pPr>
        <w:spacing w:after="0"/>
        <w:ind w:left="0"/>
        <w:jc w:val="left"/>
      </w:pPr>
      <w:r>
        <w:rPr>
          <w:rFonts w:ascii="Times New Roman"/>
          <w:b/>
          <w:i w:val="false"/>
          <w:color w:val="000000"/>
        </w:rPr>
        <w:t xml:space="preserve"> Article 4. System and structure of bodies of military police</w:t>
      </w:r>
    </w:p>
    <w:bookmarkEnd w:id="8"/>
    <w:bookmarkStart w:name="z11" w:id="9"/>
    <w:p>
      <w:pPr>
        <w:spacing w:after="0"/>
        <w:ind w:left="0"/>
        <w:jc w:val="both"/>
      </w:pPr>
      <w:r>
        <w:rPr>
          <w:rFonts w:ascii="Times New Roman"/>
          <w:b w:val="false"/>
          <w:i w:val="false"/>
          <w:color w:val="000000"/>
          <w:sz w:val="28"/>
        </w:rPr>
        <w:t>
      1. Bodies of military police shall be created in the Armed Forces, national security bodies and National guard of the Republic of Kazakhstan.</w:t>
      </w:r>
    </w:p>
    <w:bookmarkEnd w:id="9"/>
    <w:bookmarkStart w:name="z12" w:id="10"/>
    <w:p>
      <w:pPr>
        <w:spacing w:after="0"/>
        <w:ind w:left="0"/>
        <w:jc w:val="both"/>
      </w:pPr>
      <w:r>
        <w:rPr>
          <w:rFonts w:ascii="Times New Roman"/>
          <w:b w:val="false"/>
          <w:i w:val="false"/>
          <w:color w:val="000000"/>
          <w:sz w:val="28"/>
        </w:rPr>
        <w:t>
      2. The Minister of Defence, the Minister of  Internal Affairs, the Chairman of the Committee for National Security of the Republic of Kazakhstan shall supervise the activities of military police, take decisions on organizational and staff arrangements, approve the structure and staffing level, and adopt subordinate regulatory legal acts in accordance with the legislation of the Republic of Kazakhstan.</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Law of the Republic of Kazakhstan № 69-VI dated 13.06.2017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 as amended by Law of the Republic of Kazakhstan No. 275-V dated 10.01.2015 (shall be enforced upon expiry of ten calendar days after its first official publication); № 69-VI dated 13.06.2017 (shall be enforced upon expiry of ten calendar days after the day its first official publication).</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Article 5. The tasks of bodies of military police </w:t>
      </w:r>
    </w:p>
    <w:bookmarkEnd w:id="11"/>
    <w:bookmarkStart w:name="z16" w:id="12"/>
    <w:p>
      <w:pPr>
        <w:spacing w:after="0"/>
        <w:ind w:left="0"/>
        <w:jc w:val="both"/>
      </w:pPr>
      <w:r>
        <w:rPr>
          <w:rFonts w:ascii="Times New Roman"/>
          <w:b w:val="false"/>
          <w:i w:val="false"/>
          <w:color w:val="000000"/>
          <w:sz w:val="28"/>
        </w:rPr>
        <w:t xml:space="preserve">
      The tasks of bodies of military police shall be: </w:t>
      </w:r>
    </w:p>
    <w:bookmarkEnd w:id="12"/>
    <w:bookmarkStart w:name="z17" w:id="13"/>
    <w:p>
      <w:pPr>
        <w:spacing w:after="0"/>
        <w:ind w:left="0"/>
        <w:jc w:val="both"/>
      </w:pPr>
      <w:r>
        <w:rPr>
          <w:rFonts w:ascii="Times New Roman"/>
          <w:b w:val="false"/>
          <w:i w:val="false"/>
          <w:color w:val="000000"/>
          <w:sz w:val="28"/>
        </w:rPr>
        <w:t>
      1) ensurance of legal order in the Armed Forces, other military forces and military formations of the Republic of Kazakhstan;</w:t>
      </w:r>
    </w:p>
    <w:bookmarkEnd w:id="13"/>
    <w:bookmarkStart w:name="z18" w:id="14"/>
    <w:p>
      <w:pPr>
        <w:spacing w:after="0"/>
        <w:ind w:left="0"/>
        <w:jc w:val="both"/>
      </w:pPr>
      <w:r>
        <w:rPr>
          <w:rFonts w:ascii="Times New Roman"/>
          <w:b w:val="false"/>
          <w:i w:val="false"/>
          <w:color w:val="000000"/>
          <w:sz w:val="28"/>
        </w:rPr>
        <w:t>
      2) preventive measures, prevention, revelation, suppression and detection of crimes and infractions within the competence, established by the Laws of the Republic of Kazakhstan;</w:t>
      </w:r>
    </w:p>
    <w:bookmarkEnd w:id="14"/>
    <w:bookmarkStart w:name="z19" w:id="15"/>
    <w:p>
      <w:pPr>
        <w:spacing w:after="0"/>
        <w:ind w:left="0"/>
        <w:jc w:val="both"/>
      </w:pPr>
      <w:r>
        <w:rPr>
          <w:rFonts w:ascii="Times New Roman"/>
          <w:b w:val="false"/>
          <w:i w:val="false"/>
          <w:color w:val="000000"/>
          <w:sz w:val="28"/>
        </w:rPr>
        <w:t>
      2-1) prevention of corruption and identification of administrative corruption offenses within the competence established by the laws of the Republic of Kazakhstan;</w:t>
      </w:r>
    </w:p>
    <w:bookmarkEnd w:id="15"/>
    <w:bookmarkStart w:name="z20" w:id="16"/>
    <w:p>
      <w:pPr>
        <w:spacing w:after="0"/>
        <w:ind w:left="0"/>
        <w:jc w:val="both"/>
      </w:pPr>
      <w:r>
        <w:rPr>
          <w:rFonts w:ascii="Times New Roman"/>
          <w:b w:val="false"/>
          <w:i w:val="false"/>
          <w:color w:val="000000"/>
          <w:sz w:val="28"/>
        </w:rPr>
        <w:t>
      3) revelation of circumstances, contributed to commission of the crimes and infractions;</w:t>
      </w:r>
    </w:p>
    <w:bookmarkEnd w:id="16"/>
    <w:bookmarkStart w:name="z21" w:id="17"/>
    <w:p>
      <w:pPr>
        <w:spacing w:after="0"/>
        <w:ind w:left="0"/>
        <w:jc w:val="both"/>
      </w:pPr>
      <w:r>
        <w:rPr>
          <w:rFonts w:ascii="Times New Roman"/>
          <w:b w:val="false"/>
          <w:i w:val="false"/>
          <w:color w:val="000000"/>
          <w:sz w:val="28"/>
        </w:rPr>
        <w:t>
      4) production of prejudicial investigation in accordance with criminal procedure legislation of the Republic of Kazakhstan;</w:t>
      </w:r>
    </w:p>
    <w:bookmarkEnd w:id="17"/>
    <w:bookmarkStart w:name="z22" w:id="18"/>
    <w:p>
      <w:pPr>
        <w:spacing w:after="0"/>
        <w:ind w:left="0"/>
        <w:jc w:val="both"/>
      </w:pPr>
      <w:r>
        <w:rPr>
          <w:rFonts w:ascii="Times New Roman"/>
          <w:b w:val="false"/>
          <w:i w:val="false"/>
          <w:color w:val="000000"/>
          <w:sz w:val="28"/>
        </w:rPr>
        <w:t>
      5) search for the military servicemen, hiding out from the inquiry bodies, investigation and judge, as well as left the location of military units without permission;</w:t>
      </w:r>
    </w:p>
    <w:bookmarkEnd w:id="18"/>
    <w:bookmarkStart w:name="z23" w:id="19"/>
    <w:p>
      <w:pPr>
        <w:spacing w:after="0"/>
        <w:ind w:left="0"/>
        <w:jc w:val="both"/>
      </w:pPr>
      <w:r>
        <w:rPr>
          <w:rFonts w:ascii="Times New Roman"/>
          <w:b w:val="false"/>
          <w:i w:val="false"/>
          <w:color w:val="000000"/>
          <w:sz w:val="28"/>
        </w:rPr>
        <w:t>
      6) safety ensuring of traffic of transport vehicles of national security bodies. Armed Forces, other military forces and military formations of the Republic of Kazakhstan;</w:t>
      </w:r>
    </w:p>
    <w:bookmarkEnd w:id="19"/>
    <w:bookmarkStart w:name="z24" w:id="20"/>
    <w:p>
      <w:pPr>
        <w:spacing w:after="0"/>
        <w:ind w:left="0"/>
        <w:jc w:val="both"/>
      </w:pPr>
      <w:r>
        <w:rPr>
          <w:rFonts w:ascii="Times New Roman"/>
          <w:b w:val="false"/>
          <w:i w:val="false"/>
          <w:color w:val="000000"/>
          <w:sz w:val="28"/>
        </w:rPr>
        <w:t>
      7) execution detention of military servicemen with maintenance in the military detention, as well as execution of administrative punishment in the form of administrative arrest;</w:t>
      </w:r>
    </w:p>
    <w:bookmarkEnd w:id="20"/>
    <w:bookmarkStart w:name="z25" w:id="21"/>
    <w:p>
      <w:pPr>
        <w:spacing w:after="0"/>
        <w:ind w:left="0"/>
        <w:jc w:val="both"/>
      </w:pPr>
      <w:r>
        <w:rPr>
          <w:rFonts w:ascii="Times New Roman"/>
          <w:b w:val="false"/>
          <w:i w:val="false"/>
          <w:color w:val="000000"/>
          <w:sz w:val="28"/>
        </w:rPr>
        <w:t>
      7-1) implementation of state registration of motor vehicles and trailers to them of the Armed Forces, other troops and military formations of the Republic of Kazakhstan, with the exception of the Special Forces of the State Security Service of the Republic of Kazakhstan, with the issuance of relevant documents and state registration plates;</w:t>
      </w:r>
    </w:p>
    <w:bookmarkEnd w:id="21"/>
    <w:bookmarkStart w:name="z26" w:id="22"/>
    <w:p>
      <w:pPr>
        <w:spacing w:after="0"/>
        <w:ind w:left="0"/>
        <w:jc w:val="both"/>
      </w:pPr>
      <w:r>
        <w:rPr>
          <w:rFonts w:ascii="Times New Roman"/>
          <w:b w:val="false"/>
          <w:i w:val="false"/>
          <w:color w:val="000000"/>
          <w:sz w:val="28"/>
        </w:rPr>
        <w:t>
      7-2) holding of compulsory inspection of motor vehicles and their trailers, registered in the bodies of military police;</w:t>
      </w:r>
    </w:p>
    <w:bookmarkEnd w:id="22"/>
    <w:bookmarkStart w:name="z27" w:id="23"/>
    <w:p>
      <w:pPr>
        <w:spacing w:after="0"/>
        <w:ind w:left="0"/>
        <w:jc w:val="both"/>
      </w:pPr>
      <w:r>
        <w:rPr>
          <w:rFonts w:ascii="Times New Roman"/>
          <w:b w:val="false"/>
          <w:i w:val="false"/>
          <w:color w:val="000000"/>
          <w:sz w:val="28"/>
        </w:rPr>
        <w:t>
      7-3) proceedings on cases of administrative violations within the competence established by the laws of the Republic of Kazakhstan;</w:t>
      </w:r>
    </w:p>
    <w:bookmarkEnd w:id="23"/>
    <w:bookmarkStart w:name="z28" w:id="24"/>
    <w:p>
      <w:pPr>
        <w:spacing w:after="0"/>
        <w:ind w:left="0"/>
        <w:jc w:val="both"/>
      </w:pPr>
      <w:r>
        <w:rPr>
          <w:rFonts w:ascii="Times New Roman"/>
          <w:b w:val="false"/>
          <w:i w:val="false"/>
          <w:color w:val="000000"/>
          <w:sz w:val="28"/>
        </w:rPr>
        <w:t>
      8) carrying out of other tasks, imposed on them by this Law, other Laws of the Republic of Kazakhstan, acts of the President of the Republic of Kazakhstan and the Government of the Republic of Kazakhstan.</w:t>
      </w:r>
    </w:p>
    <w:bookmarkEnd w:id="24"/>
    <w:bookmarkStart w:name="z29" w:id="25"/>
    <w:p>
      <w:pPr>
        <w:spacing w:after="0"/>
        <w:ind w:left="0"/>
        <w:jc w:val="both"/>
      </w:pPr>
      <w:r>
        <w:rPr>
          <w:rFonts w:ascii="Times New Roman"/>
          <w:b w:val="false"/>
          <w:i w:val="false"/>
          <w:color w:val="000000"/>
          <w:sz w:val="28"/>
        </w:rPr>
        <w:t>
      In addition the tasks of bodies of military police of National Security Committee shall be:</w:t>
      </w:r>
    </w:p>
    <w:bookmarkEnd w:id="25"/>
    <w:bookmarkStart w:name="z30" w:id="26"/>
    <w:p>
      <w:pPr>
        <w:spacing w:after="0"/>
        <w:ind w:left="0"/>
        <w:jc w:val="both"/>
      </w:pPr>
      <w:r>
        <w:rPr>
          <w:rFonts w:ascii="Times New Roman"/>
          <w:b w:val="false"/>
          <w:i w:val="false"/>
          <w:color w:val="000000"/>
          <w:sz w:val="28"/>
        </w:rPr>
        <w:t>
      1) production of prejudicial investigation of cases on criminal infractions, committed by military servicemen and servants of special state bodies in accordance with the criminal procedure legislation of the Republic of Kazakhstan;</w:t>
      </w:r>
    </w:p>
    <w:bookmarkEnd w:id="26"/>
    <w:bookmarkStart w:name="z31" w:id="27"/>
    <w:p>
      <w:pPr>
        <w:spacing w:after="0"/>
        <w:ind w:left="0"/>
        <w:jc w:val="both"/>
      </w:pPr>
      <w:r>
        <w:rPr>
          <w:rFonts w:ascii="Times New Roman"/>
          <w:b w:val="false"/>
          <w:i w:val="false"/>
          <w:color w:val="000000"/>
          <w:sz w:val="28"/>
        </w:rPr>
        <w:t>
      2) production on the cases on administrative infractions (in a part of violations of traffic rules, committed by persons, driving transport vehicles of special state bodies).</w:t>
      </w:r>
    </w:p>
    <w:bookmarkEnd w:id="27"/>
    <w:bookmarkStart w:name="z32" w:id="28"/>
    <w:p>
      <w:pPr>
        <w:spacing w:after="0"/>
        <w:ind w:left="0"/>
        <w:jc w:val="both"/>
      </w:pPr>
      <w:r>
        <w:rPr>
          <w:rFonts w:ascii="Times New Roman"/>
          <w:b w:val="false"/>
          <w:i w:val="false"/>
          <w:color w:val="000000"/>
          <w:sz w:val="28"/>
        </w:rPr>
        <w:t xml:space="preserve">
      </w:t>
      </w:r>
      <w:r>
        <w:rPr>
          <w:rFonts w:ascii="Times New Roman"/>
          <w:b/>
          <w:i w:val="false"/>
          <w:color w:val="000000"/>
          <w:sz w:val="28"/>
        </w:rPr>
        <w:t>3) protection of objects of the national security bodies of the Republic of Kazakhstan, including with the use of weapons, special means, security systems and other technical means, as well as provision of access and intra-object regimes at the said objects in the manner and within the limits determined by the Chairman of the National Security Committee of the Republic of Kazakhstan;</w:t>
      </w:r>
    </w:p>
    <w:bookmarkEnd w:id="28"/>
    <w:bookmarkStart w:name="z33"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coordination</w:t>
      </w:r>
      <w:r>
        <w:rPr>
          <w:rFonts w:ascii="Times New Roman"/>
          <w:b/>
          <w:i w:val="false"/>
          <w:color w:val="000000"/>
          <w:sz w:val="28"/>
        </w:rPr>
        <w:t xml:space="preserve"> of the activities of the national security bodies of the Republic of Kazakhstan in the field of proceedings on cases of administrative offenses in the manner and within the limits determined by the Chairman of the National Security Committee of the Republic of Kazakhstan.</w:t>
      </w:r>
    </w:p>
    <w:bookmarkEnd w:id="29"/>
    <w:bookmarkStart w:name="z34" w:id="30"/>
    <w:p>
      <w:pPr>
        <w:spacing w:after="0"/>
        <w:ind w:left="0"/>
        <w:jc w:val="both"/>
      </w:pPr>
      <w:r>
        <w:rPr>
          <w:rFonts w:ascii="Times New Roman"/>
          <w:b w:val="false"/>
          <w:i w:val="false"/>
          <w:color w:val="000000"/>
          <w:sz w:val="28"/>
        </w:rPr>
        <w:t xml:space="preserve">
      </w:t>
      </w:r>
      <w:r>
        <w:rPr>
          <w:rFonts w:ascii="Times New Roman"/>
          <w:b/>
          <w:i w:val="false"/>
          <w:color w:val="000000"/>
          <w:sz w:val="28"/>
        </w:rPr>
        <w:t>The task of military police of the Armed Forces of the Republic of Kazakhstan is also implementation of internal control over the organization of day care service, internal and garrison services in the military units of the Armed Forces of the Republic of Kazakhstan.</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Laws of the Republic of Kazakhstan No. 177-IV dated 10.07.2009 (see Article 2 for the order of enforcement); No. 553-IV dated 13.02.2012 (shall be enforced upon expiry of ten calendar days after its first official publication); No. 159-V dated 13.01.2014 (shall be enforced upon expiry of ten calendar days after its first official publication); No. 195-V dated 17.04.2014 (shall be enforced upon expiry of six months after its first official publication); No. 233-V dated 04.07.2014 (shall be enforced from 01.01.2015); № 411-V dated 18.11.2015 (shall be enforced from 01.01.2016); № 69-VI dated 13.06.2017 (shall be enforced upon expiry of ten calendar days after the day of its first official publication); No. 291-VІ dated December 27, 2019 (shall be enforced ten calendar days after the day of its first official publication); dated November 16, 2020 No. 375-VI (shall be enforced ten calendar days after the day of its first official publication).</w:t>
      </w:r>
      <w:r>
        <w:br/>
      </w:r>
      <w:r>
        <w:rPr>
          <w:rFonts w:ascii="Times New Roman"/>
          <w:b w:val="false"/>
          <w:i w:val="false"/>
          <w:color w:val="000000"/>
          <w:sz w:val="28"/>
        </w:rPr>
        <w:t>
</w:t>
      </w:r>
    </w:p>
    <w:bookmarkStart w:name="z36" w:id="31"/>
    <w:p>
      <w:pPr>
        <w:spacing w:after="0"/>
        <w:ind w:left="0"/>
        <w:jc w:val="left"/>
      </w:pPr>
      <w:r>
        <w:rPr>
          <w:rFonts w:ascii="Times New Roman"/>
          <w:b/>
          <w:i w:val="false"/>
          <w:color w:val="000000"/>
        </w:rPr>
        <w:t xml:space="preserve"> Article 6. Interaction and cooperation of bodies of military police with the state bodies and organizations, civil servants </w:t>
      </w:r>
    </w:p>
    <w:bookmarkEnd w:id="31"/>
    <w:bookmarkStart w:name="z37" w:id="32"/>
    <w:p>
      <w:pPr>
        <w:spacing w:after="0"/>
        <w:ind w:left="0"/>
        <w:jc w:val="both"/>
      </w:pPr>
      <w:r>
        <w:rPr>
          <w:rFonts w:ascii="Times New Roman"/>
          <w:b w:val="false"/>
          <w:i w:val="false"/>
          <w:color w:val="000000"/>
          <w:sz w:val="28"/>
        </w:rPr>
        <w:t xml:space="preserve">
      1. Bodies of military police shall carry out their activity in cooperation with law-enforcement and other state bodies of the Republic of Kazakhstan within the limits established by the legislation and mutually inform each other on issues, relating to their competence. </w:t>
      </w:r>
    </w:p>
    <w:bookmarkEnd w:id="32"/>
    <w:bookmarkStart w:name="z38" w:id="33"/>
    <w:p>
      <w:pPr>
        <w:spacing w:after="0"/>
        <w:ind w:left="0"/>
        <w:jc w:val="both"/>
      </w:pPr>
      <w:r>
        <w:rPr>
          <w:rFonts w:ascii="Times New Roman"/>
          <w:b w:val="false"/>
          <w:i w:val="false"/>
          <w:color w:val="000000"/>
          <w:sz w:val="28"/>
        </w:rPr>
        <w:t xml:space="preserve">
      Procedure of organization and carrying out of interaction of bodies of military police with the state bodies, their structural subdivisions and subordinated organizations shall be determined by the joint regulatory legal acts of the relevant state bodies. </w:t>
      </w:r>
    </w:p>
    <w:bookmarkEnd w:id="33"/>
    <w:bookmarkStart w:name="z39" w:id="34"/>
    <w:p>
      <w:pPr>
        <w:spacing w:after="0"/>
        <w:ind w:left="0"/>
        <w:jc w:val="both"/>
      </w:pPr>
      <w:r>
        <w:rPr>
          <w:rFonts w:ascii="Times New Roman"/>
          <w:b w:val="false"/>
          <w:i w:val="false"/>
          <w:color w:val="000000"/>
          <w:sz w:val="28"/>
        </w:rPr>
        <w:t xml:space="preserve">
      2. Command of military formations, bodies of military administration and military servicemen shall be obliged to render assistance to the bodies of military police in decision of tasks assigned to them.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as amended by Law of the Republic of Kazakhstan No. 159-V dated 13.01.2014 (shall be enforced upon expiry of ten calendar days after its first official publication).</w:t>
      </w:r>
      <w:r>
        <w:br/>
      </w:r>
      <w:r>
        <w:rPr>
          <w:rFonts w:ascii="Times New Roman"/>
          <w:b w:val="false"/>
          <w:i w:val="false"/>
          <w:color w:val="000000"/>
          <w:sz w:val="28"/>
        </w:rPr>
        <w:t>
</w:t>
      </w:r>
    </w:p>
    <w:bookmarkStart w:name="z41" w:id="35"/>
    <w:p>
      <w:pPr>
        <w:spacing w:after="0"/>
        <w:ind w:left="0"/>
        <w:jc w:val="left"/>
      </w:pPr>
      <w:r>
        <w:rPr>
          <w:rFonts w:ascii="Times New Roman"/>
          <w:b/>
          <w:i w:val="false"/>
          <w:color w:val="000000"/>
        </w:rPr>
        <w:t xml:space="preserve"> Chapter 2. Powers of bodies of military police </w:t>
      </w:r>
    </w:p>
    <w:bookmarkEnd w:id="35"/>
    <w:bookmarkStart w:name="z42" w:id="36"/>
    <w:p>
      <w:pPr>
        <w:spacing w:after="0"/>
        <w:ind w:left="0"/>
        <w:jc w:val="left"/>
      </w:pPr>
      <w:r>
        <w:rPr>
          <w:rFonts w:ascii="Times New Roman"/>
          <w:b/>
          <w:i w:val="false"/>
          <w:color w:val="000000"/>
        </w:rPr>
        <w:t xml:space="preserve"> Article 7. Powers of military police bodies of the Armed Forces of the Republic of Kazakhstan</w:t>
      </w:r>
    </w:p>
    <w:bookmarkEnd w:id="36"/>
    <w:bookmarkStart w:name="z43" w:id="37"/>
    <w:p>
      <w:pPr>
        <w:spacing w:after="0"/>
        <w:ind w:left="0"/>
        <w:jc w:val="both"/>
      </w:pPr>
      <w:r>
        <w:rPr>
          <w:rFonts w:ascii="Times New Roman"/>
          <w:b w:val="false"/>
          <w:i w:val="false"/>
          <w:color w:val="000000"/>
          <w:sz w:val="28"/>
        </w:rPr>
        <w:t>
      The production of a pre-trial investigation in relation to the military personnel of the Armed Forces, government bodies and military units of civil defense of the authorized body in the field of civil protection is carried out by the military police bodies of the Armed Forces of the Republic of Kazakhstan.</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 as amended by the Law of the Republic of Kazakhstan dated June 29, 2021 No. 58-VII (shall be enforced ten calendar days after the day of its first official publication).</w:t>
      </w:r>
      <w:r>
        <w:br/>
      </w:r>
      <w:r>
        <w:rPr>
          <w:rFonts w:ascii="Times New Roman"/>
          <w:b w:val="false"/>
          <w:i w:val="false"/>
          <w:color w:val="000000"/>
          <w:sz w:val="28"/>
        </w:rPr>
        <w:t>
</w:t>
      </w:r>
    </w:p>
    <w:bookmarkStart w:name="z45" w:id="38"/>
    <w:p>
      <w:pPr>
        <w:spacing w:after="0"/>
        <w:ind w:left="0"/>
        <w:jc w:val="left"/>
      </w:pPr>
      <w:r>
        <w:rPr>
          <w:rFonts w:ascii="Times New Roman"/>
          <w:b/>
          <w:i w:val="false"/>
          <w:color w:val="000000"/>
        </w:rPr>
        <w:t xml:space="preserve"> Article 7-1. Powers of military police of the Committee for National Security </w:t>
      </w:r>
    </w:p>
    <w:bookmarkEnd w:id="38"/>
    <w:bookmarkStart w:name="z46" w:id="39"/>
    <w:p>
      <w:pPr>
        <w:spacing w:after="0"/>
        <w:ind w:left="0"/>
        <w:jc w:val="both"/>
      </w:pPr>
      <w:r>
        <w:rPr>
          <w:rFonts w:ascii="Times New Roman"/>
          <w:b w:val="false"/>
          <w:i w:val="false"/>
          <w:color w:val="000000"/>
          <w:sz w:val="28"/>
        </w:rPr>
        <w:t>
      1. Powers of military police of the Committee for National Security with regard to pre-trial investigation are extended to servicemen and employees of special state bodies.</w:t>
      </w:r>
    </w:p>
    <w:bookmarkEnd w:id="39"/>
    <w:bookmarkStart w:name="z47" w:id="40"/>
    <w:p>
      <w:pPr>
        <w:spacing w:after="0"/>
        <w:ind w:left="0"/>
        <w:jc w:val="both"/>
      </w:pPr>
      <w:r>
        <w:rPr>
          <w:rFonts w:ascii="Times New Roman"/>
          <w:b w:val="false"/>
          <w:i w:val="false"/>
          <w:color w:val="000000"/>
          <w:sz w:val="28"/>
        </w:rPr>
        <w:t xml:space="preserve">
      </w:t>
      </w:r>
      <w:r>
        <w:rPr>
          <w:rFonts w:ascii="Times New Roman"/>
          <w:b/>
          <w:i w:val="false"/>
          <w:color w:val="000000"/>
          <w:sz w:val="28"/>
        </w:rPr>
        <w:t>2. The military police of the Committee for National Security, in order to carry out the tasks assigned to them, within the limits of their powers and in accordance with the procedure established by law, have the right to detain vehicles of national security authorities, to prohibit their exploitation until the reasons that led to such a ban are eliminated, and in the presence of malfunctions and conditions, the list of which is approved by the Government of the Republic of Kazakhstan, prohibit the use of vehicles of national security agencies that have hidden, counterfeit,</w:t>
      </w:r>
      <w:r>
        <w:rPr>
          <w:rFonts w:ascii="Times New Roman"/>
          <w:b w:val="false"/>
          <w:i w:val="false"/>
          <w:color w:val="000000"/>
          <w:sz w:val="28"/>
        </w:rPr>
        <w:t xml:space="preserve"> </w:t>
      </w:r>
      <w:r>
        <w:rPr>
          <w:rFonts w:ascii="Times New Roman"/>
          <w:b/>
          <w:i w:val="false"/>
          <w:color w:val="000000"/>
          <w:sz w:val="28"/>
        </w:rPr>
        <w:t xml:space="preserve">altered numbers of units and aggregates or state registration number plates, as well as if the marking of vehicles is inconsistent with the data specified in the registration documents, remove from driving vehicles of national security agencies of persons in the state of alcohol, narcotic and </w:t>
      </w:r>
      <w:r>
        <w:rPr>
          <w:rFonts w:ascii="Times New Roman"/>
          <w:b/>
          <w:i w:val="false"/>
          <w:color w:val="000000"/>
          <w:sz w:val="28"/>
        </w:rPr>
        <w:t>toxicomaniac</w:t>
      </w:r>
      <w:r>
        <w:rPr>
          <w:rFonts w:ascii="Times New Roman"/>
          <w:b/>
          <w:i w:val="false"/>
          <w:color w:val="000000"/>
          <w:sz w:val="28"/>
        </w:rPr>
        <w:t xml:space="preserve"> intoxication, and forward them to a medical examination in the order and in cases established by the legislation of the Republic of Kazakhstan.</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 is supplemented by Article 7-1 in accordance with Law of the Republic of Kazakhstan No. 553-IV dated 13.02.2012 (shall be enforced upon expiry of ten calendar days after its first official publication); in the new wording of Law of the Republic of Kazakhstan № 69-VI dated 13.06.2017 (shall be enforced upon expiry of ten calendar days after the day of its first official publication).</w:t>
      </w:r>
      <w:r>
        <w:br/>
      </w:r>
      <w:r>
        <w:rPr>
          <w:rFonts w:ascii="Times New Roman"/>
          <w:b w:val="false"/>
          <w:i w:val="false"/>
          <w:color w:val="000000"/>
          <w:sz w:val="28"/>
        </w:rPr>
        <w:t>
</w:t>
      </w:r>
    </w:p>
    <w:bookmarkStart w:name="z49" w:id="41"/>
    <w:p>
      <w:pPr>
        <w:spacing w:after="0"/>
        <w:ind w:left="0"/>
        <w:jc w:val="left"/>
      </w:pPr>
      <w:r>
        <w:rPr>
          <w:rFonts w:ascii="Times New Roman"/>
          <w:b/>
          <w:i w:val="false"/>
          <w:color w:val="000000"/>
        </w:rPr>
        <w:t xml:space="preserve"> Article 8. Rights of bodies of military police</w:t>
      </w:r>
    </w:p>
    <w:bookmarkEnd w:id="41"/>
    <w:bookmarkStart w:name="z50" w:id="42"/>
    <w:p>
      <w:pPr>
        <w:spacing w:after="0"/>
        <w:ind w:left="0"/>
        <w:jc w:val="both"/>
      </w:pPr>
      <w:r>
        <w:rPr>
          <w:rFonts w:ascii="Times New Roman"/>
          <w:b w:val="false"/>
          <w:i w:val="false"/>
          <w:color w:val="000000"/>
          <w:sz w:val="28"/>
        </w:rPr>
        <w:t xml:space="preserve">
      Bodies of military police for performance of tasks, assigned to them within the powers and procedure established by the Law shall have a right to: </w:t>
      </w:r>
    </w:p>
    <w:bookmarkEnd w:id="42"/>
    <w:bookmarkStart w:name="z51" w:id="43"/>
    <w:p>
      <w:pPr>
        <w:spacing w:after="0"/>
        <w:ind w:left="0"/>
        <w:jc w:val="both"/>
      </w:pPr>
      <w:r>
        <w:rPr>
          <w:rFonts w:ascii="Times New Roman"/>
          <w:b w:val="false"/>
          <w:i w:val="false"/>
          <w:color w:val="000000"/>
          <w:sz w:val="28"/>
        </w:rPr>
        <w:t xml:space="preserve">
      1) require an observance of public order, rules of wearing of military uniform, termination of illegal actions and actions, preventing to carrying out of tasks and functions of bodies of military police from the military servicemen, citizens, being in reserve during passing of military meetings, as well as members of civilian staff of military units, unions, institutions in connection with execution by them of official duties; </w:t>
      </w:r>
    </w:p>
    <w:bookmarkEnd w:id="43"/>
    <w:bookmarkStart w:name="z52" w:id="44"/>
    <w:p>
      <w:pPr>
        <w:spacing w:after="0"/>
        <w:ind w:left="0"/>
        <w:jc w:val="both"/>
      </w:pPr>
      <w:r>
        <w:rPr>
          <w:rFonts w:ascii="Times New Roman"/>
          <w:b w:val="false"/>
          <w:i w:val="false"/>
          <w:color w:val="000000"/>
          <w:sz w:val="28"/>
        </w:rPr>
        <w:t xml:space="preserve">
      2) verify the identification documents, take measures, ensuring termination of infraction upon commission of infractions by the military servicemen and citizens, being in reserve during passing of military meetings, and by other persons in the territory of military units (military facilities) and permanent posts; </w:t>
      </w:r>
    </w:p>
    <w:bookmarkEnd w:id="44"/>
    <w:bookmarkStart w:name="z53" w:id="45"/>
    <w:p>
      <w:pPr>
        <w:spacing w:after="0"/>
        <w:ind w:left="0"/>
        <w:jc w:val="both"/>
      </w:pPr>
      <w:r>
        <w:rPr>
          <w:rFonts w:ascii="Times New Roman"/>
          <w:b w:val="false"/>
          <w:i w:val="false"/>
          <w:color w:val="000000"/>
          <w:sz w:val="28"/>
        </w:rPr>
        <w:t xml:space="preserve">
      3) calls the military servicemen and other citizens to the bodies of military police on existence in the production materials and criminal cases, get explanations from them, documents or their copies, perform interrogations and other investigatory actions, as well as subject to bringing of persons, avoiding from appearance without good reason in the manner established by the Law; </w:t>
      </w:r>
    </w:p>
    <w:bookmarkEnd w:id="45"/>
    <w:bookmarkStart w:name="z54" w:id="46"/>
    <w:p>
      <w:pPr>
        <w:spacing w:after="0"/>
        <w:ind w:left="0"/>
        <w:jc w:val="both"/>
      </w:pPr>
      <w:r>
        <w:rPr>
          <w:rFonts w:ascii="Times New Roman"/>
          <w:b w:val="false"/>
          <w:i w:val="false"/>
          <w:color w:val="000000"/>
          <w:sz w:val="28"/>
        </w:rPr>
        <w:t>
      4) detain the military servicemen, suspected in commission of criminal infraction, as well as accused or defendants hiding from bodies of inquiry, preliminary investigation or court in the manner established by the legislation of the Republic of Kazakhstan;</w:t>
      </w:r>
    </w:p>
    <w:bookmarkEnd w:id="46"/>
    <w:bookmarkStart w:name="z55" w:id="47"/>
    <w:p>
      <w:pPr>
        <w:spacing w:after="0"/>
        <w:ind w:left="0"/>
        <w:jc w:val="both"/>
      </w:pPr>
      <w:r>
        <w:rPr>
          <w:rFonts w:ascii="Times New Roman"/>
          <w:b w:val="false"/>
          <w:i w:val="false"/>
          <w:color w:val="000000"/>
          <w:sz w:val="28"/>
        </w:rPr>
        <w:t xml:space="preserve">
      5) conduct personal inspection of detained persons, specified in subparagraph 4) of this Article, inspection of their clothes, documents, transport vehicles, seize the items, being in the illegal trafficking in the manner established by the legislation of the Republic of Kazakhstan; </w:t>
      </w:r>
    </w:p>
    <w:bookmarkEnd w:id="47"/>
    <w:bookmarkStart w:name="z56" w:id="48"/>
    <w:p>
      <w:pPr>
        <w:spacing w:after="0"/>
        <w:ind w:left="0"/>
        <w:jc w:val="both"/>
      </w:pPr>
      <w:r>
        <w:rPr>
          <w:rFonts w:ascii="Times New Roman"/>
          <w:b w:val="false"/>
          <w:i w:val="false"/>
          <w:color w:val="000000"/>
          <w:sz w:val="28"/>
        </w:rPr>
        <w:t xml:space="preserve">
      6) detain and deliver the military servicemen, grossly violating the military discipline or public order to the institutions of bodies of military police or on place of service; </w:t>
      </w:r>
    </w:p>
    <w:bookmarkEnd w:id="48"/>
    <w:bookmarkStart w:name="z57" w:id="49"/>
    <w:p>
      <w:pPr>
        <w:spacing w:after="0"/>
        <w:ind w:left="0"/>
        <w:jc w:val="both"/>
      </w:pPr>
      <w:r>
        <w:rPr>
          <w:rFonts w:ascii="Times New Roman"/>
          <w:b w:val="false"/>
          <w:i w:val="false"/>
          <w:color w:val="000000"/>
          <w:sz w:val="28"/>
        </w:rPr>
        <w:t xml:space="preserve">
      7) carry out production on the cases on administrative infractions in relation of military servicemen and citizens, being in reserve, during passing military meetings in accordance with the legislation of the Republic of Kazakhstan on administrative infractions; </w:t>
      </w:r>
    </w:p>
    <w:bookmarkEnd w:id="49"/>
    <w:bookmarkStart w:name="z58" w:id="50"/>
    <w:p>
      <w:pPr>
        <w:spacing w:after="0"/>
        <w:ind w:left="0"/>
        <w:jc w:val="both"/>
      </w:pPr>
      <w:r>
        <w:rPr>
          <w:rFonts w:ascii="Times New Roman"/>
          <w:b w:val="false"/>
          <w:i w:val="false"/>
          <w:color w:val="000000"/>
          <w:sz w:val="28"/>
        </w:rPr>
        <w:t xml:space="preserve">
      8) transfer materials on disciplinary offences, committed by the military servicemen, as well as citizens, being in reserve, during passing of military meetings for consideration of relevant commanders (command authorities) of military units; </w:t>
      </w:r>
    </w:p>
    <w:bookmarkEnd w:id="50"/>
    <w:bookmarkStart w:name="z59" w:id="51"/>
    <w:p>
      <w:pPr>
        <w:spacing w:after="0"/>
        <w:ind w:left="0"/>
        <w:jc w:val="both"/>
      </w:pPr>
      <w:r>
        <w:rPr>
          <w:rFonts w:ascii="Times New Roman"/>
          <w:b w:val="false"/>
          <w:i w:val="false"/>
          <w:color w:val="000000"/>
          <w:sz w:val="28"/>
        </w:rPr>
        <w:t xml:space="preserve">
      9) carry out prejudicial investigation within the powers, established by the criminal procedure legislation of the Republic of Kazakhstan; </w:t>
      </w:r>
    </w:p>
    <w:bookmarkEnd w:id="51"/>
    <w:bookmarkStart w:name="z60" w:id="52"/>
    <w:p>
      <w:pPr>
        <w:spacing w:after="0"/>
        <w:ind w:left="0"/>
        <w:jc w:val="both"/>
      </w:pPr>
      <w:r>
        <w:rPr>
          <w:rFonts w:ascii="Times New Roman"/>
          <w:b w:val="false"/>
          <w:i w:val="false"/>
          <w:color w:val="000000"/>
          <w:sz w:val="28"/>
        </w:rPr>
        <w:t xml:space="preserve">
      10) upon prosecution of persons, suspected in commission of criminal infractions, endangering the security of citizens, freely enter to the residential or other premises of citizens, on the land plots belonging to them, in the territory and premises of the state bodies and organizations (except for the representatives of foreign states and international organizations, having diplomatic immunity) and inspect them or in the existence of sufficient grounds to suppose that committed or committing a criminal infraction, with subsequent notification on that the prosecutor during twenty four hours; </w:t>
      </w:r>
    </w:p>
    <w:bookmarkEnd w:id="52"/>
    <w:bookmarkStart w:name="z61" w:id="53"/>
    <w:p>
      <w:pPr>
        <w:spacing w:after="0"/>
        <w:ind w:left="0"/>
        <w:jc w:val="both"/>
      </w:pPr>
      <w:r>
        <w:rPr>
          <w:rFonts w:ascii="Times New Roman"/>
          <w:b w:val="false"/>
          <w:i w:val="false"/>
          <w:color w:val="000000"/>
          <w:sz w:val="28"/>
        </w:rPr>
        <w:t xml:space="preserve">
      11) freely and gratuitously receive information and materials, being in the proceedings of criminal cases from the state bodies and organizations with compliance with the requirements, established by the legislation of the Republic of Kazakhstan; </w:t>
      </w:r>
    </w:p>
    <w:bookmarkEnd w:id="53"/>
    <w:bookmarkStart w:name="z62" w:id="54"/>
    <w:p>
      <w:pPr>
        <w:spacing w:after="0"/>
        <w:ind w:left="0"/>
        <w:jc w:val="both"/>
      </w:pPr>
      <w:r>
        <w:rPr>
          <w:rFonts w:ascii="Times New Roman"/>
          <w:b w:val="false"/>
          <w:i w:val="false"/>
          <w:color w:val="000000"/>
          <w:sz w:val="28"/>
        </w:rPr>
        <w:t xml:space="preserve">
      12) make presentations on elimination of circumstances, contributing to the commission of crimes and infractions, within its competence, to the military command and other civil servants; </w:t>
      </w:r>
    </w:p>
    <w:bookmarkEnd w:id="54"/>
    <w:bookmarkStart w:name="z63" w:id="55"/>
    <w:p>
      <w:pPr>
        <w:spacing w:after="0"/>
        <w:ind w:left="0"/>
        <w:jc w:val="both"/>
      </w:pPr>
      <w:r>
        <w:rPr>
          <w:rFonts w:ascii="Times New Roman"/>
          <w:b w:val="false"/>
          <w:i w:val="false"/>
          <w:color w:val="000000"/>
          <w:sz w:val="28"/>
        </w:rPr>
        <w:t xml:space="preserve">
      13) use the means of communication independent from their location and belonging in the immediate cases for the official purposes; </w:t>
      </w:r>
    </w:p>
    <w:bookmarkEnd w:id="55"/>
    <w:bookmarkStart w:name="z64" w:id="56"/>
    <w:p>
      <w:pPr>
        <w:spacing w:after="0"/>
        <w:ind w:left="0"/>
        <w:jc w:val="both"/>
      </w:pPr>
      <w:r>
        <w:rPr>
          <w:rFonts w:ascii="Times New Roman"/>
          <w:b w:val="false"/>
          <w:i w:val="false"/>
          <w:color w:val="000000"/>
          <w:sz w:val="28"/>
        </w:rPr>
        <w:t xml:space="preserve">
      14) independently establish the checkpoints upon conducting of measures on search and detention of military servicemen, left the location of military unit with weapon without permission, by agreement with the law-enforcement bodies; </w:t>
      </w:r>
    </w:p>
    <w:bookmarkEnd w:id="56"/>
    <w:bookmarkStart w:name="z65" w:id="57"/>
    <w:p>
      <w:pPr>
        <w:spacing w:after="0"/>
        <w:ind w:left="0"/>
        <w:jc w:val="both"/>
      </w:pPr>
      <w:r>
        <w:rPr>
          <w:rFonts w:ascii="Times New Roman"/>
          <w:b w:val="false"/>
          <w:i w:val="false"/>
          <w:color w:val="000000"/>
          <w:sz w:val="28"/>
        </w:rPr>
        <w:t>
      15) stop the transport vehicles of Armed Forces, other military forces and military formations of the Republic of Kazakhstan, suspend the persons, being in the state of alcohol, drug and toxic intoxication from the management of military transport vehicles, and direct them to the medical examination in the manner and cases, established by the legislation of the Republic of Kazakhstan;</w:t>
      </w:r>
    </w:p>
    <w:bookmarkEnd w:id="57"/>
    <w:bookmarkStart w:name="z66" w:id="58"/>
    <w:p>
      <w:pPr>
        <w:spacing w:after="0"/>
        <w:ind w:left="0"/>
        <w:jc w:val="both"/>
      </w:pPr>
      <w:r>
        <w:rPr>
          <w:rFonts w:ascii="Times New Roman"/>
          <w:b w:val="false"/>
          <w:i w:val="false"/>
          <w:color w:val="000000"/>
          <w:sz w:val="28"/>
        </w:rPr>
        <w:t>
      16) restrict or prohibit the traffic of vehicles and pedestrians in the separate street sections, auto roads and other territories upon conducting of measures on detention of persons, suspected in commission of criminal infraction, as well as upon circumstances, threatening to life and health of people, by agreement with the authorized body on ensuring security of road traffic;</w:t>
      </w:r>
    </w:p>
    <w:bookmarkEnd w:id="58"/>
    <w:bookmarkStart w:name="z67" w:id="59"/>
    <w:p>
      <w:pPr>
        <w:spacing w:after="0"/>
        <w:ind w:left="0"/>
        <w:jc w:val="both"/>
      </w:pPr>
      <w:r>
        <w:rPr>
          <w:rFonts w:ascii="Times New Roman"/>
          <w:b w:val="false"/>
          <w:i w:val="false"/>
          <w:color w:val="000000"/>
          <w:sz w:val="28"/>
        </w:rPr>
        <w:t>
      17) direct traffic on the auto roads and streets during transmission of columns of military transport vehicles, organize and ensure accompaniment of these columns and transport vehicles of special purpose in the coordination with the authorized body on ensuring security of road traffic;</w:t>
      </w:r>
    </w:p>
    <w:bookmarkEnd w:id="59"/>
    <w:bookmarkStart w:name="z68" w:id="60"/>
    <w:p>
      <w:pPr>
        <w:spacing w:after="0"/>
        <w:ind w:left="0"/>
        <w:jc w:val="both"/>
      </w:pPr>
      <w:r>
        <w:rPr>
          <w:rFonts w:ascii="Times New Roman"/>
          <w:b w:val="false"/>
          <w:i w:val="false"/>
          <w:color w:val="000000"/>
          <w:sz w:val="28"/>
        </w:rPr>
        <w:t>
      18) verify execution of control and preventive measures on ensuring security of road traffic in the military units and military institutions;</w:t>
      </w:r>
    </w:p>
    <w:bookmarkEnd w:id="60"/>
    <w:bookmarkStart w:name="z69" w:id="61"/>
    <w:p>
      <w:pPr>
        <w:spacing w:after="0"/>
        <w:ind w:left="0"/>
        <w:jc w:val="both"/>
      </w:pPr>
      <w:r>
        <w:rPr>
          <w:rFonts w:ascii="Times New Roman"/>
          <w:b w:val="false"/>
          <w:i w:val="false"/>
          <w:color w:val="000000"/>
          <w:sz w:val="28"/>
        </w:rPr>
        <w:t>
      18-1) to check the compliance with the requirements of legislation of the Republic of Kazakhstan on combating corruption in military units and military establishments by servicemen;</w:t>
      </w:r>
    </w:p>
    <w:bookmarkEnd w:id="61"/>
    <w:bookmarkStart w:name="z70" w:id="62"/>
    <w:p>
      <w:pPr>
        <w:spacing w:after="0"/>
        <w:ind w:left="0"/>
        <w:jc w:val="both"/>
      </w:pPr>
      <w:r>
        <w:rPr>
          <w:rFonts w:ascii="Times New Roman"/>
          <w:b w:val="false"/>
          <w:i w:val="false"/>
          <w:color w:val="000000"/>
          <w:sz w:val="28"/>
        </w:rPr>
        <w:t>
      19) use of military transport for transportation to the scene of the event, deliver to the medical institutions of military servicemen and citizens, being in need of emergency medical treatment in the absence of other opportunities;</w:t>
      </w:r>
    </w:p>
    <w:bookmarkEnd w:id="62"/>
    <w:bookmarkStart w:name="z71" w:id="63"/>
    <w:p>
      <w:pPr>
        <w:spacing w:after="0"/>
        <w:ind w:left="0"/>
        <w:jc w:val="both"/>
      </w:pPr>
      <w:r>
        <w:rPr>
          <w:rFonts w:ascii="Times New Roman"/>
          <w:b w:val="false"/>
          <w:i w:val="false"/>
          <w:color w:val="000000"/>
          <w:sz w:val="28"/>
        </w:rPr>
        <w:t>
      20) have special premise - military detention for the maintenance of military servicemen, detained by the bodies of military police or being under investigation and court, or for use of arrest;</w:t>
      </w:r>
    </w:p>
    <w:bookmarkEnd w:id="63"/>
    <w:bookmarkStart w:name="z72" w:id="64"/>
    <w:p>
      <w:pPr>
        <w:spacing w:after="0"/>
        <w:ind w:left="0"/>
        <w:jc w:val="both"/>
      </w:pPr>
      <w:r>
        <w:rPr>
          <w:rFonts w:ascii="Times New Roman"/>
          <w:b w:val="false"/>
          <w:i w:val="false"/>
          <w:color w:val="000000"/>
          <w:sz w:val="28"/>
        </w:rPr>
        <w:t>
      21) exercise other rights, provided by this Law, other Laws of the Republic of Kazakhstan, acts of the President of the Republic of Kazakhstan and the Government of the Republic of Kazakhstan.</w:t>
      </w:r>
    </w:p>
    <w:bookmarkEnd w:id="64"/>
    <w:bookmarkStart w:name="z73" w:id="65"/>
    <w:p>
      <w:pPr>
        <w:spacing w:after="0"/>
        <w:ind w:left="0"/>
        <w:jc w:val="both"/>
      </w:pPr>
      <w:r>
        <w:rPr>
          <w:rFonts w:ascii="Times New Roman"/>
          <w:b w:val="false"/>
          <w:i w:val="false"/>
          <w:color w:val="000000"/>
          <w:sz w:val="28"/>
        </w:rPr>
        <w:t>
      The military police of the Armed Forces of the Republic of Kazakhstan, in order to carry out the tasks assigned to them, within the limits of their competence, have the right to exercise internal control over the organization of the daily care service, internal and garrison services in the military units of the Armed Forces of the Republic of Kazakhstan.</w:t>
      </w:r>
    </w:p>
    <w:bookmarkEnd w:id="65"/>
    <w:bookmarkStart w:name="z74" w:id="66"/>
    <w:p>
      <w:pPr>
        <w:spacing w:after="0"/>
        <w:ind w:left="0"/>
        <w:jc w:val="both"/>
      </w:pPr>
      <w:r>
        <w:rPr>
          <w:rFonts w:ascii="Times New Roman"/>
          <w:b w:val="false"/>
          <w:i w:val="false"/>
          <w:color w:val="000000"/>
          <w:sz w:val="28"/>
        </w:rPr>
        <w:t>
      In addition, the military police of the Committee  for National Security have the right to check the implementation of control and preventive measures to ensure road safety in national security bodies of the Republic of Kazakhstan.</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as amended by Laws of the Republic of Kazakhstan No. 34-IV dated 26.05.2008 (see Article 2 for the order of enforcement); No. 177-IV dated 10.07.2009 (see Article 2 for the order of enforcement); No. 159-V dated 13.01.2014 (shall be enforced upon expiry of ten calendar days after its first official publication); No. 195-V dated 17.04.2014 (shall be enforced upon expiry of six months after its first official publication); No. 227-V dated 03.07.2014 (shall be enforced from 01.01.2015); No. 233-V dated 04.07.2014 shall be enforced from 01.01.2015); № 411-V dated 18.11.2015 (shall be enforced from 01.01.2016); № 69-VI dated 13.06.2017 (shall be enforced upon expiry of ten calendar days after the day of its first official publication); № 83-VI dated 03.07.2017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Obligations of bodies of military police</w:t>
      </w:r>
    </w:p>
    <w:bookmarkStart w:name="z77" w:id="67"/>
    <w:p>
      <w:pPr>
        <w:spacing w:after="0"/>
        <w:ind w:left="0"/>
        <w:jc w:val="both"/>
      </w:pPr>
      <w:r>
        <w:rPr>
          <w:rFonts w:ascii="Times New Roman"/>
          <w:b w:val="false"/>
          <w:i w:val="false"/>
          <w:color w:val="000000"/>
          <w:sz w:val="28"/>
        </w:rPr>
        <w:t xml:space="preserve">
      Bodies of military police in accordance with the tasks, assigned to them and within the powers shall be obliged to: </w:t>
      </w:r>
    </w:p>
    <w:bookmarkEnd w:id="67"/>
    <w:bookmarkStart w:name="z78" w:id="68"/>
    <w:p>
      <w:pPr>
        <w:spacing w:after="0"/>
        <w:ind w:left="0"/>
        <w:jc w:val="both"/>
      </w:pPr>
      <w:r>
        <w:rPr>
          <w:rFonts w:ascii="Times New Roman"/>
          <w:b w:val="false"/>
          <w:i w:val="false"/>
          <w:color w:val="000000"/>
          <w:sz w:val="28"/>
        </w:rPr>
        <w:t>
      1) protect the rights and freedoms of military servicemen and other citizens from illegal infringements;</w:t>
      </w:r>
    </w:p>
    <w:bookmarkEnd w:id="68"/>
    <w:bookmarkStart w:name="z79" w:id="69"/>
    <w:p>
      <w:pPr>
        <w:spacing w:after="0"/>
        <w:ind w:left="0"/>
        <w:jc w:val="both"/>
      </w:pPr>
      <w:r>
        <w:rPr>
          <w:rFonts w:ascii="Times New Roman"/>
          <w:b w:val="false"/>
          <w:i w:val="false"/>
          <w:color w:val="000000"/>
          <w:sz w:val="28"/>
        </w:rPr>
        <w:t>
      2) ensure the legal order in the permanent posts, prevent, reveal, detect and suppress the military crimes and other infractions, establish the circumstances, contributing to their commission;</w:t>
      </w:r>
    </w:p>
    <w:bookmarkEnd w:id="69"/>
    <w:bookmarkStart w:name="z80" w:id="70"/>
    <w:p>
      <w:pPr>
        <w:spacing w:after="0"/>
        <w:ind w:left="0"/>
        <w:jc w:val="both"/>
      </w:pPr>
      <w:r>
        <w:rPr>
          <w:rFonts w:ascii="Times New Roman"/>
          <w:b w:val="false"/>
          <w:i w:val="false"/>
          <w:color w:val="000000"/>
          <w:sz w:val="28"/>
        </w:rPr>
        <w:t>
      3) consider appeals of citizens, maintain account and analyze operational information on the crimes and infractions, committed by the military servicemen and citizens, being in the reserve, during passing of military meetings, as well as accidents in the military units and garrisons</w:t>
      </w:r>
    </w:p>
    <w:bookmarkEnd w:id="70"/>
    <w:bookmarkStart w:name="z81" w:id="71"/>
    <w:p>
      <w:pPr>
        <w:spacing w:after="0"/>
        <w:ind w:left="0"/>
        <w:jc w:val="both"/>
      </w:pPr>
      <w:r>
        <w:rPr>
          <w:rFonts w:ascii="Times New Roman"/>
          <w:b w:val="false"/>
          <w:i w:val="false"/>
          <w:color w:val="000000"/>
          <w:sz w:val="28"/>
        </w:rPr>
        <w:t>
      4) carry out search of military servicemen, left the location of military units without permission, committed criminal infraction, hiding from bodies of inquiry, preliminary investigation or court, avoiding from execution of criminal punishment, and in other cases, provided by the legislation of the Republic of Kazakhstan in coordination with other law-enforcement bodies;</w:t>
      </w:r>
    </w:p>
    <w:bookmarkEnd w:id="71"/>
    <w:bookmarkStart w:name="z82" w:id="72"/>
    <w:p>
      <w:pPr>
        <w:spacing w:after="0"/>
        <w:ind w:left="0"/>
        <w:jc w:val="both"/>
      </w:pPr>
      <w:r>
        <w:rPr>
          <w:rFonts w:ascii="Times New Roman"/>
          <w:b w:val="false"/>
          <w:i w:val="false"/>
          <w:color w:val="000000"/>
          <w:sz w:val="28"/>
        </w:rPr>
        <w:t>
      5) make the prejudicial investigation on the cases of criminal infractions, committed by the military servicemen, doing military service by conscription or contract; by the citizens, being in reserve, during passing of military meetings; members of civilian staff of military units, unions, institutions in connection with execution by them of official duties or being in the arrangement of these parts, unions and institutions in the manner established by the criminal procedure legislation of the Republic of Kazakhstan;</w:t>
      </w:r>
    </w:p>
    <w:bookmarkEnd w:id="72"/>
    <w:bookmarkStart w:name="z83" w:id="73"/>
    <w:p>
      <w:pPr>
        <w:spacing w:after="0"/>
        <w:ind w:left="0"/>
        <w:jc w:val="both"/>
      </w:pPr>
      <w:r>
        <w:rPr>
          <w:rFonts w:ascii="Times New Roman"/>
          <w:b w:val="false"/>
          <w:i w:val="false"/>
          <w:color w:val="000000"/>
          <w:sz w:val="28"/>
        </w:rPr>
        <w:t xml:space="preserve">
      6) carry out control of road traffic of military transport vehicles and observance of rules of their operation within its competence; </w:t>
      </w:r>
    </w:p>
    <w:bookmarkEnd w:id="73"/>
    <w:bookmarkStart w:name="z84" w:id="74"/>
    <w:p>
      <w:pPr>
        <w:spacing w:after="0"/>
        <w:ind w:left="0"/>
        <w:jc w:val="both"/>
      </w:pPr>
      <w:r>
        <w:rPr>
          <w:rFonts w:ascii="Times New Roman"/>
          <w:b w:val="false"/>
          <w:i w:val="false"/>
          <w:color w:val="000000"/>
          <w:sz w:val="28"/>
        </w:rPr>
        <w:t xml:space="preserve">
      7) execute the orders of investigator, instructions of procurator, decision of court in the manner established by the Law; </w:t>
      </w:r>
    </w:p>
    <w:bookmarkEnd w:id="74"/>
    <w:bookmarkStart w:name="z85" w:id="75"/>
    <w:p>
      <w:pPr>
        <w:spacing w:after="0"/>
        <w:ind w:left="0"/>
        <w:jc w:val="both"/>
      </w:pPr>
      <w:r>
        <w:rPr>
          <w:rFonts w:ascii="Times New Roman"/>
          <w:b w:val="false"/>
          <w:i w:val="false"/>
          <w:color w:val="000000"/>
          <w:sz w:val="28"/>
        </w:rPr>
        <w:t>
      8) carry out production on the cases on administrative infractions, referred to the competence of bodies of military police; 9) ensure the legal order and security upon liquidation of emergency situations;</w:t>
      </w:r>
    </w:p>
    <w:bookmarkEnd w:id="75"/>
    <w:bookmarkStart w:name="z86" w:id="76"/>
    <w:p>
      <w:pPr>
        <w:spacing w:after="0"/>
        <w:ind w:left="0"/>
        <w:jc w:val="both"/>
      </w:pPr>
      <w:r>
        <w:rPr>
          <w:rFonts w:ascii="Times New Roman"/>
          <w:b w:val="false"/>
          <w:i w:val="false"/>
          <w:color w:val="000000"/>
          <w:sz w:val="28"/>
        </w:rPr>
        <w:t xml:space="preserve">
      10) render assistance to the military command in ensuring of military discipline among the military servicemen; </w:t>
      </w:r>
    </w:p>
    <w:bookmarkEnd w:id="76"/>
    <w:bookmarkStart w:name="z87" w:id="77"/>
    <w:p>
      <w:pPr>
        <w:spacing w:after="0"/>
        <w:ind w:left="0"/>
        <w:jc w:val="both"/>
      </w:pPr>
      <w:r>
        <w:rPr>
          <w:rFonts w:ascii="Times New Roman"/>
          <w:b w:val="false"/>
          <w:i w:val="false"/>
          <w:color w:val="000000"/>
          <w:sz w:val="28"/>
        </w:rPr>
        <w:t xml:space="preserve">
      11) render assistance to the citizens, suffered from illegal infringements, occurrences and accidents, as well as being in the helpless or other state, dangerous for their health and life; </w:t>
      </w:r>
    </w:p>
    <w:bookmarkEnd w:id="77"/>
    <w:bookmarkStart w:name="z88" w:id="78"/>
    <w:p>
      <w:pPr>
        <w:spacing w:after="0"/>
        <w:ind w:left="0"/>
        <w:jc w:val="both"/>
      </w:pPr>
      <w:r>
        <w:rPr>
          <w:rFonts w:ascii="Times New Roman"/>
          <w:b w:val="false"/>
          <w:i w:val="false"/>
          <w:color w:val="000000"/>
          <w:sz w:val="28"/>
        </w:rPr>
        <w:t xml:space="preserve">
      12) participate in ensuring of the regime of emergency or military situation in accordance with the legislation of the Republic of Kazakhstan, perform the separate tasks in the system of territorial defence of the Republic of Kazakhstan in war time; </w:t>
      </w:r>
    </w:p>
    <w:bookmarkEnd w:id="78"/>
    <w:bookmarkStart w:name="z89" w:id="79"/>
    <w:p>
      <w:pPr>
        <w:spacing w:after="0"/>
        <w:ind w:left="0"/>
        <w:jc w:val="both"/>
      </w:pPr>
      <w:r>
        <w:rPr>
          <w:rFonts w:ascii="Times New Roman"/>
          <w:b w:val="false"/>
          <w:i w:val="false"/>
          <w:color w:val="000000"/>
          <w:sz w:val="28"/>
        </w:rPr>
        <w:t xml:space="preserve">
      13) detain of military servicemen with maintenance them in the military detention in the cases provided by the legislation; </w:t>
      </w:r>
    </w:p>
    <w:bookmarkEnd w:id="79"/>
    <w:bookmarkStart w:name="z90" w:id="80"/>
    <w:p>
      <w:pPr>
        <w:spacing w:after="0"/>
        <w:ind w:left="0"/>
        <w:jc w:val="both"/>
      </w:pPr>
      <w:r>
        <w:rPr>
          <w:rFonts w:ascii="Times New Roman"/>
          <w:b w:val="false"/>
          <w:i w:val="false"/>
          <w:color w:val="000000"/>
          <w:sz w:val="28"/>
        </w:rPr>
        <w:t xml:space="preserve">
      14) provide convoy of accused in custody for conducting of investigatory actions on written requests of bodies, dealing with criminal proceeding; </w:t>
      </w:r>
    </w:p>
    <w:bookmarkEnd w:id="80"/>
    <w:bookmarkStart w:name="z91" w:id="81"/>
    <w:p>
      <w:pPr>
        <w:spacing w:after="0"/>
        <w:ind w:left="0"/>
        <w:jc w:val="both"/>
      </w:pPr>
      <w:r>
        <w:rPr>
          <w:rFonts w:ascii="Times New Roman"/>
          <w:b w:val="false"/>
          <w:i w:val="false"/>
          <w:color w:val="000000"/>
          <w:sz w:val="28"/>
        </w:rPr>
        <w:t>
      15) perform other obligations, provided by this Law, other Laws of the Republic of Kazakhstan, acts of the President of the Republic of Kazakhstan and the Government of the Republic of Kazakhstan.</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9 as amended by Laws of the Republic of Kazakhstan No. 255 dated 22.05.2007 (shall be enforced from the date of its official publication); No. 159-V dated 13.01.2014 (shall be enforced upon expiry of ten calendar days after its first official publication); No. 189-V dated 11.04.2014 (shall be enforced upon expiry of ten calendar days after its first official publication); No. 227-V dated 03.07.2014 (shall be enforced from 01.01.2015); No. 233-V dated 04.07.2014 (shall be enforced from 01.01.2015). </w:t>
      </w:r>
      <w:r>
        <w:br/>
      </w:r>
      <w:r>
        <w:rPr>
          <w:rFonts w:ascii="Times New Roman"/>
          <w:b w:val="false"/>
          <w:i w:val="false"/>
          <w:color w:val="000000"/>
          <w:sz w:val="28"/>
        </w:rPr>
        <w:t>
</w:t>
      </w:r>
    </w:p>
    <w:bookmarkStart w:name="z93" w:id="82"/>
    <w:p>
      <w:pPr>
        <w:spacing w:after="0"/>
        <w:ind w:left="0"/>
        <w:jc w:val="left"/>
      </w:pPr>
      <w:r>
        <w:rPr>
          <w:rFonts w:ascii="Times New Roman"/>
          <w:b/>
          <w:i w:val="false"/>
          <w:color w:val="000000"/>
        </w:rPr>
        <w:t xml:space="preserve"> Article 9-1. Competence of authorized bodies</w:t>
      </w:r>
    </w:p>
    <w:bookmarkEnd w:id="82"/>
    <w:bookmarkStart w:name="z94" w:id="83"/>
    <w:p>
      <w:pPr>
        <w:spacing w:after="0"/>
        <w:ind w:left="0"/>
        <w:jc w:val="both"/>
      </w:pPr>
      <w:r>
        <w:rPr>
          <w:rFonts w:ascii="Times New Roman"/>
          <w:b w:val="false"/>
          <w:i w:val="false"/>
          <w:color w:val="000000"/>
          <w:sz w:val="28"/>
        </w:rPr>
        <w:t>
      1. The Ministry of Defence of the Republic of Kazakhstan develops and approves:</w:t>
      </w:r>
    </w:p>
    <w:bookmarkEnd w:id="83"/>
    <w:bookmarkStart w:name="z95" w:id="84"/>
    <w:p>
      <w:pPr>
        <w:spacing w:after="0"/>
        <w:ind w:left="0"/>
        <w:jc w:val="both"/>
      </w:pPr>
      <w:r>
        <w:rPr>
          <w:rFonts w:ascii="Times New Roman"/>
          <w:b w:val="false"/>
          <w:i w:val="false"/>
          <w:color w:val="000000"/>
          <w:sz w:val="28"/>
        </w:rPr>
        <w:t>
      1) the rules for organizing the activities of military police of the Armed Forces of the Republic of Kazakhstan to ensure traffic safety of vehicles of the Armed Forces of the Republic of Kazakhstan;</w:t>
      </w:r>
    </w:p>
    <w:bookmarkEnd w:id="84"/>
    <w:bookmarkStart w:name="z96" w:id="85"/>
    <w:p>
      <w:pPr>
        <w:spacing w:after="0"/>
        <w:ind w:left="0"/>
        <w:jc w:val="both"/>
      </w:pPr>
      <w:r>
        <w:rPr>
          <w:rFonts w:ascii="Times New Roman"/>
          <w:b w:val="false"/>
          <w:i w:val="false"/>
          <w:color w:val="000000"/>
          <w:sz w:val="28"/>
        </w:rPr>
        <w:t>
      2) the rules for organizing and providing support for convoys of military vehicles and special-purpose vehicles, the regulation of traffic on highways and streets during the passage of these columns;</w:t>
      </w:r>
    </w:p>
    <w:bookmarkEnd w:id="85"/>
    <w:bookmarkStart w:name="z97" w:id="86"/>
    <w:p>
      <w:pPr>
        <w:spacing w:after="0"/>
        <w:ind w:left="0"/>
        <w:jc w:val="both"/>
      </w:pPr>
      <w:r>
        <w:rPr>
          <w:rFonts w:ascii="Times New Roman"/>
          <w:b w:val="false"/>
          <w:i w:val="false"/>
          <w:color w:val="000000"/>
          <w:sz w:val="28"/>
        </w:rPr>
        <w:t>
      3) internal regulations and procedures for keeping suspects and accused at the guardhouse of military police of the Armed Forces of the Republic of Kazakhstan;</w:t>
      </w:r>
    </w:p>
    <w:bookmarkEnd w:id="86"/>
    <w:bookmarkStart w:name="z98" w:id="87"/>
    <w:p>
      <w:pPr>
        <w:spacing w:after="0"/>
        <w:ind w:left="0"/>
        <w:jc w:val="both"/>
      </w:pPr>
      <w:r>
        <w:rPr>
          <w:rFonts w:ascii="Times New Roman"/>
          <w:b w:val="false"/>
          <w:i w:val="false"/>
          <w:color w:val="000000"/>
          <w:sz w:val="28"/>
        </w:rPr>
        <w:t>
      4) the rules for the serving of administrative arrest by servicemen at the guardhouse of military police of the Armed Forces of the Republic of Kazakhstan;</w:t>
      </w:r>
    </w:p>
    <w:bookmarkEnd w:id="87"/>
    <w:bookmarkStart w:name="z99" w:id="88"/>
    <w:p>
      <w:pPr>
        <w:spacing w:after="0"/>
        <w:ind w:left="0"/>
        <w:jc w:val="both"/>
      </w:pPr>
      <w:r>
        <w:rPr>
          <w:rFonts w:ascii="Times New Roman"/>
          <w:b w:val="false"/>
          <w:i w:val="false"/>
          <w:color w:val="000000"/>
          <w:sz w:val="28"/>
        </w:rPr>
        <w:t>
      5) internal regulations and the procedure for keeping the convicted at the guardhouse of military police of the Armed Forces of the Republic of Kazakhstan;</w:t>
      </w:r>
    </w:p>
    <w:bookmarkEnd w:id="88"/>
    <w:bookmarkStart w:name="z100" w:id="89"/>
    <w:p>
      <w:pPr>
        <w:spacing w:after="0"/>
        <w:ind w:left="0"/>
        <w:jc w:val="both"/>
      </w:pPr>
      <w:r>
        <w:rPr>
          <w:rFonts w:ascii="Times New Roman"/>
          <w:b w:val="false"/>
          <w:i w:val="false"/>
          <w:color w:val="000000"/>
          <w:sz w:val="28"/>
        </w:rPr>
        <w:t>
      6) rules for organization of patrol and inspection service of military police of the Armed Forces of the Republic of Kazakhstan;</w:t>
      </w:r>
    </w:p>
    <w:bookmarkEnd w:id="89"/>
    <w:bookmarkStart w:name="z101" w:id="90"/>
    <w:p>
      <w:pPr>
        <w:spacing w:after="0"/>
        <w:ind w:left="0"/>
        <w:jc w:val="both"/>
      </w:pPr>
      <w:r>
        <w:rPr>
          <w:rFonts w:ascii="Times New Roman"/>
          <w:b w:val="false"/>
          <w:i w:val="false"/>
          <w:color w:val="000000"/>
          <w:sz w:val="28"/>
        </w:rPr>
        <w:t>
      7) the rules for implementation of security measures by the military police of the Armed Forces of the Republic of Kazakhstan;</w:t>
      </w:r>
    </w:p>
    <w:bookmarkEnd w:id="90"/>
    <w:bookmarkStart w:name="z102" w:id="91"/>
    <w:p>
      <w:pPr>
        <w:spacing w:after="0"/>
        <w:ind w:left="0"/>
        <w:jc w:val="both"/>
      </w:pPr>
      <w:r>
        <w:rPr>
          <w:rFonts w:ascii="Times New Roman"/>
          <w:b w:val="false"/>
          <w:i w:val="false"/>
          <w:color w:val="000000"/>
          <w:sz w:val="28"/>
        </w:rPr>
        <w:t>
      8) the rules of service ethics of servicemen of military police of the Armed Forces of the Republic of Kazakhstan;</w:t>
      </w:r>
    </w:p>
    <w:bookmarkEnd w:id="91"/>
    <w:bookmarkStart w:name="z103" w:id="92"/>
    <w:p>
      <w:pPr>
        <w:spacing w:after="0"/>
        <w:ind w:left="0"/>
        <w:jc w:val="both"/>
      </w:pPr>
      <w:r>
        <w:rPr>
          <w:rFonts w:ascii="Times New Roman"/>
          <w:b w:val="false"/>
          <w:i w:val="false"/>
          <w:color w:val="000000"/>
          <w:sz w:val="28"/>
        </w:rPr>
        <w:t>
      9) the rules for organization of service of troops in the Armed Forces of the Republic of Kazakhstan;</w:t>
      </w:r>
    </w:p>
    <w:bookmarkEnd w:id="92"/>
    <w:bookmarkStart w:name="z104" w:id="93"/>
    <w:p>
      <w:pPr>
        <w:spacing w:after="0"/>
        <w:ind w:left="0"/>
        <w:jc w:val="both"/>
      </w:pPr>
      <w:r>
        <w:rPr>
          <w:rFonts w:ascii="Times New Roman"/>
          <w:b w:val="false"/>
          <w:i w:val="false"/>
          <w:color w:val="000000"/>
          <w:sz w:val="28"/>
        </w:rPr>
        <w:t>
      10) rules for organizing the search of servicemen who are hiding from the bodies of inquiry, investigation and trial, as well as arbitrarily leaving the location of military units of the Armed Forces of the Republic of Kazakhstan.</w:t>
      </w:r>
    </w:p>
    <w:bookmarkEnd w:id="93"/>
    <w:bookmarkStart w:name="z105" w:id="94"/>
    <w:p>
      <w:pPr>
        <w:spacing w:after="0"/>
        <w:ind w:left="0"/>
        <w:jc w:val="both"/>
      </w:pPr>
      <w:r>
        <w:rPr>
          <w:rFonts w:ascii="Times New Roman"/>
          <w:b w:val="false"/>
          <w:i w:val="false"/>
          <w:color w:val="000000"/>
          <w:sz w:val="28"/>
        </w:rPr>
        <w:t>
      2. The Committee for National Security develops and approves:</w:t>
      </w:r>
    </w:p>
    <w:bookmarkEnd w:id="94"/>
    <w:bookmarkStart w:name="z106" w:id="95"/>
    <w:p>
      <w:pPr>
        <w:spacing w:after="0"/>
        <w:ind w:left="0"/>
        <w:jc w:val="both"/>
      </w:pPr>
      <w:r>
        <w:rPr>
          <w:rFonts w:ascii="Times New Roman"/>
          <w:b w:val="false"/>
          <w:i w:val="false"/>
          <w:color w:val="000000"/>
          <w:sz w:val="28"/>
        </w:rPr>
        <w:t>
      1) the rules for serving of administrative arrest by servicemen in the guardhouse of military police of the Committee for National Security;</w:t>
      </w:r>
    </w:p>
    <w:bookmarkEnd w:id="95"/>
    <w:bookmarkStart w:name="z107" w:id="96"/>
    <w:p>
      <w:pPr>
        <w:spacing w:after="0"/>
        <w:ind w:left="0"/>
        <w:jc w:val="both"/>
      </w:pPr>
      <w:r>
        <w:rPr>
          <w:rFonts w:ascii="Times New Roman"/>
          <w:b w:val="false"/>
          <w:i w:val="false"/>
          <w:color w:val="000000"/>
          <w:sz w:val="28"/>
        </w:rPr>
        <w:t>
      2) rules for organizing and conducting patrols by military police of the Committee for National Security.</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 is supplemented by Article 9-1 in accordance with Law of the Republic of Kazakhstan № 69-VI dated 13.06.2017 (shall be enforced upon expiry of ten calendar days after the day of its first official publication).</w:t>
      </w:r>
      <w:r>
        <w:br/>
      </w:r>
      <w:r>
        <w:rPr>
          <w:rFonts w:ascii="Times New Roman"/>
          <w:b w:val="false"/>
          <w:i w:val="false"/>
          <w:color w:val="000000"/>
          <w:sz w:val="28"/>
        </w:rPr>
        <w:t>
</w:t>
      </w:r>
    </w:p>
    <w:bookmarkStart w:name="z109" w:id="97"/>
    <w:p>
      <w:pPr>
        <w:spacing w:after="0"/>
        <w:ind w:left="0"/>
        <w:jc w:val="left"/>
      </w:pPr>
      <w:r>
        <w:rPr>
          <w:rFonts w:ascii="Times New Roman"/>
          <w:b/>
          <w:i w:val="false"/>
          <w:color w:val="000000"/>
        </w:rPr>
        <w:t xml:space="preserve"> Article 10. Responsibility of servants of bodies of military police </w:t>
      </w:r>
    </w:p>
    <w:bookmarkEnd w:id="97"/>
    <w:bookmarkStart w:name="z110" w:id="98"/>
    <w:p>
      <w:pPr>
        <w:spacing w:after="0"/>
        <w:ind w:left="0"/>
        <w:jc w:val="both"/>
      </w:pPr>
      <w:r>
        <w:rPr>
          <w:rFonts w:ascii="Times New Roman"/>
          <w:b w:val="false"/>
          <w:i w:val="false"/>
          <w:color w:val="000000"/>
          <w:sz w:val="28"/>
        </w:rPr>
        <w:t>
      1. The military servicemen of bodies of military police shall bear responsibility for commission of infractions in accordance with the Laws of the Republic of Kazakhstan.</w:t>
      </w:r>
    </w:p>
    <w:bookmarkEnd w:id="98"/>
    <w:bookmarkStart w:name="z111" w:id="99"/>
    <w:p>
      <w:pPr>
        <w:spacing w:after="0"/>
        <w:ind w:left="0"/>
        <w:jc w:val="both"/>
      </w:pPr>
      <w:r>
        <w:rPr>
          <w:rFonts w:ascii="Times New Roman"/>
          <w:b w:val="false"/>
          <w:i w:val="false"/>
          <w:color w:val="000000"/>
          <w:sz w:val="28"/>
        </w:rPr>
        <w:t xml:space="preserve">
      Procedure of bringing of military servicemen of bodies of military police to the responsibility for violation of military discipline shall be established by the military regulations. </w:t>
      </w:r>
    </w:p>
    <w:bookmarkEnd w:id="99"/>
    <w:bookmarkStart w:name="z112" w:id="100"/>
    <w:p>
      <w:pPr>
        <w:spacing w:after="0"/>
        <w:ind w:left="0"/>
        <w:jc w:val="both"/>
      </w:pPr>
      <w:r>
        <w:rPr>
          <w:rFonts w:ascii="Times New Roman"/>
          <w:b w:val="false"/>
          <w:i w:val="false"/>
          <w:color w:val="000000"/>
          <w:sz w:val="28"/>
        </w:rPr>
        <w:t>
      2. Actions (omission) of servants of bodies of military police may be appealed in the manner established by the legislation of the Republic of Kazakhstan.</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Laws of the Republic of Kazakhstan No. 255 dated 22.05.2007 (shall be enforced from the date of its official publication); No. 227-V dated 03.07.2014 (shall be enforced from 01.01.2015).</w:t>
      </w:r>
      <w:r>
        <w:br/>
      </w:r>
      <w:r>
        <w:rPr>
          <w:rFonts w:ascii="Times New Roman"/>
          <w:b w:val="false"/>
          <w:i w:val="false"/>
          <w:color w:val="000000"/>
          <w:sz w:val="28"/>
        </w:rPr>
        <w:t>
</w:t>
      </w:r>
    </w:p>
    <w:bookmarkStart w:name="z114" w:id="101"/>
    <w:p>
      <w:pPr>
        <w:spacing w:after="0"/>
        <w:ind w:left="0"/>
        <w:jc w:val="left"/>
      </w:pPr>
      <w:r>
        <w:rPr>
          <w:rFonts w:ascii="Times New Roman"/>
          <w:b/>
          <w:i w:val="false"/>
          <w:color w:val="000000"/>
        </w:rPr>
        <w:t xml:space="preserve"> Chapter 3. Use of fire weapons, special means and physical</w:t>
      </w:r>
      <w:r>
        <w:br/>
      </w:r>
      <w:r>
        <w:rPr>
          <w:rFonts w:ascii="Times New Roman"/>
          <w:b/>
          <w:i w:val="false"/>
          <w:color w:val="000000"/>
        </w:rPr>
        <w:t xml:space="preserve">force by the servants of bodies of military police </w:t>
      </w:r>
    </w:p>
    <w:bookmarkEnd w:id="101"/>
    <w:bookmarkStart w:name="z115" w:id="102"/>
    <w:p>
      <w:pPr>
        <w:spacing w:after="0"/>
        <w:ind w:left="0"/>
        <w:jc w:val="left"/>
      </w:pPr>
      <w:r>
        <w:rPr>
          <w:rFonts w:ascii="Times New Roman"/>
          <w:b/>
          <w:i w:val="false"/>
          <w:color w:val="000000"/>
        </w:rPr>
        <w:t xml:space="preserve"> Article 11. Use of armed weapons</w:t>
      </w:r>
    </w:p>
    <w:bookmarkEnd w:id="102"/>
    <w:bookmarkStart w:name="z116" w:id="103"/>
    <w:p>
      <w:pPr>
        <w:spacing w:after="0"/>
        <w:ind w:left="0"/>
        <w:jc w:val="both"/>
      </w:pPr>
      <w:r>
        <w:rPr>
          <w:rFonts w:ascii="Times New Roman"/>
          <w:b w:val="false"/>
          <w:i w:val="false"/>
          <w:color w:val="000000"/>
          <w:sz w:val="28"/>
        </w:rPr>
        <w:t xml:space="preserve">
      1. Use of armed weapons shall be the last extreme measure and permitted in the case when other measures proved ineffective and if by the conditions of situation of use of other measures is impossible. </w:t>
      </w:r>
    </w:p>
    <w:bookmarkEnd w:id="103"/>
    <w:bookmarkStart w:name="z117" w:id="104"/>
    <w:p>
      <w:pPr>
        <w:spacing w:after="0"/>
        <w:ind w:left="0"/>
        <w:jc w:val="both"/>
      </w:pPr>
      <w:r>
        <w:rPr>
          <w:rFonts w:ascii="Times New Roman"/>
          <w:b w:val="false"/>
          <w:i w:val="false"/>
          <w:color w:val="000000"/>
          <w:sz w:val="28"/>
        </w:rPr>
        <w:t xml:space="preserve">
      2. Servants of bodies of military police shall have a right to use the fire weapons in the cases: </w:t>
      </w:r>
    </w:p>
    <w:bookmarkEnd w:id="104"/>
    <w:bookmarkStart w:name="z118" w:id="105"/>
    <w:p>
      <w:pPr>
        <w:spacing w:after="0"/>
        <w:ind w:left="0"/>
        <w:jc w:val="both"/>
      </w:pPr>
      <w:r>
        <w:rPr>
          <w:rFonts w:ascii="Times New Roman"/>
          <w:b w:val="false"/>
          <w:i w:val="false"/>
          <w:color w:val="000000"/>
          <w:sz w:val="28"/>
        </w:rPr>
        <w:t>
      1) protection of military servicemen, other citizens from criminal infringement, as well as release of the hostages;</w:t>
      </w:r>
    </w:p>
    <w:bookmarkEnd w:id="105"/>
    <w:bookmarkStart w:name="z119" w:id="106"/>
    <w:p>
      <w:pPr>
        <w:spacing w:after="0"/>
        <w:ind w:left="0"/>
        <w:jc w:val="both"/>
      </w:pPr>
      <w:r>
        <w:rPr>
          <w:rFonts w:ascii="Times New Roman"/>
          <w:b w:val="false"/>
          <w:i w:val="false"/>
          <w:color w:val="000000"/>
          <w:sz w:val="28"/>
        </w:rPr>
        <w:t xml:space="preserve">
      2) holding off an attack to the servants of bodies of military police or members of their families, persons, performing official and public duty on protection of legal order; </w:t>
      </w:r>
    </w:p>
    <w:bookmarkEnd w:id="106"/>
    <w:bookmarkStart w:name="z120" w:id="107"/>
    <w:p>
      <w:pPr>
        <w:spacing w:after="0"/>
        <w:ind w:left="0"/>
        <w:jc w:val="both"/>
      </w:pPr>
      <w:r>
        <w:rPr>
          <w:rFonts w:ascii="Times New Roman"/>
          <w:b w:val="false"/>
          <w:i w:val="false"/>
          <w:color w:val="000000"/>
          <w:sz w:val="28"/>
        </w:rPr>
        <w:t>
      3) holding off an attack to the objects, be in the custody, convoy, premises, structures, transport vehicles, as well as aircraft, marine vessels of military units, as well as for release them in the case of seizure;</w:t>
      </w:r>
    </w:p>
    <w:bookmarkEnd w:id="107"/>
    <w:bookmarkStart w:name="z121" w:id="108"/>
    <w:p>
      <w:pPr>
        <w:spacing w:after="0"/>
        <w:ind w:left="0"/>
        <w:jc w:val="both"/>
      </w:pPr>
      <w:r>
        <w:rPr>
          <w:rFonts w:ascii="Times New Roman"/>
          <w:b w:val="false"/>
          <w:i w:val="false"/>
          <w:color w:val="000000"/>
          <w:sz w:val="28"/>
        </w:rPr>
        <w:t>
      4) detention of persons, caught in the commission of criminal infraction and (or) made resistance, escaped from custody, as well as for detention of armed person;</w:t>
      </w:r>
    </w:p>
    <w:bookmarkEnd w:id="108"/>
    <w:bookmarkStart w:name="z122" w:id="109"/>
    <w:p>
      <w:pPr>
        <w:spacing w:after="0"/>
        <w:ind w:left="0"/>
        <w:jc w:val="both"/>
      </w:pPr>
      <w:r>
        <w:rPr>
          <w:rFonts w:ascii="Times New Roman"/>
          <w:b w:val="false"/>
          <w:i w:val="false"/>
          <w:color w:val="000000"/>
          <w:sz w:val="28"/>
        </w:rPr>
        <w:t xml:space="preserve">
      5) stop the military transport vehicle by its damage, if the driver does not subject to the legal requirements of servants of bodies of military police and create a threat to the life or health of military servicemen and citizens; </w:t>
      </w:r>
    </w:p>
    <w:bookmarkEnd w:id="109"/>
    <w:bookmarkStart w:name="z123" w:id="110"/>
    <w:p>
      <w:pPr>
        <w:spacing w:after="0"/>
        <w:ind w:left="0"/>
        <w:jc w:val="both"/>
      </w:pPr>
      <w:r>
        <w:rPr>
          <w:rFonts w:ascii="Times New Roman"/>
          <w:b w:val="false"/>
          <w:i w:val="false"/>
          <w:color w:val="000000"/>
          <w:sz w:val="28"/>
        </w:rPr>
        <w:t>
      6) protection against animals attacks;</w:t>
      </w:r>
    </w:p>
    <w:bookmarkEnd w:id="110"/>
    <w:bookmarkStart w:name="z124" w:id="111"/>
    <w:p>
      <w:pPr>
        <w:spacing w:after="0"/>
        <w:ind w:left="0"/>
        <w:jc w:val="both"/>
      </w:pPr>
      <w:r>
        <w:rPr>
          <w:rFonts w:ascii="Times New Roman"/>
          <w:b w:val="false"/>
          <w:i w:val="false"/>
          <w:color w:val="000000"/>
          <w:sz w:val="28"/>
        </w:rPr>
        <w:t>
      7) alert signal or call for help;</w:t>
      </w:r>
    </w:p>
    <w:bookmarkEnd w:id="111"/>
    <w:bookmarkStart w:name="z125" w:id="112"/>
    <w:p>
      <w:pPr>
        <w:spacing w:after="0"/>
        <w:ind w:left="0"/>
        <w:jc w:val="both"/>
      </w:pPr>
      <w:r>
        <w:rPr>
          <w:rFonts w:ascii="Times New Roman"/>
          <w:b w:val="false"/>
          <w:i w:val="false"/>
          <w:color w:val="000000"/>
          <w:sz w:val="28"/>
        </w:rPr>
        <w:t xml:space="preserve">
      8) necessary defence and extreme necessity. </w:t>
      </w:r>
    </w:p>
    <w:bookmarkEnd w:id="112"/>
    <w:bookmarkStart w:name="z126" w:id="113"/>
    <w:p>
      <w:pPr>
        <w:spacing w:after="0"/>
        <w:ind w:left="0"/>
        <w:jc w:val="both"/>
      </w:pPr>
      <w:r>
        <w:rPr>
          <w:rFonts w:ascii="Times New Roman"/>
          <w:b w:val="false"/>
          <w:i w:val="false"/>
          <w:color w:val="000000"/>
          <w:sz w:val="28"/>
        </w:rPr>
        <w:t xml:space="preserve">
      3. Use of fire weapons in relation of women and minors, except for the cases of commission by them of armed attack, making of armed resistance, taking of hostages, transport vehicles or group attacks shall be prohibited. </w:t>
      </w:r>
    </w:p>
    <w:bookmarkEnd w:id="113"/>
    <w:bookmarkStart w:name="z127" w:id="114"/>
    <w:p>
      <w:pPr>
        <w:spacing w:after="0"/>
        <w:ind w:left="0"/>
        <w:jc w:val="both"/>
      </w:pPr>
      <w:r>
        <w:rPr>
          <w:rFonts w:ascii="Times New Roman"/>
          <w:b w:val="false"/>
          <w:i w:val="false"/>
          <w:color w:val="000000"/>
          <w:sz w:val="28"/>
        </w:rPr>
        <w:t xml:space="preserve">
      4. In all cases of the use of fire weapons the servants of bodies of military police shall be obliged to take necessary measures for ensuring security of others, rendering of emergency medical service, report immediate superior in command on the use of weapons. </w:t>
      </w:r>
    </w:p>
    <w:bookmarkEnd w:id="114"/>
    <w:bookmarkStart w:name="z128" w:id="115"/>
    <w:p>
      <w:pPr>
        <w:spacing w:after="0"/>
        <w:ind w:left="0"/>
        <w:jc w:val="both"/>
      </w:pPr>
      <w:r>
        <w:rPr>
          <w:rFonts w:ascii="Times New Roman"/>
          <w:b w:val="false"/>
          <w:i w:val="false"/>
          <w:color w:val="000000"/>
          <w:sz w:val="28"/>
        </w:rPr>
        <w:t xml:space="preserve">
      5. The military prosecutor shall be immediately informed on each case of the use by the servants of bodies of military police the fire weapons, entailed the death of people and other grave consequences. </w:t>
      </w:r>
    </w:p>
    <w:bookmarkEnd w:id="115"/>
    <w:bookmarkStart w:name="z129" w:id="116"/>
    <w:p>
      <w:pPr>
        <w:spacing w:after="0"/>
        <w:ind w:left="0"/>
        <w:jc w:val="both"/>
      </w:pPr>
      <w:r>
        <w:rPr>
          <w:rFonts w:ascii="Times New Roman"/>
          <w:b w:val="false"/>
          <w:i w:val="false"/>
          <w:color w:val="000000"/>
          <w:sz w:val="28"/>
        </w:rPr>
        <w:t>
      6. Official investigation shall be conducted on each fact of the use of fire weapons. In the case of establishment of fact of illegal use of fire weapons, a guilty person shall bear responsibility in accordance with the Laws of the Republic of Kazakhstan.</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 as amended by Law of the Republic of Kazakhstan No. 227-V dated 03.07.2014 (shall be enforced from 01.01.2015).</w:t>
      </w:r>
      <w:r>
        <w:br/>
      </w:r>
      <w:r>
        <w:rPr>
          <w:rFonts w:ascii="Times New Roman"/>
          <w:b w:val="false"/>
          <w:i w:val="false"/>
          <w:color w:val="000000"/>
          <w:sz w:val="28"/>
        </w:rPr>
        <w:t>
</w:t>
      </w:r>
    </w:p>
    <w:bookmarkStart w:name="z131" w:id="117"/>
    <w:p>
      <w:pPr>
        <w:spacing w:after="0"/>
        <w:ind w:left="0"/>
        <w:jc w:val="left"/>
      </w:pPr>
      <w:r>
        <w:rPr>
          <w:rFonts w:ascii="Times New Roman"/>
          <w:b/>
          <w:i w:val="false"/>
          <w:color w:val="000000"/>
        </w:rPr>
        <w:t xml:space="preserve"> Article 12. Use of special means and physical force </w:t>
      </w:r>
    </w:p>
    <w:bookmarkEnd w:id="117"/>
    <w:bookmarkStart w:name="z132" w:id="118"/>
    <w:p>
      <w:pPr>
        <w:spacing w:after="0"/>
        <w:ind w:left="0"/>
        <w:jc w:val="both"/>
      </w:pPr>
      <w:r>
        <w:rPr>
          <w:rFonts w:ascii="Times New Roman"/>
          <w:b w:val="false"/>
          <w:i w:val="false"/>
          <w:color w:val="000000"/>
          <w:sz w:val="28"/>
        </w:rPr>
        <w:t xml:space="preserve">
      1. The servants of bodies of military police shall have a right to use physical force, special means, as well as combat maneuvers of struggle, handcuffs, rubber sticks, devices for opening premises, forcible stopping of transport vehicles, service dogs, as well as special transport vehicles, the list of which are determined by the chief executive officers of central state bodies in the field of Armed Forces, national security bodies and National guard of the Republic of Kazakhstan, in the cases: </w:t>
      </w:r>
    </w:p>
    <w:bookmarkEnd w:id="118"/>
    <w:bookmarkStart w:name="z133" w:id="119"/>
    <w:p>
      <w:pPr>
        <w:spacing w:after="0"/>
        <w:ind w:left="0"/>
        <w:jc w:val="both"/>
      </w:pPr>
      <w:r>
        <w:rPr>
          <w:rFonts w:ascii="Times New Roman"/>
          <w:b w:val="false"/>
          <w:i w:val="false"/>
          <w:color w:val="000000"/>
          <w:sz w:val="28"/>
        </w:rPr>
        <w:t xml:space="preserve">
      1) protection of military servicemen, other persons and self-defense against attack and other actions, creating a threat to their life and health; </w:t>
      </w:r>
    </w:p>
    <w:bookmarkEnd w:id="119"/>
    <w:bookmarkStart w:name="z134" w:id="120"/>
    <w:p>
      <w:pPr>
        <w:spacing w:after="0"/>
        <w:ind w:left="0"/>
        <w:jc w:val="both"/>
      </w:pPr>
      <w:r>
        <w:rPr>
          <w:rFonts w:ascii="Times New Roman"/>
          <w:b w:val="false"/>
          <w:i w:val="false"/>
          <w:color w:val="000000"/>
          <w:sz w:val="28"/>
        </w:rPr>
        <w:t xml:space="preserve">
      2) suppression of mass disorders in the military units, as well as group violations of public order and military discipline by the military servicemen; </w:t>
      </w:r>
    </w:p>
    <w:bookmarkEnd w:id="120"/>
    <w:bookmarkStart w:name="z135" w:id="121"/>
    <w:p>
      <w:pPr>
        <w:spacing w:after="0"/>
        <w:ind w:left="0"/>
        <w:jc w:val="both"/>
      </w:pPr>
      <w:r>
        <w:rPr>
          <w:rFonts w:ascii="Times New Roman"/>
          <w:b w:val="false"/>
          <w:i w:val="false"/>
          <w:color w:val="000000"/>
          <w:sz w:val="28"/>
        </w:rPr>
        <w:t xml:space="preserve">
      3) holding off an attack to the military communities, objects, structures, premises, constructions and military transport vehicles or their release in the case of seizure; </w:t>
      </w:r>
    </w:p>
    <w:bookmarkEnd w:id="121"/>
    <w:bookmarkStart w:name="z136" w:id="122"/>
    <w:p>
      <w:pPr>
        <w:spacing w:after="0"/>
        <w:ind w:left="0"/>
        <w:jc w:val="both"/>
      </w:pPr>
      <w:r>
        <w:rPr>
          <w:rFonts w:ascii="Times New Roman"/>
          <w:b w:val="false"/>
          <w:i w:val="false"/>
          <w:color w:val="000000"/>
          <w:sz w:val="28"/>
        </w:rPr>
        <w:t>
      4) detention of offenders, if they make disobedience or resistance to the servants of military police, other persons, performing the duties assigned to them on observance of military discipline and protection of public order, for their deliver to the military units and military detentions, convoy and protection of detained persons, persons taken into custody, if there are sufficient grounds to suppose that they may escape, cause harm to others or themselves.</w:t>
      </w:r>
    </w:p>
    <w:bookmarkEnd w:id="122"/>
    <w:bookmarkStart w:name="z137" w:id="1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conducting</w:t>
      </w:r>
      <w:r>
        <w:rPr>
          <w:rFonts w:ascii="Times New Roman"/>
          <w:b/>
          <w:i w:val="false"/>
          <w:color w:val="000000"/>
          <w:sz w:val="28"/>
        </w:rPr>
        <w:t xml:space="preserve"> preventive measures aimed at preventing and detecting the facts of illegal storage of narcotic drugs, psychotropic substances and precursors, theft and loss of weapons, ammunition, explosives, and the search of military personnel.</w:t>
      </w:r>
    </w:p>
    <w:bookmarkEnd w:id="123"/>
    <w:bookmarkStart w:name="z138" w:id="124"/>
    <w:p>
      <w:pPr>
        <w:spacing w:after="0"/>
        <w:ind w:left="0"/>
        <w:jc w:val="both"/>
      </w:pPr>
      <w:r>
        <w:rPr>
          <w:rFonts w:ascii="Times New Roman"/>
          <w:b w:val="false"/>
          <w:i w:val="false"/>
          <w:color w:val="000000"/>
          <w:sz w:val="28"/>
        </w:rPr>
        <w:t>
      2. Use of special means and physical force in relation of women, persons with obvious signs of disability and minors, except for the cases of commission by them an attack, threatening to the life and health of others, group attack or making of armed resistance.</w:t>
      </w:r>
    </w:p>
    <w:bookmarkEnd w:id="124"/>
    <w:bookmarkStart w:name="z139" w:id="125"/>
    <w:p>
      <w:pPr>
        <w:spacing w:after="0"/>
        <w:ind w:left="0"/>
        <w:jc w:val="both"/>
      </w:pPr>
      <w:r>
        <w:rPr>
          <w:rFonts w:ascii="Times New Roman"/>
          <w:b w:val="false"/>
          <w:i w:val="false"/>
          <w:color w:val="000000"/>
          <w:sz w:val="28"/>
        </w:rPr>
        <w:t xml:space="preserve">
      3. The military prosecutor shall be immediately informed on each case of the use by the servants of bodies of military police the special means and physical force, entailed the death of people and other grave consequences.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Laws of the Republic of Kazakhstan No. 239-V dated 29.09.2014 (shall be enforced upon expiry of ten calendar days after its first official publication); No. 275-V dated 10.01.2015 (shall be enforced upon expiry of ten calendar days after its first official publication); № 69-VI dated 13.06.2017 (shall be enforced upon expiry of ten calendar days after the day of its first official publication).</w:t>
      </w:r>
      <w:r>
        <w:br/>
      </w:r>
      <w:r>
        <w:rPr>
          <w:rFonts w:ascii="Times New Roman"/>
          <w:b w:val="false"/>
          <w:i w:val="false"/>
          <w:color w:val="000000"/>
          <w:sz w:val="28"/>
        </w:rPr>
        <w:t>
</w:t>
      </w:r>
    </w:p>
    <w:bookmarkStart w:name="z141" w:id="126"/>
    <w:p>
      <w:pPr>
        <w:spacing w:after="0"/>
        <w:ind w:left="0"/>
        <w:jc w:val="left"/>
      </w:pPr>
      <w:r>
        <w:rPr>
          <w:rFonts w:ascii="Times New Roman"/>
          <w:b/>
          <w:i w:val="false"/>
          <w:color w:val="000000"/>
        </w:rPr>
        <w:t xml:space="preserve"> Chapter 4. Regular personnel, social and legal protection</w:t>
      </w:r>
      <w:r>
        <w:br/>
      </w:r>
      <w:r>
        <w:rPr>
          <w:rFonts w:ascii="Times New Roman"/>
          <w:b/>
          <w:i w:val="false"/>
          <w:color w:val="000000"/>
        </w:rPr>
        <w:t>of servants of bodies of military police</w:t>
      </w:r>
    </w:p>
    <w:bookmarkEnd w:id="126"/>
    <w:bookmarkStart w:name="z142" w:id="127"/>
    <w:p>
      <w:pPr>
        <w:spacing w:after="0"/>
        <w:ind w:left="0"/>
        <w:jc w:val="left"/>
      </w:pPr>
      <w:r>
        <w:rPr>
          <w:rFonts w:ascii="Times New Roman"/>
          <w:b/>
          <w:i w:val="false"/>
          <w:color w:val="000000"/>
        </w:rPr>
        <w:t xml:space="preserve"> Article 13. Regular personnel of bodies of military police </w:t>
      </w:r>
    </w:p>
    <w:bookmarkEnd w:id="127"/>
    <w:bookmarkStart w:name="z143" w:id="128"/>
    <w:p>
      <w:pPr>
        <w:spacing w:after="0"/>
        <w:ind w:left="0"/>
        <w:jc w:val="both"/>
      </w:pPr>
      <w:r>
        <w:rPr>
          <w:rFonts w:ascii="Times New Roman"/>
          <w:b w:val="false"/>
          <w:i w:val="false"/>
          <w:color w:val="000000"/>
          <w:sz w:val="28"/>
        </w:rPr>
        <w:t xml:space="preserve">
      1. Bodies of military police shall be completed by the military servicemen and civilian personnel in accordance with the legislation of the Republic of Kazakhstan. </w:t>
      </w:r>
    </w:p>
    <w:bookmarkEnd w:id="128"/>
    <w:bookmarkStart w:name="z144" w:id="129"/>
    <w:p>
      <w:pPr>
        <w:spacing w:after="0"/>
        <w:ind w:left="0"/>
        <w:jc w:val="both"/>
      </w:pPr>
      <w:r>
        <w:rPr>
          <w:rFonts w:ascii="Times New Roman"/>
          <w:b w:val="false"/>
          <w:i w:val="false"/>
          <w:color w:val="000000"/>
          <w:sz w:val="28"/>
        </w:rPr>
        <w:t>
      2. Military servicemen and other persons, calling up for service in the bodies of military police shall conduct compulsory special verification before assignment to the positions in accordance with the legislation of the Republic of Kazakhstan.</w:t>
      </w:r>
    </w:p>
    <w:bookmarkEnd w:id="129"/>
    <w:bookmarkStart w:name="z145" w:id="130"/>
    <w:p>
      <w:pPr>
        <w:spacing w:after="0"/>
        <w:ind w:left="0"/>
        <w:jc w:val="both"/>
      </w:pPr>
      <w:r>
        <w:rPr>
          <w:rFonts w:ascii="Times New Roman"/>
          <w:b w:val="false"/>
          <w:i w:val="false"/>
          <w:color w:val="000000"/>
          <w:sz w:val="28"/>
        </w:rPr>
        <w:t>
      The persons, first take service in the bodies of military police shall serve initial training and internship in the compulsory manner, the probationary period may be established for them. Procedure and conditions of taking them probation period and internship shall be determined by the Minister of Defence, Minister of Internal Affairs, Chairman of the Committee of national security of the Republic of Kazakhstan.</w:t>
      </w:r>
    </w:p>
    <w:bookmarkEnd w:id="130"/>
    <w:bookmarkStart w:name="z146" w:id="131"/>
    <w:p>
      <w:pPr>
        <w:spacing w:after="0"/>
        <w:ind w:left="0"/>
        <w:jc w:val="both"/>
      </w:pPr>
      <w:r>
        <w:rPr>
          <w:rFonts w:ascii="Times New Roman"/>
          <w:b w:val="false"/>
          <w:i w:val="false"/>
          <w:color w:val="000000"/>
          <w:sz w:val="28"/>
        </w:rPr>
        <w:t>
      3. Persons may not be recruited into the military police bodies in cases provided for by the laws of the Republic of Kazakhstan regulating the passage of military service or service in the relevant bodies whose structure includes the military police.</w:t>
      </w:r>
    </w:p>
    <w:bookmarkEnd w:id="131"/>
    <w:bookmarkStart w:name="z147" w:id="132"/>
    <w:p>
      <w:pPr>
        <w:spacing w:after="0"/>
        <w:ind w:left="0"/>
        <w:jc w:val="both"/>
      </w:pPr>
      <w:r>
        <w:rPr>
          <w:rFonts w:ascii="Times New Roman"/>
          <w:b w:val="false"/>
          <w:i w:val="false"/>
          <w:color w:val="000000"/>
          <w:sz w:val="28"/>
        </w:rPr>
        <w:t>
      4. The issues of acceptance for employment and labour conditions of civilian personnel of bodies of military police shall be regulated by the labour legislation of the Republic of Kazakhstan and the legislation of the Republic of Kazakhstan on the state service.</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 as amended by Laws of the Republic of Kazakhstan No. 253 dated 15 May, 2007; No. 34-IV dated 26.05.2008 (see Article 2 for the order of enforcement); No. 233-V dated 04.07.2014 (shall be enforced from 01.01.2015); № 69-VI dated 13.06.2017 (shall be enforced upon expiry of ten calendar days after the day of its first official publication).</w:t>
      </w:r>
      <w:r>
        <w:br/>
      </w:r>
      <w:r>
        <w:rPr>
          <w:rFonts w:ascii="Times New Roman"/>
          <w:b w:val="false"/>
          <w:i w:val="false"/>
          <w:color w:val="000000"/>
          <w:sz w:val="28"/>
        </w:rPr>
        <w:t>
</w:t>
      </w:r>
    </w:p>
    <w:bookmarkStart w:name="z149" w:id="133"/>
    <w:p>
      <w:pPr>
        <w:spacing w:after="0"/>
        <w:ind w:left="0"/>
        <w:jc w:val="left"/>
      </w:pPr>
      <w:r>
        <w:rPr>
          <w:rFonts w:ascii="Times New Roman"/>
          <w:b/>
          <w:i w:val="false"/>
          <w:color w:val="000000"/>
        </w:rPr>
        <w:t xml:space="preserve"> Article 14. Social and legal protection of military servicemen of bodies of military police</w:t>
      </w:r>
    </w:p>
    <w:bookmarkEnd w:id="133"/>
    <w:bookmarkStart w:name="z150" w:id="134"/>
    <w:p>
      <w:pPr>
        <w:spacing w:after="0"/>
        <w:ind w:left="0"/>
        <w:jc w:val="both"/>
      </w:pPr>
      <w:r>
        <w:rPr>
          <w:rFonts w:ascii="Times New Roman"/>
          <w:b w:val="false"/>
          <w:i w:val="false"/>
          <w:color w:val="000000"/>
          <w:sz w:val="28"/>
        </w:rPr>
        <w:t>
      1. The legislation of the Republic of Kazakhstan, regulating the military service, establishing the legal and social guarantees, benefits, medical, pension and other types of support, as well as not contradicting to these conditions the legislation of the Republic of Kazakhstan, regulating the military service in the relevant bodies, in the structure of which the military police is included shall be distributed to the military servicemen of bodies of military police.</w:t>
      </w:r>
    </w:p>
    <w:bookmarkEnd w:id="134"/>
    <w:bookmarkStart w:name="z151" w:id="135"/>
    <w:p>
      <w:pPr>
        <w:spacing w:after="0"/>
        <w:ind w:left="0"/>
        <w:jc w:val="both"/>
      </w:pPr>
      <w:r>
        <w:rPr>
          <w:rFonts w:ascii="Times New Roman"/>
          <w:b w:val="false"/>
          <w:i w:val="false"/>
          <w:color w:val="000000"/>
          <w:sz w:val="28"/>
        </w:rPr>
        <w:t>
      2. The servants of bodies of military police shall be representatives of the state power and protected by the state, and the service certificates and badges are issued to them.</w:t>
      </w:r>
    </w:p>
    <w:bookmarkEnd w:id="135"/>
    <w:bookmarkStart w:name="z152" w:id="136"/>
    <w:p>
      <w:pPr>
        <w:spacing w:after="0"/>
        <w:ind w:left="0"/>
        <w:jc w:val="both"/>
      </w:pPr>
      <w:r>
        <w:rPr>
          <w:rFonts w:ascii="Times New Roman"/>
          <w:b w:val="false"/>
          <w:i w:val="false"/>
          <w:color w:val="000000"/>
          <w:sz w:val="28"/>
        </w:rPr>
        <w:t>
      3. Interfering with performance by the servants of bodies of military police the obligations, assigned to them, insult, resistance, threat of violence or infringement on life, health, honor and dignity, property in connection with performance of their official obligations shall entail responsibility in accordance with the Laws of the Republic of Kazakhstan.</w:t>
      </w:r>
    </w:p>
    <w:bookmarkEnd w:id="136"/>
    <w:bookmarkStart w:name="z153" w:id="137"/>
    <w:p>
      <w:pPr>
        <w:spacing w:after="0"/>
        <w:ind w:left="0"/>
        <w:jc w:val="left"/>
      </w:pPr>
      <w:r>
        <w:rPr>
          <w:rFonts w:ascii="Times New Roman"/>
          <w:b/>
          <w:i w:val="false"/>
          <w:color w:val="000000"/>
        </w:rPr>
        <w:t xml:space="preserve"> Article 15. Supervision of observance of legality in the activity of bodies of military police</w:t>
      </w:r>
    </w:p>
    <w:bookmarkEnd w:id="137"/>
    <w:bookmarkStart w:name="z154" w:id="138"/>
    <w:p>
      <w:pPr>
        <w:spacing w:after="0"/>
        <w:ind w:left="0"/>
        <w:jc w:val="both"/>
      </w:pPr>
      <w:r>
        <w:rPr>
          <w:rFonts w:ascii="Times New Roman"/>
          <w:b w:val="false"/>
          <w:i w:val="false"/>
          <w:color w:val="000000"/>
          <w:sz w:val="28"/>
        </w:rPr>
        <w:t>
      Prosecutor-General of the Republic of Kazakhstan and military prosecutors subordinated to him (her) shall carry out supervision of observance of legality in the activity of bodies of military police.</w:t>
      </w:r>
    </w:p>
    <w:bookmarkEnd w:id="1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