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9acb" w14:textId="c3e9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physical culture and 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3, 2014 № 228-V.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regulate social relations in the field of physical culture and sports, determine the legal, organizational, economic and social bases for ensuring the activities and development of mass physical culture, amateur and professional sports in the Republic of Kazakhstan.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xml:space="preserve">
      1) a veteran athlete - a high-class athlete who has completed a sports career; </w:t>
      </w:r>
    </w:p>
    <w:p>
      <w:pPr>
        <w:spacing w:after="0"/>
        <w:ind w:left="0"/>
        <w:jc w:val="both"/>
      </w:pPr>
      <w:r>
        <w:rPr>
          <w:rFonts w:ascii="Times New Roman"/>
          <w:b w:val="false"/>
          <w:i w:val="false"/>
          <w:color w:val="000000"/>
          <w:sz w:val="28"/>
        </w:rPr>
        <w:t>
      1-1) special sports equipment - sports equipment, which is a necessary component of training and competitive activities, compensating for impaired or lost body functions of an athlete with a disability;</w:t>
      </w:r>
    </w:p>
    <w:p>
      <w:pPr>
        <w:spacing w:after="0"/>
        <w:ind w:left="0"/>
        <w:jc w:val="both"/>
      </w:pPr>
      <w:r>
        <w:rPr>
          <w:rFonts w:ascii="Times New Roman"/>
          <w:b w:val="false"/>
          <w:i w:val="false"/>
          <w:color w:val="000000"/>
          <w:sz w:val="28"/>
        </w:rPr>
        <w:t>
      2) amateur sports - a mass sports movement that gives individuals the opportunity to improve sports skills and achieve the highest results in various sports;</w:t>
      </w:r>
    </w:p>
    <w:p>
      <w:pPr>
        <w:spacing w:after="0"/>
        <w:ind w:left="0"/>
        <w:jc w:val="both"/>
      </w:pPr>
      <w:r>
        <w:rPr>
          <w:rFonts w:ascii="Times New Roman"/>
          <w:b w:val="false"/>
          <w:i w:val="false"/>
          <w:color w:val="000000"/>
          <w:sz w:val="28"/>
        </w:rPr>
        <w:t>
      2-1) sports section for children and youth - an activity to improve health and develop sports abilities of children and youth, conducted by a coach, trainer-teacher or instructor in physical culture and sports, organized on a regular basis;</w:t>
      </w:r>
    </w:p>
    <w:p>
      <w:pPr>
        <w:spacing w:after="0"/>
        <w:ind w:left="0"/>
        <w:jc w:val="both"/>
      </w:pPr>
      <w:r>
        <w:rPr>
          <w:rFonts w:ascii="Times New Roman"/>
          <w:b w:val="false"/>
          <w:i w:val="false"/>
          <w:color w:val="000000"/>
          <w:sz w:val="28"/>
        </w:rPr>
        <w:t>
      3) adaptive physical culture and sports - a set of sports and recreational measures aimed at rehabilitation and adaptation to a normal social environment of persons with disabilities, overcoming psychological barriers that prevent them from feeling a full life, as well as awareness of the need for their personal contribution to the social development of society;</w:t>
      </w:r>
    </w:p>
    <w:p>
      <w:pPr>
        <w:spacing w:after="0"/>
        <w:ind w:left="0"/>
        <w:jc w:val="both"/>
      </w:pPr>
      <w:r>
        <w:rPr>
          <w:rFonts w:ascii="Times New Roman"/>
          <w:b w:val="false"/>
          <w:i w:val="false"/>
          <w:color w:val="000000"/>
          <w:sz w:val="28"/>
        </w:rPr>
        <w:t>
      4) grassroots sports - a sports movement that promotes development of physical culture among the population;</w:t>
      </w:r>
    </w:p>
    <w:p>
      <w:pPr>
        <w:spacing w:after="0"/>
        <w:ind w:left="0"/>
        <w:jc w:val="both"/>
      </w:pPr>
      <w:r>
        <w:rPr>
          <w:rFonts w:ascii="Times New Roman"/>
          <w:b w:val="false"/>
          <w:i w:val="false"/>
          <w:color w:val="000000"/>
          <w:sz w:val="28"/>
        </w:rPr>
        <w:t>
      5) unified sports classification - a system of sports titles, classes of athletes, sports title of a coach, qualification categories of coaches, coaches-instructors, referees, instructors-athletes, physical culture and sports methodologists, which defines the level of skill of athletes, coaches or qualification of coaches, coaches-instructors, referees, instructors-athletes, physical culture and sports methodologists;</w:t>
      </w:r>
    </w:p>
    <w:p>
      <w:pPr>
        <w:spacing w:after="0"/>
        <w:ind w:left="0"/>
        <w:jc w:val="both"/>
      </w:pPr>
      <w:r>
        <w:rPr>
          <w:rFonts w:ascii="Times New Roman"/>
          <w:b w:val="false"/>
          <w:i w:val="false"/>
          <w:color w:val="000000"/>
          <w:sz w:val="28"/>
        </w:rPr>
        <w:t xml:space="preserve">
      5-1) the first coach - a coach who trains (for at least three years) an athlete in the initial (early) stages of training high-class athletes; </w:t>
      </w:r>
    </w:p>
    <w:p>
      <w:pPr>
        <w:spacing w:after="0"/>
        <w:ind w:left="0"/>
        <w:jc w:val="both"/>
      </w:pPr>
      <w:r>
        <w:rPr>
          <w:rFonts w:ascii="Times New Roman"/>
          <w:b w:val="false"/>
          <w:i w:val="false"/>
          <w:color w:val="000000"/>
          <w:sz w:val="28"/>
        </w:rPr>
        <w:t>
      5-2) medical and sports dispensary - a sports medical organization intended for medical support, medical supervision, therapeutic physical culture and rehabilitation of persons involved in physical culture and sports;</w:t>
      </w:r>
    </w:p>
    <w:p>
      <w:pPr>
        <w:spacing w:after="0"/>
        <w:ind w:left="0"/>
        <w:jc w:val="both"/>
      </w:pPr>
      <w:r>
        <w:rPr>
          <w:rFonts w:ascii="Times New Roman"/>
          <w:b w:val="false"/>
          <w:i w:val="false"/>
          <w:color w:val="000000"/>
          <w:sz w:val="28"/>
        </w:rPr>
        <w:t>
      6) physical education - a pedagogical process aimed at formation of a healthy, physically and spiritually perfect younger generation;</w:t>
      </w:r>
    </w:p>
    <w:p>
      <w:pPr>
        <w:spacing w:after="0"/>
        <w:ind w:left="0"/>
        <w:jc w:val="both"/>
      </w:pPr>
      <w:r>
        <w:rPr>
          <w:rFonts w:ascii="Times New Roman"/>
          <w:b w:val="false"/>
          <w:i w:val="false"/>
          <w:color w:val="000000"/>
          <w:sz w:val="28"/>
        </w:rPr>
        <w:t xml:space="preserve">
      7) physical culture - an integral part of culture, a field of social activity, which is a set of spiritual and material values created and used by society in order to develop a person’s physical and intellectual abilities, improve their physical activity and form a healthy lifestyle, social adaptation through physical education and development; </w:t>
      </w:r>
    </w:p>
    <w:p>
      <w:pPr>
        <w:spacing w:after="0"/>
        <w:ind w:left="0"/>
        <w:jc w:val="both"/>
      </w:pPr>
      <w:r>
        <w:rPr>
          <w:rFonts w:ascii="Times New Roman"/>
          <w:b w:val="false"/>
          <w:i w:val="false"/>
          <w:color w:val="000000"/>
          <w:sz w:val="28"/>
        </w:rPr>
        <w:t xml:space="preserve">
      8) physical training - a pedagogical process aimed at development of physical qualities and functional capabilities of a person; </w:t>
      </w:r>
    </w:p>
    <w:p>
      <w:pPr>
        <w:spacing w:after="0"/>
        <w:ind w:left="0"/>
        <w:jc w:val="both"/>
      </w:pPr>
      <w:r>
        <w:rPr>
          <w:rFonts w:ascii="Times New Roman"/>
          <w:b w:val="false"/>
          <w:i w:val="false"/>
          <w:color w:val="000000"/>
          <w:sz w:val="28"/>
        </w:rPr>
        <w:t xml:space="preserve">
      9) methodologist in physical culture and sports (hereinafter - methodologist) - an individual with vocational education, carrying out methodological support and management of the training process, conducting fitness and recreation and sports activities; </w:t>
      </w:r>
    </w:p>
    <w:p>
      <w:pPr>
        <w:spacing w:after="0"/>
        <w:ind w:left="0"/>
        <w:jc w:val="both"/>
      </w:pPr>
      <w:r>
        <w:rPr>
          <w:rFonts w:ascii="Times New Roman"/>
          <w:b w:val="false"/>
          <w:i w:val="false"/>
          <w:color w:val="000000"/>
          <w:sz w:val="28"/>
        </w:rPr>
        <w:t>
      9-1) instructor in physical culture and sports - an individual with a professional education, carrying out practical support for the educational and training process, conducting sports and recreational activities, including adaptive physical culture and sports;</w:t>
      </w:r>
    </w:p>
    <w:p>
      <w:pPr>
        <w:spacing w:after="0"/>
        <w:ind w:left="0"/>
        <w:jc w:val="both"/>
      </w:pPr>
      <w:r>
        <w:rPr>
          <w:rFonts w:ascii="Times New Roman"/>
          <w:b w:val="false"/>
          <w:i w:val="false"/>
          <w:color w:val="000000"/>
          <w:sz w:val="28"/>
        </w:rPr>
        <w:t xml:space="preserve">
      10) a system of physical culture and sports - a set of individuals and legal entities engaged in activities for the physical education of the population and development of physical culture and sports; </w:t>
      </w:r>
    </w:p>
    <w:p>
      <w:pPr>
        <w:spacing w:after="0"/>
        <w:ind w:left="0"/>
        <w:jc w:val="both"/>
      </w:pPr>
      <w:r>
        <w:rPr>
          <w:rFonts w:ascii="Times New Roman"/>
          <w:b w:val="false"/>
          <w:i w:val="false"/>
          <w:color w:val="000000"/>
          <w:sz w:val="28"/>
        </w:rPr>
        <w:t xml:space="preserve">
      11) a specialist in the field of physical culture and sports - an individual engaged in activities in the field of physical culture and sports; </w:t>
      </w:r>
    </w:p>
    <w:p>
      <w:pPr>
        <w:spacing w:after="0"/>
        <w:ind w:left="0"/>
        <w:jc w:val="both"/>
      </w:pPr>
      <w:r>
        <w:rPr>
          <w:rFonts w:ascii="Times New Roman"/>
          <w:b w:val="false"/>
          <w:i w:val="false"/>
          <w:color w:val="000000"/>
          <w:sz w:val="28"/>
        </w:rPr>
        <w:t xml:space="preserve">
      12) an authorized body in the field of physical culture and sports - a central executive body that provides management and inter-sectoral coordination in the field of physical culture and sports; </w:t>
      </w:r>
    </w:p>
    <w:p>
      <w:pPr>
        <w:spacing w:after="0"/>
        <w:ind w:left="0"/>
        <w:jc w:val="both"/>
      </w:pPr>
      <w:r>
        <w:rPr>
          <w:rFonts w:ascii="Times New Roman"/>
          <w:b w:val="false"/>
          <w:i w:val="false"/>
          <w:color w:val="000000"/>
          <w:sz w:val="28"/>
        </w:rPr>
        <w:t>
      13) sports and recreational and sports facilities - specially equipped (including with sports equipment) facilities (sites, buildings, structures), designed for individuals to exercise, do sport and conduct sports activities;</w:t>
      </w:r>
    </w:p>
    <w:p>
      <w:pPr>
        <w:spacing w:after="0"/>
        <w:ind w:left="0"/>
        <w:jc w:val="both"/>
      </w:pPr>
      <w:r>
        <w:rPr>
          <w:rFonts w:ascii="Times New Roman"/>
          <w:b w:val="false"/>
          <w:i w:val="false"/>
          <w:color w:val="000000"/>
          <w:sz w:val="28"/>
        </w:rPr>
        <w:t xml:space="preserve">
      14) physical culture and sports organization - a legal entity carrying out activities in the field of physical culture and sports as the main activity; </w:t>
      </w:r>
    </w:p>
    <w:p>
      <w:pPr>
        <w:spacing w:after="0"/>
        <w:ind w:left="0"/>
        <w:jc w:val="both"/>
      </w:pPr>
      <w:r>
        <w:rPr>
          <w:rFonts w:ascii="Times New Roman"/>
          <w:b w:val="false"/>
          <w:i w:val="false"/>
          <w:color w:val="000000"/>
          <w:sz w:val="28"/>
        </w:rPr>
        <w:t xml:space="preserve">
      15) World University Games - comprehensive international winter and summer competitions held among students in various sports; </w:t>
      </w:r>
    </w:p>
    <w:p>
      <w:pPr>
        <w:spacing w:after="0"/>
        <w:ind w:left="0"/>
        <w:jc w:val="both"/>
      </w:pPr>
      <w:r>
        <w:rPr>
          <w:rFonts w:ascii="Times New Roman"/>
          <w:b w:val="false"/>
          <w:i w:val="false"/>
          <w:color w:val="000000"/>
          <w:sz w:val="28"/>
        </w:rPr>
        <w:t>
      16) coach, coach-instructor - an individual who instructs and trains an athlete and manages his/her competitive activity in order to achieve sports results;</w:t>
      </w:r>
    </w:p>
    <w:p>
      <w:pPr>
        <w:spacing w:after="0"/>
        <w:ind w:left="0"/>
        <w:jc w:val="both"/>
      </w:pPr>
      <w:r>
        <w:rPr>
          <w:rFonts w:ascii="Times New Roman"/>
          <w:b w:val="false"/>
          <w:i w:val="false"/>
          <w:color w:val="000000"/>
          <w:sz w:val="28"/>
        </w:rPr>
        <w:t>
      17) disqualification of a coach, coach-instructor, sports medicine specialist, another specialist in the field of physical culture and sports, referee - disqualification of a coach, coach-instructor, sports medicine specialist, another specialist in the field of physical culture and sports, referee from participation in sports competitions and (or) instructional training sessions, and (or) labour (professional) activities in the field of physical culture and sports by an accredited sports federation for violating the rules of sports and (or) rules (regulations) for sports competitions, and (or) anti-doping rules, and (or) sports ethics, and (or) norms approved by international sports organizations and (or) republican (regional) accredited sports federations;</w:t>
      </w:r>
    </w:p>
    <w:p>
      <w:pPr>
        <w:spacing w:after="0"/>
        <w:ind w:left="0"/>
        <w:jc w:val="both"/>
      </w:pPr>
      <w:r>
        <w:rPr>
          <w:rFonts w:ascii="Times New Roman"/>
          <w:b w:val="false"/>
          <w:i w:val="false"/>
          <w:color w:val="000000"/>
          <w:sz w:val="28"/>
        </w:rPr>
        <w:t>
      17-1) personal coach - a coach who trains (for at least three years) an athlete to enable the latter to fulfil his/her individual training plan while he/she is not on the combined team of the Republic of Kazakhstan by type of sport (national combined team of by type of sport);</w:t>
      </w:r>
    </w:p>
    <w:p>
      <w:pPr>
        <w:spacing w:after="0"/>
        <w:ind w:left="0"/>
        <w:jc w:val="both"/>
      </w:pPr>
      <w:r>
        <w:rPr>
          <w:rFonts w:ascii="Times New Roman"/>
          <w:b w:val="false"/>
          <w:i w:val="false"/>
          <w:color w:val="000000"/>
          <w:sz w:val="28"/>
        </w:rPr>
        <w:t xml:space="preserve">
      18) a high-class athlete - an athlete who is a member of the national team of the Republic of Kazakhstan by sport (the national team by sport) and (or) having a sporting title not lower than the "master of sports of the Republic of Kazakhstan"; </w:t>
      </w:r>
    </w:p>
    <w:p>
      <w:pPr>
        <w:spacing w:after="0"/>
        <w:ind w:left="0"/>
        <w:jc w:val="both"/>
      </w:pPr>
      <w:r>
        <w:rPr>
          <w:rFonts w:ascii="Times New Roman"/>
          <w:b w:val="false"/>
          <w:i w:val="false"/>
          <w:color w:val="000000"/>
          <w:sz w:val="28"/>
        </w:rPr>
        <w:t xml:space="preserve">
      19) high-performance sport - the area of ​​sport, providing for the achievement by athletes of the highest possible sports results or victories in sports competitions; </w:t>
      </w:r>
    </w:p>
    <w:p>
      <w:pPr>
        <w:spacing w:after="0"/>
        <w:ind w:left="0"/>
        <w:jc w:val="both"/>
      </w:pPr>
      <w:r>
        <w:rPr>
          <w:rFonts w:ascii="Times New Roman"/>
          <w:b w:val="false"/>
          <w:i w:val="false"/>
          <w:color w:val="000000"/>
          <w:sz w:val="28"/>
        </w:rPr>
        <w:t xml:space="preserve">
      20) professional sports - an integral part of sports, aimed at organizing and conducting sports and entertainment events (competitions), for preparation and participation in which the athletes who have chosen sports as their professional activities receive remuneration in accordance with the civil legislation of the Republic of Kazakhstan; </w:t>
      </w:r>
    </w:p>
    <w:p>
      <w:pPr>
        <w:spacing w:after="0"/>
        <w:ind w:left="0"/>
        <w:jc w:val="both"/>
      </w:pPr>
      <w:r>
        <w:rPr>
          <w:rFonts w:ascii="Times New Roman"/>
          <w:b w:val="false"/>
          <w:i w:val="false"/>
          <w:color w:val="000000"/>
          <w:sz w:val="28"/>
        </w:rPr>
        <w:t xml:space="preserve">
      21) complex scientific group - a group of qualified specialists created for scientific, methodological, medical, biological and psychological research aimed at assessing the functional state, reserve capabilities, psychological and technical level of an athlete's preparation; </w:t>
      </w:r>
    </w:p>
    <w:p>
      <w:pPr>
        <w:spacing w:after="0"/>
        <w:ind w:left="0"/>
        <w:jc w:val="both"/>
      </w:pPr>
      <w:r>
        <w:rPr>
          <w:rFonts w:ascii="Times New Roman"/>
          <w:b w:val="false"/>
          <w:i w:val="false"/>
          <w:color w:val="000000"/>
          <w:sz w:val="28"/>
        </w:rPr>
        <w:t xml:space="preserve">
      22) tests of the First President of the Republic of Kazakhstan - Elbasy - a set of regulatory requirements for the physical fitness of children, youth and adults; </w:t>
      </w:r>
    </w:p>
    <w:p>
      <w:pPr>
        <w:spacing w:after="0"/>
        <w:ind w:left="0"/>
        <w:jc w:val="both"/>
      </w:pPr>
      <w:r>
        <w:rPr>
          <w:rFonts w:ascii="Times New Roman"/>
          <w:b w:val="false"/>
          <w:i w:val="false"/>
          <w:color w:val="000000"/>
          <w:sz w:val="28"/>
        </w:rPr>
        <w:t xml:space="preserve">
      23) school sports - a part of physical culture and sports aimed at the physical education of students in educational institutions of primary, basic secondary and general secondary education, their preparation for participation in sports events; </w:t>
      </w:r>
    </w:p>
    <w:p>
      <w:pPr>
        <w:spacing w:after="0"/>
        <w:ind w:left="0"/>
        <w:jc w:val="both"/>
      </w:pPr>
      <w:r>
        <w:rPr>
          <w:rFonts w:ascii="Times New Roman"/>
          <w:b w:val="false"/>
          <w:i w:val="false"/>
          <w:color w:val="000000"/>
          <w:sz w:val="28"/>
        </w:rPr>
        <w:t xml:space="preserve">
      24) school sports league - a sports movement among schoolchildren, aimed at support in popularizing school sports and development of one or several sports, organizing and conducting sports events with schoolchildren; </w:t>
      </w:r>
    </w:p>
    <w:p>
      <w:pPr>
        <w:spacing w:after="0"/>
        <w:ind w:left="0"/>
        <w:jc w:val="both"/>
      </w:pPr>
      <w:r>
        <w:rPr>
          <w:rFonts w:ascii="Times New Roman"/>
          <w:b w:val="false"/>
          <w:i w:val="false"/>
          <w:color w:val="000000"/>
          <w:sz w:val="28"/>
        </w:rPr>
        <w:t xml:space="preserve">
      25) a state coach - a coach who performs the functions and takes actions to implement the state policy for development of the type (s) of sports in the territory of the Republic of Kazakhstan; </w:t>
      </w:r>
    </w:p>
    <w:p>
      <w:pPr>
        <w:spacing w:after="0"/>
        <w:ind w:left="0"/>
        <w:jc w:val="both"/>
      </w:pPr>
      <w:r>
        <w:rPr>
          <w:rFonts w:ascii="Times New Roman"/>
          <w:b w:val="false"/>
          <w:i w:val="false"/>
          <w:color w:val="000000"/>
          <w:sz w:val="28"/>
        </w:rPr>
        <w:t>
      25-1) state sports order - a state-funded volume of services in the field of physical culture and sports for children and youth, determined according to the methodology of per capita regulatory financing of the state sports order and placed with suppliers, regardless of their form of ownership, departmental subordination, types and kinds;</w:t>
      </w:r>
    </w:p>
    <w:p>
      <w:pPr>
        <w:spacing w:after="0"/>
        <w:ind w:left="0"/>
        <w:jc w:val="both"/>
      </w:pPr>
      <w:r>
        <w:rPr>
          <w:rFonts w:ascii="Times New Roman"/>
          <w:b w:val="false"/>
          <w:i w:val="false"/>
          <w:color w:val="000000"/>
          <w:sz w:val="28"/>
        </w:rPr>
        <w:t>
      25-2) per capita standard for financing of the state sports order - the standard for financial support of the guaranteed state cost of services in the field of physical culture and sports for sports sections for children and youth;</w:t>
      </w:r>
    </w:p>
    <w:p>
      <w:pPr>
        <w:spacing w:after="0"/>
        <w:ind w:left="0"/>
        <w:jc w:val="both"/>
      </w:pPr>
      <w:r>
        <w:rPr>
          <w:rFonts w:ascii="Times New Roman"/>
          <w:b w:val="false"/>
          <w:i w:val="false"/>
          <w:color w:val="000000"/>
          <w:sz w:val="28"/>
        </w:rPr>
        <w:t xml:space="preserve">
      26) an athlete with a disability - an individual who has a health disorder with a persistent disorder of body functions due to diseases, injuries, their consequences, disorders, which leads to a limitation of vital activity, and is engaged in an available type (s) of sports; </w:t>
      </w:r>
    </w:p>
    <w:p>
      <w:pPr>
        <w:spacing w:after="0"/>
        <w:ind w:left="0"/>
        <w:jc w:val="both"/>
      </w:pPr>
      <w:r>
        <w:rPr>
          <w:rFonts w:ascii="Times New Roman"/>
          <w:b w:val="false"/>
          <w:i w:val="false"/>
          <w:color w:val="000000"/>
          <w:sz w:val="28"/>
        </w:rPr>
        <w:t>
      27) classification of athletes with disabilities – a process of determining a class (classification category) of athletes with disabilities by a classifier or a group of classifiers in order to create an opportunity for them to compete with other athletes with disabilities who have a similar level of functional abilities;</w:t>
      </w:r>
    </w:p>
    <w:p>
      <w:pPr>
        <w:spacing w:after="0"/>
        <w:ind w:left="0"/>
        <w:jc w:val="both"/>
      </w:pPr>
      <w:r>
        <w:rPr>
          <w:rFonts w:ascii="Times New Roman"/>
          <w:b w:val="false"/>
          <w:i w:val="false"/>
          <w:color w:val="000000"/>
          <w:sz w:val="28"/>
        </w:rPr>
        <w:t xml:space="preserve">
      28) an instructor-athlete - an athlete who performs sports activities on wage conditions in accordance with the labor legislation of the Republic of Kazakhstan; </w:t>
      </w:r>
    </w:p>
    <w:p>
      <w:pPr>
        <w:spacing w:after="0"/>
        <w:ind w:left="0"/>
        <w:jc w:val="both"/>
      </w:pPr>
      <w:r>
        <w:rPr>
          <w:rFonts w:ascii="Times New Roman"/>
          <w:b w:val="false"/>
          <w:i w:val="false"/>
          <w:color w:val="000000"/>
          <w:sz w:val="28"/>
        </w:rPr>
        <w:t xml:space="preserve">
      29) a training camp - a centralized event, organized in order to improve sportsmanship and the quality of the training process of athletes; </w:t>
      </w:r>
    </w:p>
    <w:p>
      <w:pPr>
        <w:spacing w:after="0"/>
        <w:ind w:left="0"/>
        <w:jc w:val="both"/>
      </w:pPr>
      <w:r>
        <w:rPr>
          <w:rFonts w:ascii="Times New Roman"/>
          <w:b w:val="false"/>
          <w:i w:val="false"/>
          <w:color w:val="000000"/>
          <w:sz w:val="28"/>
        </w:rPr>
        <w:t>
      29-1) non-Olympic sport - a sport not included in the program of the Olympic Games, widely spread in the world sports community and led by international sports federations;</w:t>
      </w:r>
    </w:p>
    <w:p>
      <w:pPr>
        <w:spacing w:after="0"/>
        <w:ind w:left="0"/>
        <w:jc w:val="both"/>
      </w:pPr>
      <w:r>
        <w:rPr>
          <w:rFonts w:ascii="Times New Roman"/>
          <w:b w:val="false"/>
          <w:i w:val="false"/>
          <w:color w:val="000000"/>
          <w:sz w:val="28"/>
        </w:rPr>
        <w:t xml:space="preserve">
      29-2) Olympic sport - a sport included in the program of the Olympic Games, recognized by the International Olympic Committee in accordance with the Olympic Charter of the International Olympic Committee; </w:t>
      </w:r>
    </w:p>
    <w:p>
      <w:pPr>
        <w:spacing w:after="0"/>
        <w:ind w:left="0"/>
        <w:jc w:val="both"/>
      </w:pPr>
      <w:r>
        <w:rPr>
          <w:rFonts w:ascii="Times New Roman"/>
          <w:b w:val="false"/>
          <w:i w:val="false"/>
          <w:color w:val="000000"/>
          <w:sz w:val="28"/>
        </w:rPr>
        <w:t>
      29-3) non-Paralympic sport - a sport not included in the program of the Paralympic Games, widely spread in the world sports community and led by international sports federations;</w:t>
      </w:r>
    </w:p>
    <w:p>
      <w:pPr>
        <w:spacing w:after="0"/>
        <w:ind w:left="0"/>
        <w:jc w:val="both"/>
      </w:pPr>
      <w:r>
        <w:rPr>
          <w:rFonts w:ascii="Times New Roman"/>
          <w:b w:val="false"/>
          <w:i w:val="false"/>
          <w:color w:val="000000"/>
          <w:sz w:val="28"/>
        </w:rPr>
        <w:t>
      30) Paralympic Games - international winter and summer competitions held among athletes with disabilities who have damage to the musculoskeletal system, visual organs, and impaired intellectual development;</w:t>
      </w:r>
    </w:p>
    <w:p>
      <w:pPr>
        <w:spacing w:after="0"/>
        <w:ind w:left="0"/>
        <w:jc w:val="both"/>
      </w:pPr>
      <w:r>
        <w:rPr>
          <w:rFonts w:ascii="Times New Roman"/>
          <w:b w:val="false"/>
          <w:i w:val="false"/>
          <w:color w:val="000000"/>
          <w:sz w:val="28"/>
        </w:rPr>
        <w:t xml:space="preserve">
      30-1) Paralympic sport - a sport included in the program of the Paralympic Games, recognized by the International Paralympic Committee in accordance with the Rules of the International Paralympic Committee; </w:t>
      </w:r>
    </w:p>
    <w:p>
      <w:pPr>
        <w:spacing w:after="0"/>
        <w:ind w:left="0"/>
        <w:jc w:val="both"/>
      </w:pPr>
      <w:r>
        <w:rPr>
          <w:rFonts w:ascii="Times New Roman"/>
          <w:b w:val="false"/>
          <w:i w:val="false"/>
          <w:color w:val="000000"/>
          <w:sz w:val="28"/>
        </w:rPr>
        <w:t xml:space="preserve">
      31) sport - a sphere of social and cultural activities as a set of sports in the form of sports competitions and special preparation of a person for them; </w:t>
      </w:r>
    </w:p>
    <w:p>
      <w:pPr>
        <w:spacing w:after="0"/>
        <w:ind w:left="0"/>
        <w:jc w:val="both"/>
      </w:pPr>
      <w:r>
        <w:rPr>
          <w:rFonts w:ascii="Times New Roman"/>
          <w:b w:val="false"/>
          <w:i w:val="false"/>
          <w:color w:val="000000"/>
          <w:sz w:val="28"/>
        </w:rPr>
        <w:t xml:space="preserve">
      32) sporting discipline - a part of a sport that has distinctive features and includes one or several types (programs) of sports competitions; </w:t>
      </w:r>
    </w:p>
    <w:p>
      <w:pPr>
        <w:spacing w:after="0"/>
        <w:ind w:left="0"/>
        <w:jc w:val="both"/>
      </w:pPr>
      <w:r>
        <w:rPr>
          <w:rFonts w:ascii="Times New Roman"/>
          <w:b w:val="false"/>
          <w:i w:val="false"/>
          <w:color w:val="000000"/>
          <w:sz w:val="28"/>
        </w:rPr>
        <w:t xml:space="preserve">
      33) sports reserve - athletes of youth and juvenile age, having the potential for high sports achievements; </w:t>
      </w:r>
    </w:p>
    <w:p>
      <w:pPr>
        <w:spacing w:after="0"/>
        <w:ind w:left="0"/>
        <w:jc w:val="both"/>
      </w:pPr>
      <w:r>
        <w:rPr>
          <w:rFonts w:ascii="Times New Roman"/>
          <w:b w:val="false"/>
          <w:i w:val="false"/>
          <w:color w:val="000000"/>
          <w:sz w:val="28"/>
        </w:rPr>
        <w:t>
      34) sports judge - an individual who has undergone special training and has received the appropriate qualification category, authorized by the organizer of a sporting event to provide refereeing in accordance with the rules of the type of sport and the provisions (regulations) of the sporting event;</w:t>
      </w:r>
    </w:p>
    <w:p>
      <w:pPr>
        <w:spacing w:after="0"/>
        <w:ind w:left="0"/>
        <w:jc w:val="both"/>
      </w:pPr>
      <w:r>
        <w:rPr>
          <w:rFonts w:ascii="Times New Roman"/>
          <w:b w:val="false"/>
          <w:i w:val="false"/>
          <w:color w:val="000000"/>
          <w:sz w:val="28"/>
        </w:rPr>
        <w:t xml:space="preserve">
      35) national teams of the Republic of Kazakhstan by sports (national teams by sports) - teams of athletes, coaches, domestic and foreign specialists engaged in training and participating in international sports competitions under the State Flag of the Republic of Kazakhstan; </w:t>
      </w:r>
    </w:p>
    <w:p>
      <w:pPr>
        <w:spacing w:after="0"/>
        <w:ind w:left="0"/>
        <w:jc w:val="both"/>
      </w:pPr>
      <w:r>
        <w:rPr>
          <w:rFonts w:ascii="Times New Roman"/>
          <w:b w:val="false"/>
          <w:i w:val="false"/>
          <w:color w:val="000000"/>
          <w:sz w:val="28"/>
        </w:rPr>
        <w:t xml:space="preserve">
      35-1) ranking of types of sports - determining the level of development of types of sports depending on sporting achievements at international sports competitions, national and cultural traditions of the type of sport, the availability of human resources, material and technical base, mass character and the characteristics of the type of sport depending on climatic conditions of the region; </w:t>
      </w:r>
    </w:p>
    <w:p>
      <w:pPr>
        <w:spacing w:after="0"/>
        <w:ind w:left="0"/>
        <w:jc w:val="both"/>
      </w:pPr>
      <w:r>
        <w:rPr>
          <w:rFonts w:ascii="Times New Roman"/>
          <w:b w:val="false"/>
          <w:i w:val="false"/>
          <w:color w:val="000000"/>
          <w:sz w:val="28"/>
        </w:rPr>
        <w:t>
      35-2) sports ethics - the rules of conduct established for athletes, coaches, coaches-instructors, and referees;</w:t>
      </w:r>
    </w:p>
    <w:p>
      <w:pPr>
        <w:spacing w:after="0"/>
        <w:ind w:left="0"/>
        <w:jc w:val="both"/>
      </w:pPr>
      <w:r>
        <w:rPr>
          <w:rFonts w:ascii="Times New Roman"/>
          <w:b w:val="false"/>
          <w:i w:val="false"/>
          <w:color w:val="000000"/>
          <w:sz w:val="28"/>
        </w:rPr>
        <w:t xml:space="preserve">
      36) regular national teams of the Republic of Kazakhstan (regular national teams by sports) - teams of athletes, coaches, domestic and foreign professionals, engaged in sports activities on financial terms stipulated by the budget legislation of the Republic of Kazakhstan and participating in international sports competitions under the State Flag of the Republic of Kazakhstan; </w:t>
      </w:r>
    </w:p>
    <w:p>
      <w:pPr>
        <w:spacing w:after="0"/>
        <w:ind w:left="0"/>
        <w:jc w:val="both"/>
      </w:pPr>
      <w:r>
        <w:rPr>
          <w:rFonts w:ascii="Times New Roman"/>
          <w:b w:val="false"/>
          <w:i w:val="false"/>
          <w:color w:val="000000"/>
          <w:sz w:val="28"/>
        </w:rPr>
        <w:t xml:space="preserve">
      37) the head coach of the national team of the Republic of Kazakhstan by sport (the national team by sport) - the coach responsible for the management, preparation, formation and performance of the national team of the Republic of Kazakhstan by sport (the national team by sport) in the world championships, Olympic, Paralympic, Deaflympic and other international competitions; </w:t>
      </w:r>
    </w:p>
    <w:p>
      <w:pPr>
        <w:spacing w:after="0"/>
        <w:ind w:left="0"/>
        <w:jc w:val="both"/>
      </w:pPr>
      <w:r>
        <w:rPr>
          <w:rFonts w:ascii="Times New Roman"/>
          <w:b w:val="false"/>
          <w:i w:val="false"/>
          <w:color w:val="000000"/>
          <w:sz w:val="28"/>
        </w:rPr>
        <w:t xml:space="preserve">
      38) register of types of sports - an information system, containing information on sports and sporting disciplines recorded on paper and electronic media that have been developed in the Republic of Kazakhstan; </w:t>
      </w:r>
    </w:p>
    <w:p>
      <w:pPr>
        <w:spacing w:after="0"/>
        <w:ind w:left="0"/>
        <w:jc w:val="both"/>
      </w:pPr>
      <w:r>
        <w:rPr>
          <w:rFonts w:ascii="Times New Roman"/>
          <w:b w:val="false"/>
          <w:i w:val="false"/>
          <w:color w:val="000000"/>
          <w:sz w:val="28"/>
        </w:rPr>
        <w:t xml:space="preserve">
      39) type of sport - an integral part of sport, the distinguishing features of which are the environment, a set of physical exercises or intellectual abilities in competitive activities and competition rules; </w:t>
      </w:r>
    </w:p>
    <w:p>
      <w:pPr>
        <w:spacing w:after="0"/>
        <w:ind w:left="0"/>
        <w:jc w:val="both"/>
      </w:pPr>
      <w:r>
        <w:rPr>
          <w:rFonts w:ascii="Times New Roman"/>
          <w:b w:val="false"/>
          <w:i w:val="false"/>
          <w:color w:val="000000"/>
          <w:sz w:val="28"/>
        </w:rPr>
        <w:t xml:space="preserve">
      40) prohibited substances and / or methods in sports (hereinafter - doping) - chemical compounds (substances, drugs) and methods included in the prohibited list of the World Anti-Doping Organization and the International Standard of the World Anti-Doping Organization, including the use or attempt to use the substance and (or) the method included in the list of substances and (or) methods prohibited for use in sports; </w:t>
      </w:r>
    </w:p>
    <w:p>
      <w:pPr>
        <w:spacing w:after="0"/>
        <w:ind w:left="0"/>
        <w:jc w:val="both"/>
      </w:pPr>
      <w:r>
        <w:rPr>
          <w:rFonts w:ascii="Times New Roman"/>
          <w:b w:val="false"/>
          <w:i w:val="false"/>
          <w:color w:val="000000"/>
          <w:sz w:val="28"/>
        </w:rPr>
        <w:t xml:space="preserve">
      40-1) sports events - events aimed at the development of physical and intellectual abilities of a person, promoting healthy lifestyles, held in sports facilities and facilities, as well as in open areas, intended for sports events, providing the simultaneous presence of two hundred and more spectators at these events; </w:t>
      </w:r>
    </w:p>
    <w:p>
      <w:pPr>
        <w:spacing w:after="0"/>
        <w:ind w:left="0"/>
        <w:jc w:val="both"/>
      </w:pPr>
      <w:r>
        <w:rPr>
          <w:rFonts w:ascii="Times New Roman"/>
          <w:b w:val="false"/>
          <w:i w:val="false"/>
          <w:color w:val="000000"/>
          <w:sz w:val="28"/>
        </w:rPr>
        <w:t xml:space="preserve">
      41) a single calendar of sports events - a list of annual competitions of international, republican and local levels, as well as events for preparation for the competitions; </w:t>
      </w:r>
    </w:p>
    <w:p>
      <w:pPr>
        <w:spacing w:after="0"/>
        <w:ind w:left="0"/>
        <w:jc w:val="both"/>
      </w:pPr>
      <w:r>
        <w:rPr>
          <w:rFonts w:ascii="Times New Roman"/>
          <w:b w:val="false"/>
          <w:i w:val="false"/>
          <w:color w:val="000000"/>
          <w:sz w:val="28"/>
        </w:rPr>
        <w:t xml:space="preserve">
      41-1) venues for sports events - objects and facilities designed for sports events, as well as other places not intended specifically for these purposes (recreation areas, hippodromes, circuses, parks, squares, streets); </w:t>
      </w:r>
    </w:p>
    <w:p>
      <w:pPr>
        <w:spacing w:after="0"/>
        <w:ind w:left="0"/>
        <w:jc w:val="both"/>
      </w:pPr>
      <w:r>
        <w:rPr>
          <w:rFonts w:ascii="Times New Roman"/>
          <w:b w:val="false"/>
          <w:i w:val="false"/>
          <w:color w:val="000000"/>
          <w:sz w:val="28"/>
        </w:rPr>
        <w:t xml:space="preserve">
      41-2) time of sports events - the time from the moment the first spectator enters (arrives) at the places where mass sports events are held until the end of the events and the last spectator leaves (goes out of) these places; </w:t>
      </w:r>
    </w:p>
    <w:p>
      <w:pPr>
        <w:spacing w:after="0"/>
        <w:ind w:left="0"/>
        <w:jc w:val="both"/>
      </w:pPr>
      <w:r>
        <w:rPr>
          <w:rFonts w:ascii="Times New Roman"/>
          <w:b w:val="false"/>
          <w:i w:val="false"/>
          <w:color w:val="000000"/>
          <w:sz w:val="28"/>
        </w:rPr>
        <w:t xml:space="preserve">
      41-3) organizer of a sporting event - an individual or a legal entity, initiating the conduct of a sporting event; </w:t>
      </w:r>
    </w:p>
    <w:p>
      <w:pPr>
        <w:spacing w:after="0"/>
        <w:ind w:left="0"/>
        <w:jc w:val="both"/>
      </w:pPr>
      <w:r>
        <w:rPr>
          <w:rFonts w:ascii="Times New Roman"/>
          <w:b w:val="false"/>
          <w:i w:val="false"/>
          <w:color w:val="000000"/>
          <w:sz w:val="28"/>
        </w:rPr>
        <w:t>
      42) sports competition - a competition among athletes or teams by type (types) of sport in order to identify the best competitor, which is held in accordance with approved rules (regulations);</w:t>
      </w:r>
    </w:p>
    <w:p>
      <w:pPr>
        <w:spacing w:after="0"/>
        <w:ind w:left="0"/>
        <w:jc w:val="both"/>
      </w:pPr>
      <w:r>
        <w:rPr>
          <w:rFonts w:ascii="Times New Roman"/>
          <w:b w:val="false"/>
          <w:i w:val="false"/>
          <w:color w:val="000000"/>
          <w:sz w:val="28"/>
        </w:rPr>
        <w:t xml:space="preserve">
      42-1) disqualification of animals participating in a sports competition - suspension of animals from participating in sports competitions, instructional training sessions because they were doped. </w:t>
      </w:r>
    </w:p>
    <w:p>
      <w:pPr>
        <w:spacing w:after="0"/>
        <w:ind w:left="0"/>
        <w:jc w:val="both"/>
      </w:pPr>
      <w:r>
        <w:rPr>
          <w:rFonts w:ascii="Times New Roman"/>
          <w:b w:val="false"/>
          <w:i w:val="false"/>
          <w:color w:val="000000"/>
          <w:sz w:val="28"/>
        </w:rPr>
        <w:t xml:space="preserve">
      43) agreement on sports activities - a civil contract concluded between an athlete, a coach or other specialist in the field of physical culture and sports and a physical education and sports organization; </w:t>
      </w:r>
    </w:p>
    <w:p>
      <w:pPr>
        <w:spacing w:after="0"/>
        <w:ind w:left="0"/>
        <w:jc w:val="both"/>
      </w:pPr>
      <w:r>
        <w:rPr>
          <w:rFonts w:ascii="Times New Roman"/>
          <w:b w:val="false"/>
          <w:i w:val="false"/>
          <w:color w:val="000000"/>
          <w:sz w:val="28"/>
        </w:rPr>
        <w:t>
      44) sports event - a sports competition, a training camp with the participation of athletes, coaches and specialists in the field of physical culture and sports;</w:t>
      </w:r>
    </w:p>
    <w:p>
      <w:pPr>
        <w:spacing w:after="0"/>
        <w:ind w:left="0"/>
        <w:jc w:val="both"/>
      </w:pPr>
      <w:r>
        <w:rPr>
          <w:rFonts w:ascii="Times New Roman"/>
          <w:b w:val="false"/>
          <w:i w:val="false"/>
          <w:color w:val="000000"/>
          <w:sz w:val="28"/>
        </w:rPr>
        <w:t xml:space="preserve">
      44-1) priority types of sports – types of sports identified according to the ranking of types of sports as a priority for state funding for development of sports in the Republic of Kazakhstan; </w:t>
      </w:r>
    </w:p>
    <w:p>
      <w:pPr>
        <w:spacing w:after="0"/>
        <w:ind w:left="0"/>
        <w:jc w:val="both"/>
      </w:pPr>
      <w:r>
        <w:rPr>
          <w:rFonts w:ascii="Times New Roman"/>
          <w:b w:val="false"/>
          <w:i w:val="false"/>
          <w:color w:val="000000"/>
          <w:sz w:val="28"/>
        </w:rPr>
        <w:t xml:space="preserve">
      45) sports federation - a non-profit organization created in the form of a public association or association of legal entities in the form of an association (union) in order to develop one or more sports; </w:t>
      </w:r>
    </w:p>
    <w:p>
      <w:pPr>
        <w:spacing w:after="0"/>
        <w:ind w:left="0"/>
        <w:jc w:val="both"/>
      </w:pPr>
      <w:r>
        <w:rPr>
          <w:rFonts w:ascii="Times New Roman"/>
          <w:b w:val="false"/>
          <w:i w:val="false"/>
          <w:color w:val="000000"/>
          <w:sz w:val="28"/>
        </w:rPr>
        <w:t>
      46) accreditation of sports federations - a procedure for recognizing the powers of sports federations for development of the type (s) of sports in the territory of the Republic of Kazakhstan;</w:t>
      </w:r>
    </w:p>
    <w:p>
      <w:pPr>
        <w:spacing w:after="0"/>
        <w:ind w:left="0"/>
        <w:jc w:val="both"/>
      </w:pPr>
      <w:r>
        <w:rPr>
          <w:rFonts w:ascii="Times New Roman"/>
          <w:b w:val="false"/>
          <w:i w:val="false"/>
          <w:color w:val="000000"/>
          <w:sz w:val="28"/>
        </w:rPr>
        <w:t xml:space="preserve">
      47) an athlete - an individual who systematically engages in the type (s) of sports and performs in sports competitions; </w:t>
      </w:r>
    </w:p>
    <w:p>
      <w:pPr>
        <w:spacing w:after="0"/>
        <w:ind w:left="0"/>
        <w:jc w:val="both"/>
      </w:pPr>
      <w:r>
        <w:rPr>
          <w:rFonts w:ascii="Times New Roman"/>
          <w:b w:val="false"/>
          <w:i w:val="false"/>
          <w:color w:val="000000"/>
          <w:sz w:val="28"/>
        </w:rPr>
        <w:t>
      48) disqualification of an athlete - suspension of an athlete from participating in sports competitions and (or) instructional training sessions, and (or) labour (professional) activities in the field of physical culture and sports by an accredited sports federation for violating the rules of sports and (or) rules (regulations) for sports competitions, and (or) anti-doping rules, and (or) sports ethics, and (or) norms approved by international sports organizations and (or) republican (regional) accredited sports federations;</w:t>
      </w:r>
    </w:p>
    <w:p>
      <w:pPr>
        <w:spacing w:after="0"/>
        <w:ind w:left="0"/>
        <w:jc w:val="both"/>
      </w:pPr>
      <w:r>
        <w:rPr>
          <w:rFonts w:ascii="Times New Roman"/>
          <w:b w:val="false"/>
          <w:i w:val="false"/>
          <w:color w:val="000000"/>
          <w:sz w:val="28"/>
        </w:rPr>
        <w:t xml:space="preserve">
      49) registration of an athlete - a procedure for recognizing by a sports federation by sport of an athlete’s belonging to this type of sport with the purpose of granting him the right to take part in sports competitions and other events held by the federation or with its participation, with the issuance of an athlete’s registration certificate; </w:t>
      </w:r>
    </w:p>
    <w:p>
      <w:pPr>
        <w:spacing w:after="0"/>
        <w:ind w:left="0"/>
        <w:jc w:val="both"/>
      </w:pPr>
      <w:r>
        <w:rPr>
          <w:rFonts w:ascii="Times New Roman"/>
          <w:b w:val="false"/>
          <w:i w:val="false"/>
          <w:color w:val="000000"/>
          <w:sz w:val="28"/>
        </w:rPr>
        <w:t>
      50) student sports - a part of physical culture and sports aimed at the physical education of students in organizations of technical and vocational, post-secondary and higher education, their preparation for participation in sports events;</w:t>
      </w:r>
    </w:p>
    <w:p>
      <w:pPr>
        <w:spacing w:after="0"/>
        <w:ind w:left="0"/>
        <w:jc w:val="both"/>
      </w:pPr>
      <w:r>
        <w:rPr>
          <w:rFonts w:ascii="Times New Roman"/>
          <w:b w:val="false"/>
          <w:i w:val="false"/>
          <w:color w:val="000000"/>
          <w:sz w:val="28"/>
        </w:rPr>
        <w:t xml:space="preserve">
      51) student sports league - a sports movement among students, aimed to assist in popularizing student sports and developing the type (s) of sports, organizing and conducting sports events with students; </w:t>
      </w:r>
    </w:p>
    <w:p>
      <w:pPr>
        <w:spacing w:after="0"/>
        <w:ind w:left="0"/>
        <w:jc w:val="both"/>
      </w:pPr>
      <w:r>
        <w:rPr>
          <w:rFonts w:ascii="Times New Roman"/>
          <w:b w:val="false"/>
          <w:i w:val="false"/>
          <w:color w:val="000000"/>
          <w:sz w:val="28"/>
        </w:rPr>
        <w:t xml:space="preserve">
      52) Deaflympics - international winter and summer competitions held among athletes with disabilities who have hearing loss; </w:t>
      </w:r>
    </w:p>
    <w:p>
      <w:pPr>
        <w:spacing w:after="0"/>
        <w:ind w:left="0"/>
        <w:jc w:val="both"/>
      </w:pPr>
      <w:r>
        <w:rPr>
          <w:rFonts w:ascii="Times New Roman"/>
          <w:b w:val="false"/>
          <w:i w:val="false"/>
          <w:color w:val="000000"/>
          <w:sz w:val="28"/>
        </w:rPr>
        <w:t>
      52-1) Deaflympic sport - a sport included in the program of the Deaflympic Games and approved by the International Committee of Sports for the Deaf;</w:t>
      </w:r>
    </w:p>
    <w:p>
      <w:pPr>
        <w:spacing w:after="0"/>
        <w:ind w:left="0"/>
        <w:jc w:val="both"/>
      </w:pPr>
      <w:r>
        <w:rPr>
          <w:rFonts w:ascii="Times New Roman"/>
          <w:b w:val="false"/>
          <w:i w:val="false"/>
          <w:color w:val="000000"/>
          <w:sz w:val="28"/>
        </w:rPr>
        <w:t>
      53) classifier - an individual who carries out the classification of athletes with disabilities according to the level of their functional capabilities, authorized for this by the organizers of the competition and who has undergone special training, confirmed by the relevant document;</w:t>
      </w:r>
    </w:p>
    <w:p>
      <w:pPr>
        <w:spacing w:after="0"/>
        <w:ind w:left="0"/>
        <w:jc w:val="both"/>
      </w:pPr>
      <w:r>
        <w:rPr>
          <w:rFonts w:ascii="Times New Roman"/>
          <w:b w:val="false"/>
          <w:i w:val="false"/>
          <w:color w:val="000000"/>
          <w:sz w:val="28"/>
        </w:rPr>
        <w:t xml:space="preserve">
      54) technical and applied sports - part of sports requiring special preparation of an athlete for competitions using technical means; </w:t>
      </w:r>
    </w:p>
    <w:p>
      <w:pPr>
        <w:spacing w:after="0"/>
        <w:ind w:left="0"/>
        <w:jc w:val="both"/>
      </w:pPr>
      <w:r>
        <w:rPr>
          <w:rFonts w:ascii="Times New Roman"/>
          <w:b w:val="false"/>
          <w:i w:val="false"/>
          <w:color w:val="000000"/>
          <w:sz w:val="28"/>
        </w:rPr>
        <w:t xml:space="preserve">
      55) national types of sports - sports that have been historically established in the form of competitive activities and being a kind of physical exercise and folk games with original rules and methods of organizing physical activity; </w:t>
      </w:r>
    </w:p>
    <w:p>
      <w:pPr>
        <w:spacing w:after="0"/>
        <w:ind w:left="0"/>
        <w:jc w:val="both"/>
      </w:pPr>
      <w:r>
        <w:rPr>
          <w:rFonts w:ascii="Times New Roman"/>
          <w:b w:val="false"/>
          <w:i w:val="false"/>
          <w:color w:val="000000"/>
          <w:sz w:val="28"/>
        </w:rPr>
        <w:t xml:space="preserve">
      56) International Special Olympic Games - international winter and summer competitions held among athletes with disabilities with limited intellectual abilities; </w:t>
      </w:r>
    </w:p>
    <w:p>
      <w:pPr>
        <w:spacing w:after="0"/>
        <w:ind w:left="0"/>
        <w:jc w:val="both"/>
      </w:pPr>
      <w:r>
        <w:rPr>
          <w:rFonts w:ascii="Times New Roman"/>
          <w:b w:val="false"/>
          <w:i w:val="false"/>
          <w:color w:val="000000"/>
          <w:sz w:val="28"/>
        </w:rPr>
        <w:t xml:space="preserve">
      57) international sports competitions - competitions by sport among athletes (teams), involving foreign athletes (teams).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01.22.2016 № 446-V (shall be enforced upon expiry of ten calendar days after its first official publication); dated 11.05.2017 № 65-VI (shall be enforced upon expiry of ten calendar days after its first official publication); dated 11.07.2017 № 91-VI (shall be enforced upon expiry of ten calendar days after its first official publication); № 280-VI as of 13.12.2019 (shall be enforced ten calendar days after its first official publication); dated 30.12.2020 № 395-VI (see Article 2 for the entry into force);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Principles and objectives of state policy in the field of physical culture and sports </w:t>
      </w:r>
    </w:p>
    <w:p>
      <w:pPr>
        <w:spacing w:after="0"/>
        <w:ind w:left="0"/>
        <w:jc w:val="both"/>
      </w:pPr>
      <w:r>
        <w:rPr>
          <w:rFonts w:ascii="Times New Roman"/>
          <w:b w:val="false"/>
          <w:i w:val="false"/>
          <w:color w:val="000000"/>
          <w:sz w:val="28"/>
        </w:rPr>
        <w:t xml:space="preserve">
      1. The state policy in the field of physical culture and sports in the Republic of Kazakhstan shall be pursued on the basis of the principles of: </w:t>
      </w:r>
    </w:p>
    <w:p>
      <w:pPr>
        <w:spacing w:after="0"/>
        <w:ind w:left="0"/>
        <w:jc w:val="both"/>
      </w:pPr>
      <w:r>
        <w:rPr>
          <w:rFonts w:ascii="Times New Roman"/>
          <w:b w:val="false"/>
          <w:i w:val="false"/>
          <w:color w:val="000000"/>
          <w:sz w:val="28"/>
        </w:rPr>
        <w:t>
      1) equality and general accessibility of physical culture and sports for all individuals;</w:t>
      </w:r>
    </w:p>
    <w:p>
      <w:pPr>
        <w:spacing w:after="0"/>
        <w:ind w:left="0"/>
        <w:jc w:val="both"/>
      </w:pPr>
      <w:r>
        <w:rPr>
          <w:rFonts w:ascii="Times New Roman"/>
          <w:b w:val="false"/>
          <w:i w:val="false"/>
          <w:color w:val="000000"/>
          <w:sz w:val="28"/>
        </w:rPr>
        <w:t xml:space="preserve">
      2) continuity and succession of physical education of different age groups of the population; </w:t>
      </w:r>
    </w:p>
    <w:p>
      <w:pPr>
        <w:spacing w:after="0"/>
        <w:ind w:left="0"/>
        <w:jc w:val="both"/>
      </w:pPr>
      <w:r>
        <w:rPr>
          <w:rFonts w:ascii="Times New Roman"/>
          <w:b w:val="false"/>
          <w:i w:val="false"/>
          <w:color w:val="000000"/>
          <w:sz w:val="28"/>
        </w:rPr>
        <w:t xml:space="preserve">
      3) voluntariness in physical culture and sports; </w:t>
      </w:r>
    </w:p>
    <w:p>
      <w:pPr>
        <w:spacing w:after="0"/>
        <w:ind w:left="0"/>
        <w:jc w:val="both"/>
      </w:pPr>
      <w:r>
        <w:rPr>
          <w:rFonts w:ascii="Times New Roman"/>
          <w:b w:val="false"/>
          <w:i w:val="false"/>
          <w:color w:val="000000"/>
          <w:sz w:val="28"/>
        </w:rPr>
        <w:t xml:space="preserve">
      4) health-improving physical culture and sports activities; </w:t>
      </w:r>
    </w:p>
    <w:p>
      <w:pPr>
        <w:spacing w:after="0"/>
        <w:ind w:left="0"/>
        <w:jc w:val="both"/>
      </w:pPr>
      <w:r>
        <w:rPr>
          <w:rFonts w:ascii="Times New Roman"/>
          <w:b w:val="false"/>
          <w:i w:val="false"/>
          <w:color w:val="000000"/>
          <w:sz w:val="28"/>
        </w:rPr>
        <w:t xml:space="preserve">
      5) equal respect for physical education, amateur and professional sports; </w:t>
      </w:r>
    </w:p>
    <w:p>
      <w:pPr>
        <w:spacing w:after="0"/>
        <w:ind w:left="0"/>
        <w:jc w:val="both"/>
      </w:pPr>
      <w:r>
        <w:rPr>
          <w:rFonts w:ascii="Times New Roman"/>
          <w:b w:val="false"/>
          <w:i w:val="false"/>
          <w:color w:val="000000"/>
          <w:sz w:val="28"/>
        </w:rPr>
        <w:t xml:space="preserve">
      6) prohibition of discrimination and prevention of propaganda of the cult of cruelty, violence and humiliation of human dignity; </w:t>
      </w:r>
    </w:p>
    <w:p>
      <w:pPr>
        <w:spacing w:after="0"/>
        <w:ind w:left="0"/>
        <w:jc w:val="both"/>
      </w:pPr>
      <w:r>
        <w:rPr>
          <w:rFonts w:ascii="Times New Roman"/>
          <w:b w:val="false"/>
          <w:i w:val="false"/>
          <w:color w:val="000000"/>
          <w:sz w:val="28"/>
        </w:rPr>
        <w:t xml:space="preserve">
      7) the priority of high-performance sport, defending the honor of the Republic of Kazakhstan at international sports competitions; </w:t>
      </w:r>
    </w:p>
    <w:p>
      <w:pPr>
        <w:spacing w:after="0"/>
        <w:ind w:left="0"/>
        <w:jc w:val="both"/>
      </w:pPr>
      <w:r>
        <w:rPr>
          <w:rFonts w:ascii="Times New Roman"/>
          <w:b w:val="false"/>
          <w:i w:val="false"/>
          <w:color w:val="000000"/>
          <w:sz w:val="28"/>
        </w:rPr>
        <w:t xml:space="preserve">
      8) promoting the development of adaptive physical culture and sports. </w:t>
      </w:r>
    </w:p>
    <w:p>
      <w:pPr>
        <w:spacing w:after="0"/>
        <w:ind w:left="0"/>
        <w:jc w:val="both"/>
      </w:pPr>
      <w:r>
        <w:rPr>
          <w:rFonts w:ascii="Times New Roman"/>
          <w:b w:val="false"/>
          <w:i w:val="false"/>
          <w:color w:val="000000"/>
          <w:sz w:val="28"/>
        </w:rPr>
        <w:t xml:space="preserve">
      2. The objectives of the state policy in the field of physical culture and sports shall be: </w:t>
      </w:r>
    </w:p>
    <w:p>
      <w:pPr>
        <w:spacing w:after="0"/>
        <w:ind w:left="0"/>
        <w:jc w:val="both"/>
      </w:pPr>
      <w:r>
        <w:rPr>
          <w:rFonts w:ascii="Times New Roman"/>
          <w:b w:val="false"/>
          <w:i w:val="false"/>
          <w:color w:val="000000"/>
          <w:sz w:val="28"/>
        </w:rPr>
        <w:t xml:space="preserve">
      1) the provision of safety of life and health of people engaged in physical culture and sports, as well as participants and spectators of physical culture and health and sports events and observance of public order in the places of sports events; </w:t>
      </w:r>
    </w:p>
    <w:p>
      <w:pPr>
        <w:spacing w:after="0"/>
        <w:ind w:left="0"/>
        <w:jc w:val="both"/>
      </w:pPr>
      <w:r>
        <w:rPr>
          <w:rFonts w:ascii="Times New Roman"/>
          <w:b w:val="false"/>
          <w:i w:val="false"/>
          <w:color w:val="000000"/>
          <w:sz w:val="28"/>
        </w:rPr>
        <w:t>
      2) development of non-Olympic, Olympic, Paralympic, non-Paralympic, Deaflympic and national sports;</w:t>
      </w:r>
    </w:p>
    <w:p>
      <w:pPr>
        <w:spacing w:after="0"/>
        <w:ind w:left="0"/>
        <w:jc w:val="both"/>
      </w:pPr>
      <w:r>
        <w:rPr>
          <w:rFonts w:ascii="Times New Roman"/>
          <w:b w:val="false"/>
          <w:i w:val="false"/>
          <w:color w:val="000000"/>
          <w:sz w:val="28"/>
        </w:rPr>
        <w:t xml:space="preserve">
      3) support and promotion of physical culture and sports; </w:t>
      </w:r>
    </w:p>
    <w:p>
      <w:pPr>
        <w:spacing w:after="0"/>
        <w:ind w:left="0"/>
        <w:jc w:val="both"/>
      </w:pPr>
      <w:r>
        <w:rPr>
          <w:rFonts w:ascii="Times New Roman"/>
          <w:b w:val="false"/>
          <w:i w:val="false"/>
          <w:color w:val="000000"/>
          <w:sz w:val="28"/>
        </w:rPr>
        <w:t xml:space="preserve">
      4) development of a scientific base for research in the field of physical culture and sports; </w:t>
      </w:r>
    </w:p>
    <w:p>
      <w:pPr>
        <w:spacing w:after="0"/>
        <w:ind w:left="0"/>
        <w:jc w:val="both"/>
      </w:pPr>
      <w:r>
        <w:rPr>
          <w:rFonts w:ascii="Times New Roman"/>
          <w:b w:val="false"/>
          <w:i w:val="false"/>
          <w:color w:val="000000"/>
          <w:sz w:val="28"/>
        </w:rPr>
        <w:t xml:space="preserve">
      5) promotion of the development of all types of sports, taking into account social and educational functions, as well as the specifics of their structure, based on the principle of voluntary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11.05.2017 № 65-VI (shall be enforced upon expiry of ten calendar days after its first official publication); № 280-VI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Legislation of the Republic of Kazakhstan in the field of physical culture and sports </w:t>
      </w:r>
    </w:p>
    <w:p>
      <w:pPr>
        <w:spacing w:after="0"/>
        <w:ind w:left="0"/>
        <w:jc w:val="both"/>
      </w:pPr>
      <w:r>
        <w:rPr>
          <w:rFonts w:ascii="Times New Roman"/>
          <w:b w:val="false"/>
          <w:i w:val="false"/>
          <w:color w:val="000000"/>
          <w:sz w:val="28"/>
        </w:rPr>
        <w:t xml:space="preserve">
      1. The legislation of the Republic of Kazakhstan in the field of physical culture and sports shall be based on the Constitution of the Republic of Kazakhstan, consist of this Law and other regulatory legal acts of the Republic of Kazakhstan. </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provided for by this Law, the rules of the international treaty shall apply. </w:t>
      </w:r>
    </w:p>
    <w:p>
      <w:pPr>
        <w:spacing w:after="0"/>
        <w:ind w:left="0"/>
        <w:jc w:val="both"/>
      </w:pPr>
      <w:r>
        <w:rPr>
          <w:rFonts w:ascii="Times New Roman"/>
          <w:b w:val="false"/>
          <w:i w:val="false"/>
          <w:color w:val="000000"/>
          <w:sz w:val="28"/>
        </w:rPr>
        <w:t>
      3. The legal relations regulated by the legislation of the Republic of Kazakhstan in the field of physical culture and sports are not subject to the legislation of the Republic of Kazakhstan on public procurement in terms of the purchase of state sports order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30.12.2020 № 395-VI (shall be enforced from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State support for development of physical culture and sports </w:t>
      </w:r>
    </w:p>
    <w:p>
      <w:pPr>
        <w:spacing w:after="0"/>
        <w:ind w:left="0"/>
        <w:jc w:val="both"/>
      </w:pPr>
      <w:r>
        <w:rPr>
          <w:rFonts w:ascii="Times New Roman"/>
          <w:b w:val="false"/>
          <w:i w:val="false"/>
          <w:color w:val="000000"/>
          <w:sz w:val="28"/>
        </w:rPr>
        <w:t xml:space="preserve">
      1. State support in the field of physical culture and sports shall be carried out through: </w:t>
      </w:r>
    </w:p>
    <w:p>
      <w:pPr>
        <w:spacing w:after="0"/>
        <w:ind w:left="0"/>
        <w:jc w:val="both"/>
      </w:pPr>
      <w:r>
        <w:rPr>
          <w:rFonts w:ascii="Times New Roman"/>
          <w:b w:val="false"/>
          <w:i w:val="false"/>
          <w:color w:val="000000"/>
          <w:sz w:val="28"/>
        </w:rPr>
        <w:t xml:space="preserve">
      1) regulation of relations in the field of physical culture and sports through the formation of state policy, creation of its system, as well as appropriate regulatory, financial, material, technical, personnel, scientific, methodological, medical, information support; </w:t>
      </w:r>
    </w:p>
    <w:p>
      <w:pPr>
        <w:spacing w:after="0"/>
        <w:ind w:left="0"/>
        <w:jc w:val="both"/>
      </w:pPr>
      <w:r>
        <w:rPr>
          <w:rFonts w:ascii="Times New Roman"/>
          <w:b w:val="false"/>
          <w:i w:val="false"/>
          <w:color w:val="000000"/>
          <w:sz w:val="28"/>
        </w:rPr>
        <w:t xml:space="preserve">
      2) the support of development of external relations of physical culture and sports organizations, their integration into international sports organizations that contribute to the development of the physical culture and sports movement in the Republic of Kazakhstan; </w:t>
      </w:r>
    </w:p>
    <w:p>
      <w:pPr>
        <w:spacing w:after="0"/>
        <w:ind w:left="0"/>
        <w:jc w:val="both"/>
      </w:pPr>
      <w:r>
        <w:rPr>
          <w:rFonts w:ascii="Times New Roman"/>
          <w:b w:val="false"/>
          <w:i w:val="false"/>
          <w:color w:val="000000"/>
          <w:sz w:val="28"/>
        </w:rPr>
        <w:t xml:space="preserve">
      3) creation of a favorable investment climate for domestic and foreign investors who invest in the design, construction and operation of sports facilities in accordance with the laws of the Republic of Kazakhstan; </w:t>
      </w:r>
    </w:p>
    <w:p>
      <w:pPr>
        <w:spacing w:after="0"/>
        <w:ind w:left="0"/>
        <w:jc w:val="both"/>
      </w:pPr>
      <w:r>
        <w:rPr>
          <w:rFonts w:ascii="Times New Roman"/>
          <w:b w:val="false"/>
          <w:i w:val="false"/>
          <w:color w:val="000000"/>
          <w:sz w:val="28"/>
        </w:rPr>
        <w:t xml:space="preserve">
      4) provision of availability of state-owned sports facilities. </w:t>
      </w:r>
    </w:p>
    <w:p>
      <w:pPr>
        <w:spacing w:after="0"/>
        <w:ind w:left="0"/>
        <w:jc w:val="both"/>
      </w:pPr>
      <w:r>
        <w:rPr>
          <w:rFonts w:ascii="Times New Roman"/>
          <w:b w:val="false"/>
          <w:i w:val="false"/>
          <w:color w:val="000000"/>
          <w:sz w:val="28"/>
        </w:rPr>
        <w:t xml:space="preserve">
      2. Provision of availability of state-owned sports facilities shall be the minimum social standard in accordance with the Law of the Republic of Kazakhstan "On minimum social standards and their guarantees".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in the wording of the Law of the Republic of Kazakhstan dated 19.05.2015 № 315-V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Rights and obligations of individuals in the field of physical culture and sports </w:t>
      </w:r>
    </w:p>
    <w:p>
      <w:pPr>
        <w:spacing w:after="0"/>
        <w:ind w:left="0"/>
        <w:jc w:val="both"/>
      </w:pPr>
      <w:r>
        <w:rPr>
          <w:rFonts w:ascii="Times New Roman"/>
          <w:b w:val="false"/>
          <w:i w:val="false"/>
          <w:color w:val="000000"/>
          <w:sz w:val="28"/>
        </w:rPr>
        <w:t xml:space="preserve">
      1. Individuals shall have the right: </w:t>
      </w:r>
    </w:p>
    <w:p>
      <w:pPr>
        <w:spacing w:after="0"/>
        <w:ind w:left="0"/>
        <w:jc w:val="both"/>
      </w:pPr>
      <w:r>
        <w:rPr>
          <w:rFonts w:ascii="Times New Roman"/>
          <w:b w:val="false"/>
          <w:i w:val="false"/>
          <w:color w:val="000000"/>
          <w:sz w:val="28"/>
        </w:rPr>
        <w:t xml:space="preserve">
      1) to engage in physical culture and sports; </w:t>
      </w:r>
    </w:p>
    <w:p>
      <w:pPr>
        <w:spacing w:after="0"/>
        <w:ind w:left="0"/>
        <w:jc w:val="both"/>
      </w:pPr>
      <w:r>
        <w:rPr>
          <w:rFonts w:ascii="Times New Roman"/>
          <w:b w:val="false"/>
          <w:i w:val="false"/>
          <w:color w:val="000000"/>
          <w:sz w:val="28"/>
        </w:rPr>
        <w:t xml:space="preserve">
      2) to join public associations of physical culture and health and sports orientation; </w:t>
      </w:r>
    </w:p>
    <w:p>
      <w:pPr>
        <w:spacing w:after="0"/>
        <w:ind w:left="0"/>
        <w:jc w:val="both"/>
      </w:pPr>
      <w:r>
        <w:rPr>
          <w:rFonts w:ascii="Times New Roman"/>
          <w:b w:val="false"/>
          <w:i w:val="false"/>
          <w:color w:val="000000"/>
          <w:sz w:val="28"/>
        </w:rPr>
        <w:t xml:space="preserve">
      3) to participate in sporting and sports events; </w:t>
      </w:r>
    </w:p>
    <w:p>
      <w:pPr>
        <w:spacing w:after="0"/>
        <w:ind w:left="0"/>
        <w:jc w:val="both"/>
      </w:pPr>
      <w:r>
        <w:rPr>
          <w:rFonts w:ascii="Times New Roman"/>
          <w:b w:val="false"/>
          <w:i w:val="false"/>
          <w:color w:val="000000"/>
          <w:sz w:val="28"/>
        </w:rPr>
        <w:t xml:space="preserve">
      4) to use public and private sports facilities and services; </w:t>
      </w:r>
    </w:p>
    <w:p>
      <w:pPr>
        <w:spacing w:after="0"/>
        <w:ind w:left="0"/>
        <w:jc w:val="both"/>
      </w:pPr>
      <w:r>
        <w:rPr>
          <w:rFonts w:ascii="Times New Roman"/>
          <w:b w:val="false"/>
          <w:i w:val="false"/>
          <w:color w:val="000000"/>
          <w:sz w:val="28"/>
        </w:rPr>
        <w:t>
      5) when carrying out sporting and sports events, to use various symbols and other means of public expression of individual opinion, not prohibited by the legislation of the Republic of Kazakhstan;</w:t>
      </w:r>
    </w:p>
    <w:p>
      <w:pPr>
        <w:spacing w:after="0"/>
        <w:ind w:left="0"/>
        <w:jc w:val="both"/>
      </w:pPr>
      <w:r>
        <w:rPr>
          <w:rFonts w:ascii="Times New Roman"/>
          <w:b w:val="false"/>
          <w:i w:val="false"/>
          <w:color w:val="000000"/>
          <w:sz w:val="28"/>
        </w:rPr>
        <w:t xml:space="preserve">
      6) to submit documents for the conferment of sports titles and qualification categories to the authorized body for physical culture and sports; </w:t>
      </w:r>
    </w:p>
    <w:p>
      <w:pPr>
        <w:spacing w:after="0"/>
        <w:ind w:left="0"/>
        <w:jc w:val="both"/>
      </w:pPr>
      <w:r>
        <w:rPr>
          <w:rFonts w:ascii="Times New Roman"/>
          <w:b w:val="false"/>
          <w:i w:val="false"/>
          <w:color w:val="000000"/>
          <w:sz w:val="28"/>
        </w:rPr>
        <w:t>
      7) to submit documents for the conferment of sports classes and qualification categories to local executive bodies.</w:t>
      </w:r>
    </w:p>
    <w:p>
      <w:pPr>
        <w:spacing w:after="0"/>
        <w:ind w:left="0"/>
        <w:jc w:val="both"/>
      </w:pPr>
      <w:r>
        <w:rPr>
          <w:rFonts w:ascii="Times New Roman"/>
          <w:b w:val="false"/>
          <w:i w:val="false"/>
          <w:color w:val="000000"/>
          <w:sz w:val="28"/>
        </w:rPr>
        <w:t xml:space="preserve">
      2. Individuals shall be obliged: </w:t>
      </w:r>
    </w:p>
    <w:p>
      <w:pPr>
        <w:spacing w:after="0"/>
        <w:ind w:left="0"/>
        <w:jc w:val="both"/>
      </w:pPr>
      <w:r>
        <w:rPr>
          <w:rFonts w:ascii="Times New Roman"/>
          <w:b w:val="false"/>
          <w:i w:val="false"/>
          <w:color w:val="000000"/>
          <w:sz w:val="28"/>
        </w:rPr>
        <w:t xml:space="preserve">
      1) to observe public order in the places of sporting and sports events; </w:t>
      </w:r>
    </w:p>
    <w:p>
      <w:pPr>
        <w:spacing w:after="0"/>
        <w:ind w:left="0"/>
        <w:jc w:val="both"/>
      </w:pPr>
      <w:r>
        <w:rPr>
          <w:rFonts w:ascii="Times New Roman"/>
          <w:b w:val="false"/>
          <w:i w:val="false"/>
          <w:color w:val="000000"/>
          <w:sz w:val="28"/>
        </w:rPr>
        <w:t xml:space="preserve">
      2) to prevent actions that provoke a violation of public order, not to take illegal actions that create a danger to others in the places of sporting and sports events. </w:t>
      </w:r>
    </w:p>
    <w:p>
      <w:pPr>
        <w:spacing w:after="0"/>
        <w:ind w:left="0"/>
        <w:jc w:val="both"/>
      </w:pPr>
      <w:r>
        <w:rPr>
          <w:rFonts w:ascii="Times New Roman"/>
          <w:b w:val="false"/>
          <w:i w:val="false"/>
          <w:color w:val="000000"/>
          <w:sz w:val="28"/>
        </w:rPr>
        <w:t xml:space="preserve">
      3. Individuals shall be prohibited: </w:t>
      </w:r>
    </w:p>
    <w:p>
      <w:pPr>
        <w:spacing w:after="0"/>
        <w:ind w:left="0"/>
        <w:jc w:val="both"/>
      </w:pPr>
      <w:r>
        <w:rPr>
          <w:rFonts w:ascii="Times New Roman"/>
          <w:b w:val="false"/>
          <w:i w:val="false"/>
          <w:color w:val="000000"/>
          <w:sz w:val="28"/>
        </w:rPr>
        <w:t xml:space="preserve">
      1) to bring alcoholic products, products in metal and glass containers, pyrotechnic products and other items to the venues of sports and mass events, the use of which may pose a threat to the life and health of people or cause material damage to individuals and legal entities; </w:t>
      </w:r>
    </w:p>
    <w:p>
      <w:pPr>
        <w:spacing w:after="0"/>
        <w:ind w:left="0"/>
        <w:jc w:val="both"/>
      </w:pPr>
      <w:r>
        <w:rPr>
          <w:rFonts w:ascii="Times New Roman"/>
          <w:b w:val="false"/>
          <w:i w:val="false"/>
          <w:color w:val="000000"/>
          <w:sz w:val="28"/>
        </w:rPr>
        <w:t xml:space="preserve">
      2) to throw away any items that pose a threat to the life and health of people, on the stands, football fields, hockey and other sports grounds during sporting and sports events; </w:t>
      </w:r>
    </w:p>
    <w:p>
      <w:pPr>
        <w:spacing w:after="0"/>
        <w:ind w:left="0"/>
        <w:jc w:val="both"/>
      </w:pPr>
      <w:r>
        <w:rPr>
          <w:rFonts w:ascii="Times New Roman"/>
          <w:b w:val="false"/>
          <w:i w:val="false"/>
          <w:color w:val="000000"/>
          <w:sz w:val="28"/>
        </w:rPr>
        <w:t xml:space="preserve">
      3) to voluntarily go beyond fences and cordons, turnstiles during sporting and sports events; </w:t>
      </w:r>
    </w:p>
    <w:p>
      <w:pPr>
        <w:spacing w:after="0"/>
        <w:ind w:left="0"/>
        <w:jc w:val="both"/>
      </w:pPr>
      <w:r>
        <w:rPr>
          <w:rFonts w:ascii="Times New Roman"/>
          <w:b w:val="false"/>
          <w:i w:val="false"/>
          <w:color w:val="000000"/>
          <w:sz w:val="28"/>
        </w:rPr>
        <w:t>
      4) to use posters, emblems, banners and other visual objects, aimed at inciting social, racial, national, religious, class and tribal strife, and infringing upon the rights of individuals during sporting and sports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in the wording of the Law of the Republic of Kazakhstan dated 22.01.2016 № 446-V (shall be enforced upon expiry of ten calendar days after its first official publication);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w:t>
      </w:r>
      <w:r>
        <w:br/>
      </w:r>
      <w:r>
        <w:rPr>
          <w:rFonts w:ascii="Times New Roman"/>
          <w:b/>
          <w:i w:val="false"/>
          <w:color w:val="000000"/>
        </w:rPr>
        <w:t xml:space="preserve">IN THE FIELD OF PHYSICAL CULTURE AND SPORT </w:t>
      </w:r>
    </w:p>
    <w:p>
      <w:pPr>
        <w:spacing w:after="0"/>
        <w:ind w:left="0"/>
        <w:jc w:val="both"/>
      </w:pPr>
      <w:r>
        <w:rPr>
          <w:rFonts w:ascii="Times New Roman"/>
          <w:b/>
          <w:i w:val="false"/>
          <w:color w:val="000000"/>
          <w:sz w:val="28"/>
        </w:rPr>
        <w:t>Article 6. Competence of the Government of the Republic of Kazakhstan in physical culture and sports</w:t>
      </w:r>
    </w:p>
    <w:p>
      <w:pPr>
        <w:spacing w:after="0"/>
        <w:ind w:left="0"/>
        <w:jc w:val="both"/>
      </w:pPr>
      <w:r>
        <w:rPr>
          <w:rFonts w:ascii="Times New Roman"/>
          <w:b w:val="false"/>
          <w:i w:val="false"/>
          <w:color w:val="000000"/>
          <w:sz w:val="28"/>
        </w:rPr>
        <w:t>
      The Government of the Republic of Kazakhstan shall develop the main directions of the state policy in physical culture and sports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Competence of an authorized body in the field of physical culture and sports </w:t>
      </w:r>
    </w:p>
    <w:p>
      <w:pPr>
        <w:spacing w:after="0"/>
        <w:ind w:left="0"/>
        <w:jc w:val="both"/>
      </w:pPr>
      <w:r>
        <w:rPr>
          <w:rFonts w:ascii="Times New Roman"/>
          <w:b w:val="false"/>
          <w:i w:val="false"/>
          <w:color w:val="000000"/>
          <w:sz w:val="28"/>
        </w:rPr>
        <w:t xml:space="preserve">
      An authorized body in the field of physical culture and sports shall: </w:t>
      </w:r>
    </w:p>
    <w:p>
      <w:pPr>
        <w:spacing w:after="0"/>
        <w:ind w:left="0"/>
        <w:jc w:val="both"/>
      </w:pPr>
      <w:r>
        <w:rPr>
          <w:rFonts w:ascii="Times New Roman"/>
          <w:b w:val="false"/>
          <w:i w:val="false"/>
          <w:color w:val="000000"/>
          <w:sz w:val="28"/>
        </w:rPr>
        <w:t>
      1) form and implement the state policy in physical culture and sports;</w:t>
      </w:r>
    </w:p>
    <w:p>
      <w:pPr>
        <w:spacing w:after="0"/>
        <w:ind w:left="0"/>
        <w:jc w:val="both"/>
      </w:pPr>
      <w:r>
        <w:rPr>
          <w:rFonts w:ascii="Times New Roman"/>
          <w:b w:val="false"/>
          <w:i w:val="false"/>
          <w:color w:val="000000"/>
          <w:sz w:val="28"/>
        </w:rPr>
        <w:t>
      1-1) approve cash incentive amounts for champions and prize-winners of international sports competitions, coaches and members of the national teams of the Republic of Kazakhstan by sports (national teams by sports);</w:t>
      </w:r>
    </w:p>
    <w:p>
      <w:pPr>
        <w:spacing w:after="0"/>
        <w:ind w:left="0"/>
        <w:jc w:val="both"/>
      </w:pPr>
      <w:r>
        <w:rPr>
          <w:rFonts w:ascii="Times New Roman"/>
          <w:b w:val="false"/>
          <w:i w:val="false"/>
          <w:color w:val="000000"/>
          <w:sz w:val="28"/>
        </w:rPr>
        <w:t>
      1-2) approve the rules for the payment of cash incentives to champions and prize-winners of international sports competitions, coaches and members of the national teams of the Republic of Kazakhstan by sports (national teams by sports) and their return;</w:t>
      </w:r>
    </w:p>
    <w:p>
      <w:pPr>
        <w:spacing w:after="0"/>
        <w:ind w:left="0"/>
        <w:jc w:val="both"/>
      </w:pPr>
      <w:r>
        <w:rPr>
          <w:rFonts w:ascii="Times New Roman"/>
          <w:b w:val="false"/>
          <w:i w:val="false"/>
          <w:color w:val="000000"/>
          <w:sz w:val="28"/>
        </w:rPr>
        <w:t>
      1-3) approve the rules for the payment of lifelong monthly material support to athletes and coaches and establish their amounts;</w:t>
      </w:r>
    </w:p>
    <w:p>
      <w:pPr>
        <w:spacing w:after="0"/>
        <w:ind w:left="0"/>
        <w:jc w:val="both"/>
      </w:pPr>
      <w:r>
        <w:rPr>
          <w:rFonts w:ascii="Times New Roman"/>
          <w:b w:val="false"/>
          <w:i w:val="false"/>
          <w:color w:val="000000"/>
          <w:sz w:val="28"/>
        </w:rPr>
        <w:t>
      1-4) approve the rules for determining a single operator for the distribution of extra-budgetary funds for the development of physical culture and sports;</w:t>
      </w:r>
    </w:p>
    <w:p>
      <w:pPr>
        <w:spacing w:after="0"/>
        <w:ind w:left="0"/>
        <w:jc w:val="both"/>
      </w:pPr>
      <w:r>
        <w:rPr>
          <w:rFonts w:ascii="Times New Roman"/>
          <w:b w:val="false"/>
          <w:i w:val="false"/>
          <w:color w:val="000000"/>
          <w:sz w:val="28"/>
        </w:rPr>
        <w:t xml:space="preserve">
      2) provide, within its competence, management and inter-sectoral coordination in the field of physical culture and sports; </w:t>
      </w:r>
    </w:p>
    <w:p>
      <w:pPr>
        <w:spacing w:after="0"/>
        <w:ind w:left="0"/>
        <w:jc w:val="both"/>
      </w:pPr>
      <w:r>
        <w:rPr>
          <w:rFonts w:ascii="Times New Roman"/>
          <w:b w:val="false"/>
          <w:i w:val="false"/>
          <w:color w:val="000000"/>
          <w:sz w:val="28"/>
        </w:rPr>
        <w:t xml:space="preserve">
      3) develop and approve the forms, intended for collecting administrative data in the field of physical culture and sports, in coordination with the authorized body in the field of state statistics; </w:t>
      </w:r>
    </w:p>
    <w:p>
      <w:pPr>
        <w:spacing w:after="0"/>
        <w:ind w:left="0"/>
        <w:jc w:val="both"/>
      </w:pPr>
      <w:r>
        <w:rPr>
          <w:rFonts w:ascii="Times New Roman"/>
          <w:b w:val="false"/>
          <w:i w:val="false"/>
          <w:color w:val="000000"/>
          <w:sz w:val="28"/>
        </w:rPr>
        <w:t xml:space="preserve">
      4) conduct departmental statistical observations; </w:t>
      </w:r>
    </w:p>
    <w:p>
      <w:pPr>
        <w:spacing w:after="0"/>
        <w:ind w:left="0"/>
        <w:jc w:val="both"/>
      </w:pPr>
      <w:r>
        <w:rPr>
          <w:rFonts w:ascii="Times New Roman"/>
          <w:b w:val="false"/>
          <w:i w:val="false"/>
          <w:color w:val="000000"/>
          <w:sz w:val="28"/>
        </w:rPr>
        <w:t xml:space="preserve">
      5) develop and approve the sectoral incentive system; </w:t>
      </w:r>
    </w:p>
    <w:p>
      <w:pPr>
        <w:spacing w:after="0"/>
        <w:ind w:left="0"/>
        <w:jc w:val="both"/>
      </w:pPr>
      <w:r>
        <w:rPr>
          <w:rFonts w:ascii="Times New Roman"/>
          <w:b w:val="false"/>
          <w:i w:val="false"/>
          <w:color w:val="000000"/>
          <w:sz w:val="28"/>
        </w:rPr>
        <w:t xml:space="preserve">
      6) develop and approve the rules of training, retraining and advanced training of personnel in the field of physical culture and sports; </w:t>
      </w:r>
    </w:p>
    <w:p>
      <w:pPr>
        <w:spacing w:after="0"/>
        <w:ind w:left="0"/>
        <w:jc w:val="both"/>
      </w:pPr>
      <w:r>
        <w:rPr>
          <w:rFonts w:ascii="Times New Roman"/>
          <w:b w:val="false"/>
          <w:i w:val="false"/>
          <w:color w:val="000000"/>
          <w:sz w:val="28"/>
        </w:rPr>
        <w:t xml:space="preserve">
      7) hold republican and international sports competitions, including among sportsmen-veterans, together with accredited republican sports federations and local executive bodies; </w:t>
      </w:r>
    </w:p>
    <w:p>
      <w:pPr>
        <w:spacing w:after="0"/>
        <w:ind w:left="0"/>
        <w:jc w:val="both"/>
      </w:pPr>
      <w:r>
        <w:rPr>
          <w:rFonts w:ascii="Times New Roman"/>
          <w:b w:val="false"/>
          <w:i w:val="false"/>
          <w:color w:val="000000"/>
          <w:sz w:val="28"/>
        </w:rPr>
        <w:t xml:space="preserve">
      8) organize and conduct preparation and participation of members of the national teams of the Republic of Kazakhstan by sports (national teams by sports) in international sports competitions; </w:t>
      </w:r>
    </w:p>
    <w:p>
      <w:pPr>
        <w:spacing w:after="0"/>
        <w:ind w:left="0"/>
        <w:jc w:val="both"/>
      </w:pPr>
      <w:r>
        <w:rPr>
          <w:rFonts w:ascii="Times New Roman"/>
          <w:b w:val="false"/>
          <w:i w:val="false"/>
          <w:color w:val="000000"/>
          <w:sz w:val="28"/>
        </w:rPr>
        <w:t xml:space="preserve">
      9) organize and coordinate research in the field of physical culture and sports, introduction of their results in the practice of physical culture and sports in accordance with the legislation of the Republic of Kazakhstan; </w:t>
      </w:r>
    </w:p>
    <w:p>
      <w:pPr>
        <w:spacing w:after="0"/>
        <w:ind w:left="0"/>
        <w:jc w:val="both"/>
      </w:pPr>
      <w:r>
        <w:rPr>
          <w:rFonts w:ascii="Times New Roman"/>
          <w:b w:val="false"/>
          <w:i w:val="false"/>
          <w:color w:val="000000"/>
          <w:sz w:val="28"/>
        </w:rPr>
        <w:t xml:space="preserve">
      10) develop and approve the anti-doping rules of the Republic of Kazakhstan; </w:t>
      </w:r>
    </w:p>
    <w:p>
      <w:pPr>
        <w:spacing w:after="0"/>
        <w:ind w:left="0"/>
        <w:jc w:val="both"/>
      </w:pPr>
      <w:r>
        <w:rPr>
          <w:rFonts w:ascii="Times New Roman"/>
          <w:b w:val="false"/>
          <w:i w:val="false"/>
          <w:color w:val="000000"/>
          <w:sz w:val="28"/>
        </w:rPr>
        <w:t xml:space="preserve">
      11) oversee the conduct of anti-doping activities in sports; </w:t>
      </w:r>
    </w:p>
    <w:p>
      <w:pPr>
        <w:spacing w:after="0"/>
        <w:ind w:left="0"/>
        <w:jc w:val="both"/>
      </w:pPr>
      <w:r>
        <w:rPr>
          <w:rFonts w:ascii="Times New Roman"/>
          <w:b w:val="false"/>
          <w:i w:val="false"/>
          <w:color w:val="000000"/>
          <w:sz w:val="28"/>
        </w:rPr>
        <w:t>
      12) confer sports titles to athletes and coaches, deprive athletes and coaches of sports titles such as: “Merited Master of Sport of the Republic of Kazakhstan”, “International Master of Sport of the Republic of Kazakhstan”, “Master of Sport of the Republic of Kazakhstan”, “Merited Coach of the Republic of Kazakhstan”;</w:t>
      </w:r>
    </w:p>
    <w:p>
      <w:pPr>
        <w:spacing w:after="0"/>
        <w:ind w:left="0"/>
        <w:jc w:val="both"/>
      </w:pPr>
      <w:r>
        <w:rPr>
          <w:rFonts w:ascii="Times New Roman"/>
          <w:b w:val="false"/>
          <w:i w:val="false"/>
          <w:color w:val="000000"/>
          <w:sz w:val="28"/>
        </w:rPr>
        <w:t>
      13) confer qualification categories, deprive of qualification categories such as: top-level qualification coach of the top category, top-level qualification coach-instructor of the top category, mid-level qualification coach of the top category, mid-level qualification coach-instructor of the top category, top-level qualification methodologist of the top category, mid-level qualification methodologist of the top category, top-level qualification instructor-athlete of the top category, national referee of the top category, national referee;</w:t>
      </w:r>
    </w:p>
    <w:p>
      <w:pPr>
        <w:spacing w:after="0"/>
        <w:ind w:left="0"/>
        <w:jc w:val="both"/>
      </w:pPr>
      <w:r>
        <w:rPr>
          <w:rFonts w:ascii="Times New Roman"/>
          <w:b w:val="false"/>
          <w:i w:val="false"/>
          <w:color w:val="000000"/>
          <w:sz w:val="28"/>
        </w:rPr>
        <w:t xml:space="preserve">
      14) accredit republican and regional sports federations; </w:t>
      </w:r>
    </w:p>
    <w:p>
      <w:pPr>
        <w:spacing w:after="0"/>
        <w:ind w:left="0"/>
        <w:jc w:val="both"/>
      </w:pPr>
      <w:r>
        <w:rPr>
          <w:rFonts w:ascii="Times New Roman"/>
          <w:b w:val="false"/>
          <w:i w:val="false"/>
          <w:color w:val="000000"/>
          <w:sz w:val="28"/>
        </w:rPr>
        <w:t xml:space="preserve">
      15) develop and approve the rules for conduct of the tests of the First President of the Republic of Kazakhstan - Elbasy; </w:t>
      </w:r>
    </w:p>
    <w:p>
      <w:pPr>
        <w:spacing w:after="0"/>
        <w:ind w:left="0"/>
        <w:jc w:val="both"/>
      </w:pPr>
      <w:r>
        <w:rPr>
          <w:rFonts w:ascii="Times New Roman"/>
          <w:b w:val="false"/>
          <w:i w:val="false"/>
          <w:color w:val="000000"/>
          <w:sz w:val="28"/>
        </w:rPr>
        <w:t xml:space="preserve">
      16) in coordination with the central authorized budget planning body, develop and approve the standards for support of athletes, coaches and specialists in the field of physical culture and sports, military personnel and law enforcement officers during the preparation and participation in sports events held in the Republic of Kazakhstan and abroad; </w:t>
      </w:r>
    </w:p>
    <w:p>
      <w:pPr>
        <w:spacing w:after="0"/>
        <w:ind w:left="0"/>
        <w:jc w:val="both"/>
      </w:pPr>
      <w:r>
        <w:rPr>
          <w:rFonts w:ascii="Times New Roman"/>
          <w:b w:val="false"/>
          <w:i w:val="false"/>
          <w:color w:val="000000"/>
          <w:sz w:val="28"/>
        </w:rPr>
        <w:t xml:space="preserve">
      17) approve the method of standards of nutrition and pharmacological support for athletes, including military personnel of all categories and law enforcement and special state bodies, during the training process and sports events; </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submit proposals on the size of financial incentives to champions and prize-winners of international sports competitions, coaches and members of the combined teams of the Republic of Kazakhstan by types of sports (national combined teams by types of sports) to the Government of the Republic of Kazakhstan;</w:t>
      </w:r>
    </w:p>
    <w:p>
      <w:pPr>
        <w:spacing w:after="0"/>
        <w:ind w:left="0"/>
        <w:jc w:val="both"/>
      </w:pPr>
      <w:r>
        <w:rPr>
          <w:rFonts w:ascii="Times New Roman"/>
          <w:b w:val="false"/>
          <w:i w:val="false"/>
          <w:color w:val="000000"/>
          <w:sz w:val="28"/>
        </w:rPr>
        <w:t>
      18-2) develop the rules for paying financial incentives to champions and prize-winners of international sports competitions, coaches and members of the combined teams of the Republic of Kazakhstan by types of sports (national combined teams by types of sports) and their return;</w:t>
      </w:r>
    </w:p>
    <w:p>
      <w:pPr>
        <w:spacing w:after="0"/>
        <w:ind w:left="0"/>
        <w:jc w:val="both"/>
      </w:pPr>
      <w:r>
        <w:rPr>
          <w:rFonts w:ascii="Times New Roman"/>
          <w:b w:val="false"/>
          <w:i w:val="false"/>
          <w:color w:val="000000"/>
          <w:sz w:val="28"/>
        </w:rPr>
        <w:t xml:space="preserve">
      19) develop the rules for payment of life-long monthly material support to athletes and coaches, make proposals to the Government of the Republic of Kazakhstan on their sizes and ensure the payments; </w:t>
      </w:r>
    </w:p>
    <w:p>
      <w:pPr>
        <w:spacing w:after="0"/>
        <w:ind w:left="0"/>
        <w:jc w:val="both"/>
      </w:pPr>
      <w:r>
        <w:rPr>
          <w:rFonts w:ascii="Times New Roman"/>
          <w:b w:val="false"/>
          <w:i w:val="false"/>
          <w:color w:val="000000"/>
          <w:sz w:val="28"/>
        </w:rPr>
        <w:t xml:space="preserve">
      20) approve the safety rules for physical culture and sports; </w:t>
      </w:r>
    </w:p>
    <w:p>
      <w:pPr>
        <w:spacing w:after="0"/>
        <w:ind w:left="0"/>
        <w:jc w:val="both"/>
      </w:pPr>
      <w:r>
        <w:rPr>
          <w:rFonts w:ascii="Times New Roman"/>
          <w:b w:val="false"/>
          <w:i w:val="false"/>
          <w:color w:val="000000"/>
          <w:sz w:val="28"/>
        </w:rPr>
        <w:t xml:space="preserve">
      21) approve the rules and requirements for the assignment of sports titles, categories and qualification categories; </w:t>
      </w:r>
    </w:p>
    <w:p>
      <w:pPr>
        <w:spacing w:after="0"/>
        <w:ind w:left="0"/>
        <w:jc w:val="both"/>
      </w:pPr>
      <w:r>
        <w:rPr>
          <w:rFonts w:ascii="Times New Roman"/>
          <w:b w:val="false"/>
          <w:i w:val="false"/>
          <w:color w:val="000000"/>
          <w:sz w:val="28"/>
        </w:rPr>
        <w:t xml:space="preserve">
      22) approve the comprehensive target programs for types of sports and individual plans for training of athletes of national teams of the Republic of Kazakhstan by sports (national teams by sports); </w:t>
      </w:r>
    </w:p>
    <w:p>
      <w:pPr>
        <w:spacing w:after="0"/>
        <w:ind w:left="0"/>
        <w:jc w:val="both"/>
      </w:pPr>
      <w:r>
        <w:rPr>
          <w:rFonts w:ascii="Times New Roman"/>
          <w:b w:val="false"/>
          <w:i w:val="false"/>
          <w:color w:val="000000"/>
          <w:sz w:val="28"/>
        </w:rPr>
        <w:t>
      23) approve the rules for attestation of coaches, trainer coaches and sports referees on the proposals of the republican accredited federations in accordance with occupational profiles developed and approved by the authorized body;</w:t>
      </w:r>
    </w:p>
    <w:p>
      <w:pPr>
        <w:spacing w:after="0"/>
        <w:ind w:left="0"/>
        <w:jc w:val="both"/>
      </w:pPr>
      <w:r>
        <w:rPr>
          <w:rFonts w:ascii="Times New Roman"/>
          <w:b w:val="false"/>
          <w:i w:val="false"/>
          <w:color w:val="000000"/>
          <w:sz w:val="28"/>
        </w:rPr>
        <w:t xml:space="preserve">
      24) approve programs for types of sports for physical culture and sports organizations, which train the sports reserve and high-class athletes; </w:t>
      </w:r>
    </w:p>
    <w:p>
      <w:pPr>
        <w:spacing w:after="0"/>
        <w:ind w:left="0"/>
        <w:jc w:val="both"/>
      </w:pPr>
      <w:r>
        <w:rPr>
          <w:rFonts w:ascii="Times New Roman"/>
          <w:b w:val="false"/>
          <w:i w:val="false"/>
          <w:color w:val="000000"/>
          <w:sz w:val="28"/>
        </w:rPr>
        <w:t>
      25) develop and approve the rules for the conferment and deprivation of sports titles, classes and qualification categories, giving badges, as well as their description;</w:t>
      </w:r>
    </w:p>
    <w:p>
      <w:pPr>
        <w:spacing w:after="0"/>
        <w:ind w:left="0"/>
        <w:jc w:val="both"/>
      </w:pPr>
      <w:r>
        <w:rPr>
          <w:rFonts w:ascii="Times New Roman"/>
          <w:b w:val="false"/>
          <w:i w:val="false"/>
          <w:color w:val="000000"/>
          <w:sz w:val="28"/>
        </w:rPr>
        <w:t xml:space="preserve">
      26) approve the list of types of competitions, training camps and determine their classification; </w:t>
      </w:r>
    </w:p>
    <w:p>
      <w:pPr>
        <w:spacing w:after="0"/>
        <w:ind w:left="0"/>
        <w:jc w:val="both"/>
      </w:pPr>
      <w:r>
        <w:rPr>
          <w:rFonts w:ascii="Times New Roman"/>
          <w:b w:val="false"/>
          <w:i w:val="false"/>
          <w:color w:val="000000"/>
          <w:sz w:val="28"/>
        </w:rPr>
        <w:t xml:space="preserve">
      27) approve the rules for holding sporting events; </w:t>
      </w:r>
    </w:p>
    <w:p>
      <w:pPr>
        <w:spacing w:after="0"/>
        <w:ind w:left="0"/>
        <w:jc w:val="both"/>
      </w:pPr>
      <w:r>
        <w:rPr>
          <w:rFonts w:ascii="Times New Roman"/>
          <w:b w:val="false"/>
          <w:i w:val="false"/>
          <w:color w:val="000000"/>
          <w:sz w:val="28"/>
        </w:rPr>
        <w:t xml:space="preserve">
      28) approve the rules for transition of an athlete from one physical culture and sports organization to another physical culture and sports organization; </w:t>
      </w:r>
    </w:p>
    <w:p>
      <w:pPr>
        <w:spacing w:after="0"/>
        <w:ind w:left="0"/>
        <w:jc w:val="both"/>
      </w:pPr>
      <w:r>
        <w:rPr>
          <w:rFonts w:ascii="Times New Roman"/>
          <w:b w:val="false"/>
          <w:i w:val="false"/>
          <w:color w:val="000000"/>
          <w:sz w:val="28"/>
        </w:rPr>
        <w:t xml:space="preserve">
      29) develop and approve the rules for accreditation of sports federations; </w:t>
      </w:r>
    </w:p>
    <w:p>
      <w:pPr>
        <w:spacing w:after="0"/>
        <w:ind w:left="0"/>
        <w:jc w:val="both"/>
      </w:pPr>
      <w:r>
        <w:rPr>
          <w:rFonts w:ascii="Times New Roman"/>
          <w:b w:val="false"/>
          <w:i w:val="false"/>
          <w:color w:val="000000"/>
          <w:sz w:val="28"/>
        </w:rPr>
        <w:t xml:space="preserve">
      30) annually approve the composition of national teams and regular national teams of the Republic of Kazakhstan by sports (national teams by sports) upon the recommendation of accredited republican sports federations; </w:t>
      </w:r>
    </w:p>
    <w:p>
      <w:pPr>
        <w:spacing w:after="0"/>
        <w:ind w:left="0"/>
        <w:jc w:val="both"/>
      </w:pPr>
      <w:r>
        <w:rPr>
          <w:rFonts w:ascii="Times New Roman"/>
          <w:b w:val="false"/>
          <w:i w:val="false"/>
          <w:color w:val="000000"/>
          <w:sz w:val="28"/>
        </w:rPr>
        <w:t xml:space="preserve">
      31) approve the rules for formation of national and regular national teams of the Republic of Kazakhstan by sports (national teams by sports); </w:t>
      </w:r>
    </w:p>
    <w:p>
      <w:pPr>
        <w:spacing w:after="0"/>
        <w:ind w:left="0"/>
        <w:jc w:val="both"/>
      </w:pPr>
      <w:r>
        <w:rPr>
          <w:rFonts w:ascii="Times New Roman"/>
          <w:b w:val="false"/>
          <w:i w:val="false"/>
          <w:color w:val="000000"/>
          <w:sz w:val="28"/>
        </w:rPr>
        <w:t xml:space="preserve">
      32) approve the age of athletes by sports in physical culture and sports organizations, which carry out the training process for preparation of sports reserve and high-class athletes; </w:t>
      </w:r>
    </w:p>
    <w:p>
      <w:pPr>
        <w:spacing w:after="0"/>
        <w:ind w:left="0"/>
        <w:jc w:val="both"/>
      </w:pPr>
      <w:r>
        <w:rPr>
          <w:rFonts w:ascii="Times New Roman"/>
          <w:b w:val="false"/>
          <w:i w:val="false"/>
          <w:color w:val="000000"/>
          <w:sz w:val="28"/>
        </w:rPr>
        <w:t>
      33) appoint and dismiss head coaches of the combined teams of the Republic of Kazakhstan by types of sports (national combined teams by types of sports) and state coaches by types of sports on the basis of recommendations of the republican (regional) accredited sports federations, by the Olympic sports - in agreement with the National Olympic Committee of the Republic of Kazakhstan, by Paralympic sports - in agreement with the National Paralympic Committee of the Republic of Kazakhstan, by Deaflympic sports - in agreement with the National Deaflympic Committee of the Republic of Kazakhstan;</w:t>
      </w:r>
    </w:p>
    <w:p>
      <w:pPr>
        <w:spacing w:after="0"/>
        <w:ind w:left="0"/>
        <w:jc w:val="both"/>
      </w:pPr>
      <w:r>
        <w:rPr>
          <w:rFonts w:ascii="Times New Roman"/>
          <w:b w:val="false"/>
          <w:i w:val="false"/>
          <w:color w:val="000000"/>
          <w:sz w:val="28"/>
        </w:rPr>
        <w:t xml:space="preserve">
      34) in coordination with the authorized body in the field of healthcare, develop and approve the rules of compensation payments to members of national teams of the Republic of Kazakhstan by sports (national teams by sports) when they get sports injuries and traumas at international sports competitions; </w:t>
      </w:r>
    </w:p>
    <w:p>
      <w:pPr>
        <w:spacing w:after="0"/>
        <w:ind w:left="0"/>
        <w:jc w:val="both"/>
      </w:pPr>
      <w:r>
        <w:rPr>
          <w:rFonts w:ascii="Times New Roman"/>
          <w:b w:val="false"/>
          <w:i w:val="false"/>
          <w:color w:val="000000"/>
          <w:sz w:val="28"/>
        </w:rPr>
        <w:t xml:space="preserve">
      35) make compensation payments to members of the national teams of the Republic of Kazakhstan by sports (national teams by sports) when they get sports injuries and traumas at international sports competitions; </w:t>
      </w:r>
    </w:p>
    <w:p>
      <w:pPr>
        <w:spacing w:after="0"/>
        <w:ind w:left="0"/>
        <w:jc w:val="both"/>
      </w:pPr>
      <w:r>
        <w:rPr>
          <w:rFonts w:ascii="Times New Roman"/>
          <w:b w:val="false"/>
          <w:i w:val="false"/>
          <w:color w:val="000000"/>
          <w:sz w:val="28"/>
        </w:rPr>
        <w:t xml:space="preserve">
      36) provide insurance during preparation and participation of members of national teams of the Republic of Kazakhstan by sports (national teams by sports) in international sports competitions; </w:t>
      </w:r>
    </w:p>
    <w:p>
      <w:pPr>
        <w:spacing w:after="0"/>
        <w:ind w:left="0"/>
        <w:jc w:val="both"/>
      </w:pPr>
      <w:r>
        <w:rPr>
          <w:rFonts w:ascii="Times New Roman"/>
          <w:b w:val="false"/>
          <w:i w:val="false"/>
          <w:color w:val="000000"/>
          <w:sz w:val="28"/>
        </w:rPr>
        <w:t xml:space="preserve">
      37) approve the rules for the recognition of the types of sports, sporting disciplines and formation of the register of types of sports; </w:t>
      </w:r>
    </w:p>
    <w:p>
      <w:pPr>
        <w:spacing w:after="0"/>
        <w:ind w:left="0"/>
        <w:jc w:val="both"/>
      </w:pPr>
      <w:r>
        <w:rPr>
          <w:rFonts w:ascii="Times New Roman"/>
          <w:b w:val="false"/>
          <w:i w:val="false"/>
          <w:color w:val="000000"/>
          <w:sz w:val="28"/>
        </w:rPr>
        <w:t xml:space="preserve">
      38) approve the rules for formation of a single calendar of sports events; </w:t>
      </w:r>
    </w:p>
    <w:p>
      <w:pPr>
        <w:spacing w:after="0"/>
        <w:ind w:left="0"/>
        <w:jc w:val="both"/>
      </w:pPr>
      <w:r>
        <w:rPr>
          <w:rFonts w:ascii="Times New Roman"/>
          <w:b w:val="false"/>
          <w:i w:val="false"/>
          <w:color w:val="000000"/>
          <w:sz w:val="28"/>
        </w:rPr>
        <w:t xml:space="preserve">
      39) approve the unified republican calendar of sports events upon the recommendation of the republican accredited sports federations and ensure its implementation; </w:t>
      </w:r>
    </w:p>
    <w:p>
      <w:pPr>
        <w:spacing w:after="0"/>
        <w:ind w:left="0"/>
        <w:jc w:val="both"/>
      </w:pPr>
      <w:r>
        <w:rPr>
          <w:rFonts w:ascii="Times New Roman"/>
          <w:b w:val="false"/>
          <w:i w:val="false"/>
          <w:color w:val="000000"/>
          <w:sz w:val="28"/>
        </w:rPr>
        <w:t>
      40) develop and approve standard staffs for organizations that carry out such activities as instruction and training, training of young athletes and high-class athletes, anti-doping activities, scientific and methodological, biomedical and pharmacological support, and organizations providing athletes with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42)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approve the rules of assigning the status of "specialized" to sports schools and "specialized" departments of sports schools; </w:t>
      </w:r>
    </w:p>
    <w:p>
      <w:pPr>
        <w:spacing w:after="0"/>
        <w:ind w:left="0"/>
        <w:jc w:val="both"/>
      </w:pPr>
      <w:r>
        <w:rPr>
          <w:rFonts w:ascii="Times New Roman"/>
          <w:b w:val="false"/>
          <w:i w:val="false"/>
          <w:color w:val="000000"/>
          <w:sz w:val="28"/>
        </w:rPr>
        <w:t xml:space="preserve">
      44) keep the register of physical culture and health and sports facilities; </w:t>
      </w:r>
    </w:p>
    <w:p>
      <w:pPr>
        <w:spacing w:after="0"/>
        <w:ind w:left="0"/>
        <w:jc w:val="both"/>
      </w:pPr>
      <w:r>
        <w:rPr>
          <w:rFonts w:ascii="Times New Roman"/>
          <w:b w:val="false"/>
          <w:i w:val="false"/>
          <w:color w:val="000000"/>
          <w:sz w:val="28"/>
        </w:rPr>
        <w:t>
      44-1) develop and approve the rules for spending funds allocated for sporting events, also for instructional training sessions to physical culture and sports organizations that are funded from the republican and local budgets;</w:t>
      </w:r>
    </w:p>
    <w:p>
      <w:pPr>
        <w:spacing w:after="0"/>
        <w:ind w:left="0"/>
        <w:jc w:val="both"/>
      </w:pPr>
      <w:r>
        <w:rPr>
          <w:rFonts w:ascii="Times New Roman"/>
          <w:b w:val="false"/>
          <w:i w:val="false"/>
          <w:color w:val="000000"/>
          <w:sz w:val="28"/>
        </w:rPr>
        <w:t xml:space="preserve">
      45) approve the rules for awarding titles in the nomination "The Best" to athletes, coaches, specialists in the field of physical culture and sports and physical culture and sports organizations; </w:t>
      </w:r>
    </w:p>
    <w:p>
      <w:pPr>
        <w:spacing w:after="0"/>
        <w:ind w:left="0"/>
        <w:jc w:val="both"/>
      </w:pPr>
      <w:r>
        <w:rPr>
          <w:rFonts w:ascii="Times New Roman"/>
          <w:b w:val="false"/>
          <w:i w:val="false"/>
          <w:color w:val="000000"/>
          <w:sz w:val="28"/>
        </w:rPr>
        <w:t>
      46) in coordination with the authorized body in the field of mass media, shall develop rules for awarding the title "Best sports journalist";</w:t>
      </w:r>
    </w:p>
    <w:p>
      <w:pPr>
        <w:spacing w:after="0"/>
        <w:ind w:left="0"/>
        <w:jc w:val="both"/>
      </w:pPr>
      <w:r>
        <w:rPr>
          <w:rFonts w:ascii="Times New Roman"/>
          <w:b w:val="false"/>
          <w:i w:val="false"/>
          <w:color w:val="000000"/>
          <w:sz w:val="28"/>
        </w:rPr>
        <w:t xml:space="preserve">
      47) approve the list of types of physical culture and sports organizations and the rules of their activities, providing the training process for preparation of sports reserve and high-class athletes; </w:t>
      </w:r>
    </w:p>
    <w:p>
      <w:pPr>
        <w:spacing w:after="0"/>
        <w:ind w:left="0"/>
        <w:jc w:val="both"/>
      </w:pPr>
      <w:r>
        <w:rPr>
          <w:rFonts w:ascii="Times New Roman"/>
          <w:b w:val="false"/>
          <w:i w:val="false"/>
          <w:color w:val="000000"/>
          <w:sz w:val="28"/>
        </w:rPr>
        <w:t>
      48) in agreement with the authorized body for education, approve the rules of operation of specialized boarding schools-colleges of the Olympic reserve at the level of the Republic, a region, cities of republican significance, the capital, and boarding schools for children gifted in sports at the level of a region, cities of republican significance, the capital;</w:t>
      </w:r>
    </w:p>
    <w:p>
      <w:pPr>
        <w:spacing w:after="0"/>
        <w:ind w:left="0"/>
        <w:jc w:val="both"/>
      </w:pPr>
      <w:r>
        <w:rPr>
          <w:rFonts w:ascii="Times New Roman"/>
          <w:b w:val="false"/>
          <w:i w:val="false"/>
          <w:color w:val="000000"/>
          <w:sz w:val="28"/>
        </w:rPr>
        <w:t>
      49) approve standard educational curricula by types of sports for specialized boarding schools-colleges of the Olympic reserve at the level of the Republic, a region, cities of republican significance, the capital, for boarding schools for children gifted in sports at the level of a region, cities of republican significance, the capital and coordinate the curricula of republican specialized boarding schools-colleges of the Olympic reserve;</w:t>
      </w:r>
    </w:p>
    <w:p>
      <w:pPr>
        <w:spacing w:after="0"/>
        <w:ind w:left="0"/>
        <w:jc w:val="both"/>
      </w:pPr>
      <w:r>
        <w:rPr>
          <w:rFonts w:ascii="Times New Roman"/>
          <w:b w:val="false"/>
          <w:i w:val="false"/>
          <w:color w:val="000000"/>
          <w:sz w:val="28"/>
        </w:rPr>
        <w:t>
      49-1) approves the list of national sports;</w:t>
      </w:r>
    </w:p>
    <w:p>
      <w:pPr>
        <w:spacing w:after="0"/>
        <w:ind w:left="0"/>
        <w:jc w:val="both"/>
      </w:pPr>
      <w:r>
        <w:rPr>
          <w:rFonts w:ascii="Times New Roman"/>
          <w:b w:val="false"/>
          <w:i w:val="false"/>
          <w:color w:val="000000"/>
          <w:sz w:val="28"/>
        </w:rPr>
        <w:t>
      50) approve standard syllabuses by types of sports for specialized boarding schools-colleges of the Olympic reserve at the level of the Republic, a region, cities of republican significance, the capital, for boarding schools for children gifted in sports at the level of a region, cities of republican significance, the capital and coordinate the syllabuses of republican specialized schools boarding schools-colleges of the Olympic reserve;</w:t>
      </w:r>
    </w:p>
    <w:p>
      <w:pPr>
        <w:spacing w:after="0"/>
        <w:ind w:left="0"/>
        <w:jc w:val="both"/>
      </w:pPr>
      <w:r>
        <w:rPr>
          <w:rFonts w:ascii="Times New Roman"/>
          <w:b w:val="false"/>
          <w:i w:val="false"/>
          <w:color w:val="000000"/>
          <w:sz w:val="28"/>
        </w:rPr>
        <w:t xml:space="preserve">
      50-1) form and approve the list of international and republican sports competitions, the winners of which are allowed to study in the form of external studies in educational institutions, implementing educational programs of technical and vocational, post-secondary education in the field of physical culture and sports; </w:t>
      </w:r>
    </w:p>
    <w:p>
      <w:pPr>
        <w:spacing w:after="0"/>
        <w:ind w:left="0"/>
        <w:jc w:val="both"/>
      </w:pPr>
      <w:r>
        <w:rPr>
          <w:rFonts w:ascii="Times New Roman"/>
          <w:b w:val="false"/>
          <w:i w:val="false"/>
          <w:color w:val="000000"/>
          <w:sz w:val="28"/>
        </w:rPr>
        <w:t xml:space="preserve">
      50-2) issue permits to study in the form of external studies in educational organizations implementing educational programs of technical and vocational, post-secondary education in the field of physical culture and sports, funded from the republican budget; </w:t>
      </w:r>
    </w:p>
    <w:p>
      <w:pPr>
        <w:spacing w:after="0"/>
        <w:ind w:left="0"/>
        <w:jc w:val="both"/>
      </w:pPr>
      <w:r>
        <w:rPr>
          <w:rFonts w:ascii="Times New Roman"/>
          <w:b w:val="false"/>
          <w:i w:val="false"/>
          <w:color w:val="000000"/>
          <w:sz w:val="28"/>
        </w:rPr>
        <w:t xml:space="preserve">
      51) develop and approve the standards for feeding animals and birds used in sports; </w:t>
      </w:r>
    </w:p>
    <w:p>
      <w:pPr>
        <w:spacing w:after="0"/>
        <w:ind w:left="0"/>
        <w:jc w:val="both"/>
      </w:pPr>
      <w:r>
        <w:rPr>
          <w:rFonts w:ascii="Times New Roman"/>
          <w:b w:val="false"/>
          <w:i w:val="false"/>
          <w:color w:val="000000"/>
          <w:sz w:val="28"/>
        </w:rPr>
        <w:t xml:space="preserve">
      52) approve the amounts of money payments under contracts on sports activities with high-class athletes, coaches and specialists in the field of physical culture and sports, who train high-class athletes; </w:t>
      </w:r>
    </w:p>
    <w:p>
      <w:pPr>
        <w:spacing w:after="0"/>
        <w:ind w:left="0"/>
        <w:jc w:val="both"/>
      </w:pPr>
      <w:r>
        <w:rPr>
          <w:rFonts w:ascii="Times New Roman"/>
          <w:b w:val="false"/>
          <w:i w:val="false"/>
          <w:color w:val="000000"/>
          <w:sz w:val="28"/>
        </w:rPr>
        <w:t xml:space="preserve">
      53) approve the provisions (regulations) of international and republican sports competitions; </w:t>
      </w:r>
    </w:p>
    <w:p>
      <w:pPr>
        <w:spacing w:after="0"/>
        <w:ind w:left="0"/>
        <w:jc w:val="both"/>
      </w:pPr>
      <w:r>
        <w:rPr>
          <w:rFonts w:ascii="Times New Roman"/>
          <w:b w:val="false"/>
          <w:i w:val="false"/>
          <w:color w:val="000000"/>
          <w:sz w:val="28"/>
        </w:rPr>
        <w:t xml:space="preserve">
      54) approve the cost structure of sports events; </w:t>
      </w:r>
    </w:p>
    <w:p>
      <w:pPr>
        <w:spacing w:after="0"/>
        <w:ind w:left="0"/>
        <w:jc w:val="both"/>
      </w:pPr>
      <w:r>
        <w:rPr>
          <w:rFonts w:ascii="Times New Roman"/>
          <w:b w:val="false"/>
          <w:i w:val="false"/>
          <w:color w:val="000000"/>
          <w:sz w:val="28"/>
        </w:rPr>
        <w:t xml:space="preserve">
      55) approve the procedure and conditions for the classification of athletes with disabilities in agreement with the authorized body in the field of healthcare; </w:t>
      </w:r>
    </w:p>
    <w:p>
      <w:pPr>
        <w:spacing w:after="0"/>
        <w:ind w:left="0"/>
        <w:jc w:val="both"/>
      </w:pPr>
      <w:r>
        <w:rPr>
          <w:rFonts w:ascii="Times New Roman"/>
          <w:b w:val="false"/>
          <w:i w:val="false"/>
          <w:color w:val="000000"/>
          <w:sz w:val="28"/>
        </w:rPr>
        <w:t>
      56) approves the composition of the organizing committees for preparation of the national teams of the Republic of Kazakhstan in sports (national teams in sports) for the Olympic, Paralympic, Deaflympics and other international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within its competence, develop, conclude international treaties of the Republic of Kazakhstan in the field of physical culture and sports, ensure their implementation, represent the Republic of Kazakhstan in international sports organizations and at international sporting events;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is excluded by the Law of the Republic of Kazakhstan dated 11.05.2017 № 65-VI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in coordination with the authorized body in the field of education, develop and approve the rules on the activities of educational organizations in the field of sports;</w:t>
      </w:r>
    </w:p>
    <w:p>
      <w:pPr>
        <w:spacing w:after="0"/>
        <w:ind w:left="0"/>
        <w:jc w:val="both"/>
      </w:pPr>
      <w:r>
        <w:rPr>
          <w:rFonts w:ascii="Times New Roman"/>
          <w:b w:val="false"/>
          <w:i w:val="false"/>
          <w:color w:val="000000"/>
          <w:sz w:val="28"/>
        </w:rPr>
        <w:t xml:space="preserve">
      61) participate in formation of the state educational order for training specialists with higher and postgraduate education, as well as with technical and vocational, post-secondary education in sports education organizations, funded from the republican budget; </w:t>
      </w:r>
    </w:p>
    <w:p>
      <w:pPr>
        <w:spacing w:after="0"/>
        <w:ind w:left="0"/>
        <w:jc w:val="both"/>
      </w:pPr>
      <w:r>
        <w:rPr>
          <w:rFonts w:ascii="Times New Roman"/>
          <w:b w:val="false"/>
          <w:i w:val="false"/>
          <w:color w:val="000000"/>
          <w:sz w:val="28"/>
        </w:rPr>
        <w:t xml:space="preserve">
      62) develop and approve the republican list of priority types of sports; </w:t>
      </w:r>
    </w:p>
    <w:p>
      <w:pPr>
        <w:spacing w:after="0"/>
        <w:ind w:left="0"/>
        <w:jc w:val="both"/>
      </w:pPr>
      <w:r>
        <w:rPr>
          <w:rFonts w:ascii="Times New Roman"/>
          <w:b w:val="false"/>
          <w:i w:val="false"/>
          <w:color w:val="000000"/>
          <w:sz w:val="28"/>
        </w:rPr>
        <w:t xml:space="preserve">
      63) develop and approve the rules for ranking of the types of sports in the Republic of Kazakhstan; </w:t>
      </w:r>
    </w:p>
    <w:p>
      <w:pPr>
        <w:spacing w:after="0"/>
        <w:ind w:left="0"/>
        <w:jc w:val="both"/>
      </w:pPr>
      <w:r>
        <w:rPr>
          <w:rFonts w:ascii="Times New Roman"/>
          <w:b w:val="false"/>
          <w:i w:val="false"/>
          <w:color w:val="000000"/>
          <w:sz w:val="28"/>
        </w:rPr>
        <w:t xml:space="preserve">
      64) coordinate the regional list of priority types of sports, submitted by the local executive body; </w:t>
      </w:r>
    </w:p>
    <w:p>
      <w:pPr>
        <w:spacing w:after="0"/>
        <w:ind w:left="0"/>
        <w:jc w:val="both"/>
      </w:pPr>
      <w:r>
        <w:rPr>
          <w:rFonts w:ascii="Times New Roman"/>
          <w:b w:val="false"/>
          <w:i w:val="false"/>
          <w:color w:val="000000"/>
          <w:sz w:val="28"/>
        </w:rPr>
        <w:t xml:space="preserve">
      65) develop and approve the size of the cost of prizes for champions and prize-winners of sports competitions held by the authorized body in the field of physical culture and sports and local executive bodies; </w:t>
      </w:r>
    </w:p>
    <w:p>
      <w:pPr>
        <w:spacing w:after="0"/>
        <w:ind w:left="0"/>
        <w:jc w:val="both"/>
      </w:pPr>
      <w:r>
        <w:rPr>
          <w:rFonts w:ascii="Times New Roman"/>
          <w:b w:val="false"/>
          <w:i w:val="false"/>
          <w:color w:val="000000"/>
          <w:sz w:val="28"/>
        </w:rPr>
        <w:t>
      65-1) develop and approve the rules for the provision of paid activities on the sale of goods (works, services) by state institutions in the field of physical culture and sports and their spending of money earned as a result of the sale of goods (works, services);</w:t>
      </w:r>
    </w:p>
    <w:p>
      <w:pPr>
        <w:spacing w:after="0"/>
        <w:ind w:left="0"/>
        <w:jc w:val="both"/>
      </w:pPr>
      <w:r>
        <w:rPr>
          <w:rFonts w:ascii="Times New Roman"/>
          <w:b w:val="false"/>
          <w:i w:val="false"/>
          <w:color w:val="000000"/>
          <w:sz w:val="28"/>
        </w:rPr>
        <w:t>
      65-2) develop and approve the sports ethics of the Republic of Kazakhstan;</w:t>
      </w:r>
    </w:p>
    <w:p>
      <w:pPr>
        <w:spacing w:after="0"/>
        <w:ind w:left="0"/>
        <w:jc w:val="both"/>
      </w:pPr>
      <w:r>
        <w:rPr>
          <w:rFonts w:ascii="Times New Roman"/>
          <w:b w:val="false"/>
          <w:i w:val="false"/>
          <w:color w:val="000000"/>
          <w:sz w:val="28"/>
        </w:rPr>
        <w:t>
      65-3) develop and approve the minimum state standards for the network of children and youth sports schools;</w:t>
      </w:r>
    </w:p>
    <w:p>
      <w:pPr>
        <w:spacing w:after="0"/>
        <w:ind w:left="0"/>
        <w:jc w:val="both"/>
      </w:pPr>
      <w:r>
        <w:rPr>
          <w:rFonts w:ascii="Times New Roman"/>
          <w:b w:val="false"/>
          <w:i w:val="false"/>
          <w:color w:val="000000"/>
          <w:sz w:val="28"/>
        </w:rPr>
        <w:t>
      65-4) develop and approve the rules for the allocation of off-budget funds aimed at the development of physical culture and sports;</w:t>
      </w:r>
    </w:p>
    <w:p>
      <w:pPr>
        <w:spacing w:after="0"/>
        <w:ind w:left="0"/>
        <w:jc w:val="both"/>
      </w:pPr>
      <w:r>
        <w:rPr>
          <w:rFonts w:ascii="Times New Roman"/>
          <w:b w:val="false"/>
          <w:i w:val="false"/>
          <w:color w:val="000000"/>
          <w:sz w:val="28"/>
        </w:rPr>
        <w:t>
      65-5) develop and approve the rules for the provision of dwelling to champions and prize-winners of the Olympic, Paralympic and Deaflympic Games and its use;</w:t>
      </w:r>
    </w:p>
    <w:p>
      <w:pPr>
        <w:spacing w:after="0"/>
        <w:ind w:left="0"/>
        <w:jc w:val="both"/>
      </w:pPr>
      <w:r>
        <w:rPr>
          <w:rFonts w:ascii="Times New Roman"/>
          <w:b w:val="false"/>
          <w:i w:val="false"/>
          <w:color w:val="000000"/>
          <w:sz w:val="28"/>
        </w:rPr>
        <w:t>
      65-6) select the single operator in accordance with this Law;</w:t>
      </w:r>
    </w:p>
    <w:p>
      <w:pPr>
        <w:spacing w:after="0"/>
        <w:ind w:left="0"/>
        <w:jc w:val="both"/>
      </w:pPr>
      <w:r>
        <w:rPr>
          <w:rFonts w:ascii="Times New Roman"/>
          <w:b w:val="false"/>
          <w:i w:val="false"/>
          <w:color w:val="000000"/>
          <w:sz w:val="28"/>
        </w:rPr>
        <w:t>
      65-7) develop the rules for selecting the single operator for the distribution of off-budget funds aimed at the development of physical culture and sports;</w:t>
      </w:r>
    </w:p>
    <w:p>
      <w:pPr>
        <w:spacing w:after="0"/>
        <w:ind w:left="0"/>
        <w:jc w:val="both"/>
      </w:pPr>
      <w:r>
        <w:rPr>
          <w:rFonts w:ascii="Times New Roman"/>
          <w:b w:val="false"/>
          <w:i w:val="false"/>
          <w:color w:val="000000"/>
          <w:sz w:val="28"/>
        </w:rPr>
        <w:t>
      65-8) develops and approves the rules for placing the state sports order in sports sections for children and youth and their functioning;</w:t>
      </w:r>
    </w:p>
    <w:p>
      <w:pPr>
        <w:spacing w:after="0"/>
        <w:ind w:left="0"/>
        <w:jc w:val="both"/>
      </w:pPr>
      <w:r>
        <w:rPr>
          <w:rFonts w:ascii="Times New Roman"/>
          <w:b w:val="false"/>
          <w:i w:val="false"/>
          <w:color w:val="000000"/>
          <w:sz w:val="28"/>
        </w:rPr>
        <w:t xml:space="preserve">
      65-9) develops and approves the rules for per capita regulatory financing of sports sections for children and youth; </w:t>
      </w:r>
    </w:p>
    <w:p>
      <w:pPr>
        <w:spacing w:after="0"/>
        <w:ind w:left="0"/>
        <w:jc w:val="both"/>
      </w:pPr>
      <w:r>
        <w:rPr>
          <w:rFonts w:ascii="Times New Roman"/>
          <w:b w:val="false"/>
          <w:i w:val="false"/>
          <w:color w:val="000000"/>
          <w:sz w:val="28"/>
        </w:rPr>
        <w:t>
      65-10) develops and approves the methodology for per capita regulatory financing of the state sports order;</w:t>
      </w:r>
    </w:p>
    <w:p>
      <w:pPr>
        <w:spacing w:after="0"/>
        <w:ind w:left="0"/>
        <w:jc w:val="both"/>
      </w:pPr>
      <w:r>
        <w:rPr>
          <w:rFonts w:ascii="Times New Roman"/>
          <w:b w:val="false"/>
          <w:i w:val="false"/>
          <w:color w:val="000000"/>
          <w:sz w:val="28"/>
        </w:rPr>
        <w:t xml:space="preserve">
      65-11) develops and approves the rules for determining the rating of sports sections for children and youth; </w:t>
      </w:r>
    </w:p>
    <w:p>
      <w:pPr>
        <w:spacing w:after="0"/>
        <w:ind w:left="0"/>
        <w:jc w:val="both"/>
      </w:pPr>
      <w:r>
        <w:rPr>
          <w:rFonts w:ascii="Times New Roman"/>
          <w:b w:val="false"/>
          <w:i w:val="false"/>
          <w:color w:val="000000"/>
          <w:sz w:val="28"/>
        </w:rPr>
        <w:t xml:space="preserve">
      66)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its first official publication); dated 11.05.2017 № 65-VI (shall be enforced upon expiry of ten calendar days after its first official publication); dated 11.07.2017 № 91-VI (shall be enforced upon expiry of ten calendar days after its first official publication); dated 24.05.2018 № 156-VI (shall be enforced upon expiry of ten calendar days after its first official publication); dated 01.04.2019 № 240-VI (shall be enforced upon expiry of ten calendar days after its first official publication); № 280-VI as of 13.12.2019 (shall be enforced ten calendar days after its first official publication); dated 30.12.2020 № 395-VI (see Article 2 for the entry into force); dated 24.11.2021 № 75-VII (shall be enforced upon expiration of ten calendar days after the day of its first official publication); dated 27.06.2022 № 129-VII (shall be enforced upon expiry of ten calendar days after the day of its first official publication); dated 19.04.2023 № 223-VII (shall be enforced ten calendar days after the date of its first official publication); dated 04.07.2023 № 15-VIII (shall be enforced sixty calendar days after the date of its first official publication); dated 19.06.2024 № 94-VIII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Competence of local executive bodies, akims of a district in a town, a town of district significance, a rural district, a settlement and a village </w:t>
      </w:r>
    </w:p>
    <w:p>
      <w:pPr>
        <w:spacing w:after="0"/>
        <w:ind w:left="0"/>
        <w:jc w:val="both"/>
      </w:pPr>
      <w:r>
        <w:rPr>
          <w:rFonts w:ascii="Times New Roman"/>
          <w:b w:val="false"/>
          <w:i w:val="false"/>
          <w:color w:val="000000"/>
          <w:sz w:val="28"/>
        </w:rPr>
        <w:t xml:space="preserve">
      1. The local executive body of the region, the city of republican significance, the capital shall: </w:t>
      </w:r>
    </w:p>
    <w:p>
      <w:pPr>
        <w:spacing w:after="0"/>
        <w:ind w:left="0"/>
        <w:jc w:val="both"/>
      </w:pPr>
      <w:r>
        <w:rPr>
          <w:rFonts w:ascii="Times New Roman"/>
          <w:b w:val="false"/>
          <w:i w:val="false"/>
          <w:color w:val="000000"/>
          <w:sz w:val="28"/>
        </w:rPr>
        <w:t>
      1) creates an infrastructure for sports activities of individuals, including taking into account accessibility for people with limited mobility, at the place of residence and in places of mass recreation;</w:t>
      </w:r>
    </w:p>
    <w:p>
      <w:pPr>
        <w:spacing w:after="0"/>
        <w:ind w:left="0"/>
        <w:jc w:val="both"/>
      </w:pPr>
      <w:r>
        <w:rPr>
          <w:rFonts w:ascii="Times New Roman"/>
          <w:b w:val="false"/>
          <w:i w:val="false"/>
          <w:color w:val="000000"/>
          <w:sz w:val="28"/>
        </w:rPr>
        <w:t>
      1-1) exercises state control over the safe operation of sports equipment intended for mass sports;</w:t>
      </w:r>
    </w:p>
    <w:p>
      <w:pPr>
        <w:spacing w:after="0"/>
        <w:ind w:left="0"/>
        <w:jc w:val="both"/>
      </w:pPr>
      <w:r>
        <w:rPr>
          <w:rFonts w:ascii="Times New Roman"/>
          <w:b w:val="false"/>
          <w:i w:val="false"/>
          <w:color w:val="000000"/>
          <w:sz w:val="28"/>
        </w:rPr>
        <w:t xml:space="preserve">
      2) conduct sports competitions of regions, cities of republican significance, the capital, including among veteran athletes, together with the republican and (or) local accredited sports federations; </w:t>
      </w:r>
    </w:p>
    <w:p>
      <w:pPr>
        <w:spacing w:after="0"/>
        <w:ind w:left="0"/>
        <w:jc w:val="both"/>
      </w:pPr>
      <w:r>
        <w:rPr>
          <w:rFonts w:ascii="Times New Roman"/>
          <w:b w:val="false"/>
          <w:i w:val="false"/>
          <w:color w:val="000000"/>
          <w:sz w:val="28"/>
        </w:rPr>
        <w:t xml:space="preserve">
      2-1) participate in the conduct of republican and international sporting events, including among veteran athletes, held by the authorized body in the field of physical culture and sports, together with the accredited republican sports federations; </w:t>
      </w:r>
    </w:p>
    <w:p>
      <w:pPr>
        <w:spacing w:after="0"/>
        <w:ind w:left="0"/>
        <w:jc w:val="both"/>
      </w:pPr>
      <w:r>
        <w:rPr>
          <w:rFonts w:ascii="Times New Roman"/>
          <w:b w:val="false"/>
          <w:i w:val="false"/>
          <w:color w:val="000000"/>
          <w:sz w:val="28"/>
        </w:rPr>
        <w:t xml:space="preserve">
      3) provide training of regional teams, teams of cities of republican significance, the capital teams by sports and their performance at the republican and international sports competitions; </w:t>
      </w:r>
    </w:p>
    <w:p>
      <w:pPr>
        <w:spacing w:after="0"/>
        <w:ind w:left="0"/>
        <w:jc w:val="both"/>
      </w:pPr>
      <w:r>
        <w:rPr>
          <w:rFonts w:ascii="Times New Roman"/>
          <w:b w:val="false"/>
          <w:i w:val="false"/>
          <w:color w:val="000000"/>
          <w:sz w:val="28"/>
        </w:rPr>
        <w:t xml:space="preserve">
      4) ensure the development of grassroots sports and national sports in the territory of the relevant administrative and territorial unit; </w:t>
      </w:r>
    </w:p>
    <w:p>
      <w:pPr>
        <w:spacing w:after="0"/>
        <w:ind w:left="0"/>
        <w:jc w:val="both"/>
      </w:pPr>
      <w:r>
        <w:rPr>
          <w:rFonts w:ascii="Times New Roman"/>
          <w:b w:val="false"/>
          <w:i w:val="false"/>
          <w:color w:val="000000"/>
          <w:sz w:val="28"/>
        </w:rPr>
        <w:t xml:space="preserve">
      5) coordinate the activities of physical culture and sports organizations in the region, city of republican significance, the capital; </w:t>
      </w:r>
    </w:p>
    <w:p>
      <w:pPr>
        <w:spacing w:after="0"/>
        <w:ind w:left="0"/>
        <w:jc w:val="both"/>
      </w:pPr>
      <w:r>
        <w:rPr>
          <w:rFonts w:ascii="Times New Roman"/>
          <w:b w:val="false"/>
          <w:i w:val="false"/>
          <w:color w:val="000000"/>
          <w:sz w:val="28"/>
        </w:rPr>
        <w:t>
      5-1) creates physical training clubs for children and youth, including adaptive physical culture and sports;</w:t>
      </w:r>
    </w:p>
    <w:p>
      <w:pPr>
        <w:spacing w:after="0"/>
        <w:ind w:left="0"/>
        <w:jc w:val="both"/>
      </w:pPr>
      <w:r>
        <w:rPr>
          <w:rFonts w:ascii="Times New Roman"/>
          <w:b w:val="false"/>
          <w:i w:val="false"/>
          <w:color w:val="000000"/>
          <w:sz w:val="28"/>
        </w:rPr>
        <w:t xml:space="preserve">
      6) is excluded by the Law of the Republic of Kazakhstan dated 29.09.2014 № 239-V (shall be enforced upon expiry of ten calendar days after its first official publication); </w:t>
      </w:r>
    </w:p>
    <w:p>
      <w:pPr>
        <w:spacing w:after="0"/>
        <w:ind w:left="0"/>
        <w:jc w:val="both"/>
      </w:pPr>
      <w:r>
        <w:rPr>
          <w:rFonts w:ascii="Times New Roman"/>
          <w:b w:val="false"/>
          <w:i w:val="false"/>
          <w:color w:val="000000"/>
          <w:sz w:val="28"/>
        </w:rPr>
        <w:t xml:space="preserve">
      7) take measures on the use of the sports facilities during non-school and evening time of educational organizations in order to ensure the work of sports sections for the population and to hold sports events; </w:t>
      </w:r>
    </w:p>
    <w:p>
      <w:pPr>
        <w:spacing w:after="0"/>
        <w:ind w:left="0"/>
        <w:jc w:val="both"/>
      </w:pPr>
      <w:r>
        <w:rPr>
          <w:rFonts w:ascii="Times New Roman"/>
          <w:b w:val="false"/>
          <w:i w:val="false"/>
          <w:color w:val="000000"/>
          <w:sz w:val="28"/>
        </w:rPr>
        <w:t>
      8) confer sports classes to athletes, deprive athletes of sports classes such as: “candidate master of sport of the Republic of Kazakhstan”, first-class athlete;</w:t>
      </w:r>
    </w:p>
    <w:p>
      <w:pPr>
        <w:spacing w:after="0"/>
        <w:ind w:left="0"/>
        <w:jc w:val="both"/>
      </w:pPr>
      <w:r>
        <w:rPr>
          <w:rFonts w:ascii="Times New Roman"/>
          <w:b w:val="false"/>
          <w:i w:val="false"/>
          <w:color w:val="000000"/>
          <w:sz w:val="28"/>
        </w:rPr>
        <w:t>
      9) confer qualification categories, deprive of qualification categories such as: top-level qualification coach of the first category, top-level qualification coach-instructor of the first category, mid-level qualification coach of the first category, mid-level qualification coach-instructor of the first category, top-level qualification methodologist of the first category, mid-level qualification methodologist of the first category, top-level qualification instructor-athlete of the first category, referee of the first category;</w:t>
      </w:r>
    </w:p>
    <w:p>
      <w:pPr>
        <w:spacing w:after="0"/>
        <w:ind w:left="0"/>
        <w:jc w:val="both"/>
      </w:pPr>
      <w:r>
        <w:rPr>
          <w:rFonts w:ascii="Times New Roman"/>
          <w:b w:val="false"/>
          <w:i w:val="false"/>
          <w:color w:val="000000"/>
          <w:sz w:val="28"/>
        </w:rPr>
        <w:t xml:space="preserve">
      10) approve the unified regional calendar of sports events upon the recommendations of regional and local accredited sports federations and ensure its implementation; </w:t>
      </w:r>
    </w:p>
    <w:p>
      <w:pPr>
        <w:spacing w:after="0"/>
        <w:ind w:left="0"/>
        <w:jc w:val="both"/>
      </w:pPr>
      <w:r>
        <w:rPr>
          <w:rFonts w:ascii="Times New Roman"/>
          <w:b w:val="false"/>
          <w:i w:val="false"/>
          <w:color w:val="000000"/>
          <w:sz w:val="28"/>
        </w:rPr>
        <w:t xml:space="preserve">
      11) coordinate the organization and conduct of sporting events in the territory of the relevant administrative and territorial unit; </w:t>
      </w:r>
    </w:p>
    <w:p>
      <w:pPr>
        <w:spacing w:after="0"/>
        <w:ind w:left="0"/>
        <w:jc w:val="both"/>
      </w:pPr>
      <w:r>
        <w:rPr>
          <w:rFonts w:ascii="Times New Roman"/>
          <w:b w:val="false"/>
          <w:i w:val="false"/>
          <w:color w:val="000000"/>
          <w:sz w:val="28"/>
        </w:rPr>
        <w:t xml:space="preserve">
      12) collect, analyze and provide information to the authorized body in the field of physical culture and sports on development of physical culture and sports in the territory of the relevant administrative and territorial unit in the form and within the time limits, established by the legislation of the Republic of Kazakhstan; </w:t>
      </w:r>
    </w:p>
    <w:p>
      <w:pPr>
        <w:spacing w:after="0"/>
        <w:ind w:left="0"/>
        <w:jc w:val="both"/>
      </w:pPr>
      <w:r>
        <w:rPr>
          <w:rFonts w:ascii="Times New Roman"/>
          <w:b w:val="false"/>
          <w:i w:val="false"/>
          <w:color w:val="000000"/>
          <w:sz w:val="28"/>
        </w:rPr>
        <w:t xml:space="preserve">
      13) accredit local sports federations; </w:t>
      </w:r>
    </w:p>
    <w:p>
      <w:pPr>
        <w:spacing w:after="0"/>
        <w:ind w:left="0"/>
        <w:jc w:val="both"/>
      </w:pPr>
      <w:r>
        <w:rPr>
          <w:rFonts w:ascii="Times New Roman"/>
          <w:b w:val="false"/>
          <w:i w:val="false"/>
          <w:color w:val="000000"/>
          <w:sz w:val="28"/>
        </w:rPr>
        <w:t>
      14) implement standard educational curricula by types of sports for specialized boarding schools-colleges of the Olympic reserve at the level of a region, cities of republican significance, the capital and for  boarding schools for children gifted in sports at the level of a region, cities of republican significance, the capital;</w:t>
      </w:r>
    </w:p>
    <w:p>
      <w:pPr>
        <w:spacing w:after="0"/>
        <w:ind w:left="0"/>
        <w:jc w:val="both"/>
      </w:pPr>
      <w:r>
        <w:rPr>
          <w:rFonts w:ascii="Times New Roman"/>
          <w:b w:val="false"/>
          <w:i w:val="false"/>
          <w:color w:val="000000"/>
          <w:sz w:val="28"/>
        </w:rPr>
        <w:t>
      15) coordinate standard syllabuses for specialized boarding schools-colleges of the Olympic reserve at the level of a  region, cities of republican significance, the capital and for  boarding schools for children gifted in sports at the level of a region, cities of republican significance, the capital;</w:t>
      </w:r>
    </w:p>
    <w:p>
      <w:pPr>
        <w:spacing w:after="0"/>
        <w:ind w:left="0"/>
        <w:jc w:val="both"/>
      </w:pPr>
      <w:r>
        <w:rPr>
          <w:rFonts w:ascii="Times New Roman"/>
          <w:b w:val="false"/>
          <w:i w:val="false"/>
          <w:color w:val="000000"/>
          <w:sz w:val="28"/>
        </w:rPr>
        <w:t xml:space="preserve">
      16) generate and approve the lists of national teams by sports of regions, cities of republican significance, the capital upon the recommendations of regional and local accredited sports federations; </w:t>
      </w:r>
    </w:p>
    <w:p>
      <w:pPr>
        <w:spacing w:after="0"/>
        <w:ind w:left="0"/>
        <w:jc w:val="both"/>
      </w:pPr>
      <w:r>
        <w:rPr>
          <w:rFonts w:ascii="Times New Roman"/>
          <w:b w:val="false"/>
          <w:i w:val="false"/>
          <w:color w:val="000000"/>
          <w:sz w:val="28"/>
        </w:rPr>
        <w:t xml:space="preserve">
      17) provide housing for champions and prize-winners of the Olympic, Paralympic and Deaflympic Games in accordance with this Law; </w:t>
      </w:r>
    </w:p>
    <w:p>
      <w:pPr>
        <w:spacing w:after="0"/>
        <w:ind w:left="0"/>
        <w:jc w:val="both"/>
      </w:pPr>
      <w:r>
        <w:rPr>
          <w:rFonts w:ascii="Times New Roman"/>
          <w:b w:val="false"/>
          <w:i w:val="false"/>
          <w:color w:val="000000"/>
          <w:sz w:val="28"/>
        </w:rPr>
        <w:t>
      18) appoint and dismiss the head of the governing body for physical culture and sports of a  region, city of republican significance, the capital in agreement with the authorized body for physical culture and sports;</w:t>
      </w:r>
    </w:p>
    <w:p>
      <w:pPr>
        <w:spacing w:after="0"/>
        <w:ind w:left="0"/>
        <w:jc w:val="both"/>
      </w:pPr>
      <w:r>
        <w:rPr>
          <w:rFonts w:ascii="Times New Roman"/>
          <w:b w:val="false"/>
          <w:i w:val="false"/>
          <w:color w:val="000000"/>
          <w:sz w:val="28"/>
        </w:rPr>
        <w:t xml:space="preserve">
      19) organize medical support of official physical culture and sports events; </w:t>
      </w:r>
    </w:p>
    <w:p>
      <w:pPr>
        <w:spacing w:after="0"/>
        <w:ind w:left="0"/>
        <w:jc w:val="both"/>
      </w:pPr>
      <w:r>
        <w:rPr>
          <w:rFonts w:ascii="Times New Roman"/>
          <w:b w:val="false"/>
          <w:i w:val="false"/>
          <w:color w:val="000000"/>
          <w:sz w:val="28"/>
        </w:rPr>
        <w:t xml:space="preserve">
      20) ensure public order and public safety during physical culture and sports events; </w:t>
      </w:r>
    </w:p>
    <w:p>
      <w:pPr>
        <w:spacing w:after="0"/>
        <w:ind w:left="0"/>
        <w:jc w:val="both"/>
      </w:pPr>
      <w:r>
        <w:rPr>
          <w:rFonts w:ascii="Times New Roman"/>
          <w:b w:val="false"/>
          <w:i w:val="false"/>
          <w:color w:val="000000"/>
          <w:sz w:val="28"/>
        </w:rPr>
        <w:t xml:space="preserve">
      20-1) coordinate the use of health and fitness and sports facilities; </w:t>
      </w:r>
    </w:p>
    <w:p>
      <w:pPr>
        <w:spacing w:after="0"/>
        <w:ind w:left="0"/>
        <w:jc w:val="both"/>
      </w:pPr>
      <w:r>
        <w:rPr>
          <w:rFonts w:ascii="Times New Roman"/>
          <w:b w:val="false"/>
          <w:i w:val="false"/>
          <w:color w:val="000000"/>
          <w:sz w:val="28"/>
        </w:rPr>
        <w:t xml:space="preserve">
      20-2) assign the status of "specialized" to sports schools, "specialized" departments of sports schools; </w:t>
      </w:r>
    </w:p>
    <w:p>
      <w:pPr>
        <w:spacing w:after="0"/>
        <w:ind w:left="0"/>
        <w:jc w:val="both"/>
      </w:pPr>
      <w:r>
        <w:rPr>
          <w:rFonts w:ascii="Times New Roman"/>
          <w:b w:val="false"/>
          <w:i w:val="false"/>
          <w:color w:val="000000"/>
          <w:sz w:val="28"/>
        </w:rPr>
        <w:t xml:space="preserve">
      20-3) with the republican accredited sports federations, coordinate the technical and design specifications to design sports facilities, intended to hold competitions of international and republican level; </w:t>
      </w:r>
    </w:p>
    <w:p>
      <w:pPr>
        <w:spacing w:after="0"/>
        <w:ind w:left="0"/>
        <w:jc w:val="both"/>
      </w:pPr>
      <w:r>
        <w:rPr>
          <w:rFonts w:ascii="Times New Roman"/>
          <w:b w:val="false"/>
          <w:i w:val="false"/>
          <w:color w:val="000000"/>
          <w:sz w:val="28"/>
        </w:rPr>
        <w:t xml:space="preserve">
      20-4) develop and approve the amount of monthly cash payments to athletes belonging to the national teams of the Republic of Kazakhstan by sports (national teams by sports), their coaches, as well as athletes participating in the national teams of the Republic of Kazakhstan (national teams) in team sports, their coaches and club team leaders; </w:t>
      </w:r>
    </w:p>
    <w:p>
      <w:pPr>
        <w:spacing w:after="0"/>
        <w:ind w:left="0"/>
        <w:jc w:val="both"/>
      </w:pPr>
      <w:r>
        <w:rPr>
          <w:rFonts w:ascii="Times New Roman"/>
          <w:b w:val="false"/>
          <w:i w:val="false"/>
          <w:color w:val="000000"/>
          <w:sz w:val="28"/>
        </w:rPr>
        <w:t xml:space="preserve">
      20-5) develop and approve, in coordination with the authorized body in the field of physical culture and sports, a regional list of priority types of sports; </w:t>
      </w:r>
    </w:p>
    <w:p>
      <w:pPr>
        <w:spacing w:after="0"/>
        <w:ind w:left="0"/>
        <w:jc w:val="both"/>
      </w:pPr>
      <w:r>
        <w:rPr>
          <w:rFonts w:ascii="Times New Roman"/>
          <w:b w:val="false"/>
          <w:i w:val="false"/>
          <w:color w:val="000000"/>
          <w:sz w:val="28"/>
        </w:rPr>
        <w:t>
      20-6) organizes the work of medical and physical education dispensaries;</w:t>
      </w:r>
    </w:p>
    <w:p>
      <w:pPr>
        <w:spacing w:after="0"/>
        <w:ind w:left="0"/>
        <w:jc w:val="both"/>
      </w:pPr>
      <w:r>
        <w:rPr>
          <w:rFonts w:ascii="Times New Roman"/>
          <w:b w:val="false"/>
          <w:i w:val="false"/>
          <w:color w:val="000000"/>
          <w:sz w:val="28"/>
        </w:rPr>
        <w:t>
      20-7) approves the state sports order for financing of sports sections for children and youth within the scope of budgetary funds;</w:t>
      </w:r>
    </w:p>
    <w:p>
      <w:pPr>
        <w:spacing w:after="0"/>
        <w:ind w:left="0"/>
        <w:jc w:val="both"/>
      </w:pPr>
      <w:r>
        <w:rPr>
          <w:rFonts w:ascii="Times New Roman"/>
          <w:b w:val="false"/>
          <w:i w:val="false"/>
          <w:color w:val="000000"/>
          <w:sz w:val="28"/>
        </w:rPr>
        <w:t xml:space="preserve">
      20-8) ensures the placement of the state sports order in sports sections for children and youth, regardless of the form of ownership of the service providers of state sports order, their departmental subordination, types and kinds;  </w:t>
      </w:r>
    </w:p>
    <w:p>
      <w:pPr>
        <w:spacing w:after="0"/>
        <w:ind w:left="0"/>
        <w:jc w:val="both"/>
      </w:pPr>
      <w:r>
        <w:rPr>
          <w:rFonts w:ascii="Times New Roman"/>
          <w:b w:val="false"/>
          <w:i w:val="false"/>
          <w:color w:val="000000"/>
          <w:sz w:val="28"/>
        </w:rPr>
        <w:t>
      20-9) ensures the execution of all stages and procedures for placement, quality control and targeted development of the state sports order in electronic and public formats;</w:t>
      </w:r>
    </w:p>
    <w:p>
      <w:pPr>
        <w:spacing w:after="0"/>
        <w:ind w:left="0"/>
        <w:jc w:val="both"/>
      </w:pPr>
      <w:r>
        <w:rPr>
          <w:rFonts w:ascii="Times New Roman"/>
          <w:b w:val="false"/>
          <w:i w:val="false"/>
          <w:color w:val="000000"/>
          <w:sz w:val="28"/>
        </w:rPr>
        <w:t xml:space="preserve">
      21) in the interests of local government, exercise other powers assigned to local executive bodies by the legislation of the Republic of Kazakhstan. </w:t>
      </w:r>
    </w:p>
    <w:p>
      <w:pPr>
        <w:spacing w:after="0"/>
        <w:ind w:left="0"/>
        <w:jc w:val="both"/>
      </w:pPr>
      <w:r>
        <w:rPr>
          <w:rFonts w:ascii="Times New Roman"/>
          <w:b w:val="false"/>
          <w:i w:val="false"/>
          <w:color w:val="000000"/>
          <w:sz w:val="28"/>
        </w:rPr>
        <w:t xml:space="preserve">
      2. Local executive body of a district, town of regional significance shall: </w:t>
      </w:r>
    </w:p>
    <w:p>
      <w:pPr>
        <w:spacing w:after="0"/>
        <w:ind w:left="0"/>
        <w:jc w:val="both"/>
      </w:pPr>
      <w:r>
        <w:rPr>
          <w:rFonts w:ascii="Times New Roman"/>
          <w:b w:val="false"/>
          <w:i w:val="false"/>
          <w:color w:val="000000"/>
          <w:sz w:val="28"/>
        </w:rPr>
        <w:t>
      1) 1) creates an infrastructure for sports activities of individuals, including taking into account accessibility for people with limited mobility, at the place of residence and in places of mass recreation;</w:t>
      </w:r>
    </w:p>
    <w:p>
      <w:pPr>
        <w:spacing w:after="0"/>
        <w:ind w:left="0"/>
        <w:jc w:val="both"/>
      </w:pPr>
      <w:r>
        <w:rPr>
          <w:rFonts w:ascii="Times New Roman"/>
          <w:b w:val="false"/>
          <w:i w:val="false"/>
          <w:color w:val="000000"/>
          <w:sz w:val="28"/>
        </w:rPr>
        <w:t>
      1-1) exercises state control over the safe operation of sports equipment intended for mass sports;</w:t>
      </w:r>
    </w:p>
    <w:p>
      <w:pPr>
        <w:spacing w:after="0"/>
        <w:ind w:left="0"/>
        <w:jc w:val="both"/>
      </w:pPr>
      <w:r>
        <w:rPr>
          <w:rFonts w:ascii="Times New Roman"/>
          <w:b w:val="false"/>
          <w:i w:val="false"/>
          <w:color w:val="000000"/>
          <w:sz w:val="28"/>
        </w:rPr>
        <w:t xml:space="preserve">
      2) conduct district sports competitions, sports competitions of towns of regional significance by sports in conjunction with local accredited sports federations; </w:t>
      </w:r>
    </w:p>
    <w:p>
      <w:pPr>
        <w:spacing w:after="0"/>
        <w:ind w:left="0"/>
        <w:jc w:val="both"/>
      </w:pPr>
      <w:r>
        <w:rPr>
          <w:rFonts w:ascii="Times New Roman"/>
          <w:b w:val="false"/>
          <w:i w:val="false"/>
          <w:color w:val="000000"/>
          <w:sz w:val="28"/>
        </w:rPr>
        <w:t xml:space="preserve">
      3) provide training of district teams, teams of towns of regional significance by sports and their performance at regional sports competitions; </w:t>
      </w:r>
    </w:p>
    <w:p>
      <w:pPr>
        <w:spacing w:after="0"/>
        <w:ind w:left="0"/>
        <w:jc w:val="both"/>
      </w:pPr>
      <w:r>
        <w:rPr>
          <w:rFonts w:ascii="Times New Roman"/>
          <w:b w:val="false"/>
          <w:i w:val="false"/>
          <w:color w:val="000000"/>
          <w:sz w:val="28"/>
        </w:rPr>
        <w:t xml:space="preserve">
      4) ensure the development of grassroots sports and national sports in the territory of the relevant administrative and territorial unit; </w:t>
      </w:r>
    </w:p>
    <w:p>
      <w:pPr>
        <w:spacing w:after="0"/>
        <w:ind w:left="0"/>
        <w:jc w:val="both"/>
      </w:pPr>
      <w:r>
        <w:rPr>
          <w:rFonts w:ascii="Times New Roman"/>
          <w:b w:val="false"/>
          <w:i w:val="false"/>
          <w:color w:val="000000"/>
          <w:sz w:val="28"/>
        </w:rPr>
        <w:t>
      5) coordinate the activities of district physical culture and sports organizations, towns of regional importance in the territory of the relevant administrative and territorial unit;</w:t>
      </w:r>
    </w:p>
    <w:p>
      <w:pPr>
        <w:spacing w:after="0"/>
        <w:ind w:left="0"/>
        <w:jc w:val="both"/>
      </w:pPr>
      <w:r>
        <w:rPr>
          <w:rFonts w:ascii="Times New Roman"/>
          <w:b w:val="false"/>
          <w:i w:val="false"/>
          <w:color w:val="000000"/>
          <w:sz w:val="28"/>
        </w:rPr>
        <w:t>
      5-1) creates physical training clubs for children and youth, including adaptive physical culture and sports;</w:t>
      </w:r>
    </w:p>
    <w:p>
      <w:pPr>
        <w:spacing w:after="0"/>
        <w:ind w:left="0"/>
        <w:jc w:val="both"/>
      </w:pPr>
      <w:r>
        <w:rPr>
          <w:rFonts w:ascii="Times New Roman"/>
          <w:b w:val="false"/>
          <w:i w:val="false"/>
          <w:color w:val="000000"/>
          <w:sz w:val="28"/>
        </w:rPr>
        <w:t>
      6) confer sports classes to athletes, deprives athletes of sports categories such as: second-class athlete, third-class athlete, first-class junior athlete, second-class junior athlete, third-class junior athlete;</w:t>
      </w:r>
    </w:p>
    <w:p>
      <w:pPr>
        <w:spacing w:after="0"/>
        <w:ind w:left="0"/>
        <w:jc w:val="both"/>
      </w:pPr>
      <w:r>
        <w:rPr>
          <w:rFonts w:ascii="Times New Roman"/>
          <w:b w:val="false"/>
          <w:i w:val="false"/>
          <w:color w:val="000000"/>
          <w:sz w:val="28"/>
        </w:rPr>
        <w:t xml:space="preserve">
      7) confer qualification categories, deprive of qualification categories such as: top-level qualification coach of the second category, top-level qualification coach-instructor of the second category, mid-level qualification coach of the second category, mid-level qualification coach-instructor of the second category, top-level qualification methodologist of the second category, mid-level qualification methodologist of the second category, top-level qualification instructor-athlete of the second category, referee;   </w:t>
      </w:r>
    </w:p>
    <w:p>
      <w:pPr>
        <w:spacing w:after="0"/>
        <w:ind w:left="0"/>
        <w:jc w:val="both"/>
      </w:pPr>
      <w:r>
        <w:rPr>
          <w:rFonts w:ascii="Times New Roman"/>
          <w:b w:val="false"/>
          <w:i w:val="false"/>
          <w:color w:val="000000"/>
          <w:sz w:val="28"/>
        </w:rPr>
        <w:t xml:space="preserve">
      8) implement a unified regional calendar of sports events; </w:t>
      </w:r>
    </w:p>
    <w:p>
      <w:pPr>
        <w:spacing w:after="0"/>
        <w:ind w:left="0"/>
        <w:jc w:val="both"/>
      </w:pPr>
      <w:r>
        <w:rPr>
          <w:rFonts w:ascii="Times New Roman"/>
          <w:b w:val="false"/>
          <w:i w:val="false"/>
          <w:color w:val="000000"/>
          <w:sz w:val="28"/>
        </w:rPr>
        <w:t xml:space="preserve">
      9) coordinate the organization and conduct of sporting events in the territory of the relevant administrative and territorial unit; </w:t>
      </w:r>
    </w:p>
    <w:p>
      <w:pPr>
        <w:spacing w:after="0"/>
        <w:ind w:left="0"/>
        <w:jc w:val="both"/>
      </w:pPr>
      <w:r>
        <w:rPr>
          <w:rFonts w:ascii="Times New Roman"/>
          <w:b w:val="false"/>
          <w:i w:val="false"/>
          <w:color w:val="000000"/>
          <w:sz w:val="28"/>
        </w:rPr>
        <w:t xml:space="preserve">
      10) collect, analyze and provide information to the local executive body of the region, the city of republican significance, the capital on the development of physical culture and sports in the territory of the relevant administrative and territorial unit in the form and within the time limits, established by the legislation of the Republic of Kazakhstan; </w:t>
      </w:r>
    </w:p>
    <w:p>
      <w:pPr>
        <w:spacing w:after="0"/>
        <w:ind w:left="0"/>
        <w:jc w:val="both"/>
      </w:pPr>
      <w:r>
        <w:rPr>
          <w:rFonts w:ascii="Times New Roman"/>
          <w:b w:val="false"/>
          <w:i w:val="false"/>
          <w:color w:val="000000"/>
          <w:sz w:val="28"/>
        </w:rPr>
        <w:t xml:space="preserve">
      11) form and approve lists of national teams by sports of districts, cities of regional significance upon the recommendation of regional and local accredited sports federations; </w:t>
      </w:r>
    </w:p>
    <w:p>
      <w:pPr>
        <w:spacing w:after="0"/>
        <w:ind w:left="0"/>
        <w:jc w:val="both"/>
      </w:pPr>
      <w:r>
        <w:rPr>
          <w:rFonts w:ascii="Times New Roman"/>
          <w:b w:val="false"/>
          <w:i w:val="false"/>
          <w:color w:val="000000"/>
          <w:sz w:val="28"/>
        </w:rPr>
        <w:t xml:space="preserve">
      12) provide housing for champions and prize-winners of the Olympic, Paralympic and Deaflympic Games in accordance with this Law; </w:t>
      </w:r>
    </w:p>
    <w:p>
      <w:pPr>
        <w:spacing w:after="0"/>
        <w:ind w:left="0"/>
        <w:jc w:val="both"/>
      </w:pPr>
      <w:r>
        <w:rPr>
          <w:rFonts w:ascii="Times New Roman"/>
          <w:b w:val="false"/>
          <w:i w:val="false"/>
          <w:color w:val="000000"/>
          <w:sz w:val="28"/>
        </w:rPr>
        <w:t xml:space="preserve">
      13) organize medical support of official physical culture and sports events; </w:t>
      </w:r>
    </w:p>
    <w:p>
      <w:pPr>
        <w:spacing w:after="0"/>
        <w:ind w:left="0"/>
        <w:jc w:val="both"/>
      </w:pPr>
      <w:r>
        <w:rPr>
          <w:rFonts w:ascii="Times New Roman"/>
          <w:b w:val="false"/>
          <w:i w:val="false"/>
          <w:color w:val="000000"/>
          <w:sz w:val="28"/>
        </w:rPr>
        <w:t xml:space="preserve">
      14) ensure public order and public safety during physical culture and sports events; </w:t>
      </w:r>
    </w:p>
    <w:p>
      <w:pPr>
        <w:spacing w:after="0"/>
        <w:ind w:left="0"/>
        <w:jc w:val="both"/>
      </w:pPr>
      <w:r>
        <w:rPr>
          <w:rFonts w:ascii="Times New Roman"/>
          <w:b w:val="false"/>
          <w:i w:val="false"/>
          <w:color w:val="000000"/>
          <w:sz w:val="28"/>
        </w:rPr>
        <w:t xml:space="preserve">
      14-1) coordinate the construction of sports facilities in the region, the city of republican significance, the capital and ensure their availability to the population; </w:t>
      </w:r>
    </w:p>
    <w:p>
      <w:pPr>
        <w:spacing w:after="0"/>
        <w:ind w:left="0"/>
        <w:jc w:val="both"/>
      </w:pPr>
      <w:r>
        <w:rPr>
          <w:rFonts w:ascii="Times New Roman"/>
          <w:b w:val="false"/>
          <w:i w:val="false"/>
          <w:color w:val="000000"/>
          <w:sz w:val="28"/>
        </w:rPr>
        <w:t xml:space="preserve">
      14-2) provide methodological and advisory assistance to sports organizations; </w:t>
      </w:r>
    </w:p>
    <w:p>
      <w:pPr>
        <w:spacing w:after="0"/>
        <w:ind w:left="0"/>
        <w:jc w:val="both"/>
      </w:pPr>
      <w:r>
        <w:rPr>
          <w:rFonts w:ascii="Times New Roman"/>
          <w:b w:val="false"/>
          <w:i w:val="false"/>
          <w:color w:val="000000"/>
          <w:sz w:val="28"/>
        </w:rPr>
        <w:t xml:space="preserve">
      14-3) ensure the activities of district and urban non-specialized youth schools; </w:t>
      </w:r>
    </w:p>
    <w:p>
      <w:pPr>
        <w:spacing w:after="0"/>
        <w:ind w:left="0"/>
        <w:jc w:val="both"/>
      </w:pPr>
      <w:r>
        <w:rPr>
          <w:rFonts w:ascii="Times New Roman"/>
          <w:b w:val="false"/>
          <w:i w:val="false"/>
          <w:color w:val="000000"/>
          <w:sz w:val="28"/>
        </w:rPr>
        <w:t>
      14-4) provides instructors in physical culture and sports for work with the population;</w:t>
      </w:r>
    </w:p>
    <w:p>
      <w:pPr>
        <w:spacing w:after="0"/>
        <w:ind w:left="0"/>
        <w:jc w:val="both"/>
      </w:pPr>
      <w:r>
        <w:rPr>
          <w:rFonts w:ascii="Times New Roman"/>
          <w:b w:val="false"/>
          <w:i w:val="false"/>
          <w:color w:val="000000"/>
          <w:sz w:val="28"/>
        </w:rPr>
        <w:t xml:space="preserve">
      15) in the interests of local government, exercise other powers imposed on local executive bodies by the legislation of the Republic of Kazakhstan. </w:t>
      </w:r>
    </w:p>
    <w:p>
      <w:pPr>
        <w:spacing w:after="0"/>
        <w:ind w:left="0"/>
        <w:jc w:val="both"/>
      </w:pPr>
      <w:r>
        <w:rPr>
          <w:rFonts w:ascii="Times New Roman"/>
          <w:b w:val="false"/>
          <w:i w:val="false"/>
          <w:color w:val="000000"/>
          <w:sz w:val="28"/>
        </w:rPr>
        <w:t xml:space="preserve">
      3. Akim of the district in the city of republican significance, the capital shall: </w:t>
      </w:r>
    </w:p>
    <w:p>
      <w:pPr>
        <w:spacing w:after="0"/>
        <w:ind w:left="0"/>
        <w:jc w:val="both"/>
      </w:pPr>
      <w:r>
        <w:rPr>
          <w:rFonts w:ascii="Times New Roman"/>
          <w:b w:val="false"/>
          <w:i w:val="false"/>
          <w:color w:val="000000"/>
          <w:sz w:val="28"/>
        </w:rPr>
        <w:t>
      1) confer sports classes to athletes, deprive athletes of sports classes such as: second-class athlete, third-class athlete, first-class junior athlete, second-class junior athlete, third-class junior athlete;</w:t>
      </w:r>
    </w:p>
    <w:p>
      <w:pPr>
        <w:spacing w:after="0"/>
        <w:ind w:left="0"/>
        <w:jc w:val="both"/>
      </w:pPr>
      <w:r>
        <w:rPr>
          <w:rFonts w:ascii="Times New Roman"/>
          <w:b w:val="false"/>
          <w:i w:val="false"/>
          <w:color w:val="000000"/>
          <w:sz w:val="28"/>
        </w:rPr>
        <w:t xml:space="preserve">
      2) confer qualification categories, deprive of qualification categories such as: top-level qualification coach of the second category, top-level qualification coach-instructor of the second category, mid-level qualification coach of the second category, mid-level qualification coach-instructor of the second category, top-level qualification methodologist of the second category, mid-level qualification methodologist of the second category, top-level qualification instructor-athlete of the second category, referee; </w:t>
      </w:r>
    </w:p>
    <w:p>
      <w:pPr>
        <w:spacing w:after="0"/>
        <w:ind w:left="0"/>
        <w:jc w:val="both"/>
      </w:pPr>
      <w:r>
        <w:rPr>
          <w:rFonts w:ascii="Times New Roman"/>
          <w:b w:val="false"/>
          <w:i w:val="false"/>
          <w:color w:val="000000"/>
          <w:sz w:val="28"/>
        </w:rPr>
        <w:t xml:space="preserve">
      3) solve other issues, assigned to his jurisdiction by the legislation of the Republic of Kazakhstan. </w:t>
      </w:r>
    </w:p>
    <w:p>
      <w:pPr>
        <w:spacing w:after="0"/>
        <w:ind w:left="0"/>
        <w:jc w:val="both"/>
      </w:pPr>
      <w:r>
        <w:rPr>
          <w:rFonts w:ascii="Times New Roman"/>
          <w:b w:val="false"/>
          <w:i w:val="false"/>
          <w:color w:val="000000"/>
          <w:sz w:val="28"/>
        </w:rPr>
        <w:t xml:space="preserve">
      4. Akim of a district in a town, town of district significance, rural district, settlement and village shall: </w:t>
      </w:r>
    </w:p>
    <w:p>
      <w:pPr>
        <w:spacing w:after="0"/>
        <w:ind w:left="0"/>
        <w:jc w:val="both"/>
      </w:pPr>
      <w:r>
        <w:rPr>
          <w:rFonts w:ascii="Times New Roman"/>
          <w:b w:val="false"/>
          <w:i w:val="false"/>
          <w:color w:val="000000"/>
          <w:sz w:val="28"/>
        </w:rPr>
        <w:t xml:space="preserve">
      1) support and assist in the logistics of sports facilities; </w:t>
      </w:r>
    </w:p>
    <w:p>
      <w:pPr>
        <w:spacing w:after="0"/>
        <w:ind w:left="0"/>
        <w:jc w:val="both"/>
      </w:pPr>
      <w:r>
        <w:rPr>
          <w:rFonts w:ascii="Times New Roman"/>
          <w:b w:val="false"/>
          <w:i w:val="false"/>
          <w:color w:val="000000"/>
          <w:sz w:val="28"/>
        </w:rPr>
        <w:t xml:space="preserve">
      2) create conditions for the development of physical culture and sports at the place of residence of individuals and in the places of their mass recreation in the territory of the relevant administrative and territorial unit; </w:t>
      </w:r>
    </w:p>
    <w:p>
      <w:pPr>
        <w:spacing w:after="0"/>
        <w:ind w:left="0"/>
        <w:jc w:val="both"/>
      </w:pPr>
      <w:r>
        <w:rPr>
          <w:rFonts w:ascii="Times New Roman"/>
          <w:b w:val="false"/>
          <w:i w:val="false"/>
          <w:color w:val="000000"/>
          <w:sz w:val="28"/>
        </w:rPr>
        <w:t>
      2-1) promotes within the respective territories the formation and activities of sports clubs created on a voluntary basis;</w:t>
      </w:r>
    </w:p>
    <w:p>
      <w:pPr>
        <w:spacing w:after="0"/>
        <w:ind w:left="0"/>
        <w:jc w:val="both"/>
      </w:pPr>
      <w:r>
        <w:rPr>
          <w:rFonts w:ascii="Times New Roman"/>
          <w:b w:val="false"/>
          <w:i w:val="false"/>
          <w:color w:val="000000"/>
          <w:sz w:val="28"/>
        </w:rPr>
        <w:t xml:space="preserve">
      3) organize, together with the authorized body in the field of physical culture and sports and public associations of persons with disabilities, the holding of recreational and sports events among persons with disabilities; </w:t>
      </w:r>
    </w:p>
    <w:p>
      <w:pPr>
        <w:spacing w:after="0"/>
        <w:ind w:left="0"/>
        <w:jc w:val="both"/>
      </w:pPr>
      <w:r>
        <w:rPr>
          <w:rFonts w:ascii="Times New Roman"/>
          <w:b w:val="false"/>
          <w:i w:val="false"/>
          <w:color w:val="000000"/>
          <w:sz w:val="28"/>
        </w:rPr>
        <w:t xml:space="preserve">
      4) solve other issues, assigned to his jurisdiction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29.09.2014 № 239-V (shall be enforced upon expiry of ten calendar days after its first official publication); dated 11.05.2017 № 65-VI (shall be enforced upon expiry of ten calendar days after its first official publication); dated 28.12.2018 № 210-VI (shall be enforced upon expiry of ten calendar days after its first official publication); № 273-VI as of 26.11.2019 (shall be enforced ten calendar days after its first official publication); № 280-VI as of 13.12.2019 (shall be enforced ten calendar days after its first official publication); dated 30.12.2020 № 395-VI (see Article 2 for the entry into force); dated 30.12.2020 № 397-VI (shall be enforced six months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Propaganda of physical culture and sports </w:t>
      </w:r>
    </w:p>
    <w:p>
      <w:pPr>
        <w:spacing w:after="0"/>
        <w:ind w:left="0"/>
        <w:jc w:val="both"/>
      </w:pPr>
      <w:r>
        <w:rPr>
          <w:rFonts w:ascii="Times New Roman"/>
          <w:b w:val="false"/>
          <w:i w:val="false"/>
          <w:color w:val="000000"/>
          <w:sz w:val="28"/>
        </w:rPr>
        <w:t xml:space="preserve">
      1. Authorized bodies in the field of physical culture and sports, health and education, physical education and sports organizations, the media shall promote physical culture and sports, taking into account the age, professional and social characteristics of various groups of the population, disclose the social significance of physical culture and sports, their role in improving the nation’s health, formation of a healthy lifestyle of individuals. </w:t>
      </w:r>
    </w:p>
    <w:p>
      <w:pPr>
        <w:spacing w:after="0"/>
        <w:ind w:left="0"/>
        <w:jc w:val="both"/>
      </w:pPr>
      <w:r>
        <w:rPr>
          <w:rFonts w:ascii="Times New Roman"/>
          <w:b w:val="false"/>
          <w:i w:val="false"/>
          <w:color w:val="000000"/>
          <w:sz w:val="28"/>
        </w:rPr>
        <w:t xml:space="preserve">
      2. Mass media, local executive bodies, public associations of physical culture and sports orientation shall promote physical culture and sports, increase the level of public knowledge in the practical use of physical culture components to preserve and improve health, prevent diseases, achieve a high level of efficiency and active longevity, as well as humanistic ideals and values ​​of sport. </w:t>
      </w:r>
    </w:p>
    <w:p>
      <w:pPr>
        <w:spacing w:after="0"/>
        <w:ind w:left="0"/>
        <w:jc w:val="both"/>
      </w:pPr>
      <w:r>
        <w:rPr>
          <w:rFonts w:ascii="Times New Roman"/>
          <w:b/>
          <w:i w:val="false"/>
          <w:color w:val="000000"/>
          <w:sz w:val="28"/>
        </w:rPr>
        <w:t xml:space="preserve">Chapter 3. SYSTEM OF PHYSICAL CULTURE AND SPORTS </w:t>
      </w:r>
    </w:p>
    <w:p>
      <w:pPr>
        <w:spacing w:after="0"/>
        <w:ind w:left="0"/>
        <w:jc w:val="both"/>
      </w:pPr>
      <w:r>
        <w:rPr>
          <w:rFonts w:ascii="Times New Roman"/>
          <w:b/>
          <w:i w:val="false"/>
          <w:color w:val="000000"/>
          <w:sz w:val="28"/>
        </w:rPr>
        <w:t xml:space="preserve">Article 10. Subjects of physical culture and sports </w:t>
      </w:r>
    </w:p>
    <w:p>
      <w:pPr>
        <w:spacing w:after="0"/>
        <w:ind w:left="0"/>
        <w:jc w:val="both"/>
      </w:pPr>
      <w:r>
        <w:rPr>
          <w:rFonts w:ascii="Times New Roman"/>
          <w:b w:val="false"/>
          <w:i w:val="false"/>
          <w:color w:val="000000"/>
          <w:sz w:val="28"/>
        </w:rPr>
        <w:t xml:space="preserve">
      1. The subjects of physical culture and sports in the Republic of Kazakhstan shall be: </w:t>
      </w:r>
    </w:p>
    <w:p>
      <w:pPr>
        <w:spacing w:after="0"/>
        <w:ind w:left="0"/>
        <w:jc w:val="both"/>
      </w:pPr>
      <w:r>
        <w:rPr>
          <w:rFonts w:ascii="Times New Roman"/>
          <w:b w:val="false"/>
          <w:i w:val="false"/>
          <w:color w:val="000000"/>
          <w:sz w:val="28"/>
        </w:rPr>
        <w:t xml:space="preserve">
      1) physical education and sports organizations: Olympic training centers, Olympic reserve training centers, sports federations, sports schools and sports clubs of all types, sports sections, organizations that organize competitions in military-applied and service-applied types of sports, departmental sports societies and public associations engaged in development of sports; </w:t>
      </w:r>
    </w:p>
    <w:p>
      <w:pPr>
        <w:spacing w:after="0"/>
        <w:ind w:left="0"/>
        <w:jc w:val="both"/>
      </w:pPr>
      <w:r>
        <w:rPr>
          <w:rFonts w:ascii="Times New Roman"/>
          <w:b w:val="false"/>
          <w:i w:val="false"/>
          <w:color w:val="000000"/>
          <w:sz w:val="28"/>
        </w:rPr>
        <w:t xml:space="preserve">
      2) educational organizations carrying out activities in the field of physical culture and sports; </w:t>
      </w:r>
    </w:p>
    <w:p>
      <w:pPr>
        <w:spacing w:after="0"/>
        <w:ind w:left="0"/>
        <w:jc w:val="both"/>
      </w:pPr>
      <w:r>
        <w:rPr>
          <w:rFonts w:ascii="Times New Roman"/>
          <w:b w:val="false"/>
          <w:i w:val="false"/>
          <w:color w:val="000000"/>
          <w:sz w:val="28"/>
        </w:rPr>
        <w:t xml:space="preserve">
      3) scientific organizations engaged in research in the field of physical culture and sports; </w:t>
      </w:r>
    </w:p>
    <w:p>
      <w:pPr>
        <w:spacing w:after="0"/>
        <w:ind w:left="0"/>
        <w:jc w:val="both"/>
      </w:pPr>
      <w:r>
        <w:rPr>
          <w:rFonts w:ascii="Times New Roman"/>
          <w:b w:val="false"/>
          <w:i w:val="false"/>
          <w:color w:val="000000"/>
          <w:sz w:val="28"/>
        </w:rPr>
        <w:t xml:space="preserve">
      4) an authorized body in the field of physical culture and sports, local executive bodies; </w:t>
      </w:r>
    </w:p>
    <w:p>
      <w:pPr>
        <w:spacing w:after="0"/>
        <w:ind w:left="0"/>
        <w:jc w:val="both"/>
      </w:pPr>
      <w:r>
        <w:rPr>
          <w:rFonts w:ascii="Times New Roman"/>
          <w:b w:val="false"/>
          <w:i w:val="false"/>
          <w:color w:val="000000"/>
          <w:sz w:val="28"/>
        </w:rPr>
        <w:t>
      5) sports medicine organizations;</w:t>
      </w:r>
    </w:p>
    <w:p>
      <w:pPr>
        <w:spacing w:after="0"/>
        <w:ind w:left="0"/>
        <w:jc w:val="both"/>
      </w:pPr>
      <w:r>
        <w:rPr>
          <w:rFonts w:ascii="Times New Roman"/>
          <w:b w:val="false"/>
          <w:i w:val="false"/>
          <w:color w:val="000000"/>
          <w:sz w:val="28"/>
        </w:rPr>
        <w:t xml:space="preserve">
      6) individuals, engaged in physical culture, athletes, teams (sports teams), sports judges, coaches and other specialists in the field of physical culture and sports. </w:t>
      </w:r>
    </w:p>
    <w:p>
      <w:pPr>
        <w:spacing w:after="0"/>
        <w:ind w:left="0"/>
        <w:jc w:val="both"/>
      </w:pPr>
      <w:r>
        <w:rPr>
          <w:rFonts w:ascii="Times New Roman"/>
          <w:b w:val="false"/>
          <w:i w:val="false"/>
          <w:color w:val="000000"/>
          <w:sz w:val="28"/>
        </w:rPr>
        <w:t xml:space="preserve">
      2. Physical culture and sports organizations shall participate in the organization of work on development of physical culture and sports among various groups of population, create conditions for protecting and promoting the health of athletes and other people participating in sports competitions and training activities, provide athletes, coaches and specialists in physical culture and sports with necessary conditions for training. </w:t>
      </w:r>
    </w:p>
    <w:p>
      <w:pPr>
        <w:spacing w:after="0"/>
        <w:ind w:left="0"/>
        <w:jc w:val="both"/>
      </w:pPr>
      <w:r>
        <w:rPr>
          <w:rFonts w:ascii="Times New Roman"/>
          <w:b w:val="false"/>
          <w:i w:val="false"/>
          <w:color w:val="000000"/>
          <w:sz w:val="28"/>
        </w:rPr>
        <w:t xml:space="preserve">
      3. Physical culture and sports organizations of the Republic of Kazakhstan may be the members of international sports organizations, acquire rights and bear obligations in accordance with the status of members of international sports organizations, if such rights and obligations do not contradict the legislation of the Republic of Kazakhstan. </w:t>
      </w:r>
    </w:p>
    <w:p>
      <w:pPr>
        <w:spacing w:after="0"/>
        <w:ind w:left="0"/>
        <w:jc w:val="both"/>
      </w:pPr>
      <w:r>
        <w:rPr>
          <w:rFonts w:ascii="Times New Roman"/>
          <w:b/>
          <w:i w:val="false"/>
          <w:color w:val="000000"/>
          <w:sz w:val="28"/>
        </w:rPr>
        <w:t xml:space="preserve">Article 11. Accreditation of sports federations </w:t>
      </w:r>
    </w:p>
    <w:p>
      <w:pPr>
        <w:spacing w:after="0"/>
        <w:ind w:left="0"/>
        <w:jc w:val="both"/>
      </w:pPr>
      <w:r>
        <w:rPr>
          <w:rFonts w:ascii="Times New Roman"/>
          <w:b w:val="false"/>
          <w:i w:val="false"/>
          <w:color w:val="000000"/>
          <w:sz w:val="28"/>
        </w:rPr>
        <w:t xml:space="preserve">
      1. Republican, regional and local sports federations shall be subject to accreditation. </w:t>
      </w:r>
    </w:p>
    <w:p>
      <w:pPr>
        <w:spacing w:after="0"/>
        <w:ind w:left="0"/>
        <w:jc w:val="both"/>
      </w:pPr>
      <w:r>
        <w:rPr>
          <w:rFonts w:ascii="Times New Roman"/>
          <w:b w:val="false"/>
          <w:i w:val="false"/>
          <w:color w:val="000000"/>
          <w:sz w:val="28"/>
        </w:rPr>
        <w:t>
      2. The republican and (or) regional sports federations of Olympic and non-Olympic sports, on behalf of the Republic of Kazakhstan, shall be members of an international sports organization recognized by the International Olympic Committee, the Olympic Council of Asia, and (or) be recognized by the National Olympic Committee of the Republic of Kazakhstan.</w:t>
      </w:r>
    </w:p>
    <w:p>
      <w:pPr>
        <w:spacing w:after="0"/>
        <w:ind w:left="0"/>
        <w:jc w:val="both"/>
      </w:pPr>
      <w:r>
        <w:rPr>
          <w:rFonts w:ascii="Times New Roman"/>
          <w:b w:val="false"/>
          <w:i w:val="false"/>
          <w:color w:val="000000"/>
          <w:sz w:val="28"/>
        </w:rPr>
        <w:t>
      2-1. Republican and (or) regional sports federations of Paralympic and non-Paralympic sports, on behalf of the Republic of Kazakhstan, shall be members of an international sports organization recognized by the International Paralympic Committee, and (or) be recognized by the National Paralympic Committee of the Republic of Kazakhstan.</w:t>
      </w:r>
    </w:p>
    <w:p>
      <w:pPr>
        <w:spacing w:after="0"/>
        <w:ind w:left="0"/>
        <w:jc w:val="both"/>
      </w:pPr>
      <w:r>
        <w:rPr>
          <w:rFonts w:ascii="Times New Roman"/>
          <w:b w:val="false"/>
          <w:i w:val="false"/>
          <w:color w:val="000000"/>
          <w:sz w:val="28"/>
        </w:rPr>
        <w:t>
      2-2. Republican and (or) regional sports federations of deaflympic sports, on behalf of the Republic of Kazakhstan, shall be members of an international sports organization recognized by the International Committee of Sports for the Deaf, and (or) be recognized by the National Deaflympic Committee of the Republic of Kazakhstan.</w:t>
      </w:r>
    </w:p>
    <w:p>
      <w:pPr>
        <w:spacing w:after="0"/>
        <w:ind w:left="0"/>
        <w:jc w:val="both"/>
      </w:pPr>
      <w:r>
        <w:rPr>
          <w:rFonts w:ascii="Times New Roman"/>
          <w:b w:val="false"/>
          <w:i w:val="false"/>
          <w:color w:val="000000"/>
          <w:sz w:val="28"/>
        </w:rPr>
        <w:t>
      3. Republican and (or) regional sports federations by national type (s) of sport must be members of the international sports organization on behalf of the Republic of Kazakhstan and be recognized by the National Olympic Committee of the Republic of Kazakhstan.</w:t>
      </w:r>
    </w:p>
    <w:p>
      <w:pPr>
        <w:spacing w:after="0"/>
        <w:ind w:left="0"/>
        <w:jc w:val="both"/>
      </w:pPr>
      <w:r>
        <w:rPr>
          <w:rFonts w:ascii="Times New Roman"/>
          <w:b w:val="false"/>
          <w:i w:val="false"/>
          <w:color w:val="000000"/>
          <w:sz w:val="28"/>
        </w:rPr>
        <w:t xml:space="preserve">
      4. In connection with the peculiarities of the types of sports established in the accreditation procedure, the development of which is carried out in the territories of less than half of the regions of the Republic of Kazakhstan, the regional sports federation shall acquire the status of a republican sports federation.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11.05.2017 № 65-VI (shall be enforced upon expiry of ten calendar days after its first official publication); № 280-VI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Rights and obligations of accredited sports federations </w:t>
      </w:r>
    </w:p>
    <w:p>
      <w:pPr>
        <w:spacing w:after="0"/>
        <w:ind w:left="0"/>
        <w:jc w:val="both"/>
      </w:pPr>
      <w:r>
        <w:rPr>
          <w:rFonts w:ascii="Times New Roman"/>
          <w:b w:val="false"/>
          <w:i w:val="false"/>
          <w:color w:val="000000"/>
          <w:sz w:val="28"/>
        </w:rPr>
        <w:t xml:space="preserve">
      1. Republican and regional accredited sports federations shall have the right: </w:t>
      </w:r>
    </w:p>
    <w:p>
      <w:pPr>
        <w:spacing w:after="0"/>
        <w:ind w:left="0"/>
        <w:jc w:val="both"/>
      </w:pPr>
      <w:r>
        <w:rPr>
          <w:rFonts w:ascii="Times New Roman"/>
          <w:b w:val="false"/>
          <w:i w:val="false"/>
          <w:color w:val="000000"/>
          <w:sz w:val="28"/>
        </w:rPr>
        <w:t xml:space="preserve">
      1) to organize and conduct sports events according to the appropriate type (s) of sport; </w:t>
      </w:r>
    </w:p>
    <w:p>
      <w:pPr>
        <w:spacing w:after="0"/>
        <w:ind w:left="0"/>
        <w:jc w:val="both"/>
      </w:pPr>
      <w:r>
        <w:rPr>
          <w:rFonts w:ascii="Times New Roman"/>
          <w:b w:val="false"/>
          <w:i w:val="false"/>
          <w:color w:val="000000"/>
          <w:sz w:val="28"/>
        </w:rPr>
        <w:t xml:space="preserve">
      2) to improve the system of training athletes by the type (s) of sports; </w:t>
      </w:r>
    </w:p>
    <w:p>
      <w:pPr>
        <w:spacing w:after="0"/>
        <w:ind w:left="0"/>
        <w:jc w:val="both"/>
      </w:pPr>
      <w:r>
        <w:rPr>
          <w:rFonts w:ascii="Times New Roman"/>
          <w:b w:val="false"/>
          <w:i w:val="false"/>
          <w:color w:val="000000"/>
          <w:sz w:val="28"/>
        </w:rPr>
        <w:t xml:space="preserve">
      3) within the competence to participate in the organization of the transition of an athlete from one physical education and sports organization to another; </w:t>
      </w:r>
    </w:p>
    <w:p>
      <w:pPr>
        <w:spacing w:after="0"/>
        <w:ind w:left="0"/>
        <w:jc w:val="both"/>
      </w:pPr>
      <w:r>
        <w:rPr>
          <w:rFonts w:ascii="Times New Roman"/>
          <w:b w:val="false"/>
          <w:i w:val="false"/>
          <w:color w:val="000000"/>
          <w:sz w:val="28"/>
        </w:rPr>
        <w:t xml:space="preserve">
      4) to establish restrictions for athletes to participate in international sports competitions in relevant types of sports, who are not entitled to compete for national teams of the Republic of Kazakhstan by sports (national teams by sports) in accordance with the norms of international sports organizations conducting relevant international competitions; </w:t>
      </w:r>
    </w:p>
    <w:p>
      <w:pPr>
        <w:spacing w:after="0"/>
        <w:ind w:left="0"/>
        <w:jc w:val="both"/>
      </w:pPr>
      <w:r>
        <w:rPr>
          <w:rFonts w:ascii="Times New Roman"/>
          <w:b w:val="false"/>
          <w:i w:val="false"/>
          <w:color w:val="000000"/>
          <w:sz w:val="28"/>
        </w:rPr>
        <w:t xml:space="preserve">
      5) to have all the rights to use the symbols of the national teams of the Republic of Kazakhstan by sports (national teams by sports); </w:t>
      </w:r>
    </w:p>
    <w:p>
      <w:pPr>
        <w:spacing w:after="0"/>
        <w:ind w:left="0"/>
        <w:jc w:val="both"/>
      </w:pPr>
      <w:r>
        <w:rPr>
          <w:rFonts w:ascii="Times New Roman"/>
          <w:b w:val="false"/>
          <w:i w:val="false"/>
          <w:color w:val="000000"/>
          <w:sz w:val="28"/>
        </w:rPr>
        <w:t>
      6) to make proposals on inclusion of sports disciplines in the register of the types of sports;</w:t>
      </w:r>
    </w:p>
    <w:p>
      <w:pPr>
        <w:spacing w:after="0"/>
        <w:ind w:left="0"/>
        <w:jc w:val="both"/>
      </w:pPr>
      <w:r>
        <w:rPr>
          <w:rFonts w:ascii="Times New Roman"/>
          <w:b w:val="false"/>
          <w:i w:val="false"/>
          <w:color w:val="000000"/>
          <w:sz w:val="28"/>
        </w:rPr>
        <w:t xml:space="preserve">
      7) to receive financial and other support provided for development of relevant types of sports from various sources not prohibited by the legislation of the Republic of Kazakhstan; </w:t>
      </w:r>
    </w:p>
    <w:p>
      <w:pPr>
        <w:spacing w:after="0"/>
        <w:ind w:left="0"/>
        <w:jc w:val="both"/>
      </w:pPr>
      <w:r>
        <w:rPr>
          <w:rFonts w:ascii="Times New Roman"/>
          <w:b w:val="false"/>
          <w:i w:val="false"/>
          <w:color w:val="000000"/>
          <w:sz w:val="28"/>
        </w:rPr>
        <w:t xml:space="preserve">
      8) to exercise other rights in accordance with the legislation of the Republic of Kazakhstan. </w:t>
      </w:r>
    </w:p>
    <w:p>
      <w:pPr>
        <w:spacing w:after="0"/>
        <w:ind w:left="0"/>
        <w:jc w:val="both"/>
      </w:pPr>
      <w:r>
        <w:rPr>
          <w:rFonts w:ascii="Times New Roman"/>
          <w:b w:val="false"/>
          <w:i w:val="false"/>
          <w:color w:val="000000"/>
          <w:sz w:val="28"/>
        </w:rPr>
        <w:t xml:space="preserve">
      2. Republican and regional accredited sports federations shall be obliged: </w:t>
      </w:r>
    </w:p>
    <w:p>
      <w:pPr>
        <w:spacing w:after="0"/>
        <w:ind w:left="0"/>
        <w:jc w:val="both"/>
      </w:pPr>
      <w:r>
        <w:rPr>
          <w:rFonts w:ascii="Times New Roman"/>
          <w:b w:val="false"/>
          <w:i w:val="false"/>
          <w:color w:val="000000"/>
          <w:sz w:val="28"/>
        </w:rPr>
        <w:t xml:space="preserve">
      1) to develop and popularize types of sports; </w:t>
      </w:r>
    </w:p>
    <w:p>
      <w:pPr>
        <w:spacing w:after="0"/>
        <w:ind w:left="0"/>
        <w:jc w:val="both"/>
      </w:pPr>
      <w:r>
        <w:rPr>
          <w:rFonts w:ascii="Times New Roman"/>
          <w:b w:val="false"/>
          <w:i w:val="false"/>
          <w:color w:val="000000"/>
          <w:sz w:val="28"/>
        </w:rPr>
        <w:t xml:space="preserve">
      2) to develop and approve the rules for the types of sports as agreed with the authorized body in the field of physical culture and sports in accordance with the requirements of international sports organizations (if available); </w:t>
      </w:r>
    </w:p>
    <w:p>
      <w:pPr>
        <w:spacing w:after="0"/>
        <w:ind w:left="0"/>
        <w:jc w:val="both"/>
      </w:pPr>
      <w:r>
        <w:rPr>
          <w:rFonts w:ascii="Times New Roman"/>
          <w:b w:val="false"/>
          <w:i w:val="false"/>
          <w:color w:val="000000"/>
          <w:sz w:val="28"/>
        </w:rPr>
        <w:t xml:space="preserve">
      3) to develop comprehensive target programs for types of sports and individual plans for training athletes of national teams of the Republic of Kazakhstan by sports (national teams by sports); </w:t>
      </w:r>
    </w:p>
    <w:p>
      <w:pPr>
        <w:spacing w:after="0"/>
        <w:ind w:left="0"/>
        <w:jc w:val="both"/>
      </w:pPr>
      <w:r>
        <w:rPr>
          <w:rFonts w:ascii="Times New Roman"/>
          <w:b w:val="false"/>
          <w:i w:val="false"/>
          <w:color w:val="000000"/>
          <w:sz w:val="28"/>
        </w:rPr>
        <w:t>
      4) to develop rules (regulations) for sports competitions held by a republican or regional accredited sports federation, and submit them to the authorized body for physical culture and sports for approval;</w:t>
      </w:r>
    </w:p>
    <w:p>
      <w:pPr>
        <w:spacing w:after="0"/>
        <w:ind w:left="0"/>
        <w:jc w:val="both"/>
      </w:pPr>
      <w:r>
        <w:rPr>
          <w:rFonts w:ascii="Times New Roman"/>
          <w:b w:val="false"/>
          <w:i w:val="false"/>
          <w:color w:val="000000"/>
          <w:sz w:val="28"/>
        </w:rPr>
        <w:t xml:space="preserve">
      5) to ensure the preparation and participation of national teams of the Republic of Kazakhstan by sports (national teams by sports) in international sports competitions; </w:t>
      </w:r>
    </w:p>
    <w:p>
      <w:pPr>
        <w:spacing w:after="0"/>
        <w:ind w:left="0"/>
        <w:jc w:val="both"/>
      </w:pPr>
      <w:r>
        <w:rPr>
          <w:rFonts w:ascii="Times New Roman"/>
          <w:b w:val="false"/>
          <w:i w:val="false"/>
          <w:color w:val="000000"/>
          <w:sz w:val="28"/>
        </w:rPr>
        <w:t xml:space="preserve">
      6) to provide training and participation of veteran athletes in relevant types of sports in international and republican sports competitions; </w:t>
      </w:r>
    </w:p>
    <w:p>
      <w:pPr>
        <w:spacing w:after="0"/>
        <w:ind w:left="0"/>
        <w:jc w:val="both"/>
      </w:pPr>
      <w:r>
        <w:rPr>
          <w:rFonts w:ascii="Times New Roman"/>
          <w:b w:val="false"/>
          <w:i w:val="false"/>
          <w:color w:val="000000"/>
          <w:sz w:val="28"/>
        </w:rPr>
        <w:t>
      7) to provide information to the authorized body in the field of physical culture and sports on the development of relevant types of sports;</w:t>
      </w:r>
    </w:p>
    <w:p>
      <w:pPr>
        <w:spacing w:after="0"/>
        <w:ind w:left="0"/>
        <w:jc w:val="both"/>
      </w:pPr>
      <w:r>
        <w:rPr>
          <w:rFonts w:ascii="Times New Roman"/>
          <w:b w:val="false"/>
          <w:i w:val="false"/>
          <w:color w:val="000000"/>
          <w:sz w:val="28"/>
        </w:rPr>
        <w:t xml:space="preserve">
      8) to counteract the manifestation of any forms of discrimination and violence in sports; </w:t>
      </w:r>
    </w:p>
    <w:p>
      <w:pPr>
        <w:spacing w:after="0"/>
        <w:ind w:left="0"/>
        <w:jc w:val="both"/>
      </w:pPr>
      <w:r>
        <w:rPr>
          <w:rFonts w:ascii="Times New Roman"/>
          <w:b w:val="false"/>
          <w:i w:val="false"/>
          <w:color w:val="000000"/>
          <w:sz w:val="28"/>
        </w:rPr>
        <w:t xml:space="preserve">
      9) to develop and implement a unified republican calendar of sports events; </w:t>
      </w:r>
    </w:p>
    <w:p>
      <w:pPr>
        <w:spacing w:after="0"/>
        <w:ind w:left="0"/>
        <w:jc w:val="both"/>
      </w:pPr>
      <w:r>
        <w:rPr>
          <w:rFonts w:ascii="Times New Roman"/>
          <w:b w:val="false"/>
          <w:i w:val="false"/>
          <w:color w:val="000000"/>
          <w:sz w:val="28"/>
        </w:rPr>
        <w:t xml:space="preserve">
      10) to submit requirements and norms of relevant sports to the authorized body in the field of physical culture and sports in the prescribed manner in order to incorporate them into a single sports classification and qualification requirements for certification of coaches; </w:t>
      </w:r>
    </w:p>
    <w:p>
      <w:pPr>
        <w:spacing w:after="0"/>
        <w:ind w:left="0"/>
        <w:jc w:val="both"/>
      </w:pPr>
      <w:r>
        <w:rPr>
          <w:rFonts w:ascii="Times New Roman"/>
          <w:b w:val="false"/>
          <w:i w:val="false"/>
          <w:color w:val="000000"/>
          <w:sz w:val="28"/>
        </w:rPr>
        <w:t xml:space="preserve">
      11) to train sports judges by sports; </w:t>
      </w:r>
    </w:p>
    <w:p>
      <w:pPr>
        <w:spacing w:after="0"/>
        <w:ind w:left="0"/>
        <w:jc w:val="both"/>
      </w:pPr>
      <w:r>
        <w:rPr>
          <w:rFonts w:ascii="Times New Roman"/>
          <w:b w:val="false"/>
          <w:i w:val="false"/>
          <w:color w:val="000000"/>
          <w:sz w:val="28"/>
        </w:rPr>
        <w:t xml:space="preserve">
      12) to ensure the retraining of coaches, certification of coaches, sports judges and specialists in the field of physical culture and sports; </w:t>
      </w:r>
    </w:p>
    <w:p>
      <w:pPr>
        <w:spacing w:after="0"/>
        <w:ind w:left="0"/>
        <w:jc w:val="both"/>
      </w:pPr>
      <w:r>
        <w:rPr>
          <w:rFonts w:ascii="Times New Roman"/>
          <w:b w:val="false"/>
          <w:i w:val="false"/>
          <w:color w:val="000000"/>
          <w:sz w:val="28"/>
        </w:rPr>
        <w:t>
      13) to submit documents on the deprivation of sports titles and qualification categories to the authorized body for physical culture and sports, unless otherwise provided for by this Law;</w:t>
      </w:r>
    </w:p>
    <w:p>
      <w:pPr>
        <w:spacing w:after="0"/>
        <w:ind w:left="0"/>
        <w:jc w:val="both"/>
      </w:pPr>
      <w:r>
        <w:rPr>
          <w:rFonts w:ascii="Times New Roman"/>
          <w:b w:val="false"/>
          <w:i w:val="false"/>
          <w:color w:val="000000"/>
          <w:sz w:val="28"/>
        </w:rPr>
        <w:t xml:space="preserve">
      13-1) to submit documents on the deprivation of sports classes and qualification categories to local executive bodies, unless otherwise provided for by this Law; </w:t>
      </w:r>
    </w:p>
    <w:p>
      <w:pPr>
        <w:spacing w:after="0"/>
        <w:ind w:left="0"/>
        <w:jc w:val="both"/>
      </w:pPr>
      <w:r>
        <w:rPr>
          <w:rFonts w:ascii="Times New Roman"/>
          <w:b w:val="false"/>
          <w:i w:val="false"/>
          <w:color w:val="000000"/>
          <w:sz w:val="28"/>
        </w:rPr>
        <w:t>
      13-2) to obtain approval for documents on the conferment of sports titles, classes and qualification categories, which are submitted to the authorized body for physical culture and sports or the local executive body;</w:t>
      </w:r>
    </w:p>
    <w:p>
      <w:pPr>
        <w:spacing w:after="0"/>
        <w:ind w:left="0"/>
        <w:jc w:val="both"/>
      </w:pPr>
      <w:r>
        <w:rPr>
          <w:rFonts w:ascii="Times New Roman"/>
          <w:b w:val="false"/>
          <w:i w:val="false"/>
          <w:color w:val="000000"/>
          <w:sz w:val="28"/>
        </w:rPr>
        <w:t xml:space="preserve">
      14) to register athletes; </w:t>
      </w:r>
    </w:p>
    <w:p>
      <w:pPr>
        <w:spacing w:after="0"/>
        <w:ind w:left="0"/>
        <w:jc w:val="both"/>
      </w:pPr>
      <w:r>
        <w:rPr>
          <w:rFonts w:ascii="Times New Roman"/>
          <w:b w:val="false"/>
          <w:i w:val="false"/>
          <w:color w:val="000000"/>
          <w:sz w:val="28"/>
        </w:rPr>
        <w:t xml:space="preserve">
      15) keep a register of athletes, certified sports judges, coaches; </w:t>
      </w:r>
    </w:p>
    <w:p>
      <w:pPr>
        <w:spacing w:after="0"/>
        <w:ind w:left="0"/>
        <w:jc w:val="both"/>
      </w:pPr>
      <w:r>
        <w:rPr>
          <w:rFonts w:ascii="Times New Roman"/>
          <w:b w:val="false"/>
          <w:i w:val="false"/>
          <w:color w:val="000000"/>
          <w:sz w:val="28"/>
        </w:rPr>
        <w:t xml:space="preserve">
      16) to counteract the use of doping in accordance with the requirements, established by the anti-doping rules of the Republic of Kazakhstan; </w:t>
      </w:r>
    </w:p>
    <w:p>
      <w:pPr>
        <w:spacing w:after="0"/>
        <w:ind w:left="0"/>
        <w:jc w:val="both"/>
      </w:pPr>
      <w:r>
        <w:rPr>
          <w:rFonts w:ascii="Times New Roman"/>
          <w:b w:val="false"/>
          <w:i w:val="false"/>
          <w:color w:val="000000"/>
          <w:sz w:val="28"/>
        </w:rPr>
        <w:t xml:space="preserve">
      17) to publish in the mass media or post on their Internet resources the anti-doping rules of the Republic of Kazakhstan and international sports federations for relevant types of sports in the Kazakh and Russian languages; </w:t>
      </w:r>
    </w:p>
    <w:p>
      <w:pPr>
        <w:spacing w:after="0"/>
        <w:ind w:left="0"/>
        <w:jc w:val="both"/>
      </w:pPr>
      <w:r>
        <w:rPr>
          <w:rFonts w:ascii="Times New Roman"/>
          <w:b w:val="false"/>
          <w:i w:val="false"/>
          <w:color w:val="000000"/>
          <w:sz w:val="28"/>
        </w:rPr>
        <w:t xml:space="preserve">
      18) in accordance with the anti-doping rules of the Republic of Kazakhstan, to provide the national anti-doping organization with the necessary information for formation of a list of athletes to conduct the testing both in competitive and out-of-competition periods; </w:t>
      </w:r>
    </w:p>
    <w:p>
      <w:pPr>
        <w:spacing w:after="0"/>
        <w:ind w:left="0"/>
        <w:jc w:val="both"/>
      </w:pPr>
      <w:r>
        <w:rPr>
          <w:rFonts w:ascii="Times New Roman"/>
          <w:b w:val="false"/>
          <w:i w:val="false"/>
          <w:color w:val="000000"/>
          <w:sz w:val="28"/>
        </w:rPr>
        <w:t xml:space="preserve">
      19) to notify athletes in accordance with the anti-doping rules of the Republic of Kazakhstan on their inclusion in the list of athletes to be tested both in competitive and out-of-competition periods; </w:t>
      </w:r>
    </w:p>
    <w:p>
      <w:pPr>
        <w:spacing w:after="0"/>
        <w:ind w:left="0"/>
        <w:jc w:val="both"/>
      </w:pPr>
      <w:r>
        <w:rPr>
          <w:rFonts w:ascii="Times New Roman"/>
          <w:b w:val="false"/>
          <w:i w:val="false"/>
          <w:color w:val="000000"/>
          <w:sz w:val="28"/>
        </w:rPr>
        <w:t xml:space="preserve">
      20) to assist in the testing of athletes in accordance with the anti-doping rules; </w:t>
      </w:r>
    </w:p>
    <w:p>
      <w:pPr>
        <w:spacing w:after="0"/>
        <w:ind w:left="0"/>
        <w:jc w:val="both"/>
      </w:pPr>
      <w:r>
        <w:rPr>
          <w:rFonts w:ascii="Times New Roman"/>
          <w:b w:val="false"/>
          <w:i w:val="false"/>
          <w:color w:val="000000"/>
          <w:sz w:val="28"/>
        </w:rPr>
        <w:t>
      21) to disqualify athletes, coaches, coaches-instructors, sports medicine specialists, referees, physical culture and sports specialists, animals participating in a sports competition, on the basis and pursuant to the decision of the relevant anti-doping organization and (or) international sports federation for violating the rules of sports and (or) rules (regulations) for sports competitions, and (or) sports ethics, and (or) norms approved by international sports organizations and (or) republican (regional) accredited sports federations;</w:t>
      </w:r>
    </w:p>
    <w:p>
      <w:pPr>
        <w:spacing w:after="0"/>
        <w:ind w:left="0"/>
        <w:jc w:val="both"/>
      </w:pPr>
      <w:r>
        <w:rPr>
          <w:rFonts w:ascii="Times New Roman"/>
          <w:b w:val="false"/>
          <w:i w:val="false"/>
          <w:color w:val="000000"/>
          <w:sz w:val="28"/>
        </w:rPr>
        <w:t>
      22) to inform the authorized body for physical culture and sports, the national anti-doping organization, the international sports federation of the relevant sport on disqualification;</w:t>
      </w:r>
    </w:p>
    <w:p>
      <w:pPr>
        <w:spacing w:after="0"/>
        <w:ind w:left="0"/>
        <w:jc w:val="both"/>
      </w:pPr>
      <w:r>
        <w:rPr>
          <w:rFonts w:ascii="Times New Roman"/>
          <w:b w:val="false"/>
          <w:i w:val="false"/>
          <w:color w:val="000000"/>
          <w:sz w:val="28"/>
        </w:rPr>
        <w:t xml:space="preserve">
      23) on the basis of the results of the methodological work, to provide recommendations to the authorized body in the field of physical culture and sports on the development of the type of sport; </w:t>
      </w:r>
    </w:p>
    <w:p>
      <w:pPr>
        <w:spacing w:after="0"/>
        <w:ind w:left="0"/>
        <w:jc w:val="both"/>
      </w:pPr>
      <w:r>
        <w:rPr>
          <w:rFonts w:ascii="Times New Roman"/>
          <w:b w:val="false"/>
          <w:i w:val="false"/>
          <w:color w:val="000000"/>
          <w:sz w:val="28"/>
        </w:rPr>
        <w:t xml:space="preserve">
      24) to fulfill obligations for development of professional sports, if these conditions are provided for by the requirements of international sports federations; </w:t>
      </w:r>
    </w:p>
    <w:p>
      <w:pPr>
        <w:spacing w:after="0"/>
        <w:ind w:left="0"/>
        <w:jc w:val="both"/>
      </w:pPr>
      <w:r>
        <w:rPr>
          <w:rFonts w:ascii="Times New Roman"/>
          <w:b w:val="false"/>
          <w:i w:val="false"/>
          <w:color w:val="000000"/>
          <w:sz w:val="28"/>
        </w:rPr>
        <w:t xml:space="preserve">
      25) to perform other duties in accordance with the legislation of the Republic of Kazakhstan and their charters. </w:t>
      </w:r>
    </w:p>
    <w:p>
      <w:pPr>
        <w:spacing w:after="0"/>
        <w:ind w:left="0"/>
        <w:jc w:val="both"/>
      </w:pPr>
      <w:r>
        <w:rPr>
          <w:rFonts w:ascii="Times New Roman"/>
          <w:b w:val="false"/>
          <w:i w:val="false"/>
          <w:color w:val="000000"/>
          <w:sz w:val="28"/>
        </w:rPr>
        <w:t xml:space="preserve">
      3. Local accredited sports federations shall be entitled: </w:t>
      </w:r>
    </w:p>
    <w:p>
      <w:pPr>
        <w:spacing w:after="0"/>
        <w:ind w:left="0"/>
        <w:jc w:val="both"/>
      </w:pPr>
      <w:r>
        <w:rPr>
          <w:rFonts w:ascii="Times New Roman"/>
          <w:b w:val="false"/>
          <w:i w:val="false"/>
          <w:color w:val="000000"/>
          <w:sz w:val="28"/>
        </w:rPr>
        <w:t xml:space="preserve">
      1) to organize and carry out sports events at the level of a region, a city of republican significance, the capital according to the appropriate type (s) of sports; </w:t>
      </w:r>
    </w:p>
    <w:p>
      <w:pPr>
        <w:spacing w:after="0"/>
        <w:ind w:left="0"/>
        <w:jc w:val="both"/>
      </w:pPr>
      <w:r>
        <w:rPr>
          <w:rFonts w:ascii="Times New Roman"/>
          <w:b w:val="false"/>
          <w:i w:val="false"/>
          <w:color w:val="000000"/>
          <w:sz w:val="28"/>
        </w:rPr>
        <w:t xml:space="preserve">
      2) within the competence to participate in the organization of the transition of an athlete from one physical culture and sports organization to another; </w:t>
      </w:r>
    </w:p>
    <w:p>
      <w:pPr>
        <w:spacing w:after="0"/>
        <w:ind w:left="0"/>
        <w:jc w:val="both"/>
      </w:pPr>
      <w:r>
        <w:rPr>
          <w:rFonts w:ascii="Times New Roman"/>
          <w:b w:val="false"/>
          <w:i w:val="false"/>
          <w:color w:val="000000"/>
          <w:sz w:val="28"/>
        </w:rPr>
        <w:t xml:space="preserve">
      3) to send to the relevant local executive body of the region, the city of republican significance, the capital, information on the development of the type (s) of sports; </w:t>
      </w:r>
    </w:p>
    <w:p>
      <w:pPr>
        <w:spacing w:after="0"/>
        <w:ind w:left="0"/>
        <w:jc w:val="both"/>
      </w:pPr>
      <w:r>
        <w:rPr>
          <w:rFonts w:ascii="Times New Roman"/>
          <w:b w:val="false"/>
          <w:i w:val="false"/>
          <w:color w:val="000000"/>
          <w:sz w:val="28"/>
        </w:rPr>
        <w:t xml:space="preserve">
      4) to receive financial and other support provided for the development of relevant types of sports from various sources not prohibited by the legislation of the Republic of Kazakhstan; </w:t>
      </w:r>
    </w:p>
    <w:p>
      <w:pPr>
        <w:spacing w:after="0"/>
        <w:ind w:left="0"/>
        <w:jc w:val="both"/>
      </w:pPr>
      <w:r>
        <w:rPr>
          <w:rFonts w:ascii="Times New Roman"/>
          <w:b w:val="false"/>
          <w:i w:val="false"/>
          <w:color w:val="000000"/>
          <w:sz w:val="28"/>
        </w:rPr>
        <w:t xml:space="preserve">
      5) to exercise other rights in accordance with the legislation of the Republic of Kazakhstan. </w:t>
      </w:r>
    </w:p>
    <w:p>
      <w:pPr>
        <w:spacing w:after="0"/>
        <w:ind w:left="0"/>
        <w:jc w:val="both"/>
      </w:pPr>
      <w:r>
        <w:rPr>
          <w:rFonts w:ascii="Times New Roman"/>
          <w:b w:val="false"/>
          <w:i w:val="false"/>
          <w:color w:val="000000"/>
          <w:sz w:val="28"/>
        </w:rPr>
        <w:t xml:space="preserve">
      4. Local accredited sports federations shall be obliged: </w:t>
      </w:r>
    </w:p>
    <w:p>
      <w:pPr>
        <w:spacing w:after="0"/>
        <w:ind w:left="0"/>
        <w:jc w:val="both"/>
      </w:pPr>
      <w:r>
        <w:rPr>
          <w:rFonts w:ascii="Times New Roman"/>
          <w:b w:val="false"/>
          <w:i w:val="false"/>
          <w:color w:val="000000"/>
          <w:sz w:val="28"/>
        </w:rPr>
        <w:t xml:space="preserve">
      1) to develop and popularize sports; </w:t>
      </w:r>
    </w:p>
    <w:p>
      <w:pPr>
        <w:spacing w:after="0"/>
        <w:ind w:left="0"/>
        <w:jc w:val="both"/>
      </w:pPr>
      <w:r>
        <w:rPr>
          <w:rFonts w:ascii="Times New Roman"/>
          <w:b w:val="false"/>
          <w:i w:val="false"/>
          <w:color w:val="000000"/>
          <w:sz w:val="28"/>
        </w:rPr>
        <w:t xml:space="preserve">
      2) to develop plans for training of athletes in the relevant type of sport (s); </w:t>
      </w:r>
    </w:p>
    <w:p>
      <w:pPr>
        <w:spacing w:after="0"/>
        <w:ind w:left="0"/>
        <w:jc w:val="both"/>
      </w:pPr>
      <w:r>
        <w:rPr>
          <w:rFonts w:ascii="Times New Roman"/>
          <w:b w:val="false"/>
          <w:i w:val="false"/>
          <w:color w:val="000000"/>
          <w:sz w:val="28"/>
        </w:rPr>
        <w:t>
      3) to develop rules (regulations) for sports competitions held by a local accredited sports federation and submit them to the local executive body for approval;</w:t>
      </w:r>
    </w:p>
    <w:p>
      <w:pPr>
        <w:spacing w:after="0"/>
        <w:ind w:left="0"/>
        <w:jc w:val="both"/>
      </w:pPr>
      <w:r>
        <w:rPr>
          <w:rFonts w:ascii="Times New Roman"/>
          <w:b w:val="false"/>
          <w:i w:val="false"/>
          <w:color w:val="000000"/>
          <w:sz w:val="28"/>
        </w:rPr>
        <w:t xml:space="preserve">
      4) to ensure the preparation and participation of athletes in sports competitions; </w:t>
      </w:r>
    </w:p>
    <w:p>
      <w:pPr>
        <w:spacing w:after="0"/>
        <w:ind w:left="0"/>
        <w:jc w:val="both"/>
      </w:pPr>
      <w:r>
        <w:rPr>
          <w:rFonts w:ascii="Times New Roman"/>
          <w:b w:val="false"/>
          <w:i w:val="false"/>
          <w:color w:val="000000"/>
          <w:sz w:val="28"/>
        </w:rPr>
        <w:t>
      5) to provide information to the authorized body in the field of physical culture and sports on the development of relevant types of sports;</w:t>
      </w:r>
    </w:p>
    <w:p>
      <w:pPr>
        <w:spacing w:after="0"/>
        <w:ind w:left="0"/>
        <w:jc w:val="both"/>
      </w:pPr>
      <w:r>
        <w:rPr>
          <w:rFonts w:ascii="Times New Roman"/>
          <w:b w:val="false"/>
          <w:i w:val="false"/>
          <w:color w:val="000000"/>
          <w:sz w:val="28"/>
        </w:rPr>
        <w:t xml:space="preserve">
      6) to counteract the manifestation of any forms of discrimination and violence in sports; </w:t>
      </w:r>
    </w:p>
    <w:p>
      <w:pPr>
        <w:spacing w:after="0"/>
        <w:ind w:left="0"/>
        <w:jc w:val="both"/>
      </w:pPr>
      <w:r>
        <w:rPr>
          <w:rFonts w:ascii="Times New Roman"/>
          <w:b w:val="false"/>
          <w:i w:val="false"/>
          <w:color w:val="000000"/>
          <w:sz w:val="28"/>
        </w:rPr>
        <w:t xml:space="preserve">
      7) to take part in development and implementation of a unified republican calendar of sports events; </w:t>
      </w:r>
    </w:p>
    <w:p>
      <w:pPr>
        <w:spacing w:after="0"/>
        <w:ind w:left="0"/>
        <w:jc w:val="both"/>
      </w:pPr>
      <w:r>
        <w:rPr>
          <w:rFonts w:ascii="Times New Roman"/>
          <w:b w:val="false"/>
          <w:i w:val="false"/>
          <w:color w:val="000000"/>
          <w:sz w:val="28"/>
        </w:rPr>
        <w:t xml:space="preserve">
      8) to counteract the use of doping in accordance with the requirements, established by the anti-doping rules of the Republic of Kazakhstan; </w:t>
      </w:r>
    </w:p>
    <w:p>
      <w:pPr>
        <w:spacing w:after="0"/>
        <w:ind w:left="0"/>
        <w:jc w:val="both"/>
      </w:pPr>
      <w:r>
        <w:rPr>
          <w:rFonts w:ascii="Times New Roman"/>
          <w:b w:val="false"/>
          <w:i w:val="false"/>
          <w:color w:val="000000"/>
          <w:sz w:val="28"/>
        </w:rPr>
        <w:t xml:space="preserve">
      9) to publish in the mass media or post on their Internet resources the anti-doping rules of the Republic of Kazakhstan and international sports federations for relevant types of sports in the Kazakh and Russian languages; </w:t>
      </w:r>
    </w:p>
    <w:p>
      <w:pPr>
        <w:spacing w:after="0"/>
        <w:ind w:left="0"/>
        <w:jc w:val="both"/>
      </w:pPr>
      <w:r>
        <w:rPr>
          <w:rFonts w:ascii="Times New Roman"/>
          <w:b w:val="false"/>
          <w:i w:val="false"/>
          <w:color w:val="000000"/>
          <w:sz w:val="28"/>
        </w:rPr>
        <w:t xml:space="preserve">
      10) in accordance with the anti-doping rules of the Republic of Kazakhstan, to provide the national anti-doping organization with the necessary information for formation of a list of athletes to conduct testing both in the competitive and out-of-competition periods; </w:t>
      </w:r>
    </w:p>
    <w:p>
      <w:pPr>
        <w:spacing w:after="0"/>
        <w:ind w:left="0"/>
        <w:jc w:val="both"/>
      </w:pPr>
      <w:r>
        <w:rPr>
          <w:rFonts w:ascii="Times New Roman"/>
          <w:b w:val="false"/>
          <w:i w:val="false"/>
          <w:color w:val="000000"/>
          <w:sz w:val="28"/>
        </w:rPr>
        <w:t xml:space="preserve">
      11) to notify athletes in accordance with the anti-doping rules of the Republic of Kazakhstan of their inclusion in the list of athletes to be tested both in competitive and out-of-competition periods; </w:t>
      </w:r>
    </w:p>
    <w:p>
      <w:pPr>
        <w:spacing w:after="0"/>
        <w:ind w:left="0"/>
        <w:jc w:val="both"/>
      </w:pPr>
      <w:r>
        <w:rPr>
          <w:rFonts w:ascii="Times New Roman"/>
          <w:b w:val="false"/>
          <w:i w:val="false"/>
          <w:color w:val="000000"/>
          <w:sz w:val="28"/>
        </w:rPr>
        <w:t xml:space="preserve">
      12) to assist in conducting testing in accordance with the procedure of doping control; </w:t>
      </w:r>
    </w:p>
    <w:p>
      <w:pPr>
        <w:spacing w:after="0"/>
        <w:ind w:left="0"/>
        <w:jc w:val="both"/>
      </w:pPr>
      <w:r>
        <w:rPr>
          <w:rFonts w:ascii="Times New Roman"/>
          <w:b w:val="false"/>
          <w:i w:val="false"/>
          <w:color w:val="000000"/>
          <w:sz w:val="28"/>
        </w:rPr>
        <w:t>
      13) to disqualify athletes, coaches, coaches-instructors, sports medicine specialists, referees, physical culture and sports specialists, animals participating in a sports competition, on the basis and pursuant to the decision of the relevant anti-doping organization and (or) international sports federation for violating the rules of sports and (or) rules (regulations) for sports competitions, and (or) sports ethics, and (or) norms approved by international sports organizations and (or) republican (regional) accredited sports federations;</w:t>
      </w:r>
    </w:p>
    <w:p>
      <w:pPr>
        <w:spacing w:after="0"/>
        <w:ind w:left="0"/>
        <w:jc w:val="both"/>
      </w:pPr>
      <w:r>
        <w:rPr>
          <w:rFonts w:ascii="Times New Roman"/>
          <w:b w:val="false"/>
          <w:i w:val="false"/>
          <w:color w:val="000000"/>
          <w:sz w:val="28"/>
        </w:rPr>
        <w:t>
      14) to inform the authorized body for physical culture and sports, the national anti-doping organization, the international sports federation for the relevant sport on disqualification;</w:t>
      </w:r>
    </w:p>
    <w:p>
      <w:pPr>
        <w:spacing w:after="0"/>
        <w:ind w:left="0"/>
        <w:jc w:val="both"/>
      </w:pPr>
      <w:r>
        <w:rPr>
          <w:rFonts w:ascii="Times New Roman"/>
          <w:b w:val="false"/>
          <w:i w:val="false"/>
          <w:color w:val="000000"/>
          <w:sz w:val="28"/>
        </w:rPr>
        <w:t>
      15) on the basis of the results of the methodological work, to provide recommendations to the local executive body of the region, the city of republican significance, the capital for development of types of sports;</w:t>
      </w:r>
    </w:p>
    <w:p>
      <w:pPr>
        <w:spacing w:after="0"/>
        <w:ind w:left="0"/>
        <w:jc w:val="both"/>
      </w:pPr>
      <w:r>
        <w:rPr>
          <w:rFonts w:ascii="Times New Roman"/>
          <w:b w:val="false"/>
          <w:i w:val="false"/>
          <w:color w:val="000000"/>
          <w:sz w:val="28"/>
        </w:rPr>
        <w:t>
      15-1) to submit documents on the deprivation of sports classes and qualification categories to local executive bodies, unless otherwise provided for by this Law;</w:t>
      </w:r>
    </w:p>
    <w:p>
      <w:pPr>
        <w:spacing w:after="0"/>
        <w:ind w:left="0"/>
        <w:jc w:val="both"/>
      </w:pPr>
      <w:r>
        <w:rPr>
          <w:rFonts w:ascii="Times New Roman"/>
          <w:b w:val="false"/>
          <w:i w:val="false"/>
          <w:color w:val="000000"/>
          <w:sz w:val="28"/>
        </w:rPr>
        <w:t>
      15-2) to obtain approval for documents on the conferment of sports classes and qualification categories, which are submitted to local executive bodies;</w:t>
      </w:r>
    </w:p>
    <w:p>
      <w:pPr>
        <w:spacing w:after="0"/>
        <w:ind w:left="0"/>
        <w:jc w:val="both"/>
      </w:pPr>
      <w:r>
        <w:rPr>
          <w:rFonts w:ascii="Times New Roman"/>
          <w:b w:val="false"/>
          <w:i w:val="false"/>
          <w:color w:val="000000"/>
          <w:sz w:val="28"/>
        </w:rPr>
        <w:t xml:space="preserve">
      16) to perform other duties in accordance with the legislation of the Republic of Kazakhstan and their charters.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The National Olympic Movement. National Olympic Committee of the Republic of Kazakhstan </w:t>
      </w:r>
    </w:p>
    <w:p>
      <w:pPr>
        <w:spacing w:after="0"/>
        <w:ind w:left="0"/>
        <w:jc w:val="both"/>
      </w:pPr>
      <w:r>
        <w:rPr>
          <w:rFonts w:ascii="Times New Roman"/>
          <w:b w:val="false"/>
          <w:i w:val="false"/>
          <w:color w:val="000000"/>
          <w:sz w:val="28"/>
        </w:rPr>
        <w:t xml:space="preserve">
      1. The National Olympic Movement shall be an integral part of the international Olympic movement, aimed to promote and introduce the principles of the Olympic movement, promote the development of physical culture and sports, strengthen international sports cooperation, participate in the Olympic Games and other international sports events, held under the auspices of the International Olympic Committee. </w:t>
      </w:r>
    </w:p>
    <w:p>
      <w:pPr>
        <w:spacing w:after="0"/>
        <w:ind w:left="0"/>
        <w:jc w:val="both"/>
      </w:pPr>
      <w:r>
        <w:rPr>
          <w:rFonts w:ascii="Times New Roman"/>
          <w:b w:val="false"/>
          <w:i w:val="false"/>
          <w:color w:val="000000"/>
          <w:sz w:val="28"/>
        </w:rPr>
        <w:t>
      2. The national Olympic movement is led by the National Olympic Committee of the Republic of Kazakhstan, which is a public association operating in accordance with the legislation of the Republic of Kazakhstan on public associations, the Olympic Charter of the International Olympic Committee and on the basis of its recognition by the International Olympic Committee, as well as in accordance with its charter. The state recognizes and supports the national Olympic movement by providing every kind of assistance to the National Olympic Committee of the Republic of Kazakhstan in the implementation of its statutory goals.</w:t>
      </w:r>
    </w:p>
    <w:p>
      <w:pPr>
        <w:spacing w:after="0"/>
        <w:ind w:left="0"/>
        <w:jc w:val="both"/>
      </w:pPr>
      <w:r>
        <w:rPr>
          <w:rFonts w:ascii="Times New Roman"/>
          <w:b w:val="false"/>
          <w:i w:val="false"/>
          <w:color w:val="000000"/>
          <w:sz w:val="28"/>
        </w:rPr>
        <w:t>
      3. The National Olympic Committee of the Republic of Kazakhstan shall:</w:t>
      </w:r>
    </w:p>
    <w:p>
      <w:pPr>
        <w:spacing w:after="0"/>
        <w:ind w:left="0"/>
        <w:jc w:val="both"/>
      </w:pPr>
      <w:r>
        <w:rPr>
          <w:rFonts w:ascii="Times New Roman"/>
          <w:b w:val="false"/>
          <w:i w:val="false"/>
          <w:color w:val="000000"/>
          <w:sz w:val="28"/>
        </w:rPr>
        <w:t xml:space="preserve">
      1) promote the principles of the Olympic movement in the state, promote the development of high performance sports and grassroots sports; </w:t>
      </w:r>
    </w:p>
    <w:p>
      <w:pPr>
        <w:spacing w:after="0"/>
        <w:ind w:left="0"/>
        <w:jc w:val="both"/>
      </w:pPr>
      <w:r>
        <w:rPr>
          <w:rFonts w:ascii="Times New Roman"/>
          <w:b w:val="false"/>
          <w:i w:val="false"/>
          <w:color w:val="000000"/>
          <w:sz w:val="28"/>
        </w:rPr>
        <w:t xml:space="preserve">
      2) in accordance with the Olympic Charter of the International Olympic Committee, represent the Republic of Kazakhstan at the Olympic Games and other international sports events, held under the auspices of the International Olympic Committee; </w:t>
      </w:r>
    </w:p>
    <w:p>
      <w:pPr>
        <w:spacing w:after="0"/>
        <w:ind w:left="0"/>
        <w:jc w:val="both"/>
      </w:pPr>
      <w:r>
        <w:rPr>
          <w:rFonts w:ascii="Times New Roman"/>
          <w:b w:val="false"/>
          <w:i w:val="false"/>
          <w:color w:val="000000"/>
          <w:sz w:val="28"/>
        </w:rPr>
        <w:t xml:space="preserve">
      3) represent the Republic of Kazakhstan in the International Olympic Committee; </w:t>
      </w:r>
    </w:p>
    <w:p>
      <w:pPr>
        <w:spacing w:after="0"/>
        <w:ind w:left="0"/>
        <w:jc w:val="both"/>
      </w:pPr>
      <w:r>
        <w:rPr>
          <w:rFonts w:ascii="Times New Roman"/>
          <w:b w:val="false"/>
          <w:i w:val="false"/>
          <w:color w:val="000000"/>
          <w:sz w:val="28"/>
        </w:rPr>
        <w:t>
      4) when interacting with the authorized body in the field of physical culture and sports, conduct a unified policy for development of high performance sports and grassroots sports;</w:t>
      </w:r>
    </w:p>
    <w:p>
      <w:pPr>
        <w:spacing w:after="0"/>
        <w:ind w:left="0"/>
        <w:jc w:val="both"/>
      </w:pPr>
      <w:r>
        <w:rPr>
          <w:rFonts w:ascii="Times New Roman"/>
          <w:b w:val="false"/>
          <w:i w:val="false"/>
          <w:color w:val="000000"/>
          <w:sz w:val="28"/>
        </w:rPr>
        <w:t xml:space="preserve">
      5) participate in development and implementation of measures aimed at ensuring the necessary level of training of athletes of the Republic of Kazakhstan to participate in the Olympic Games and other international sports events, held under the auspices of the International Olympic Committee; </w:t>
      </w:r>
    </w:p>
    <w:p>
      <w:pPr>
        <w:spacing w:after="0"/>
        <w:ind w:left="0"/>
        <w:jc w:val="both"/>
      </w:pPr>
      <w:r>
        <w:rPr>
          <w:rFonts w:ascii="Times New Roman"/>
          <w:b w:val="false"/>
          <w:i w:val="false"/>
          <w:color w:val="000000"/>
          <w:sz w:val="28"/>
        </w:rPr>
        <w:t xml:space="preserve">
      6) in coordination with the local executive body of a region, a city of republican significance, the capital, have the right to submit to the International Olympic Committee an application for a candidate city of the Republic of Kazakhstan for holding the Olympic Games; </w:t>
      </w:r>
    </w:p>
    <w:p>
      <w:pPr>
        <w:spacing w:after="0"/>
        <w:ind w:left="0"/>
        <w:jc w:val="both"/>
      </w:pPr>
      <w:r>
        <w:rPr>
          <w:rFonts w:ascii="Times New Roman"/>
          <w:b w:val="false"/>
          <w:i w:val="false"/>
          <w:color w:val="000000"/>
          <w:sz w:val="28"/>
        </w:rPr>
        <w:t xml:space="preserve">
      7) coordinate the appointment and dismissal of the head coaches of the national teams of the Republic of Kazakhstan in Olympic sports (national teams in Olympic sports) and state coaches in Olympic sports. </w:t>
      </w:r>
    </w:p>
    <w:p>
      <w:pPr>
        <w:spacing w:after="0"/>
        <w:ind w:left="0"/>
        <w:jc w:val="both"/>
      </w:pPr>
      <w:r>
        <w:rPr>
          <w:rFonts w:ascii="Times New Roman"/>
          <w:b w:val="false"/>
          <w:i w:val="false"/>
          <w:color w:val="000000"/>
          <w:sz w:val="28"/>
        </w:rPr>
        <w:t xml:space="preserve">
      4. The National Olympic Committee of the Republic of Kazakhstan, in accordance with the Olympic Charter of the International Olympic Committee, shall take measures to protect the rights, belonging to the International Olympic Committee, to use the Olympic symbol, motto, flag and anthem, the names Olympic Games and the Games of the Olympics in the Republic of Kazakhstan. The National Olympic Committee of the Republic of Kazakhstan shall have the exclusive rights to the Olympic emblem of the National Olympic Committee of the Republic of Kazakhstan, the motto, the flag and other national Olympic symbols. </w:t>
      </w:r>
    </w:p>
    <w:p>
      <w:pPr>
        <w:spacing w:after="0"/>
        <w:ind w:left="0"/>
        <w:jc w:val="both"/>
      </w:pPr>
      <w:r>
        <w:rPr>
          <w:rFonts w:ascii="Times New Roman"/>
          <w:b w:val="false"/>
          <w:i w:val="false"/>
          <w:color w:val="000000"/>
          <w:sz w:val="28"/>
        </w:rPr>
        <w:t xml:space="preserve">
      5. Performances of national teams of the Republic of Kazakhstan by sports (national teams by sports) at the Olympic Games and other international sports events, held under the patronage of the International Olympic Committee, shall be carried out under the State Flag of the Republic of Kazakhstan. </w:t>
      </w:r>
    </w:p>
    <w:p>
      <w:pPr>
        <w:spacing w:after="0"/>
        <w:ind w:left="0"/>
        <w:jc w:val="both"/>
      </w:pPr>
      <w:r>
        <w:rPr>
          <w:rFonts w:ascii="Times New Roman"/>
          <w:b w:val="false"/>
          <w:i w:val="false"/>
          <w:color w:val="000000"/>
          <w:sz w:val="28"/>
        </w:rPr>
        <w:t xml:space="preserve">
      6. The implementation by the National Olympic Committee of the Republic of Kazakhstan of its authority to develop high performance sports and grassroots sports, as well as to provide the necessary level of training for athletes of the Republic of Kazakhstan to participate in the Olympic Games and other international sports events, held under the auspices of the International Olympic Committee, shall be carried out in cooperation with the authorized body in the field of physical culture and sports and republican sports federations. </w:t>
      </w:r>
    </w:p>
    <w:p>
      <w:pPr>
        <w:spacing w:after="0"/>
        <w:ind w:left="0"/>
        <w:jc w:val="both"/>
      </w:pPr>
      <w:r>
        <w:rPr>
          <w:rFonts w:ascii="Times New Roman"/>
          <w:b w:val="false"/>
          <w:i w:val="false"/>
          <w:color w:val="000000"/>
          <w:sz w:val="28"/>
        </w:rPr>
        <w:t xml:space="preserve">
      7. The National Olympic Committee of the Republic of Kazakhstan shall fulfill its statutory tasks at the expense of its own sources of funding, charitable assistance, voluntary donations of individuals and legal entities, as well as at the expense of budget funds allocated in the prescribed manner. </w:t>
      </w:r>
    </w:p>
    <w:p>
      <w:pPr>
        <w:spacing w:after="0"/>
        <w:ind w:left="0"/>
        <w:jc w:val="both"/>
      </w:pPr>
      <w:r>
        <w:rPr>
          <w:rFonts w:ascii="Times New Roman"/>
          <w:b w:val="false"/>
          <w:i w:val="false"/>
          <w:color w:val="000000"/>
          <w:sz w:val="28"/>
        </w:rPr>
        <w:t xml:space="preserve">
      8. The National Olympic Committee of the Republic of Kazakhstan shall have the right to receive state tasks in accordance with the budget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16.11.2015 № 403-V (shall be enforced upon expiry of ten calendar days after its first official publication); dated 11.05.2017 № 65-VI (the order of enforcement, see article 2); № 280-VI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National Paralympic Movement. National Paralympic Committee of the Republic of Kazakhstan </w:t>
      </w:r>
    </w:p>
    <w:p>
      <w:pPr>
        <w:spacing w:after="0"/>
        <w:ind w:left="0"/>
        <w:jc w:val="both"/>
      </w:pPr>
      <w:r>
        <w:rPr>
          <w:rFonts w:ascii="Times New Roman"/>
          <w:b w:val="false"/>
          <w:i w:val="false"/>
          <w:color w:val="000000"/>
          <w:sz w:val="28"/>
        </w:rPr>
        <w:t xml:space="preserve">
      1. The National Paralympic Movement shall be an integral part of the International Paralympic Movement, the goals of which are to promote and implement the principles of the Paralympic Movement, promote the development of physical culture and sports among athletes with disabilities in Paralympic sports, strengthen international sports cooperation, participate in the Paralympic Games and other international sports events held under the auspices of the International Paralympic Committee. </w:t>
      </w:r>
    </w:p>
    <w:p>
      <w:pPr>
        <w:spacing w:after="0"/>
        <w:ind w:left="0"/>
        <w:jc w:val="both"/>
      </w:pPr>
      <w:r>
        <w:rPr>
          <w:rFonts w:ascii="Times New Roman"/>
          <w:b w:val="false"/>
          <w:i w:val="false"/>
          <w:color w:val="000000"/>
          <w:sz w:val="28"/>
        </w:rPr>
        <w:t>
      2. The national Paralympic movement is led by the National Paralympic Committee of the Republic of Kazakhstan, which is a public association operating in accordance with the legislation of the Republic of Kazakhstan on public associations, the Code of Rules of the International Paralympic Committee and on the basis of its recognition by the International Paralympic Committee, as well as in accordance with its charter. The state recognizes and supports the national Paralympic movement by providing every kind of assistance to the National Paralympic Committee of the Republic of Kazakhstan in the implementation of its statutory goals.</w:t>
      </w:r>
    </w:p>
    <w:p>
      <w:pPr>
        <w:spacing w:after="0"/>
        <w:ind w:left="0"/>
        <w:jc w:val="both"/>
      </w:pPr>
      <w:r>
        <w:rPr>
          <w:rFonts w:ascii="Times New Roman"/>
          <w:b w:val="false"/>
          <w:i w:val="false"/>
          <w:color w:val="000000"/>
          <w:sz w:val="28"/>
        </w:rPr>
        <w:t>
      3. The National Paralympic Committee of the Republic of Kazakhstan shall:</w:t>
      </w:r>
    </w:p>
    <w:p>
      <w:pPr>
        <w:spacing w:after="0"/>
        <w:ind w:left="0"/>
        <w:jc w:val="both"/>
      </w:pPr>
      <w:r>
        <w:rPr>
          <w:rFonts w:ascii="Times New Roman"/>
          <w:b w:val="false"/>
          <w:i w:val="false"/>
          <w:color w:val="000000"/>
          <w:sz w:val="28"/>
        </w:rPr>
        <w:t xml:space="preserve">
      1) promote the principles of the Paralympic movement in the state, contribute to the development of Paralympic sports of high performance and grassroots sports; </w:t>
      </w:r>
    </w:p>
    <w:p>
      <w:pPr>
        <w:spacing w:after="0"/>
        <w:ind w:left="0"/>
        <w:jc w:val="both"/>
      </w:pPr>
      <w:r>
        <w:rPr>
          <w:rFonts w:ascii="Times New Roman"/>
          <w:b w:val="false"/>
          <w:i w:val="false"/>
          <w:color w:val="000000"/>
          <w:sz w:val="28"/>
        </w:rPr>
        <w:t xml:space="preserve">
      2) represent the Republic of Kazakhstan at the Paralympic Games and other international sports events, held under the auspices of the International Paralympic Committee in accordance with the Code of Rules of the International Paralympic Committee; </w:t>
      </w:r>
    </w:p>
    <w:p>
      <w:pPr>
        <w:spacing w:after="0"/>
        <w:ind w:left="0"/>
        <w:jc w:val="both"/>
      </w:pPr>
      <w:r>
        <w:rPr>
          <w:rFonts w:ascii="Times New Roman"/>
          <w:b w:val="false"/>
          <w:i w:val="false"/>
          <w:color w:val="000000"/>
          <w:sz w:val="28"/>
        </w:rPr>
        <w:t xml:space="preserve">
      3) represent the Republic of Kazakhstan in the International Paralympic Committee; </w:t>
      </w:r>
    </w:p>
    <w:p>
      <w:pPr>
        <w:spacing w:after="0"/>
        <w:ind w:left="0"/>
        <w:jc w:val="both"/>
      </w:pPr>
      <w:r>
        <w:rPr>
          <w:rFonts w:ascii="Times New Roman"/>
          <w:b w:val="false"/>
          <w:i w:val="false"/>
          <w:color w:val="000000"/>
          <w:sz w:val="28"/>
        </w:rPr>
        <w:t xml:space="preserve">
      4) when interacting with the authorized body in the field of physical culture and sports, conduct a unified policy for development of Paralympic high performance and grassroots sports; </w:t>
      </w:r>
    </w:p>
    <w:p>
      <w:pPr>
        <w:spacing w:after="0"/>
        <w:ind w:left="0"/>
        <w:jc w:val="both"/>
      </w:pPr>
      <w:r>
        <w:rPr>
          <w:rFonts w:ascii="Times New Roman"/>
          <w:b w:val="false"/>
          <w:i w:val="false"/>
          <w:color w:val="000000"/>
          <w:sz w:val="28"/>
        </w:rPr>
        <w:t xml:space="preserve">
      5) participates in the development and implementation of measures aimed at ensuring the necessary level of training of athletes with disabilities of the Republic of Kazakhstan to participate in the Paralympic Games and other international sporting events held under the auspices of the International Paralympic Committee; </w:t>
      </w:r>
    </w:p>
    <w:p>
      <w:pPr>
        <w:spacing w:after="0"/>
        <w:ind w:left="0"/>
        <w:jc w:val="both"/>
      </w:pPr>
      <w:r>
        <w:rPr>
          <w:rFonts w:ascii="Times New Roman"/>
          <w:b w:val="false"/>
          <w:i w:val="false"/>
          <w:color w:val="000000"/>
          <w:sz w:val="28"/>
        </w:rPr>
        <w:t xml:space="preserve">
      6) in coordination with the local executive body of the region, the city of republican significance, the capital, have the right to submit to the International Paralympic Committee an application for a candidate city of the Republic of Kazakhstan for the Paralympic Games; </w:t>
      </w:r>
    </w:p>
    <w:p>
      <w:pPr>
        <w:spacing w:after="0"/>
        <w:ind w:left="0"/>
        <w:jc w:val="both"/>
      </w:pPr>
      <w:r>
        <w:rPr>
          <w:rFonts w:ascii="Times New Roman"/>
          <w:b w:val="false"/>
          <w:i w:val="false"/>
          <w:color w:val="000000"/>
          <w:sz w:val="28"/>
        </w:rPr>
        <w:t xml:space="preserve">
      7) coordinate the appointment and dismissal of the head coaches of national teams of the Republic of Kazakhstan in Paralympic sports (national teams in Paralympic sports) and state coaches in Paralympic sports. </w:t>
      </w:r>
    </w:p>
    <w:p>
      <w:pPr>
        <w:spacing w:after="0"/>
        <w:ind w:left="0"/>
        <w:jc w:val="both"/>
      </w:pPr>
      <w:r>
        <w:rPr>
          <w:rFonts w:ascii="Times New Roman"/>
          <w:b w:val="false"/>
          <w:i w:val="false"/>
          <w:color w:val="000000"/>
          <w:sz w:val="28"/>
        </w:rPr>
        <w:t xml:space="preserve">
      4. The National Paralympic Committee of the Republic of Kazakhstan, in accordance with the Code of Rules of the International Paralympic Committee, shall take measures to protect the rights of the International Paralympic Committee to use the Paralympic symbol, motto, flag and anthem, the names Paralympic Games, Games of Paralympiad in the Republic of Kazakhstan. The National Paralympic Committee of the Republic of Kazakhstan shall have the exclusive rights to the Paralympic emblem of the National Paralympic Committee of the Republic of Kazakhstan, the motto, the flag and other national Paralympic symbols. </w:t>
      </w:r>
    </w:p>
    <w:p>
      <w:pPr>
        <w:spacing w:after="0"/>
        <w:ind w:left="0"/>
        <w:jc w:val="both"/>
      </w:pPr>
      <w:r>
        <w:rPr>
          <w:rFonts w:ascii="Times New Roman"/>
          <w:b w:val="false"/>
          <w:i w:val="false"/>
          <w:color w:val="000000"/>
          <w:sz w:val="28"/>
        </w:rPr>
        <w:t xml:space="preserve">
      5. Performances of national teams of the Republic of Kazakhstan by sports (national teams by sports) at the Paralympic Games and other international sports events, held under the patronage of the International Paralympic Committee shall be carried out under the State Flag of the Republic of Kazakhstan. </w:t>
      </w:r>
    </w:p>
    <w:p>
      <w:pPr>
        <w:spacing w:after="0"/>
        <w:ind w:left="0"/>
        <w:jc w:val="both"/>
      </w:pPr>
      <w:r>
        <w:rPr>
          <w:rFonts w:ascii="Times New Roman"/>
          <w:b w:val="false"/>
          <w:i w:val="false"/>
          <w:color w:val="000000"/>
          <w:sz w:val="28"/>
        </w:rPr>
        <w:t xml:space="preserve">
      6. Implementation by the National Paralympic Committee of the Republic of Kazakhstan of its powers to develop Paralympic sports of the highest achievements and mass sports, as well as to ensure the necessary level of training of athletes with disabilities of the Republic of Kazakhstan to participate in the Paralympic Games and other international sporting events held under the auspices of the International Paralympic Committee, shall be carried out in cooperation with the authorized body in the field of physical culture and sports and the republican sports federations. </w:t>
      </w:r>
    </w:p>
    <w:p>
      <w:pPr>
        <w:spacing w:after="0"/>
        <w:ind w:left="0"/>
        <w:jc w:val="both"/>
      </w:pPr>
      <w:r>
        <w:rPr>
          <w:rFonts w:ascii="Times New Roman"/>
          <w:b w:val="false"/>
          <w:i w:val="false"/>
          <w:color w:val="000000"/>
          <w:sz w:val="28"/>
        </w:rPr>
        <w:t xml:space="preserve">
      7. The National Paralympic Committee of the Republic of Kazakhstan shall perform its statutory tasks at the expense of its own sources of funding, charitable assistance, voluntary donations from individuals and legal entities, as well as through budget funds, allocated in the prescribed manner. </w:t>
      </w:r>
    </w:p>
    <w:p>
      <w:pPr>
        <w:spacing w:after="0"/>
        <w:ind w:left="0"/>
        <w:jc w:val="both"/>
      </w:pPr>
      <w:r>
        <w:rPr>
          <w:rFonts w:ascii="Times New Roman"/>
          <w:b w:val="false"/>
          <w:i w:val="false"/>
          <w:color w:val="000000"/>
          <w:sz w:val="28"/>
        </w:rPr>
        <w:t>
      8. The National Paralympic Committee of the Republic of Kazakhstan has the right to receive state tasks in accordance with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11.05.2017 № 65-VI (shall be enforced upon expiry of ten calendar days after its first official publication); as amended by Law № 280-VI of the Republic of Kazakhstan as of 13.12.2019 (the enforcement procedure is in Art. 2);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The national Deaflympic movement. The National Deaflympic Committee of the Republic of Kazakhstan</w:t>
      </w:r>
    </w:p>
    <w:p>
      <w:pPr>
        <w:spacing w:after="0"/>
        <w:ind w:left="0"/>
        <w:jc w:val="both"/>
      </w:pPr>
      <w:r>
        <w:rPr>
          <w:rFonts w:ascii="Times New Roman"/>
          <w:b w:val="false"/>
          <w:i w:val="false"/>
          <w:color w:val="000000"/>
          <w:sz w:val="28"/>
        </w:rPr>
        <w:t>
      1. The National Deaflympics Movement is an integral part of the International Deaflympics Movement, the goals of which are to promote and implement the principles of the Deaflympics movement, to promote the development of physical culture and sports among athletes with disabilities in Deaflympics, to strengthen international sports cooperation, to participate in the Deaflympics and other international sports events held under the auspices of the International Committee for Sports of the Deaf.</w:t>
      </w:r>
    </w:p>
    <w:p>
      <w:pPr>
        <w:spacing w:after="0"/>
        <w:ind w:left="0"/>
        <w:jc w:val="both"/>
      </w:pPr>
      <w:r>
        <w:rPr>
          <w:rFonts w:ascii="Times New Roman"/>
          <w:b w:val="false"/>
          <w:i w:val="false"/>
          <w:color w:val="000000"/>
          <w:sz w:val="28"/>
        </w:rPr>
        <w:t>
      2. The national Deaflympic movement is led by the National Deaflympic Committee of the Republic of Kazakhstan, which is a public association operating in accordance with the legislation of the Republic of Kazakhstan on public associations, the charter of the International Committee of Sports for the Deaf, as well as in accordance with its charter. The state recognizes and supports the national Deaflympic movement by providing every kind of assistance to the National Deaflympic Committee of the Republic of Kazakhstan in the implementation of its statutory goals.</w:t>
      </w:r>
    </w:p>
    <w:p>
      <w:pPr>
        <w:spacing w:after="0"/>
        <w:ind w:left="0"/>
        <w:jc w:val="both"/>
      </w:pPr>
      <w:r>
        <w:rPr>
          <w:rFonts w:ascii="Times New Roman"/>
          <w:b w:val="false"/>
          <w:i w:val="false"/>
          <w:color w:val="000000"/>
          <w:sz w:val="28"/>
        </w:rPr>
        <w:t>
      3. The National Deaflympic Committee of the Republic of Kazakhstan:</w:t>
      </w:r>
    </w:p>
    <w:p>
      <w:pPr>
        <w:spacing w:after="0"/>
        <w:ind w:left="0"/>
        <w:jc w:val="both"/>
      </w:pPr>
      <w:r>
        <w:rPr>
          <w:rFonts w:ascii="Times New Roman"/>
          <w:b w:val="false"/>
          <w:i w:val="false"/>
          <w:color w:val="000000"/>
          <w:sz w:val="28"/>
        </w:rPr>
        <w:t>
      1) promotes the principles of the Deaflympic movement in the state, promotes the development of deaflympic types of high-performance sports and mass sports;</w:t>
      </w:r>
    </w:p>
    <w:p>
      <w:pPr>
        <w:spacing w:after="0"/>
        <w:ind w:left="0"/>
        <w:jc w:val="both"/>
      </w:pPr>
      <w:r>
        <w:rPr>
          <w:rFonts w:ascii="Times New Roman"/>
          <w:b w:val="false"/>
          <w:i w:val="false"/>
          <w:color w:val="000000"/>
          <w:sz w:val="28"/>
        </w:rPr>
        <w:t>
      2) represents, in accordance with the charter of the International Committee of Sports for the Deaf, the Republic of Kazakhstan at the Deaflympic Games and other international sporting events held under the auspices of the International Committee of Sports for the Deaf;</w:t>
      </w:r>
    </w:p>
    <w:p>
      <w:pPr>
        <w:spacing w:after="0"/>
        <w:ind w:left="0"/>
        <w:jc w:val="both"/>
      </w:pPr>
      <w:r>
        <w:rPr>
          <w:rFonts w:ascii="Times New Roman"/>
          <w:b w:val="false"/>
          <w:i w:val="false"/>
          <w:color w:val="000000"/>
          <w:sz w:val="28"/>
        </w:rPr>
        <w:t>
      3) represents the Republic of Kazakhstan in the International Committee of Sports for the Deaf;</w:t>
      </w:r>
    </w:p>
    <w:p>
      <w:pPr>
        <w:spacing w:after="0"/>
        <w:ind w:left="0"/>
        <w:jc w:val="both"/>
      </w:pPr>
      <w:r>
        <w:rPr>
          <w:rFonts w:ascii="Times New Roman"/>
          <w:b w:val="false"/>
          <w:i w:val="false"/>
          <w:color w:val="000000"/>
          <w:sz w:val="28"/>
        </w:rPr>
        <w:t>
      4) in interaction with the authorized body for physical culture and sports, pursues a unified policy for the development of deaflympic types of high-performance sports and mass sports;</w:t>
      </w:r>
    </w:p>
    <w:p>
      <w:pPr>
        <w:spacing w:after="0"/>
        <w:ind w:left="0"/>
        <w:jc w:val="both"/>
      </w:pPr>
      <w:r>
        <w:rPr>
          <w:rFonts w:ascii="Times New Roman"/>
          <w:b w:val="false"/>
          <w:i w:val="false"/>
          <w:color w:val="000000"/>
          <w:sz w:val="28"/>
        </w:rPr>
        <w:t>
      5) participates in the development and implementation of measures aimed at ensuring the necessary level of training of athletes with disabilities of the Republic of Kazakhstan to participate in the Deaflympics and other international sports events held under the auspices of the International Committee for Deaf Sports;</w:t>
      </w:r>
    </w:p>
    <w:p>
      <w:pPr>
        <w:spacing w:after="0"/>
        <w:ind w:left="0"/>
        <w:jc w:val="both"/>
      </w:pPr>
      <w:r>
        <w:rPr>
          <w:rFonts w:ascii="Times New Roman"/>
          <w:b w:val="false"/>
          <w:i w:val="false"/>
          <w:color w:val="000000"/>
          <w:sz w:val="28"/>
        </w:rPr>
        <w:t>
      6) in agreement with the local executive body of a region, a city of republican significance, the capital, has the right to submit an application of a candidate city of the Republic of Kazakhstan for hosting the Deaflympic Games to the International Committee of Sports for the Deaf;</w:t>
      </w:r>
    </w:p>
    <w:p>
      <w:pPr>
        <w:spacing w:after="0"/>
        <w:ind w:left="0"/>
        <w:jc w:val="both"/>
      </w:pPr>
      <w:r>
        <w:rPr>
          <w:rFonts w:ascii="Times New Roman"/>
          <w:b w:val="false"/>
          <w:i w:val="false"/>
          <w:color w:val="000000"/>
          <w:sz w:val="28"/>
        </w:rPr>
        <w:t>
      7) coordinates the appointment and dismissal of head coaches of combined teams of the Republic of Kazakhstan by types of deaflympic sports (national combined teams by types of deaflympic sports) and state coaches by types of deaflympic sports.</w:t>
      </w:r>
    </w:p>
    <w:p>
      <w:pPr>
        <w:spacing w:after="0"/>
        <w:ind w:left="0"/>
        <w:jc w:val="both"/>
      </w:pPr>
      <w:r>
        <w:rPr>
          <w:rFonts w:ascii="Times New Roman"/>
          <w:b w:val="false"/>
          <w:i w:val="false"/>
          <w:color w:val="000000"/>
          <w:sz w:val="28"/>
        </w:rPr>
        <w:t>
      4. The National Deaflympic Committee of the Republic of Kazakhstan, in accordance with the charter of the International Committee of Sports for the Deaf, takes measures to protect the rights of the International Committee of Sports for the Deaf to use the Deaflympic symbol, motto, flag and anthem, the name “Deaflympic Games” in the Republic of Kazakhstan. The National Deaflympic Committee of the Republic of Kazakhstan has exclusive rights to the Deaflympic emblem of the National Deaflympic Committee of the Republic of Kazakhstan, the motto, the flag and other national Deaflympic symbols.</w:t>
      </w:r>
    </w:p>
    <w:p>
      <w:pPr>
        <w:spacing w:after="0"/>
        <w:ind w:left="0"/>
        <w:jc w:val="both"/>
      </w:pPr>
      <w:r>
        <w:rPr>
          <w:rFonts w:ascii="Times New Roman"/>
          <w:b w:val="false"/>
          <w:i w:val="false"/>
          <w:color w:val="000000"/>
          <w:sz w:val="28"/>
        </w:rPr>
        <w:t>
      5. The combined teams of the Republic of Kazakhstan by types of sports (national combined teams by types of sports) at the Deaflympic Games and other international sporting events held under the auspices of the International Committee of Sports for the Deaf perform under the State Flag of the Republic of Kazakhstan.</w:t>
      </w:r>
    </w:p>
    <w:p>
      <w:pPr>
        <w:spacing w:after="0"/>
        <w:ind w:left="0"/>
        <w:jc w:val="both"/>
      </w:pPr>
      <w:r>
        <w:rPr>
          <w:rFonts w:ascii="Times New Roman"/>
          <w:b w:val="false"/>
          <w:i w:val="false"/>
          <w:color w:val="000000"/>
          <w:sz w:val="28"/>
        </w:rPr>
        <w:t>
      6. Implementation by the National Deaflympics Committee of the Republic of Kazakhstan of its powers to develop Deaflympics of the highest achievements and mass sports, as well as to ensure the necessary level of training of athletes with disabilities of the Republic of Kazakhstan to participate in the Deaflympics and other international sports events held under the auspices of the International Committee for Deaf Sports, shall be carried out in cooperation with the authorized body in the field of physical culture and sports and republican (regional) accredited sports federations.</w:t>
      </w:r>
    </w:p>
    <w:p>
      <w:pPr>
        <w:spacing w:after="0"/>
        <w:ind w:left="0"/>
        <w:jc w:val="both"/>
      </w:pPr>
      <w:r>
        <w:rPr>
          <w:rFonts w:ascii="Times New Roman"/>
          <w:b w:val="false"/>
          <w:i w:val="false"/>
          <w:color w:val="000000"/>
          <w:sz w:val="28"/>
        </w:rPr>
        <w:t>
      7. The National Deaflympic Committee of the Republic of Kazakhstan fulfils its statutory tasks using its own sources of funding, charitable assistance, voluntary donations from individuals and legal entities, as well as budgetary funds allocated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13-2 in accordance with Law № 280-VI of the Republic of Kazakhstan as of 13.12.2019 (shall be enforced ten calendar days after its first official publication); as amended by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The Special Olympics movement, Special Olympics public associations </w:t>
      </w:r>
    </w:p>
    <w:p>
      <w:pPr>
        <w:spacing w:after="0"/>
        <w:ind w:left="0"/>
        <w:jc w:val="both"/>
      </w:pPr>
      <w:r>
        <w:rPr>
          <w:rFonts w:ascii="Times New Roman"/>
          <w:b w:val="false"/>
          <w:i w:val="false"/>
          <w:color w:val="000000"/>
          <w:sz w:val="28"/>
        </w:rPr>
        <w:t>
      1. The Special Olympic Movement is a part of the International Special Olympic Movement, the objectives of which are to promote the development of physical culture and sports for persons with disabilities, strengthen international cooperation in this area, and to participate in the International Special Olympic Games.</w:t>
      </w:r>
    </w:p>
    <w:p>
      <w:pPr>
        <w:spacing w:after="0"/>
        <w:ind w:left="0"/>
        <w:jc w:val="both"/>
      </w:pPr>
      <w:r>
        <w:rPr>
          <w:rFonts w:ascii="Times New Roman"/>
          <w:b w:val="false"/>
          <w:i w:val="false"/>
          <w:color w:val="000000"/>
          <w:sz w:val="28"/>
        </w:rPr>
        <w:t>
      2. The Special Olympics movement is led by the special Olympics public association, operating in accordance with the legislation of the Republic of Kazakhstan on public associations, the charters of the relevant international sports organizations and on the basis of its recognition by international sports organizations, and also in accordance with its charter.</w:t>
      </w:r>
    </w:p>
    <w:p>
      <w:pPr>
        <w:spacing w:after="0"/>
        <w:ind w:left="0"/>
        <w:jc w:val="both"/>
      </w:pPr>
      <w:r>
        <w:rPr>
          <w:rFonts w:ascii="Times New Roman"/>
          <w:b w:val="false"/>
          <w:i w:val="false"/>
          <w:color w:val="000000"/>
          <w:sz w:val="28"/>
        </w:rPr>
        <w:t>
      3. The public association for special Olympic sports represents the national teams of the Republic of Kazakhstan for sports (national teams for sports) at the Special Olympic Games and other international sports events held under the auspices of the International Special Olympic Committee.</w:t>
      </w:r>
    </w:p>
    <w:p>
      <w:pPr>
        <w:spacing w:after="0"/>
        <w:ind w:left="0"/>
        <w:jc w:val="both"/>
      </w:pPr>
      <w:r>
        <w:rPr>
          <w:rFonts w:ascii="Times New Roman"/>
          <w:b w:val="false"/>
          <w:i w:val="false"/>
          <w:color w:val="000000"/>
          <w:sz w:val="28"/>
        </w:rPr>
        <w:t>
      4. The special Olympics public association fulfils its statutory tasks using its own sources of funding, charitable assistance, voluntary donations from individuals and legal entities, as well as budgetary funds allocated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as amended by Law № 280-VI of the Republic of Kazakhstan as of 13.12.2019 (shall be enforced ten calendar days after its first official publication); dated 30.12.2020 № 395-VI (shall be enforced upon expiration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Physical education and sports in educational organizations </w:t>
      </w:r>
    </w:p>
    <w:p>
      <w:pPr>
        <w:spacing w:after="0"/>
        <w:ind w:left="0"/>
        <w:jc w:val="both"/>
      </w:pPr>
      <w:r>
        <w:rPr>
          <w:rFonts w:ascii="Times New Roman"/>
          <w:b w:val="false"/>
          <w:i w:val="false"/>
          <w:color w:val="000000"/>
          <w:sz w:val="28"/>
        </w:rPr>
        <w:t xml:space="preserve">
      1. Physical education in educational organizations shall be carried out in school and out-of-school time in accordance with the state educational standards and model curricula. </w:t>
      </w:r>
    </w:p>
    <w:p>
      <w:pPr>
        <w:spacing w:after="0"/>
        <w:ind w:left="0"/>
        <w:jc w:val="both"/>
      </w:pPr>
      <w:r>
        <w:rPr>
          <w:rFonts w:ascii="Times New Roman"/>
          <w:b w:val="false"/>
          <w:i w:val="false"/>
          <w:color w:val="000000"/>
          <w:sz w:val="28"/>
        </w:rPr>
        <w:t>
      2. Physical education is carried out in preschool organizations, organizations of secondary, technical and vocational, post-secondary education, as well as in organizations of higher and (or) postgraduate education that implement higher education programs for students of the first and second years of study, in an amount of at least three hours per week.</w:t>
      </w:r>
    </w:p>
    <w:p>
      <w:pPr>
        <w:spacing w:after="0"/>
        <w:ind w:left="0"/>
        <w:jc w:val="both"/>
      </w:pPr>
      <w:r>
        <w:rPr>
          <w:rFonts w:ascii="Times New Roman"/>
          <w:b w:val="false"/>
          <w:i w:val="false"/>
          <w:color w:val="000000"/>
          <w:sz w:val="28"/>
        </w:rPr>
        <w:t xml:space="preserve">
      Students and pupils with poor health shall be engaged in special medical groups and groups of medical physical culture. </w:t>
      </w:r>
    </w:p>
    <w:p>
      <w:pPr>
        <w:spacing w:after="0"/>
        <w:ind w:left="0"/>
        <w:jc w:val="both"/>
      </w:pPr>
      <w:r>
        <w:rPr>
          <w:rFonts w:ascii="Times New Roman"/>
          <w:b w:val="false"/>
          <w:i w:val="false"/>
          <w:color w:val="000000"/>
          <w:sz w:val="28"/>
        </w:rPr>
        <w:t xml:space="preserve">
      Students and pupils with disabilities shall be engaged using adaptive physical culture and sports. </w:t>
      </w:r>
    </w:p>
    <w:p>
      <w:pPr>
        <w:spacing w:after="0"/>
        <w:ind w:left="0"/>
        <w:jc w:val="both"/>
      </w:pPr>
      <w:r>
        <w:rPr>
          <w:rFonts w:ascii="Times New Roman"/>
          <w:b w:val="false"/>
          <w:i w:val="false"/>
          <w:color w:val="000000"/>
          <w:sz w:val="28"/>
        </w:rPr>
        <w:t>
      By agreement with the authorized body in the field of education in the physical education classes in the educational organizations specified in part one of this paragraph, the use of a mandatory component for national sports is provided in accordance with the list approved by the authorized body in the field of physical culture and sports.</w:t>
      </w:r>
    </w:p>
    <w:p>
      <w:pPr>
        <w:spacing w:after="0"/>
        <w:ind w:left="0"/>
        <w:jc w:val="both"/>
      </w:pPr>
      <w:r>
        <w:rPr>
          <w:rFonts w:ascii="Times New Roman"/>
          <w:b w:val="false"/>
          <w:i w:val="false"/>
          <w:color w:val="000000"/>
          <w:sz w:val="28"/>
        </w:rPr>
        <w:t>
      Students having a certificate from a medical advisory commission are exempted from PE lessons.</w:t>
      </w:r>
    </w:p>
    <w:p>
      <w:pPr>
        <w:spacing w:after="0"/>
        <w:ind w:left="0"/>
        <w:jc w:val="both"/>
      </w:pPr>
      <w:r>
        <w:rPr>
          <w:rFonts w:ascii="Times New Roman"/>
          <w:b w:val="false"/>
          <w:i w:val="false"/>
          <w:color w:val="000000"/>
          <w:sz w:val="28"/>
        </w:rPr>
        <w:t>
      Students and pupils of specialized boarding schools for children gifted in sports, specialized boarding schools-colleges of the Olympic reserve are exempt from physical education classes.</w:t>
      </w:r>
    </w:p>
    <w:p>
      <w:pPr>
        <w:spacing w:after="0"/>
        <w:ind w:left="0"/>
        <w:jc w:val="both"/>
      </w:pPr>
      <w:r>
        <w:rPr>
          <w:rFonts w:ascii="Times New Roman"/>
          <w:b w:val="false"/>
          <w:i w:val="false"/>
          <w:color w:val="000000"/>
          <w:sz w:val="28"/>
        </w:rPr>
        <w:t>
      3. Pre-school educational organizations, secondary schools and other educational organizations for physical education of students and pupils shall form physical education skills, engage in sports, conduct fitness and recreation and sports activities and assist public associations and other legal entities in organizing and conducting sports events with the participation of children of preschool age, students and pupils.</w:t>
      </w:r>
    </w:p>
    <w:p>
      <w:pPr>
        <w:spacing w:after="0"/>
        <w:ind w:left="0"/>
        <w:jc w:val="both"/>
      </w:pPr>
      <w:r>
        <w:rPr>
          <w:rFonts w:ascii="Times New Roman"/>
          <w:b w:val="false"/>
          <w:i w:val="false"/>
          <w:color w:val="000000"/>
          <w:sz w:val="28"/>
        </w:rPr>
        <w:t>
      4. For doing sports in extracurricular time, the sports clubs, sections and out-of-school sports and recreational organizations shall be created, including sports schools of various types, youth physical education clubs, children’s and adolescent clubs at the place of residence, and other legal entities whose activities are aimed at physical education and sports training of children of preschool age, students and pupils.</w:t>
      </w:r>
    </w:p>
    <w:p>
      <w:pPr>
        <w:spacing w:after="0"/>
        <w:ind w:left="0"/>
        <w:jc w:val="both"/>
      </w:pPr>
      <w:r>
        <w:rPr>
          <w:rFonts w:ascii="Times New Roman"/>
          <w:b w:val="false"/>
          <w:i w:val="false"/>
          <w:color w:val="000000"/>
          <w:sz w:val="28"/>
        </w:rPr>
        <w:t xml:space="preserve">
      5. In order to prepare a sports reserve in physical culture and sports organizations, in coordination with local executive bodies, specialized sports classes and groups shall be created on the basis of general education schools that provide sports training for students and pupils in various types of sports, based on an in-depth training process. </w:t>
      </w:r>
    </w:p>
    <w:p>
      <w:pPr>
        <w:spacing w:after="0"/>
        <w:ind w:left="0"/>
        <w:jc w:val="both"/>
      </w:pPr>
      <w:r>
        <w:rPr>
          <w:rFonts w:ascii="Times New Roman"/>
          <w:b w:val="false"/>
          <w:i w:val="false"/>
          <w:color w:val="000000"/>
          <w:sz w:val="28"/>
        </w:rPr>
        <w:t xml:space="preserve">
      6. Training of athletes in specialized boarding schools for children gifted in sports, specialized boarding schools-colleges of the Olympic reserve shall be carried out in the manner established by the authorized body in the field of physical culture and sports, in coordination with the authorized body in the field of education. </w:t>
      </w:r>
    </w:p>
    <w:p>
      <w:pPr>
        <w:spacing w:after="0"/>
        <w:ind w:left="0"/>
        <w:jc w:val="both"/>
      </w:pPr>
      <w:r>
        <w:rPr>
          <w:rFonts w:ascii="Times New Roman"/>
          <w:b w:val="false"/>
          <w:i w:val="false"/>
          <w:color w:val="000000"/>
          <w:sz w:val="28"/>
        </w:rPr>
        <w:t xml:space="preserve">
      7. Training of athletes in educational institutions shall be carried out in accordance with the rules, programs and regulations approved by the authorized body in the field of physical culture and sports. </w:t>
      </w:r>
    </w:p>
    <w:p>
      <w:pPr>
        <w:spacing w:after="0"/>
        <w:ind w:left="0"/>
        <w:jc w:val="both"/>
      </w:pPr>
      <w:r>
        <w:rPr>
          <w:rFonts w:ascii="Times New Roman"/>
          <w:b w:val="false"/>
          <w:i w:val="false"/>
          <w:color w:val="000000"/>
          <w:sz w:val="28"/>
        </w:rPr>
        <w:t xml:space="preserve">
      8. Creation of the necessary conditions for physical education in pre-school educational organizations, out-of-school sports and recreation organizations and other educational organizations shall be entrusted to local executive bodies. </w:t>
      </w:r>
    </w:p>
    <w:p>
      <w:pPr>
        <w:spacing w:after="0"/>
        <w:ind w:left="0"/>
        <w:jc w:val="both"/>
      </w:pPr>
      <w:r>
        <w:rPr>
          <w:rFonts w:ascii="Times New Roman"/>
          <w:b w:val="false"/>
          <w:i w:val="false"/>
          <w:color w:val="000000"/>
          <w:sz w:val="28"/>
        </w:rPr>
        <w:t xml:space="preserve">
      9. In order to develop student and school sports, educational organizations may create sports clubs, student and school leagues, federations for sports among students and pupils. </w:t>
      </w:r>
    </w:p>
    <w:p>
      <w:pPr>
        <w:spacing w:after="0"/>
        <w:ind w:left="0"/>
        <w:jc w:val="both"/>
      </w:pPr>
      <w:r>
        <w:rPr>
          <w:rFonts w:ascii="Times New Roman"/>
          <w:b w:val="false"/>
          <w:i w:val="false"/>
          <w:color w:val="000000"/>
          <w:sz w:val="28"/>
        </w:rPr>
        <w:t xml:space="preserve">
      10. Individuals and legal entities carrying out activities in the field of student and school sports may be members of the student and / or school sports league. </w:t>
      </w:r>
    </w:p>
    <w:p>
      <w:pPr>
        <w:spacing w:after="0"/>
        <w:ind w:left="0"/>
        <w:jc w:val="both"/>
      </w:pPr>
      <w:r>
        <w:rPr>
          <w:rFonts w:ascii="Times New Roman"/>
          <w:b w:val="false"/>
          <w:i w:val="false"/>
          <w:color w:val="000000"/>
          <w:sz w:val="28"/>
        </w:rPr>
        <w:t xml:space="preserve">
      11. The procedure for forming student and school leagues, organizing and holding sporting events among student and school leagues shall be determined by the authorized body in the field of education in coordination with the authorized body in the field of physical culture and sports.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as amended by Law № 280-VI of the Republic of Kazakhstan as of 13.12.2019 (shall be enforced ten calendar days after its first official publication); dated 30.12.2020 № 395-VI (shall be enforced upon expiration of ten calendar days after the day of its first official publication);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Development of military-applied, service-applied and other sports in the Armed Forces, other troops and military formations, law enforcement and special state bodies of the Republic of Kazakhstan </w:t>
      </w:r>
    </w:p>
    <w:p>
      <w:pPr>
        <w:spacing w:after="0"/>
        <w:ind w:left="0"/>
        <w:jc w:val="both"/>
      </w:pPr>
      <w:r>
        <w:rPr>
          <w:rFonts w:ascii="Times New Roman"/>
          <w:b w:val="false"/>
          <w:i w:val="false"/>
          <w:color w:val="000000"/>
          <w:sz w:val="28"/>
        </w:rPr>
        <w:t xml:space="preserve">
      1. The basis of military-applied and service-applied types of sports shall be the special actions (including technique) related to the performance of military duties by servicemen and law enforcement officers and special state bodies of the Republic of Kazakhstan, developed as part of the activities of one or more government bodies. </w:t>
      </w:r>
    </w:p>
    <w:p>
      <w:pPr>
        <w:spacing w:after="0"/>
        <w:ind w:left="0"/>
        <w:jc w:val="both"/>
      </w:pPr>
      <w:r>
        <w:rPr>
          <w:rFonts w:ascii="Times New Roman"/>
          <w:b w:val="false"/>
          <w:i w:val="false"/>
          <w:color w:val="000000"/>
          <w:sz w:val="28"/>
        </w:rPr>
        <w:t xml:space="preserve">
      2. Physical training of servicemen and law enforcement officers and special state bodies of the Republic of Kazakhstan shall be the main subject of training conducted in order to increase the body’s stability of servicemen and law enforcement and special state bodies of the Republic of Kazakhstan to various conditions related to the peculiarities of military service, service in law enforcement and special state bodies of the Republic of Kazakhstan and the implementation of combat and operational and service tasks, taking into account changes in the physical factors of environment. </w:t>
      </w:r>
    </w:p>
    <w:p>
      <w:pPr>
        <w:spacing w:after="0"/>
        <w:ind w:left="0"/>
        <w:jc w:val="both"/>
      </w:pPr>
      <w:r>
        <w:rPr>
          <w:rFonts w:ascii="Times New Roman"/>
          <w:b w:val="false"/>
          <w:i w:val="false"/>
          <w:color w:val="000000"/>
          <w:sz w:val="28"/>
        </w:rPr>
        <w:t xml:space="preserve">
      3. Physical training in the Armed Forces, other troops and military formations, law enforcement and special state bodies of the Republic of Kazakhstan shall be carried out in order to successfully perform official duties by the employees based on physical training programs, approved by the Defense Ministry of the Republic of Kazakhstan, law enforcement and special state bodies of the Republic of Kazakhstan. </w:t>
      </w:r>
    </w:p>
    <w:p>
      <w:pPr>
        <w:spacing w:after="0"/>
        <w:ind w:left="0"/>
        <w:jc w:val="both"/>
      </w:pPr>
      <w:r>
        <w:rPr>
          <w:rFonts w:ascii="Times New Roman"/>
          <w:b w:val="false"/>
          <w:i w:val="false"/>
          <w:color w:val="000000"/>
          <w:sz w:val="28"/>
        </w:rPr>
        <w:t xml:space="preserve">
      4. Sports clubs, physical education and sports organizations can be created and operate in the Armed Forces, other troops and military units, law enforcement and special state bodies of the Republic of Kazakhstan in order to attract military personnel and law enforcement officers and special state bodies to regular sports activities, to develop relevant military-applied, service-applied, technical and other sports, training of athletes, as well as formation of national teams. </w:t>
      </w:r>
    </w:p>
    <w:p>
      <w:pPr>
        <w:spacing w:after="0"/>
        <w:ind w:left="0"/>
        <w:jc w:val="both"/>
      </w:pPr>
      <w:r>
        <w:rPr>
          <w:rFonts w:ascii="Times New Roman"/>
          <w:b w:val="false"/>
          <w:i w:val="false"/>
          <w:color w:val="000000"/>
          <w:sz w:val="28"/>
        </w:rPr>
        <w:t xml:space="preserve">
      5. The organizations referred to in paragraph 4 of this article shall carry out the training process, create conditions for involving the military personnel of all categories and law enforcement officers and special state bodies of the Republic of Kazakhstan in sports, training athletes to participate in sports competitions, including the World Army Games, the Games of friendly armies, world championships and the World Games of police and firemen, providing for the organization of training and sports events, medical support, rehabilitation measures after intense exercise, illnesses and injuries in athletes, provision of food, accommodation and travel, as well as the provision of sports equipment and facilities, taking measures to improve the skills of trainers and other specialists in the field of physical culture and sports. </w:t>
      </w:r>
    </w:p>
    <w:p>
      <w:pPr>
        <w:spacing w:after="0"/>
        <w:ind w:left="0"/>
        <w:jc w:val="both"/>
      </w:pPr>
      <w:r>
        <w:rPr>
          <w:rFonts w:ascii="Times New Roman"/>
          <w:b w:val="false"/>
          <w:i w:val="false"/>
          <w:color w:val="000000"/>
          <w:sz w:val="28"/>
        </w:rPr>
        <w:t xml:space="preserve">
      6. The Defense Ministry of the Republic of Kazakhstan, law enforcement and special state bodies of the Republic of Kazakhstan, managing the development of military-applied and service-applied, technical and other sports, form combined teams by relevant types of sports to participate in sporting events, regularly test physical fitness of military personnel and employees of law enforcement and special state bodies of the Republic of Kazakhstan, organize, conduct and support republican and international sporting events, develop and timely amend the sports classification for military-applied, service-applied, technical and other sports, submit to the authorized body for physical culture and sports, local executive bodies documents on the conferment of sports titles to athletes and coaches, sports classes to athletes, qualification categories to coaches and referees from among the military personnel and employees of law enforcement and special state bodies of the Republic of Kazakhstan, confer sports classes to athletes, qualification categories to coaches and referees, and degrees to military personnel in the manner prescribed by the legislation of the Republic of Kazakhstan. </w:t>
      </w:r>
    </w:p>
    <w:p>
      <w:pPr>
        <w:spacing w:after="0"/>
        <w:ind w:left="0"/>
        <w:jc w:val="both"/>
      </w:pPr>
      <w:r>
        <w:rPr>
          <w:rFonts w:ascii="Times New Roman"/>
          <w:b w:val="false"/>
          <w:i w:val="false"/>
          <w:color w:val="000000"/>
          <w:sz w:val="28"/>
        </w:rPr>
        <w:t xml:space="preserve">
      7. The unified calendar of sports events for military-applied and service-applied, technical and other types of sports held among military personnel and law enforcement and special state bodies of the Republic of Kazakhstan shall be approved by the Defense Ministry of the Republic of Kazakhstan, law-enforcement and special state bodies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11.05.2017 № 65-VI (shall be enforced upon expiry of ten calendar days after its first official publication); № 280-VI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Physical culture and sports in labor collectives </w:t>
      </w:r>
    </w:p>
    <w:p>
      <w:pPr>
        <w:spacing w:after="0"/>
        <w:ind w:left="0"/>
        <w:jc w:val="both"/>
      </w:pPr>
      <w:r>
        <w:rPr>
          <w:rFonts w:ascii="Times New Roman"/>
          <w:b w:val="false"/>
          <w:i w:val="false"/>
          <w:color w:val="000000"/>
          <w:sz w:val="28"/>
        </w:rPr>
        <w:t xml:space="preserve">
      1. Legal entities may provide funds for development of physical culture to improve the health of employees and create conditions for execution of the right by individuals for physical culture and sports. </w:t>
      </w:r>
    </w:p>
    <w:p>
      <w:pPr>
        <w:spacing w:after="0"/>
        <w:ind w:left="0"/>
        <w:jc w:val="both"/>
      </w:pPr>
      <w:r>
        <w:rPr>
          <w:rFonts w:ascii="Times New Roman"/>
          <w:b w:val="false"/>
          <w:i w:val="false"/>
          <w:color w:val="000000"/>
          <w:sz w:val="28"/>
        </w:rPr>
        <w:t xml:space="preserve">
      2. Creation of a material base, its use, financing, provision of specialists for organizing individual and collective physical education and sports activities of employees, their family members shall be determined by collective contracts and (or) by the decision of the management body of a legal entity and (or) an individual entrepreneur. </w:t>
      </w:r>
    </w:p>
    <w:p>
      <w:pPr>
        <w:spacing w:after="0"/>
        <w:ind w:left="0"/>
        <w:jc w:val="both"/>
      </w:pPr>
      <w:r>
        <w:rPr>
          <w:rFonts w:ascii="Times New Roman"/>
          <w:b w:val="false"/>
          <w:i w:val="false"/>
          <w:color w:val="000000"/>
          <w:sz w:val="28"/>
        </w:rPr>
        <w:t xml:space="preserve">
      3. In labor collectives, departmental physical culture and sports societies may be established on a voluntary basis and by the sectoral principle, uniting individuals for doing sports. </w:t>
      </w:r>
    </w:p>
    <w:p>
      <w:pPr>
        <w:spacing w:after="0"/>
        <w:ind w:left="0"/>
        <w:jc w:val="both"/>
      </w:pPr>
      <w:r>
        <w:rPr>
          <w:rFonts w:ascii="Times New Roman"/>
          <w:b w:val="false"/>
          <w:i w:val="false"/>
          <w:color w:val="000000"/>
          <w:sz w:val="28"/>
        </w:rPr>
        <w:t>
      4. The organizational and legal form of societies and the procedure for their activities shall be determined in accordance with the legislation of the Republic of Kazakhstan.</w:t>
      </w:r>
    </w:p>
    <w:p>
      <w:pPr>
        <w:spacing w:after="0"/>
        <w:ind w:left="0"/>
        <w:jc w:val="both"/>
      </w:pPr>
      <w:r>
        <w:rPr>
          <w:rFonts w:ascii="Times New Roman"/>
          <w:b/>
          <w:i w:val="false"/>
          <w:color w:val="000000"/>
          <w:sz w:val="28"/>
        </w:rPr>
        <w:t xml:space="preserve">Article 18. Physical culture and sports at the place of residence and in places of mass recreation of the population </w:t>
      </w:r>
    </w:p>
    <w:p>
      <w:pPr>
        <w:spacing w:after="0"/>
        <w:ind w:left="0"/>
        <w:jc w:val="both"/>
      </w:pPr>
      <w:r>
        <w:rPr>
          <w:rFonts w:ascii="Times New Roman"/>
          <w:b w:val="false"/>
          <w:i w:val="false"/>
          <w:color w:val="000000"/>
          <w:sz w:val="28"/>
        </w:rPr>
        <w:t xml:space="preserve">
      1. Development of physical culture and sports at the place of residence and in places of mass recreation of the population shall include: </w:t>
      </w:r>
    </w:p>
    <w:p>
      <w:pPr>
        <w:spacing w:after="0"/>
        <w:ind w:left="0"/>
        <w:jc w:val="both"/>
      </w:pPr>
      <w:r>
        <w:rPr>
          <w:rFonts w:ascii="Times New Roman"/>
          <w:b w:val="false"/>
          <w:i w:val="false"/>
          <w:color w:val="000000"/>
          <w:sz w:val="28"/>
        </w:rPr>
        <w:t>
      1) creation of infrastructure for physical training and sports for individuals, including taking into account accessibility for people with limited mobility;</w:t>
      </w:r>
    </w:p>
    <w:p>
      <w:pPr>
        <w:spacing w:after="0"/>
        <w:ind w:left="0"/>
        <w:jc w:val="both"/>
      </w:pPr>
      <w:r>
        <w:rPr>
          <w:rFonts w:ascii="Times New Roman"/>
          <w:b w:val="false"/>
          <w:i w:val="false"/>
          <w:color w:val="000000"/>
          <w:sz w:val="28"/>
        </w:rPr>
        <w:t xml:space="preserve">
      2) organization of the work of sports clubs and sections; </w:t>
      </w:r>
    </w:p>
    <w:p>
      <w:pPr>
        <w:spacing w:after="0"/>
        <w:ind w:left="0"/>
        <w:jc w:val="both"/>
      </w:pPr>
      <w:r>
        <w:rPr>
          <w:rFonts w:ascii="Times New Roman"/>
          <w:b w:val="false"/>
          <w:i w:val="false"/>
          <w:color w:val="000000"/>
          <w:sz w:val="28"/>
        </w:rPr>
        <w:t>
      3) organization and conduct of sports and recreational and sports activities;</w:t>
      </w:r>
    </w:p>
    <w:p>
      <w:pPr>
        <w:spacing w:after="0"/>
        <w:ind w:left="0"/>
        <w:jc w:val="both"/>
      </w:pPr>
      <w:r>
        <w:rPr>
          <w:rFonts w:ascii="Times New Roman"/>
          <w:b w:val="false"/>
          <w:i w:val="false"/>
          <w:color w:val="000000"/>
          <w:sz w:val="28"/>
        </w:rPr>
        <w:t xml:space="preserve">
      4) support of physical education and sports organizations in allocation of the necessary facilities and provision of sports facilities for physical culture and sports in public recreation places; </w:t>
      </w:r>
    </w:p>
    <w:p>
      <w:pPr>
        <w:spacing w:after="0"/>
        <w:ind w:left="0"/>
        <w:jc w:val="both"/>
      </w:pPr>
      <w:r>
        <w:rPr>
          <w:rFonts w:ascii="Times New Roman"/>
          <w:b w:val="false"/>
          <w:i w:val="false"/>
          <w:color w:val="000000"/>
          <w:sz w:val="28"/>
        </w:rPr>
        <w:t xml:space="preserve">
      5) provision of the proper technical condition of health and fitness and sports facilities. </w:t>
      </w:r>
    </w:p>
    <w:p>
      <w:pPr>
        <w:spacing w:after="0"/>
        <w:ind w:left="0"/>
        <w:jc w:val="both"/>
      </w:pPr>
      <w:r>
        <w:rPr>
          <w:rFonts w:ascii="Times New Roman"/>
          <w:b w:val="false"/>
          <w:i w:val="false"/>
          <w:color w:val="000000"/>
          <w:sz w:val="28"/>
        </w:rPr>
        <w:t xml:space="preserve">
      2. Sanatorium-resort organizations, boarding houses, holiday homes, tourist centers and children's recreation camps shall create conditions for individual, group and family sports and recreational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Adaptive physical culture and sports, physical rehabilitation and social adaptation of persons with disabilities </w:t>
      </w:r>
    </w:p>
    <w:p>
      <w:pPr>
        <w:spacing w:after="0"/>
        <w:ind w:left="0"/>
        <w:jc w:val="both"/>
      </w:pPr>
      <w:r>
        <w:rPr>
          <w:rFonts w:ascii="Times New Roman"/>
          <w:b w:val="false"/>
          <w:i w:val="false"/>
          <w:color w:val="000000"/>
          <w:sz w:val="28"/>
        </w:rPr>
        <w:t>
      1. Physical rehabilitation and social adaptation of persons with disabilities using the methods of adaptive physical culture and sports shall be carried out in sports clubs, schools, and sections of persons with disabilities, physical culture, and sports organizations.</w:t>
      </w:r>
    </w:p>
    <w:p>
      <w:pPr>
        <w:spacing w:after="0"/>
        <w:ind w:left="0"/>
        <w:jc w:val="both"/>
      </w:pPr>
      <w:r>
        <w:rPr>
          <w:rFonts w:ascii="Times New Roman"/>
          <w:b w:val="false"/>
          <w:i w:val="false"/>
          <w:color w:val="000000"/>
          <w:sz w:val="28"/>
        </w:rPr>
        <w:t xml:space="preserve">
      2. The educational and training process, the content of training stages in physical culture and sports organizations for persons with disabilities shall be carried out on the basis of programs for sports developed by the relevant public associations for Paralympic, Deaflympics, Special Olympic sports, and approved by the authorized body in the field of physical culture and sports. </w:t>
      </w:r>
    </w:p>
    <w:p>
      <w:pPr>
        <w:spacing w:after="0"/>
        <w:ind w:left="0"/>
        <w:jc w:val="both"/>
      </w:pPr>
      <w:r>
        <w:rPr>
          <w:rFonts w:ascii="Times New Roman"/>
          <w:b w:val="false"/>
          <w:i w:val="false"/>
          <w:color w:val="000000"/>
          <w:sz w:val="28"/>
        </w:rPr>
        <w:t>
      3. The organization of physical culture and sports for persons with disabilities, training, methodological, medical support, and medical supervision over physical culture and sports for persons with disabilities shall be assigned to the bodies of education, healthcare, social protection of the population, physical culture, and sports.</w:t>
      </w:r>
    </w:p>
    <w:p>
      <w:pPr>
        <w:spacing w:after="0"/>
        <w:ind w:left="0"/>
        <w:jc w:val="both"/>
      </w:pPr>
      <w:r>
        <w:rPr>
          <w:rFonts w:ascii="Times New Roman"/>
          <w:b w:val="false"/>
          <w:i w:val="false"/>
          <w:color w:val="000000"/>
          <w:sz w:val="28"/>
        </w:rPr>
        <w:t>
      4. Local executive bodies shall facilitate development of sports among persons with disabilities, provision of special sports equipment and create conditions for persons with disabilities to access health and fitness and sports facilities for physical culture and sports.</w:t>
      </w:r>
    </w:p>
    <w:p>
      <w:pPr>
        <w:spacing w:after="0"/>
        <w:ind w:left="0"/>
        <w:jc w:val="both"/>
      </w:pPr>
      <w:r>
        <w:rPr>
          <w:rFonts w:ascii="Times New Roman"/>
          <w:b w:val="false"/>
          <w:i w:val="false"/>
          <w:color w:val="000000"/>
          <w:sz w:val="28"/>
        </w:rPr>
        <w:t>
      Depending on the category of disability, the listed services shall be provided out of budgetary funds and on preferential terms in accordance with the legislation of the Republic of Kazakhstan on social protection.</w:t>
      </w:r>
    </w:p>
    <w:p>
      <w:pPr>
        <w:spacing w:after="0"/>
        <w:ind w:left="0"/>
        <w:jc w:val="both"/>
      </w:pPr>
      <w:r>
        <w:rPr>
          <w:rFonts w:ascii="Times New Roman"/>
          <w:b w:val="false"/>
          <w:i w:val="false"/>
          <w:color w:val="000000"/>
          <w:sz w:val="28"/>
        </w:rPr>
        <w:t>
      5. Local executive bodies of regions, cities of republican significance, the capital, districts, and cities of regional significance, together with physical culture and sports organizations shall ensure the opening of sports clubs, schools, and sections, as well as the training of persons with disabilities and their participation in republican sports competitions.</w:t>
      </w:r>
    </w:p>
    <w:p>
      <w:pPr>
        <w:spacing w:after="0"/>
        <w:ind w:left="0"/>
        <w:jc w:val="both"/>
      </w:pPr>
      <w:r>
        <w:rPr>
          <w:rFonts w:ascii="Times New Roman"/>
          <w:b w:val="false"/>
          <w:i w:val="false"/>
          <w:color w:val="000000"/>
          <w:sz w:val="28"/>
        </w:rPr>
        <w:t xml:space="preserve">
      Local executive bodies of regions, cities of republican significance, the capital, districts, and cities of regional significance, together with public associations of persons with disabilities shall organize sports events at the level of the region, city of republican significance, the capital, district, city of regional significance. </w:t>
      </w:r>
    </w:p>
    <w:p>
      <w:pPr>
        <w:spacing w:after="0"/>
        <w:ind w:left="0"/>
        <w:jc w:val="both"/>
      </w:pPr>
      <w:r>
        <w:rPr>
          <w:rFonts w:ascii="Times New Roman"/>
          <w:b w:val="false"/>
          <w:i w:val="false"/>
          <w:color w:val="000000"/>
          <w:sz w:val="28"/>
        </w:rPr>
        <w:t>
      6. The authorized body in the field of physical culture and sports, together with public associations of persons with disabilities shall organize the holding of republican sports competitions.</w:t>
      </w:r>
    </w:p>
    <w:p>
      <w:pPr>
        <w:spacing w:after="0"/>
        <w:ind w:left="0"/>
        <w:jc w:val="both"/>
      </w:pPr>
      <w:r>
        <w:rPr>
          <w:rFonts w:ascii="Times New Roman"/>
          <w:b w:val="false"/>
          <w:i w:val="false"/>
          <w:color w:val="000000"/>
          <w:sz w:val="28"/>
        </w:rPr>
        <w:t>
      The authorized body in the field of physical culture and sports, together with physical culture and sports organizations, organizes the training of national teams of the Republic of Kazakhstan in sports (national teams in sports) among persons with disabilities and their participation in international sports competitions, including Paralympic, Deaflympics games and the World Special Olympics.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is in the wording of the Law of the Republic of Kazakhstan dated 27.06.2022 № 129-VII (shall be enforced upon expiry of ten calendar days after the day of its first official publication);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Physical culture and sports in correctional institutions </w:t>
      </w:r>
    </w:p>
    <w:p>
      <w:pPr>
        <w:spacing w:after="0"/>
        <w:ind w:left="0"/>
        <w:jc w:val="both"/>
      </w:pPr>
      <w:r>
        <w:rPr>
          <w:rFonts w:ascii="Times New Roman"/>
          <w:b w:val="false"/>
          <w:i w:val="false"/>
          <w:color w:val="000000"/>
          <w:sz w:val="28"/>
        </w:rPr>
        <w:t xml:space="preserve">
      1. Physical education of convicts shall be carried out in correctional institutions. </w:t>
      </w:r>
    </w:p>
    <w:p>
      <w:pPr>
        <w:spacing w:after="0"/>
        <w:ind w:left="0"/>
        <w:jc w:val="both"/>
      </w:pPr>
      <w:r>
        <w:rPr>
          <w:rFonts w:ascii="Times New Roman"/>
          <w:b w:val="false"/>
          <w:i w:val="false"/>
          <w:color w:val="000000"/>
          <w:sz w:val="28"/>
        </w:rPr>
        <w:t xml:space="preserve">
      2. The administration of correctional institutions shall provide conditions for physical culture and sports and organize sports events in accordance with the rules for types of sports. </w:t>
      </w:r>
    </w:p>
    <w:p>
      <w:pPr>
        <w:spacing w:after="0"/>
        <w:ind w:left="0"/>
        <w:jc w:val="both"/>
      </w:pPr>
      <w:r>
        <w:rPr>
          <w:rFonts w:ascii="Times New Roman"/>
          <w:b w:val="false"/>
          <w:i w:val="false"/>
          <w:color w:val="000000"/>
          <w:sz w:val="28"/>
        </w:rPr>
        <w:t>
      3. The convicted persons shall have the right, at their own expense, to purchase sports clothing, shoes for physical training and sports.</w:t>
      </w:r>
    </w:p>
    <w:p>
      <w:pPr>
        <w:spacing w:after="0"/>
        <w:ind w:left="0"/>
        <w:jc w:val="left"/>
      </w:pPr>
      <w:r>
        <w:rPr>
          <w:rFonts w:ascii="Times New Roman"/>
          <w:b/>
          <w:i w:val="false"/>
          <w:color w:val="000000"/>
        </w:rPr>
        <w:t xml:space="preserve"> Chapter 4. DEVELOPMENT OF NATIONAL TYPES OF SPORTS</w:t>
      </w:r>
    </w:p>
    <w:p>
      <w:pPr>
        <w:spacing w:after="0"/>
        <w:ind w:left="0"/>
        <w:jc w:val="both"/>
      </w:pPr>
      <w:r>
        <w:rPr>
          <w:rFonts w:ascii="Times New Roman"/>
          <w:b/>
          <w:i w:val="false"/>
          <w:color w:val="000000"/>
          <w:sz w:val="28"/>
        </w:rPr>
        <w:t xml:space="preserve">Article 21. National types of sports </w:t>
      </w:r>
    </w:p>
    <w:p>
      <w:pPr>
        <w:spacing w:after="0"/>
        <w:ind w:left="0"/>
        <w:jc w:val="both"/>
      </w:pPr>
      <w:r>
        <w:rPr>
          <w:rFonts w:ascii="Times New Roman"/>
          <w:b w:val="false"/>
          <w:i w:val="false"/>
          <w:color w:val="000000"/>
          <w:sz w:val="28"/>
        </w:rPr>
        <w:t xml:space="preserve">
      1. National types of sports shall be an integral part of sports, the recognition of which is carried out in the manner, prescribed by this Law. </w:t>
      </w:r>
    </w:p>
    <w:p>
      <w:pPr>
        <w:spacing w:after="0"/>
        <w:ind w:left="0"/>
        <w:jc w:val="both"/>
      </w:pPr>
      <w:r>
        <w:rPr>
          <w:rFonts w:ascii="Times New Roman"/>
          <w:b w:val="false"/>
          <w:i w:val="false"/>
          <w:color w:val="000000"/>
          <w:sz w:val="28"/>
        </w:rPr>
        <w:t xml:space="preserve">
      2. Local executive bodies of regions, cities of republican significance, the capital shall ensure the development of national types of sports by opening sports clubs, schools, sections, holding sports events at the level of a region, city of republican significance, the capital, training and participation of athletes in national types of sports at republican, international sports competitions, creation of appropriate infrastructure. </w:t>
      </w:r>
    </w:p>
    <w:p>
      <w:pPr>
        <w:spacing w:after="0"/>
        <w:ind w:left="0"/>
        <w:jc w:val="both"/>
      </w:pPr>
      <w:r>
        <w:rPr>
          <w:rFonts w:ascii="Times New Roman"/>
          <w:b w:val="false"/>
          <w:i w:val="false"/>
          <w:color w:val="000000"/>
          <w:sz w:val="28"/>
        </w:rPr>
        <w:t>
      3. The organization of classes in national sports, personnel training, methodological, medical and anti-doping support, conferment, deprivation of sports titles, classes and qualification categories are carried out in the manner prescribed by this Law and other legislation of the Republic</w:t>
      </w:r>
    </w:p>
    <w:p>
      <w:pPr>
        <w:spacing w:after="0"/>
        <w:ind w:left="0"/>
        <w:jc w:val="both"/>
      </w:pPr>
      <w:r>
        <w:rPr>
          <w:rFonts w:ascii="Times New Roman"/>
          <w:b w:val="false"/>
          <w:i w:val="false"/>
          <w:color w:val="000000"/>
          <w:sz w:val="28"/>
        </w:rPr>
        <w:t xml:space="preserve">
      4. The authorized body in the field of physical culture and sports together with the republican sports federations for national types of sports shall organize international and republican competitions, training and participation of national teams of the Republic of Kazakhstan by sports (national teams by sports) in international and republican sports competitions.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The right to establish associations, sports clubs by national types of sports</w:t>
      </w:r>
    </w:p>
    <w:p>
      <w:pPr>
        <w:spacing w:after="0"/>
        <w:ind w:left="0"/>
        <w:jc w:val="both"/>
      </w:pPr>
      <w:r>
        <w:rPr>
          <w:rFonts w:ascii="Times New Roman"/>
          <w:b w:val="false"/>
          <w:i w:val="false"/>
          <w:color w:val="000000"/>
          <w:sz w:val="28"/>
        </w:rPr>
        <w:t>
      Citizens of the Republic of Kazakhstan shall have the right to establish voluntary associations, amateur and professional sports clubs and organizations of national types of sports equal to them, acting in accordance with the legislation of the Republic of Kazakhstan.</w:t>
      </w:r>
    </w:p>
    <w:p>
      <w:pPr>
        <w:spacing w:after="0"/>
        <w:ind w:left="0"/>
        <w:jc w:val="left"/>
      </w:pPr>
      <w:r>
        <w:rPr>
          <w:rFonts w:ascii="Times New Roman"/>
          <w:b/>
          <w:i w:val="false"/>
          <w:color w:val="000000"/>
        </w:rPr>
        <w:t xml:space="preserve"> Chapter 5. SPORTS RESERVE AND SPORTS OF HIGH PERFORMANCE </w:t>
      </w:r>
    </w:p>
    <w:p>
      <w:pPr>
        <w:spacing w:after="0"/>
        <w:ind w:left="0"/>
        <w:jc w:val="both"/>
      </w:pPr>
      <w:r>
        <w:rPr>
          <w:rFonts w:ascii="Times New Roman"/>
          <w:b/>
          <w:i w:val="false"/>
          <w:color w:val="000000"/>
          <w:sz w:val="28"/>
        </w:rPr>
        <w:t xml:space="preserve">Article 23. Rights and obligations of athletes </w:t>
      </w:r>
    </w:p>
    <w:p>
      <w:pPr>
        <w:spacing w:after="0"/>
        <w:ind w:left="0"/>
        <w:jc w:val="both"/>
      </w:pPr>
      <w:r>
        <w:rPr>
          <w:rFonts w:ascii="Times New Roman"/>
          <w:b w:val="false"/>
          <w:i w:val="false"/>
          <w:color w:val="000000"/>
          <w:sz w:val="28"/>
        </w:rPr>
        <w:t>
      1. Athletes shall be entitled to:</w:t>
      </w:r>
    </w:p>
    <w:p>
      <w:pPr>
        <w:spacing w:after="0"/>
        <w:ind w:left="0"/>
        <w:jc w:val="both"/>
      </w:pPr>
      <w:r>
        <w:rPr>
          <w:rFonts w:ascii="Times New Roman"/>
          <w:b w:val="false"/>
          <w:i w:val="false"/>
          <w:color w:val="000000"/>
          <w:sz w:val="28"/>
        </w:rPr>
        <w:t xml:space="preserve">
      1) choose the type (s) of sports; </w:t>
      </w:r>
    </w:p>
    <w:p>
      <w:pPr>
        <w:spacing w:after="0"/>
        <w:ind w:left="0"/>
        <w:jc w:val="both"/>
      </w:pPr>
      <w:r>
        <w:rPr>
          <w:rFonts w:ascii="Times New Roman"/>
          <w:b w:val="false"/>
          <w:i w:val="false"/>
          <w:color w:val="000000"/>
          <w:sz w:val="28"/>
        </w:rPr>
        <w:t xml:space="preserve">
      2) participate in sports competitions in the selected types of sports in the manner, established by the legislation of the Republic of Kazakhstan; </w:t>
      </w:r>
    </w:p>
    <w:p>
      <w:pPr>
        <w:spacing w:after="0"/>
        <w:ind w:left="0"/>
        <w:jc w:val="both"/>
      </w:pPr>
      <w:r>
        <w:rPr>
          <w:rFonts w:ascii="Times New Roman"/>
          <w:b w:val="false"/>
          <w:i w:val="false"/>
          <w:color w:val="000000"/>
          <w:sz w:val="28"/>
        </w:rPr>
        <w:t>
      3) obtain sports categories and sports titles subject to fulfillment of the standards and requirements of a unified sports classification;</w:t>
      </w:r>
    </w:p>
    <w:p>
      <w:pPr>
        <w:spacing w:after="0"/>
        <w:ind w:left="0"/>
        <w:jc w:val="both"/>
      </w:pPr>
      <w:r>
        <w:rPr>
          <w:rFonts w:ascii="Times New Roman"/>
          <w:b w:val="false"/>
          <w:i w:val="false"/>
          <w:color w:val="000000"/>
          <w:sz w:val="28"/>
        </w:rPr>
        <w:t xml:space="preserve">
      4) transfer from one physical culture and sports organization to another or a foreign physical culture and sports organization by mutual agreement of physical culture and sports organizations; </w:t>
      </w:r>
    </w:p>
    <w:p>
      <w:pPr>
        <w:spacing w:after="0"/>
        <w:ind w:left="0"/>
        <w:jc w:val="both"/>
      </w:pPr>
      <w:r>
        <w:rPr>
          <w:rFonts w:ascii="Times New Roman"/>
          <w:b w:val="false"/>
          <w:i w:val="false"/>
          <w:color w:val="000000"/>
          <w:sz w:val="28"/>
        </w:rPr>
        <w:t xml:space="preserve">
      5) conclude contracts on sports activities in the manner, established by the legislation of the Republic of Kazakhstan; </w:t>
      </w:r>
    </w:p>
    <w:p>
      <w:pPr>
        <w:spacing w:after="0"/>
        <w:ind w:left="0"/>
        <w:jc w:val="both"/>
      </w:pPr>
      <w:r>
        <w:rPr>
          <w:rFonts w:ascii="Times New Roman"/>
          <w:b w:val="false"/>
          <w:i w:val="false"/>
          <w:color w:val="000000"/>
          <w:sz w:val="28"/>
        </w:rPr>
        <w:t xml:space="preserve">
      6) assist sports federations in the selected types of sports in protecting the rights and legitimate interests of athletes in international sports organizations; </w:t>
      </w:r>
    </w:p>
    <w:p>
      <w:pPr>
        <w:spacing w:after="0"/>
        <w:ind w:left="0"/>
        <w:jc w:val="both"/>
      </w:pPr>
      <w:r>
        <w:rPr>
          <w:rFonts w:ascii="Times New Roman"/>
          <w:b w:val="false"/>
          <w:i w:val="false"/>
          <w:color w:val="000000"/>
          <w:sz w:val="28"/>
        </w:rPr>
        <w:t xml:space="preserve">
      7) exercise other rights in accordance with the legislation of the Republic of Kazakhstan. </w:t>
      </w:r>
    </w:p>
    <w:p>
      <w:pPr>
        <w:spacing w:after="0"/>
        <w:ind w:left="0"/>
        <w:jc w:val="both"/>
      </w:pPr>
      <w:r>
        <w:rPr>
          <w:rFonts w:ascii="Times New Roman"/>
          <w:b w:val="false"/>
          <w:i w:val="false"/>
          <w:color w:val="000000"/>
          <w:sz w:val="28"/>
        </w:rPr>
        <w:t xml:space="preserve">
      2. Athletes shall be obliged: </w:t>
      </w:r>
    </w:p>
    <w:p>
      <w:pPr>
        <w:spacing w:after="0"/>
        <w:ind w:left="0"/>
        <w:jc w:val="both"/>
      </w:pPr>
      <w:r>
        <w:rPr>
          <w:rFonts w:ascii="Times New Roman"/>
          <w:b w:val="false"/>
          <w:i w:val="false"/>
          <w:color w:val="000000"/>
          <w:sz w:val="28"/>
        </w:rPr>
        <w:t xml:space="preserve">
      1) to know the musical version and text of the National Anthem of the Republic of Kazakhstan; </w:t>
      </w:r>
    </w:p>
    <w:p>
      <w:pPr>
        <w:spacing w:after="0"/>
        <w:ind w:left="0"/>
        <w:jc w:val="both"/>
      </w:pPr>
      <w:r>
        <w:rPr>
          <w:rFonts w:ascii="Times New Roman"/>
          <w:b w:val="false"/>
          <w:i w:val="false"/>
          <w:color w:val="000000"/>
          <w:sz w:val="28"/>
        </w:rPr>
        <w:t xml:space="preserve">
      2) to comply with safety requirements while participating in sporting events and while staying at sports facilities; </w:t>
      </w:r>
    </w:p>
    <w:p>
      <w:pPr>
        <w:spacing w:after="0"/>
        <w:ind w:left="0"/>
        <w:jc w:val="both"/>
      </w:pPr>
      <w:r>
        <w:rPr>
          <w:rFonts w:ascii="Times New Roman"/>
          <w:b w:val="false"/>
          <w:i w:val="false"/>
          <w:color w:val="000000"/>
          <w:sz w:val="28"/>
        </w:rPr>
        <w:t>
      3) not to use doping, to comply with the established procedure for passing the mandatory doping control;</w:t>
      </w:r>
    </w:p>
    <w:p>
      <w:pPr>
        <w:spacing w:after="0"/>
        <w:ind w:left="0"/>
        <w:jc w:val="both"/>
      </w:pPr>
      <w:r>
        <w:rPr>
          <w:rFonts w:ascii="Times New Roman"/>
          <w:b w:val="false"/>
          <w:i w:val="false"/>
          <w:color w:val="000000"/>
          <w:sz w:val="28"/>
        </w:rPr>
        <w:t>
      4) to observe the sports ethics;</w:t>
      </w:r>
    </w:p>
    <w:p>
      <w:pPr>
        <w:spacing w:after="0"/>
        <w:ind w:left="0"/>
        <w:jc w:val="both"/>
      </w:pPr>
      <w:r>
        <w:rPr>
          <w:rFonts w:ascii="Times New Roman"/>
          <w:b w:val="false"/>
          <w:i w:val="false"/>
          <w:color w:val="000000"/>
          <w:sz w:val="28"/>
        </w:rPr>
        <w:t xml:space="preserve">
      5) comply with the requirements of the organizers of the competition in accordance with the provisions of such competitions; </w:t>
      </w:r>
    </w:p>
    <w:p>
      <w:pPr>
        <w:spacing w:after="0"/>
        <w:ind w:left="0"/>
        <w:jc w:val="both"/>
      </w:pPr>
      <w:r>
        <w:rPr>
          <w:rFonts w:ascii="Times New Roman"/>
          <w:b w:val="false"/>
          <w:i w:val="false"/>
          <w:color w:val="000000"/>
          <w:sz w:val="28"/>
        </w:rPr>
        <w:t xml:space="preserve">
      6) comply with sanitary and hygienic requirements, medical requirements, regularly undergo medical examinations; </w:t>
      </w:r>
    </w:p>
    <w:p>
      <w:pPr>
        <w:spacing w:after="0"/>
        <w:ind w:left="0"/>
        <w:jc w:val="both"/>
      </w:pPr>
      <w:r>
        <w:rPr>
          <w:rFonts w:ascii="Times New Roman"/>
          <w:b w:val="false"/>
          <w:i w:val="false"/>
          <w:color w:val="000000"/>
          <w:sz w:val="28"/>
        </w:rPr>
        <w:t>
      7) perform other duties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Training of sports reserve and high-class athletes </w:t>
      </w:r>
    </w:p>
    <w:p>
      <w:pPr>
        <w:spacing w:after="0"/>
        <w:ind w:left="0"/>
        <w:jc w:val="both"/>
      </w:pPr>
      <w:r>
        <w:rPr>
          <w:rFonts w:ascii="Times New Roman"/>
          <w:b w:val="false"/>
          <w:i w:val="false"/>
          <w:color w:val="000000"/>
          <w:sz w:val="28"/>
        </w:rPr>
        <w:t xml:space="preserve">
      1. Training of sports reserves and high-class athletes shall be carried out by physical education and sports organizations in accordance with programs for types of sports for physical education and sports organizations, developed by the accredited republican federations and approved by the authorized body in the field of physical culture and sports. Training of sports reserve and high-class athletes shall include the training process and sports activities. </w:t>
      </w:r>
    </w:p>
    <w:p>
      <w:pPr>
        <w:spacing w:after="0"/>
        <w:ind w:left="0"/>
        <w:jc w:val="both"/>
      </w:pPr>
      <w:r>
        <w:rPr>
          <w:rFonts w:ascii="Times New Roman"/>
          <w:b w:val="false"/>
          <w:i w:val="false"/>
          <w:color w:val="000000"/>
          <w:sz w:val="28"/>
        </w:rPr>
        <w:t xml:space="preserve">
      2. The training process shall be divided into the following stages of training athletes, the content of which shall be approved by the authorized body in the field of physical culture and sports: </w:t>
      </w:r>
    </w:p>
    <w:p>
      <w:pPr>
        <w:spacing w:after="0"/>
        <w:ind w:left="0"/>
        <w:jc w:val="both"/>
      </w:pPr>
      <w:r>
        <w:rPr>
          <w:rFonts w:ascii="Times New Roman"/>
          <w:b w:val="false"/>
          <w:i w:val="false"/>
          <w:color w:val="000000"/>
          <w:sz w:val="28"/>
        </w:rPr>
        <w:t xml:space="preserve">
      1) sports and fitness; </w:t>
      </w:r>
    </w:p>
    <w:p>
      <w:pPr>
        <w:spacing w:after="0"/>
        <w:ind w:left="0"/>
        <w:jc w:val="both"/>
      </w:pPr>
      <w:r>
        <w:rPr>
          <w:rFonts w:ascii="Times New Roman"/>
          <w:b w:val="false"/>
          <w:i w:val="false"/>
          <w:color w:val="000000"/>
          <w:sz w:val="28"/>
        </w:rPr>
        <w:t xml:space="preserve">
      2) initial training; </w:t>
      </w:r>
    </w:p>
    <w:p>
      <w:pPr>
        <w:spacing w:after="0"/>
        <w:ind w:left="0"/>
        <w:jc w:val="both"/>
      </w:pPr>
      <w:r>
        <w:rPr>
          <w:rFonts w:ascii="Times New Roman"/>
          <w:b w:val="false"/>
          <w:i w:val="false"/>
          <w:color w:val="000000"/>
          <w:sz w:val="28"/>
        </w:rPr>
        <w:t>
      3) training;</w:t>
      </w:r>
    </w:p>
    <w:p>
      <w:pPr>
        <w:spacing w:after="0"/>
        <w:ind w:left="0"/>
        <w:jc w:val="both"/>
      </w:pPr>
      <w:r>
        <w:rPr>
          <w:rFonts w:ascii="Times New Roman"/>
          <w:b w:val="false"/>
          <w:i w:val="false"/>
          <w:color w:val="000000"/>
          <w:sz w:val="28"/>
        </w:rPr>
        <w:t xml:space="preserve">
      4) improvement of sportsmanship; </w:t>
      </w:r>
    </w:p>
    <w:p>
      <w:pPr>
        <w:spacing w:after="0"/>
        <w:ind w:left="0"/>
        <w:jc w:val="both"/>
      </w:pPr>
      <w:r>
        <w:rPr>
          <w:rFonts w:ascii="Times New Roman"/>
          <w:b w:val="false"/>
          <w:i w:val="false"/>
          <w:color w:val="000000"/>
          <w:sz w:val="28"/>
        </w:rPr>
        <w:t xml:space="preserve">
      5) higher sportsmanship. </w:t>
      </w:r>
    </w:p>
    <w:p>
      <w:pPr>
        <w:spacing w:after="0"/>
        <w:ind w:left="0"/>
        <w:jc w:val="both"/>
      </w:pPr>
      <w:r>
        <w:rPr>
          <w:rFonts w:ascii="Times New Roman"/>
          <w:b w:val="false"/>
          <w:i w:val="false"/>
          <w:color w:val="000000"/>
          <w:sz w:val="28"/>
        </w:rPr>
        <w:t xml:space="preserve">
      3. The costs of organizing the training process shall be covered within the limits of the allocated funds of physical culture and sports organizations. </w:t>
      </w:r>
    </w:p>
    <w:p>
      <w:pPr>
        <w:spacing w:after="0"/>
        <w:ind w:left="0"/>
        <w:jc w:val="both"/>
      </w:pPr>
      <w:r>
        <w:rPr>
          <w:rFonts w:ascii="Times New Roman"/>
          <w:b w:val="false"/>
          <w:i w:val="false"/>
          <w:color w:val="000000"/>
          <w:sz w:val="28"/>
        </w:rPr>
        <w:t xml:space="preserve">
      4. Services, related to the maintenance, provision, preparation and participation of athletes by sport in sporting events, including the organization and conduct of sporting events, shall be purchased at the state-owned enterprises in relation to which the authorized body in the field of physical culture and sports or a local executive body exercises administration in accordance with the legislation of the Republic of Kazakhstan on state property. </w:t>
      </w:r>
    </w:p>
    <w:p>
      <w:pPr>
        <w:spacing w:after="0"/>
        <w:ind w:left="0"/>
        <w:jc w:val="both"/>
      </w:pPr>
      <w:r>
        <w:rPr>
          <w:rFonts w:ascii="Times New Roman"/>
          <w:b/>
          <w:i w:val="false"/>
          <w:color w:val="000000"/>
          <w:sz w:val="28"/>
        </w:rPr>
        <w:t xml:space="preserve">Article 25. Peculiarities of training high-class athletes </w:t>
      </w:r>
    </w:p>
    <w:p>
      <w:pPr>
        <w:spacing w:after="0"/>
        <w:ind w:left="0"/>
        <w:jc w:val="both"/>
      </w:pPr>
      <w:r>
        <w:rPr>
          <w:rFonts w:ascii="Times New Roman"/>
          <w:b w:val="false"/>
          <w:i w:val="false"/>
          <w:color w:val="000000"/>
          <w:sz w:val="28"/>
        </w:rPr>
        <w:t xml:space="preserve">
      1. Training of high-class athletes shall be carried out by Kazakhstani and foreign experts in the field of physical culture and sports, as well as sports organizations in accordance with individual plans for training athletes of national teams of the Republic of Kazakhstan by sports (national teams by sports) approved by the authorized body in the field of physical culture and sports. </w:t>
      </w:r>
    </w:p>
    <w:p>
      <w:pPr>
        <w:spacing w:after="0"/>
        <w:ind w:left="0"/>
        <w:jc w:val="both"/>
      </w:pPr>
      <w:r>
        <w:rPr>
          <w:rFonts w:ascii="Times New Roman"/>
          <w:b w:val="false"/>
          <w:i w:val="false"/>
          <w:color w:val="000000"/>
          <w:sz w:val="28"/>
        </w:rPr>
        <w:t xml:space="preserve">
      2. Training of high-class athletes shall be carried out on a contractual basis in accordance with the civil legislation of the Republic of Kazakhstan. </w:t>
      </w:r>
    </w:p>
    <w:p>
      <w:pPr>
        <w:spacing w:after="0"/>
        <w:ind w:left="0"/>
        <w:jc w:val="both"/>
      </w:pPr>
      <w:r>
        <w:rPr>
          <w:rFonts w:ascii="Times New Roman"/>
          <w:b w:val="false"/>
          <w:i w:val="false"/>
          <w:color w:val="000000"/>
          <w:sz w:val="28"/>
        </w:rPr>
        <w:t xml:space="preserve">
      3. The contract on sports activities should contain the rights and obligations of the athlete, coach and legal entity, the provisions on social and health insurance, the conditions for the conclusion and termination of the contract. The contract on sports activities may contain other conditions and obligations that do not contradict the legislation of the Republic of Kazakhstan. </w:t>
      </w:r>
    </w:p>
    <w:p>
      <w:pPr>
        <w:spacing w:after="0"/>
        <w:ind w:left="0"/>
        <w:jc w:val="both"/>
      </w:pPr>
      <w:r>
        <w:rPr>
          <w:rFonts w:ascii="Times New Roman"/>
          <w:b w:val="false"/>
          <w:i w:val="false"/>
          <w:color w:val="000000"/>
          <w:sz w:val="28"/>
        </w:rPr>
        <w:t xml:space="preserve">
      4. The obligatory condition of the contract on sports activities shall be the presence of a certificate of registration of the athlete. </w:t>
      </w:r>
    </w:p>
    <w:p>
      <w:pPr>
        <w:spacing w:after="0"/>
        <w:ind w:left="0"/>
        <w:jc w:val="both"/>
      </w:pPr>
      <w:r>
        <w:rPr>
          <w:rFonts w:ascii="Times New Roman"/>
          <w:b/>
          <w:i w:val="false"/>
          <w:color w:val="000000"/>
          <w:sz w:val="28"/>
        </w:rPr>
        <w:t xml:space="preserve">Article 26. National and regular national teams of the Republic of Kazakhstan by sports and the procedure for their formation </w:t>
      </w:r>
    </w:p>
    <w:p>
      <w:pPr>
        <w:spacing w:after="0"/>
        <w:ind w:left="0"/>
        <w:jc w:val="both"/>
      </w:pPr>
      <w:r>
        <w:rPr>
          <w:rFonts w:ascii="Times New Roman"/>
          <w:b w:val="false"/>
          <w:i w:val="false"/>
          <w:color w:val="000000"/>
          <w:sz w:val="28"/>
        </w:rPr>
        <w:t xml:space="preserve">
      1. National and regular national teams of the Republic of Kazakhstan by sports (national teams by sports), national teams by sports of regions, cities of republican significance and the capital shall be formed in order to prepare and participate in international sports events and may consist of the main and reserve compositions. </w:t>
      </w:r>
    </w:p>
    <w:p>
      <w:pPr>
        <w:spacing w:after="0"/>
        <w:ind w:left="0"/>
        <w:jc w:val="both"/>
      </w:pPr>
      <w:r>
        <w:rPr>
          <w:rFonts w:ascii="Times New Roman"/>
          <w:b w:val="false"/>
          <w:i w:val="false"/>
          <w:color w:val="000000"/>
          <w:sz w:val="28"/>
        </w:rPr>
        <w:t>
      2. The composition of the national teams of the Republic of Kazakhstan by sports (national teams by sports) shall be formed from among the athletes, included in the corresponding list of candidates for national teams of the Republic of Kazakhstan by sports (national teams by sports).</w:t>
      </w:r>
    </w:p>
    <w:p>
      <w:pPr>
        <w:spacing w:after="0"/>
        <w:ind w:left="0"/>
        <w:jc w:val="both"/>
      </w:pPr>
      <w:r>
        <w:rPr>
          <w:rFonts w:ascii="Times New Roman"/>
          <w:b w:val="false"/>
          <w:i w:val="false"/>
          <w:color w:val="000000"/>
          <w:sz w:val="28"/>
        </w:rPr>
        <w:t xml:space="preserve">
      3. The composition of regular national teams of the Republic of Kazakhstan by sports shall be formed from among the members of the national teams of the Republic of Kazakhstan by sports (national teams by sports). </w:t>
      </w:r>
    </w:p>
    <w:p>
      <w:pPr>
        <w:spacing w:after="0"/>
        <w:ind w:left="0"/>
        <w:jc w:val="both"/>
      </w:pPr>
      <w:r>
        <w:rPr>
          <w:rFonts w:ascii="Times New Roman"/>
          <w:b w:val="false"/>
          <w:i w:val="false"/>
          <w:color w:val="000000"/>
          <w:sz w:val="28"/>
        </w:rPr>
        <w:t>
      4. The composition of national teams by sports of regions, cities of republican significance and the capital shall be formed from among the athletes, included in the corresponding list of candidates for national teams by sports of regions, cities of republican significance and the capital.</w:t>
      </w:r>
    </w:p>
    <w:p>
      <w:pPr>
        <w:spacing w:after="0"/>
        <w:ind w:left="0"/>
        <w:jc w:val="both"/>
      </w:pPr>
      <w:r>
        <w:rPr>
          <w:rFonts w:ascii="Times New Roman"/>
          <w:b w:val="false"/>
          <w:i w:val="false"/>
          <w:color w:val="000000"/>
          <w:sz w:val="28"/>
        </w:rPr>
        <w:t xml:space="preserve">
      5. The material logistics of members of the national teams of the Republic of Kazakhstan by sports (national teams by sports), national teams by sports of regions, cities of republican significance and the capital shall include the scientific and methodological, medical-biological, medical and anti-doping support, provision of sports equipment. </w:t>
      </w:r>
    </w:p>
    <w:p>
      <w:pPr>
        <w:spacing w:after="0"/>
        <w:ind w:left="0"/>
        <w:jc w:val="left"/>
      </w:pPr>
      <w:r>
        <w:rPr>
          <w:rFonts w:ascii="Times New Roman"/>
          <w:b/>
          <w:i w:val="false"/>
          <w:color w:val="000000"/>
        </w:rPr>
        <w:t xml:space="preserve"> Chapter 6. PROFESSIONAL SPORT</w:t>
      </w:r>
    </w:p>
    <w:p>
      <w:pPr>
        <w:spacing w:after="0"/>
        <w:ind w:left="0"/>
        <w:jc w:val="both"/>
      </w:pPr>
      <w:r>
        <w:rPr>
          <w:rFonts w:ascii="Times New Roman"/>
          <w:b/>
          <w:i w:val="false"/>
          <w:color w:val="000000"/>
          <w:sz w:val="28"/>
        </w:rPr>
        <w:t xml:space="preserve">Article 27. The right to engage in professional sports </w:t>
      </w:r>
    </w:p>
    <w:p>
      <w:pPr>
        <w:spacing w:after="0"/>
        <w:ind w:left="0"/>
        <w:jc w:val="both"/>
      </w:pPr>
      <w:r>
        <w:rPr>
          <w:rFonts w:ascii="Times New Roman"/>
          <w:b w:val="false"/>
          <w:i w:val="false"/>
          <w:color w:val="000000"/>
          <w:sz w:val="28"/>
        </w:rPr>
        <w:t xml:space="preserve">
      1. Citizens of the Republic of Kazakhstan shall have the right to engage in paid professional sports activities both in the Republic of Kazakhstan and other countries on a contractual basis. </w:t>
      </w:r>
    </w:p>
    <w:p>
      <w:pPr>
        <w:spacing w:after="0"/>
        <w:ind w:left="0"/>
        <w:jc w:val="both"/>
      </w:pPr>
      <w:r>
        <w:rPr>
          <w:rFonts w:ascii="Times New Roman"/>
          <w:b w:val="false"/>
          <w:i w:val="false"/>
          <w:color w:val="000000"/>
          <w:sz w:val="28"/>
        </w:rPr>
        <w:t xml:space="preserve">
      2. Peculiarities of regulation of relations between professional athletes, coaches and other specialists in the field of physical culture and sports shall be established by the civil legislation of the Republic of Kazakhstan and other regulatory legal acts. </w:t>
      </w:r>
    </w:p>
    <w:p>
      <w:pPr>
        <w:spacing w:after="0"/>
        <w:ind w:left="0"/>
        <w:jc w:val="both"/>
      </w:pPr>
      <w:r>
        <w:rPr>
          <w:rFonts w:ascii="Times New Roman"/>
          <w:b w:val="false"/>
          <w:i w:val="false"/>
          <w:color w:val="000000"/>
          <w:sz w:val="28"/>
        </w:rPr>
        <w:t xml:space="preserve">
      3. To ensure and protect their rights and legitimate interests, professional athletes may, in accordance with the laws of the Republic of Kazakhstan, unite into trade unions. </w:t>
      </w:r>
    </w:p>
    <w:p>
      <w:pPr>
        <w:spacing w:after="0"/>
        <w:ind w:left="0"/>
        <w:jc w:val="both"/>
      </w:pPr>
      <w:r>
        <w:rPr>
          <w:rFonts w:ascii="Times New Roman"/>
          <w:b w:val="false"/>
          <w:i w:val="false"/>
          <w:color w:val="000000"/>
          <w:sz w:val="28"/>
        </w:rPr>
        <w:t xml:space="preserve">
      4. The order of creation and the conditions for the functioning of trade unions and the involvement in professional sports, the conclusion of contract on sports activities shall be determined by the legislation of the Republic of Kazakhstan. </w:t>
      </w:r>
    </w:p>
    <w:p>
      <w:pPr>
        <w:spacing w:after="0"/>
        <w:ind w:left="0"/>
        <w:jc w:val="both"/>
      </w:pPr>
      <w:r>
        <w:rPr>
          <w:rFonts w:ascii="Times New Roman"/>
          <w:b w:val="false"/>
          <w:i w:val="false"/>
          <w:color w:val="000000"/>
          <w:sz w:val="28"/>
        </w:rPr>
        <w:t xml:space="preserve">
      5. Professional activities of athletes, sports judges, coaches and other specialists in the field of physical culture and sports, associated with the preparation and participation in sports competitions and being the source of their income, shall be regulated by the legislation of the Republic of Kazakhstan. </w:t>
      </w:r>
    </w:p>
    <w:p>
      <w:pPr>
        <w:spacing w:after="0"/>
        <w:ind w:left="0"/>
        <w:jc w:val="both"/>
      </w:pPr>
      <w:r>
        <w:rPr>
          <w:rFonts w:ascii="Times New Roman"/>
          <w:b/>
          <w:i w:val="false"/>
          <w:color w:val="000000"/>
          <w:sz w:val="28"/>
        </w:rPr>
        <w:t xml:space="preserve">Article 28. Guarantees of the rights of professional athletes and coaches, other specialists in the field of physical culture and sports </w:t>
      </w:r>
    </w:p>
    <w:p>
      <w:pPr>
        <w:spacing w:after="0"/>
        <w:ind w:left="0"/>
        <w:jc w:val="both"/>
      </w:pPr>
      <w:r>
        <w:rPr>
          <w:rFonts w:ascii="Times New Roman"/>
          <w:b w:val="false"/>
          <w:i w:val="false"/>
          <w:color w:val="000000"/>
          <w:sz w:val="28"/>
        </w:rPr>
        <w:t xml:space="preserve">
      1. Athletes, coaches and other specialists in the field of physical culture and sports who have concluded a contract on sports activities with a professional sports club shall be entitled to receive compensation related to their activities, including in connection with transfer to another professional sports club. </w:t>
      </w:r>
    </w:p>
    <w:p>
      <w:pPr>
        <w:spacing w:after="0"/>
        <w:ind w:left="0"/>
        <w:jc w:val="both"/>
      </w:pPr>
      <w:r>
        <w:rPr>
          <w:rFonts w:ascii="Times New Roman"/>
          <w:b w:val="false"/>
          <w:i w:val="false"/>
          <w:color w:val="000000"/>
          <w:sz w:val="28"/>
        </w:rPr>
        <w:t xml:space="preserve">
      2. For the period of disqualification when bringing to disciplinary responsibility a professional sports club shall be obliged to ensure the participation of a professional athlete in the training process. </w:t>
      </w:r>
    </w:p>
    <w:p>
      <w:pPr>
        <w:spacing w:after="0"/>
        <w:ind w:left="0"/>
        <w:jc w:val="both"/>
      </w:pPr>
      <w:r>
        <w:rPr>
          <w:rFonts w:ascii="Times New Roman"/>
          <w:b w:val="false"/>
          <w:i w:val="false"/>
          <w:color w:val="000000"/>
          <w:sz w:val="28"/>
        </w:rPr>
        <w:t xml:space="preserve">
      3. A professional athlete and coach, another specialist in the field of physical culture and sports shall be compensated for their expenses on food, travel, accommodation and preparation for sports competitions, organization of the rehabilitation process, medical treatment in case of a sports injury or illness, as well as other expenses in the amounts, determined by the contract on sports activities. </w:t>
      </w:r>
    </w:p>
    <w:p>
      <w:pPr>
        <w:spacing w:after="0"/>
        <w:ind w:left="0"/>
        <w:jc w:val="both"/>
      </w:pPr>
      <w:r>
        <w:rPr>
          <w:rFonts w:ascii="Times New Roman"/>
          <w:b w:val="false"/>
          <w:i w:val="false"/>
          <w:color w:val="000000"/>
          <w:sz w:val="28"/>
        </w:rPr>
        <w:t xml:space="preserve">
      4. If a professional athlete is not allowed to participate in sports competitions due to the fault of a professional sports club due to failure to sign the necessary insurance contracts, failure of a professional sportsman to pass a mandatory prior or periodic medical examination, training, testing of knowledge and skills in the field of labor protection, the professional sports club shall reimburse the damage caused to the professional athlete in the manner, prescribed by the legislation of the Republic of Kazakhstan. </w:t>
      </w:r>
    </w:p>
    <w:p>
      <w:pPr>
        <w:spacing w:after="0"/>
        <w:ind w:left="0"/>
        <w:jc w:val="both"/>
      </w:pPr>
      <w:r>
        <w:rPr>
          <w:rFonts w:ascii="Times New Roman"/>
          <w:b/>
          <w:i w:val="false"/>
          <w:color w:val="000000"/>
          <w:sz w:val="28"/>
        </w:rPr>
        <w:t xml:space="preserve">Article 29. Rights and obligations of professional sports federations </w:t>
      </w:r>
    </w:p>
    <w:p>
      <w:pPr>
        <w:spacing w:after="0"/>
        <w:ind w:left="0"/>
        <w:jc w:val="both"/>
      </w:pPr>
      <w:r>
        <w:rPr>
          <w:rFonts w:ascii="Times New Roman"/>
          <w:b w:val="false"/>
          <w:i w:val="false"/>
          <w:color w:val="000000"/>
          <w:sz w:val="28"/>
        </w:rPr>
        <w:t xml:space="preserve">
      1. A professional sports federation shall have the right: </w:t>
      </w:r>
    </w:p>
    <w:p>
      <w:pPr>
        <w:spacing w:after="0"/>
        <w:ind w:left="0"/>
        <w:jc w:val="both"/>
      </w:pPr>
      <w:r>
        <w:rPr>
          <w:rFonts w:ascii="Times New Roman"/>
          <w:b w:val="false"/>
          <w:i w:val="false"/>
          <w:color w:val="000000"/>
          <w:sz w:val="28"/>
        </w:rPr>
        <w:t xml:space="preserve">
      1) within its competence to accept documents that are obligatory for execution by professional sports entities that are members of this sports federation or recognizing this federation; </w:t>
      </w:r>
    </w:p>
    <w:p>
      <w:pPr>
        <w:spacing w:after="0"/>
        <w:ind w:left="0"/>
        <w:jc w:val="both"/>
      </w:pPr>
      <w:r>
        <w:rPr>
          <w:rFonts w:ascii="Times New Roman"/>
          <w:b w:val="false"/>
          <w:i w:val="false"/>
          <w:color w:val="000000"/>
          <w:sz w:val="28"/>
        </w:rPr>
        <w:t xml:space="preserve">
      2) to allow professional athletes, professional coaches and other specialists in the field of physical culture and sports to participate in sports competitions; </w:t>
      </w:r>
    </w:p>
    <w:p>
      <w:pPr>
        <w:spacing w:after="0"/>
        <w:ind w:left="0"/>
        <w:jc w:val="both"/>
      </w:pPr>
      <w:r>
        <w:rPr>
          <w:rFonts w:ascii="Times New Roman"/>
          <w:b w:val="false"/>
          <w:i w:val="false"/>
          <w:color w:val="000000"/>
          <w:sz w:val="28"/>
        </w:rPr>
        <w:t xml:space="preserve">
      3) to organize and conduct sports competitions, determine the structure, calendar, other conditions for holding sports competitions, delegate the right to hold sports competitions by types of sports, as defined by the charter of the federation; </w:t>
      </w:r>
    </w:p>
    <w:p>
      <w:pPr>
        <w:spacing w:after="0"/>
        <w:ind w:left="0"/>
        <w:jc w:val="both"/>
      </w:pPr>
      <w:r>
        <w:rPr>
          <w:rFonts w:ascii="Times New Roman"/>
          <w:b w:val="false"/>
          <w:i w:val="false"/>
          <w:color w:val="000000"/>
          <w:sz w:val="28"/>
        </w:rPr>
        <w:t xml:space="preserve">
      4) to register and keep records of contracts on sports activities and other contracts in the field of professional sports; </w:t>
      </w:r>
    </w:p>
    <w:p>
      <w:pPr>
        <w:spacing w:after="0"/>
        <w:ind w:left="0"/>
        <w:jc w:val="both"/>
      </w:pPr>
      <w:r>
        <w:rPr>
          <w:rFonts w:ascii="Times New Roman"/>
          <w:b w:val="false"/>
          <w:i w:val="false"/>
          <w:color w:val="000000"/>
          <w:sz w:val="28"/>
        </w:rPr>
        <w:t xml:space="preserve">
      5) to introduce and carry out certification and accreditation of professional sports clubs, giving the right of admission to participate in competitions held by the federation; </w:t>
      </w:r>
    </w:p>
    <w:p>
      <w:pPr>
        <w:spacing w:after="0"/>
        <w:ind w:left="0"/>
        <w:jc w:val="both"/>
      </w:pPr>
      <w:r>
        <w:rPr>
          <w:rFonts w:ascii="Times New Roman"/>
          <w:b w:val="false"/>
          <w:i w:val="false"/>
          <w:color w:val="000000"/>
          <w:sz w:val="28"/>
        </w:rPr>
        <w:t xml:space="preserve">
      6) to organize the refereeing of sports competitions; </w:t>
      </w:r>
    </w:p>
    <w:p>
      <w:pPr>
        <w:spacing w:after="0"/>
        <w:ind w:left="0"/>
        <w:jc w:val="both"/>
      </w:pPr>
      <w:r>
        <w:rPr>
          <w:rFonts w:ascii="Times New Roman"/>
          <w:b w:val="false"/>
          <w:i w:val="false"/>
          <w:color w:val="000000"/>
          <w:sz w:val="28"/>
        </w:rPr>
        <w:t xml:space="preserve">
      7) to monitor sports competitions held by professional sports clubs; </w:t>
      </w:r>
    </w:p>
    <w:p>
      <w:pPr>
        <w:spacing w:after="0"/>
        <w:ind w:left="0"/>
        <w:jc w:val="both"/>
      </w:pPr>
      <w:r>
        <w:rPr>
          <w:rFonts w:ascii="Times New Roman"/>
          <w:b w:val="false"/>
          <w:i w:val="false"/>
          <w:color w:val="000000"/>
          <w:sz w:val="28"/>
        </w:rPr>
        <w:t>
      8) to issue sports certificates and other documents to professional athletes;</w:t>
      </w:r>
    </w:p>
    <w:p>
      <w:pPr>
        <w:spacing w:after="0"/>
        <w:ind w:left="0"/>
        <w:jc w:val="both"/>
      </w:pPr>
      <w:r>
        <w:rPr>
          <w:rFonts w:ascii="Times New Roman"/>
          <w:b w:val="false"/>
          <w:i w:val="false"/>
          <w:color w:val="000000"/>
          <w:sz w:val="28"/>
        </w:rPr>
        <w:t xml:space="preserve">
      9) to develop and strengthen ties with international sports federations. </w:t>
      </w:r>
    </w:p>
    <w:p>
      <w:pPr>
        <w:spacing w:after="0"/>
        <w:ind w:left="0"/>
        <w:jc w:val="both"/>
      </w:pPr>
      <w:r>
        <w:rPr>
          <w:rFonts w:ascii="Times New Roman"/>
          <w:b w:val="false"/>
          <w:i w:val="false"/>
          <w:color w:val="000000"/>
          <w:sz w:val="28"/>
        </w:rPr>
        <w:t xml:space="preserve">
      2. A professional sports federation shall be obliged: </w:t>
      </w:r>
    </w:p>
    <w:p>
      <w:pPr>
        <w:spacing w:after="0"/>
        <w:ind w:left="0"/>
        <w:jc w:val="both"/>
      </w:pPr>
      <w:r>
        <w:rPr>
          <w:rFonts w:ascii="Times New Roman"/>
          <w:b w:val="false"/>
          <w:i w:val="false"/>
          <w:color w:val="000000"/>
          <w:sz w:val="28"/>
        </w:rPr>
        <w:t>
      1) to ensure the protection of the rights and interests of subjects of professional sports at the international and national levels;</w:t>
      </w:r>
    </w:p>
    <w:p>
      <w:pPr>
        <w:spacing w:after="0"/>
        <w:ind w:left="0"/>
        <w:jc w:val="both"/>
      </w:pPr>
      <w:r>
        <w:rPr>
          <w:rFonts w:ascii="Times New Roman"/>
          <w:b w:val="false"/>
          <w:i w:val="false"/>
          <w:color w:val="000000"/>
          <w:sz w:val="28"/>
        </w:rPr>
        <w:t xml:space="preserve">
      2) to take measures against the use of doping; </w:t>
      </w:r>
    </w:p>
    <w:p>
      <w:pPr>
        <w:spacing w:after="0"/>
        <w:ind w:left="0"/>
        <w:jc w:val="both"/>
      </w:pPr>
      <w:r>
        <w:rPr>
          <w:rFonts w:ascii="Times New Roman"/>
          <w:b w:val="false"/>
          <w:i w:val="false"/>
          <w:color w:val="000000"/>
          <w:sz w:val="28"/>
        </w:rPr>
        <w:t xml:space="preserve">
      3) to carry out the preparation of a sports reserve; </w:t>
      </w:r>
    </w:p>
    <w:p>
      <w:pPr>
        <w:spacing w:after="0"/>
        <w:ind w:left="0"/>
        <w:jc w:val="both"/>
      </w:pPr>
      <w:r>
        <w:rPr>
          <w:rFonts w:ascii="Times New Roman"/>
          <w:b w:val="false"/>
          <w:i w:val="false"/>
          <w:color w:val="000000"/>
          <w:sz w:val="28"/>
        </w:rPr>
        <w:t xml:space="preserve">
      4) to develop the infrastructure and material and technical base of sports; </w:t>
      </w:r>
    </w:p>
    <w:p>
      <w:pPr>
        <w:spacing w:after="0"/>
        <w:ind w:left="0"/>
        <w:jc w:val="both"/>
      </w:pPr>
      <w:r>
        <w:rPr>
          <w:rFonts w:ascii="Times New Roman"/>
          <w:b w:val="false"/>
          <w:i w:val="false"/>
          <w:color w:val="000000"/>
          <w:sz w:val="28"/>
        </w:rPr>
        <w:t>
      5) to organize the promotion and popularization of sports among the population;</w:t>
      </w:r>
    </w:p>
    <w:p>
      <w:pPr>
        <w:spacing w:after="0"/>
        <w:ind w:left="0"/>
        <w:jc w:val="both"/>
      </w:pPr>
      <w:r>
        <w:rPr>
          <w:rFonts w:ascii="Times New Roman"/>
          <w:b w:val="false"/>
          <w:i w:val="false"/>
          <w:color w:val="000000"/>
          <w:sz w:val="28"/>
        </w:rPr>
        <w:t xml:space="preserve">
      6) to provide assistance to veterans and persons with disabilities of professional sports; </w:t>
      </w:r>
    </w:p>
    <w:p>
      <w:pPr>
        <w:spacing w:after="0"/>
        <w:ind w:left="0"/>
        <w:jc w:val="both"/>
      </w:pPr>
      <w:r>
        <w:rPr>
          <w:rFonts w:ascii="Times New Roman"/>
          <w:b w:val="false"/>
          <w:i w:val="false"/>
          <w:color w:val="000000"/>
          <w:sz w:val="28"/>
        </w:rPr>
        <w:t xml:space="preserve">
      7) to register professional athletes; </w:t>
      </w:r>
    </w:p>
    <w:p>
      <w:pPr>
        <w:spacing w:after="0"/>
        <w:ind w:left="0"/>
        <w:jc w:val="both"/>
      </w:pPr>
      <w:r>
        <w:rPr>
          <w:rFonts w:ascii="Times New Roman"/>
          <w:b w:val="false"/>
          <w:i w:val="false"/>
          <w:color w:val="000000"/>
          <w:sz w:val="28"/>
        </w:rPr>
        <w:t xml:space="preserve">
      8) keep a register of professional athletes; </w:t>
      </w:r>
    </w:p>
    <w:p>
      <w:pPr>
        <w:spacing w:after="0"/>
        <w:ind w:left="0"/>
        <w:jc w:val="both"/>
      </w:pPr>
      <w:r>
        <w:rPr>
          <w:rFonts w:ascii="Times New Roman"/>
          <w:b w:val="false"/>
          <w:i w:val="false"/>
          <w:color w:val="000000"/>
          <w:sz w:val="28"/>
        </w:rPr>
        <w:t xml:space="preserve">
      9) to publish in the mass media or post information on the registration of professional athletes in the Kazakh and Russian languages on their Internet resources; </w:t>
      </w:r>
    </w:p>
    <w:p>
      <w:pPr>
        <w:spacing w:after="0"/>
        <w:ind w:left="0"/>
        <w:jc w:val="both"/>
      </w:pPr>
      <w:r>
        <w:rPr>
          <w:rFonts w:ascii="Times New Roman"/>
          <w:b w:val="false"/>
          <w:i w:val="false"/>
          <w:color w:val="000000"/>
          <w:sz w:val="28"/>
        </w:rPr>
        <w:t xml:space="preserve">
      10) to perform other duties in accordance with the legislation of the Republic of Kazakhstan and the charter of the federation. </w:t>
      </w:r>
    </w:p>
    <w:p>
      <w:pPr>
        <w:spacing w:after="0"/>
        <w:ind w:left="0"/>
        <w:jc w:val="both"/>
      </w:pPr>
      <w:r>
        <w:rPr>
          <w:rFonts w:ascii="Times New Roman"/>
          <w:b w:val="false"/>
          <w:i w:val="false"/>
          <w:color w:val="000000"/>
          <w:sz w:val="28"/>
        </w:rPr>
        <w:t>
      3. A professional sports federation shall have the right to transfer certain rights and obligations provided for by this Law to professional sports organizations on the basis of agreements concluded between them, if they do not contradict the constituent documents of a professional sports federation.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Rights and obligations of professional sports clubs </w:t>
      </w:r>
    </w:p>
    <w:p>
      <w:pPr>
        <w:spacing w:after="0"/>
        <w:ind w:left="0"/>
        <w:jc w:val="both"/>
      </w:pPr>
      <w:r>
        <w:rPr>
          <w:rFonts w:ascii="Times New Roman"/>
          <w:b w:val="false"/>
          <w:i w:val="false"/>
          <w:color w:val="000000"/>
          <w:sz w:val="28"/>
        </w:rPr>
        <w:t xml:space="preserve">
      1. Professional sports club shall have the right: </w:t>
      </w:r>
    </w:p>
    <w:p>
      <w:pPr>
        <w:spacing w:after="0"/>
        <w:ind w:left="0"/>
        <w:jc w:val="both"/>
      </w:pPr>
      <w:r>
        <w:rPr>
          <w:rFonts w:ascii="Times New Roman"/>
          <w:b w:val="false"/>
          <w:i w:val="false"/>
          <w:color w:val="000000"/>
          <w:sz w:val="28"/>
        </w:rPr>
        <w:t xml:space="preserve">
      1) to conclude, amend and terminate contracts with sportsmen, coaches and other specialists in the field of physical culture and sports on sports activities in the manner, prescribed by the legislation of the Republic of Kazakhstan; </w:t>
      </w:r>
    </w:p>
    <w:p>
      <w:pPr>
        <w:spacing w:after="0"/>
        <w:ind w:left="0"/>
        <w:jc w:val="both"/>
      </w:pPr>
      <w:r>
        <w:rPr>
          <w:rFonts w:ascii="Times New Roman"/>
          <w:b w:val="false"/>
          <w:i w:val="false"/>
          <w:color w:val="000000"/>
          <w:sz w:val="28"/>
        </w:rPr>
        <w:t xml:space="preserve">
      2) to foster professional athletes, professional coaches and other specialists in the field of physical culture and sports for high athletic performance; </w:t>
      </w:r>
    </w:p>
    <w:p>
      <w:pPr>
        <w:spacing w:after="0"/>
        <w:ind w:left="0"/>
        <w:jc w:val="both"/>
      </w:pPr>
      <w:r>
        <w:rPr>
          <w:rFonts w:ascii="Times New Roman"/>
          <w:b w:val="false"/>
          <w:i w:val="false"/>
          <w:color w:val="000000"/>
          <w:sz w:val="28"/>
        </w:rPr>
        <w:t xml:space="preserve">
      3) to require professional athletes and coaches, other specialists in the field of physical culture and sports to perform their duties specified in the concluded contracts on sports activities; </w:t>
      </w:r>
    </w:p>
    <w:p>
      <w:pPr>
        <w:spacing w:after="0"/>
        <w:ind w:left="0"/>
        <w:jc w:val="both"/>
      </w:pPr>
      <w:r>
        <w:rPr>
          <w:rFonts w:ascii="Times New Roman"/>
          <w:b w:val="false"/>
          <w:i w:val="false"/>
          <w:color w:val="000000"/>
          <w:sz w:val="28"/>
        </w:rPr>
        <w:t xml:space="preserve">
      4) to exercise other rights in accordance with the legislation of the Republic of Kazakhstan in the field of physical culture and sports. </w:t>
      </w:r>
    </w:p>
    <w:p>
      <w:pPr>
        <w:spacing w:after="0"/>
        <w:ind w:left="0"/>
        <w:jc w:val="both"/>
      </w:pPr>
      <w:r>
        <w:rPr>
          <w:rFonts w:ascii="Times New Roman"/>
          <w:b w:val="false"/>
          <w:i w:val="false"/>
          <w:color w:val="000000"/>
          <w:sz w:val="28"/>
        </w:rPr>
        <w:t xml:space="preserve">
      2. Professional sports club shall be obliged: </w:t>
      </w:r>
    </w:p>
    <w:p>
      <w:pPr>
        <w:spacing w:after="0"/>
        <w:ind w:left="0"/>
        <w:jc w:val="both"/>
      </w:pPr>
      <w:r>
        <w:rPr>
          <w:rFonts w:ascii="Times New Roman"/>
          <w:b w:val="false"/>
          <w:i w:val="false"/>
          <w:color w:val="000000"/>
          <w:sz w:val="28"/>
        </w:rPr>
        <w:t xml:space="preserve">
      1) to make timely payments to a professional athlete, professional coach and other specialist in the field of physical culture and sports in accordance with the concluded contract on sports activities; </w:t>
      </w:r>
    </w:p>
    <w:p>
      <w:pPr>
        <w:spacing w:after="0"/>
        <w:ind w:left="0"/>
        <w:jc w:val="both"/>
      </w:pPr>
      <w:r>
        <w:rPr>
          <w:rFonts w:ascii="Times New Roman"/>
          <w:b w:val="false"/>
          <w:i w:val="false"/>
          <w:color w:val="000000"/>
          <w:sz w:val="28"/>
        </w:rPr>
        <w:t xml:space="preserve">
      2) to organize mandatory preliminary, periodic and extraordinary medical examinations of professional athletes, professional coaches and other specialists in the field of physical culture and sports at their own expense while retaining their place of work (position) and average earnings during the specified medical examinations; </w:t>
      </w:r>
    </w:p>
    <w:p>
      <w:pPr>
        <w:spacing w:after="0"/>
        <w:ind w:left="0"/>
        <w:jc w:val="both"/>
      </w:pPr>
      <w:r>
        <w:rPr>
          <w:rFonts w:ascii="Times New Roman"/>
          <w:b w:val="false"/>
          <w:i w:val="false"/>
          <w:color w:val="000000"/>
          <w:sz w:val="28"/>
        </w:rPr>
        <w:t xml:space="preserve">
      3) to carry out the registration of contracts on sports activities in a sports federation in the period, established by the sports federation; </w:t>
      </w:r>
    </w:p>
    <w:p>
      <w:pPr>
        <w:spacing w:after="0"/>
        <w:ind w:left="0"/>
        <w:jc w:val="both"/>
      </w:pPr>
      <w:r>
        <w:rPr>
          <w:rFonts w:ascii="Times New Roman"/>
          <w:b w:val="false"/>
          <w:i w:val="false"/>
          <w:color w:val="000000"/>
          <w:sz w:val="28"/>
        </w:rPr>
        <w:t xml:space="preserve">
      4) to provide a professional athlete, professional coach and other specialist in the field of physical culture and sport with the necessary sports uniform, equipment, medical care and other means necessary for them to fulfill the obligations, stipulated in the contract on sports activity, including personal protection equipment for employees; </w:t>
      </w:r>
    </w:p>
    <w:p>
      <w:pPr>
        <w:spacing w:after="0"/>
        <w:ind w:left="0"/>
        <w:jc w:val="both"/>
      </w:pPr>
      <w:r>
        <w:rPr>
          <w:rFonts w:ascii="Times New Roman"/>
          <w:b w:val="false"/>
          <w:i w:val="false"/>
          <w:color w:val="000000"/>
          <w:sz w:val="28"/>
        </w:rPr>
        <w:t xml:space="preserve">
      5) to provide the proper technical equipment of the venues of sports competitions and training camps that meet the requirements of occupational safety and health, and ensure the safety of a professional athlete and other specialist in the field of physical culture and sports; </w:t>
      </w:r>
    </w:p>
    <w:p>
      <w:pPr>
        <w:spacing w:after="0"/>
        <w:ind w:left="0"/>
        <w:jc w:val="both"/>
      </w:pPr>
      <w:r>
        <w:rPr>
          <w:rFonts w:ascii="Times New Roman"/>
          <w:b w:val="false"/>
          <w:i w:val="false"/>
          <w:color w:val="000000"/>
          <w:sz w:val="28"/>
        </w:rPr>
        <w:t xml:space="preserve">
      6) in case of injury of a professional athlete during preparation for sports competitions or directly during participation in them, as well as in the presence of other circumstances stipulated by the legislation of the Republic of Kazakhstan, to arrange a qualified medical assistance to a professional athlete, as well as ensure investigation and registration of such an accident; </w:t>
      </w:r>
    </w:p>
    <w:p>
      <w:pPr>
        <w:spacing w:after="0"/>
        <w:ind w:left="0"/>
        <w:jc w:val="both"/>
      </w:pPr>
      <w:r>
        <w:rPr>
          <w:rFonts w:ascii="Times New Roman"/>
          <w:b w:val="false"/>
          <w:i w:val="false"/>
          <w:color w:val="000000"/>
          <w:sz w:val="28"/>
        </w:rPr>
        <w:t xml:space="preserve">
      7) during the period of temporary suspension of sports activities of a professional athlete, professional coach and other specialist in the field of physical culture and sports caused by sports injuries, to pay them at their own expense the full amount of payments, the amount of which is provided for in the contract on sports activities; </w:t>
      </w:r>
    </w:p>
    <w:p>
      <w:pPr>
        <w:spacing w:after="0"/>
        <w:ind w:left="0"/>
        <w:jc w:val="both"/>
      </w:pPr>
      <w:r>
        <w:rPr>
          <w:rFonts w:ascii="Times New Roman"/>
          <w:b w:val="false"/>
          <w:i w:val="false"/>
          <w:color w:val="000000"/>
          <w:sz w:val="28"/>
        </w:rPr>
        <w:t xml:space="preserve">
      8) to fight against the use of doping in sport and other unhealthy means and (or) methods in preparation for sports competitions and directly during participation in them; </w:t>
      </w:r>
    </w:p>
    <w:p>
      <w:pPr>
        <w:spacing w:after="0"/>
        <w:ind w:left="0"/>
        <w:jc w:val="both"/>
      </w:pPr>
      <w:r>
        <w:rPr>
          <w:rFonts w:ascii="Times New Roman"/>
          <w:b w:val="false"/>
          <w:i w:val="false"/>
          <w:color w:val="000000"/>
          <w:sz w:val="28"/>
        </w:rPr>
        <w:t>
      9) to organize the promotion and popularization of sports among the population;</w:t>
      </w:r>
    </w:p>
    <w:p>
      <w:pPr>
        <w:spacing w:after="0"/>
        <w:ind w:left="0"/>
        <w:jc w:val="both"/>
      </w:pPr>
      <w:r>
        <w:rPr>
          <w:rFonts w:ascii="Times New Roman"/>
          <w:b w:val="false"/>
          <w:i w:val="false"/>
          <w:color w:val="000000"/>
          <w:sz w:val="28"/>
        </w:rPr>
        <w:t xml:space="preserve">
      10) to carry out compulsory social and medical insurance of a professional athlete, professional coach and other specialist in the field of physical culture and sports in the manner, established by the legislation of the Republic of Kazakhstan; </w:t>
      </w:r>
    </w:p>
    <w:p>
      <w:pPr>
        <w:spacing w:after="0"/>
        <w:ind w:left="0"/>
        <w:jc w:val="both"/>
      </w:pPr>
      <w:r>
        <w:rPr>
          <w:rFonts w:ascii="Times New Roman"/>
          <w:b w:val="false"/>
          <w:i w:val="false"/>
          <w:color w:val="000000"/>
          <w:sz w:val="28"/>
        </w:rPr>
        <w:t xml:space="preserve">
      11) to teach a professional athlete, professional coach and other specialist in the field of physical culture and sports to safe methods and techniques for labor protection and provision of first aid in case of accidents, to give instructions on labor protection, on-the-job training and to test knowledge of labor protection requirements, safe methods and techniques for performing work; </w:t>
      </w:r>
    </w:p>
    <w:p>
      <w:pPr>
        <w:spacing w:after="0"/>
        <w:ind w:left="0"/>
        <w:jc w:val="both"/>
      </w:pPr>
      <w:r>
        <w:rPr>
          <w:rFonts w:ascii="Times New Roman"/>
          <w:b w:val="false"/>
          <w:i w:val="false"/>
          <w:color w:val="000000"/>
          <w:sz w:val="28"/>
        </w:rPr>
        <w:t xml:space="preserve">
      12) to train sports reserve among young people, to establish children's sports schools, to train coaches and judges in the main type of sport; </w:t>
      </w:r>
    </w:p>
    <w:p>
      <w:pPr>
        <w:spacing w:after="0"/>
        <w:ind w:left="0"/>
        <w:jc w:val="both"/>
      </w:pPr>
      <w:r>
        <w:rPr>
          <w:rFonts w:ascii="Times New Roman"/>
          <w:b w:val="false"/>
          <w:i w:val="false"/>
          <w:color w:val="000000"/>
          <w:sz w:val="28"/>
        </w:rPr>
        <w:t>
      13) to perform other duties in accordance with the legislation of the Republic of Kazakhstan and constituent documents.</w:t>
      </w:r>
    </w:p>
    <w:p>
      <w:pPr>
        <w:spacing w:after="0"/>
        <w:ind w:left="0"/>
        <w:jc w:val="left"/>
      </w:pPr>
      <w:r>
        <w:rPr>
          <w:rFonts w:ascii="Times New Roman"/>
          <w:b/>
          <w:i w:val="false"/>
          <w:color w:val="000000"/>
        </w:rPr>
        <w:t xml:space="preserve"> Chapter 7. REGULATORY REQUIREMENTS IN THE FIELD OF PHYSICAL CULTURE AND SPORTS </w:t>
      </w:r>
    </w:p>
    <w:p>
      <w:pPr>
        <w:spacing w:after="0"/>
        <w:ind w:left="0"/>
        <w:jc w:val="both"/>
      </w:pPr>
      <w:r>
        <w:rPr>
          <w:rFonts w:ascii="Times New Roman"/>
          <w:b/>
          <w:i w:val="false"/>
          <w:color w:val="000000"/>
          <w:sz w:val="28"/>
        </w:rPr>
        <w:t xml:space="preserve">Article 31. Tests of the First President of the Republic of Kazakhstan - Elbasy </w:t>
      </w:r>
    </w:p>
    <w:p>
      <w:pPr>
        <w:spacing w:after="0"/>
        <w:ind w:left="0"/>
        <w:jc w:val="both"/>
      </w:pPr>
      <w:r>
        <w:rPr>
          <w:rFonts w:ascii="Times New Roman"/>
          <w:b w:val="false"/>
          <w:i w:val="false"/>
          <w:color w:val="000000"/>
          <w:sz w:val="28"/>
        </w:rPr>
        <w:t xml:space="preserve">
      1. Tests of the First President of the Republic of Kazakhstan - Elbasy shall include the types of physical exercises that reflect strength, endurance, speed and agility, and consist of levels depending on the age of individuals. </w:t>
      </w:r>
    </w:p>
    <w:p>
      <w:pPr>
        <w:spacing w:after="0"/>
        <w:ind w:left="0"/>
        <w:jc w:val="both"/>
      </w:pPr>
      <w:r>
        <w:rPr>
          <w:rFonts w:ascii="Times New Roman"/>
          <w:b w:val="false"/>
          <w:i w:val="false"/>
          <w:color w:val="000000"/>
          <w:sz w:val="28"/>
        </w:rPr>
        <w:t xml:space="preserve">
      2. Individuals who have no contraindications to physical culture and sports shall take part in the tests of the First President of the Republic of Kazakhstan - Elbasy. </w:t>
      </w:r>
    </w:p>
    <w:p>
      <w:pPr>
        <w:spacing w:after="0"/>
        <w:ind w:left="0"/>
        <w:jc w:val="both"/>
      </w:pPr>
      <w:r>
        <w:rPr>
          <w:rFonts w:ascii="Times New Roman"/>
          <w:b w:val="false"/>
          <w:i w:val="false"/>
          <w:color w:val="000000"/>
          <w:sz w:val="28"/>
        </w:rPr>
        <w:t xml:space="preserve">
      3. Management and control over the fulfillment of the tests of the First President of the Republic of Kazakhstan - Elbasy shall be carried out by the authorized body in the field of physical culture and sports and local executive bodies. </w:t>
      </w:r>
    </w:p>
    <w:p>
      <w:pPr>
        <w:spacing w:after="0"/>
        <w:ind w:left="0"/>
        <w:jc w:val="both"/>
      </w:pPr>
      <w:r>
        <w:rPr>
          <w:rFonts w:ascii="Times New Roman"/>
          <w:b w:val="false"/>
          <w:i w:val="false"/>
          <w:color w:val="000000"/>
          <w:sz w:val="28"/>
        </w:rPr>
        <w:t xml:space="preserve">
      4. The organization of work on conducting tests of the First President of the Republic of Kazakhstan - Elbasy is assigned to the heads of the general education schools, organizations of technical and vocational, post-secondary education, higher educational institutions and labor collectives.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11.07.2017 № 91-VI (shall be enforced upon expiry of ten calendar days after its first official publication); as amended by the Law of the Republic of Kazakhstan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Athlete registration certificate </w:t>
      </w:r>
    </w:p>
    <w:p>
      <w:pPr>
        <w:spacing w:after="0"/>
        <w:ind w:left="0"/>
        <w:jc w:val="both"/>
      </w:pPr>
      <w:r>
        <w:rPr>
          <w:rFonts w:ascii="Times New Roman"/>
          <w:b w:val="false"/>
          <w:i w:val="false"/>
          <w:color w:val="000000"/>
          <w:sz w:val="28"/>
        </w:rPr>
        <w:t xml:space="preserve">
      1. An athlete registration certificate shall be a document confirming his registration in a sports federation. </w:t>
      </w:r>
    </w:p>
    <w:p>
      <w:pPr>
        <w:spacing w:after="0"/>
        <w:ind w:left="0"/>
        <w:jc w:val="both"/>
      </w:pPr>
      <w:r>
        <w:rPr>
          <w:rFonts w:ascii="Times New Roman"/>
          <w:b w:val="false"/>
          <w:i w:val="false"/>
          <w:color w:val="000000"/>
          <w:sz w:val="28"/>
        </w:rPr>
        <w:t xml:space="preserve">
      2. The athlete registration certificate shall include: </w:t>
      </w:r>
    </w:p>
    <w:p>
      <w:pPr>
        <w:spacing w:after="0"/>
        <w:ind w:left="0"/>
        <w:jc w:val="both"/>
      </w:pPr>
      <w:r>
        <w:rPr>
          <w:rFonts w:ascii="Times New Roman"/>
          <w:b w:val="false"/>
          <w:i w:val="false"/>
          <w:color w:val="000000"/>
          <w:sz w:val="28"/>
        </w:rPr>
        <w:t xml:space="preserve">
      1) surname, name, patronymic (if any); </w:t>
      </w:r>
    </w:p>
    <w:p>
      <w:pPr>
        <w:spacing w:after="0"/>
        <w:ind w:left="0"/>
        <w:jc w:val="both"/>
      </w:pPr>
      <w:r>
        <w:rPr>
          <w:rFonts w:ascii="Times New Roman"/>
          <w:b w:val="false"/>
          <w:i w:val="false"/>
          <w:color w:val="000000"/>
          <w:sz w:val="28"/>
        </w:rPr>
        <w:t>
      2) gender;</w:t>
      </w:r>
    </w:p>
    <w:p>
      <w:pPr>
        <w:spacing w:after="0"/>
        <w:ind w:left="0"/>
        <w:jc w:val="both"/>
      </w:pPr>
      <w:r>
        <w:rPr>
          <w:rFonts w:ascii="Times New Roman"/>
          <w:b w:val="false"/>
          <w:i w:val="false"/>
          <w:color w:val="000000"/>
          <w:sz w:val="28"/>
        </w:rPr>
        <w:t>
      3) date of birth;</w:t>
      </w:r>
    </w:p>
    <w:p>
      <w:pPr>
        <w:spacing w:after="0"/>
        <w:ind w:left="0"/>
        <w:jc w:val="both"/>
      </w:pPr>
      <w:r>
        <w:rPr>
          <w:rFonts w:ascii="Times New Roman"/>
          <w:b w:val="false"/>
          <w:i w:val="false"/>
          <w:color w:val="000000"/>
          <w:sz w:val="28"/>
        </w:rPr>
        <w:t>
      4) registration number;</w:t>
      </w:r>
    </w:p>
    <w:p>
      <w:pPr>
        <w:spacing w:after="0"/>
        <w:ind w:left="0"/>
        <w:jc w:val="both"/>
      </w:pPr>
      <w:r>
        <w:rPr>
          <w:rFonts w:ascii="Times New Roman"/>
          <w:b w:val="false"/>
          <w:i w:val="false"/>
          <w:color w:val="000000"/>
          <w:sz w:val="28"/>
        </w:rPr>
        <w:t xml:space="preserve">
      5) the date of assignment of the registration number; </w:t>
      </w:r>
    </w:p>
    <w:p>
      <w:pPr>
        <w:spacing w:after="0"/>
        <w:ind w:left="0"/>
        <w:jc w:val="both"/>
      </w:pPr>
      <w:r>
        <w:rPr>
          <w:rFonts w:ascii="Times New Roman"/>
          <w:b w:val="false"/>
          <w:i w:val="false"/>
          <w:color w:val="000000"/>
          <w:sz w:val="28"/>
        </w:rPr>
        <w:t xml:space="preserve">
      6) the name of the sports federation that carried out the registration; </w:t>
      </w:r>
    </w:p>
    <w:p>
      <w:pPr>
        <w:spacing w:after="0"/>
        <w:ind w:left="0"/>
        <w:jc w:val="both"/>
      </w:pPr>
      <w:r>
        <w:rPr>
          <w:rFonts w:ascii="Times New Roman"/>
          <w:b w:val="false"/>
          <w:i w:val="false"/>
          <w:color w:val="000000"/>
          <w:sz w:val="28"/>
        </w:rPr>
        <w:t>
      7) type of sport;</w:t>
      </w:r>
    </w:p>
    <w:p>
      <w:pPr>
        <w:spacing w:after="0"/>
        <w:ind w:left="0"/>
        <w:jc w:val="both"/>
      </w:pPr>
      <w:r>
        <w:rPr>
          <w:rFonts w:ascii="Times New Roman"/>
          <w:b w:val="false"/>
          <w:i w:val="false"/>
          <w:color w:val="000000"/>
          <w:sz w:val="28"/>
        </w:rPr>
        <w:t>
      8) information on the assignment of sports titles and sports categories;</w:t>
      </w:r>
    </w:p>
    <w:p>
      <w:pPr>
        <w:spacing w:after="0"/>
        <w:ind w:left="0"/>
        <w:jc w:val="both"/>
      </w:pPr>
      <w:r>
        <w:rPr>
          <w:rFonts w:ascii="Times New Roman"/>
          <w:b w:val="false"/>
          <w:i w:val="false"/>
          <w:color w:val="000000"/>
          <w:sz w:val="28"/>
        </w:rPr>
        <w:t xml:space="preserve">
      9) information on passing medical examinations; </w:t>
      </w:r>
    </w:p>
    <w:p>
      <w:pPr>
        <w:spacing w:after="0"/>
        <w:ind w:left="0"/>
        <w:jc w:val="both"/>
      </w:pPr>
      <w:r>
        <w:rPr>
          <w:rFonts w:ascii="Times New Roman"/>
          <w:b w:val="false"/>
          <w:i w:val="false"/>
          <w:color w:val="000000"/>
          <w:sz w:val="28"/>
        </w:rPr>
        <w:t xml:space="preserve">
      10) the results achieved in sports competitions; </w:t>
      </w:r>
    </w:p>
    <w:p>
      <w:pPr>
        <w:spacing w:after="0"/>
        <w:ind w:left="0"/>
        <w:jc w:val="both"/>
      </w:pPr>
      <w:r>
        <w:rPr>
          <w:rFonts w:ascii="Times New Roman"/>
          <w:b w:val="false"/>
          <w:i w:val="false"/>
          <w:color w:val="000000"/>
          <w:sz w:val="28"/>
        </w:rPr>
        <w:t>
      11) information about disqualification;</w:t>
      </w:r>
    </w:p>
    <w:p>
      <w:pPr>
        <w:spacing w:after="0"/>
        <w:ind w:left="0"/>
        <w:jc w:val="both"/>
      </w:pPr>
      <w:r>
        <w:rPr>
          <w:rFonts w:ascii="Times New Roman"/>
          <w:b w:val="false"/>
          <w:i w:val="false"/>
          <w:color w:val="000000"/>
          <w:sz w:val="28"/>
        </w:rPr>
        <w:t xml:space="preserve">
      12) information on cases of the use of doping; </w:t>
      </w:r>
    </w:p>
    <w:p>
      <w:pPr>
        <w:spacing w:after="0"/>
        <w:ind w:left="0"/>
        <w:jc w:val="both"/>
      </w:pPr>
      <w:r>
        <w:rPr>
          <w:rFonts w:ascii="Times New Roman"/>
          <w:b w:val="false"/>
          <w:i w:val="false"/>
          <w:color w:val="000000"/>
          <w:sz w:val="28"/>
        </w:rPr>
        <w:t xml:space="preserve">
      13) information on state awards and other forms of encouragement; </w:t>
      </w:r>
    </w:p>
    <w:p>
      <w:pPr>
        <w:spacing w:after="0"/>
        <w:ind w:left="0"/>
        <w:jc w:val="both"/>
      </w:pPr>
      <w:r>
        <w:rPr>
          <w:rFonts w:ascii="Times New Roman"/>
          <w:b w:val="false"/>
          <w:i w:val="false"/>
          <w:color w:val="000000"/>
          <w:sz w:val="28"/>
        </w:rPr>
        <w:t xml:space="preserve">
      14) surname, name, patronymic (if any) of the coach; </w:t>
      </w:r>
    </w:p>
    <w:p>
      <w:pPr>
        <w:spacing w:after="0"/>
        <w:ind w:left="0"/>
        <w:jc w:val="both"/>
      </w:pPr>
      <w:r>
        <w:rPr>
          <w:rFonts w:ascii="Times New Roman"/>
          <w:b w:val="false"/>
          <w:i w:val="false"/>
          <w:color w:val="000000"/>
          <w:sz w:val="28"/>
        </w:rPr>
        <w:t>
      15) other information related to the specifics of the chosen types of sports;</w:t>
      </w:r>
    </w:p>
    <w:p>
      <w:pPr>
        <w:spacing w:after="0"/>
        <w:ind w:left="0"/>
        <w:jc w:val="both"/>
      </w:pPr>
      <w:r>
        <w:rPr>
          <w:rFonts w:ascii="Times New Roman"/>
          <w:b w:val="false"/>
          <w:i w:val="false"/>
          <w:color w:val="000000"/>
          <w:sz w:val="28"/>
        </w:rPr>
        <w:t xml:space="preserve">
      16) photography. </w:t>
      </w:r>
    </w:p>
    <w:p>
      <w:pPr>
        <w:spacing w:after="0"/>
        <w:ind w:left="0"/>
        <w:jc w:val="both"/>
      </w:pPr>
      <w:r>
        <w:rPr>
          <w:rFonts w:ascii="Times New Roman"/>
          <w:b w:val="false"/>
          <w:i w:val="false"/>
          <w:color w:val="000000"/>
          <w:sz w:val="28"/>
        </w:rPr>
        <w:t xml:space="preserve">
      3. The procedure for issuing and replacing an athlete registration certificate, submitting information to the sports federations about the athlete registration, and the form of the athlete registration certificate shall be approved by the authorized body in the field of physical culture and sports. </w:t>
      </w:r>
    </w:p>
    <w:p>
      <w:pPr>
        <w:spacing w:after="0"/>
        <w:ind w:left="0"/>
        <w:jc w:val="both"/>
      </w:pPr>
      <w:r>
        <w:rPr>
          <w:rFonts w:ascii="Times New Roman"/>
          <w:b/>
          <w:i w:val="false"/>
          <w:color w:val="000000"/>
          <w:sz w:val="28"/>
        </w:rPr>
        <w:t>Article 33 Classification of athletes with disabilities, training of classifiers and sports judges in Paralympic, Deaflympics, and Special Olympic types of sport</w:t>
      </w:r>
    </w:p>
    <w:p>
      <w:pPr>
        <w:spacing w:after="0"/>
        <w:ind w:left="0"/>
        <w:jc w:val="both"/>
      </w:pPr>
      <w:r>
        <w:rPr>
          <w:rFonts w:ascii="Times New Roman"/>
          <w:b w:val="false"/>
          <w:i w:val="false"/>
          <w:color w:val="ff0000"/>
          <w:sz w:val="28"/>
        </w:rPr>
        <w:t>
      Footnote. The heading is in the wording of the Law of the Republic of Kazakhstan dated 27.06.2022 № 129-VII (shall be enforced upon expiry of ten calendar days after the day of its first official publication).</w:t>
      </w:r>
    </w:p>
    <w:p>
      <w:pPr>
        <w:spacing w:after="0"/>
        <w:ind w:left="0"/>
        <w:jc w:val="both"/>
      </w:pPr>
      <w:r>
        <w:rPr>
          <w:rFonts w:ascii="Times New Roman"/>
          <w:b w:val="false"/>
          <w:i w:val="false"/>
          <w:color w:val="000000"/>
          <w:sz w:val="28"/>
        </w:rPr>
        <w:t>
      1. In order to create equal competitive conditions at sports competitions in Paralympic sports, the organizers shall be obliged to ensure that athletes with disabilities declared to participate in the relevant competitions are classified according to the level of their functional capabilities, including covering the costs of classifiers.</w:t>
      </w:r>
    </w:p>
    <w:p>
      <w:pPr>
        <w:spacing w:after="0"/>
        <w:ind w:left="0"/>
        <w:jc w:val="both"/>
      </w:pPr>
      <w:r>
        <w:rPr>
          <w:rFonts w:ascii="Times New Roman"/>
          <w:b w:val="false"/>
          <w:i w:val="false"/>
          <w:color w:val="000000"/>
          <w:sz w:val="28"/>
        </w:rPr>
        <w:t xml:space="preserve">
      2. The procedure and conditions for the classification of athletes with disabilities shall be developed by accredited sports federations for Paralympic sports in agreement with the National Paralympic Committee of the Republic of Kazakhstan in accordance with the requirements of the International Paralympic Committee and relevant international sports organizations for Paralympic sports. </w:t>
      </w:r>
    </w:p>
    <w:p>
      <w:pPr>
        <w:spacing w:after="0"/>
        <w:ind w:left="0"/>
        <w:jc w:val="both"/>
      </w:pPr>
      <w:r>
        <w:rPr>
          <w:rFonts w:ascii="Times New Roman"/>
          <w:b w:val="false"/>
          <w:i w:val="false"/>
          <w:color w:val="000000"/>
          <w:sz w:val="28"/>
        </w:rPr>
        <w:t>
      3. The classification is performed by a classifier having an appropriate document issued by the National Paralympic Committee of the Republic of Kazakhstan.</w:t>
      </w:r>
    </w:p>
    <w:p>
      <w:pPr>
        <w:spacing w:after="0"/>
        <w:ind w:left="0"/>
        <w:jc w:val="both"/>
      </w:pPr>
      <w:r>
        <w:rPr>
          <w:rFonts w:ascii="Times New Roman"/>
          <w:b w:val="false"/>
          <w:i w:val="false"/>
          <w:color w:val="000000"/>
          <w:sz w:val="28"/>
        </w:rPr>
        <w:t>
      3-1. When classifying athletes with disabilities, the organizers shall involve classifiers from the Republic of Kazakhstan or foreign countries.</w:t>
      </w:r>
    </w:p>
    <w:p>
      <w:pPr>
        <w:spacing w:after="0"/>
        <w:ind w:left="0"/>
        <w:jc w:val="both"/>
      </w:pPr>
      <w:r>
        <w:rPr>
          <w:rFonts w:ascii="Times New Roman"/>
          <w:b w:val="false"/>
          <w:i w:val="false"/>
          <w:color w:val="000000"/>
          <w:sz w:val="28"/>
        </w:rPr>
        <w:t xml:space="preserve">
      4. Preparation of classifiers and sports judges in Paralympic sports shall be carried out by accredited sports federations in Paralympic sports with the participation of international experts upon the recommendation of the International Paralympic Committee or international sports organizations in Paralympic sports. </w:t>
      </w:r>
    </w:p>
    <w:p>
      <w:pPr>
        <w:spacing w:after="0"/>
        <w:ind w:left="0"/>
        <w:jc w:val="both"/>
      </w:pPr>
      <w:r>
        <w:rPr>
          <w:rFonts w:ascii="Times New Roman"/>
          <w:b w:val="false"/>
          <w:i w:val="false"/>
          <w:color w:val="000000"/>
          <w:sz w:val="28"/>
        </w:rPr>
        <w:t>
      5. The training of referees for deaflympic and special Olympic sports is carried out by republican public associations for deaflympic and special Olympic sports in accordance with the plans of training seminars for the training of referees with the participation of international experts on the proposal of the International Committee of Sports for the Deaf and the International Special Olympic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11.05.2017 № 65-VI (shall be enforced upon expiry of ten calendar days after its first official publication); as amended by Law № 280-VI of the Republic of Kazakhstan as of 13.12.2019 (shall be enforced ten calendar days after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Recognition of types of sports and sports disciplines. Register of types of sports</w:t>
      </w:r>
    </w:p>
    <w:p>
      <w:pPr>
        <w:spacing w:after="0"/>
        <w:ind w:left="0"/>
        <w:jc w:val="both"/>
      </w:pPr>
      <w:r>
        <w:rPr>
          <w:rFonts w:ascii="Times New Roman"/>
          <w:b w:val="false"/>
          <w:i w:val="false"/>
          <w:color w:val="000000"/>
          <w:sz w:val="28"/>
        </w:rPr>
        <w:t xml:space="preserve">
      1. Recognition of types of sports and sports disciplines in the Republic of Kazakhstan shall be carried out by an authorized body in the field of physical culture and sports by entering into the register of types of sports. </w:t>
      </w:r>
    </w:p>
    <w:p>
      <w:pPr>
        <w:spacing w:after="0"/>
        <w:ind w:left="0"/>
        <w:jc w:val="both"/>
      </w:pPr>
      <w:r>
        <w:rPr>
          <w:rFonts w:ascii="Times New Roman"/>
          <w:b w:val="false"/>
          <w:i w:val="false"/>
          <w:color w:val="000000"/>
          <w:sz w:val="28"/>
        </w:rPr>
        <w:t xml:space="preserve">
      2. Sporting events on the territory of the Republic of Kazakhstan shall be carried out by types of sports and sports disciplines included in the register of types of sports. </w:t>
      </w:r>
    </w:p>
    <w:p>
      <w:pPr>
        <w:spacing w:after="0"/>
        <w:ind w:left="0"/>
        <w:jc w:val="both"/>
      </w:pPr>
      <w:r>
        <w:rPr>
          <w:rFonts w:ascii="Times New Roman"/>
          <w:b/>
          <w:i w:val="false"/>
          <w:color w:val="000000"/>
          <w:sz w:val="28"/>
        </w:rPr>
        <w:t xml:space="preserve">Article 35. The Unified Sports Classification. Sports titles, classes of athletes and sports title of a coach. The degrees of military personnel and qualification categories of coaches, coaches-instructors, methodologists, instructors-athletes, referees  </w:t>
      </w:r>
    </w:p>
    <w:p>
      <w:pPr>
        <w:spacing w:after="0"/>
        <w:ind w:left="0"/>
        <w:jc w:val="both"/>
      </w:pPr>
      <w:r>
        <w:rPr>
          <w:rFonts w:ascii="Times New Roman"/>
          <w:b w:val="false"/>
          <w:i w:val="false"/>
          <w:color w:val="ff0000"/>
          <w:sz w:val="28"/>
        </w:rPr>
        <w:t>
      Footnote. The heading of Article 35 is as amended by Law № 280-VI of the Republic of Kazakhstan as of 13.12.2019 (shall be enforced ten calendar days after its first official publication).</w:t>
      </w:r>
    </w:p>
    <w:p>
      <w:pPr>
        <w:spacing w:after="0"/>
        <w:ind w:left="0"/>
        <w:jc w:val="both"/>
      </w:pPr>
      <w:r>
        <w:rPr>
          <w:rFonts w:ascii="Times New Roman"/>
          <w:b w:val="false"/>
          <w:i w:val="false"/>
          <w:color w:val="000000"/>
          <w:sz w:val="28"/>
        </w:rPr>
        <w:t>
      1. The Unified Sports Classification contains such sports titles, classes for athletes and sports titles for coaches as:</w:t>
      </w:r>
    </w:p>
    <w:p>
      <w:pPr>
        <w:spacing w:after="0"/>
        <w:ind w:left="0"/>
        <w:jc w:val="both"/>
      </w:pPr>
      <w:r>
        <w:rPr>
          <w:rFonts w:ascii="Times New Roman"/>
          <w:b w:val="false"/>
          <w:i w:val="false"/>
          <w:color w:val="000000"/>
          <w:sz w:val="28"/>
        </w:rPr>
        <w:t xml:space="preserve">
      1) sports titles: </w:t>
      </w:r>
    </w:p>
    <w:p>
      <w:pPr>
        <w:spacing w:after="0"/>
        <w:ind w:left="0"/>
        <w:jc w:val="both"/>
      </w:pPr>
      <w:r>
        <w:rPr>
          <w:rFonts w:ascii="Times New Roman"/>
          <w:b w:val="false"/>
          <w:i w:val="false"/>
          <w:color w:val="000000"/>
          <w:sz w:val="28"/>
        </w:rPr>
        <w:t xml:space="preserve">
      "Honored master of sports of the Republic of Kazakhstan"; </w:t>
      </w:r>
    </w:p>
    <w:p>
      <w:pPr>
        <w:spacing w:after="0"/>
        <w:ind w:left="0"/>
        <w:jc w:val="both"/>
      </w:pPr>
      <w:r>
        <w:rPr>
          <w:rFonts w:ascii="Times New Roman"/>
          <w:b w:val="false"/>
          <w:i w:val="false"/>
          <w:color w:val="000000"/>
          <w:sz w:val="28"/>
        </w:rPr>
        <w:t xml:space="preserve">
      "master of sports of international class of the Republic of Kazakhstan"; </w:t>
      </w:r>
    </w:p>
    <w:p>
      <w:pPr>
        <w:spacing w:after="0"/>
        <w:ind w:left="0"/>
        <w:jc w:val="both"/>
      </w:pPr>
      <w:r>
        <w:rPr>
          <w:rFonts w:ascii="Times New Roman"/>
          <w:b w:val="false"/>
          <w:i w:val="false"/>
          <w:color w:val="000000"/>
          <w:sz w:val="28"/>
        </w:rPr>
        <w:t xml:space="preserve">
      "master of sports of the Republic of Kazakhstan"; </w:t>
      </w:r>
    </w:p>
    <w:p>
      <w:pPr>
        <w:spacing w:after="0"/>
        <w:ind w:left="0"/>
        <w:jc w:val="both"/>
      </w:pPr>
      <w:r>
        <w:rPr>
          <w:rFonts w:ascii="Times New Roman"/>
          <w:b w:val="false"/>
          <w:i w:val="false"/>
          <w:color w:val="000000"/>
          <w:sz w:val="28"/>
        </w:rPr>
        <w:t xml:space="preserve">
      "Honored coach of the Republic of Kazakhstan"; </w:t>
      </w:r>
    </w:p>
    <w:p>
      <w:pPr>
        <w:spacing w:after="0"/>
        <w:ind w:left="0"/>
        <w:jc w:val="both"/>
      </w:pPr>
      <w:r>
        <w:rPr>
          <w:rFonts w:ascii="Times New Roman"/>
          <w:b w:val="false"/>
          <w:i w:val="false"/>
          <w:color w:val="000000"/>
          <w:sz w:val="28"/>
        </w:rPr>
        <w:t>
      2) sports categories:</w:t>
      </w:r>
    </w:p>
    <w:p>
      <w:pPr>
        <w:spacing w:after="0"/>
        <w:ind w:left="0"/>
        <w:jc w:val="both"/>
      </w:pPr>
      <w:r>
        <w:rPr>
          <w:rFonts w:ascii="Times New Roman"/>
          <w:b w:val="false"/>
          <w:i w:val="false"/>
          <w:color w:val="000000"/>
          <w:sz w:val="28"/>
        </w:rPr>
        <w:t xml:space="preserve">
      "Candidate for master of sports of the Republic of Kazakhstan"; </w:t>
      </w:r>
    </w:p>
    <w:p>
      <w:pPr>
        <w:spacing w:after="0"/>
        <w:ind w:left="0"/>
        <w:jc w:val="both"/>
      </w:pPr>
      <w:r>
        <w:rPr>
          <w:rFonts w:ascii="Times New Roman"/>
          <w:b w:val="false"/>
          <w:i w:val="false"/>
          <w:color w:val="000000"/>
          <w:sz w:val="28"/>
        </w:rPr>
        <w:t xml:space="preserve">
      sportsman of 1 category; </w:t>
      </w:r>
    </w:p>
    <w:p>
      <w:pPr>
        <w:spacing w:after="0"/>
        <w:ind w:left="0"/>
        <w:jc w:val="both"/>
      </w:pPr>
      <w:r>
        <w:rPr>
          <w:rFonts w:ascii="Times New Roman"/>
          <w:b w:val="false"/>
          <w:i w:val="false"/>
          <w:color w:val="000000"/>
          <w:sz w:val="28"/>
        </w:rPr>
        <w:t xml:space="preserve">
      sportsman of 2 category; </w:t>
      </w:r>
    </w:p>
    <w:p>
      <w:pPr>
        <w:spacing w:after="0"/>
        <w:ind w:left="0"/>
        <w:jc w:val="both"/>
      </w:pPr>
      <w:r>
        <w:rPr>
          <w:rFonts w:ascii="Times New Roman"/>
          <w:b w:val="false"/>
          <w:i w:val="false"/>
          <w:color w:val="000000"/>
          <w:sz w:val="28"/>
        </w:rPr>
        <w:t xml:space="preserve">
      sportsman of 3 category; </w:t>
      </w:r>
    </w:p>
    <w:p>
      <w:pPr>
        <w:spacing w:after="0"/>
        <w:ind w:left="0"/>
        <w:jc w:val="both"/>
      </w:pPr>
      <w:r>
        <w:rPr>
          <w:rFonts w:ascii="Times New Roman"/>
          <w:b w:val="false"/>
          <w:i w:val="false"/>
          <w:color w:val="000000"/>
          <w:sz w:val="28"/>
        </w:rPr>
        <w:t>
      sportsman of 1 youth category;</w:t>
      </w:r>
    </w:p>
    <w:p>
      <w:pPr>
        <w:spacing w:after="0"/>
        <w:ind w:left="0"/>
        <w:jc w:val="both"/>
      </w:pPr>
      <w:r>
        <w:rPr>
          <w:rFonts w:ascii="Times New Roman"/>
          <w:b w:val="false"/>
          <w:i w:val="false"/>
          <w:color w:val="000000"/>
          <w:sz w:val="28"/>
        </w:rPr>
        <w:t>
      sportsman of 2 youth category;</w:t>
      </w:r>
    </w:p>
    <w:p>
      <w:pPr>
        <w:spacing w:after="0"/>
        <w:ind w:left="0"/>
        <w:jc w:val="both"/>
      </w:pPr>
      <w:r>
        <w:rPr>
          <w:rFonts w:ascii="Times New Roman"/>
          <w:b w:val="false"/>
          <w:i w:val="false"/>
          <w:color w:val="000000"/>
          <w:sz w:val="28"/>
        </w:rPr>
        <w:t xml:space="preserve">
      sportsman of 3 youth category. </w:t>
      </w:r>
    </w:p>
    <w:p>
      <w:pPr>
        <w:spacing w:after="0"/>
        <w:ind w:left="0"/>
        <w:jc w:val="both"/>
      </w:pPr>
      <w:r>
        <w:rPr>
          <w:rFonts w:ascii="Times New Roman"/>
          <w:b w:val="false"/>
          <w:i w:val="false"/>
          <w:color w:val="000000"/>
          <w:sz w:val="28"/>
        </w:rPr>
        <w:t>
      2. Military personnel are awarded the following degrees:</w:t>
      </w:r>
    </w:p>
    <w:p>
      <w:pPr>
        <w:spacing w:after="0"/>
        <w:ind w:left="0"/>
        <w:jc w:val="both"/>
      </w:pPr>
      <w:r>
        <w:rPr>
          <w:rFonts w:ascii="Times New Roman"/>
          <w:b w:val="false"/>
          <w:i w:val="false"/>
          <w:color w:val="000000"/>
          <w:sz w:val="28"/>
        </w:rPr>
        <w:t>
      1) “Uzdik”;</w:t>
      </w:r>
    </w:p>
    <w:p>
      <w:pPr>
        <w:spacing w:after="0"/>
        <w:ind w:left="0"/>
        <w:jc w:val="both"/>
      </w:pPr>
      <w:r>
        <w:rPr>
          <w:rFonts w:ascii="Times New Roman"/>
          <w:b w:val="false"/>
          <w:i w:val="false"/>
          <w:color w:val="000000"/>
          <w:sz w:val="28"/>
        </w:rPr>
        <w:t>
      2) “Sportshy zhauynger” of the 1st degree;</w:t>
      </w:r>
    </w:p>
    <w:p>
      <w:pPr>
        <w:spacing w:after="0"/>
        <w:ind w:left="0"/>
        <w:jc w:val="both"/>
      </w:pPr>
      <w:r>
        <w:rPr>
          <w:rFonts w:ascii="Times New Roman"/>
          <w:b w:val="false"/>
          <w:i w:val="false"/>
          <w:color w:val="000000"/>
          <w:sz w:val="28"/>
        </w:rPr>
        <w:t>
      3) “Sportshy zhauynger” of the 2nd degree.</w:t>
      </w:r>
    </w:p>
    <w:p>
      <w:pPr>
        <w:spacing w:after="0"/>
        <w:ind w:left="0"/>
        <w:jc w:val="both"/>
      </w:pPr>
      <w:r>
        <w:rPr>
          <w:rFonts w:ascii="Times New Roman"/>
          <w:b w:val="false"/>
          <w:i w:val="false"/>
          <w:color w:val="000000"/>
          <w:sz w:val="28"/>
        </w:rPr>
        <w:t>
      3. The norms and requirements for conferring sports classes, qualification categories and degrees in military-applied sports are established by the Ministry of Defense of the Republic of Kazakhstan and special state bodies of the Republic of Kazakhstan, in service-applied sports - by law enforcement bodies of the Republic of Kazakhstan and special state bodies of the Republic of Kazakhstan.</w:t>
      </w:r>
    </w:p>
    <w:p>
      <w:pPr>
        <w:spacing w:after="0"/>
        <w:ind w:left="0"/>
        <w:jc w:val="both"/>
      </w:pPr>
      <w:r>
        <w:rPr>
          <w:rFonts w:ascii="Times New Roman"/>
          <w:b w:val="false"/>
          <w:i w:val="false"/>
          <w:color w:val="000000"/>
          <w:sz w:val="28"/>
        </w:rPr>
        <w:t>
      4. Coaches, coaches-instructors, methodologists, instructors-athletes and referees are awarded the following qualification categories:</w:t>
      </w:r>
    </w:p>
    <w:p>
      <w:pPr>
        <w:spacing w:after="0"/>
        <w:ind w:left="0"/>
        <w:jc w:val="both"/>
      </w:pPr>
      <w:r>
        <w:rPr>
          <w:rFonts w:ascii="Times New Roman"/>
          <w:b w:val="false"/>
          <w:i w:val="false"/>
          <w:color w:val="000000"/>
          <w:sz w:val="28"/>
        </w:rPr>
        <w:t xml:space="preserve">
      1) coaches, coaches-instructors: </w:t>
      </w:r>
    </w:p>
    <w:p>
      <w:pPr>
        <w:spacing w:after="0"/>
        <w:ind w:left="0"/>
        <w:jc w:val="both"/>
      </w:pPr>
      <w:r>
        <w:rPr>
          <w:rFonts w:ascii="Times New Roman"/>
          <w:b w:val="false"/>
          <w:i w:val="false"/>
          <w:color w:val="000000"/>
          <w:sz w:val="28"/>
        </w:rPr>
        <w:t>
      top-level qualification coach of the top category, top-level qualification coach-instructor of the top category;</w:t>
      </w:r>
    </w:p>
    <w:p>
      <w:pPr>
        <w:spacing w:after="0"/>
        <w:ind w:left="0"/>
        <w:jc w:val="both"/>
      </w:pPr>
      <w:r>
        <w:rPr>
          <w:rFonts w:ascii="Times New Roman"/>
          <w:b w:val="false"/>
          <w:i w:val="false"/>
          <w:color w:val="000000"/>
          <w:sz w:val="28"/>
        </w:rPr>
        <w:t>
      top-level qualification coach of the first category, top-level qualification coach-instructor of the first category;</w:t>
      </w:r>
    </w:p>
    <w:p>
      <w:pPr>
        <w:spacing w:after="0"/>
        <w:ind w:left="0"/>
        <w:jc w:val="both"/>
      </w:pPr>
      <w:r>
        <w:rPr>
          <w:rFonts w:ascii="Times New Roman"/>
          <w:b w:val="false"/>
          <w:i w:val="false"/>
          <w:color w:val="000000"/>
          <w:sz w:val="28"/>
        </w:rPr>
        <w:t>
      top-level qualification coach of the second category, top-level qualification coach-instructor of the second category;</w:t>
      </w:r>
    </w:p>
    <w:p>
      <w:pPr>
        <w:spacing w:after="0"/>
        <w:ind w:left="0"/>
        <w:jc w:val="both"/>
      </w:pPr>
      <w:r>
        <w:rPr>
          <w:rFonts w:ascii="Times New Roman"/>
          <w:b w:val="false"/>
          <w:i w:val="false"/>
          <w:color w:val="000000"/>
          <w:sz w:val="28"/>
        </w:rPr>
        <w:t>
      mid-level qualification coach of the top category, mid-level qualification coach-instructor of the top category;</w:t>
      </w:r>
    </w:p>
    <w:p>
      <w:pPr>
        <w:spacing w:after="0"/>
        <w:ind w:left="0"/>
        <w:jc w:val="both"/>
      </w:pPr>
      <w:r>
        <w:rPr>
          <w:rFonts w:ascii="Times New Roman"/>
          <w:b w:val="false"/>
          <w:i w:val="false"/>
          <w:color w:val="000000"/>
          <w:sz w:val="28"/>
        </w:rPr>
        <w:t>
      mid-level qualification coach of the first category, mid-level qualification coach-instructor of the first category;</w:t>
      </w:r>
    </w:p>
    <w:p>
      <w:pPr>
        <w:spacing w:after="0"/>
        <w:ind w:left="0"/>
        <w:jc w:val="both"/>
      </w:pPr>
      <w:r>
        <w:rPr>
          <w:rFonts w:ascii="Times New Roman"/>
          <w:b w:val="false"/>
          <w:i w:val="false"/>
          <w:color w:val="000000"/>
          <w:sz w:val="28"/>
        </w:rPr>
        <w:t>
      mid-level qualification coach of the second category, mid-level qualification coach-instructor of the second category;</w:t>
      </w:r>
    </w:p>
    <w:p>
      <w:pPr>
        <w:spacing w:after="0"/>
        <w:ind w:left="0"/>
        <w:jc w:val="both"/>
      </w:pPr>
      <w:r>
        <w:rPr>
          <w:rFonts w:ascii="Times New Roman"/>
          <w:b w:val="false"/>
          <w:i w:val="false"/>
          <w:color w:val="000000"/>
          <w:sz w:val="28"/>
        </w:rPr>
        <w:t xml:space="preserve">
      2) methodologists: </w:t>
      </w:r>
    </w:p>
    <w:p>
      <w:pPr>
        <w:spacing w:after="0"/>
        <w:ind w:left="0"/>
        <w:jc w:val="both"/>
      </w:pPr>
      <w:r>
        <w:rPr>
          <w:rFonts w:ascii="Times New Roman"/>
          <w:b w:val="false"/>
          <w:i w:val="false"/>
          <w:color w:val="000000"/>
          <w:sz w:val="28"/>
        </w:rPr>
        <w:t>
      methodologist of the highest qualification level of the highest category;</w:t>
      </w:r>
    </w:p>
    <w:p>
      <w:pPr>
        <w:spacing w:after="0"/>
        <w:ind w:left="0"/>
        <w:jc w:val="both"/>
      </w:pPr>
      <w:r>
        <w:rPr>
          <w:rFonts w:ascii="Times New Roman"/>
          <w:b w:val="false"/>
          <w:i w:val="false"/>
          <w:color w:val="000000"/>
          <w:sz w:val="28"/>
        </w:rPr>
        <w:t xml:space="preserve">
      methodologist of the highest qualification level of the first category; </w:t>
      </w:r>
    </w:p>
    <w:p>
      <w:pPr>
        <w:spacing w:after="0"/>
        <w:ind w:left="0"/>
        <w:jc w:val="both"/>
      </w:pPr>
      <w:r>
        <w:rPr>
          <w:rFonts w:ascii="Times New Roman"/>
          <w:b w:val="false"/>
          <w:i w:val="false"/>
          <w:color w:val="000000"/>
          <w:sz w:val="28"/>
        </w:rPr>
        <w:t xml:space="preserve">
      methodologist of the highest qualification level of the second category; </w:t>
      </w:r>
    </w:p>
    <w:p>
      <w:pPr>
        <w:spacing w:after="0"/>
        <w:ind w:left="0"/>
        <w:jc w:val="both"/>
      </w:pPr>
      <w:r>
        <w:rPr>
          <w:rFonts w:ascii="Times New Roman"/>
          <w:b w:val="false"/>
          <w:i w:val="false"/>
          <w:color w:val="000000"/>
          <w:sz w:val="28"/>
        </w:rPr>
        <w:t>
      methodologist of the average qualification level of the highest category;</w:t>
      </w:r>
    </w:p>
    <w:p>
      <w:pPr>
        <w:spacing w:after="0"/>
        <w:ind w:left="0"/>
        <w:jc w:val="both"/>
      </w:pPr>
      <w:r>
        <w:rPr>
          <w:rFonts w:ascii="Times New Roman"/>
          <w:b w:val="false"/>
          <w:i w:val="false"/>
          <w:color w:val="000000"/>
          <w:sz w:val="28"/>
        </w:rPr>
        <w:t xml:space="preserve">
      methodologist of the average qualification of the first category; </w:t>
      </w:r>
    </w:p>
    <w:p>
      <w:pPr>
        <w:spacing w:after="0"/>
        <w:ind w:left="0"/>
        <w:jc w:val="both"/>
      </w:pPr>
      <w:r>
        <w:rPr>
          <w:rFonts w:ascii="Times New Roman"/>
          <w:b w:val="false"/>
          <w:i w:val="false"/>
          <w:color w:val="000000"/>
          <w:sz w:val="28"/>
        </w:rPr>
        <w:t xml:space="preserve">
      methodologist of the average qualification level of the second category; </w:t>
      </w:r>
    </w:p>
    <w:p>
      <w:pPr>
        <w:spacing w:after="0"/>
        <w:ind w:left="0"/>
        <w:jc w:val="both"/>
      </w:pPr>
      <w:r>
        <w:rPr>
          <w:rFonts w:ascii="Times New Roman"/>
          <w:b w:val="false"/>
          <w:i w:val="false"/>
          <w:color w:val="000000"/>
          <w:sz w:val="28"/>
        </w:rPr>
        <w:t>
      3) instructors-athletes:</w:t>
      </w:r>
    </w:p>
    <w:p>
      <w:pPr>
        <w:spacing w:after="0"/>
        <w:ind w:left="0"/>
        <w:jc w:val="both"/>
      </w:pPr>
      <w:r>
        <w:rPr>
          <w:rFonts w:ascii="Times New Roman"/>
          <w:b w:val="false"/>
          <w:i w:val="false"/>
          <w:color w:val="000000"/>
          <w:sz w:val="28"/>
        </w:rPr>
        <w:t>
      instructor-athlete of the highest qualification level of the highest category;</w:t>
      </w:r>
    </w:p>
    <w:p>
      <w:pPr>
        <w:spacing w:after="0"/>
        <w:ind w:left="0"/>
        <w:jc w:val="both"/>
      </w:pPr>
      <w:r>
        <w:rPr>
          <w:rFonts w:ascii="Times New Roman"/>
          <w:b w:val="false"/>
          <w:i w:val="false"/>
          <w:color w:val="000000"/>
          <w:sz w:val="28"/>
        </w:rPr>
        <w:t>
      instructor-athlete of the highest qualification level of the first category;</w:t>
      </w:r>
    </w:p>
    <w:p>
      <w:pPr>
        <w:spacing w:after="0"/>
        <w:ind w:left="0"/>
        <w:jc w:val="both"/>
      </w:pPr>
      <w:r>
        <w:rPr>
          <w:rFonts w:ascii="Times New Roman"/>
          <w:b w:val="false"/>
          <w:i w:val="false"/>
          <w:color w:val="000000"/>
          <w:sz w:val="28"/>
        </w:rPr>
        <w:t>
      instructor-athlete of the highest qualification level of the second category;</w:t>
      </w:r>
    </w:p>
    <w:p>
      <w:pPr>
        <w:spacing w:after="0"/>
        <w:ind w:left="0"/>
        <w:jc w:val="both"/>
      </w:pPr>
      <w:r>
        <w:rPr>
          <w:rFonts w:ascii="Times New Roman"/>
          <w:b w:val="false"/>
          <w:i w:val="false"/>
          <w:color w:val="000000"/>
          <w:sz w:val="28"/>
        </w:rPr>
        <w:t xml:space="preserve">
      4) sports judges: </w:t>
      </w:r>
    </w:p>
    <w:p>
      <w:pPr>
        <w:spacing w:after="0"/>
        <w:ind w:left="0"/>
        <w:jc w:val="both"/>
      </w:pPr>
      <w:r>
        <w:rPr>
          <w:rFonts w:ascii="Times New Roman"/>
          <w:b w:val="false"/>
          <w:i w:val="false"/>
          <w:color w:val="000000"/>
          <w:sz w:val="28"/>
        </w:rPr>
        <w:t xml:space="preserve">
      national sports judge of the highest category; </w:t>
      </w:r>
    </w:p>
    <w:p>
      <w:pPr>
        <w:spacing w:after="0"/>
        <w:ind w:left="0"/>
        <w:jc w:val="both"/>
      </w:pPr>
      <w:r>
        <w:rPr>
          <w:rFonts w:ascii="Times New Roman"/>
          <w:b w:val="false"/>
          <w:i w:val="false"/>
          <w:color w:val="000000"/>
          <w:sz w:val="28"/>
        </w:rPr>
        <w:t xml:space="preserve">
      national sports judge; </w:t>
      </w:r>
    </w:p>
    <w:p>
      <w:pPr>
        <w:spacing w:after="0"/>
        <w:ind w:left="0"/>
        <w:jc w:val="both"/>
      </w:pPr>
      <w:r>
        <w:rPr>
          <w:rFonts w:ascii="Times New Roman"/>
          <w:b w:val="false"/>
          <w:i w:val="false"/>
          <w:color w:val="000000"/>
          <w:sz w:val="28"/>
        </w:rPr>
        <w:t>
      sports judge of the first category;</w:t>
      </w:r>
    </w:p>
    <w:p>
      <w:pPr>
        <w:spacing w:after="0"/>
        <w:ind w:left="0"/>
        <w:jc w:val="both"/>
      </w:pPr>
      <w:r>
        <w:rPr>
          <w:rFonts w:ascii="Times New Roman"/>
          <w:b w:val="false"/>
          <w:i w:val="false"/>
          <w:color w:val="000000"/>
          <w:sz w:val="28"/>
        </w:rPr>
        <w:t xml:space="preserve">
      sports judge.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35-1. Deprivation of a sports title, class and qualification category </w:t>
      </w:r>
    </w:p>
    <w:p>
      <w:pPr>
        <w:spacing w:after="0"/>
        <w:ind w:left="0"/>
        <w:jc w:val="both"/>
      </w:pPr>
      <w:r>
        <w:rPr>
          <w:rFonts w:ascii="Times New Roman"/>
          <w:b w:val="false"/>
          <w:i w:val="false"/>
          <w:color w:val="000000"/>
          <w:sz w:val="28"/>
        </w:rPr>
        <w:t>
      The deprivation of a sports title, class and qualification category takes place if any of the below indicated facts is established:</w:t>
      </w:r>
    </w:p>
    <w:p>
      <w:pPr>
        <w:spacing w:after="0"/>
        <w:ind w:left="0"/>
        <w:jc w:val="both"/>
      </w:pPr>
      <w:r>
        <w:rPr>
          <w:rFonts w:ascii="Times New Roman"/>
          <w:b w:val="false"/>
          <w:i w:val="false"/>
          <w:color w:val="000000"/>
          <w:sz w:val="28"/>
        </w:rPr>
        <w:t>
      1) provision of inaccurate or deliberately distorted information in the documents, which were the grounds for conferring a sports title, class and qualification category;</w:t>
      </w:r>
    </w:p>
    <w:p>
      <w:pPr>
        <w:spacing w:after="0"/>
        <w:ind w:left="0"/>
        <w:jc w:val="both"/>
      </w:pPr>
      <w:r>
        <w:rPr>
          <w:rFonts w:ascii="Times New Roman"/>
          <w:b w:val="false"/>
          <w:i w:val="false"/>
          <w:color w:val="000000"/>
          <w:sz w:val="28"/>
        </w:rPr>
        <w:t>
      2) violation of anti-doping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35-1 in accordance with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Unified calendar of sports events </w:t>
      </w:r>
    </w:p>
    <w:p>
      <w:pPr>
        <w:spacing w:after="0"/>
        <w:ind w:left="0"/>
        <w:jc w:val="both"/>
      </w:pPr>
      <w:r>
        <w:rPr>
          <w:rFonts w:ascii="Times New Roman"/>
          <w:b w:val="false"/>
          <w:i w:val="false"/>
          <w:color w:val="000000"/>
          <w:sz w:val="28"/>
        </w:rPr>
        <w:t xml:space="preserve">
      The unified calendar of sports events shall be divided into republican and regional one, and, depending on its level, shall determine the list of annual sporting events of the international, republican and local levels, as well as the preparations for sporting events. </w:t>
      </w:r>
    </w:p>
    <w:p>
      <w:pPr>
        <w:spacing w:after="0"/>
        <w:ind w:left="0"/>
        <w:jc w:val="both"/>
      </w:pPr>
      <w:r>
        <w:rPr>
          <w:rFonts w:ascii="Times New Roman"/>
          <w:b/>
          <w:i w:val="false"/>
          <w:color w:val="000000"/>
          <w:sz w:val="28"/>
        </w:rPr>
        <w:t xml:space="preserve">Article 37. Rules for the type of sport </w:t>
      </w:r>
    </w:p>
    <w:p>
      <w:pPr>
        <w:spacing w:after="0"/>
        <w:ind w:left="0"/>
        <w:jc w:val="both"/>
      </w:pPr>
      <w:r>
        <w:rPr>
          <w:rFonts w:ascii="Times New Roman"/>
          <w:b w:val="false"/>
          <w:i w:val="false"/>
          <w:color w:val="000000"/>
          <w:sz w:val="28"/>
        </w:rPr>
        <w:t xml:space="preserve">
      1. For each specific type of sport, the republican accredited sports federations, taking into account the requirements of international sports organizations (if available), shall develop and approve the Rules for the type of sport. </w:t>
      </w:r>
    </w:p>
    <w:p>
      <w:pPr>
        <w:spacing w:after="0"/>
        <w:ind w:left="0"/>
        <w:jc w:val="both"/>
      </w:pPr>
      <w:r>
        <w:rPr>
          <w:rFonts w:ascii="Times New Roman"/>
          <w:b w:val="false"/>
          <w:i w:val="false"/>
          <w:color w:val="000000"/>
          <w:sz w:val="28"/>
        </w:rPr>
        <w:t xml:space="preserve">
      2. The Rules for military-applied and service-applied types of sports shall be developed and approved by the Defense Ministry of the Republic of Kazakhstan, law enforcement and special state bodies of the Republic of Kazakhstan. </w:t>
      </w:r>
    </w:p>
    <w:p>
      <w:pPr>
        <w:spacing w:after="0"/>
        <w:ind w:left="0"/>
        <w:jc w:val="both"/>
      </w:pPr>
      <w:r>
        <w:rPr>
          <w:rFonts w:ascii="Times New Roman"/>
          <w:b/>
          <w:i w:val="false"/>
          <w:color w:val="000000"/>
          <w:sz w:val="28"/>
        </w:rPr>
        <w:t xml:space="preserve">Article 38. Rules for organizing and conducting sports and sporting events </w:t>
      </w:r>
    </w:p>
    <w:p>
      <w:pPr>
        <w:spacing w:after="0"/>
        <w:ind w:left="0"/>
        <w:jc w:val="both"/>
      </w:pPr>
      <w:r>
        <w:rPr>
          <w:rFonts w:ascii="Times New Roman"/>
          <w:b w:val="false"/>
          <w:i w:val="false"/>
          <w:color w:val="ff0000"/>
          <w:sz w:val="28"/>
        </w:rPr>
        <w:t xml:space="preserve">
      Footnote. The title of Article 38 is in the wording of the Law of the Republic of Kazakhstan dated 22.01.2016 № 446-V (shall be enforced upon expiry of ten calendar days after its first official publication). </w:t>
      </w:r>
    </w:p>
    <w:p>
      <w:pPr>
        <w:spacing w:after="0"/>
        <w:ind w:left="0"/>
        <w:jc w:val="both"/>
      </w:pPr>
      <w:r>
        <w:rPr>
          <w:rFonts w:ascii="Times New Roman"/>
          <w:b w:val="false"/>
          <w:i w:val="false"/>
          <w:color w:val="000000"/>
          <w:sz w:val="28"/>
        </w:rPr>
        <w:t xml:space="preserve">
      1. Republican sports competitions shall be held by the decision of the authorized body in the field of physical culture and sports and in agreement with the republican accredited sports federations for types of sports in accordance with the unified republican calendar of sports events. </w:t>
      </w:r>
    </w:p>
    <w:p>
      <w:pPr>
        <w:spacing w:after="0"/>
        <w:ind w:left="0"/>
        <w:jc w:val="both"/>
      </w:pPr>
      <w:r>
        <w:rPr>
          <w:rFonts w:ascii="Times New Roman"/>
          <w:b w:val="false"/>
          <w:i w:val="false"/>
          <w:color w:val="000000"/>
          <w:sz w:val="28"/>
        </w:rPr>
        <w:t xml:space="preserve">
      2. International sports competitions in the territory of the Republic of Kazakhstan shall be held by the decision of international sports organizations and the authorized body in the field of physical culture and sports. These competitions shall be included in the unified republican calendar of sporting events. </w:t>
      </w:r>
    </w:p>
    <w:p>
      <w:pPr>
        <w:spacing w:after="0"/>
        <w:ind w:left="0"/>
        <w:jc w:val="both"/>
      </w:pPr>
      <w:r>
        <w:rPr>
          <w:rFonts w:ascii="Times New Roman"/>
          <w:b w:val="false"/>
          <w:i w:val="false"/>
          <w:color w:val="000000"/>
          <w:sz w:val="28"/>
        </w:rPr>
        <w:t xml:space="preserve">
      3. Regional, city and district sports competitions shall be held by the decision of the local executive bodies and in coordination with the relevant local accredited sports federations in accordance with the unified regional calendars of sporting events. </w:t>
      </w:r>
    </w:p>
    <w:p>
      <w:pPr>
        <w:spacing w:after="0"/>
        <w:ind w:left="0"/>
        <w:jc w:val="both"/>
      </w:pPr>
      <w:r>
        <w:rPr>
          <w:rFonts w:ascii="Times New Roman"/>
          <w:b w:val="false"/>
          <w:i w:val="false"/>
          <w:color w:val="000000"/>
          <w:sz w:val="28"/>
        </w:rPr>
        <w:t xml:space="preserve">
      4. Sports competitions shall be held by the types of sports, included in the register of the types of sports on the basis of the provision (regulation) on the competition. </w:t>
      </w:r>
    </w:p>
    <w:p>
      <w:pPr>
        <w:spacing w:after="0"/>
        <w:ind w:left="0"/>
        <w:jc w:val="both"/>
      </w:pPr>
      <w:r>
        <w:rPr>
          <w:rFonts w:ascii="Times New Roman"/>
          <w:b w:val="false"/>
          <w:i w:val="false"/>
          <w:color w:val="000000"/>
          <w:sz w:val="28"/>
        </w:rPr>
        <w:t>
      5. International sports competitions are held in accordance with the rules (regulations) for sports competitions, which are developed by republican and (or) regional accredited sports federations and approved by the authorized body for physical culture and sports.</w:t>
      </w:r>
    </w:p>
    <w:p>
      <w:pPr>
        <w:spacing w:after="0"/>
        <w:ind w:left="0"/>
        <w:jc w:val="both"/>
      </w:pPr>
      <w:r>
        <w:rPr>
          <w:rFonts w:ascii="Times New Roman"/>
          <w:b w:val="false"/>
          <w:i w:val="false"/>
          <w:color w:val="000000"/>
          <w:sz w:val="28"/>
        </w:rPr>
        <w:t>
      6. Republican sports competitions are held in accordance with the rules (regulations) for sports competitions, which are approved by the authorized body for physical culture and sports.</w:t>
      </w:r>
    </w:p>
    <w:p>
      <w:pPr>
        <w:spacing w:after="0"/>
        <w:ind w:left="0"/>
        <w:jc w:val="both"/>
      </w:pPr>
      <w:r>
        <w:rPr>
          <w:rFonts w:ascii="Times New Roman"/>
          <w:b w:val="false"/>
          <w:i w:val="false"/>
          <w:color w:val="000000"/>
          <w:sz w:val="28"/>
        </w:rPr>
        <w:t xml:space="preserve">
      7. Provisions (regulations) of regional, city and district sports competitions shall be developed by local accredited sports federations and shall be approved by the local executive body. </w:t>
      </w:r>
    </w:p>
    <w:p>
      <w:pPr>
        <w:spacing w:after="0"/>
        <w:ind w:left="0"/>
        <w:jc w:val="both"/>
      </w:pPr>
      <w:r>
        <w:rPr>
          <w:rFonts w:ascii="Times New Roman"/>
          <w:b w:val="false"/>
          <w:i w:val="false"/>
          <w:color w:val="000000"/>
          <w:sz w:val="28"/>
        </w:rPr>
        <w:t xml:space="preserve">
      8. The procedure for holding sports events, including training camps, the list of types of sports events and their classification shall be determined by the authorized body in the field of physical culture and sports. </w:t>
      </w:r>
    </w:p>
    <w:p>
      <w:pPr>
        <w:spacing w:after="0"/>
        <w:ind w:left="0"/>
        <w:jc w:val="both"/>
      </w:pPr>
      <w:r>
        <w:rPr>
          <w:rFonts w:ascii="Times New Roman"/>
          <w:b w:val="false"/>
          <w:i w:val="false"/>
          <w:color w:val="000000"/>
          <w:sz w:val="28"/>
        </w:rPr>
        <w:t xml:space="preserve">
      9. The athletes who have undergone compulsory medical examination shall have the right to participate in the training process and sports events. </w:t>
      </w:r>
    </w:p>
    <w:p>
      <w:pPr>
        <w:spacing w:after="0"/>
        <w:ind w:left="0"/>
        <w:jc w:val="both"/>
      </w:pPr>
      <w:r>
        <w:rPr>
          <w:rFonts w:ascii="Times New Roman"/>
          <w:b w:val="false"/>
          <w:i w:val="false"/>
          <w:color w:val="000000"/>
          <w:sz w:val="28"/>
        </w:rPr>
        <w:t xml:space="preserve">
      10. Sports federations, head coaches shall be obliged to ensure that the organizers of sports events respect the use of state symbols of the Republic of Kazakhstan, as well as the athletes' knowledge of the musical version and text of the National Anthem of the Republic of Kazakhstan. </w:t>
      </w:r>
    </w:p>
    <w:p>
      <w:pPr>
        <w:spacing w:after="0"/>
        <w:ind w:left="0"/>
        <w:jc w:val="both"/>
      </w:pPr>
      <w:r>
        <w:rPr>
          <w:rFonts w:ascii="Times New Roman"/>
          <w:b w:val="false"/>
          <w:i w:val="false"/>
          <w:color w:val="000000"/>
          <w:sz w:val="28"/>
        </w:rPr>
        <w:t>
      11. Organizers of sports and mass sports events, no later than ten calendar days before the day of the event, shall be obliged to inform local executive bodies about the expected number of spectators, for one calendar day - about the number of tickets sold, passes issued, including for vehicles, as well as parking places for special equipment of internal affairs and health authorities, vehicles of persons with disabilities.</w:t>
      </w:r>
    </w:p>
    <w:p>
      <w:pPr>
        <w:spacing w:after="0"/>
        <w:ind w:left="0"/>
        <w:jc w:val="both"/>
      </w:pPr>
      <w:r>
        <w:rPr>
          <w:rFonts w:ascii="Times New Roman"/>
          <w:b w:val="false"/>
          <w:i w:val="false"/>
          <w:color w:val="000000"/>
          <w:sz w:val="28"/>
        </w:rPr>
        <w:t xml:space="preserve">
      12. Instruction on ensuring the safety of sports and sporting events, entertainment cultural events shall be approved by a joint order of the internal affairs bodies and the authorized body in the field of culture, physical culture and sports. </w:t>
      </w:r>
    </w:p>
    <w:p>
      <w:pPr>
        <w:spacing w:after="0"/>
        <w:ind w:left="0"/>
        <w:jc w:val="both"/>
      </w:pPr>
      <w:r>
        <w:rPr>
          <w:rFonts w:ascii="Times New Roman"/>
          <w:b w:val="false"/>
          <w:i w:val="false"/>
          <w:color w:val="000000"/>
          <w:sz w:val="28"/>
        </w:rPr>
        <w:t xml:space="preserve">
      13. In order to organize and conduct sports and sporting events, the local executive bodies shall establish the organizational committees that coordinate the activities of organizations, involved in preparation and holding of these events. </w:t>
      </w:r>
    </w:p>
    <w:p>
      <w:pPr>
        <w:spacing w:after="0"/>
        <w:ind w:left="0"/>
        <w:jc w:val="both"/>
      </w:pPr>
      <w:r>
        <w:rPr>
          <w:rFonts w:ascii="Times New Roman"/>
          <w:b w:val="false"/>
          <w:i w:val="false"/>
          <w:color w:val="000000"/>
          <w:sz w:val="28"/>
        </w:rPr>
        <w:t xml:space="preserve">
      14. Organizers of sports and sporting events shall be obliged: </w:t>
      </w:r>
    </w:p>
    <w:p>
      <w:pPr>
        <w:spacing w:after="0"/>
        <w:ind w:left="0"/>
        <w:jc w:val="both"/>
      </w:pPr>
      <w:r>
        <w:rPr>
          <w:rFonts w:ascii="Times New Roman"/>
          <w:b w:val="false"/>
          <w:i w:val="false"/>
          <w:color w:val="000000"/>
          <w:sz w:val="28"/>
        </w:rPr>
        <w:t xml:space="preserve">
      1) to create conditions for the security of individuals, the safety of places for sports and sporting events, including their property, and to assist the internal affairs bodies in ensuring public order; </w:t>
      </w:r>
    </w:p>
    <w:p>
      <w:pPr>
        <w:spacing w:after="0"/>
        <w:ind w:left="0"/>
        <w:jc w:val="both"/>
      </w:pPr>
      <w:r>
        <w:rPr>
          <w:rFonts w:ascii="Times New Roman"/>
          <w:b w:val="false"/>
          <w:i w:val="false"/>
          <w:color w:val="000000"/>
          <w:sz w:val="28"/>
        </w:rPr>
        <w:t xml:space="preserve">
      2) to ensure the restoration of the territory, bordering the venues of sports and sporting events in case of its violation; </w:t>
      </w:r>
    </w:p>
    <w:p>
      <w:pPr>
        <w:spacing w:after="0"/>
        <w:ind w:left="0"/>
        <w:jc w:val="both"/>
      </w:pPr>
      <w:r>
        <w:rPr>
          <w:rFonts w:ascii="Times New Roman"/>
          <w:b w:val="false"/>
          <w:i w:val="false"/>
          <w:color w:val="000000"/>
          <w:sz w:val="28"/>
        </w:rPr>
        <w:t xml:space="preserve">
      3) to place the rules of conduct of the audience in the venues of sports and mass events. </w:t>
      </w:r>
    </w:p>
    <w:p>
      <w:pPr>
        <w:spacing w:after="0"/>
        <w:ind w:left="0"/>
        <w:jc w:val="both"/>
      </w:pPr>
      <w:r>
        <w:rPr>
          <w:rFonts w:ascii="Times New Roman"/>
          <w:b w:val="false"/>
          <w:i w:val="false"/>
          <w:color w:val="000000"/>
          <w:sz w:val="28"/>
        </w:rPr>
        <w:t>
      15. The harm caused to individuals and legal entities during sports and sporting events shall be reimbursed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22.01.2016 № 446-V (shall be enforced upon expiry of ten calendar days after its first official publication); № 280-VI as of 13.12.2019 (shall be enforced ten calendar days after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Compliance with safety rules, protection of health of individuals during the physical education and sports, sports competitions and sports events </w:t>
      </w:r>
    </w:p>
    <w:p>
      <w:pPr>
        <w:spacing w:after="0"/>
        <w:ind w:left="0"/>
        <w:jc w:val="both"/>
      </w:pPr>
      <w:r>
        <w:rPr>
          <w:rFonts w:ascii="Times New Roman"/>
          <w:b w:val="false"/>
          <w:i w:val="false"/>
          <w:color w:val="000000"/>
          <w:sz w:val="28"/>
        </w:rPr>
        <w:t>
      1. Specialists in the field of physical culture and sports during the conduct of physical education classes and sports shall ensure the compliance with the safety rules, developed and approved by the authorized body in the field of physical culture and sports.</w:t>
      </w:r>
    </w:p>
    <w:p>
      <w:pPr>
        <w:spacing w:after="0"/>
        <w:ind w:left="0"/>
        <w:jc w:val="both"/>
      </w:pPr>
      <w:r>
        <w:rPr>
          <w:rFonts w:ascii="Times New Roman"/>
          <w:b w:val="false"/>
          <w:i w:val="false"/>
          <w:color w:val="000000"/>
          <w:sz w:val="28"/>
        </w:rPr>
        <w:t xml:space="preserve">
      2. The administration of organizations of physical and recreational and sports facilities shall provide the venues of trainings and sports competitions with sports gear and equipment in accordance with safety regulations, health regulations and hygienic standards and shall be responsible for damage caused to the health of individuals in accordance with the laws of the Republic of Kazakhstan. </w:t>
      </w:r>
    </w:p>
    <w:p>
      <w:pPr>
        <w:spacing w:after="0"/>
        <w:ind w:left="0"/>
        <w:jc w:val="both"/>
      </w:pPr>
      <w:r>
        <w:rPr>
          <w:rFonts w:ascii="Times New Roman"/>
          <w:b w:val="false"/>
          <w:i w:val="false"/>
          <w:color w:val="000000"/>
          <w:sz w:val="28"/>
        </w:rPr>
        <w:t>
      2-1. The operation and installation of sports equipment intended for mass sports is carried out in accordance with the requirements of national standards.</w:t>
      </w:r>
    </w:p>
    <w:p>
      <w:pPr>
        <w:spacing w:after="0"/>
        <w:ind w:left="0"/>
        <w:jc w:val="both"/>
      </w:pPr>
      <w:r>
        <w:rPr>
          <w:rFonts w:ascii="Times New Roman"/>
          <w:b w:val="false"/>
          <w:i w:val="false"/>
          <w:color w:val="000000"/>
          <w:sz w:val="28"/>
        </w:rPr>
        <w:t xml:space="preserve">
      3. Sports facilities intended for conducting classes and sports competitions must comply with technical, sanitary rules and hygienic standards, rules for the operation of sports facilities and fire safety, and be accessible to persons with disabilities. </w:t>
      </w:r>
    </w:p>
    <w:p>
      <w:pPr>
        <w:spacing w:after="0"/>
        <w:ind w:left="0"/>
        <w:jc w:val="both"/>
      </w:pPr>
      <w:r>
        <w:rPr>
          <w:rFonts w:ascii="Times New Roman"/>
          <w:b w:val="false"/>
          <w:i w:val="false"/>
          <w:color w:val="000000"/>
          <w:sz w:val="28"/>
        </w:rPr>
        <w:t xml:space="preserve">
      4. Specialists in the field of physical culture and sports shall be responsible for the harm caused to the health of individuals engaged in physical culture and sports, in accordance with the laws of the Republic of Kazakhstan. </w:t>
      </w:r>
    </w:p>
    <w:p>
      <w:pPr>
        <w:spacing w:after="0"/>
        <w:ind w:left="0"/>
        <w:jc w:val="both"/>
      </w:pPr>
      <w:r>
        <w:rPr>
          <w:rFonts w:ascii="Times New Roman"/>
          <w:b w:val="false"/>
          <w:i w:val="false"/>
          <w:color w:val="000000"/>
          <w:sz w:val="28"/>
        </w:rPr>
        <w:t xml:space="preserve">
      5. Responsibility for harm caused to the health of an athlete, coach or sports judge during sports activities in an organized form shall be established on the basis of the legislation of the Republic of Kazakhstan and the terms of the contract concluded by an athlete, coach or sports judge with a sports organization. </w:t>
      </w:r>
    </w:p>
    <w:p>
      <w:pPr>
        <w:spacing w:after="0"/>
        <w:ind w:left="0"/>
        <w:jc w:val="both"/>
      </w:pPr>
      <w:r>
        <w:rPr>
          <w:rFonts w:ascii="Times New Roman"/>
          <w:b w:val="false"/>
          <w:i w:val="false"/>
          <w:color w:val="000000"/>
          <w:sz w:val="28"/>
        </w:rPr>
        <w:t xml:space="preserve">
      6. In case of detection of violations of the rules for the operation of sports facilities, places for sports and mass events and fire safety, complicating the security of individuals and participants, including in terms of dilapidation of bearing structures of the stands, placement of fuel substances and materials in the premises under the stands, the absence of emergency lighting and evacuation routes, the absence or malfunction of fire protection equipment, as well as violations of the rules for the installation and operation of electric equipment that may cause a fire, sanitary and epidemiological requirements, safety conditions for participants and spectators in the venues of sports and sporting events, the local executive authorities, upon the recommendation of the internal affairs bodies or the state body in the field of sanitary and epidemiological welfare of the population, shall prohibit such events until the identified violations of security conditions are eliminated.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22.01.2016 № 446-V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22.01.2016 № 446-V (shall be enforced upon expiry of ten calendar days after its first official publication); dated 30.12.2020 № 397-VI (shall be enforced six months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PERSONNEL, SCIENTIFIC, MEDICAL SECURITY AND DOPING CONTROL IN THE FIELD OF PHYSICAL CULTURE AND SPORT</w:t>
      </w:r>
    </w:p>
    <w:p>
      <w:pPr>
        <w:spacing w:after="0"/>
        <w:ind w:left="0"/>
        <w:jc w:val="both"/>
      </w:pPr>
      <w:r>
        <w:rPr>
          <w:rFonts w:ascii="Times New Roman"/>
          <w:b/>
          <w:i w:val="false"/>
          <w:color w:val="000000"/>
          <w:sz w:val="28"/>
        </w:rPr>
        <w:t xml:space="preserve">Article 40. Training of specialists in the field of physical culture and sports </w:t>
      </w:r>
    </w:p>
    <w:p>
      <w:pPr>
        <w:spacing w:after="0"/>
        <w:ind w:left="0"/>
        <w:jc w:val="both"/>
      </w:pPr>
      <w:r>
        <w:rPr>
          <w:rFonts w:ascii="Times New Roman"/>
          <w:b w:val="false"/>
          <w:i w:val="false"/>
          <w:color w:val="000000"/>
          <w:sz w:val="28"/>
        </w:rPr>
        <w:t xml:space="preserve">
      1. Training of specialists in the field of physical culture and sports shall be carried out in accordance with the legislation of the Republic of Kazakhstan on education. </w:t>
      </w:r>
    </w:p>
    <w:p>
      <w:pPr>
        <w:spacing w:after="0"/>
        <w:ind w:left="0"/>
        <w:jc w:val="both"/>
      </w:pPr>
      <w:r>
        <w:rPr>
          <w:rFonts w:ascii="Times New Roman"/>
          <w:b w:val="false"/>
          <w:i w:val="false"/>
          <w:color w:val="000000"/>
          <w:sz w:val="28"/>
        </w:rPr>
        <w:t xml:space="preserve">
      2. The state shall assist in strengthening the material and technical base in educational institutions, including a set of physical and recreational and sports facilities for training purposes, a standard set of equipment, specialized sports facilities and equipment for training specialists in the field of physical culture and sports of various profiles. </w:t>
      </w:r>
    </w:p>
    <w:p>
      <w:pPr>
        <w:spacing w:after="0"/>
        <w:ind w:left="0"/>
        <w:jc w:val="both"/>
      </w:pPr>
      <w:r>
        <w:rPr>
          <w:rFonts w:ascii="Times New Roman"/>
          <w:b w:val="false"/>
          <w:i w:val="false"/>
          <w:color w:val="000000"/>
          <w:sz w:val="28"/>
        </w:rPr>
        <w:t>
      3. Training of persons in specialized sports schools and at the departments of physical education shall be carried out at the expense of budget funds, funds of organizations, voluntary contributions, charitable foundations and individuals.</w:t>
      </w:r>
    </w:p>
    <w:p>
      <w:pPr>
        <w:spacing w:after="0"/>
        <w:ind w:left="0"/>
        <w:jc w:val="both"/>
      </w:pPr>
      <w:r>
        <w:rPr>
          <w:rFonts w:ascii="Times New Roman"/>
          <w:b w:val="false"/>
          <w:i w:val="false"/>
          <w:color w:val="000000"/>
          <w:sz w:val="28"/>
        </w:rPr>
        <w:t>
      4. Persons with technical and professional physical culture or higher physical culture education are allowed to be coaches, coaches-instructors in the field of physical culture and sports.</w:t>
      </w:r>
    </w:p>
    <w:p>
      <w:pPr>
        <w:spacing w:after="0"/>
        <w:ind w:left="0"/>
        <w:jc w:val="both"/>
      </w:pPr>
      <w:r>
        <w:rPr>
          <w:rFonts w:ascii="Times New Roman"/>
          <w:b w:val="false"/>
          <w:i w:val="false"/>
          <w:color w:val="000000"/>
          <w:sz w:val="28"/>
        </w:rPr>
        <w:t>
      Persons with the sports titles “Master of Sport of the Republic of Kazakhstan” or “International Master of Sport of the Republic of Kazakhstan” or “Merited Master of Sport of the Republic of Kazakhstan” with technical and professional or higher education are allowed to be coaches, coaches-instructors in the field of physical culture and sports after completing advanced training courses for coaches arranged by the authorized body for physical culture and sports.</w:t>
      </w:r>
    </w:p>
    <w:p>
      <w:pPr>
        <w:spacing w:after="0"/>
        <w:ind w:left="0"/>
        <w:jc w:val="both"/>
      </w:pPr>
      <w:r>
        <w:rPr>
          <w:rFonts w:ascii="Times New Roman"/>
          <w:b w:val="false"/>
          <w:i w:val="false"/>
          <w:color w:val="000000"/>
          <w:sz w:val="28"/>
        </w:rPr>
        <w:t>
      5. Persons who have undergone special training in physical education and sports organizations and certified as sports judges in accordance with the legislation of the Republic of Kazakhstan shall be allowed to referee sports competitions and sports events.</w:t>
      </w:r>
    </w:p>
    <w:p>
      <w:pPr>
        <w:spacing w:after="0"/>
        <w:ind w:left="0"/>
        <w:jc w:val="both"/>
      </w:pPr>
      <w:r>
        <w:rPr>
          <w:rFonts w:ascii="Times New Roman"/>
          <w:b w:val="false"/>
          <w:i w:val="false"/>
          <w:color w:val="000000"/>
          <w:sz w:val="28"/>
        </w:rPr>
        <w:t>
      6. Training and advanced training of specialists in sports medicine and adaptive physical culture and sports are carried out through educational programs of organizations of technical and vocational, post-secondary and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as amended by Law № 280-VI of the Republic of Kazakhstan as of 13.12.2019 (shall be enforced ten calendar days after its first official publication);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Attestation of coaches, sports judges </w:t>
      </w:r>
    </w:p>
    <w:p>
      <w:pPr>
        <w:spacing w:after="0"/>
        <w:ind w:left="0"/>
        <w:jc w:val="both"/>
      </w:pPr>
      <w:r>
        <w:rPr>
          <w:rFonts w:ascii="Times New Roman"/>
          <w:b w:val="false"/>
          <w:i w:val="false"/>
          <w:color w:val="000000"/>
          <w:sz w:val="28"/>
        </w:rPr>
        <w:t xml:space="preserve">
      1. Certification of coaches for types of sports shall be a procedure for recognition and confirmation of proper qualification and knowledge of coaches in the field of the corresponding type of sport, including knowledge of safety regulations, in order to confirm the right of coaches to train the athletes. </w:t>
      </w:r>
    </w:p>
    <w:p>
      <w:pPr>
        <w:spacing w:after="0"/>
        <w:ind w:left="0"/>
        <w:jc w:val="both"/>
      </w:pPr>
      <w:r>
        <w:rPr>
          <w:rFonts w:ascii="Times New Roman"/>
          <w:b w:val="false"/>
          <w:i w:val="false"/>
          <w:color w:val="000000"/>
          <w:sz w:val="28"/>
        </w:rPr>
        <w:t xml:space="preserve">
      2. Certification of sports judges shall be a procedure for recognizing and confirming the proper qualification and knowledge of sports judges in the field of the relevant type of sport in order to confirm the right to referee the sports events.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30.12.2020 № 395-VI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11.05.2017 № 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Following the results of certification of coaches and sports judges, they shall receive a certificate for a period of four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11.05.2017 № 65-VI (shall be enforced upon expiry of ten calendar days after its first official publication); dated 30.12.2020 № 395-VI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Scientific-methodical and scientific-technical support of development of physical culture and sports </w:t>
      </w:r>
    </w:p>
    <w:p>
      <w:pPr>
        <w:spacing w:after="0"/>
        <w:ind w:left="0"/>
        <w:jc w:val="both"/>
      </w:pPr>
      <w:r>
        <w:rPr>
          <w:rFonts w:ascii="Times New Roman"/>
          <w:b w:val="false"/>
          <w:i w:val="false"/>
          <w:color w:val="000000"/>
          <w:sz w:val="28"/>
        </w:rPr>
        <w:t xml:space="preserve">
      1. Fundamental, search, development, technological, applied and other research projects in the field of physical culture and sports shall be carried out by scientific centers, research institutes, laboratories, educational institutions in the field of physical culture and sports, established in the prescribed manner and operating in accordance with the legislation of the Republic of Kazakhstan. </w:t>
      </w:r>
    </w:p>
    <w:p>
      <w:pPr>
        <w:spacing w:after="0"/>
        <w:ind w:left="0"/>
        <w:jc w:val="both"/>
      </w:pPr>
      <w:r>
        <w:rPr>
          <w:rFonts w:ascii="Times New Roman"/>
          <w:b w:val="false"/>
          <w:i w:val="false"/>
          <w:color w:val="000000"/>
          <w:sz w:val="28"/>
        </w:rPr>
        <w:t>
      2. The authorized body in the field of physical culture and sports shall coordinate the activities of the integrated scientific groups, temporary research teams under the national teams of the Republic of Kazakhstan by sports (national teams by sports) or in subordinate organizations.</w:t>
      </w:r>
    </w:p>
    <w:p>
      <w:pPr>
        <w:spacing w:after="0"/>
        <w:ind w:left="0"/>
        <w:jc w:val="both"/>
      </w:pPr>
      <w:r>
        <w:rPr>
          <w:rFonts w:ascii="Times New Roman"/>
          <w:b w:val="false"/>
          <w:i w:val="false"/>
          <w:color w:val="000000"/>
          <w:sz w:val="28"/>
        </w:rPr>
        <w:t xml:space="preserve">
      3. Local executive bodies shall coordinate the activities of regional scientific and methodological associations, integrated scientific groups. </w:t>
      </w:r>
    </w:p>
    <w:p>
      <w:pPr>
        <w:spacing w:after="0"/>
        <w:ind w:left="0"/>
        <w:jc w:val="both"/>
      </w:pPr>
      <w:r>
        <w:rPr>
          <w:rFonts w:ascii="Times New Roman"/>
          <w:b/>
          <w:i w:val="false"/>
          <w:color w:val="000000"/>
          <w:sz w:val="28"/>
        </w:rPr>
        <w:t xml:space="preserve">Article 43. Medical support in the field of physical culture and sports </w:t>
      </w:r>
    </w:p>
    <w:p>
      <w:pPr>
        <w:spacing w:after="0"/>
        <w:ind w:left="0"/>
        <w:jc w:val="both"/>
      </w:pPr>
      <w:r>
        <w:rPr>
          <w:rFonts w:ascii="Times New Roman"/>
          <w:b w:val="false"/>
          <w:i w:val="false"/>
          <w:color w:val="000000"/>
          <w:sz w:val="28"/>
        </w:rPr>
        <w:t xml:space="preserve">
      1. Medical support for people engaged in physical culture and sports shall include: </w:t>
      </w:r>
    </w:p>
    <w:p>
      <w:pPr>
        <w:spacing w:after="0"/>
        <w:ind w:left="0"/>
        <w:jc w:val="both"/>
      </w:pPr>
      <w:r>
        <w:rPr>
          <w:rFonts w:ascii="Times New Roman"/>
          <w:b w:val="false"/>
          <w:i w:val="false"/>
          <w:color w:val="000000"/>
          <w:sz w:val="28"/>
        </w:rPr>
        <w:t xml:space="preserve">
      1) systematic monitoring of their health; </w:t>
      </w:r>
    </w:p>
    <w:p>
      <w:pPr>
        <w:spacing w:after="0"/>
        <w:ind w:left="0"/>
        <w:jc w:val="both"/>
      </w:pPr>
      <w:r>
        <w:rPr>
          <w:rFonts w:ascii="Times New Roman"/>
          <w:b w:val="false"/>
          <w:i w:val="false"/>
          <w:color w:val="000000"/>
          <w:sz w:val="28"/>
        </w:rPr>
        <w:t>
      2) an assessment of the adequacy of physical activity for their health;</w:t>
      </w:r>
    </w:p>
    <w:p>
      <w:pPr>
        <w:spacing w:after="0"/>
        <w:ind w:left="0"/>
        <w:jc w:val="both"/>
      </w:pPr>
      <w:r>
        <w:rPr>
          <w:rFonts w:ascii="Times New Roman"/>
          <w:b w:val="false"/>
          <w:i w:val="false"/>
          <w:color w:val="000000"/>
          <w:sz w:val="28"/>
        </w:rPr>
        <w:t xml:space="preserve">
      3) prevention and treatment of diseases, injuries, medical rehabilitation, fortification and provision of medicines in accordance with the regulations; </w:t>
      </w:r>
    </w:p>
    <w:p>
      <w:pPr>
        <w:spacing w:after="0"/>
        <w:ind w:left="0"/>
        <w:jc w:val="both"/>
      </w:pPr>
      <w:r>
        <w:rPr>
          <w:rFonts w:ascii="Times New Roman"/>
          <w:b w:val="false"/>
          <w:i w:val="false"/>
          <w:color w:val="000000"/>
          <w:sz w:val="28"/>
        </w:rPr>
        <w:t>
      4) restoration of health by means and methods used in physical culture and sports.</w:t>
      </w:r>
    </w:p>
    <w:p>
      <w:pPr>
        <w:spacing w:after="0"/>
        <w:ind w:left="0"/>
        <w:jc w:val="both"/>
      </w:pPr>
      <w:r>
        <w:rPr>
          <w:rFonts w:ascii="Times New Roman"/>
          <w:b w:val="false"/>
          <w:i w:val="false"/>
          <w:color w:val="000000"/>
          <w:sz w:val="28"/>
        </w:rPr>
        <w:t xml:space="preserve">
      2. Medical support for athletes, organization of medical care during sports events, the procedure for creating sports medicine organizations shall be carried out in accordance with the legislation of the Republic of Kazakhstan in the field of health care. </w:t>
      </w:r>
    </w:p>
    <w:p>
      <w:pPr>
        <w:spacing w:after="0"/>
        <w:ind w:left="0"/>
        <w:jc w:val="both"/>
      </w:pPr>
      <w:r>
        <w:rPr>
          <w:rFonts w:ascii="Times New Roman"/>
          <w:b/>
          <w:i w:val="false"/>
          <w:color w:val="000000"/>
          <w:sz w:val="28"/>
        </w:rPr>
        <w:t xml:space="preserve">Article 44. Countering the use of doping in sport, doping substances and (or) methods in sports </w:t>
      </w:r>
    </w:p>
    <w:p>
      <w:pPr>
        <w:spacing w:after="0"/>
        <w:ind w:left="0"/>
        <w:jc w:val="both"/>
      </w:pPr>
      <w:r>
        <w:rPr>
          <w:rFonts w:ascii="Times New Roman"/>
          <w:b w:val="false"/>
          <w:i w:val="false"/>
          <w:color w:val="000000"/>
          <w:sz w:val="28"/>
        </w:rPr>
        <w:t xml:space="preserve">
      1. Prevention of doping in sports and the fight against it shall be carried out in accordance with the anti-doping rules of the Republic of Kazakhstan and international anti-doping organizations. </w:t>
      </w:r>
    </w:p>
    <w:p>
      <w:pPr>
        <w:spacing w:after="0"/>
        <w:ind w:left="0"/>
        <w:jc w:val="both"/>
      </w:pPr>
      <w:r>
        <w:rPr>
          <w:rFonts w:ascii="Times New Roman"/>
          <w:b w:val="false"/>
          <w:i w:val="false"/>
          <w:color w:val="000000"/>
          <w:sz w:val="28"/>
        </w:rPr>
        <w:t>
      2. Anti-doping rule violations include:</w:t>
      </w:r>
    </w:p>
    <w:p>
      <w:pPr>
        <w:spacing w:after="0"/>
        <w:ind w:left="0"/>
        <w:jc w:val="both"/>
      </w:pPr>
      <w:r>
        <w:rPr>
          <w:rFonts w:ascii="Times New Roman"/>
          <w:b w:val="false"/>
          <w:i w:val="false"/>
          <w:color w:val="000000"/>
          <w:sz w:val="28"/>
        </w:rPr>
        <w:t>
      1) presence of a prohibited substance or its metabolites or markers in a sample of an athlete (an animal participating in a sports competition);</w:t>
      </w:r>
    </w:p>
    <w:p>
      <w:pPr>
        <w:spacing w:after="0"/>
        <w:ind w:left="0"/>
        <w:jc w:val="both"/>
      </w:pPr>
      <w:r>
        <w:rPr>
          <w:rFonts w:ascii="Times New Roman"/>
          <w:b w:val="false"/>
          <w:i w:val="false"/>
          <w:color w:val="000000"/>
          <w:sz w:val="28"/>
        </w:rPr>
        <w:t>
      2) the use of or attempt to use doping;</w:t>
      </w:r>
    </w:p>
    <w:p>
      <w:pPr>
        <w:spacing w:after="0"/>
        <w:ind w:left="0"/>
        <w:jc w:val="both"/>
      </w:pPr>
      <w:r>
        <w:rPr>
          <w:rFonts w:ascii="Times New Roman"/>
          <w:b w:val="false"/>
          <w:i w:val="false"/>
          <w:color w:val="000000"/>
          <w:sz w:val="28"/>
        </w:rPr>
        <w:t>
      3) refusal to appear for the sample collection or a failure to appear for the sample collection without good reason after receiving notification in accordance with anti-doping rules, or otherwise evading the sample collection;</w:t>
      </w:r>
    </w:p>
    <w:p>
      <w:pPr>
        <w:spacing w:after="0"/>
        <w:ind w:left="0"/>
        <w:jc w:val="both"/>
      </w:pPr>
      <w:r>
        <w:rPr>
          <w:rFonts w:ascii="Times New Roman"/>
          <w:b w:val="false"/>
          <w:i w:val="false"/>
          <w:color w:val="000000"/>
          <w:sz w:val="28"/>
        </w:rPr>
        <w:t>
      4) violation of the requirements regarding the accessibility of an athlete for out-of-competition testing, including failure to file required whereabouts information and to appear for testing, which is scheduled on the basis of reasonable rules;</w:t>
      </w:r>
    </w:p>
    <w:p>
      <w:pPr>
        <w:spacing w:after="0"/>
        <w:ind w:left="0"/>
        <w:jc w:val="both"/>
      </w:pPr>
      <w:r>
        <w:rPr>
          <w:rFonts w:ascii="Times New Roman"/>
          <w:b w:val="false"/>
          <w:i w:val="false"/>
          <w:color w:val="000000"/>
          <w:sz w:val="28"/>
        </w:rPr>
        <w:t xml:space="preserve">
      5) falsification or attempt to falsify in any stage of doping control; </w:t>
      </w:r>
    </w:p>
    <w:p>
      <w:pPr>
        <w:spacing w:after="0"/>
        <w:ind w:left="0"/>
        <w:jc w:val="both"/>
      </w:pPr>
      <w:r>
        <w:rPr>
          <w:rFonts w:ascii="Times New Roman"/>
          <w:b w:val="false"/>
          <w:i w:val="false"/>
          <w:color w:val="000000"/>
          <w:sz w:val="28"/>
        </w:rPr>
        <w:t>
      6) possession of doping;</w:t>
      </w:r>
    </w:p>
    <w:p>
      <w:pPr>
        <w:spacing w:after="0"/>
        <w:ind w:left="0"/>
        <w:jc w:val="both"/>
      </w:pPr>
      <w:r>
        <w:rPr>
          <w:rFonts w:ascii="Times New Roman"/>
          <w:b w:val="false"/>
          <w:i w:val="false"/>
          <w:color w:val="000000"/>
          <w:sz w:val="28"/>
        </w:rPr>
        <w:t>
      7) distribution of doping;</w:t>
      </w:r>
    </w:p>
    <w:p>
      <w:pPr>
        <w:spacing w:after="0"/>
        <w:ind w:left="0"/>
        <w:jc w:val="both"/>
      </w:pPr>
      <w:r>
        <w:rPr>
          <w:rFonts w:ascii="Times New Roman"/>
          <w:b w:val="false"/>
          <w:i w:val="false"/>
          <w:color w:val="000000"/>
          <w:sz w:val="28"/>
        </w:rPr>
        <w:t>
      8) the administration of or attempt to administer a prohibited substance to any athlete (animal participating in a sporting event) or the use of or attempt to use a prohibited method to him/her/it, or assistance, encouragement, aiding, incitement, concealment or complicity in any other form, connected with violation of or any attempt to violate the anti-doping rule.</w:t>
      </w:r>
    </w:p>
    <w:p>
      <w:pPr>
        <w:spacing w:after="0"/>
        <w:ind w:left="0"/>
        <w:jc w:val="both"/>
      </w:pPr>
      <w:r>
        <w:rPr>
          <w:rFonts w:ascii="Times New Roman"/>
          <w:b w:val="false"/>
          <w:i w:val="false"/>
          <w:color w:val="000000"/>
          <w:sz w:val="28"/>
        </w:rPr>
        <w:t>
      2-1. The implementation of the actions specified in subparagraphs 1), 2), 6) and 8) of paragraph 2 of this article is not an anti-doping rule violation given a permit for therapeutic use of doping issued in accordance with the international standard for the therapeutic use of prohibited substances and methods of the World Anti-Doping Agency, or the circumstances provided for by the specified international standard that allow to issue such a permit after the performance of actions specified in subparagraphs 1), 2), 6) and 8) of paragraph 2 of this article.</w:t>
      </w:r>
    </w:p>
    <w:p>
      <w:pPr>
        <w:spacing w:after="0"/>
        <w:ind w:left="0"/>
        <w:jc w:val="both"/>
      </w:pPr>
      <w:r>
        <w:rPr>
          <w:rFonts w:ascii="Times New Roman"/>
          <w:b w:val="false"/>
          <w:i w:val="false"/>
          <w:color w:val="000000"/>
          <w:sz w:val="28"/>
        </w:rPr>
        <w:t xml:space="preserve">
      3. The violation of anti-doping rules by athletes, as well as coaches, specialists in sports medicine, other specialists in the field of physical culture and sports in respect of athletes, the use of doping with respect to animals participating in a sporting competition shall not be allowed. </w:t>
      </w:r>
    </w:p>
    <w:p>
      <w:pPr>
        <w:spacing w:after="0"/>
        <w:ind w:left="0"/>
        <w:jc w:val="both"/>
      </w:pPr>
      <w:r>
        <w:rPr>
          <w:rFonts w:ascii="Times New Roman"/>
          <w:b w:val="false"/>
          <w:i w:val="false"/>
          <w:color w:val="000000"/>
          <w:sz w:val="28"/>
        </w:rPr>
        <w:t>
      The fact of using the doping by an athlete, as well as an animal participating in a sporting event, shall be confirmed by the results of research conducted in laboratories accredited by the World Anti-Doping Agency.</w:t>
      </w:r>
    </w:p>
    <w:p>
      <w:pPr>
        <w:spacing w:after="0"/>
        <w:ind w:left="0"/>
        <w:jc w:val="both"/>
      </w:pPr>
      <w:r>
        <w:rPr>
          <w:rFonts w:ascii="Times New Roman"/>
          <w:b w:val="false"/>
          <w:i w:val="false"/>
          <w:color w:val="000000"/>
          <w:sz w:val="28"/>
        </w:rPr>
        <w:t xml:space="preserve">
      4. Doping control shall be a process that includes planning of tests, taking of samples, their storage, transportation, laboratory testing of samples, post-test procedures, and the relevant hearings and appeals. </w:t>
      </w:r>
    </w:p>
    <w:p>
      <w:pPr>
        <w:spacing w:after="0"/>
        <w:ind w:left="0"/>
        <w:jc w:val="both"/>
      </w:pPr>
      <w:r>
        <w:rPr>
          <w:rFonts w:ascii="Times New Roman"/>
          <w:b w:val="false"/>
          <w:i w:val="false"/>
          <w:color w:val="000000"/>
          <w:sz w:val="28"/>
        </w:rPr>
        <w:t>
      5. The doping control procedure (testing) is carried out during the competition and out-of-competition periods. The competition period means the period of participation of an athlete and (or) an animal in a specific sporting event, unless otherwise provided for by the rules of the international sports federation of the relevant sport or another international anti-doping organization or the National Anti-Doping Organization. The time not included in the competition period is the out-of-competition period.</w:t>
      </w:r>
    </w:p>
    <w:p>
      <w:pPr>
        <w:spacing w:after="0"/>
        <w:ind w:left="0"/>
        <w:jc w:val="both"/>
      </w:pPr>
      <w:r>
        <w:rPr>
          <w:rFonts w:ascii="Times New Roman"/>
          <w:b w:val="false"/>
          <w:i w:val="false"/>
          <w:color w:val="000000"/>
          <w:sz w:val="28"/>
        </w:rPr>
        <w:t xml:space="preserve">
      6. Measures to counteract the use of doping shall include: </w:t>
      </w:r>
    </w:p>
    <w:p>
      <w:pPr>
        <w:spacing w:after="0"/>
        <w:ind w:left="0"/>
        <w:jc w:val="both"/>
      </w:pPr>
      <w:r>
        <w:rPr>
          <w:rFonts w:ascii="Times New Roman"/>
          <w:b w:val="false"/>
          <w:i w:val="false"/>
          <w:color w:val="000000"/>
          <w:sz w:val="28"/>
        </w:rPr>
        <w:t xml:space="preserve">
      1) conducting doping control; </w:t>
      </w:r>
    </w:p>
    <w:p>
      <w:pPr>
        <w:spacing w:after="0"/>
        <w:ind w:left="0"/>
        <w:jc w:val="both"/>
      </w:pPr>
      <w:r>
        <w:rPr>
          <w:rFonts w:ascii="Times New Roman"/>
          <w:b w:val="false"/>
          <w:i w:val="false"/>
          <w:color w:val="000000"/>
          <w:sz w:val="28"/>
        </w:rPr>
        <w:t xml:space="preserve">
      2) establishing the responsibility of athletes, coaches, and other specialists in the field of physical culture and sports for violating anti-doping rules; </w:t>
      </w:r>
    </w:p>
    <w:p>
      <w:pPr>
        <w:spacing w:after="0"/>
        <w:ind w:left="0"/>
        <w:jc w:val="both"/>
      </w:pPr>
      <w:r>
        <w:rPr>
          <w:rFonts w:ascii="Times New Roman"/>
          <w:b w:val="false"/>
          <w:i w:val="false"/>
          <w:color w:val="000000"/>
          <w:sz w:val="28"/>
        </w:rPr>
        <w:t xml:space="preserve">
      3) prevention of doping; </w:t>
      </w:r>
    </w:p>
    <w:p>
      <w:pPr>
        <w:spacing w:after="0"/>
        <w:ind w:left="0"/>
        <w:jc w:val="both"/>
      </w:pPr>
      <w:r>
        <w:rPr>
          <w:rFonts w:ascii="Times New Roman"/>
          <w:b w:val="false"/>
          <w:i w:val="false"/>
          <w:color w:val="000000"/>
          <w:sz w:val="28"/>
        </w:rPr>
        <w:t xml:space="preserve">
      4) professional development of specialists conducting doping control; </w:t>
      </w:r>
    </w:p>
    <w:p>
      <w:pPr>
        <w:spacing w:after="0"/>
        <w:ind w:left="0"/>
        <w:jc w:val="both"/>
      </w:pPr>
      <w:r>
        <w:rPr>
          <w:rFonts w:ascii="Times New Roman"/>
          <w:b w:val="false"/>
          <w:i w:val="false"/>
          <w:color w:val="000000"/>
          <w:sz w:val="28"/>
        </w:rPr>
        <w:t>
      5) anti-doping propaganda in the media;</w:t>
      </w:r>
    </w:p>
    <w:p>
      <w:pPr>
        <w:spacing w:after="0"/>
        <w:ind w:left="0"/>
        <w:jc w:val="both"/>
      </w:pPr>
      <w:r>
        <w:rPr>
          <w:rFonts w:ascii="Times New Roman"/>
          <w:b w:val="false"/>
          <w:i w:val="false"/>
          <w:color w:val="000000"/>
          <w:sz w:val="28"/>
        </w:rPr>
        <w:t>
      6) conduct of research aimed at preventing doping in sport and combating it;</w:t>
      </w:r>
    </w:p>
    <w:p>
      <w:pPr>
        <w:spacing w:after="0"/>
        <w:ind w:left="0"/>
        <w:jc w:val="both"/>
      </w:pPr>
      <w:r>
        <w:rPr>
          <w:rFonts w:ascii="Times New Roman"/>
          <w:b w:val="false"/>
          <w:i w:val="false"/>
          <w:color w:val="000000"/>
          <w:sz w:val="28"/>
        </w:rPr>
        <w:t xml:space="preserve">
      7) conduct of research on the development of tools and methods for restoring the performance of athletes; </w:t>
      </w:r>
    </w:p>
    <w:p>
      <w:pPr>
        <w:spacing w:after="0"/>
        <w:ind w:left="0"/>
        <w:jc w:val="both"/>
      </w:pPr>
      <w:r>
        <w:rPr>
          <w:rFonts w:ascii="Times New Roman"/>
          <w:b w:val="false"/>
          <w:i w:val="false"/>
          <w:color w:val="000000"/>
          <w:sz w:val="28"/>
        </w:rPr>
        <w:t>
      8) establishing responsibility for the falsification of medicines and food additives through the inclusion of prohibited substances in their composition, the sale of such medicines and food additives, as well as for activities aimed at disseminating information about the ways, methods of development, manufacturing, use of prohibited substances and the places of their acquisition;</w:t>
      </w:r>
    </w:p>
    <w:p>
      <w:pPr>
        <w:spacing w:after="0"/>
        <w:ind w:left="0"/>
        <w:jc w:val="both"/>
      </w:pPr>
      <w:r>
        <w:rPr>
          <w:rFonts w:ascii="Times New Roman"/>
          <w:b w:val="false"/>
          <w:i w:val="false"/>
          <w:color w:val="000000"/>
          <w:sz w:val="28"/>
        </w:rPr>
        <w:t xml:space="preserve">
      9) determination of the responsibility of physical culture and sports organizations for violation of the conditions of doping control provided for by the anti-doping rules; </w:t>
      </w:r>
    </w:p>
    <w:p>
      <w:pPr>
        <w:spacing w:after="0"/>
        <w:ind w:left="0"/>
        <w:jc w:val="both"/>
      </w:pPr>
      <w:r>
        <w:rPr>
          <w:rFonts w:ascii="Times New Roman"/>
          <w:b w:val="false"/>
          <w:i w:val="false"/>
          <w:color w:val="000000"/>
          <w:sz w:val="28"/>
        </w:rPr>
        <w:t xml:space="preserve">
      10) implementation of international cooperation in the field of doping prevention in sport and the fight against it. </w:t>
      </w:r>
    </w:p>
    <w:p>
      <w:pPr>
        <w:spacing w:after="0"/>
        <w:ind w:left="0"/>
        <w:jc w:val="both"/>
      </w:pPr>
      <w:r>
        <w:rPr>
          <w:rFonts w:ascii="Times New Roman"/>
          <w:b w:val="false"/>
          <w:i w:val="false"/>
          <w:color w:val="000000"/>
          <w:sz w:val="28"/>
        </w:rPr>
        <w:t xml:space="preserve">
      7. Organizers of sports competitions shall be obliged to provide conditions for the conduct of mandatory doping control in compliance with the requirements and decisions of international sports organizations and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is as amended by Law № 280-VI of the Republic of Kazakhstan as of 13.12.2019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The National Anti-Doping Organization</w:t>
      </w:r>
    </w:p>
    <w:p>
      <w:pPr>
        <w:spacing w:after="0"/>
        <w:ind w:left="0"/>
        <w:jc w:val="both"/>
      </w:pPr>
      <w:r>
        <w:rPr>
          <w:rFonts w:ascii="Times New Roman"/>
          <w:b w:val="false"/>
          <w:i w:val="false"/>
          <w:color w:val="000000"/>
          <w:sz w:val="28"/>
        </w:rPr>
        <w:t xml:space="preserve">
      The National Anti-Doping Organization is a state-owned enterprise established to prevent and combat doping in sports, and to organize doping control.  </w:t>
      </w:r>
    </w:p>
    <w:p>
      <w:pPr>
        <w:spacing w:after="0"/>
        <w:ind w:left="0"/>
        <w:jc w:val="both"/>
      </w:pPr>
      <w:r>
        <w:rPr>
          <w:rFonts w:ascii="Times New Roman"/>
          <w:b w:val="false"/>
          <w:i w:val="false"/>
          <w:color w:val="000000"/>
          <w:sz w:val="28"/>
        </w:rPr>
        <w:t>
      The National Anti-Doping Organization:</w:t>
      </w:r>
    </w:p>
    <w:p>
      <w:pPr>
        <w:spacing w:after="0"/>
        <w:ind w:left="0"/>
        <w:jc w:val="both"/>
      </w:pPr>
      <w:r>
        <w:rPr>
          <w:rFonts w:ascii="Times New Roman"/>
          <w:b w:val="false"/>
          <w:i w:val="false"/>
          <w:color w:val="000000"/>
          <w:sz w:val="28"/>
        </w:rPr>
        <w:t>
      1) participates in the development of anti-doping rules;</w:t>
      </w:r>
    </w:p>
    <w:p>
      <w:pPr>
        <w:spacing w:after="0"/>
        <w:ind w:left="0"/>
        <w:jc w:val="both"/>
      </w:pPr>
      <w:r>
        <w:rPr>
          <w:rFonts w:ascii="Times New Roman"/>
          <w:b w:val="false"/>
          <w:i w:val="false"/>
          <w:color w:val="000000"/>
          <w:sz w:val="28"/>
        </w:rPr>
        <w:t>
      2) draws up a list of athletes and (or) animals subject to doping control and registers them in accordance with anti-doping rules;</w:t>
      </w:r>
    </w:p>
    <w:p>
      <w:pPr>
        <w:spacing w:after="0"/>
        <w:ind w:left="0"/>
        <w:jc w:val="both"/>
      </w:pPr>
      <w:r>
        <w:rPr>
          <w:rFonts w:ascii="Times New Roman"/>
          <w:b w:val="false"/>
          <w:i w:val="false"/>
          <w:color w:val="000000"/>
          <w:sz w:val="28"/>
        </w:rPr>
        <w:t>
      3) submits a list of athletes and (or) animals subject to doping control to the republican and regional accredited sports federations by types of sports;</w:t>
      </w:r>
    </w:p>
    <w:p>
      <w:pPr>
        <w:spacing w:after="0"/>
        <w:ind w:left="0"/>
        <w:jc w:val="both"/>
      </w:pPr>
      <w:r>
        <w:rPr>
          <w:rFonts w:ascii="Times New Roman"/>
          <w:b w:val="false"/>
          <w:i w:val="false"/>
          <w:color w:val="000000"/>
          <w:sz w:val="28"/>
        </w:rPr>
        <w:t>
      4) conducts doping control in accordance with anti-doping rules;</w:t>
      </w:r>
    </w:p>
    <w:p>
      <w:pPr>
        <w:spacing w:after="0"/>
        <w:ind w:left="0"/>
        <w:jc w:val="both"/>
      </w:pPr>
      <w:r>
        <w:rPr>
          <w:rFonts w:ascii="Times New Roman"/>
          <w:b w:val="false"/>
          <w:i w:val="false"/>
          <w:color w:val="000000"/>
          <w:sz w:val="28"/>
        </w:rPr>
        <w:t>
      5) enters information on athletes and animals participating in a sports competition into anti-doping databases;</w:t>
      </w:r>
    </w:p>
    <w:p>
      <w:pPr>
        <w:spacing w:after="0"/>
        <w:ind w:left="0"/>
        <w:jc w:val="both"/>
      </w:pPr>
      <w:r>
        <w:rPr>
          <w:rFonts w:ascii="Times New Roman"/>
          <w:b w:val="false"/>
          <w:i w:val="false"/>
          <w:color w:val="000000"/>
          <w:sz w:val="28"/>
        </w:rPr>
        <w:t>
      ]6) issues a therapeutic use exemption permit;</w:t>
      </w:r>
    </w:p>
    <w:p>
      <w:pPr>
        <w:spacing w:after="0"/>
        <w:ind w:left="0"/>
        <w:jc w:val="both"/>
      </w:pPr>
      <w:r>
        <w:rPr>
          <w:rFonts w:ascii="Times New Roman"/>
          <w:b w:val="false"/>
          <w:i w:val="false"/>
          <w:color w:val="000000"/>
          <w:sz w:val="28"/>
        </w:rPr>
        <w:t>
      7) conducts investigations and hearings concerning athletes, coaches, coaches-instructors, sports medicine specialists, other specialists in the field of physical culture and sports who are charged with anti-doping rule violation;</w:t>
      </w:r>
    </w:p>
    <w:p>
      <w:pPr>
        <w:spacing w:after="0"/>
        <w:ind w:left="0"/>
        <w:jc w:val="both"/>
      </w:pPr>
      <w:r>
        <w:rPr>
          <w:rFonts w:ascii="Times New Roman"/>
          <w:b w:val="false"/>
          <w:i w:val="false"/>
          <w:color w:val="000000"/>
          <w:sz w:val="28"/>
        </w:rPr>
        <w:t>
      8) conveys information on possible violation of anti-doping rules, decisions made, as well as circumstances relevant to bringing guilty persons to liability, to a republican or regional accredited sports federation by types of sports, an international sports federation by types of sports, the World Anti-Doping Agency, the authorized body for physical culture and sports;</w:t>
      </w:r>
    </w:p>
    <w:p>
      <w:pPr>
        <w:spacing w:after="0"/>
        <w:ind w:left="0"/>
        <w:jc w:val="both"/>
      </w:pPr>
      <w:r>
        <w:rPr>
          <w:rFonts w:ascii="Times New Roman"/>
          <w:b w:val="false"/>
          <w:i w:val="false"/>
          <w:color w:val="000000"/>
          <w:sz w:val="28"/>
        </w:rPr>
        <w:t>
      9) carries out the measures provided for in subparagraphs 1), 4), 6), 7) and 10) of paragraph 6 of Article 44 of this Law;</w:t>
      </w:r>
    </w:p>
    <w:p>
      <w:pPr>
        <w:spacing w:after="0"/>
        <w:ind w:left="0"/>
        <w:jc w:val="both"/>
      </w:pPr>
      <w:r>
        <w:rPr>
          <w:rFonts w:ascii="Times New Roman"/>
          <w:b w:val="false"/>
          <w:i w:val="false"/>
          <w:color w:val="000000"/>
          <w:sz w:val="28"/>
        </w:rPr>
        <w:t>
      10) performs other functions in accordance with this Law and anti-doping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44-1 in accordance with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Sanctions for anti-doping rule violation </w:t>
      </w:r>
    </w:p>
    <w:p>
      <w:pPr>
        <w:spacing w:after="0"/>
        <w:ind w:left="0"/>
        <w:jc w:val="both"/>
      </w:pPr>
      <w:r>
        <w:rPr>
          <w:rFonts w:ascii="Times New Roman"/>
          <w:b w:val="false"/>
          <w:i w:val="false"/>
          <w:color w:val="000000"/>
          <w:sz w:val="28"/>
        </w:rPr>
        <w:t>
      1. The anti-doping rule violation entails:</w:t>
      </w:r>
    </w:p>
    <w:p>
      <w:pPr>
        <w:spacing w:after="0"/>
        <w:ind w:left="0"/>
        <w:jc w:val="both"/>
      </w:pPr>
      <w:r>
        <w:rPr>
          <w:rFonts w:ascii="Times New Roman"/>
          <w:b w:val="false"/>
          <w:i w:val="false"/>
          <w:color w:val="000000"/>
          <w:sz w:val="28"/>
        </w:rPr>
        <w:t>
      1) disqualification of an athlete, coach, coach-instructor, sports medicine specialist, another specialist in the field of physical culture and sports.</w:t>
      </w:r>
    </w:p>
    <w:p>
      <w:pPr>
        <w:spacing w:after="0"/>
        <w:ind w:left="0"/>
        <w:jc w:val="both"/>
      </w:pPr>
      <w:r>
        <w:rPr>
          <w:rFonts w:ascii="Times New Roman"/>
          <w:b w:val="false"/>
          <w:i w:val="false"/>
          <w:color w:val="000000"/>
          <w:sz w:val="28"/>
        </w:rPr>
        <w:t>
      The disqualification of an athlete, coach, coach-instructor, sports medicine specialist, another specialist in the field of physical culture and sports is carried out in accordance with international treaties ratified by the Republic of Kazakhstan;</w:t>
      </w:r>
    </w:p>
    <w:p>
      <w:pPr>
        <w:spacing w:after="0"/>
        <w:ind w:left="0"/>
        <w:jc w:val="both"/>
      </w:pPr>
      <w:r>
        <w:rPr>
          <w:rFonts w:ascii="Times New Roman"/>
          <w:b w:val="false"/>
          <w:i w:val="false"/>
          <w:color w:val="000000"/>
          <w:sz w:val="28"/>
        </w:rPr>
        <w:t>
      2) cancellation of a sporting event result and deduction of qualification points or athlete points;</w:t>
      </w:r>
    </w:p>
    <w:p>
      <w:pPr>
        <w:spacing w:after="0"/>
        <w:ind w:left="0"/>
        <w:jc w:val="both"/>
      </w:pPr>
      <w:r>
        <w:rPr>
          <w:rFonts w:ascii="Times New Roman"/>
          <w:b w:val="false"/>
          <w:i w:val="false"/>
          <w:color w:val="000000"/>
          <w:sz w:val="28"/>
        </w:rPr>
        <w:t>
      3) the liability of a coach, coach-instructor, sports medicine specialist, another specialist in the field of physical culture and sports;</w:t>
      </w:r>
    </w:p>
    <w:p>
      <w:pPr>
        <w:spacing w:after="0"/>
        <w:ind w:left="0"/>
        <w:jc w:val="both"/>
      </w:pPr>
      <w:r>
        <w:rPr>
          <w:rFonts w:ascii="Times New Roman"/>
          <w:b w:val="false"/>
          <w:i w:val="false"/>
          <w:color w:val="000000"/>
          <w:sz w:val="28"/>
        </w:rPr>
        <w:t>
      4) the termination of payment of the monthly salary to athletes and coaches;</w:t>
      </w:r>
    </w:p>
    <w:p>
      <w:pPr>
        <w:spacing w:after="0"/>
        <w:ind w:left="0"/>
        <w:jc w:val="both"/>
      </w:pPr>
      <w:r>
        <w:rPr>
          <w:rFonts w:ascii="Times New Roman"/>
          <w:b w:val="false"/>
          <w:i w:val="false"/>
          <w:color w:val="000000"/>
          <w:sz w:val="28"/>
        </w:rPr>
        <w:t>
      5) exclusion of athletes, coaches, coaches-instructors from the combined and regular national teams of the Republic of Kazakhstan by types of sports (national combined teams by types of sports), combined teams by types of sports of regions, cities of republican significance and the capital.</w:t>
      </w:r>
    </w:p>
    <w:p>
      <w:pPr>
        <w:spacing w:after="0"/>
        <w:ind w:left="0"/>
        <w:jc w:val="both"/>
      </w:pPr>
      <w:r>
        <w:rPr>
          <w:rFonts w:ascii="Times New Roman"/>
          <w:b w:val="false"/>
          <w:i w:val="false"/>
          <w:color w:val="000000"/>
          <w:sz w:val="28"/>
        </w:rPr>
        <w:t>
      2. The cancellation of a sporting event result in case of the use of or attempt to use doping entails:</w:t>
      </w:r>
    </w:p>
    <w:p>
      <w:pPr>
        <w:spacing w:after="0"/>
        <w:ind w:left="0"/>
        <w:jc w:val="both"/>
      </w:pPr>
      <w:r>
        <w:rPr>
          <w:rFonts w:ascii="Times New Roman"/>
          <w:b w:val="false"/>
          <w:i w:val="false"/>
          <w:color w:val="000000"/>
          <w:sz w:val="28"/>
        </w:rPr>
        <w:t>
      1) deprivation of a sports title, class, qualification category;</w:t>
      </w:r>
    </w:p>
    <w:p>
      <w:pPr>
        <w:spacing w:after="0"/>
        <w:ind w:left="0"/>
        <w:jc w:val="both"/>
      </w:pPr>
      <w:r>
        <w:rPr>
          <w:rFonts w:ascii="Times New Roman"/>
          <w:b w:val="false"/>
          <w:i w:val="false"/>
          <w:color w:val="000000"/>
          <w:sz w:val="28"/>
        </w:rPr>
        <w:t>
      2) return of financial incentives by athletes and their personal coaches, head coaches of the combined teams of the Republic of Kazakhstan by types of sports (national combined teams by types of sports), except for the first coaches who at the time of receiving the financial incentive were not personal and (or) head coaches;</w:t>
      </w:r>
    </w:p>
    <w:p>
      <w:pPr>
        <w:spacing w:after="0"/>
        <w:ind w:left="0"/>
        <w:jc w:val="both"/>
      </w:pPr>
      <w:r>
        <w:rPr>
          <w:rFonts w:ascii="Times New Roman"/>
          <w:b w:val="false"/>
          <w:i w:val="false"/>
          <w:color w:val="000000"/>
          <w:sz w:val="28"/>
        </w:rPr>
        <w:t>
      3) the termination of payment of monthly allowance to athletes and coaches;</w:t>
      </w:r>
    </w:p>
    <w:p>
      <w:pPr>
        <w:spacing w:after="0"/>
        <w:ind w:left="0"/>
        <w:jc w:val="both"/>
      </w:pPr>
      <w:r>
        <w:rPr>
          <w:rFonts w:ascii="Times New Roman"/>
          <w:b w:val="false"/>
          <w:i w:val="false"/>
          <w:color w:val="000000"/>
          <w:sz w:val="28"/>
        </w:rPr>
        <w:t>
      4) the termination of a rental agreement with a champion or prize-winner of the Olympic, Paralympic and Deaflympic Games.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44-2 in accordance with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SYSTEM OF STATE SOCIAL GUARANTEES IN THE FIELD OF PHYSICAL CULTURE AND SPORTS </w:t>
      </w:r>
    </w:p>
    <w:p>
      <w:pPr>
        <w:spacing w:after="0"/>
        <w:ind w:left="0"/>
        <w:jc w:val="both"/>
      </w:pPr>
      <w:r>
        <w:rPr>
          <w:rFonts w:ascii="Times New Roman"/>
          <w:b/>
          <w:i w:val="false"/>
          <w:color w:val="000000"/>
          <w:sz w:val="28"/>
        </w:rPr>
        <w:t xml:space="preserve">Article 45. Social security of athletes, coaches and members of combined teams of the Republic of Kazakhstan by types of sports (national combined teams by types of sports) </w:t>
      </w:r>
    </w:p>
    <w:p>
      <w:pPr>
        <w:spacing w:after="0"/>
        <w:ind w:left="0"/>
        <w:jc w:val="both"/>
      </w:pPr>
      <w:r>
        <w:rPr>
          <w:rFonts w:ascii="Times New Roman"/>
          <w:b w:val="false"/>
          <w:i w:val="false"/>
          <w:color w:val="ff0000"/>
          <w:sz w:val="28"/>
        </w:rPr>
        <w:t>
      Footnote. The heading of Article 45 is as amended by Law № 280-VI of the Republic of Kazakhstan as of 13.12.2019 (shall be enforced ten calendar days after its first official publication).</w:t>
      </w:r>
    </w:p>
    <w:p>
      <w:pPr>
        <w:spacing w:after="0"/>
        <w:ind w:left="0"/>
        <w:jc w:val="both"/>
      </w:pPr>
      <w:r>
        <w:rPr>
          <w:rFonts w:ascii="Times New Roman"/>
          <w:b w:val="false"/>
          <w:i w:val="false"/>
          <w:color w:val="000000"/>
          <w:sz w:val="28"/>
        </w:rPr>
        <w:t xml:space="preserve">
      1. Local executive bodies, sports federations, physical education and sports organizations pay a monthly salary to outstanding athletes - Olympic champions and prize-winners, world champions who have the titles "Honored master of sports of the USSR", "Honored master of sports of the Republic of Kazakhstan", "master of sports of the USSR of international class", "master of sports of international class of the Republic of Kazakhstan", who were or are part of the national teams of the Republic of Kazakhstan by sports (national teams by sports), their coaches, having the title of "Honored coach of the Republic of Kazakhstan" and "Honored coach of the USSR." </w:t>
      </w:r>
    </w:p>
    <w:p>
      <w:pPr>
        <w:spacing w:after="0"/>
        <w:ind w:left="0"/>
        <w:jc w:val="both"/>
      </w:pPr>
      <w:r>
        <w:rPr>
          <w:rFonts w:ascii="Times New Roman"/>
          <w:b w:val="false"/>
          <w:i w:val="false"/>
          <w:color w:val="000000"/>
          <w:sz w:val="28"/>
        </w:rPr>
        <w:t xml:space="preserve">
      2. Local executive bodies, sports federations, physical education and sports organizations pay a monthly salary to the athletes who are members of the national teams of the Republic of Kazakhstan by sports (national teams by sports), their coaches, as well as athletes participating in the national teams of the Republic of Kazakhstan (national teams) in team sports, their coaches and heads of club teams. </w:t>
      </w:r>
    </w:p>
    <w:p>
      <w:pPr>
        <w:spacing w:after="0"/>
        <w:ind w:left="0"/>
        <w:jc w:val="both"/>
      </w:pPr>
      <w:r>
        <w:rPr>
          <w:rFonts w:ascii="Times New Roman"/>
          <w:b w:val="false"/>
          <w:i w:val="false"/>
          <w:color w:val="000000"/>
          <w:sz w:val="28"/>
        </w:rPr>
        <w:t xml:space="preserve">
      3. The authorized body in the field of physical culture and sports shall make compensation payments to the members of the national teams of the Republic of Kazakhstan by sports (national teams by sports) when they receive sports injuries and traumas at the international competitions in the manner, prescribed by the legislation of the Republic of Kazakhstan. </w:t>
      </w:r>
    </w:p>
    <w:p>
      <w:pPr>
        <w:spacing w:after="0"/>
        <w:ind w:left="0"/>
        <w:jc w:val="both"/>
      </w:pPr>
      <w:r>
        <w:rPr>
          <w:rFonts w:ascii="Times New Roman"/>
          <w:b w:val="false"/>
          <w:i w:val="false"/>
          <w:color w:val="000000"/>
          <w:sz w:val="28"/>
        </w:rPr>
        <w:t>
      4. When a higher sporting event result is awarded on the basis of the decision of the World Anti-Doping Agency, the International Olympic Committee, the International Paralympic Committee, the International Committee of Sports for the Deaf, the International Federation, it is necessary to revise the size of financial incentives paid to champions and prize-winners of international sports competitions, coaches and members of combined teams of the Republic of Kazakhstan by types of sports (national combined teams by types of sports).</w:t>
      </w:r>
    </w:p>
    <w:p>
      <w:pPr>
        <w:spacing w:after="0"/>
        <w:ind w:left="0"/>
        <w:jc w:val="both"/>
      </w:pPr>
      <w:r>
        <w:rPr>
          <w:rFonts w:ascii="Times New Roman"/>
          <w:b w:val="false"/>
          <w:i w:val="false"/>
          <w:color w:val="000000"/>
          <w:sz w:val="28"/>
        </w:rPr>
        <w:t>
      5. Financial incentives to champions and prize-winners of international sports competitions, coaches and members of combined teams of the Republic of Kazakhstan by types of sports (national combined teams by types of sports) are paid at the exchange rate in effect on the day of the sports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State social support for athletes and coaches </w:t>
      </w:r>
    </w:p>
    <w:p>
      <w:pPr>
        <w:spacing w:after="0"/>
        <w:ind w:left="0"/>
        <w:jc w:val="both"/>
      </w:pPr>
      <w:r>
        <w:rPr>
          <w:rFonts w:ascii="Times New Roman"/>
          <w:b w:val="false"/>
          <w:i w:val="false"/>
          <w:color w:val="000000"/>
          <w:sz w:val="28"/>
        </w:rPr>
        <w:t xml:space="preserve">
      1. The state shall provide social support to athletes and coaches in the form of life-long monthly material support (hereinafter - material support), which is the monthly payments. </w:t>
      </w:r>
    </w:p>
    <w:p>
      <w:pPr>
        <w:spacing w:after="0"/>
        <w:ind w:left="0"/>
        <w:jc w:val="both"/>
      </w:pPr>
      <w:r>
        <w:rPr>
          <w:rFonts w:ascii="Times New Roman"/>
          <w:b w:val="false"/>
          <w:i w:val="false"/>
          <w:color w:val="000000"/>
          <w:sz w:val="28"/>
        </w:rPr>
        <w:t xml:space="preserve">
      2. The following athletes and coaches who have a work experience of at least twenty years shall have the right to receive material support: </w:t>
      </w:r>
    </w:p>
    <w:p>
      <w:pPr>
        <w:spacing w:after="0"/>
        <w:ind w:left="0"/>
        <w:jc w:val="both"/>
      </w:pPr>
      <w:r>
        <w:rPr>
          <w:rFonts w:ascii="Times New Roman"/>
          <w:b w:val="false"/>
          <w:i w:val="false"/>
          <w:color w:val="000000"/>
          <w:sz w:val="28"/>
        </w:rPr>
        <w:t xml:space="preserve">
      1) athletes who have won the titles of champions and prize-winners of the Olympic, Paralympic and Deaflympic Games and (or) world champions in Olympic sports; </w:t>
      </w:r>
    </w:p>
    <w:p>
      <w:pPr>
        <w:spacing w:after="0"/>
        <w:ind w:left="0"/>
        <w:jc w:val="both"/>
      </w:pPr>
      <w:r>
        <w:rPr>
          <w:rFonts w:ascii="Times New Roman"/>
          <w:b w:val="false"/>
          <w:i w:val="false"/>
          <w:color w:val="000000"/>
          <w:sz w:val="28"/>
        </w:rPr>
        <w:t xml:space="preserve">
      2) coaches who trained athletes who have won the titles of champions and prize-winners of the Olympic, Paralympic and Deaflympic Games and (or) world champions in Olympic sports. </w:t>
      </w:r>
    </w:p>
    <w:p>
      <w:pPr>
        <w:spacing w:after="0"/>
        <w:ind w:left="0"/>
        <w:jc w:val="both"/>
      </w:pPr>
      <w:r>
        <w:rPr>
          <w:rFonts w:ascii="Times New Roman"/>
          <w:b w:val="false"/>
          <w:i w:val="false"/>
          <w:color w:val="000000"/>
          <w:sz w:val="28"/>
        </w:rPr>
        <w:t>
      3. The persons who are simultaneously entitled to receive material support for several reasons, established by paragraph 2 of this article, shall receive the material support in the highest amount for only one of the reasons.</w:t>
      </w:r>
    </w:p>
    <w:p>
      <w:pPr>
        <w:spacing w:after="0"/>
        <w:ind w:left="0"/>
        <w:jc w:val="both"/>
      </w:pPr>
      <w:r>
        <w:rPr>
          <w:rFonts w:ascii="Times New Roman"/>
          <w:b/>
          <w:i w:val="false"/>
          <w:color w:val="000000"/>
          <w:sz w:val="28"/>
        </w:rPr>
        <w:t xml:space="preserve">Article 47. Allocation of housing to champions and prize-winners of the Olympic, Paralympic and Deaflympic Games and the procedure for its acquisition </w:t>
      </w:r>
    </w:p>
    <w:p>
      <w:pPr>
        <w:spacing w:after="0"/>
        <w:ind w:left="0"/>
        <w:jc w:val="both"/>
      </w:pPr>
      <w:r>
        <w:rPr>
          <w:rFonts w:ascii="Times New Roman"/>
          <w:b w:val="false"/>
          <w:i w:val="false"/>
          <w:color w:val="000000"/>
          <w:sz w:val="28"/>
        </w:rPr>
        <w:t>
      1. Athletes of the Republic of Kazakhstan who are champions or prize-winners of the Olympic, Paralympic and Deaflympic Games are provided with dwelling from the municipal housing stock for free.</w:t>
      </w:r>
    </w:p>
    <w:p>
      <w:pPr>
        <w:spacing w:after="0"/>
        <w:ind w:left="0"/>
        <w:jc w:val="both"/>
      </w:pPr>
      <w:r>
        <w:rPr>
          <w:rFonts w:ascii="Times New Roman"/>
          <w:b w:val="false"/>
          <w:i w:val="false"/>
          <w:color w:val="000000"/>
          <w:sz w:val="28"/>
        </w:rPr>
        <w:t>
      After ten years, athletes of the Republic of Kazakhstan, who are champions or prize-winners of the Olympic, Paralympic and Deaflympic Games, become owners of the dwelling from the municipal housing stock they occupy at no charge in accordance with the rules for the provision of dwelling to champions and prize-winners of the Olympic, Paralympic and Deaflympic Games and its use.</w:t>
      </w:r>
    </w:p>
    <w:p>
      <w:pPr>
        <w:spacing w:after="0"/>
        <w:ind w:left="0"/>
        <w:jc w:val="both"/>
      </w:pPr>
      <w:r>
        <w:rPr>
          <w:rFonts w:ascii="Times New Roman"/>
          <w:b w:val="false"/>
          <w:i w:val="false"/>
          <w:color w:val="000000"/>
          <w:sz w:val="28"/>
        </w:rPr>
        <w:t>
      2. Individuals who won more than one medal at the same Olympic, Paralympic and Deaflympic Games receive the dwelling from the local executive body only once.</w:t>
      </w:r>
    </w:p>
    <w:p>
      <w:pPr>
        <w:spacing w:after="0"/>
        <w:ind w:left="0"/>
        <w:jc w:val="both"/>
      </w:pPr>
      <w:r>
        <w:rPr>
          <w:rFonts w:ascii="Times New Roman"/>
          <w:b w:val="false"/>
          <w:i w:val="false"/>
          <w:color w:val="000000"/>
          <w:sz w:val="28"/>
        </w:rPr>
        <w:t>
      2-1. When a prize is awarded on the basis of the decision of the World Anti-Doping Agency, the International Olympic Committee, the International Paralympic Committee, the International Committee of Sports for the Deaf, a participant in the Olympic, Paralympic, Deaflympic Games is provided with dwelling from the municipal housing stock in accordance with paragraphs 1 and 4 of this article.</w:t>
      </w:r>
    </w:p>
    <w:p>
      <w:pPr>
        <w:spacing w:after="0"/>
        <w:ind w:left="0"/>
        <w:jc w:val="both"/>
      </w:pPr>
      <w:r>
        <w:rPr>
          <w:rFonts w:ascii="Times New Roman"/>
          <w:b w:val="false"/>
          <w:i w:val="false"/>
          <w:color w:val="000000"/>
          <w:sz w:val="28"/>
        </w:rPr>
        <w:t>
      2-2. When a higher prize is awarded on the basis of the decision of the World Anti-Doping Agency, the International Olympic Committee, the International Paralympic Committee, the International Committee of Sports for the Deaf, the prize-winners of the Olympic, Paralympic, Deaflympic Games are provided with dwelling from the municipal housing stock in accordance with paragraph 4 of this article and in the manner determined by the authorized body for physical culture and sports.</w:t>
      </w:r>
    </w:p>
    <w:p>
      <w:pPr>
        <w:spacing w:after="0"/>
        <w:ind w:left="0"/>
        <w:jc w:val="both"/>
      </w:pPr>
      <w:r>
        <w:rPr>
          <w:rFonts w:ascii="Times New Roman"/>
          <w:b w:val="false"/>
          <w:i w:val="false"/>
          <w:color w:val="000000"/>
          <w:sz w:val="28"/>
        </w:rPr>
        <w:t>
      3. Champions and prize-winners of the Olympic, Paralympic and Deaflympic Games are provided with dwelling by local executive bodies in the cities of the Republic, depending on the place of residence and place of employment of an athlete.</w:t>
      </w:r>
    </w:p>
    <w:p>
      <w:pPr>
        <w:spacing w:after="0"/>
        <w:ind w:left="0"/>
        <w:jc w:val="both"/>
      </w:pPr>
      <w:r>
        <w:rPr>
          <w:rFonts w:ascii="Times New Roman"/>
          <w:b w:val="false"/>
          <w:i w:val="false"/>
          <w:color w:val="000000"/>
          <w:sz w:val="28"/>
        </w:rPr>
        <w:t>
      4. The following conditions are established for champions and prize-winners of the Olympic, Paralympic and Deaflympic Games:</w:t>
      </w:r>
    </w:p>
    <w:p>
      <w:pPr>
        <w:spacing w:after="0"/>
        <w:ind w:left="0"/>
        <w:jc w:val="both"/>
      </w:pPr>
      <w:r>
        <w:rPr>
          <w:rFonts w:ascii="Times New Roman"/>
          <w:b w:val="false"/>
          <w:i w:val="false"/>
          <w:color w:val="000000"/>
          <w:sz w:val="28"/>
        </w:rPr>
        <w:t>
      1) a three-room apartment for a champion who won a gold medal at the Olympic, Paralympic and Deaflympic Games;</w:t>
      </w:r>
    </w:p>
    <w:p>
      <w:pPr>
        <w:spacing w:after="0"/>
        <w:ind w:left="0"/>
        <w:jc w:val="both"/>
      </w:pPr>
      <w:r>
        <w:rPr>
          <w:rFonts w:ascii="Times New Roman"/>
          <w:b w:val="false"/>
          <w:i w:val="false"/>
          <w:color w:val="000000"/>
          <w:sz w:val="28"/>
        </w:rPr>
        <w:t>
      2) a two-room apartment for a prize-winner who won a silver medal at the Olympic, Paralympic and Deaflympic Games;</w:t>
      </w:r>
    </w:p>
    <w:p>
      <w:pPr>
        <w:spacing w:after="0"/>
        <w:ind w:left="0"/>
        <w:jc w:val="both"/>
      </w:pPr>
      <w:r>
        <w:rPr>
          <w:rFonts w:ascii="Times New Roman"/>
          <w:b w:val="false"/>
          <w:i w:val="false"/>
          <w:color w:val="000000"/>
          <w:sz w:val="28"/>
        </w:rPr>
        <w:t>
      3) a one-room apartment for a prize-winner who won a bronze medal at the Olympic, Paralympic and Deaflympic Games.</w:t>
      </w:r>
    </w:p>
    <w:p>
      <w:pPr>
        <w:spacing w:after="0"/>
        <w:ind w:left="0"/>
        <w:jc w:val="both"/>
      </w:pPr>
      <w:r>
        <w:rPr>
          <w:rFonts w:ascii="Times New Roman"/>
          <w:b w:val="false"/>
          <w:i w:val="false"/>
          <w:color w:val="000000"/>
          <w:sz w:val="28"/>
        </w:rPr>
        <w:t xml:space="preserve">
      5. In the event of the death (loss of life) of an athlete of the Republic of Kazakhstan, who is a champion or prize-winner of the Olympic, Paralympic and Deaflympic Games, who was provided with dwelling, the right to receive it in ownership free of charge shall pass to the heirs of the deceased (dead), regardless of the result of the doping test and the period specified in paragraph 1 of this article. </w:t>
      </w:r>
    </w:p>
    <w:p>
      <w:pPr>
        <w:spacing w:after="0"/>
        <w:ind w:left="0"/>
        <w:jc w:val="both"/>
      </w:pPr>
      <w:r>
        <w:rPr>
          <w:rFonts w:ascii="Times New Roman"/>
          <w:b w:val="false"/>
          <w:i w:val="false"/>
          <w:color w:val="000000"/>
          <w:sz w:val="28"/>
        </w:rPr>
        <w:t xml:space="preserve">
      6. Champions and prize-winners of the Paralympic Games are provided with dwelling from the municipal housing stock, taking into account their desire, on the lower floors or in residential buildings with elevators, and champions and prize-winners of the Paralympic Games with lesions of the musculoskeletal system - on or lower the second floor. </w:t>
      </w:r>
    </w:p>
    <w:p>
      <w:pPr>
        <w:spacing w:after="0"/>
        <w:ind w:left="0"/>
        <w:jc w:val="both"/>
      </w:pPr>
      <w:r>
        <w:rPr>
          <w:rFonts w:ascii="Times New Roman"/>
          <w:b w:val="false"/>
          <w:i w:val="false"/>
          <w:color w:val="000000"/>
          <w:sz w:val="28"/>
        </w:rPr>
        <w:t>
      Paralympic champions and prize-winners are given the right to choose a dwelling, taking into account the type of a building, the level of municipal improvement and other necessary living conditions.</w:t>
      </w:r>
    </w:p>
    <w:p>
      <w:pPr>
        <w:spacing w:after="0"/>
        <w:ind w:left="0"/>
        <w:jc w:val="both"/>
      </w:pPr>
      <w:r>
        <w:rPr>
          <w:rFonts w:ascii="Times New Roman"/>
          <w:b w:val="false"/>
          <w:i w:val="false"/>
          <w:color w:val="000000"/>
          <w:sz w:val="28"/>
        </w:rPr>
        <w:t>
      7. The local executive body shall provide champions and prize-winners of the Olympic, Paralympic and Deaflympic Games with a dwelling within six months of receipt of the official decision or protocol.</w:t>
      </w:r>
    </w:p>
    <w:p>
      <w:pPr>
        <w:spacing w:after="0"/>
        <w:ind w:left="0"/>
        <w:jc w:val="both"/>
      </w:pPr>
      <w:r>
        <w:rPr>
          <w:rFonts w:ascii="Times New Roman"/>
          <w:b w:val="false"/>
          <w:i w:val="false"/>
          <w:color w:val="000000"/>
          <w:sz w:val="28"/>
        </w:rPr>
        <w:t>
      8. The provision of dwelling to champions or prize-winners of the Olympic, Paralympic and Deaflympic Games is financed from local budgets within six months of receipt of the official decision or protocol.</w:t>
      </w:r>
    </w:p>
    <w:p>
      <w:pPr>
        <w:spacing w:after="0"/>
        <w:ind w:left="0"/>
        <w:jc w:val="both"/>
      </w:pPr>
      <w:r>
        <w:rPr>
          <w:rFonts w:ascii="Times New Roman"/>
          <w:b w:val="false"/>
          <w:i w:val="false"/>
          <w:color w:val="000000"/>
          <w:sz w:val="28"/>
        </w:rPr>
        <w:t xml:space="preserve">
      9. These rules shall not apply to individuals who have won the titles of champions and prize-winners of the Olympic, Paralympic and Deaflympic Games prior to the enactment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Preferential services in the field of physical culture </w:t>
      </w:r>
    </w:p>
    <w:p>
      <w:pPr>
        <w:spacing w:after="0"/>
        <w:ind w:left="0"/>
        <w:jc w:val="both"/>
      </w:pPr>
      <w:r>
        <w:rPr>
          <w:rFonts w:ascii="Times New Roman"/>
          <w:b w:val="false"/>
          <w:i w:val="false"/>
          <w:color w:val="000000"/>
          <w:sz w:val="28"/>
        </w:rPr>
        <w:t xml:space="preserve">
      The list of categories of citizens using physical culture and health services free of charge or on preferential terms, with the exception of persons with disabilities, as well as the amount of benefits shall be established by the authorized body in the field of physical culture and sports, decisions of the local executive body of the district, city of regional significance and administrations of sports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 is in the wording of the Law of the Republic of Kazakhstan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FINANCIAL AND INFRASTRUCTURAL SUPPORT OF PHYSICAL</w:t>
      </w:r>
      <w:r>
        <w:br/>
      </w:r>
      <w:r>
        <w:rPr>
          <w:rFonts w:ascii="Times New Roman"/>
          <w:b/>
          <w:i w:val="false"/>
          <w:color w:val="000000"/>
        </w:rPr>
        <w:t xml:space="preserve">CULTURE AND SPORTS </w:t>
      </w:r>
    </w:p>
    <w:p>
      <w:pPr>
        <w:spacing w:after="0"/>
        <w:ind w:left="0"/>
        <w:jc w:val="both"/>
      </w:pPr>
      <w:r>
        <w:rPr>
          <w:rFonts w:ascii="Times New Roman"/>
          <w:b/>
          <w:i w:val="false"/>
          <w:color w:val="000000"/>
          <w:sz w:val="28"/>
        </w:rPr>
        <w:t xml:space="preserve">Article 49. Sources of financing of physical culture and sports </w:t>
      </w:r>
    </w:p>
    <w:p>
      <w:pPr>
        <w:spacing w:after="0"/>
        <w:ind w:left="0"/>
        <w:jc w:val="both"/>
      </w:pPr>
      <w:r>
        <w:rPr>
          <w:rFonts w:ascii="Times New Roman"/>
          <w:b w:val="false"/>
          <w:i w:val="false"/>
          <w:color w:val="000000"/>
          <w:sz w:val="28"/>
        </w:rPr>
        <w:t xml:space="preserve">
      The physical culture and sports shall be financed at the expense of budget funds and other sources not prohibited by the legislation of the Republic of Kazakhstan. </w:t>
      </w:r>
    </w:p>
    <w:p>
      <w:pPr>
        <w:spacing w:after="0"/>
        <w:ind w:left="0"/>
        <w:jc w:val="both"/>
      </w:pPr>
      <w:r>
        <w:rPr>
          <w:rFonts w:ascii="Times New Roman"/>
          <w:b/>
          <w:i w:val="false"/>
          <w:color w:val="000000"/>
          <w:sz w:val="28"/>
        </w:rPr>
        <w:t>Article 50. Charity and entrepreneurial activity in the field of physical culture and sports</w:t>
      </w:r>
    </w:p>
    <w:p>
      <w:pPr>
        <w:spacing w:after="0"/>
        <w:ind w:left="0"/>
        <w:jc w:val="both"/>
      </w:pPr>
      <w:r>
        <w:rPr>
          <w:rFonts w:ascii="Times New Roman"/>
          <w:b w:val="false"/>
          <w:i w:val="false"/>
          <w:color w:val="ff0000"/>
          <w:sz w:val="28"/>
        </w:rPr>
        <w:t>
      Footnote. The heading of Article 50 is as amended by Law № 280-VI of the Republic of Kazakhstan as of 13.12.2019 (shall be enforced ten calendar days after its first official publication).</w:t>
      </w:r>
    </w:p>
    <w:p>
      <w:pPr>
        <w:spacing w:after="0"/>
        <w:ind w:left="0"/>
        <w:jc w:val="both"/>
      </w:pPr>
      <w:r>
        <w:rPr>
          <w:rFonts w:ascii="Times New Roman"/>
          <w:b w:val="false"/>
          <w:i w:val="false"/>
          <w:color w:val="000000"/>
          <w:sz w:val="28"/>
        </w:rPr>
        <w:t>
      1. Benefactors of physical culture and sports organizations, teams or sporting events may be individuals and legal entities, except for organizations financed from budgetary funds. Relationships between benefactors and physical culture and sports organizations, teams, event organizers are established on a contractual basis. Sponsors financing sporting events get the right to have them conducted under their sign (emblem) or that of their products.</w:t>
      </w:r>
    </w:p>
    <w:p>
      <w:pPr>
        <w:spacing w:after="0"/>
        <w:ind w:left="0"/>
        <w:jc w:val="both"/>
      </w:pPr>
      <w:r>
        <w:rPr>
          <w:rFonts w:ascii="Times New Roman"/>
          <w:b w:val="false"/>
          <w:i w:val="false"/>
          <w:color w:val="000000"/>
          <w:sz w:val="28"/>
        </w:rPr>
        <w:t xml:space="preserve">
      2. In accordance with the legislation of the Republic of Kazakhstan, individuals and legal entities may engage in business activities to render services to physical education and sports organizations and individuals, produce physical culture and sports and related products, use physical culture and sports in promotional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as amended by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The single operator</w:t>
      </w:r>
    </w:p>
    <w:p>
      <w:pPr>
        <w:spacing w:after="0"/>
        <w:ind w:left="0"/>
        <w:jc w:val="both"/>
      </w:pPr>
      <w:r>
        <w:rPr>
          <w:rFonts w:ascii="Times New Roman"/>
          <w:b w:val="false"/>
          <w:i w:val="false"/>
          <w:color w:val="000000"/>
          <w:sz w:val="28"/>
        </w:rPr>
        <w:t>
      1. The single operator is a non-profit organization in the form of a corporate fund, selected by the authorized body for physical culture and sports, carrying out activities on the allocation of off-budget funds aimed at the development of physical culture and sports.</w:t>
      </w:r>
    </w:p>
    <w:p>
      <w:pPr>
        <w:spacing w:after="0"/>
        <w:ind w:left="0"/>
        <w:jc w:val="both"/>
      </w:pPr>
      <w:r>
        <w:rPr>
          <w:rFonts w:ascii="Times New Roman"/>
          <w:b w:val="false"/>
          <w:i w:val="false"/>
          <w:color w:val="000000"/>
          <w:sz w:val="28"/>
        </w:rPr>
        <w:t>
      2. The single operator allocates charitable aid:</w:t>
      </w:r>
    </w:p>
    <w:p>
      <w:pPr>
        <w:spacing w:after="0"/>
        <w:ind w:left="0"/>
        <w:jc w:val="both"/>
      </w:pPr>
      <w:r>
        <w:rPr>
          <w:rFonts w:ascii="Times New Roman"/>
          <w:b w:val="false"/>
          <w:i w:val="false"/>
          <w:color w:val="000000"/>
          <w:sz w:val="28"/>
        </w:rPr>
        <w:t>
      1) in the form of social support for individuals involved in physical culture, athletes, collectives (sports teams);</w:t>
      </w:r>
    </w:p>
    <w:p>
      <w:pPr>
        <w:spacing w:after="0"/>
        <w:ind w:left="0"/>
        <w:jc w:val="both"/>
      </w:pPr>
      <w:r>
        <w:rPr>
          <w:rFonts w:ascii="Times New Roman"/>
          <w:b w:val="false"/>
          <w:i w:val="false"/>
          <w:color w:val="000000"/>
          <w:sz w:val="28"/>
        </w:rPr>
        <w:t>
      2) in the form of sponsorship;</w:t>
      </w:r>
    </w:p>
    <w:p>
      <w:pPr>
        <w:spacing w:after="0"/>
        <w:ind w:left="0"/>
        <w:jc w:val="both"/>
      </w:pPr>
      <w:r>
        <w:rPr>
          <w:rFonts w:ascii="Times New Roman"/>
          <w:b w:val="false"/>
          <w:i w:val="false"/>
          <w:color w:val="000000"/>
          <w:sz w:val="28"/>
        </w:rPr>
        <w:t>
      3) to physical culture and sports organizations, educational institutions carrying out activities in the field of physical culture and sports, scientific organizations carrying out research in the field of physical culture and sports, sports medicine organizations in order to maintain their statutory activities.</w:t>
      </w:r>
    </w:p>
    <w:p>
      <w:pPr>
        <w:spacing w:after="0"/>
        <w:ind w:left="0"/>
        <w:jc w:val="both"/>
      </w:pPr>
      <w:r>
        <w:rPr>
          <w:rFonts w:ascii="Times New Roman"/>
          <w:b w:val="false"/>
          <w:i w:val="false"/>
          <w:color w:val="000000"/>
          <w:sz w:val="28"/>
        </w:rPr>
        <w:t>
      3. The main priorities for the provision of charitable assistance by the single operator are as follows:</w:t>
      </w:r>
    </w:p>
    <w:p>
      <w:pPr>
        <w:spacing w:after="0"/>
        <w:ind w:left="0"/>
        <w:jc w:val="both"/>
      </w:pPr>
      <w:r>
        <w:rPr>
          <w:rFonts w:ascii="Times New Roman"/>
          <w:b w:val="false"/>
          <w:i w:val="false"/>
          <w:color w:val="000000"/>
          <w:sz w:val="28"/>
        </w:rPr>
        <w:t>
      1) support and motivation of physical culture and sports;</w:t>
      </w:r>
    </w:p>
    <w:p>
      <w:pPr>
        <w:spacing w:after="0"/>
        <w:ind w:left="0"/>
        <w:jc w:val="both"/>
      </w:pPr>
      <w:r>
        <w:rPr>
          <w:rFonts w:ascii="Times New Roman"/>
          <w:b w:val="false"/>
          <w:i w:val="false"/>
          <w:color w:val="000000"/>
          <w:sz w:val="28"/>
        </w:rPr>
        <w:t>
      2) development of non-Olympic, Olympic, non-Paralympic, Paralympic, Deaflympic, special Olympic and national sports;</w:t>
      </w:r>
    </w:p>
    <w:p>
      <w:pPr>
        <w:spacing w:after="0"/>
        <w:ind w:left="0"/>
        <w:jc w:val="both"/>
      </w:pPr>
      <w:r>
        <w:rPr>
          <w:rFonts w:ascii="Times New Roman"/>
          <w:b w:val="false"/>
          <w:i w:val="false"/>
          <w:color w:val="000000"/>
          <w:sz w:val="28"/>
        </w:rPr>
        <w:t>
      3) promotion of physical culture, all kinds of sports, taking into account social and educational functions, as well as the specifics of their structure, based on the principle of voluntary activity;</w:t>
      </w:r>
    </w:p>
    <w:p>
      <w:pPr>
        <w:spacing w:after="0"/>
        <w:ind w:left="0"/>
        <w:jc w:val="both"/>
      </w:pPr>
      <w:r>
        <w:rPr>
          <w:rFonts w:ascii="Times New Roman"/>
          <w:b w:val="false"/>
          <w:i w:val="false"/>
          <w:color w:val="000000"/>
          <w:sz w:val="28"/>
        </w:rPr>
        <w:t>
      4) rendering assistance in the social sphere;</w:t>
      </w:r>
    </w:p>
    <w:p>
      <w:pPr>
        <w:spacing w:after="0"/>
        <w:ind w:left="0"/>
        <w:jc w:val="both"/>
      </w:pPr>
      <w:r>
        <w:rPr>
          <w:rFonts w:ascii="Times New Roman"/>
          <w:b w:val="false"/>
          <w:i w:val="false"/>
          <w:color w:val="000000"/>
          <w:sz w:val="28"/>
        </w:rPr>
        <w:t>
      5) organizational and practical measures related to the activities of the single operator;</w:t>
      </w:r>
    </w:p>
    <w:p>
      <w:pPr>
        <w:spacing w:after="0"/>
        <w:ind w:left="0"/>
        <w:jc w:val="both"/>
      </w:pPr>
      <w:r>
        <w:rPr>
          <w:rFonts w:ascii="Times New Roman"/>
          <w:b w:val="false"/>
          <w:i w:val="false"/>
          <w:color w:val="000000"/>
          <w:sz w:val="28"/>
        </w:rPr>
        <w:t>
      6) implementation of image-building projects in the field of physical culture and sports.</w:t>
      </w:r>
    </w:p>
    <w:p>
      <w:pPr>
        <w:spacing w:after="0"/>
        <w:ind w:left="0"/>
        <w:jc w:val="both"/>
      </w:pPr>
      <w:r>
        <w:rPr>
          <w:rFonts w:ascii="Times New Roman"/>
          <w:b w:val="false"/>
          <w:i w:val="false"/>
          <w:color w:val="000000"/>
          <w:sz w:val="28"/>
        </w:rPr>
        <w:t>
      4. The criteria for selecting the single operator are as follows:</w:t>
      </w:r>
    </w:p>
    <w:p>
      <w:pPr>
        <w:spacing w:after="0"/>
        <w:ind w:left="0"/>
        <w:jc w:val="both"/>
      </w:pPr>
      <w:r>
        <w:rPr>
          <w:rFonts w:ascii="Times New Roman"/>
          <w:b w:val="false"/>
          <w:i w:val="false"/>
          <w:color w:val="000000"/>
          <w:sz w:val="28"/>
        </w:rPr>
        <w:t>
      1) the applicant’s registration as a legal entity;</w:t>
      </w:r>
    </w:p>
    <w:p>
      <w:pPr>
        <w:spacing w:after="0"/>
        <w:ind w:left="0"/>
        <w:jc w:val="both"/>
      </w:pPr>
      <w:r>
        <w:rPr>
          <w:rFonts w:ascii="Times New Roman"/>
          <w:b w:val="false"/>
          <w:i w:val="false"/>
          <w:color w:val="000000"/>
          <w:sz w:val="28"/>
        </w:rPr>
        <w:t>
      2) absence of tax arrears, arrears in mandatory pension contributions, social contributions and deductions and (or) compulsory social health insurance contributions;</w:t>
      </w:r>
    </w:p>
    <w:p>
      <w:pPr>
        <w:spacing w:after="0"/>
        <w:ind w:left="0"/>
        <w:jc w:val="both"/>
      </w:pPr>
      <w:r>
        <w:rPr>
          <w:rFonts w:ascii="Times New Roman"/>
          <w:b w:val="false"/>
          <w:i w:val="false"/>
          <w:color w:val="000000"/>
          <w:sz w:val="28"/>
        </w:rPr>
        <w:t>
      3) presence of at least eight years of experience in the distribution of funds aimed at the development of physical culture and sports, including the distribution of funds allocated as part of the provision of sponsorship and (or) charitable assistance;</w:t>
      </w:r>
    </w:p>
    <w:p>
      <w:pPr>
        <w:spacing w:after="0"/>
        <w:ind w:left="0"/>
        <w:jc w:val="both"/>
      </w:pPr>
      <w:r>
        <w:rPr>
          <w:rFonts w:ascii="Times New Roman"/>
          <w:b w:val="false"/>
          <w:i w:val="false"/>
          <w:color w:val="000000"/>
          <w:sz w:val="28"/>
        </w:rPr>
        <w:t xml:space="preserve">
      4) a legal entity shall not be subject to bankruptcy or liquidation procedures, financial and economic activities shall not be suspended in accordance with the laws of the Republic of Kazakhstan at the time of selecting the single operator; </w:t>
      </w:r>
    </w:p>
    <w:p>
      <w:pPr>
        <w:spacing w:after="0"/>
        <w:ind w:left="0"/>
        <w:jc w:val="both"/>
      </w:pPr>
      <w:r>
        <w:rPr>
          <w:rFonts w:ascii="Times New Roman"/>
          <w:b w:val="false"/>
          <w:i w:val="false"/>
          <w:color w:val="000000"/>
          <w:sz w:val="28"/>
        </w:rPr>
        <w:t>
      5) the residency of the Republic of Kazakhstan.</w:t>
      </w:r>
    </w:p>
    <w:p>
      <w:pPr>
        <w:spacing w:after="0"/>
        <w:ind w:left="0"/>
        <w:jc w:val="both"/>
      </w:pPr>
      <w:r>
        <w:rPr>
          <w:rFonts w:ascii="Times New Roman"/>
          <w:b w:val="false"/>
          <w:i w:val="false"/>
          <w:color w:val="000000"/>
          <w:sz w:val="28"/>
        </w:rPr>
        <w:t>
      5. The sources of formation of the assets of the single operator are as follows:</w:t>
      </w:r>
    </w:p>
    <w:p>
      <w:pPr>
        <w:spacing w:after="0"/>
        <w:ind w:left="0"/>
        <w:jc w:val="both"/>
      </w:pPr>
      <w:r>
        <w:rPr>
          <w:rFonts w:ascii="Times New Roman"/>
          <w:b w:val="false"/>
          <w:i w:val="false"/>
          <w:color w:val="000000"/>
          <w:sz w:val="28"/>
        </w:rPr>
        <w:t>
      1) contributions from founders (participants, members);</w:t>
      </w:r>
    </w:p>
    <w:p>
      <w:pPr>
        <w:spacing w:after="0"/>
        <w:ind w:left="0"/>
        <w:jc w:val="both"/>
      </w:pPr>
      <w:r>
        <w:rPr>
          <w:rFonts w:ascii="Times New Roman"/>
          <w:b w:val="false"/>
          <w:i w:val="false"/>
          <w:color w:val="000000"/>
          <w:sz w:val="28"/>
        </w:rPr>
        <w:t>
      2) voluntary material contributions and donations;</w:t>
      </w:r>
    </w:p>
    <w:p>
      <w:pPr>
        <w:spacing w:after="0"/>
        <w:ind w:left="0"/>
        <w:jc w:val="both"/>
      </w:pPr>
      <w:r>
        <w:rPr>
          <w:rFonts w:ascii="Times New Roman"/>
          <w:b w:val="false"/>
          <w:i w:val="false"/>
          <w:color w:val="000000"/>
          <w:sz w:val="28"/>
        </w:rPr>
        <w:t>
      3) dividends (income, remuneration (interest) received on shares, bonds, other securities and deposits;</w:t>
      </w:r>
    </w:p>
    <w:p>
      <w:pPr>
        <w:spacing w:after="0"/>
        <w:ind w:left="0"/>
        <w:jc w:val="both"/>
      </w:pPr>
      <w:r>
        <w:rPr>
          <w:rFonts w:ascii="Times New Roman"/>
          <w:b w:val="false"/>
          <w:i w:val="false"/>
          <w:color w:val="000000"/>
          <w:sz w:val="28"/>
        </w:rPr>
        <w:t>
      4) other receipts not prohibited by the law of the Republic of Kazakhstan.</w:t>
      </w:r>
    </w:p>
    <w:p>
      <w:pPr>
        <w:spacing w:after="0"/>
        <w:ind w:left="0"/>
        <w:jc w:val="both"/>
      </w:pPr>
      <w:r>
        <w:rPr>
          <w:rFonts w:ascii="Times New Roman"/>
          <w:b w:val="false"/>
          <w:i w:val="false"/>
          <w:color w:val="000000"/>
          <w:sz w:val="28"/>
        </w:rPr>
        <w:t>
      6. The single operator distributes off-budget funds aimed at the development of physical culture and sports, based on the principles of:</w:t>
      </w:r>
    </w:p>
    <w:p>
      <w:pPr>
        <w:spacing w:after="0"/>
        <w:ind w:left="0"/>
        <w:jc w:val="both"/>
      </w:pPr>
      <w:r>
        <w:rPr>
          <w:rFonts w:ascii="Times New Roman"/>
          <w:b w:val="false"/>
          <w:i w:val="false"/>
          <w:color w:val="000000"/>
          <w:sz w:val="28"/>
        </w:rPr>
        <w:t>
      1) compliance with the benefactor’s will regarding the distribution of charitable assistance among recipients;</w:t>
      </w:r>
    </w:p>
    <w:p>
      <w:pPr>
        <w:spacing w:after="0"/>
        <w:ind w:left="0"/>
        <w:jc w:val="both"/>
      </w:pPr>
      <w:r>
        <w:rPr>
          <w:rFonts w:ascii="Times New Roman"/>
          <w:b w:val="false"/>
          <w:i w:val="false"/>
          <w:color w:val="000000"/>
          <w:sz w:val="28"/>
        </w:rPr>
        <w:t>
      2) effectiveness of measures to provide charitable assistance;</w:t>
      </w:r>
    </w:p>
    <w:p>
      <w:pPr>
        <w:spacing w:after="0"/>
        <w:ind w:left="0"/>
        <w:jc w:val="both"/>
      </w:pPr>
      <w:r>
        <w:rPr>
          <w:rFonts w:ascii="Times New Roman"/>
          <w:b w:val="false"/>
          <w:i w:val="false"/>
          <w:color w:val="000000"/>
          <w:sz w:val="28"/>
        </w:rPr>
        <w:t>
      3) ensuring targeted spending of funds allocated as part of charitable assistance;</w:t>
      </w:r>
    </w:p>
    <w:p>
      <w:pPr>
        <w:spacing w:after="0"/>
        <w:ind w:left="0"/>
        <w:jc w:val="both"/>
      </w:pPr>
      <w:r>
        <w:rPr>
          <w:rFonts w:ascii="Times New Roman"/>
          <w:b w:val="false"/>
          <w:i w:val="false"/>
          <w:color w:val="000000"/>
          <w:sz w:val="28"/>
        </w:rPr>
        <w:t>
      4) positive impact of charitable assistance.</w:t>
      </w:r>
    </w:p>
    <w:p>
      <w:pPr>
        <w:spacing w:after="0"/>
        <w:ind w:left="0"/>
        <w:jc w:val="both"/>
      </w:pPr>
      <w:r>
        <w:rPr>
          <w:rFonts w:ascii="Times New Roman"/>
          <w:b w:val="false"/>
          <w:i w:val="false"/>
          <w:color w:val="000000"/>
          <w:sz w:val="28"/>
        </w:rPr>
        <w:t>
      7. On a quarterly, biannual and annual basis, recipients of charitable assistance submit to the single operator reports on the targeted use of off-budget funds, which are approved by the supreme governing body or collegial body of the single operator.</w:t>
      </w:r>
    </w:p>
    <w:p>
      <w:pPr>
        <w:spacing w:after="0"/>
        <w:ind w:left="0"/>
        <w:jc w:val="both"/>
      </w:pPr>
      <w:r>
        <w:rPr>
          <w:rFonts w:ascii="Times New Roman"/>
          <w:b w:val="false"/>
          <w:i w:val="false"/>
          <w:color w:val="000000"/>
          <w:sz w:val="28"/>
        </w:rPr>
        <w:t>
      8. The single operator, within the time frame established by the benefactor, provides him/her/it with information on the use of charitable assistance on the basis of the recipients’ reports, which is approved by the benefactor.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with Article 50-1 in accordance with Law № 280-VI of the Republic of Kazakhstan as of 13.12.2019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Physical and recreational and sports facilities </w:t>
      </w:r>
    </w:p>
    <w:p>
      <w:pPr>
        <w:spacing w:after="0"/>
        <w:ind w:left="0"/>
        <w:jc w:val="both"/>
      </w:pPr>
      <w:r>
        <w:rPr>
          <w:rFonts w:ascii="Times New Roman"/>
          <w:b w:val="false"/>
          <w:i w:val="false"/>
          <w:color w:val="000000"/>
          <w:sz w:val="28"/>
        </w:rPr>
        <w:t xml:space="preserve">
      1. The material base of physical culture and sports shall include all types of physical and recreational and sports facilities, which belong to the objects of social infrastructure. </w:t>
      </w:r>
    </w:p>
    <w:p>
      <w:pPr>
        <w:spacing w:after="0"/>
        <w:ind w:left="0"/>
        <w:jc w:val="both"/>
      </w:pPr>
      <w:r>
        <w:rPr>
          <w:rFonts w:ascii="Times New Roman"/>
          <w:b w:val="false"/>
          <w:i w:val="false"/>
          <w:color w:val="000000"/>
          <w:sz w:val="28"/>
        </w:rPr>
        <w:t xml:space="preserve">
      2. Sports facilities may be in state and (or) private property. </w:t>
      </w:r>
    </w:p>
    <w:p>
      <w:pPr>
        <w:spacing w:after="0"/>
        <w:ind w:left="0"/>
        <w:jc w:val="both"/>
      </w:pPr>
      <w:r>
        <w:rPr>
          <w:rFonts w:ascii="Times New Roman"/>
          <w:b w:val="false"/>
          <w:i w:val="false"/>
          <w:color w:val="000000"/>
          <w:sz w:val="28"/>
        </w:rPr>
        <w:t xml:space="preserve">
      3. The need for provision of territories with physical and recreational and sports facilities, as well as the placement of physical and recreational and sports facilities shall be determined in accordance with the state regulations in the field of architecture, city planning and construction. </w:t>
      </w:r>
    </w:p>
    <w:p>
      <w:pPr>
        <w:spacing w:after="0"/>
        <w:ind w:left="0"/>
        <w:jc w:val="both"/>
      </w:pPr>
      <w:r>
        <w:rPr>
          <w:rFonts w:ascii="Times New Roman"/>
          <w:b w:val="false"/>
          <w:i w:val="false"/>
          <w:color w:val="000000"/>
          <w:sz w:val="28"/>
        </w:rPr>
        <w:t xml:space="preserve">
      4. It shall not be allowed to liquidate, change the target and functional purpose of physical and recreational, sports facilities owned by the state, without creating an equivalent physical and recreational, and sports facilities. </w:t>
      </w:r>
    </w:p>
    <w:p>
      <w:pPr>
        <w:spacing w:after="0"/>
        <w:ind w:left="0"/>
        <w:jc w:val="both"/>
      </w:pPr>
      <w:r>
        <w:rPr>
          <w:rFonts w:ascii="Times New Roman"/>
          <w:b w:val="false"/>
          <w:i w:val="false"/>
          <w:color w:val="000000"/>
          <w:sz w:val="28"/>
        </w:rPr>
        <w:t xml:space="preserve">
      5. Persons that own sports facilities shall ensure the proper technical equipment of the venues of sports events in accordance with the requirements of technical regulations, standards, norms, rules and requirements, established by the state control and supervision bodies and sanitary regulations. </w:t>
      </w:r>
    </w:p>
    <w:p>
      <w:pPr>
        <w:spacing w:after="0"/>
        <w:ind w:left="0"/>
        <w:jc w:val="both"/>
      </w:pPr>
      <w:r>
        <w:rPr>
          <w:rFonts w:ascii="Times New Roman"/>
          <w:b/>
          <w:i w:val="false"/>
          <w:color w:val="000000"/>
          <w:sz w:val="28"/>
        </w:rPr>
        <w:t xml:space="preserve">Article 52. Register of physical and recreational and sports facilities </w:t>
      </w:r>
    </w:p>
    <w:p>
      <w:pPr>
        <w:spacing w:after="0"/>
        <w:ind w:left="0"/>
        <w:jc w:val="both"/>
      </w:pPr>
      <w:r>
        <w:rPr>
          <w:rFonts w:ascii="Times New Roman"/>
          <w:b w:val="false"/>
          <w:i w:val="false"/>
          <w:color w:val="000000"/>
          <w:sz w:val="28"/>
        </w:rPr>
        <w:t xml:space="preserve">
      1. The register of physical and recreational and sports facilities shall be an information system designed for recording and storing information about physical and recreational and sports facilities. </w:t>
      </w:r>
    </w:p>
    <w:p>
      <w:pPr>
        <w:spacing w:after="0"/>
        <w:ind w:left="0"/>
        <w:jc w:val="both"/>
      </w:pPr>
      <w:r>
        <w:rPr>
          <w:rFonts w:ascii="Times New Roman"/>
          <w:b w:val="false"/>
          <w:i w:val="false"/>
          <w:color w:val="000000"/>
          <w:sz w:val="28"/>
        </w:rPr>
        <w:t xml:space="preserve">
      2. Physical and recreational and sports facilities shall be subject to inclusion in the register. </w:t>
      </w:r>
    </w:p>
    <w:p>
      <w:pPr>
        <w:spacing w:after="0"/>
        <w:ind w:left="0"/>
        <w:jc w:val="both"/>
      </w:pPr>
      <w:r>
        <w:rPr>
          <w:rFonts w:ascii="Times New Roman"/>
          <w:b w:val="false"/>
          <w:i w:val="false"/>
          <w:color w:val="000000"/>
          <w:sz w:val="28"/>
        </w:rPr>
        <w:t xml:space="preserve">
      3. The register of physical and recreational and sports facilities shall contain the following mandatory information: </w:t>
      </w:r>
    </w:p>
    <w:p>
      <w:pPr>
        <w:spacing w:after="0"/>
        <w:ind w:left="0"/>
        <w:jc w:val="both"/>
      </w:pPr>
      <w:r>
        <w:rPr>
          <w:rFonts w:ascii="Times New Roman"/>
          <w:b w:val="false"/>
          <w:i w:val="false"/>
          <w:color w:val="000000"/>
          <w:sz w:val="28"/>
        </w:rPr>
        <w:t xml:space="preserve">
      1) the full name of the physical and recreational or sports facility; </w:t>
      </w:r>
    </w:p>
    <w:p>
      <w:pPr>
        <w:spacing w:after="0"/>
        <w:ind w:left="0"/>
        <w:jc w:val="both"/>
      </w:pPr>
      <w:r>
        <w:rPr>
          <w:rFonts w:ascii="Times New Roman"/>
          <w:b w:val="false"/>
          <w:i w:val="false"/>
          <w:color w:val="000000"/>
          <w:sz w:val="28"/>
        </w:rPr>
        <w:t xml:space="preserve">
      2) the address (location) of the physical and recreational or sports facility; </w:t>
      </w:r>
    </w:p>
    <w:p>
      <w:pPr>
        <w:spacing w:after="0"/>
        <w:ind w:left="0"/>
        <w:jc w:val="both"/>
      </w:pPr>
      <w:r>
        <w:rPr>
          <w:rFonts w:ascii="Times New Roman"/>
          <w:b w:val="false"/>
          <w:i w:val="false"/>
          <w:color w:val="000000"/>
          <w:sz w:val="28"/>
        </w:rPr>
        <w:t>
      3) information about the owner, who has the physical and recreational or sports facility;</w:t>
      </w:r>
    </w:p>
    <w:p>
      <w:pPr>
        <w:spacing w:after="0"/>
        <w:ind w:left="0"/>
        <w:jc w:val="both"/>
      </w:pPr>
      <w:r>
        <w:rPr>
          <w:rFonts w:ascii="Times New Roman"/>
          <w:b w:val="false"/>
          <w:i w:val="false"/>
          <w:color w:val="000000"/>
          <w:sz w:val="28"/>
        </w:rPr>
        <w:t xml:space="preserve">
      4) the date of commissioning, completion of reconstruction, overhaul; </w:t>
      </w:r>
    </w:p>
    <w:p>
      <w:pPr>
        <w:spacing w:after="0"/>
        <w:ind w:left="0"/>
        <w:jc w:val="both"/>
      </w:pPr>
      <w:r>
        <w:rPr>
          <w:rFonts w:ascii="Times New Roman"/>
          <w:b w:val="false"/>
          <w:i w:val="false"/>
          <w:color w:val="000000"/>
          <w:sz w:val="28"/>
        </w:rPr>
        <w:t xml:space="preserve">
      5) the functional purpose of the physical and recreational or sports facility; </w:t>
      </w:r>
    </w:p>
    <w:p>
      <w:pPr>
        <w:spacing w:after="0"/>
        <w:ind w:left="0"/>
        <w:jc w:val="both"/>
      </w:pPr>
      <w:r>
        <w:rPr>
          <w:rFonts w:ascii="Times New Roman"/>
          <w:b w:val="false"/>
          <w:i w:val="false"/>
          <w:color w:val="000000"/>
          <w:sz w:val="28"/>
        </w:rPr>
        <w:t xml:space="preserve">
      6) simultaneous capacity; </w:t>
      </w:r>
    </w:p>
    <w:p>
      <w:pPr>
        <w:spacing w:after="0"/>
        <w:ind w:left="0"/>
        <w:jc w:val="both"/>
      </w:pPr>
      <w:r>
        <w:rPr>
          <w:rFonts w:ascii="Times New Roman"/>
          <w:b w:val="false"/>
          <w:i w:val="false"/>
          <w:color w:val="000000"/>
          <w:sz w:val="28"/>
        </w:rPr>
        <w:t xml:space="preserve">
      7) the area of ​​the land plot where the physical and recreational or sports facility is located; </w:t>
      </w:r>
    </w:p>
    <w:p>
      <w:pPr>
        <w:spacing w:after="0"/>
        <w:ind w:left="0"/>
        <w:jc w:val="both"/>
      </w:pPr>
      <w:r>
        <w:rPr>
          <w:rFonts w:ascii="Times New Roman"/>
          <w:b w:val="false"/>
          <w:i w:val="false"/>
          <w:color w:val="000000"/>
          <w:sz w:val="28"/>
        </w:rPr>
        <w:t xml:space="preserve">
      8) the presence or absence of areas for staff in the facilities; </w:t>
      </w:r>
    </w:p>
    <w:p>
      <w:pPr>
        <w:spacing w:after="0"/>
        <w:ind w:left="0"/>
        <w:jc w:val="both"/>
      </w:pPr>
      <w:r>
        <w:rPr>
          <w:rFonts w:ascii="Times New Roman"/>
          <w:b w:val="false"/>
          <w:i w:val="false"/>
          <w:color w:val="000000"/>
          <w:sz w:val="28"/>
        </w:rPr>
        <w:t xml:space="preserve">
      9) the presence or absence of specially equipped premises for medical care and doping control; </w:t>
      </w:r>
    </w:p>
    <w:p>
      <w:pPr>
        <w:spacing w:after="0"/>
        <w:ind w:left="0"/>
        <w:jc w:val="both"/>
      </w:pPr>
      <w:r>
        <w:rPr>
          <w:rFonts w:ascii="Times New Roman"/>
          <w:b w:val="false"/>
          <w:i w:val="false"/>
          <w:color w:val="000000"/>
          <w:sz w:val="28"/>
        </w:rPr>
        <w:t xml:space="preserve">
      10) the number of seats. </w:t>
      </w:r>
    </w:p>
    <w:p>
      <w:pPr>
        <w:spacing w:after="0"/>
        <w:ind w:left="0"/>
        <w:jc w:val="left"/>
      </w:pPr>
      <w:r>
        <w:rPr>
          <w:rFonts w:ascii="Times New Roman"/>
          <w:b/>
          <w:i w:val="false"/>
          <w:color w:val="000000"/>
        </w:rPr>
        <w:t xml:space="preserve"> Chapter 11. INTERNATIONAL ACTIVITY IN THE FIELD OF PHYSICAL</w:t>
      </w:r>
      <w:r>
        <w:br/>
      </w:r>
      <w:r>
        <w:rPr>
          <w:rFonts w:ascii="Times New Roman"/>
          <w:b/>
          <w:i w:val="false"/>
          <w:color w:val="000000"/>
        </w:rPr>
        <w:t xml:space="preserve">CULTURE AND SPORTS </w:t>
      </w:r>
    </w:p>
    <w:p>
      <w:pPr>
        <w:spacing w:after="0"/>
        <w:ind w:left="0"/>
        <w:jc w:val="both"/>
      </w:pPr>
      <w:r>
        <w:rPr>
          <w:rFonts w:ascii="Times New Roman"/>
          <w:b/>
          <w:i w:val="false"/>
          <w:color w:val="000000"/>
          <w:sz w:val="28"/>
        </w:rPr>
        <w:t xml:space="preserve">Article 53. International cooperation in the field of physical culture and sports </w:t>
      </w:r>
    </w:p>
    <w:p>
      <w:pPr>
        <w:spacing w:after="0"/>
        <w:ind w:left="0"/>
        <w:jc w:val="both"/>
      </w:pPr>
      <w:r>
        <w:rPr>
          <w:rFonts w:ascii="Times New Roman"/>
          <w:b w:val="false"/>
          <w:i w:val="false"/>
          <w:color w:val="000000"/>
          <w:sz w:val="28"/>
        </w:rPr>
        <w:t xml:space="preserve">
      1. International cooperation in the field of physical culture and sports shall be carried out in accordance with international treaties and the legislation of the Republic of Kazakhstan. </w:t>
      </w:r>
    </w:p>
    <w:p>
      <w:pPr>
        <w:spacing w:after="0"/>
        <w:ind w:left="0"/>
        <w:jc w:val="both"/>
      </w:pPr>
      <w:r>
        <w:rPr>
          <w:rFonts w:ascii="Times New Roman"/>
          <w:b w:val="false"/>
          <w:i w:val="false"/>
          <w:color w:val="000000"/>
          <w:sz w:val="28"/>
        </w:rPr>
        <w:t>
      2. On the territory of the Republic of Kazakhstan, international physical culture and sports organizations, as well as branches and representative offices of international physical culture and sports organizations may be established. National physical culture and sports organizations shall have the right, in accordance with the procedure established by the legislation of the Republic of Kazakhstan, to attract foreigners and stateless persons to their activities, as well as independently manage funds and other assets received from foreign states, international organizations, foreign organizations, foreigners and stateless persons.</w:t>
      </w:r>
    </w:p>
    <w:p>
      <w:pPr>
        <w:spacing w:after="0"/>
        <w:ind w:left="0"/>
        <w:jc w:val="both"/>
      </w:pPr>
      <w:r>
        <w:rPr>
          <w:rFonts w:ascii="Times New Roman"/>
          <w:b/>
          <w:i w:val="false"/>
          <w:color w:val="000000"/>
          <w:sz w:val="28"/>
        </w:rPr>
        <w:t xml:space="preserve">Article 54. Organizers, doing the voluntary work in the field of physical culture and sports (sports volunteers) </w:t>
      </w:r>
    </w:p>
    <w:p>
      <w:pPr>
        <w:spacing w:after="0"/>
        <w:ind w:left="0"/>
        <w:jc w:val="both"/>
      </w:pPr>
      <w:r>
        <w:rPr>
          <w:rFonts w:ascii="Times New Roman"/>
          <w:b w:val="false"/>
          <w:i w:val="false"/>
          <w:color w:val="000000"/>
          <w:sz w:val="28"/>
        </w:rPr>
        <w:t xml:space="preserve">
      1. Trainers, instructors by types of sports and production gymnastics, sports judges, organizers of physical and recreational and sports work with the population (sports volunteers) may engage in social activities in the field of physical culture and sports on a voluntary basis, undergo special training and certification in physical education and sports organizations. </w:t>
      </w:r>
    </w:p>
    <w:p>
      <w:pPr>
        <w:spacing w:after="0"/>
        <w:ind w:left="0"/>
        <w:jc w:val="both"/>
      </w:pPr>
      <w:r>
        <w:rPr>
          <w:rFonts w:ascii="Times New Roman"/>
          <w:b w:val="false"/>
          <w:i w:val="false"/>
          <w:color w:val="000000"/>
          <w:sz w:val="28"/>
        </w:rPr>
        <w:t xml:space="preserve">
      2. Persons referred to in paragraph 1 of this article who have not undergone appropriate training and certification, shall not be allowed to organize and conduct sports activities, refereeing of sports competitions and other independent sports activities. </w:t>
      </w:r>
    </w:p>
    <w:p>
      <w:pPr>
        <w:spacing w:after="0"/>
        <w:ind w:left="0"/>
        <w:jc w:val="both"/>
      </w:pPr>
      <w:r>
        <w:rPr>
          <w:rFonts w:ascii="Times New Roman"/>
          <w:b/>
          <w:i w:val="false"/>
          <w:color w:val="000000"/>
          <w:sz w:val="28"/>
        </w:rPr>
        <w:t xml:space="preserve">Article 55. The rights of foreigners and stateless persons staying on the territory of the Republic of Kazakhstan in the field of physical culture and sports </w:t>
      </w:r>
    </w:p>
    <w:p>
      <w:pPr>
        <w:spacing w:after="0"/>
        <w:ind w:left="0"/>
        <w:jc w:val="both"/>
      </w:pPr>
      <w:r>
        <w:rPr>
          <w:rFonts w:ascii="Times New Roman"/>
          <w:b w:val="false"/>
          <w:i w:val="false"/>
          <w:color w:val="000000"/>
          <w:sz w:val="28"/>
        </w:rPr>
        <w:t xml:space="preserve">
      Foreigners and stateless persons staying in the territory of the Republic of Kazakhstan shall enjoy the rights to engage in physical culture and sports in the amount stipulated by this Law, except for the right to participate in the national teams of the Republic of Kazakhstan by sports (national teams by sports) in international sports competitions. </w:t>
      </w:r>
    </w:p>
    <w:p>
      <w:pPr>
        <w:spacing w:after="0"/>
        <w:ind w:left="0"/>
        <w:jc w:val="left"/>
      </w:pPr>
      <w:r>
        <w:rPr>
          <w:rFonts w:ascii="Times New Roman"/>
          <w:b/>
          <w:i w:val="false"/>
          <w:color w:val="000000"/>
        </w:rPr>
        <w:t xml:space="preserve"> Chapter 12. FINAL PROVISIONS </w:t>
      </w:r>
    </w:p>
    <w:p>
      <w:pPr>
        <w:spacing w:after="0"/>
        <w:ind w:left="0"/>
        <w:jc w:val="both"/>
      </w:pPr>
      <w:r>
        <w:rPr>
          <w:rFonts w:ascii="Times New Roman"/>
          <w:b/>
          <w:i w:val="false"/>
          <w:color w:val="000000"/>
          <w:sz w:val="28"/>
        </w:rPr>
        <w:t>Article 56. State control in the field of physical culture and sports</w:t>
      </w:r>
    </w:p>
    <w:p>
      <w:pPr>
        <w:spacing w:after="0"/>
        <w:ind w:left="0"/>
        <w:jc w:val="both"/>
      </w:pPr>
      <w:r>
        <w:rPr>
          <w:rFonts w:ascii="Times New Roman"/>
          <w:b w:val="false"/>
          <w:i w:val="false"/>
          <w:color w:val="ff0000"/>
          <w:sz w:val="28"/>
        </w:rPr>
        <w:t>
       Footnote. Article 56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 xml:space="preserve">Article 57. Liability for violation of the legislation of the Republic of Kazakhstan in the field of physical culture and sports </w:t>
      </w:r>
    </w:p>
    <w:p>
      <w:pPr>
        <w:spacing w:after="0"/>
        <w:ind w:left="0"/>
        <w:jc w:val="both"/>
      </w:pPr>
      <w:r>
        <w:rPr>
          <w:rFonts w:ascii="Times New Roman"/>
          <w:b w:val="false"/>
          <w:i w:val="false"/>
          <w:color w:val="000000"/>
          <w:sz w:val="28"/>
        </w:rPr>
        <w:t xml:space="preserve">
      Violation of the legislation of the Republic of Kazakhstan in the field of physical culture and sports shall entail liability, established by the laws of the Republic of Kazakhstan. </w:t>
      </w:r>
    </w:p>
    <w:p>
      <w:pPr>
        <w:spacing w:after="0"/>
        <w:ind w:left="0"/>
        <w:jc w:val="both"/>
      </w:pPr>
      <w:r>
        <w:rPr>
          <w:rFonts w:ascii="Times New Roman"/>
          <w:b/>
          <w:i w:val="false"/>
          <w:color w:val="000000"/>
          <w:sz w:val="28"/>
        </w:rPr>
        <w:t>Article 58. Transitional provisions</w:t>
      </w:r>
    </w:p>
    <w:p>
      <w:pPr>
        <w:spacing w:after="0"/>
        <w:ind w:left="0"/>
        <w:jc w:val="both"/>
      </w:pPr>
      <w:r>
        <w:rPr>
          <w:rFonts w:ascii="Times New Roman"/>
          <w:b w:val="false"/>
          <w:i w:val="false"/>
          <w:color w:val="000000"/>
          <w:sz w:val="28"/>
        </w:rPr>
        <w:t xml:space="preserve">
      1. Sports federations within six months from the day of enactment of this Law shall bring their activities in line with the requirements of this Law. </w:t>
      </w:r>
    </w:p>
    <w:p>
      <w:pPr>
        <w:spacing w:after="0"/>
        <w:ind w:left="0"/>
        <w:jc w:val="both"/>
      </w:pPr>
      <w:r>
        <w:rPr>
          <w:rFonts w:ascii="Times New Roman"/>
          <w:b w:val="false"/>
          <w:i w:val="false"/>
          <w:color w:val="000000"/>
          <w:sz w:val="28"/>
        </w:rPr>
        <w:t xml:space="preserve">
      2. Trainers and sports judges referred to in Article 41 of this Law shall be subject to certification within two years from the date this Law enters into force. </w:t>
      </w:r>
    </w:p>
    <w:p>
      <w:pPr>
        <w:spacing w:after="0"/>
        <w:ind w:left="0"/>
        <w:jc w:val="both"/>
      </w:pPr>
      <w:r>
        <w:rPr>
          <w:rFonts w:ascii="Times New Roman"/>
          <w:b/>
          <w:i w:val="false"/>
          <w:color w:val="000000"/>
          <w:sz w:val="28"/>
        </w:rPr>
        <w:t xml:space="preserve">Article 59. Procedure for enactment of this Law </w:t>
      </w:r>
    </w:p>
    <w:p>
      <w:pPr>
        <w:spacing w:after="0"/>
        <w:ind w:left="0"/>
        <w:jc w:val="both"/>
      </w:pPr>
      <w:r>
        <w:rPr>
          <w:rFonts w:ascii="Times New Roman"/>
          <w:b w:val="false"/>
          <w:i w:val="false"/>
          <w:color w:val="000000"/>
          <w:sz w:val="28"/>
        </w:rPr>
        <w:t xml:space="preserve">
      1. This Law shall enter into force upon expiry of ten calendar days after its first official publication. </w:t>
      </w:r>
    </w:p>
    <w:p>
      <w:pPr>
        <w:spacing w:after="0"/>
        <w:ind w:left="0"/>
        <w:jc w:val="both"/>
      </w:pPr>
      <w:r>
        <w:rPr>
          <w:rFonts w:ascii="Times New Roman"/>
          <w:b w:val="false"/>
          <w:i w:val="false"/>
          <w:color w:val="000000"/>
          <w:sz w:val="28"/>
        </w:rPr>
        <w:t xml:space="preserve">
      2. To recognize the Law of the Republic of Kazakhstan dated December 2, 1999 "On physical culture and sport" invalid (Bulletin of the Parliament of the Republic of Kazakhstan, 1999, № 24, Art. 1065; 2003, № 15, Art. 129; 2004, № 23, Article 142; 2006, № 3, Article 22; № 13, Article 86; 2007, № 2, Article 18; № 10, Article 69; № 20, Art. 152; 2009, № 15-16, Article 77, № 18, Article 84, № 23, Article 111, 2010, № 5, Article 23, № 24, Article 149, 2011, № 1, Article 2, № 11, Article 102, № 12, Article 111, 2012, № 3, Article 25, № 8, Article 64, № 12, Article 84, № 15, Article 97; 2013, № 14, Article 72, 75; 2014, №1, Article 4).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