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b923" w14:textId="6deb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minimum social standards and their guarantees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19 May 2015 № 314-V.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concepts used in this Law</w:t>
      </w:r>
    </w:p>
    <w:bookmarkStart w:name="z3" w:id="1"/>
    <w:p>
      <w:pPr>
        <w:spacing w:after="0"/>
        <w:ind w:left="0"/>
        <w:jc w:val="both"/>
      </w:pPr>
      <w:r>
        <w:rPr>
          <w:rFonts w:ascii="Times New Roman"/>
          <w:b w:val="false"/>
          <w:i w:val="false"/>
          <w:color w:val="000000"/>
          <w:sz w:val="28"/>
        </w:rPr>
        <w:t>
      The following basic concepts shall be used in this Law:</w:t>
      </w:r>
    </w:p>
    <w:bookmarkEnd w:id="1"/>
    <w:bookmarkStart w:name="z4" w:id="2"/>
    <w:p>
      <w:pPr>
        <w:spacing w:after="0"/>
        <w:ind w:left="0"/>
        <w:jc w:val="both"/>
      </w:pPr>
      <w:r>
        <w:rPr>
          <w:rFonts w:ascii="Times New Roman"/>
          <w:b w:val="false"/>
          <w:i w:val="false"/>
          <w:color w:val="000000"/>
          <w:sz w:val="28"/>
        </w:rPr>
        <w:t>
       1) social rights - rights guaranteed by the state in the social sphere, fixed in the Constitution of the Republic of Kazakhstan and laws of the Republic of Kazakhstan;</w:t>
      </w:r>
    </w:p>
    <w:bookmarkEnd w:id="2"/>
    <w:bookmarkStart w:name="z5" w:id="3"/>
    <w:p>
      <w:pPr>
        <w:spacing w:after="0"/>
        <w:ind w:left="0"/>
        <w:jc w:val="both"/>
      </w:pPr>
      <w:r>
        <w:rPr>
          <w:rFonts w:ascii="Times New Roman"/>
          <w:b w:val="false"/>
          <w:i w:val="false"/>
          <w:color w:val="000000"/>
          <w:sz w:val="28"/>
        </w:rPr>
        <w:t>
       2) social guarantees - obligations of the state, envisaged by the Constitution of the Republic of Kazakhstan and the laws of the Republic of Kazakhstan aimed at realization of social rights;</w:t>
      </w:r>
    </w:p>
    <w:bookmarkEnd w:id="3"/>
    <w:bookmarkStart w:name="z6" w:id="4"/>
    <w:p>
      <w:pPr>
        <w:spacing w:after="0"/>
        <w:ind w:left="0"/>
        <w:jc w:val="both"/>
      </w:pPr>
      <w:r>
        <w:rPr>
          <w:rFonts w:ascii="Times New Roman"/>
          <w:b w:val="false"/>
          <w:i w:val="false"/>
          <w:color w:val="000000"/>
          <w:sz w:val="28"/>
        </w:rPr>
        <w:t>
       3) minimum social standard - minimum amount of services, cash payments and other requirements, established by the laws of the Republic of Kazakhstan, ensuring the implementation of social guarantees and social rights;</w:t>
      </w:r>
    </w:p>
    <w:bookmarkEnd w:id="4"/>
    <w:bookmarkStart w:name="z7" w:id="5"/>
    <w:p>
      <w:pPr>
        <w:spacing w:after="0"/>
        <w:ind w:left="0"/>
        <w:jc w:val="both"/>
      </w:pPr>
      <w:r>
        <w:rPr>
          <w:rFonts w:ascii="Times New Roman"/>
          <w:b w:val="false"/>
          <w:i w:val="false"/>
          <w:color w:val="000000"/>
          <w:sz w:val="28"/>
        </w:rPr>
        <w:t>
       4) system of minimum social standards - a set of minimum social standards in the areas of labor, social security, education, family and children, healthcare, culture, physical culture and sports, provision of state-guaranteed legal aid;</w:t>
      </w:r>
    </w:p>
    <w:bookmarkEnd w:id="5"/>
    <w:bookmarkStart w:name="z8" w:id="6"/>
    <w:p>
      <w:pPr>
        <w:spacing w:after="0"/>
        <w:ind w:left="0"/>
        <w:jc w:val="both"/>
      </w:pPr>
      <w:r>
        <w:rPr>
          <w:rFonts w:ascii="Times New Roman"/>
          <w:b w:val="false"/>
          <w:i w:val="false"/>
          <w:color w:val="000000"/>
          <w:sz w:val="28"/>
        </w:rPr>
        <w:t>
       5) norms - quantitative and qualitative requirements to ensure minimum social standards;</w:t>
      </w:r>
    </w:p>
    <w:bookmarkEnd w:id="6"/>
    <w:bookmarkStart w:name="z9" w:id="7"/>
    <w:p>
      <w:pPr>
        <w:spacing w:after="0"/>
        <w:ind w:left="0"/>
        <w:jc w:val="both"/>
      </w:pPr>
      <w:r>
        <w:rPr>
          <w:rFonts w:ascii="Times New Roman"/>
          <w:b w:val="false"/>
          <w:i w:val="false"/>
          <w:color w:val="000000"/>
          <w:sz w:val="28"/>
        </w:rPr>
        <w:t>
       6) standards - established parameters of values, ​​used to determine the amount of financing of minimum social standards;</w:t>
      </w:r>
    </w:p>
    <w:bookmarkEnd w:id="7"/>
    <w:bookmarkStart w:name="z10" w:id="8"/>
    <w:p>
      <w:pPr>
        <w:spacing w:after="0"/>
        <w:ind w:left="0"/>
        <w:jc w:val="both"/>
      </w:pPr>
      <w:r>
        <w:rPr>
          <w:rFonts w:ascii="Times New Roman"/>
          <w:b w:val="false"/>
          <w:i w:val="false"/>
          <w:color w:val="000000"/>
          <w:sz w:val="28"/>
        </w:rPr>
        <w:t>
       7) authorized bodies - central state bodies of the Republic of Kazakhstan, managing the system of minimum social standards within their competence.</w:t>
      </w:r>
    </w:p>
    <w:bookmarkEnd w:id="8"/>
    <w:p>
      <w:pPr>
        <w:spacing w:after="0"/>
        <w:ind w:left="0"/>
        <w:jc w:val="both"/>
      </w:pPr>
      <w:r>
        <w:rPr>
          <w:rFonts w:ascii="Times New Roman"/>
          <w:b/>
          <w:i w:val="false"/>
          <w:color w:val="000000"/>
          <w:sz w:val="28"/>
        </w:rPr>
        <w:t>Article 2. The scope of effect of this Law</w:t>
      </w:r>
    </w:p>
    <w:bookmarkStart w:name="z12" w:id="9"/>
    <w:p>
      <w:pPr>
        <w:spacing w:after="0"/>
        <w:ind w:left="0"/>
        <w:jc w:val="both"/>
      </w:pPr>
      <w:r>
        <w:rPr>
          <w:rFonts w:ascii="Times New Roman"/>
          <w:b w:val="false"/>
          <w:i w:val="false"/>
          <w:color w:val="000000"/>
          <w:sz w:val="28"/>
        </w:rPr>
        <w:t>
      1. This Law shall apply to relations arising in the system of minimum social standards, in accordance with this Law.</w:t>
      </w:r>
    </w:p>
    <w:bookmarkEnd w:id="9"/>
    <w:bookmarkStart w:name="z13" w:id="10"/>
    <w:p>
      <w:pPr>
        <w:spacing w:after="0"/>
        <w:ind w:left="0"/>
        <w:jc w:val="both"/>
      </w:pPr>
      <w:r>
        <w:rPr>
          <w:rFonts w:ascii="Times New Roman"/>
          <w:b w:val="false"/>
          <w:i w:val="false"/>
          <w:color w:val="000000"/>
          <w:sz w:val="28"/>
        </w:rPr>
        <w:t>
      2. This Law shall not apply to standardization documents determined by the legislation of the Republic of Kazakhstan for standardization, as well as financial reporting standards.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No. 184-VI dated 05.10.2018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Legislation of the Republic of Kazakhstan on minimum social standards and their guarantees</w:t>
      </w:r>
    </w:p>
    <w:bookmarkStart w:name="z16" w:id="11"/>
    <w:p>
      <w:pPr>
        <w:spacing w:after="0"/>
        <w:ind w:left="0"/>
        <w:jc w:val="both"/>
      </w:pPr>
      <w:r>
        <w:rPr>
          <w:rFonts w:ascii="Times New Roman"/>
          <w:b w:val="false"/>
          <w:i w:val="false"/>
          <w:color w:val="000000"/>
          <w:sz w:val="28"/>
        </w:rPr>
        <w:t>
       1. The legislation of the Republic of Kazakhstan on minimum social standards and their guarantees shall be based on the Constitution of the Republic of Kazakhstan and consist of this Law and other normative legal acts of the Republic of Kazakhstan.</w:t>
      </w:r>
    </w:p>
    <w:bookmarkEnd w:id="11"/>
    <w:bookmarkStart w:name="z17" w:id="12"/>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apply.</w:t>
      </w:r>
    </w:p>
    <w:bookmarkEnd w:id="12"/>
    <w:bookmarkStart w:name="z18" w:id="13"/>
    <w:p>
      <w:pPr>
        <w:spacing w:after="0"/>
        <w:ind w:left="0"/>
        <w:jc w:val="both"/>
      </w:pPr>
      <w:r>
        <w:rPr>
          <w:rFonts w:ascii="Times New Roman"/>
          <w:b w:val="false"/>
          <w:i w:val="false"/>
          <w:color w:val="000000"/>
          <w:sz w:val="28"/>
        </w:rPr>
        <w:t>
       3. The provisions of this Law shall be basic for development and adoption of regulatory legal acts that establish legal norms in the system of minimum social standards.</w:t>
      </w:r>
    </w:p>
    <w:bookmarkEnd w:id="13"/>
    <w:p>
      <w:pPr>
        <w:spacing w:after="0"/>
        <w:ind w:left="0"/>
        <w:jc w:val="both"/>
      </w:pPr>
      <w:r>
        <w:rPr>
          <w:rFonts w:ascii="Times New Roman"/>
          <w:b/>
          <w:i w:val="false"/>
          <w:color w:val="000000"/>
          <w:sz w:val="28"/>
        </w:rPr>
        <w:t>Article 4. Goals and objectives of this Law</w:t>
      </w:r>
    </w:p>
    <w:bookmarkStart w:name="z20" w:id="14"/>
    <w:p>
      <w:pPr>
        <w:spacing w:after="0"/>
        <w:ind w:left="0"/>
        <w:jc w:val="both"/>
      </w:pPr>
      <w:r>
        <w:rPr>
          <w:rFonts w:ascii="Times New Roman"/>
          <w:b w:val="false"/>
          <w:i w:val="false"/>
          <w:color w:val="000000"/>
          <w:sz w:val="28"/>
        </w:rPr>
        <w:t>
       1. The goals of this Law shall be:</w:t>
      </w:r>
    </w:p>
    <w:bookmarkEnd w:id="14"/>
    <w:bookmarkStart w:name="z21" w:id="15"/>
    <w:p>
      <w:pPr>
        <w:spacing w:after="0"/>
        <w:ind w:left="0"/>
        <w:jc w:val="both"/>
      </w:pPr>
      <w:r>
        <w:rPr>
          <w:rFonts w:ascii="Times New Roman"/>
          <w:b w:val="false"/>
          <w:i w:val="false"/>
          <w:color w:val="000000"/>
          <w:sz w:val="28"/>
        </w:rPr>
        <w:t>
       1) realization of social rights and social guarantees;</w:t>
      </w:r>
    </w:p>
    <w:bookmarkEnd w:id="15"/>
    <w:bookmarkStart w:name="z22" w:id="16"/>
    <w:p>
      <w:pPr>
        <w:spacing w:after="0"/>
        <w:ind w:left="0"/>
        <w:jc w:val="both"/>
      </w:pPr>
      <w:r>
        <w:rPr>
          <w:rFonts w:ascii="Times New Roman"/>
          <w:b w:val="false"/>
          <w:i w:val="false"/>
          <w:color w:val="000000"/>
          <w:sz w:val="28"/>
        </w:rPr>
        <w:t>
       2) realization of state policy in the system of minimum social standards;</w:t>
      </w:r>
    </w:p>
    <w:bookmarkEnd w:id="16"/>
    <w:bookmarkStart w:name="z23" w:id="17"/>
    <w:p>
      <w:pPr>
        <w:spacing w:after="0"/>
        <w:ind w:left="0"/>
        <w:jc w:val="both"/>
      </w:pPr>
      <w:r>
        <w:rPr>
          <w:rFonts w:ascii="Times New Roman"/>
          <w:b w:val="false"/>
          <w:i w:val="false"/>
          <w:color w:val="000000"/>
          <w:sz w:val="28"/>
        </w:rPr>
        <w:t>
       3) determination of principles in the system of minimum social standards.</w:t>
      </w:r>
    </w:p>
    <w:bookmarkEnd w:id="17"/>
    <w:bookmarkStart w:name="z24" w:id="18"/>
    <w:p>
      <w:pPr>
        <w:spacing w:after="0"/>
        <w:ind w:left="0"/>
        <w:jc w:val="both"/>
      </w:pPr>
      <w:r>
        <w:rPr>
          <w:rFonts w:ascii="Times New Roman"/>
          <w:b w:val="false"/>
          <w:i w:val="false"/>
          <w:color w:val="000000"/>
          <w:sz w:val="28"/>
        </w:rPr>
        <w:t>
       2. The objectives of this Law shall be:</w:t>
      </w:r>
    </w:p>
    <w:bookmarkEnd w:id="18"/>
    <w:bookmarkStart w:name="z25" w:id="19"/>
    <w:p>
      <w:pPr>
        <w:spacing w:after="0"/>
        <w:ind w:left="0"/>
        <w:jc w:val="both"/>
      </w:pPr>
      <w:r>
        <w:rPr>
          <w:rFonts w:ascii="Times New Roman"/>
          <w:b w:val="false"/>
          <w:i w:val="false"/>
          <w:color w:val="000000"/>
          <w:sz w:val="28"/>
        </w:rPr>
        <w:t>
       1) regulatory support for the formation and use of budgetary funds and other sources not prohibited by the legislation of the Republic of Kazakhstan for social needs;</w:t>
      </w:r>
    </w:p>
    <w:bookmarkEnd w:id="19"/>
    <w:bookmarkStart w:name="z26" w:id="20"/>
    <w:p>
      <w:pPr>
        <w:spacing w:after="0"/>
        <w:ind w:left="0"/>
        <w:jc w:val="both"/>
      </w:pPr>
      <w:r>
        <w:rPr>
          <w:rFonts w:ascii="Times New Roman"/>
          <w:b w:val="false"/>
          <w:i w:val="false"/>
          <w:color w:val="000000"/>
          <w:sz w:val="28"/>
        </w:rPr>
        <w:t>
       2) provision of state support for the development of social sphere;</w:t>
      </w:r>
    </w:p>
    <w:bookmarkEnd w:id="20"/>
    <w:bookmarkStart w:name="z27" w:id="21"/>
    <w:p>
      <w:pPr>
        <w:spacing w:after="0"/>
        <w:ind w:left="0"/>
        <w:jc w:val="both"/>
      </w:pPr>
      <w:r>
        <w:rPr>
          <w:rFonts w:ascii="Times New Roman"/>
          <w:b w:val="false"/>
          <w:i w:val="false"/>
          <w:color w:val="000000"/>
          <w:sz w:val="28"/>
        </w:rPr>
        <w:t>
       3) an estimation of a standard of living of the population.</w:t>
      </w:r>
    </w:p>
    <w:bookmarkEnd w:id="21"/>
    <w:p>
      <w:pPr>
        <w:spacing w:after="0"/>
        <w:ind w:left="0"/>
        <w:jc w:val="both"/>
      </w:pPr>
      <w:r>
        <w:rPr>
          <w:rFonts w:ascii="Times New Roman"/>
          <w:b/>
          <w:i w:val="false"/>
          <w:color w:val="000000"/>
          <w:sz w:val="28"/>
        </w:rPr>
        <w:t>Article 5. Principles in the system of minimum social standards</w:t>
      </w:r>
    </w:p>
    <w:bookmarkStart w:name="z29" w:id="22"/>
    <w:p>
      <w:pPr>
        <w:spacing w:after="0"/>
        <w:ind w:left="0"/>
        <w:jc w:val="both"/>
      </w:pPr>
      <w:r>
        <w:rPr>
          <w:rFonts w:ascii="Times New Roman"/>
          <w:b w:val="false"/>
          <w:i w:val="false"/>
          <w:color w:val="000000"/>
          <w:sz w:val="28"/>
        </w:rPr>
        <w:t>
       Minimum social standards shall be based on the following principles:</w:t>
      </w:r>
    </w:p>
    <w:bookmarkEnd w:id="22"/>
    <w:bookmarkStart w:name="z30" w:id="23"/>
    <w:p>
      <w:pPr>
        <w:spacing w:after="0"/>
        <w:ind w:left="0"/>
        <w:jc w:val="both"/>
      </w:pPr>
      <w:r>
        <w:rPr>
          <w:rFonts w:ascii="Times New Roman"/>
          <w:b w:val="false"/>
          <w:i w:val="false"/>
          <w:color w:val="000000"/>
          <w:sz w:val="28"/>
        </w:rPr>
        <w:t>
       1) legality;</w:t>
      </w:r>
    </w:p>
    <w:bookmarkEnd w:id="23"/>
    <w:bookmarkStart w:name="z31" w:id="24"/>
    <w:p>
      <w:pPr>
        <w:spacing w:after="0"/>
        <w:ind w:left="0"/>
        <w:jc w:val="both"/>
      </w:pPr>
      <w:r>
        <w:rPr>
          <w:rFonts w:ascii="Times New Roman"/>
          <w:b w:val="false"/>
          <w:i w:val="false"/>
          <w:color w:val="000000"/>
          <w:sz w:val="28"/>
        </w:rPr>
        <w:t>
       2) accessibility;</w:t>
      </w:r>
    </w:p>
    <w:bookmarkEnd w:id="24"/>
    <w:bookmarkStart w:name="z32" w:id="25"/>
    <w:p>
      <w:pPr>
        <w:spacing w:after="0"/>
        <w:ind w:left="0"/>
        <w:jc w:val="both"/>
      </w:pPr>
      <w:r>
        <w:rPr>
          <w:rFonts w:ascii="Times New Roman"/>
          <w:b w:val="false"/>
          <w:i w:val="false"/>
          <w:color w:val="000000"/>
          <w:sz w:val="28"/>
        </w:rPr>
        <w:t>
       3) observance of social rights;</w:t>
      </w:r>
    </w:p>
    <w:bookmarkEnd w:id="25"/>
    <w:bookmarkStart w:name="z33" w:id="26"/>
    <w:p>
      <w:pPr>
        <w:spacing w:after="0"/>
        <w:ind w:left="0"/>
        <w:jc w:val="both"/>
      </w:pPr>
      <w:r>
        <w:rPr>
          <w:rFonts w:ascii="Times New Roman"/>
          <w:b w:val="false"/>
          <w:i w:val="false"/>
          <w:color w:val="000000"/>
          <w:sz w:val="28"/>
        </w:rPr>
        <w:t>
       4) validity of minimum social standards based on economic opportunities, material and technical base, scientific and technical potential of the state;</w:t>
      </w:r>
    </w:p>
    <w:bookmarkEnd w:id="26"/>
    <w:bookmarkStart w:name="z34" w:id="27"/>
    <w:p>
      <w:pPr>
        <w:spacing w:after="0"/>
        <w:ind w:left="0"/>
        <w:jc w:val="both"/>
      </w:pPr>
      <w:r>
        <w:rPr>
          <w:rFonts w:ascii="Times New Roman"/>
          <w:b w:val="false"/>
          <w:i w:val="false"/>
          <w:color w:val="000000"/>
          <w:sz w:val="28"/>
        </w:rPr>
        <w:t>
       5) publicity and informing the population about minimum social standards in order to provide feedback to the public;</w:t>
      </w:r>
    </w:p>
    <w:bookmarkEnd w:id="27"/>
    <w:bookmarkStart w:name="z35" w:id="28"/>
    <w:p>
      <w:pPr>
        <w:spacing w:after="0"/>
        <w:ind w:left="0"/>
        <w:jc w:val="both"/>
      </w:pPr>
      <w:r>
        <w:rPr>
          <w:rFonts w:ascii="Times New Roman"/>
          <w:b w:val="false"/>
          <w:i w:val="false"/>
          <w:color w:val="000000"/>
          <w:sz w:val="28"/>
        </w:rPr>
        <w:t>
       6) transparency of budgetary financing of expenditures to ensure minimum social standards;</w:t>
      </w:r>
    </w:p>
    <w:bookmarkEnd w:id="28"/>
    <w:bookmarkStart w:name="z36" w:id="29"/>
    <w:p>
      <w:pPr>
        <w:spacing w:after="0"/>
        <w:ind w:left="0"/>
        <w:jc w:val="both"/>
      </w:pPr>
      <w:r>
        <w:rPr>
          <w:rFonts w:ascii="Times New Roman"/>
          <w:b w:val="false"/>
          <w:i w:val="false"/>
          <w:color w:val="000000"/>
          <w:sz w:val="28"/>
        </w:rPr>
        <w:t>
       7) aimed and targeted financing of minimum social standards;</w:t>
      </w:r>
    </w:p>
    <w:bookmarkEnd w:id="29"/>
    <w:bookmarkStart w:name="z37" w:id="30"/>
    <w:p>
      <w:pPr>
        <w:spacing w:after="0"/>
        <w:ind w:left="0"/>
        <w:jc w:val="both"/>
      </w:pPr>
      <w:r>
        <w:rPr>
          <w:rFonts w:ascii="Times New Roman"/>
          <w:b w:val="false"/>
          <w:i w:val="false"/>
          <w:color w:val="000000"/>
          <w:sz w:val="28"/>
        </w:rPr>
        <w:t>
       8) state control over observance of the legislation of the Republic of Kazakhstan on minimum social standards and their guarantees;</w:t>
      </w:r>
    </w:p>
    <w:bookmarkEnd w:id="30"/>
    <w:bookmarkStart w:name="z38" w:id="31"/>
    <w:p>
      <w:pPr>
        <w:spacing w:after="0"/>
        <w:ind w:left="0"/>
        <w:jc w:val="both"/>
      </w:pPr>
      <w:r>
        <w:rPr>
          <w:rFonts w:ascii="Times New Roman"/>
          <w:b w:val="false"/>
          <w:i w:val="false"/>
          <w:color w:val="000000"/>
          <w:sz w:val="28"/>
        </w:rPr>
        <w:t>
       9) social partnership.</w:t>
      </w:r>
    </w:p>
    <w:bookmarkEnd w:id="31"/>
    <w:p>
      <w:pPr>
        <w:spacing w:after="0"/>
        <w:ind w:left="0"/>
        <w:jc w:val="both"/>
      </w:pPr>
      <w:r>
        <w:rPr>
          <w:rFonts w:ascii="Times New Roman"/>
          <w:b/>
          <w:i w:val="false"/>
          <w:color w:val="000000"/>
          <w:sz w:val="28"/>
        </w:rPr>
        <w:t>Article 6. Rights for ensuring minimum social standards</w:t>
      </w:r>
    </w:p>
    <w:bookmarkStart w:name="z40" w:id="32"/>
    <w:p>
      <w:pPr>
        <w:spacing w:after="0"/>
        <w:ind w:left="0"/>
        <w:jc w:val="both"/>
      </w:pPr>
      <w:r>
        <w:rPr>
          <w:rFonts w:ascii="Times New Roman"/>
          <w:b w:val="false"/>
          <w:i w:val="false"/>
          <w:color w:val="000000"/>
          <w:sz w:val="28"/>
        </w:rPr>
        <w:t>
       1. Citizens shall have the right to:</w:t>
      </w:r>
    </w:p>
    <w:bookmarkEnd w:id="32"/>
    <w:bookmarkStart w:name="z41" w:id="33"/>
    <w:p>
      <w:pPr>
        <w:spacing w:after="0"/>
        <w:ind w:left="0"/>
        <w:jc w:val="both"/>
      </w:pPr>
      <w:r>
        <w:rPr>
          <w:rFonts w:ascii="Times New Roman"/>
          <w:b w:val="false"/>
          <w:i w:val="false"/>
          <w:color w:val="000000"/>
          <w:sz w:val="28"/>
        </w:rPr>
        <w:t>
       1) access to minimum social standards in accordance with the legislation of the Republic of Kazakhstan;</w:t>
      </w:r>
    </w:p>
    <w:bookmarkEnd w:id="33"/>
    <w:bookmarkStart w:name="z42" w:id="34"/>
    <w:p>
      <w:pPr>
        <w:spacing w:after="0"/>
        <w:ind w:left="0"/>
        <w:jc w:val="both"/>
      </w:pPr>
      <w:r>
        <w:rPr>
          <w:rFonts w:ascii="Times New Roman"/>
          <w:b w:val="false"/>
          <w:i w:val="false"/>
          <w:color w:val="000000"/>
          <w:sz w:val="28"/>
        </w:rPr>
        <w:t>
       2) obtain complete and reliable information on minimum social standards;</w:t>
      </w:r>
    </w:p>
    <w:bookmarkEnd w:id="34"/>
    <w:bookmarkStart w:name="z43" w:id="35"/>
    <w:p>
      <w:pPr>
        <w:spacing w:after="0"/>
        <w:ind w:left="0"/>
        <w:jc w:val="both"/>
      </w:pPr>
      <w:r>
        <w:rPr>
          <w:rFonts w:ascii="Times New Roman"/>
          <w:b w:val="false"/>
          <w:i w:val="false"/>
          <w:color w:val="000000"/>
          <w:sz w:val="28"/>
        </w:rPr>
        <w:t>
       3) requirement to comply with minimum social standards;</w:t>
      </w:r>
    </w:p>
    <w:bookmarkEnd w:id="35"/>
    <w:bookmarkStart w:name="z44" w:id="36"/>
    <w:p>
      <w:pPr>
        <w:spacing w:after="0"/>
        <w:ind w:left="0"/>
        <w:jc w:val="both"/>
      </w:pPr>
      <w:r>
        <w:rPr>
          <w:rFonts w:ascii="Times New Roman"/>
          <w:b w:val="false"/>
          <w:i w:val="false"/>
          <w:color w:val="000000"/>
          <w:sz w:val="28"/>
        </w:rPr>
        <w:t>
       4) appeal against decisions of individuals and legal entities obliged to ensure compliance with minimum social standards;</w:t>
      </w:r>
    </w:p>
    <w:bookmarkEnd w:id="36"/>
    <w:bookmarkStart w:name="z45" w:id="37"/>
    <w:p>
      <w:pPr>
        <w:spacing w:after="0"/>
        <w:ind w:left="0"/>
        <w:jc w:val="both"/>
      </w:pPr>
      <w:r>
        <w:rPr>
          <w:rFonts w:ascii="Times New Roman"/>
          <w:b w:val="false"/>
          <w:i w:val="false"/>
          <w:color w:val="000000"/>
          <w:sz w:val="28"/>
        </w:rPr>
        <w:t>
       5) apply to the court for the protection of violated rights, freedoms and legitimate interests in the spheres of minimum social standards.</w:t>
      </w:r>
    </w:p>
    <w:bookmarkEnd w:id="37"/>
    <w:bookmarkStart w:name="z46" w:id="38"/>
    <w:p>
      <w:pPr>
        <w:spacing w:after="0"/>
        <w:ind w:left="0"/>
        <w:jc w:val="both"/>
      </w:pPr>
      <w:r>
        <w:rPr>
          <w:rFonts w:ascii="Times New Roman"/>
          <w:b w:val="false"/>
          <w:i w:val="false"/>
          <w:color w:val="000000"/>
          <w:sz w:val="28"/>
        </w:rPr>
        <w:t>
       2. Citizens of the Republic of Kazakhstan shall be provided with minimum social standards.</w:t>
      </w:r>
    </w:p>
    <w:bookmarkEnd w:id="38"/>
    <w:bookmarkStart w:name="z47" w:id="39"/>
    <w:p>
      <w:pPr>
        <w:spacing w:after="0"/>
        <w:ind w:left="0"/>
        <w:jc w:val="both"/>
      </w:pPr>
      <w:r>
        <w:rPr>
          <w:rFonts w:ascii="Times New Roman"/>
          <w:b w:val="false"/>
          <w:i w:val="false"/>
          <w:color w:val="000000"/>
          <w:sz w:val="28"/>
        </w:rPr>
        <w:t>
       Foreigners and stateless persons shall be provided with minimum social standards established for citizens, unless otherwise provided by the Constitution of the Republic of Kazakhstan, laws of the Republic of Kazakhstan and international treaties ratified by the Republic of Kazakhstan.</w:t>
      </w:r>
    </w:p>
    <w:bookmarkEnd w:id="39"/>
    <w:p>
      <w:pPr>
        <w:spacing w:after="0"/>
        <w:ind w:left="0"/>
        <w:jc w:val="both"/>
      </w:pPr>
      <w:r>
        <w:rPr>
          <w:rFonts w:ascii="Times New Roman"/>
          <w:b/>
          <w:i w:val="false"/>
          <w:color w:val="000000"/>
          <w:sz w:val="28"/>
        </w:rPr>
        <w:t>Article 7. Financial provision of minimum social standards</w:t>
      </w:r>
    </w:p>
    <w:bookmarkStart w:name="z49" w:id="40"/>
    <w:p>
      <w:pPr>
        <w:spacing w:after="0"/>
        <w:ind w:left="0"/>
        <w:jc w:val="both"/>
      </w:pPr>
      <w:r>
        <w:rPr>
          <w:rFonts w:ascii="Times New Roman"/>
          <w:b w:val="false"/>
          <w:i w:val="false"/>
          <w:color w:val="000000"/>
          <w:sz w:val="28"/>
        </w:rPr>
        <w:t>
       1. Central and local executive bodies, as well as other state organizations, within the powers assigned to them by the Constitution of the Republic of Kazakhstan and laws of the Republic of Kazakhstan, other normative legal acts of the Republic of Kazakhstan, shall be obliged to ensure compliance with minimum social standards at the expense of budgetary funds.</w:t>
      </w:r>
    </w:p>
    <w:bookmarkEnd w:id="40"/>
    <w:bookmarkStart w:name="z50" w:id="41"/>
    <w:p>
      <w:pPr>
        <w:spacing w:after="0"/>
        <w:ind w:left="0"/>
        <w:jc w:val="both"/>
      </w:pPr>
      <w:r>
        <w:rPr>
          <w:rFonts w:ascii="Times New Roman"/>
          <w:b w:val="false"/>
          <w:i w:val="false"/>
          <w:color w:val="000000"/>
          <w:sz w:val="28"/>
        </w:rPr>
        <w:t>
       2. Individuals and legal entities in accordance with the legislation of the Republic of Kazakhstan shall be obliged to ensure compliance with minimum social standards at their own expense and other sources that do not contradict the legislation of the Republic of Kazakhstan.</w:t>
      </w:r>
    </w:p>
    <w:bookmarkEnd w:id="41"/>
    <w:bookmarkStart w:name="z51" w:id="42"/>
    <w:p>
      <w:pPr>
        <w:spacing w:after="0"/>
        <w:ind w:left="0"/>
        <w:jc w:val="left"/>
      </w:pPr>
      <w:r>
        <w:rPr>
          <w:rFonts w:ascii="Times New Roman"/>
          <w:b/>
          <w:i w:val="false"/>
          <w:color w:val="000000"/>
        </w:rPr>
        <w:t xml:space="preserve"> Chapter 2. STATE REGULATION IN THE SYSTEM OF MINIMUM SOCIAL STANDARDS</w:t>
      </w:r>
    </w:p>
    <w:bookmarkEnd w:id="42"/>
    <w:p>
      <w:pPr>
        <w:spacing w:after="0"/>
        <w:ind w:left="0"/>
        <w:jc w:val="both"/>
      </w:pPr>
      <w:r>
        <w:rPr>
          <w:rFonts w:ascii="Times New Roman"/>
          <w:b/>
          <w:i w:val="false"/>
          <w:color w:val="000000"/>
          <w:sz w:val="28"/>
        </w:rPr>
        <w:t>Article 8. Competence of the Government of the Republic of Kazakhstan</w:t>
      </w:r>
    </w:p>
    <w:bookmarkStart w:name="z53" w:id="43"/>
    <w:p>
      <w:pPr>
        <w:spacing w:after="0"/>
        <w:ind w:left="0"/>
        <w:jc w:val="both"/>
      </w:pPr>
      <w:r>
        <w:rPr>
          <w:rFonts w:ascii="Times New Roman"/>
          <w:b w:val="false"/>
          <w:i w:val="false"/>
          <w:color w:val="000000"/>
          <w:sz w:val="28"/>
        </w:rPr>
        <w:t>
       The Government of the Republic of Kazakhstan shall:</w:t>
      </w:r>
    </w:p>
    <w:bookmarkEnd w:id="43"/>
    <w:bookmarkStart w:name="z54" w:id="44"/>
    <w:p>
      <w:pPr>
        <w:spacing w:after="0"/>
        <w:ind w:left="0"/>
        <w:jc w:val="both"/>
      </w:pPr>
      <w:r>
        <w:rPr>
          <w:rFonts w:ascii="Times New Roman"/>
          <w:b w:val="false"/>
          <w:i w:val="false"/>
          <w:color w:val="000000"/>
          <w:sz w:val="28"/>
        </w:rPr>
        <w:t>
       1) develop the main directions of state policy in the system of minimum social standards and organize its implementation;</w:t>
      </w:r>
    </w:p>
    <w:bookmarkEnd w:id="44"/>
    <w:bookmarkStart w:name="z55" w:id="45"/>
    <w:p>
      <w:pPr>
        <w:spacing w:after="0"/>
        <w:ind w:left="0"/>
        <w:jc w:val="both"/>
      </w:pPr>
      <w:r>
        <w:rPr>
          <w:rFonts w:ascii="Times New Roman"/>
          <w:b w:val="false"/>
          <w:i w:val="false"/>
          <w:color w:val="000000"/>
          <w:sz w:val="28"/>
        </w:rPr>
        <w:t>
       2) ensure functioning and development of a system of minimum social standards;</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24.11.2021 No. 75-VII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4) excluded by the Law of the Republic of Kazakhstan dated 19.04.2023 No.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 of the Republic of Kazakhstan dated 24.11.2021 No. 75-VII (shall be enforced upon expiry of ten calendar days after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authorized bodies</w:t>
      </w:r>
    </w:p>
    <w:p>
      <w:pPr>
        <w:spacing w:after="0"/>
        <w:ind w:left="0"/>
        <w:jc w:val="both"/>
      </w:pPr>
      <w:r>
        <w:rPr>
          <w:rFonts w:ascii="Times New Roman"/>
          <w:b w:val="false"/>
          <w:i w:val="false"/>
          <w:color w:val="000000"/>
          <w:sz w:val="28"/>
        </w:rPr>
        <w:t>
       Authorized bodies within their competence shall:</w:t>
      </w:r>
    </w:p>
    <w:p>
      <w:pPr>
        <w:spacing w:after="0"/>
        <w:ind w:left="0"/>
        <w:jc w:val="both"/>
      </w:pPr>
      <w:r>
        <w:rPr>
          <w:rFonts w:ascii="Times New Roman"/>
          <w:b w:val="false"/>
          <w:i w:val="false"/>
          <w:color w:val="000000"/>
          <w:sz w:val="28"/>
        </w:rPr>
        <w:t>
       1) form and ensure the implementation of state policy in the system of minimum social standards;</w:t>
      </w:r>
    </w:p>
    <w:p>
      <w:pPr>
        <w:spacing w:after="0"/>
        <w:ind w:left="0"/>
        <w:jc w:val="both"/>
      </w:pPr>
      <w:r>
        <w:rPr>
          <w:rFonts w:ascii="Times New Roman"/>
          <w:b w:val="false"/>
          <w:i w:val="false"/>
          <w:color w:val="000000"/>
          <w:sz w:val="28"/>
        </w:rPr>
        <w:t>
       2) implement state control over compliance with the legislation of the Republic of Kazakhstan on minimum social standards and their guarantees;</w:t>
      </w:r>
    </w:p>
    <w:p>
      <w:pPr>
        <w:spacing w:after="0"/>
        <w:ind w:left="0"/>
        <w:jc w:val="both"/>
      </w:pPr>
      <w:r>
        <w:rPr>
          <w:rFonts w:ascii="Times New Roman"/>
          <w:b w:val="false"/>
          <w:i w:val="false"/>
          <w:color w:val="000000"/>
          <w:sz w:val="28"/>
        </w:rPr>
        <w:t>
      3) develop and approve minimum social standards on the basis of a standard form approved by the central authorized body for state planning;</w:t>
      </w:r>
    </w:p>
    <w:p>
      <w:pPr>
        <w:spacing w:after="0"/>
        <w:ind w:left="0"/>
        <w:jc w:val="both"/>
      </w:pPr>
      <w:r>
        <w:rPr>
          <w:rFonts w:ascii="Times New Roman"/>
          <w:b w:val="false"/>
          <w:i w:val="false"/>
          <w:color w:val="000000"/>
          <w:sz w:val="28"/>
        </w:rPr>
        <w:t>
       4) develop and approve regulatory legal acts;</w:t>
      </w:r>
    </w:p>
    <w:p>
      <w:pPr>
        <w:spacing w:after="0"/>
        <w:ind w:left="0"/>
        <w:jc w:val="both"/>
      </w:pPr>
      <w:r>
        <w:rPr>
          <w:rFonts w:ascii="Times New Roman"/>
          <w:b w:val="false"/>
          <w:i w:val="false"/>
          <w:color w:val="000000"/>
          <w:sz w:val="28"/>
        </w:rPr>
        <w:t>
       5) monitor the legislation of the Republic of Kazakhstan on minimum social standards and their guarantees and compliance with the scope and quality of minimum social standards;</w:t>
      </w:r>
    </w:p>
    <w:p>
      <w:pPr>
        <w:spacing w:after="0"/>
        <w:ind w:left="0"/>
        <w:jc w:val="both"/>
      </w:pPr>
      <w:r>
        <w:rPr>
          <w:rFonts w:ascii="Times New Roman"/>
          <w:b w:val="false"/>
          <w:i w:val="false"/>
          <w:color w:val="000000"/>
          <w:sz w:val="28"/>
        </w:rPr>
        <w:t>
       6) provide information to the population about minimum social standards;</w:t>
      </w:r>
    </w:p>
    <w:p>
      <w:pPr>
        <w:spacing w:after="0"/>
        <w:ind w:left="0"/>
        <w:jc w:val="both"/>
      </w:pPr>
      <w:r>
        <w:rPr>
          <w:rFonts w:ascii="Times New Roman"/>
          <w:b w:val="false"/>
          <w:i w:val="false"/>
          <w:color w:val="000000"/>
          <w:sz w:val="28"/>
        </w:rPr>
        <w:t>
       7) ensure publication at least once every six months in periodicals, distributed throughout the territory of the Republic of Kazakhstan and posting information about the system of minimum social standards on their Internet resources;</w:t>
      </w:r>
    </w:p>
    <w:p>
      <w:pPr>
        <w:spacing w:after="0"/>
        <w:ind w:left="0"/>
        <w:jc w:val="both"/>
      </w:pPr>
      <w:r>
        <w:rPr>
          <w:rFonts w:ascii="Times New Roman"/>
          <w:b w:val="false"/>
          <w:i w:val="false"/>
          <w:color w:val="000000"/>
          <w:sz w:val="28"/>
        </w:rPr>
        <w:t>
       8)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24.11.2021 No. 75-VII (shall be enforced upon expiry of ten calendar days after its first official publication); dated 19.04.2023 No. 223-VII (shall be enforced ten calendar days after the date of its first official publication).</w:t>
      </w:r>
      <w:r>
        <w:br/>
      </w:r>
      <w:r>
        <w:rPr>
          <w:rFonts w:ascii="Times New Roman"/>
          <w:b w:val="false"/>
          <w:i w:val="false"/>
          <w:color w:val="000000"/>
          <w:sz w:val="28"/>
        </w:rPr>
        <w:t>
</w:t>
      </w:r>
    </w:p>
    <w:bookmarkStart w:name="z70" w:id="46"/>
    <w:p>
      <w:pPr>
        <w:spacing w:after="0"/>
        <w:ind w:left="0"/>
        <w:jc w:val="left"/>
      </w:pPr>
      <w:r>
        <w:rPr>
          <w:rFonts w:ascii="Times New Roman"/>
          <w:b/>
          <w:i w:val="false"/>
          <w:color w:val="000000"/>
        </w:rPr>
        <w:t xml:space="preserve"> Chapter 3. SYSTEM OF MINIMUM SOCIAL STANDARDS</w:t>
      </w:r>
    </w:p>
    <w:bookmarkEnd w:id="46"/>
    <w:p>
      <w:pPr>
        <w:spacing w:after="0"/>
        <w:ind w:left="0"/>
        <w:jc w:val="both"/>
      </w:pPr>
      <w:r>
        <w:rPr>
          <w:rFonts w:ascii="Times New Roman"/>
          <w:b/>
          <w:i w:val="false"/>
          <w:color w:val="000000"/>
          <w:sz w:val="28"/>
        </w:rPr>
        <w:t>Article 10. Scope of establishment and application of minimum social standards</w:t>
      </w:r>
    </w:p>
    <w:bookmarkStart w:name="z72" w:id="47"/>
    <w:p>
      <w:pPr>
        <w:spacing w:after="0"/>
        <w:ind w:left="0"/>
        <w:jc w:val="both"/>
      </w:pPr>
      <w:r>
        <w:rPr>
          <w:rFonts w:ascii="Times New Roman"/>
          <w:b w:val="false"/>
          <w:i w:val="false"/>
          <w:color w:val="000000"/>
          <w:sz w:val="28"/>
        </w:rPr>
        <w:t>
       Minimum social standards shall be established and applied in the following areas:</w:t>
      </w:r>
    </w:p>
    <w:bookmarkEnd w:id="47"/>
    <w:bookmarkStart w:name="z73" w:id="48"/>
    <w:p>
      <w:pPr>
        <w:spacing w:after="0"/>
        <w:ind w:left="0"/>
        <w:jc w:val="both"/>
      </w:pPr>
      <w:r>
        <w:rPr>
          <w:rFonts w:ascii="Times New Roman"/>
          <w:b w:val="false"/>
          <w:i w:val="false"/>
          <w:color w:val="000000"/>
          <w:sz w:val="28"/>
        </w:rPr>
        <w:t>
       1) labor;</w:t>
      </w:r>
    </w:p>
    <w:bookmarkEnd w:id="48"/>
    <w:bookmarkStart w:name="z74" w:id="49"/>
    <w:p>
      <w:pPr>
        <w:spacing w:after="0"/>
        <w:ind w:left="0"/>
        <w:jc w:val="both"/>
      </w:pPr>
      <w:r>
        <w:rPr>
          <w:rFonts w:ascii="Times New Roman"/>
          <w:b w:val="false"/>
          <w:i w:val="false"/>
          <w:color w:val="000000"/>
          <w:sz w:val="28"/>
        </w:rPr>
        <w:t>
       2) social security;</w:t>
      </w:r>
    </w:p>
    <w:bookmarkEnd w:id="49"/>
    <w:bookmarkStart w:name="z75" w:id="50"/>
    <w:p>
      <w:pPr>
        <w:spacing w:after="0"/>
        <w:ind w:left="0"/>
        <w:jc w:val="both"/>
      </w:pPr>
      <w:r>
        <w:rPr>
          <w:rFonts w:ascii="Times New Roman"/>
          <w:b w:val="false"/>
          <w:i w:val="false"/>
          <w:color w:val="000000"/>
          <w:sz w:val="28"/>
        </w:rPr>
        <w:t>
       3) education;</w:t>
      </w:r>
    </w:p>
    <w:bookmarkEnd w:id="50"/>
    <w:bookmarkStart w:name="z76" w:id="51"/>
    <w:p>
      <w:pPr>
        <w:spacing w:after="0"/>
        <w:ind w:left="0"/>
        <w:jc w:val="both"/>
      </w:pPr>
      <w:r>
        <w:rPr>
          <w:rFonts w:ascii="Times New Roman"/>
          <w:b w:val="false"/>
          <w:i w:val="false"/>
          <w:color w:val="000000"/>
          <w:sz w:val="28"/>
        </w:rPr>
        <w:t>
       4) families and children;</w:t>
      </w:r>
    </w:p>
    <w:bookmarkEnd w:id="51"/>
    <w:bookmarkStart w:name="z77" w:id="52"/>
    <w:p>
      <w:pPr>
        <w:spacing w:after="0"/>
        <w:ind w:left="0"/>
        <w:jc w:val="both"/>
      </w:pPr>
      <w:r>
        <w:rPr>
          <w:rFonts w:ascii="Times New Roman"/>
          <w:b w:val="false"/>
          <w:i w:val="false"/>
          <w:color w:val="000000"/>
          <w:sz w:val="28"/>
        </w:rPr>
        <w:t>
       5) health care;</w:t>
      </w:r>
    </w:p>
    <w:bookmarkEnd w:id="52"/>
    <w:bookmarkStart w:name="z78" w:id="53"/>
    <w:p>
      <w:pPr>
        <w:spacing w:after="0"/>
        <w:ind w:left="0"/>
        <w:jc w:val="both"/>
      </w:pPr>
      <w:r>
        <w:rPr>
          <w:rFonts w:ascii="Times New Roman"/>
          <w:b w:val="false"/>
          <w:i w:val="false"/>
          <w:color w:val="000000"/>
          <w:sz w:val="28"/>
        </w:rPr>
        <w:t>
       6) culture;</w:t>
      </w:r>
    </w:p>
    <w:bookmarkEnd w:id="53"/>
    <w:bookmarkStart w:name="z79" w:id="54"/>
    <w:p>
      <w:pPr>
        <w:spacing w:after="0"/>
        <w:ind w:left="0"/>
        <w:jc w:val="both"/>
      </w:pPr>
      <w:r>
        <w:rPr>
          <w:rFonts w:ascii="Times New Roman"/>
          <w:b w:val="false"/>
          <w:i w:val="false"/>
          <w:color w:val="000000"/>
          <w:sz w:val="28"/>
        </w:rPr>
        <w:t>
       7) physical culture and sports;</w:t>
      </w:r>
    </w:p>
    <w:bookmarkEnd w:id="54"/>
    <w:bookmarkStart w:name="z80" w:id="55"/>
    <w:p>
      <w:pPr>
        <w:spacing w:after="0"/>
        <w:ind w:left="0"/>
        <w:jc w:val="both"/>
      </w:pPr>
      <w:r>
        <w:rPr>
          <w:rFonts w:ascii="Times New Roman"/>
          <w:b w:val="false"/>
          <w:i w:val="false"/>
          <w:color w:val="000000"/>
          <w:sz w:val="28"/>
        </w:rPr>
        <w:t>
       8) provision of state-guaranteed legal aid.</w:t>
      </w:r>
    </w:p>
    <w:bookmarkEnd w:id="55"/>
    <w:p>
      <w:pPr>
        <w:spacing w:after="0"/>
        <w:ind w:left="0"/>
        <w:jc w:val="both"/>
      </w:pPr>
      <w:r>
        <w:rPr>
          <w:rFonts w:ascii="Times New Roman"/>
          <w:b/>
          <w:i w:val="false"/>
          <w:color w:val="000000"/>
          <w:sz w:val="28"/>
        </w:rPr>
        <w:t>Article 11. Minimum social standards in the area of labor</w:t>
      </w:r>
    </w:p>
    <w:bookmarkStart w:name="z82" w:id="56"/>
    <w:p>
      <w:pPr>
        <w:spacing w:after="0"/>
        <w:ind w:left="0"/>
        <w:jc w:val="both"/>
      </w:pPr>
      <w:r>
        <w:rPr>
          <w:rFonts w:ascii="Times New Roman"/>
          <w:b w:val="false"/>
          <w:i w:val="false"/>
          <w:color w:val="000000"/>
          <w:sz w:val="28"/>
        </w:rPr>
        <w:t>
       1. Minimum social standards in area of labor shall ensure realization of social guarantees and social rights in:</w:t>
      </w:r>
    </w:p>
    <w:bookmarkEnd w:id="56"/>
    <w:bookmarkStart w:name="z83" w:id="57"/>
    <w:p>
      <w:pPr>
        <w:spacing w:after="0"/>
        <w:ind w:left="0"/>
        <w:jc w:val="both"/>
      </w:pPr>
      <w:r>
        <w:rPr>
          <w:rFonts w:ascii="Times New Roman"/>
          <w:b w:val="false"/>
          <w:i w:val="false"/>
          <w:color w:val="000000"/>
          <w:sz w:val="28"/>
        </w:rPr>
        <w:t>
       1) payment of labor;</w:t>
      </w:r>
    </w:p>
    <w:bookmarkEnd w:id="57"/>
    <w:bookmarkStart w:name="z84" w:id="58"/>
    <w:p>
      <w:pPr>
        <w:spacing w:after="0"/>
        <w:ind w:left="0"/>
        <w:jc w:val="both"/>
      </w:pPr>
      <w:r>
        <w:rPr>
          <w:rFonts w:ascii="Times New Roman"/>
          <w:b w:val="false"/>
          <w:i w:val="false"/>
          <w:color w:val="000000"/>
          <w:sz w:val="28"/>
        </w:rPr>
        <w:t>
       2) length of working and rest time.</w:t>
      </w:r>
    </w:p>
    <w:bookmarkEnd w:id="58"/>
    <w:bookmarkStart w:name="z85" w:id="59"/>
    <w:p>
      <w:pPr>
        <w:spacing w:after="0"/>
        <w:ind w:left="0"/>
        <w:jc w:val="both"/>
      </w:pPr>
      <w:r>
        <w:rPr>
          <w:rFonts w:ascii="Times New Roman"/>
          <w:b w:val="false"/>
          <w:i w:val="false"/>
          <w:color w:val="000000"/>
          <w:sz w:val="28"/>
        </w:rPr>
        <w:t>
       2. Minimum social standards in the area of labor shall be:</w:t>
      </w:r>
    </w:p>
    <w:bookmarkEnd w:id="59"/>
    <w:bookmarkStart w:name="z86" w:id="60"/>
    <w:p>
      <w:pPr>
        <w:spacing w:after="0"/>
        <w:ind w:left="0"/>
        <w:jc w:val="both"/>
      </w:pPr>
      <w:r>
        <w:rPr>
          <w:rFonts w:ascii="Times New Roman"/>
          <w:b w:val="false"/>
          <w:i w:val="false"/>
          <w:color w:val="000000"/>
          <w:sz w:val="28"/>
        </w:rPr>
        <w:t>
       1) minimum social standard "Minimum monthly wage";</w:t>
      </w:r>
    </w:p>
    <w:bookmarkEnd w:id="60"/>
    <w:bookmarkStart w:name="z87" w:id="61"/>
    <w:p>
      <w:pPr>
        <w:spacing w:after="0"/>
        <w:ind w:left="0"/>
        <w:jc w:val="both"/>
      </w:pPr>
      <w:r>
        <w:rPr>
          <w:rFonts w:ascii="Times New Roman"/>
          <w:b w:val="false"/>
          <w:i w:val="false"/>
          <w:color w:val="000000"/>
          <w:sz w:val="28"/>
        </w:rPr>
        <w:t>
       2) is excluded by the Law of the Republic of Kazakhstan dated 11.22.2015, No. 415-V (shall be enforced from 01.01.2016);</w:t>
      </w:r>
    </w:p>
    <w:bookmarkEnd w:id="61"/>
    <w:bookmarkStart w:name="z88" w:id="62"/>
    <w:p>
      <w:pPr>
        <w:spacing w:after="0"/>
        <w:ind w:left="0"/>
        <w:jc w:val="both"/>
      </w:pPr>
      <w:r>
        <w:rPr>
          <w:rFonts w:ascii="Times New Roman"/>
          <w:b w:val="false"/>
          <w:i w:val="false"/>
          <w:color w:val="000000"/>
          <w:sz w:val="28"/>
        </w:rPr>
        <w:t>
       3) minimum social standard "Duration of daily work (shift work)";</w:t>
      </w:r>
    </w:p>
    <w:bookmarkEnd w:id="62"/>
    <w:bookmarkStart w:name="z89" w:id="63"/>
    <w:p>
      <w:pPr>
        <w:spacing w:after="0"/>
        <w:ind w:left="0"/>
        <w:jc w:val="both"/>
      </w:pPr>
      <w:r>
        <w:rPr>
          <w:rFonts w:ascii="Times New Roman"/>
          <w:b w:val="false"/>
          <w:i w:val="false"/>
          <w:color w:val="000000"/>
          <w:sz w:val="28"/>
        </w:rPr>
        <w:t>
       4) minimum social standard "Main paid annual work leave".</w:t>
      </w:r>
    </w:p>
    <w:bookmarkEnd w:id="63"/>
    <w:bookmarkStart w:name="z90" w:id="64"/>
    <w:p>
      <w:pPr>
        <w:spacing w:after="0"/>
        <w:ind w:left="0"/>
        <w:jc w:val="both"/>
      </w:pPr>
      <w:r>
        <w:rPr>
          <w:rFonts w:ascii="Times New Roman"/>
          <w:b w:val="false"/>
          <w:i w:val="false"/>
          <w:color w:val="000000"/>
          <w:sz w:val="28"/>
        </w:rPr>
        <w:t>
       3. Minimum social standards in the area of labor shall be established and applied in accordance with the legislation of the Republic of Kazakhstan.</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11 as amended by the Law of the Republic of Kazakhstan dated 23.11.2015 No. 415-V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Minimum social standard "Minimum monthly wage"</w:t>
      </w:r>
    </w:p>
    <w:bookmarkStart w:name="z93" w:id="65"/>
    <w:p>
      <w:pPr>
        <w:spacing w:after="0"/>
        <w:ind w:left="0"/>
        <w:jc w:val="both"/>
      </w:pPr>
      <w:r>
        <w:rPr>
          <w:rFonts w:ascii="Times New Roman"/>
          <w:b w:val="false"/>
          <w:i w:val="false"/>
          <w:color w:val="000000"/>
          <w:sz w:val="28"/>
        </w:rPr>
        <w:t>
       1. Minimum social standard "Minimum monthly salary" shall contain:</w:t>
      </w:r>
    </w:p>
    <w:bookmarkEnd w:id="65"/>
    <w:bookmarkStart w:name="z94" w:id="66"/>
    <w:p>
      <w:pPr>
        <w:spacing w:after="0"/>
        <w:ind w:left="0"/>
        <w:jc w:val="both"/>
      </w:pPr>
      <w:r>
        <w:rPr>
          <w:rFonts w:ascii="Times New Roman"/>
          <w:b w:val="false"/>
          <w:i w:val="false"/>
          <w:color w:val="000000"/>
          <w:sz w:val="28"/>
        </w:rPr>
        <w:t>
       1) standard of working time per month;</w:t>
      </w:r>
    </w:p>
    <w:bookmarkEnd w:id="66"/>
    <w:bookmarkStart w:name="z95" w:id="67"/>
    <w:p>
      <w:pPr>
        <w:spacing w:after="0"/>
        <w:ind w:left="0"/>
        <w:jc w:val="both"/>
      </w:pPr>
      <w:r>
        <w:rPr>
          <w:rFonts w:ascii="Times New Roman"/>
          <w:b w:val="false"/>
          <w:i w:val="false"/>
          <w:color w:val="000000"/>
          <w:sz w:val="28"/>
        </w:rPr>
        <w:t>
       2) labor standards (labor duties) of a first-class employee under normal conditions.</w:t>
      </w:r>
    </w:p>
    <w:bookmarkEnd w:id="67"/>
    <w:bookmarkStart w:name="z96" w:id="68"/>
    <w:p>
      <w:pPr>
        <w:spacing w:after="0"/>
        <w:ind w:left="0"/>
        <w:jc w:val="both"/>
      </w:pPr>
      <w:r>
        <w:rPr>
          <w:rFonts w:ascii="Times New Roman"/>
          <w:b w:val="false"/>
          <w:i w:val="false"/>
          <w:color w:val="000000"/>
          <w:sz w:val="28"/>
        </w:rPr>
        <w:t>
       2. Minimum monthly wage, established annually by the law of the Republic of Kazakhstan on the republican budget for the relevant fiscal year, should not be lower than the subsistence level.</w:t>
      </w:r>
    </w:p>
    <w:bookmarkEnd w:id="68"/>
    <w:p>
      <w:pPr>
        <w:spacing w:after="0"/>
        <w:ind w:left="0"/>
        <w:jc w:val="both"/>
      </w:pPr>
      <w:r>
        <w:rPr>
          <w:rFonts w:ascii="Times New Roman"/>
          <w:b/>
          <w:i w:val="false"/>
          <w:color w:val="000000"/>
          <w:sz w:val="28"/>
        </w:rPr>
        <w:t>Article 13. Minimum social standard "Minimum wage standard"</w:t>
      </w:r>
    </w:p>
    <w:bookmarkStart w:name="z98" w:id="69"/>
    <w:p>
      <w:pPr>
        <w:spacing w:after="0"/>
        <w:ind w:left="0"/>
        <w:jc w:val="both"/>
      </w:pPr>
      <w:r>
        <w:rPr>
          <w:rFonts w:ascii="Times New Roman"/>
          <w:b w:val="false"/>
          <w:i w:val="false"/>
          <w:color w:val="ff0000"/>
          <w:sz w:val="28"/>
        </w:rPr>
        <w:t>
       Footnote. Article 13 is excluded by the Law of the Republic of Kazakhstan dated 23.11. 2015, No. 415-V (shall be enforced from 01.01.2016).</w:t>
      </w:r>
    </w:p>
    <w:bookmarkEnd w:id="69"/>
    <w:p>
      <w:pPr>
        <w:spacing w:after="0"/>
        <w:ind w:left="0"/>
        <w:jc w:val="both"/>
      </w:pPr>
      <w:r>
        <w:rPr>
          <w:rFonts w:ascii="Times New Roman"/>
          <w:b/>
          <w:i w:val="false"/>
          <w:color w:val="000000"/>
          <w:sz w:val="28"/>
        </w:rPr>
        <w:t>Article 14. Minimum social standard "Duration of daily work (working shift)"</w:t>
      </w:r>
    </w:p>
    <w:bookmarkStart w:name="z100" w:id="70"/>
    <w:p>
      <w:pPr>
        <w:spacing w:after="0"/>
        <w:ind w:left="0"/>
        <w:jc w:val="both"/>
      </w:pPr>
      <w:r>
        <w:rPr>
          <w:rFonts w:ascii="Times New Roman"/>
          <w:b w:val="false"/>
          <w:i w:val="false"/>
          <w:color w:val="000000"/>
          <w:sz w:val="28"/>
        </w:rPr>
        <w:t>
       Minimum social standard "Duration of daily work (working shift)" shall contain the norms of working hours in a day (shift) in hours.</w:t>
      </w:r>
    </w:p>
    <w:bookmarkEnd w:id="70"/>
    <w:p>
      <w:pPr>
        <w:spacing w:after="0"/>
        <w:ind w:left="0"/>
        <w:jc w:val="both"/>
      </w:pPr>
      <w:r>
        <w:rPr>
          <w:rFonts w:ascii="Times New Roman"/>
          <w:b/>
          <w:i w:val="false"/>
          <w:color w:val="000000"/>
          <w:sz w:val="28"/>
        </w:rPr>
        <w:t>Article 15. Minimum social standard "Main paid annual work leave"</w:t>
      </w:r>
    </w:p>
    <w:bookmarkStart w:name="z102" w:id="71"/>
    <w:p>
      <w:pPr>
        <w:spacing w:after="0"/>
        <w:ind w:left="0"/>
        <w:jc w:val="both"/>
      </w:pPr>
      <w:r>
        <w:rPr>
          <w:rFonts w:ascii="Times New Roman"/>
          <w:b w:val="false"/>
          <w:i w:val="false"/>
          <w:color w:val="000000"/>
          <w:sz w:val="28"/>
        </w:rPr>
        <w:t>
       Minimum social standard "Main paid annual work leave" shall contain the norms of duration of main paid annual work leave.</w:t>
      </w:r>
    </w:p>
    <w:bookmarkEnd w:id="71"/>
    <w:p>
      <w:pPr>
        <w:spacing w:after="0"/>
        <w:ind w:left="0"/>
        <w:jc w:val="both"/>
      </w:pPr>
      <w:r>
        <w:rPr>
          <w:rFonts w:ascii="Times New Roman"/>
          <w:b/>
          <w:i w:val="false"/>
          <w:color w:val="000000"/>
          <w:sz w:val="28"/>
        </w:rPr>
        <w:t>Article 16. Minimum social standards in the field of social security</w:t>
      </w:r>
    </w:p>
    <w:p>
      <w:pPr>
        <w:spacing w:after="0"/>
        <w:ind w:left="0"/>
        <w:jc w:val="both"/>
      </w:pPr>
      <w:r>
        <w:rPr>
          <w:rFonts w:ascii="Times New Roman"/>
          <w:b w:val="false"/>
          <w:i w:val="false"/>
          <w:color w:val="000000"/>
          <w:sz w:val="28"/>
        </w:rPr>
        <w:t>
       1. Minimum social standards in the field of social security shall ensure realization of social guarantees and social rights to social security.</w:t>
      </w:r>
    </w:p>
    <w:p>
      <w:pPr>
        <w:spacing w:after="0"/>
        <w:ind w:left="0"/>
        <w:jc w:val="both"/>
      </w:pPr>
      <w:r>
        <w:rPr>
          <w:rFonts w:ascii="Times New Roman"/>
          <w:b w:val="false"/>
          <w:i w:val="false"/>
          <w:color w:val="000000"/>
          <w:sz w:val="28"/>
        </w:rPr>
        <w:t>
       2. Minimum social standards in the field of social security shall be:</w:t>
      </w:r>
    </w:p>
    <w:p>
      <w:pPr>
        <w:spacing w:after="0"/>
        <w:ind w:left="0"/>
        <w:jc w:val="both"/>
      </w:pPr>
      <w:r>
        <w:rPr>
          <w:rFonts w:ascii="Times New Roman"/>
          <w:b w:val="false"/>
          <w:i w:val="false"/>
          <w:color w:val="000000"/>
          <w:sz w:val="28"/>
        </w:rPr>
        <w:t>
       1) minimum social standard "The amount of subsistence minimum";</w:t>
      </w:r>
    </w:p>
    <w:p>
      <w:pPr>
        <w:spacing w:after="0"/>
        <w:ind w:left="0"/>
        <w:jc w:val="both"/>
      </w:pPr>
      <w:r>
        <w:rPr>
          <w:rFonts w:ascii="Times New Roman"/>
          <w:b w:val="false"/>
          <w:i w:val="false"/>
          <w:color w:val="000000"/>
          <w:sz w:val="28"/>
        </w:rPr>
        <w:t>
       2) the minimum social standard "Minimum pension";</w:t>
      </w:r>
    </w:p>
    <w:p>
      <w:pPr>
        <w:spacing w:after="0"/>
        <w:ind w:left="0"/>
        <w:jc w:val="both"/>
      </w:pPr>
      <w:r>
        <w:rPr>
          <w:rFonts w:ascii="Times New Roman"/>
          <w:b w:val="false"/>
          <w:i w:val="false"/>
          <w:color w:val="000000"/>
          <w:sz w:val="28"/>
        </w:rPr>
        <w:t>
       3) minimum social standard "Guaranteed volume of special social services".</w:t>
      </w:r>
    </w:p>
    <w:p>
      <w:pPr>
        <w:spacing w:after="0"/>
        <w:ind w:left="0"/>
        <w:jc w:val="both"/>
      </w:pPr>
      <w:r>
        <w:rPr>
          <w:rFonts w:ascii="Times New Roman"/>
          <w:b w:val="false"/>
          <w:i w:val="false"/>
          <w:color w:val="000000"/>
          <w:sz w:val="28"/>
        </w:rPr>
        <w:t>
       3. Minimum social standards in the field of social security shall be established and applied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Minimum social standard "The amount of subsistence minimum"</w:t>
      </w:r>
    </w:p>
    <w:bookmarkStart w:name="z111" w:id="72"/>
    <w:p>
      <w:pPr>
        <w:spacing w:after="0"/>
        <w:ind w:left="0"/>
        <w:jc w:val="both"/>
      </w:pPr>
      <w:r>
        <w:rPr>
          <w:rFonts w:ascii="Times New Roman"/>
          <w:b w:val="false"/>
          <w:i w:val="false"/>
          <w:color w:val="000000"/>
          <w:sz w:val="28"/>
        </w:rPr>
        <w:t>
      1. Minimum social standard "The amount of subsistence minimum" shall contain the standard of subsistence minimum, determined and established annually, taking into account the forecasted level of inflation by the law on Republican budget for the corresponding fiscal year, and shall be the basis for establishing:</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 is excluded by the Law of the Republic of Kazakhstan No. 203-VI dated 26.12.2018 (shall be enforced from 01.01.2019);</w:t>
      </w:r>
      <w:r>
        <w:br/>
      </w:r>
      <w:r>
        <w:rPr>
          <w:rFonts w:ascii="Times New Roman"/>
          <w:b w:val="false"/>
          <w:i w:val="false"/>
          <w:color w:val="000000"/>
          <w:sz w:val="28"/>
        </w:rPr>
        <w:t>
</w:t>
      </w:r>
    </w:p>
    <w:bookmarkStart w:name="z113" w:id="73"/>
    <w:p>
      <w:pPr>
        <w:spacing w:after="0"/>
        <w:ind w:left="0"/>
        <w:jc w:val="both"/>
      </w:pPr>
      <w:r>
        <w:rPr>
          <w:rFonts w:ascii="Times New Roman"/>
          <w:b w:val="false"/>
          <w:i w:val="false"/>
          <w:color w:val="000000"/>
          <w:sz w:val="28"/>
        </w:rPr>
        <w:t>
      2) state basic pension benefit;</w:t>
      </w:r>
    </w:p>
    <w:bookmarkEnd w:id="73"/>
    <w:bookmarkStart w:name="z114" w:id="74"/>
    <w:p>
      <w:pPr>
        <w:spacing w:after="0"/>
        <w:ind w:left="0"/>
        <w:jc w:val="both"/>
      </w:pPr>
      <w:r>
        <w:rPr>
          <w:rFonts w:ascii="Times New Roman"/>
          <w:b w:val="false"/>
          <w:i w:val="false"/>
          <w:color w:val="000000"/>
          <w:sz w:val="28"/>
        </w:rPr>
        <w:t>
      3) state social disability allowances, for the loss of breadwinner.</w:t>
      </w:r>
    </w:p>
    <w:bookmarkEnd w:id="74"/>
    <w:bookmarkStart w:name="z115" w:id="75"/>
    <w:p>
      <w:pPr>
        <w:spacing w:after="0"/>
        <w:ind w:left="0"/>
        <w:jc w:val="both"/>
      </w:pPr>
      <w:r>
        <w:rPr>
          <w:rFonts w:ascii="Times New Roman"/>
          <w:b w:val="false"/>
          <w:i w:val="false"/>
          <w:color w:val="000000"/>
          <w:sz w:val="28"/>
        </w:rPr>
        <w:t>
      2. The procedure for calculating the amount of subsistence minimum shall be approved jointly by the authorized bodies in the field of social protection of the population and in the field of state statistics.</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No. 342-V dated 02.08.2015 (shall be enforced from 01.07.2018); No. 203-VI dated 26.12.2018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Subsistence minimum</w:t>
      </w:r>
    </w:p>
    <w:bookmarkStart w:name="z118" w:id="76"/>
    <w:p>
      <w:pPr>
        <w:spacing w:after="0"/>
        <w:ind w:left="0"/>
        <w:jc w:val="both"/>
      </w:pPr>
      <w:r>
        <w:rPr>
          <w:rFonts w:ascii="Times New Roman"/>
          <w:b w:val="false"/>
          <w:i w:val="false"/>
          <w:color w:val="000000"/>
          <w:sz w:val="28"/>
        </w:rPr>
        <w:t>
       1. Subsistence minimum - minimum cash income per person, equal to the value of the minimum consumer basket.</w:t>
      </w:r>
    </w:p>
    <w:bookmarkEnd w:id="76"/>
    <w:bookmarkStart w:name="z119" w:id="77"/>
    <w:p>
      <w:pPr>
        <w:spacing w:after="0"/>
        <w:ind w:left="0"/>
        <w:jc w:val="both"/>
      </w:pPr>
      <w:r>
        <w:rPr>
          <w:rFonts w:ascii="Times New Roman"/>
          <w:b w:val="false"/>
          <w:i w:val="false"/>
          <w:color w:val="000000"/>
          <w:sz w:val="28"/>
        </w:rPr>
        <w:t>
       The minimum consumer basket is a minimum set of food products, goods and services needed to support human life, in physical and financial terms, and shall consist of:</w:t>
      </w:r>
    </w:p>
    <w:bookmarkEnd w:id="77"/>
    <w:bookmarkStart w:name="z120" w:id="78"/>
    <w:p>
      <w:pPr>
        <w:spacing w:after="0"/>
        <w:ind w:left="0"/>
        <w:jc w:val="both"/>
      </w:pPr>
      <w:r>
        <w:rPr>
          <w:rFonts w:ascii="Times New Roman"/>
          <w:b w:val="false"/>
          <w:i w:val="false"/>
          <w:color w:val="000000"/>
          <w:sz w:val="28"/>
        </w:rPr>
        <w:t>
       1) a food basket;</w:t>
      </w:r>
    </w:p>
    <w:bookmarkEnd w:id="78"/>
    <w:bookmarkStart w:name="z121" w:id="79"/>
    <w:p>
      <w:pPr>
        <w:spacing w:after="0"/>
        <w:ind w:left="0"/>
        <w:jc w:val="both"/>
      </w:pPr>
      <w:r>
        <w:rPr>
          <w:rFonts w:ascii="Times New Roman"/>
          <w:b w:val="false"/>
          <w:i w:val="false"/>
          <w:color w:val="000000"/>
          <w:sz w:val="28"/>
        </w:rPr>
        <w:t>
       2) a fixed share of expenditures on non-food products and services.</w:t>
      </w:r>
    </w:p>
    <w:bookmarkEnd w:id="79"/>
    <w:bookmarkStart w:name="z122" w:id="80"/>
    <w:p>
      <w:pPr>
        <w:spacing w:after="0"/>
        <w:ind w:left="0"/>
        <w:jc w:val="both"/>
      </w:pPr>
      <w:r>
        <w:rPr>
          <w:rFonts w:ascii="Times New Roman"/>
          <w:b w:val="false"/>
          <w:i w:val="false"/>
          <w:color w:val="000000"/>
          <w:sz w:val="28"/>
        </w:rPr>
        <w:t>
       2. The food basket shall be calculated by the authorized body in the field of state statistics on scientifically based physiological norms for the consumption of food products approved by the authorized body in the field of sanitary and epidemiological welfare in agreement with the authorized body in the field of public health.</w:t>
      </w:r>
    </w:p>
    <w:bookmarkEnd w:id="80"/>
    <w:bookmarkStart w:name="z123" w:id="81"/>
    <w:p>
      <w:pPr>
        <w:spacing w:after="0"/>
        <w:ind w:left="0"/>
        <w:jc w:val="both"/>
      </w:pPr>
      <w:r>
        <w:rPr>
          <w:rFonts w:ascii="Times New Roman"/>
          <w:b w:val="false"/>
          <w:i w:val="false"/>
          <w:color w:val="000000"/>
          <w:sz w:val="28"/>
        </w:rPr>
        <w:t>
      3. Fixed share of expenditures for non-food goods and services shall be established jointly by the authorized bodies in the field of social protection of population and in the field of state statistics in relation to the cost of the minimum consumer basket.</w:t>
      </w:r>
    </w:p>
    <w:bookmarkEnd w:id="81"/>
    <w:bookmarkStart w:name="z124" w:id="82"/>
    <w:p>
      <w:pPr>
        <w:spacing w:after="0"/>
        <w:ind w:left="0"/>
        <w:jc w:val="both"/>
      </w:pPr>
      <w:r>
        <w:rPr>
          <w:rFonts w:ascii="Times New Roman"/>
          <w:b w:val="false"/>
          <w:i w:val="false"/>
          <w:color w:val="000000"/>
          <w:sz w:val="28"/>
        </w:rPr>
        <w:t>
       4. The subsistence minimum shall be calculated quarterly for the republic and for regions in average:</w:t>
      </w:r>
    </w:p>
    <w:bookmarkEnd w:id="82"/>
    <w:bookmarkStart w:name="z125" w:id="83"/>
    <w:p>
      <w:pPr>
        <w:spacing w:after="0"/>
        <w:ind w:left="0"/>
        <w:jc w:val="both"/>
      </w:pPr>
      <w:r>
        <w:rPr>
          <w:rFonts w:ascii="Times New Roman"/>
          <w:b w:val="false"/>
          <w:i w:val="false"/>
          <w:color w:val="000000"/>
          <w:sz w:val="28"/>
        </w:rPr>
        <w:t>
       1) per capita;</w:t>
      </w:r>
    </w:p>
    <w:bookmarkEnd w:id="83"/>
    <w:bookmarkStart w:name="z126" w:id="84"/>
    <w:p>
      <w:pPr>
        <w:spacing w:after="0"/>
        <w:ind w:left="0"/>
        <w:jc w:val="both"/>
      </w:pPr>
      <w:r>
        <w:rPr>
          <w:rFonts w:ascii="Times New Roman"/>
          <w:b w:val="false"/>
          <w:i w:val="false"/>
          <w:color w:val="000000"/>
          <w:sz w:val="28"/>
        </w:rPr>
        <w:t>
       2) by sex and age groups of the population.</w:t>
      </w:r>
    </w:p>
    <w:bookmarkEnd w:id="84"/>
    <w:bookmarkStart w:name="z127" w:id="85"/>
    <w:p>
      <w:pPr>
        <w:spacing w:after="0"/>
        <w:ind w:left="0"/>
        <w:jc w:val="both"/>
      </w:pPr>
      <w:r>
        <w:rPr>
          <w:rFonts w:ascii="Times New Roman"/>
          <w:b w:val="false"/>
          <w:i w:val="false"/>
          <w:color w:val="000000"/>
          <w:sz w:val="28"/>
        </w:rPr>
        <w:t>
       5. Information on the subsistence minimum in general for the Republic of Kazakhstan, in average per capita for the main sex and age groups of the population, the cost of the food basket and the share of the population having incomes below these criteria shall be subject to official publication in mass media by the authorized body in the field of state statistics.</w:t>
      </w:r>
    </w:p>
    <w:bookmarkEnd w:id="85"/>
    <w:p>
      <w:pPr>
        <w:spacing w:after="0"/>
        <w:ind w:left="0"/>
        <w:jc w:val="both"/>
      </w:pPr>
      <w:r>
        <w:rPr>
          <w:rFonts w:ascii="Times New Roman"/>
          <w:b/>
          <w:i w:val="false"/>
          <w:color w:val="000000"/>
          <w:sz w:val="28"/>
        </w:rPr>
        <w:t>Article 19. Application of the subsistence minimum</w:t>
      </w:r>
    </w:p>
    <w:bookmarkStart w:name="z129" w:id="86"/>
    <w:p>
      <w:pPr>
        <w:spacing w:after="0"/>
        <w:ind w:left="0"/>
        <w:jc w:val="both"/>
      </w:pPr>
      <w:r>
        <w:rPr>
          <w:rFonts w:ascii="Times New Roman"/>
          <w:b w:val="false"/>
          <w:i w:val="false"/>
          <w:color w:val="000000"/>
          <w:sz w:val="28"/>
        </w:rPr>
        <w:t>
       The subsistence minimum shall be applied for the annual:</w:t>
      </w:r>
    </w:p>
    <w:bookmarkEnd w:id="86"/>
    <w:bookmarkStart w:name="z130" w:id="87"/>
    <w:p>
      <w:pPr>
        <w:spacing w:after="0"/>
        <w:ind w:left="0"/>
        <w:jc w:val="both"/>
      </w:pPr>
      <w:r>
        <w:rPr>
          <w:rFonts w:ascii="Times New Roman"/>
          <w:b w:val="false"/>
          <w:i w:val="false"/>
          <w:color w:val="000000"/>
          <w:sz w:val="28"/>
        </w:rPr>
        <w:t>
       1) assessing the living standards of the population;</w:t>
      </w:r>
    </w:p>
    <w:bookmarkEnd w:id="87"/>
    <w:bookmarkStart w:name="z131" w:id="88"/>
    <w:p>
      <w:pPr>
        <w:spacing w:after="0"/>
        <w:ind w:left="0"/>
        <w:jc w:val="both"/>
      </w:pPr>
      <w:r>
        <w:rPr>
          <w:rFonts w:ascii="Times New Roman"/>
          <w:b w:val="false"/>
          <w:i w:val="false"/>
          <w:color w:val="000000"/>
          <w:sz w:val="28"/>
        </w:rPr>
        <w:t>
       2) determining the directions of social policy and implementing measures for social support of the population.</w:t>
      </w:r>
    </w:p>
    <w:bookmarkEnd w:id="88"/>
    <w:p>
      <w:pPr>
        <w:spacing w:after="0"/>
        <w:ind w:left="0"/>
        <w:jc w:val="both"/>
      </w:pPr>
      <w:r>
        <w:rPr>
          <w:rFonts w:ascii="Times New Roman"/>
          <w:b/>
          <w:i w:val="false"/>
          <w:color w:val="000000"/>
          <w:sz w:val="28"/>
        </w:rPr>
        <w:t>Article 20. Minimum social standard "Minimum pension"</w:t>
      </w:r>
    </w:p>
    <w:p>
      <w:pPr>
        <w:spacing w:after="0"/>
        <w:ind w:left="0"/>
        <w:jc w:val="both"/>
      </w:pPr>
      <w:r>
        <w:rPr>
          <w:rFonts w:ascii="Times New Roman"/>
          <w:b w:val="false"/>
          <w:i w:val="false"/>
          <w:color w:val="000000"/>
          <w:sz w:val="28"/>
        </w:rPr>
        <w:t>
      The minimum social standard "Minimum pension" contains the standard of the minimum amount of the state basic pension payment established for the corresponding financial year by the law on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 as amended by the Law of the Republic of Kazakhstan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Minimum social standard "Guaranteed volume of special social services"</w:t>
      </w:r>
    </w:p>
    <w:p>
      <w:pPr>
        <w:spacing w:after="0"/>
        <w:ind w:left="0"/>
        <w:jc w:val="both"/>
      </w:pPr>
      <w:r>
        <w:rPr>
          <w:rFonts w:ascii="Times New Roman"/>
          <w:b w:val="false"/>
          <w:i w:val="false"/>
          <w:color w:val="000000"/>
          <w:sz w:val="28"/>
        </w:rPr>
        <w:t>
      The minimum social standard "Guaranteed volume of special social services" contains standards of special social services provided for persons (families) in need of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 as amended by the Law of the Republic of Kazakhstan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Minimum social standards in the field of education</w:t>
      </w:r>
    </w:p>
    <w:bookmarkStart w:name="z138" w:id="89"/>
    <w:p>
      <w:pPr>
        <w:spacing w:after="0"/>
        <w:ind w:left="0"/>
        <w:jc w:val="both"/>
      </w:pPr>
      <w:r>
        <w:rPr>
          <w:rFonts w:ascii="Times New Roman"/>
          <w:b w:val="false"/>
          <w:i w:val="false"/>
          <w:color w:val="000000"/>
          <w:sz w:val="28"/>
        </w:rPr>
        <w:t>
       1. Minimum social standards in the field of education shall ensure the implementation of social guarantees and social rights to education.</w:t>
      </w:r>
    </w:p>
    <w:bookmarkEnd w:id="89"/>
    <w:bookmarkStart w:name="z139" w:id="90"/>
    <w:p>
      <w:pPr>
        <w:spacing w:after="0"/>
        <w:ind w:left="0"/>
        <w:jc w:val="both"/>
      </w:pPr>
      <w:r>
        <w:rPr>
          <w:rFonts w:ascii="Times New Roman"/>
          <w:b w:val="false"/>
          <w:i w:val="false"/>
          <w:color w:val="000000"/>
          <w:sz w:val="28"/>
        </w:rPr>
        <w:t>
       2. Minimum social standards in the field of education shall be:</w:t>
      </w:r>
    </w:p>
    <w:bookmarkEnd w:id="90"/>
    <w:bookmarkStart w:name="z140" w:id="91"/>
    <w:p>
      <w:pPr>
        <w:spacing w:after="0"/>
        <w:ind w:left="0"/>
        <w:jc w:val="both"/>
      </w:pPr>
      <w:r>
        <w:rPr>
          <w:rFonts w:ascii="Times New Roman"/>
          <w:b w:val="false"/>
          <w:i w:val="false"/>
          <w:color w:val="000000"/>
          <w:sz w:val="28"/>
        </w:rPr>
        <w:t>
       1) minimum social standard of preschool education and training;</w:t>
      </w:r>
    </w:p>
    <w:bookmarkEnd w:id="91"/>
    <w:bookmarkStart w:name="z141" w:id="92"/>
    <w:p>
      <w:pPr>
        <w:spacing w:after="0"/>
        <w:ind w:left="0"/>
        <w:jc w:val="both"/>
      </w:pPr>
      <w:r>
        <w:rPr>
          <w:rFonts w:ascii="Times New Roman"/>
          <w:b w:val="false"/>
          <w:i w:val="false"/>
          <w:color w:val="000000"/>
          <w:sz w:val="28"/>
        </w:rPr>
        <w:t>
       2) minimum social standard of primary, basic secondary and general secondary education;</w:t>
      </w:r>
    </w:p>
    <w:bookmarkEnd w:id="92"/>
    <w:bookmarkStart w:name="z142" w:id="93"/>
    <w:p>
      <w:pPr>
        <w:spacing w:after="0"/>
        <w:ind w:left="0"/>
        <w:jc w:val="both"/>
      </w:pPr>
      <w:r>
        <w:rPr>
          <w:rFonts w:ascii="Times New Roman"/>
          <w:b w:val="false"/>
          <w:i w:val="false"/>
          <w:color w:val="000000"/>
          <w:sz w:val="28"/>
        </w:rPr>
        <w:t>
       3) minimum social standard of technical and vocational, post-secondary education;</w:t>
      </w:r>
    </w:p>
    <w:bookmarkEnd w:id="93"/>
    <w:bookmarkStart w:name="z143" w:id="94"/>
    <w:p>
      <w:pPr>
        <w:spacing w:after="0"/>
        <w:ind w:left="0"/>
        <w:jc w:val="both"/>
      </w:pPr>
      <w:r>
        <w:rPr>
          <w:rFonts w:ascii="Times New Roman"/>
          <w:b w:val="false"/>
          <w:i w:val="false"/>
          <w:color w:val="000000"/>
          <w:sz w:val="28"/>
        </w:rPr>
        <w:t>
       4) minimum social standard of higher education, obtained on a competitive basis.</w:t>
      </w:r>
    </w:p>
    <w:bookmarkEnd w:id="94"/>
    <w:bookmarkStart w:name="z144" w:id="95"/>
    <w:p>
      <w:pPr>
        <w:spacing w:after="0"/>
        <w:ind w:left="0"/>
        <w:jc w:val="both"/>
      </w:pPr>
      <w:r>
        <w:rPr>
          <w:rFonts w:ascii="Times New Roman"/>
          <w:b w:val="false"/>
          <w:i w:val="false"/>
          <w:color w:val="000000"/>
          <w:sz w:val="28"/>
        </w:rPr>
        <w:t>
       3. Minimum social standards in the field of education shall be established and applied in accordance with the legislation of the Republic of Kazakhstan.</w:t>
      </w:r>
    </w:p>
    <w:bookmarkEnd w:id="95"/>
    <w:p>
      <w:pPr>
        <w:spacing w:after="0"/>
        <w:ind w:left="0"/>
        <w:jc w:val="both"/>
      </w:pPr>
      <w:r>
        <w:rPr>
          <w:rFonts w:ascii="Times New Roman"/>
          <w:b/>
          <w:i w:val="false"/>
          <w:color w:val="000000"/>
          <w:sz w:val="28"/>
        </w:rPr>
        <w:t>Article 23. The minimum social standard of preschool education and training</w:t>
      </w:r>
    </w:p>
    <w:bookmarkStart w:name="z146" w:id="96"/>
    <w:p>
      <w:pPr>
        <w:spacing w:after="0"/>
        <w:ind w:left="0"/>
        <w:jc w:val="both"/>
      </w:pPr>
      <w:r>
        <w:rPr>
          <w:rFonts w:ascii="Times New Roman"/>
          <w:b w:val="false"/>
          <w:i w:val="false"/>
          <w:color w:val="000000"/>
          <w:sz w:val="28"/>
        </w:rPr>
        <w:t>
       Minimum social standard of preschool education and training shall contain:</w:t>
      </w:r>
    </w:p>
    <w:bookmarkEnd w:id="96"/>
    <w:bookmarkStart w:name="z147" w:id="97"/>
    <w:p>
      <w:pPr>
        <w:spacing w:after="0"/>
        <w:ind w:left="0"/>
        <w:jc w:val="both"/>
      </w:pPr>
      <w:r>
        <w:rPr>
          <w:rFonts w:ascii="Times New Roman"/>
          <w:b w:val="false"/>
          <w:i w:val="false"/>
          <w:color w:val="000000"/>
          <w:sz w:val="28"/>
        </w:rPr>
        <w:t>
       1) per capita standard for financing preschool education and training of children in pre-school education organizations;</w:t>
      </w:r>
    </w:p>
    <w:bookmarkEnd w:id="97"/>
    <w:bookmarkStart w:name="z148" w:id="98"/>
    <w:p>
      <w:pPr>
        <w:spacing w:after="0"/>
        <w:ind w:left="0"/>
        <w:jc w:val="both"/>
      </w:pPr>
      <w:r>
        <w:rPr>
          <w:rFonts w:ascii="Times New Roman"/>
          <w:b w:val="false"/>
          <w:i w:val="false"/>
          <w:color w:val="000000"/>
          <w:sz w:val="28"/>
        </w:rPr>
        <w:t>
       2) standards for provision with equipment and furniture of pre-school education organizations;</w:t>
      </w:r>
    </w:p>
    <w:bookmarkEnd w:id="98"/>
    <w:bookmarkStart w:name="z149" w:id="99"/>
    <w:p>
      <w:pPr>
        <w:spacing w:after="0"/>
        <w:ind w:left="0"/>
        <w:jc w:val="both"/>
      </w:pPr>
      <w:r>
        <w:rPr>
          <w:rFonts w:ascii="Times New Roman"/>
          <w:b w:val="false"/>
          <w:i w:val="false"/>
          <w:color w:val="000000"/>
          <w:sz w:val="28"/>
        </w:rPr>
        <w:t>
       3) norms of social and medico-pedagogical correctional support for children with disabilities;</w:t>
      </w:r>
    </w:p>
    <w:bookmarkEnd w:id="99"/>
    <w:bookmarkStart w:name="z150" w:id="100"/>
    <w:p>
      <w:pPr>
        <w:spacing w:after="0"/>
        <w:ind w:left="0"/>
        <w:jc w:val="both"/>
      </w:pPr>
      <w:r>
        <w:rPr>
          <w:rFonts w:ascii="Times New Roman"/>
          <w:b w:val="false"/>
          <w:i w:val="false"/>
          <w:color w:val="000000"/>
          <w:sz w:val="28"/>
        </w:rPr>
        <w:t>
       4) standards of sanitary and epidemiological requirements.</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23 as amended by the Law of the Republic of Kazakhstan dated 05. 07. 2017 No. 88-VI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Minimum social standard of primary, basic secondary and general secondary education</w:t>
      </w:r>
    </w:p>
    <w:bookmarkStart w:name="z153" w:id="101"/>
    <w:p>
      <w:pPr>
        <w:spacing w:after="0"/>
        <w:ind w:left="0"/>
        <w:jc w:val="both"/>
      </w:pPr>
      <w:r>
        <w:rPr>
          <w:rFonts w:ascii="Times New Roman"/>
          <w:b w:val="false"/>
          <w:i w:val="false"/>
          <w:color w:val="000000"/>
          <w:sz w:val="28"/>
        </w:rPr>
        <w:t>
       Minimum social standard of primary, basic secondary and general secondary education shall contain:</w:t>
      </w:r>
    </w:p>
    <w:bookmarkEnd w:id="101"/>
    <w:bookmarkStart w:name="z154" w:id="102"/>
    <w:p>
      <w:pPr>
        <w:spacing w:after="0"/>
        <w:ind w:left="0"/>
        <w:jc w:val="both"/>
      </w:pPr>
      <w:r>
        <w:rPr>
          <w:rFonts w:ascii="Times New Roman"/>
          <w:b w:val="false"/>
          <w:i w:val="false"/>
          <w:color w:val="000000"/>
          <w:sz w:val="28"/>
        </w:rPr>
        <w:t>
       1) standard of the network of state educational organizations;</w:t>
      </w:r>
    </w:p>
    <w:bookmarkEnd w:id="102"/>
    <w:bookmarkStart w:name="z155" w:id="103"/>
    <w:p>
      <w:pPr>
        <w:spacing w:after="0"/>
        <w:ind w:left="0"/>
        <w:jc w:val="both"/>
      </w:pPr>
      <w:r>
        <w:rPr>
          <w:rFonts w:ascii="Times New Roman"/>
          <w:b w:val="false"/>
          <w:i w:val="false"/>
          <w:color w:val="000000"/>
          <w:sz w:val="28"/>
        </w:rPr>
        <w:t>
       2) standards for provision with equipment and furniture of medium-sized organizations, as well as special educational organizations;</w:t>
      </w:r>
    </w:p>
    <w:bookmarkEnd w:id="103"/>
    <w:bookmarkStart w:name="z156" w:id="104"/>
    <w:p>
      <w:pPr>
        <w:spacing w:after="0"/>
        <w:ind w:left="0"/>
        <w:jc w:val="both"/>
      </w:pPr>
      <w:r>
        <w:rPr>
          <w:rFonts w:ascii="Times New Roman"/>
          <w:b w:val="false"/>
          <w:i w:val="false"/>
          <w:color w:val="000000"/>
          <w:sz w:val="28"/>
        </w:rPr>
        <w:t>
       3) the norms for providing with free meals in secondary education for children from families eligible for state targeted social assistance, as well as from families not receiving state targeted social assistance, in which the per capita income is lower than the subsistence minimum, orphans, children, left without parental care, children from families, needed emergency care as a result of emergency situations;</w:t>
      </w:r>
    </w:p>
    <w:bookmarkEnd w:id="104"/>
    <w:bookmarkStart w:name="z157" w:id="105"/>
    <w:p>
      <w:pPr>
        <w:spacing w:after="0"/>
        <w:ind w:left="0"/>
        <w:jc w:val="both"/>
      </w:pPr>
      <w:r>
        <w:rPr>
          <w:rFonts w:ascii="Times New Roman"/>
          <w:b w:val="false"/>
          <w:i w:val="false"/>
          <w:color w:val="000000"/>
          <w:sz w:val="28"/>
        </w:rPr>
        <w:t>
       4) norms of transportation of pupils of rural schools;</w:t>
      </w:r>
    </w:p>
    <w:bookmarkEnd w:id="105"/>
    <w:bookmarkStart w:name="z158" w:id="106"/>
    <w:p>
      <w:pPr>
        <w:spacing w:after="0"/>
        <w:ind w:left="0"/>
        <w:jc w:val="both"/>
      </w:pPr>
      <w:r>
        <w:rPr>
          <w:rFonts w:ascii="Times New Roman"/>
          <w:b w:val="false"/>
          <w:i w:val="false"/>
          <w:color w:val="000000"/>
          <w:sz w:val="28"/>
        </w:rPr>
        <w:t>
       5) norms for providing secondary schools with textbooks, teaching and methodological complexes;</w:t>
      </w:r>
    </w:p>
    <w:bookmarkEnd w:id="106"/>
    <w:bookmarkStart w:name="z159" w:id="107"/>
    <w:p>
      <w:pPr>
        <w:spacing w:after="0"/>
        <w:ind w:left="0"/>
        <w:jc w:val="both"/>
      </w:pPr>
      <w:r>
        <w:rPr>
          <w:rFonts w:ascii="Times New Roman"/>
          <w:b w:val="false"/>
          <w:i w:val="false"/>
          <w:color w:val="000000"/>
          <w:sz w:val="28"/>
        </w:rPr>
        <w:t>
       6) norms of social and medico-pedagogical correctional support for children with disabilities;</w:t>
      </w:r>
    </w:p>
    <w:bookmarkEnd w:id="107"/>
    <w:bookmarkStart w:name="z160" w:id="108"/>
    <w:p>
      <w:pPr>
        <w:spacing w:after="0"/>
        <w:ind w:left="0"/>
        <w:jc w:val="both"/>
      </w:pPr>
      <w:r>
        <w:rPr>
          <w:rFonts w:ascii="Times New Roman"/>
          <w:b w:val="false"/>
          <w:i w:val="false"/>
          <w:color w:val="000000"/>
          <w:sz w:val="28"/>
        </w:rPr>
        <w:t>
       7) norms for providing with health-related rest to children from families eligible for state targeted social assistance, as well as from families not receiving state targeted social assistance, in which per capita income is lower than the subsistence minimum, and orphans, children left without parental care, children from families, needed emergency assistance as a result of emergency situations;</w:t>
      </w:r>
    </w:p>
    <w:bookmarkEnd w:id="108"/>
    <w:bookmarkStart w:name="z161" w:id="109"/>
    <w:p>
      <w:pPr>
        <w:spacing w:after="0"/>
        <w:ind w:left="0"/>
        <w:jc w:val="both"/>
      </w:pPr>
      <w:r>
        <w:rPr>
          <w:rFonts w:ascii="Times New Roman"/>
          <w:b w:val="false"/>
          <w:i w:val="false"/>
          <w:color w:val="000000"/>
          <w:sz w:val="28"/>
        </w:rPr>
        <w:t>
       8) norms of individual free education at home or in organizations providing in-patient care, rehabilitation treatment and medical rehabilitation of students who, for health reasons, cannot attend general secondary education for a long time;</w:t>
      </w:r>
    </w:p>
    <w:bookmarkEnd w:id="109"/>
    <w:bookmarkStart w:name="z162" w:id="110"/>
    <w:p>
      <w:pPr>
        <w:spacing w:after="0"/>
        <w:ind w:left="0"/>
        <w:jc w:val="both"/>
      </w:pPr>
      <w:r>
        <w:rPr>
          <w:rFonts w:ascii="Times New Roman"/>
          <w:b w:val="false"/>
          <w:i w:val="false"/>
          <w:color w:val="000000"/>
          <w:sz w:val="28"/>
        </w:rPr>
        <w:t>
       8-1) per capita standard for financing education in educational organizations implementing general educational curricula of primary, basic secondary and general secondary education;</w:t>
      </w:r>
    </w:p>
    <w:bookmarkEnd w:id="110"/>
    <w:bookmarkStart w:name="z163" w:id="111"/>
    <w:p>
      <w:pPr>
        <w:spacing w:after="0"/>
        <w:ind w:left="0"/>
        <w:jc w:val="both"/>
      </w:pPr>
      <w:r>
        <w:rPr>
          <w:rFonts w:ascii="Times New Roman"/>
          <w:b w:val="false"/>
          <w:i w:val="false"/>
          <w:color w:val="000000"/>
          <w:sz w:val="28"/>
        </w:rPr>
        <w:t>
       9) norms of sanitary and epidemiological requirements.</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by the Law of the Republic of Kazakhstan dated 05. 07. 2017 No. 88-VI (shall be enforced upon expiry of 10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Minimum social standard of technical and vocational, post-secondary education</w:t>
      </w:r>
    </w:p>
    <w:bookmarkStart w:name="z166" w:id="112"/>
    <w:p>
      <w:pPr>
        <w:spacing w:after="0"/>
        <w:ind w:left="0"/>
        <w:jc w:val="both"/>
      </w:pPr>
      <w:r>
        <w:rPr>
          <w:rFonts w:ascii="Times New Roman"/>
          <w:b w:val="false"/>
          <w:i w:val="false"/>
          <w:color w:val="000000"/>
          <w:sz w:val="28"/>
        </w:rPr>
        <w:t>
      Minimum social standard of technical and vocational, post-secondary education shall contain:</w:t>
      </w:r>
    </w:p>
    <w:bookmarkEnd w:id="112"/>
    <w:bookmarkStart w:name="z167" w:id="113"/>
    <w:p>
      <w:pPr>
        <w:spacing w:after="0"/>
        <w:ind w:left="0"/>
        <w:jc w:val="both"/>
      </w:pPr>
      <w:r>
        <w:rPr>
          <w:rFonts w:ascii="Times New Roman"/>
          <w:b w:val="false"/>
          <w:i w:val="false"/>
          <w:color w:val="000000"/>
          <w:sz w:val="28"/>
        </w:rPr>
        <w:t>
      1) norms of the state educational order for admission to the organization of technical and professional, post-secondary education;</w:t>
      </w:r>
    </w:p>
    <w:bookmarkEnd w:id="113"/>
    <w:bookmarkStart w:name="z168" w:id="114"/>
    <w:p>
      <w:pPr>
        <w:spacing w:after="0"/>
        <w:ind w:left="0"/>
        <w:jc w:val="both"/>
      </w:pPr>
      <w:r>
        <w:rPr>
          <w:rFonts w:ascii="Times New Roman"/>
          <w:b w:val="false"/>
          <w:i w:val="false"/>
          <w:color w:val="000000"/>
          <w:sz w:val="28"/>
        </w:rPr>
        <w:t>
      2) norms for providing with equipment and furniture of technical and vocational organizations, post-secondary education;</w:t>
      </w:r>
    </w:p>
    <w:bookmarkEnd w:id="114"/>
    <w:bookmarkStart w:name="z169" w:id="115"/>
    <w:p>
      <w:pPr>
        <w:spacing w:after="0"/>
        <w:ind w:left="0"/>
        <w:jc w:val="both"/>
      </w:pPr>
      <w:r>
        <w:rPr>
          <w:rFonts w:ascii="Times New Roman"/>
          <w:b w:val="false"/>
          <w:i w:val="false"/>
          <w:color w:val="000000"/>
          <w:sz w:val="28"/>
        </w:rPr>
        <w:t>
      3) norms of uniform for orphans and children left without parental care, trained in technical and vocational education organizations;</w:t>
      </w:r>
    </w:p>
    <w:bookmarkEnd w:id="115"/>
    <w:bookmarkStart w:name="z170" w:id="116"/>
    <w:p>
      <w:pPr>
        <w:spacing w:after="0"/>
        <w:ind w:left="0"/>
        <w:jc w:val="both"/>
      </w:pPr>
      <w:r>
        <w:rPr>
          <w:rFonts w:ascii="Times New Roman"/>
          <w:b w:val="false"/>
          <w:i w:val="false"/>
          <w:color w:val="000000"/>
          <w:sz w:val="28"/>
        </w:rPr>
        <w:t>
      4) standard (amount) of scholarship for the students on the basis of state educational order;</w:t>
      </w:r>
    </w:p>
    <w:bookmarkEnd w:id="116"/>
    <w:bookmarkStart w:name="z171" w:id="117"/>
    <w:p>
      <w:pPr>
        <w:spacing w:after="0"/>
        <w:ind w:left="0"/>
        <w:jc w:val="both"/>
      </w:pPr>
      <w:r>
        <w:rPr>
          <w:rFonts w:ascii="Times New Roman"/>
          <w:b w:val="false"/>
          <w:i w:val="false"/>
          <w:color w:val="000000"/>
          <w:sz w:val="28"/>
        </w:rPr>
        <w:t>
      5) standards for preferential travel of students on the state educational order;</w:t>
      </w:r>
    </w:p>
    <w:bookmarkEnd w:id="117"/>
    <w:bookmarkStart w:name="z172" w:id="118"/>
    <w:p>
      <w:pPr>
        <w:spacing w:after="0"/>
        <w:ind w:left="0"/>
        <w:jc w:val="both"/>
      </w:pPr>
      <w:r>
        <w:rPr>
          <w:rFonts w:ascii="Times New Roman"/>
          <w:b w:val="false"/>
          <w:i w:val="false"/>
          <w:color w:val="000000"/>
          <w:sz w:val="28"/>
        </w:rPr>
        <w:t>
      6) norms of providing of technical and vocational, post-secondary education with textbooks, teaching and methodological complexes;</w:t>
      </w:r>
    </w:p>
    <w:bookmarkEnd w:id="118"/>
    <w:bookmarkStart w:name="z173" w:id="119"/>
    <w:p>
      <w:pPr>
        <w:spacing w:after="0"/>
        <w:ind w:left="0"/>
        <w:jc w:val="both"/>
      </w:pPr>
      <w:r>
        <w:rPr>
          <w:rFonts w:ascii="Times New Roman"/>
          <w:b w:val="false"/>
          <w:i w:val="false"/>
          <w:color w:val="000000"/>
          <w:sz w:val="28"/>
        </w:rPr>
        <w:t>
      7) norms of sanitary and epidemiological requirements;</w:t>
      </w:r>
    </w:p>
    <w:bookmarkEnd w:id="119"/>
    <w:bookmarkStart w:name="z174" w:id="120"/>
    <w:p>
      <w:pPr>
        <w:spacing w:after="0"/>
        <w:ind w:left="0"/>
        <w:jc w:val="both"/>
      </w:pPr>
      <w:r>
        <w:rPr>
          <w:rFonts w:ascii="Times New Roman"/>
          <w:b w:val="false"/>
          <w:i w:val="false"/>
          <w:color w:val="000000"/>
          <w:sz w:val="28"/>
        </w:rPr>
        <w:t>
      8) norms for providing with places in the hostel for students, studying on the basis of the state educational order from families eligible for state targeted social assistance, as well as from families not receiving state targeted social assistance, in which the average per capita income is lower than the subsistence minimum, orphans, children left without parental care, children from families, needed emergency care as a result of emergency situations;</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Subparagraph 9) shall be enforced from 01.01.2019.</w:t>
      </w:r>
      <w:r>
        <w:br/>
      </w:r>
      <w:r>
        <w:rPr>
          <w:rFonts w:ascii="Times New Roman"/>
          <w:b w:val="false"/>
          <w:i w:val="false"/>
          <w:color w:val="000000"/>
          <w:sz w:val="28"/>
        </w:rPr>
        <w:t>
</w:t>
      </w:r>
    </w:p>
    <w:bookmarkStart w:name="z177" w:id="121"/>
    <w:p>
      <w:pPr>
        <w:spacing w:after="0"/>
        <w:ind w:left="0"/>
        <w:jc w:val="both"/>
      </w:pPr>
      <w:r>
        <w:rPr>
          <w:rFonts w:ascii="Times New Roman"/>
          <w:b w:val="false"/>
          <w:i w:val="false"/>
          <w:color w:val="000000"/>
          <w:sz w:val="28"/>
        </w:rPr>
        <w:t>
      9) normative standards for guaranteeing technical and professional, post-secondary education with award graduates of working qualification or working qualifications within one specialty if the trainee receives it (them) for the first time.</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as amended by the Law of the Republic of Kazakhstan No. 172-VІ dated 04.07.2018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Minimum social standard of higher education, obtained on a competitive basis</w:t>
      </w:r>
    </w:p>
    <w:bookmarkStart w:name="z180" w:id="122"/>
    <w:p>
      <w:pPr>
        <w:spacing w:after="0"/>
        <w:ind w:left="0"/>
        <w:jc w:val="both"/>
      </w:pPr>
      <w:r>
        <w:rPr>
          <w:rFonts w:ascii="Times New Roman"/>
          <w:b w:val="false"/>
          <w:i w:val="false"/>
          <w:color w:val="000000"/>
          <w:sz w:val="28"/>
        </w:rPr>
        <w:t>
       Minimum social standard of higher education, obtained on a competitive basis, shall contain:</w:t>
      </w:r>
    </w:p>
    <w:bookmarkEnd w:id="122"/>
    <w:bookmarkStart w:name="z181" w:id="123"/>
    <w:p>
      <w:pPr>
        <w:spacing w:after="0"/>
        <w:ind w:left="0"/>
        <w:jc w:val="both"/>
      </w:pPr>
      <w:r>
        <w:rPr>
          <w:rFonts w:ascii="Times New Roman"/>
          <w:b w:val="false"/>
          <w:i w:val="false"/>
          <w:color w:val="000000"/>
          <w:sz w:val="28"/>
        </w:rPr>
        <w:t>
       1) standard (amount) of state educational grant for admission to higher educational institutions;</w:t>
      </w:r>
    </w:p>
    <w:bookmarkEnd w:id="123"/>
    <w:bookmarkStart w:name="z182" w:id="124"/>
    <w:p>
      <w:pPr>
        <w:spacing w:after="0"/>
        <w:ind w:left="0"/>
        <w:jc w:val="both"/>
      </w:pPr>
      <w:r>
        <w:rPr>
          <w:rFonts w:ascii="Times New Roman"/>
          <w:b w:val="false"/>
          <w:i w:val="false"/>
          <w:color w:val="000000"/>
          <w:sz w:val="28"/>
        </w:rPr>
        <w:t>
       2) standard (amount) of scholarships for students on the basis of the state educational order;</w:t>
      </w:r>
    </w:p>
    <w:bookmarkEnd w:id="124"/>
    <w:bookmarkStart w:name="z183" w:id="125"/>
    <w:p>
      <w:pPr>
        <w:spacing w:after="0"/>
        <w:ind w:left="0"/>
        <w:jc w:val="both"/>
      </w:pPr>
      <w:r>
        <w:rPr>
          <w:rFonts w:ascii="Times New Roman"/>
          <w:b w:val="false"/>
          <w:i w:val="false"/>
          <w:color w:val="000000"/>
          <w:sz w:val="28"/>
        </w:rPr>
        <w:t>
       3) the standard of preferential travel for students on the basis of the state educational order;</w:t>
      </w:r>
    </w:p>
    <w:bookmarkEnd w:id="125"/>
    <w:bookmarkStart w:name="z184" w:id="126"/>
    <w:p>
      <w:pPr>
        <w:spacing w:after="0"/>
        <w:ind w:left="0"/>
        <w:jc w:val="both"/>
      </w:pPr>
      <w:r>
        <w:rPr>
          <w:rFonts w:ascii="Times New Roman"/>
          <w:b w:val="false"/>
          <w:i w:val="false"/>
          <w:color w:val="000000"/>
          <w:sz w:val="28"/>
        </w:rPr>
        <w:t>
       4) standard (quota) of admission upon entering to study in a higher education organization;</w:t>
      </w:r>
    </w:p>
    <w:bookmarkEnd w:id="126"/>
    <w:bookmarkStart w:name="z185" w:id="127"/>
    <w:p>
      <w:pPr>
        <w:spacing w:after="0"/>
        <w:ind w:left="0"/>
        <w:jc w:val="both"/>
      </w:pPr>
      <w:r>
        <w:rPr>
          <w:rFonts w:ascii="Times New Roman"/>
          <w:b w:val="false"/>
          <w:i w:val="false"/>
          <w:color w:val="000000"/>
          <w:sz w:val="28"/>
        </w:rPr>
        <w:t>
       5) norms of sanitary and epidemiological requirements;</w:t>
      </w:r>
    </w:p>
    <w:bookmarkEnd w:id="127"/>
    <w:bookmarkStart w:name="z186" w:id="128"/>
    <w:p>
      <w:pPr>
        <w:spacing w:after="0"/>
        <w:ind w:left="0"/>
        <w:jc w:val="both"/>
      </w:pPr>
      <w:r>
        <w:rPr>
          <w:rFonts w:ascii="Times New Roman"/>
          <w:b w:val="false"/>
          <w:i w:val="false"/>
          <w:color w:val="000000"/>
          <w:sz w:val="28"/>
        </w:rPr>
        <w:t>
       6) norms for providing with places in the hostel for students, studying on the basis of the state educational order.</w:t>
      </w:r>
    </w:p>
    <w:bookmarkEnd w:id="128"/>
    <w:p>
      <w:pPr>
        <w:spacing w:after="0"/>
        <w:ind w:left="0"/>
        <w:jc w:val="both"/>
      </w:pPr>
      <w:r>
        <w:rPr>
          <w:rFonts w:ascii="Times New Roman"/>
          <w:b/>
          <w:i w:val="false"/>
          <w:color w:val="000000"/>
          <w:sz w:val="28"/>
        </w:rPr>
        <w:t>Article 27. Minimum social standard in the sphere of family and children</w:t>
      </w:r>
    </w:p>
    <w:bookmarkStart w:name="z188" w:id="129"/>
    <w:p>
      <w:pPr>
        <w:spacing w:after="0"/>
        <w:ind w:left="0"/>
        <w:jc w:val="both"/>
      </w:pPr>
      <w:r>
        <w:rPr>
          <w:rFonts w:ascii="Times New Roman"/>
          <w:b w:val="false"/>
          <w:i w:val="false"/>
          <w:color w:val="000000"/>
          <w:sz w:val="28"/>
        </w:rPr>
        <w:t>
       1. Minimum social standard in the sphere of family and children shall ensure the implementation of social guarantees and social rights to protect interests of the family and children.</w:t>
      </w:r>
    </w:p>
    <w:bookmarkEnd w:id="129"/>
    <w:bookmarkStart w:name="z189" w:id="130"/>
    <w:p>
      <w:pPr>
        <w:spacing w:after="0"/>
        <w:ind w:left="0"/>
        <w:jc w:val="both"/>
      </w:pPr>
      <w:r>
        <w:rPr>
          <w:rFonts w:ascii="Times New Roman"/>
          <w:b w:val="false"/>
          <w:i w:val="false"/>
          <w:color w:val="000000"/>
          <w:sz w:val="28"/>
        </w:rPr>
        <w:t>
       2. Minimum social standard in the sphere of family and children shall be minimum social standard "Ensuring the protection of rights and interests of orphans, children left without parental care, transferred for upbringing to the family (adoption, custody or guardianship, patronage, foster family)."</w:t>
      </w:r>
    </w:p>
    <w:bookmarkEnd w:id="130"/>
    <w:bookmarkStart w:name="z190" w:id="131"/>
    <w:p>
      <w:pPr>
        <w:spacing w:after="0"/>
        <w:ind w:left="0"/>
        <w:jc w:val="both"/>
      </w:pPr>
      <w:r>
        <w:rPr>
          <w:rFonts w:ascii="Times New Roman"/>
          <w:b w:val="false"/>
          <w:i w:val="false"/>
          <w:color w:val="000000"/>
          <w:sz w:val="28"/>
        </w:rPr>
        <w:t>
       3. Minimum social standard in the sphere of family and children shall be established and applied in accordance with the legislation of the Republic of Kazakhstan.</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27 as amended by the Law of the Republic of Kazakhstan dated 09. 04. 2016 No. 501-V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Minimum social standard "Ensuring the protection of rights and interests of orphans, children left without parental care, transferred for upbringing to the family (adoption, custody or guardianship, patronage)"</w:t>
      </w:r>
    </w:p>
    <w:bookmarkStart w:name="z193" w:id="132"/>
    <w:p>
      <w:pPr>
        <w:spacing w:after="0"/>
        <w:ind w:left="0"/>
        <w:jc w:val="both"/>
      </w:pPr>
      <w:r>
        <w:rPr>
          <w:rFonts w:ascii="Times New Roman"/>
          <w:b w:val="false"/>
          <w:i w:val="false"/>
          <w:color w:val="000000"/>
          <w:sz w:val="28"/>
        </w:rPr>
        <w:t>
       Minimum social standard "Ensuring the protection of rights and interests of orphans, children left without parental care, transferred for upbringing to the family (adoption, custody or guardianship, patronage)" shall contain:</w:t>
      </w:r>
    </w:p>
    <w:bookmarkEnd w:id="132"/>
    <w:bookmarkStart w:name="z194" w:id="133"/>
    <w:p>
      <w:pPr>
        <w:spacing w:after="0"/>
        <w:ind w:left="0"/>
        <w:jc w:val="both"/>
      </w:pPr>
      <w:r>
        <w:rPr>
          <w:rFonts w:ascii="Times New Roman"/>
          <w:b w:val="false"/>
          <w:i w:val="false"/>
          <w:color w:val="000000"/>
          <w:sz w:val="28"/>
        </w:rPr>
        <w:t>
       1) standard (amount) of money payment for the maintenance of the child (children) transferred to foster parents;</w:t>
      </w:r>
    </w:p>
    <w:bookmarkEnd w:id="133"/>
    <w:bookmarkStart w:name="z195" w:id="134"/>
    <w:p>
      <w:pPr>
        <w:spacing w:after="0"/>
        <w:ind w:left="0"/>
        <w:jc w:val="both"/>
      </w:pPr>
      <w:r>
        <w:rPr>
          <w:rFonts w:ascii="Times New Roman"/>
          <w:b w:val="false"/>
          <w:i w:val="false"/>
          <w:color w:val="000000"/>
          <w:sz w:val="28"/>
        </w:rPr>
        <w:t>
       2) standard (amount) of allowances payment to guardians or trustees for the maintenance of an orphan (orphans) and a child (children) left without parental care;</w:t>
      </w:r>
    </w:p>
    <w:bookmarkEnd w:id="134"/>
    <w:bookmarkStart w:name="z196" w:id="135"/>
    <w:p>
      <w:pPr>
        <w:spacing w:after="0"/>
        <w:ind w:left="0"/>
        <w:jc w:val="both"/>
      </w:pPr>
      <w:r>
        <w:rPr>
          <w:rFonts w:ascii="Times New Roman"/>
          <w:b w:val="false"/>
          <w:i w:val="false"/>
          <w:color w:val="000000"/>
          <w:sz w:val="28"/>
        </w:rPr>
        <w:t>
       3) standard (amount) of a one-time cash payment in connection with adoption of an orphan and (or) a child left without parental care;</w:t>
      </w:r>
    </w:p>
    <w:bookmarkEnd w:id="135"/>
    <w:bookmarkStart w:name="z197" w:id="136"/>
    <w:p>
      <w:pPr>
        <w:spacing w:after="0"/>
        <w:ind w:left="0"/>
        <w:jc w:val="both"/>
      </w:pPr>
      <w:r>
        <w:rPr>
          <w:rFonts w:ascii="Times New Roman"/>
          <w:b w:val="false"/>
          <w:i w:val="false"/>
          <w:color w:val="000000"/>
          <w:sz w:val="28"/>
        </w:rPr>
        <w:t>
       4) standard (amount) of payment for the maintenance of an orphan or a child left without parental care, transferred to foster parents.</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Footnote. Article 28 as amended by the Law of the Republic of Kazakhstan dated 09. 04. 2016 No. 501-V (shall be enforced upon expiry of 10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Minimum social standards in the field of healthcare</w:t>
      </w:r>
    </w:p>
    <w:bookmarkStart w:name="z200" w:id="137"/>
    <w:p>
      <w:pPr>
        <w:spacing w:after="0"/>
        <w:ind w:left="0"/>
        <w:jc w:val="both"/>
      </w:pPr>
      <w:r>
        <w:rPr>
          <w:rFonts w:ascii="Times New Roman"/>
          <w:b w:val="false"/>
          <w:i w:val="false"/>
          <w:color w:val="000000"/>
          <w:sz w:val="28"/>
        </w:rPr>
        <w:t>
       1. Minimum social standards in the field of healthcare shall ensure the implementation of social guarantees and social rights for a guaranteed amount of free medical care.</w:t>
      </w:r>
    </w:p>
    <w:bookmarkEnd w:id="137"/>
    <w:bookmarkStart w:name="z201" w:id="138"/>
    <w:p>
      <w:pPr>
        <w:spacing w:after="0"/>
        <w:ind w:left="0"/>
        <w:jc w:val="both"/>
      </w:pPr>
      <w:r>
        <w:rPr>
          <w:rFonts w:ascii="Times New Roman"/>
          <w:b w:val="false"/>
          <w:i w:val="false"/>
          <w:color w:val="000000"/>
          <w:sz w:val="28"/>
        </w:rPr>
        <w:t>
       2. Minimum social standards in the field of healthcare shall be:</w:t>
      </w:r>
    </w:p>
    <w:bookmarkEnd w:id="138"/>
    <w:bookmarkStart w:name="z202" w:id="139"/>
    <w:p>
      <w:pPr>
        <w:spacing w:after="0"/>
        <w:ind w:left="0"/>
        <w:jc w:val="both"/>
      </w:pPr>
      <w:r>
        <w:rPr>
          <w:rFonts w:ascii="Times New Roman"/>
          <w:b w:val="false"/>
          <w:i w:val="false"/>
          <w:color w:val="000000"/>
          <w:sz w:val="28"/>
        </w:rPr>
        <w:t>
       1) minimum social standard "Guaranteed volume of free medical care";</w:t>
      </w:r>
    </w:p>
    <w:bookmarkEnd w:id="139"/>
    <w:bookmarkStart w:name="z203" w:id="140"/>
    <w:p>
      <w:pPr>
        <w:spacing w:after="0"/>
        <w:ind w:left="0"/>
        <w:jc w:val="both"/>
      </w:pPr>
      <w:r>
        <w:rPr>
          <w:rFonts w:ascii="Times New Roman"/>
          <w:b w:val="false"/>
          <w:i w:val="false"/>
          <w:color w:val="000000"/>
          <w:sz w:val="28"/>
        </w:rPr>
        <w:t>
       2) minimum social standard "Ensuring the accessibility of public health services".</w:t>
      </w:r>
    </w:p>
    <w:bookmarkEnd w:id="140"/>
    <w:bookmarkStart w:name="z204" w:id="141"/>
    <w:p>
      <w:pPr>
        <w:spacing w:after="0"/>
        <w:ind w:left="0"/>
        <w:jc w:val="both"/>
      </w:pPr>
      <w:r>
        <w:rPr>
          <w:rFonts w:ascii="Times New Roman"/>
          <w:b w:val="false"/>
          <w:i w:val="false"/>
          <w:color w:val="000000"/>
          <w:sz w:val="28"/>
        </w:rPr>
        <w:t>
       3. Minimum social standards in the field of healthcare shall be established and applied in accordance with the legislation of the Republic of Kazakhstan.</w:t>
      </w:r>
    </w:p>
    <w:bookmarkEnd w:id="141"/>
    <w:bookmarkStart w:name="z205" w:id="142"/>
    <w:p>
      <w:pPr>
        <w:spacing w:after="0"/>
        <w:ind w:left="0"/>
        <w:jc w:val="both"/>
      </w:pPr>
      <w:r>
        <w:rPr>
          <w:rFonts w:ascii="Times New Roman"/>
          <w:b/>
          <w:i w:val="false"/>
          <w:color w:val="000000"/>
          <w:sz w:val="28"/>
        </w:rPr>
        <w:t>Article 30. Minimum social standard "Guaranteed volume of free medical care"</w:t>
      </w:r>
    </w:p>
    <w:bookmarkEnd w:id="142"/>
    <w:bookmarkStart w:name="z206" w:id="143"/>
    <w:p>
      <w:pPr>
        <w:spacing w:after="0"/>
        <w:ind w:left="0"/>
        <w:jc w:val="both"/>
      </w:pPr>
      <w:r>
        <w:rPr>
          <w:rFonts w:ascii="Times New Roman"/>
          <w:b w:val="false"/>
          <w:i w:val="false"/>
          <w:color w:val="000000"/>
          <w:sz w:val="28"/>
        </w:rPr>
        <w:t>
      Minimum social standard "Guaranteed volume of free medical care" contains the amount of medical care provided in accordance with the Code of the Republic of Kazakhstan "On Public Health and Healthcare System".</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 is in the wording of the Law of the Republic of Kazakhstan dated 07.07.2020 No. 361-VI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Minimum social standard "Ensuring the availability of public health services"</w:t>
      </w:r>
    </w:p>
    <w:bookmarkStart w:name="z209" w:id="144"/>
    <w:p>
      <w:pPr>
        <w:spacing w:after="0"/>
        <w:ind w:left="0"/>
        <w:jc w:val="both"/>
      </w:pPr>
      <w:r>
        <w:rPr>
          <w:rFonts w:ascii="Times New Roman"/>
          <w:b w:val="false"/>
          <w:i w:val="false"/>
          <w:color w:val="000000"/>
          <w:sz w:val="28"/>
        </w:rPr>
        <w:t>
       Minimum social standard "Ensuring the availability of public health services" shall contain the state normative of the network of health organizations of the Republic of Kazakhstan, providing a guaranteed volume of free medical care.</w:t>
      </w:r>
    </w:p>
    <w:bookmarkEnd w:id="144"/>
    <w:p>
      <w:pPr>
        <w:spacing w:after="0"/>
        <w:ind w:left="0"/>
        <w:jc w:val="both"/>
      </w:pPr>
      <w:r>
        <w:rPr>
          <w:rFonts w:ascii="Times New Roman"/>
          <w:b/>
          <w:i w:val="false"/>
          <w:color w:val="000000"/>
          <w:sz w:val="28"/>
        </w:rPr>
        <w:t>Article 32. Minimum social standards in the sphere of culture</w:t>
      </w:r>
    </w:p>
    <w:bookmarkStart w:name="z249" w:id="145"/>
    <w:p>
      <w:pPr>
        <w:spacing w:after="0"/>
        <w:ind w:left="0"/>
        <w:jc w:val="both"/>
      </w:pPr>
      <w:r>
        <w:rPr>
          <w:rFonts w:ascii="Times New Roman"/>
          <w:b w:val="false"/>
          <w:i w:val="false"/>
          <w:color w:val="000000"/>
          <w:sz w:val="28"/>
        </w:rPr>
        <w:t>
      1. Minimal social standards in the sphere of culture shall ensure the implementation of social guarantees and social rights for access to cultural values.</w:t>
      </w:r>
    </w:p>
    <w:bookmarkEnd w:id="145"/>
    <w:bookmarkStart w:name="z250" w:id="146"/>
    <w:p>
      <w:pPr>
        <w:spacing w:after="0"/>
        <w:ind w:left="0"/>
        <w:jc w:val="both"/>
      </w:pPr>
      <w:r>
        <w:rPr>
          <w:rFonts w:ascii="Times New Roman"/>
          <w:b w:val="false"/>
          <w:i w:val="false"/>
          <w:color w:val="000000"/>
          <w:sz w:val="28"/>
        </w:rPr>
        <w:t>
      2. Mminimum social standards in the sphere of culture shall be:</w:t>
      </w:r>
    </w:p>
    <w:bookmarkEnd w:id="146"/>
    <w:p>
      <w:pPr>
        <w:spacing w:after="0"/>
        <w:ind w:left="0"/>
        <w:jc w:val="both"/>
      </w:pPr>
      <w:r>
        <w:rPr>
          <w:rFonts w:ascii="Times New Roman"/>
          <w:b w:val="false"/>
          <w:i w:val="false"/>
          <w:color w:val="000000"/>
          <w:sz w:val="28"/>
        </w:rPr>
        <w:t>
      1) minimum social standard "Ensuring accessibility of services of state cultural organizations";</w:t>
      </w:r>
    </w:p>
    <w:p>
      <w:pPr>
        <w:spacing w:after="0"/>
        <w:ind w:left="0"/>
        <w:jc w:val="both"/>
      </w:pPr>
      <w:r>
        <w:rPr>
          <w:rFonts w:ascii="Times New Roman"/>
          <w:b w:val="false"/>
          <w:i w:val="false"/>
          <w:color w:val="000000"/>
          <w:sz w:val="28"/>
        </w:rPr>
        <w:t>
      2) the minimum social standard "Ensuring access of persons with disabilities to cultural, mass cultural, spectacular cultural events held by state cultural organizations.</w:t>
      </w:r>
    </w:p>
    <w:bookmarkStart w:name="z251" w:id="147"/>
    <w:p>
      <w:pPr>
        <w:spacing w:after="0"/>
        <w:ind w:left="0"/>
        <w:jc w:val="both"/>
      </w:pPr>
      <w:r>
        <w:rPr>
          <w:rFonts w:ascii="Times New Roman"/>
          <w:b w:val="false"/>
          <w:i w:val="false"/>
          <w:color w:val="000000"/>
          <w:sz w:val="28"/>
        </w:rPr>
        <w:t>
      3. Minimum social standards in the sphere of culture shall be established and applied in accordance with the legislation of the Republic of Kazakhstan.</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27.06.2022 No. 129-VII (shall be enforced upon expiry of ten calendar days after the day of its first official publication);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Minimum social standard "Ensuring accessibility of services of state cultural organizations"</w:t>
      </w:r>
    </w:p>
    <w:p>
      <w:pPr>
        <w:spacing w:after="0"/>
        <w:ind w:left="0"/>
        <w:jc w:val="both"/>
      </w:pPr>
      <w:r>
        <w:rPr>
          <w:rFonts w:ascii="Times New Roman"/>
          <w:b w:val="false"/>
          <w:i w:val="false"/>
          <w:color w:val="000000"/>
          <w:sz w:val="28"/>
        </w:rPr>
        <w:t>
      Minimum social standard "Ensuring accessibility of services of state cultural organizations" shall contain a minimum standard of the network of state cultural organizations.</w:t>
      </w:r>
    </w:p>
    <w:p>
      <w:pPr>
        <w:spacing w:after="0"/>
        <w:ind w:left="0"/>
        <w:jc w:val="both"/>
      </w:pPr>
      <w:r>
        <w:rPr>
          <w:rFonts w:ascii="Times New Roman"/>
          <w:b/>
          <w:i w:val="false"/>
          <w:color w:val="000000"/>
          <w:sz w:val="28"/>
        </w:rPr>
        <w:t>Article 34 Minimum social standard "Ensuring access of persons with disabilities to cultural and entertainment events held by state cultural organizations"</w:t>
      </w:r>
    </w:p>
    <w:p>
      <w:pPr>
        <w:spacing w:after="0"/>
        <w:ind w:left="0"/>
        <w:jc w:val="both"/>
      </w:pPr>
      <w:r>
        <w:rPr>
          <w:rFonts w:ascii="Times New Roman"/>
          <w:b w:val="false"/>
          <w:i w:val="false"/>
          <w:color w:val="000000"/>
          <w:sz w:val="28"/>
        </w:rPr>
        <w:t xml:space="preserve">
      Minimum social standard “Ensuring access of persons with disabilities to cultural and entertainment events held by state cultural organizations” shall contain the norms for access of persons with disabilities to cultural and entertainment events held by state cultural organizations at the expense of budgetary funds.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27.07.2022 No.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Minimum social standard in the field of physical culture and sports</w:t>
      </w:r>
    </w:p>
    <w:bookmarkStart w:name="z255" w:id="148"/>
    <w:p>
      <w:pPr>
        <w:spacing w:after="0"/>
        <w:ind w:left="0"/>
        <w:jc w:val="both"/>
      </w:pPr>
      <w:r>
        <w:rPr>
          <w:rFonts w:ascii="Times New Roman"/>
          <w:b w:val="false"/>
          <w:i w:val="false"/>
          <w:color w:val="000000"/>
          <w:sz w:val="28"/>
        </w:rPr>
        <w:t>
      1. Minimum social standard in the field of physical culture and sports shall ensure the implementation of social guarantees and social rights of individuals in the field of physical culture and sports.</w:t>
      </w:r>
    </w:p>
    <w:bookmarkEnd w:id="148"/>
    <w:bookmarkStart w:name="z256" w:id="149"/>
    <w:p>
      <w:pPr>
        <w:spacing w:after="0"/>
        <w:ind w:left="0"/>
        <w:jc w:val="both"/>
      </w:pPr>
      <w:r>
        <w:rPr>
          <w:rFonts w:ascii="Times New Roman"/>
          <w:b w:val="false"/>
          <w:i w:val="false"/>
          <w:color w:val="000000"/>
          <w:sz w:val="28"/>
        </w:rPr>
        <w:t>
      2. The minimum social standard in the field of physical culture and sports is the minimum social standard "Ensuring the accessibility of sports and recreation and sports facilities owned by the state".</w:t>
      </w:r>
    </w:p>
    <w:bookmarkEnd w:id="149"/>
    <w:bookmarkStart w:name="z257" w:id="150"/>
    <w:p>
      <w:pPr>
        <w:spacing w:after="0"/>
        <w:ind w:left="0"/>
        <w:jc w:val="both"/>
      </w:pPr>
      <w:r>
        <w:rPr>
          <w:rFonts w:ascii="Times New Roman"/>
          <w:b w:val="false"/>
          <w:i w:val="false"/>
          <w:color w:val="000000"/>
          <w:sz w:val="28"/>
        </w:rPr>
        <w:t>
      3. Minimum social standard in the field of physical culture and sports shall be established and applied in accordance with the legislation of the Republic of Kazakhstan.</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Minimum social standard "Ensuring the availability of sports facilities, being in state ownership"</w:t>
      </w:r>
    </w:p>
    <w:p>
      <w:pPr>
        <w:spacing w:after="0"/>
        <w:ind w:left="0"/>
        <w:jc w:val="both"/>
      </w:pPr>
      <w:r>
        <w:rPr>
          <w:rFonts w:ascii="Times New Roman"/>
          <w:b w:val="false"/>
          <w:i w:val="false"/>
          <w:color w:val="000000"/>
          <w:sz w:val="28"/>
        </w:rPr>
        <w:t>
      Minimum social standard "Ensuring the availability of sports facilities, being in state ownership" shall contain standards of:</w:t>
      </w:r>
    </w:p>
    <w:p>
      <w:pPr>
        <w:spacing w:after="0"/>
        <w:ind w:left="0"/>
        <w:jc w:val="both"/>
      </w:pPr>
      <w:r>
        <w:rPr>
          <w:rFonts w:ascii="Times New Roman"/>
          <w:b w:val="false"/>
          <w:i w:val="false"/>
          <w:color w:val="000000"/>
          <w:sz w:val="28"/>
        </w:rPr>
        <w:t>
      1) the use of sports facilities, being in state ownership by the citizens in accordance with the list of categories of citizens, established in accordance with the Law of the Republic of Kazakhstan "On Physical Culture and Sport";</w:t>
      </w:r>
    </w:p>
    <w:p>
      <w:pPr>
        <w:spacing w:after="0"/>
        <w:ind w:left="0"/>
        <w:jc w:val="both"/>
      </w:pPr>
      <w:r>
        <w:rPr>
          <w:rFonts w:ascii="Times New Roman"/>
          <w:b w:val="false"/>
          <w:i w:val="false"/>
          <w:color w:val="000000"/>
          <w:sz w:val="28"/>
        </w:rPr>
        <w:t>
      2) use of sports facilities owned by the state by persons with disabilities in accordance with the legislation of the Republic of Kazakhstan on social protection.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w:t>
      </w:r>
      <w:r>
        <w:rPr>
          <w:rFonts w:ascii="Times New Roman"/>
          <w:b w:val="false"/>
          <w:i/>
          <w:color w:val="000000"/>
          <w:sz w:val="28"/>
        </w:rPr>
        <w:t>36</w:t>
      </w:r>
      <w:r>
        <w:rPr>
          <w:rFonts w:ascii="Times New Roman"/>
          <w:b w:val="false"/>
          <w:i/>
          <w:color w:val="000000"/>
          <w:sz w:val="28"/>
        </w:rPr>
        <w:t xml:space="preserve"> as amended by the Law of the Republic of Kazakhstan dated 27</w:t>
      </w:r>
      <w:r>
        <w:rPr>
          <w:rFonts w:ascii="Times New Roman"/>
          <w:b w:val="false"/>
          <w:i/>
          <w:color w:val="000000"/>
          <w:sz w:val="28"/>
        </w:rPr>
        <w:t>.06.</w:t>
      </w:r>
      <w:r>
        <w:rPr>
          <w:rFonts w:ascii="Times New Roman"/>
          <w:b w:val="false"/>
          <w:i/>
          <w:color w:val="000000"/>
          <w:sz w:val="28"/>
        </w:rPr>
        <w:t xml:space="preserve">2022 No. 129-VII (shall be enforced </w:t>
      </w:r>
      <w:r>
        <w:rPr>
          <w:rFonts w:ascii="Times New Roman"/>
          <w:b w:val="false"/>
          <w:i/>
          <w:color w:val="000000"/>
          <w:sz w:val="28"/>
        </w:rPr>
        <w:t xml:space="preserve">upon expiry of </w:t>
      </w:r>
      <w:r>
        <w:rPr>
          <w:rFonts w:ascii="Times New Roman"/>
          <w:b w:val="false"/>
          <w:i/>
          <w:color w:val="000000"/>
          <w:sz w:val="28"/>
        </w:rPr>
        <w:t xml:space="preserve">ten calendar days after the day of </w:t>
      </w:r>
      <w:r>
        <w:rPr>
          <w:rFonts w:ascii="Times New Roman"/>
          <w:b w:val="false"/>
          <w:i/>
          <w:color w:val="000000"/>
          <w:sz w:val="28"/>
        </w:rPr>
        <w:t xml:space="preserve">its first official publication); </w:t>
      </w:r>
      <w:r>
        <w:rPr>
          <w:rFonts w:ascii="Times New Roman"/>
          <w:b w:val="false"/>
          <w:i/>
          <w:color w:val="000000"/>
          <w:sz w:val="28"/>
        </w:rPr>
        <w:t>dated 20.04.2023 No. 226-VII (shall be enforced from 01.07.2023).</w:t>
      </w:r>
    </w:p>
    <w:p>
      <w:pPr>
        <w:spacing w:after="0"/>
        <w:ind w:left="0"/>
        <w:jc w:val="both"/>
      </w:pPr>
      <w:r>
        <w:rPr>
          <w:rFonts w:ascii="Times New Roman"/>
          <w:b/>
          <w:i w:val="false"/>
          <w:color w:val="000000"/>
          <w:sz w:val="28"/>
        </w:rPr>
        <w:t>Article 37. Minimum social standards in the field of provision of state-guaranteed legal aid</w:t>
      </w:r>
    </w:p>
    <w:bookmarkStart w:name="z260" w:id="151"/>
    <w:p>
      <w:pPr>
        <w:spacing w:after="0"/>
        <w:ind w:left="0"/>
        <w:jc w:val="both"/>
      </w:pPr>
      <w:r>
        <w:rPr>
          <w:rFonts w:ascii="Times New Roman"/>
          <w:b w:val="false"/>
          <w:i w:val="false"/>
          <w:color w:val="000000"/>
          <w:sz w:val="28"/>
        </w:rPr>
        <w:t>
      1. Minimum social standards in the field of provision of state-guaranteed legal assistance shall ensure the implementation of social guarantees and social rights for legal information, legal advice, protection, and representation of individuals’ interests by lawyers, and legal consultants.</w:t>
      </w:r>
    </w:p>
    <w:bookmarkEnd w:id="151"/>
    <w:bookmarkStart w:name="z261" w:id="152"/>
    <w:p>
      <w:pPr>
        <w:spacing w:after="0"/>
        <w:ind w:left="0"/>
        <w:jc w:val="both"/>
      </w:pPr>
      <w:r>
        <w:rPr>
          <w:rFonts w:ascii="Times New Roman"/>
          <w:b w:val="false"/>
          <w:i w:val="false"/>
          <w:color w:val="000000"/>
          <w:sz w:val="28"/>
        </w:rPr>
        <w:t>
      2. Minimum social standards in the field of provision of state-guaranteed legal aid shall be:</w:t>
      </w:r>
    </w:p>
    <w:bookmarkEnd w:id="152"/>
    <w:p>
      <w:pPr>
        <w:spacing w:after="0"/>
        <w:ind w:left="0"/>
        <w:jc w:val="both"/>
      </w:pPr>
      <w:r>
        <w:rPr>
          <w:rFonts w:ascii="Times New Roman"/>
          <w:b w:val="false"/>
          <w:i w:val="false"/>
          <w:color w:val="000000"/>
          <w:sz w:val="28"/>
        </w:rPr>
        <w:t>
      1) minimum social standard "Legal informing";</w:t>
      </w:r>
    </w:p>
    <w:p>
      <w:pPr>
        <w:spacing w:after="0"/>
        <w:ind w:left="0"/>
        <w:jc w:val="both"/>
      </w:pPr>
      <w:r>
        <w:rPr>
          <w:rFonts w:ascii="Times New Roman"/>
          <w:b w:val="false"/>
          <w:i w:val="false"/>
          <w:color w:val="000000"/>
          <w:sz w:val="28"/>
        </w:rPr>
        <w:t>
      2) minimum social standard "Legal counseling";</w:t>
      </w:r>
    </w:p>
    <w:p>
      <w:pPr>
        <w:spacing w:after="0"/>
        <w:ind w:left="0"/>
        <w:jc w:val="both"/>
      </w:pPr>
      <w:r>
        <w:rPr>
          <w:rFonts w:ascii="Times New Roman"/>
          <w:b w:val="false"/>
          <w:i w:val="false"/>
          <w:color w:val="000000"/>
          <w:sz w:val="28"/>
        </w:rPr>
        <w:t>
      3) minimum social standard "Protection and representation of individuals’ interests by lawyers, and legal consultants".</w:t>
      </w:r>
    </w:p>
    <w:bookmarkStart w:name="z262" w:id="153"/>
    <w:p>
      <w:pPr>
        <w:spacing w:after="0"/>
        <w:ind w:left="0"/>
        <w:jc w:val="both"/>
      </w:pPr>
      <w:r>
        <w:rPr>
          <w:rFonts w:ascii="Times New Roman"/>
          <w:b w:val="false"/>
          <w:i w:val="false"/>
          <w:color w:val="000000"/>
          <w:sz w:val="28"/>
        </w:rPr>
        <w:t>
      3. Minimum social standard "Legal informing" shall contain the norms, establishing the procedure of legal informing by state authorities within their competence in the cases provided by the Law of the Republic of Kazakhstan "On advocacy and legal assistance" and other Laws of the Republic of Kazakhstan.</w:t>
      </w:r>
    </w:p>
    <w:bookmarkEnd w:id="153"/>
    <w:bookmarkStart w:name="z263" w:id="154"/>
    <w:p>
      <w:pPr>
        <w:spacing w:after="0"/>
        <w:ind w:left="0"/>
        <w:jc w:val="both"/>
      </w:pPr>
      <w:r>
        <w:rPr>
          <w:rFonts w:ascii="Times New Roman"/>
          <w:b w:val="false"/>
          <w:i w:val="false"/>
          <w:color w:val="000000"/>
          <w:sz w:val="28"/>
        </w:rPr>
        <w:t>
      4. Minimum social standard "Legal consultancy" shall contain the norms establishing the procedure for legal consultancy by lawyers, and legal consultants in cases provided for by the Law of the Republic of Kazakhstan "On advocacy and legal assistance" and other laws of the Republic of Kazakhstan.</w:t>
      </w:r>
    </w:p>
    <w:bookmarkEnd w:id="154"/>
    <w:bookmarkStart w:name="z264" w:id="155"/>
    <w:p>
      <w:pPr>
        <w:spacing w:after="0"/>
        <w:ind w:left="0"/>
        <w:jc w:val="both"/>
      </w:pPr>
      <w:r>
        <w:rPr>
          <w:rFonts w:ascii="Times New Roman"/>
          <w:b w:val="false"/>
          <w:i w:val="false"/>
          <w:color w:val="000000"/>
          <w:sz w:val="28"/>
        </w:rPr>
        <w:t>
      5. Minimum social standard "Protection and representation of individuals’ interests by lawyers, and legal consultants" shall contain the rules establishing the procedure for protection and representation of individuals’ interests in the courts, criminal investigation bodies, other state bodies, and non-governmental organizations by lawyers, legal consultants, in cases provided for by the laws of the Republic of  Kazakhstan.</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No. 177-VI dated 05.07.2018 (shall be enforced upon expiry of ten calendar days after its first official publication); dated 20.06.2022 No. 128-VII (shall be enforced upon expiry of sixty calendar days after the day of its first official publication).</w:t>
      </w:r>
      <w:r>
        <w:br/>
      </w:r>
      <w:r>
        <w:rPr>
          <w:rFonts w:ascii="Times New Roman"/>
          <w:b w:val="false"/>
          <w:i w:val="false"/>
          <w:color w:val="000000"/>
          <w:sz w:val="28"/>
        </w:rPr>
        <w:t>
</w:t>
      </w:r>
    </w:p>
    <w:bookmarkStart w:name="z265" w:id="156"/>
    <w:p>
      <w:pPr>
        <w:spacing w:after="0"/>
        <w:ind w:left="0"/>
        <w:jc w:val="left"/>
      </w:pPr>
      <w:r>
        <w:rPr>
          <w:rFonts w:ascii="Times New Roman"/>
          <w:b/>
          <w:i w:val="false"/>
          <w:color w:val="000000"/>
        </w:rPr>
        <w:t xml:space="preserve"> Chapter 4. FINAL PROVISIONS</w:t>
      </w:r>
    </w:p>
    <w:bookmarkEnd w:id="156"/>
    <w:p>
      <w:pPr>
        <w:spacing w:after="0"/>
        <w:ind w:left="0"/>
        <w:jc w:val="both"/>
      </w:pPr>
      <w:r>
        <w:rPr>
          <w:rFonts w:ascii="Times New Roman"/>
          <w:b/>
          <w:i w:val="false"/>
          <w:color w:val="000000"/>
          <w:sz w:val="28"/>
        </w:rPr>
        <w:t>Article 38. Responsibility for violation of the legislation of the Republic of Kazakhstan on minimum social standards and their guarantees</w:t>
      </w:r>
    </w:p>
    <w:p>
      <w:pPr>
        <w:spacing w:after="0"/>
        <w:ind w:left="0"/>
        <w:jc w:val="both"/>
      </w:pPr>
      <w:r>
        <w:rPr>
          <w:rFonts w:ascii="Times New Roman"/>
          <w:b w:val="false"/>
          <w:i w:val="false"/>
          <w:color w:val="000000"/>
          <w:sz w:val="28"/>
        </w:rPr>
        <w:t>
      Violation of the legislation of the Republic of Kazakhstan on minimum social standards and their guarantees shall entail responsibility in accordance with the laws of the Republic of Kazakhstan.</w:t>
      </w:r>
    </w:p>
    <w:p>
      <w:pPr>
        <w:spacing w:after="0"/>
        <w:ind w:left="0"/>
        <w:jc w:val="both"/>
      </w:pPr>
      <w:r>
        <w:rPr>
          <w:rFonts w:ascii="Times New Roman"/>
          <w:b/>
          <w:i w:val="false"/>
          <w:color w:val="000000"/>
          <w:sz w:val="28"/>
        </w:rPr>
        <w:t>Article 38-1. Transitory Provisions</w:t>
      </w:r>
    </w:p>
    <w:p>
      <w:pPr>
        <w:spacing w:after="0"/>
        <w:ind w:left="0"/>
        <w:jc w:val="both"/>
      </w:pPr>
      <w:r>
        <w:rPr>
          <w:rFonts w:ascii="Times New Roman"/>
          <w:b w:val="false"/>
          <w:i w:val="false"/>
          <w:color w:val="ff0000"/>
          <w:sz w:val="28"/>
        </w:rPr>
        <w:t>
      Footnote. Excluded by the Law of the Republic of Kazakhstan dated 28.12.2018 № 208-VI (shall be enforced from 01.01.2020).</w:t>
      </w:r>
    </w:p>
    <w:p>
      <w:pPr>
        <w:spacing w:after="0"/>
        <w:ind w:left="0"/>
        <w:jc w:val="both"/>
      </w:pPr>
      <w:r>
        <w:rPr>
          <w:rFonts w:ascii="Times New Roman"/>
          <w:b/>
          <w:i w:val="false"/>
          <w:color w:val="000000"/>
          <w:sz w:val="28"/>
        </w:rPr>
        <w:t>Article 39. Procedure for enactment of this Law</w:t>
      </w:r>
    </w:p>
    <w:bookmarkStart w:name="z269" w:id="157"/>
    <w:p>
      <w:pPr>
        <w:spacing w:after="0"/>
        <w:ind w:left="0"/>
        <w:jc w:val="both"/>
      </w:pPr>
      <w:r>
        <w:rPr>
          <w:rFonts w:ascii="Times New Roman"/>
          <w:b w:val="false"/>
          <w:i w:val="false"/>
          <w:color w:val="000000"/>
          <w:sz w:val="28"/>
        </w:rPr>
        <w:t>
      1. This Law shall be enforced upon expiry of ten calendar days after its first official publication, with the exception of subparagraph 9) of Article 25, which shall be enforced from 01. 01. 2019.</w:t>
      </w:r>
    </w:p>
    <w:bookmarkEnd w:id="157"/>
    <w:bookmarkStart w:name="z270" w:id="158"/>
    <w:p>
      <w:pPr>
        <w:spacing w:after="0"/>
        <w:ind w:left="0"/>
        <w:jc w:val="both"/>
      </w:pPr>
      <w:r>
        <w:rPr>
          <w:rFonts w:ascii="Times New Roman"/>
          <w:b w:val="false"/>
          <w:i w:val="false"/>
          <w:color w:val="000000"/>
          <w:sz w:val="28"/>
        </w:rPr>
        <w:t>
      2. To recognize as invalid the Law of the Republic of Kazakhstan dated 16. 11. 1999 "On the Subsistence Minimum" (Statements of the Parliament of the Republic of Kazakhstan, 1999, No. 23, Article 918, 2005, No. 23, Article 98, 2010, No. 5, Article 23, 2014, No. 19-I, 19-II, Article 96).</w:t>
      </w:r>
    </w:p>
    <w:bookmarkEnd w:id="1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