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a5bd" w14:textId="6afa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cinematography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3, 2019 No. 212-VІ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shall regulate social relations and define the legal, economic and organizational framework of cinematography.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For the purposes of this Law, the following basic concepts shall be used: </w:t>
      </w:r>
    </w:p>
    <w:bookmarkStart w:name="z225" w:id="0"/>
    <w:p>
      <w:pPr>
        <w:spacing w:after="0"/>
        <w:ind w:left="0"/>
        <w:jc w:val="both"/>
      </w:pPr>
      <w:r>
        <w:rPr>
          <w:rFonts w:ascii="Times New Roman"/>
          <w:b w:val="false"/>
          <w:i w:val="false"/>
          <w:color w:val="000000"/>
          <w:sz w:val="28"/>
        </w:rPr>
        <w:t xml:space="preserve">
      1) socially significant films - topical films, including historical ones, aimed at enhancing the patriotic, spiritual, moral, intellectual and cultural potential of society, educating the younger generation; </w:t>
      </w:r>
    </w:p>
    <w:bookmarkEnd w:id="0"/>
    <w:bookmarkStart w:name="z226" w:id="1"/>
    <w:p>
      <w:pPr>
        <w:spacing w:after="0"/>
        <w:ind w:left="0"/>
        <w:jc w:val="both"/>
      </w:pPr>
      <w:r>
        <w:rPr>
          <w:rFonts w:ascii="Times New Roman"/>
          <w:b w:val="false"/>
          <w:i w:val="false"/>
          <w:color w:val="000000"/>
          <w:sz w:val="28"/>
        </w:rPr>
        <w:t xml:space="preserve">
      2) a co-production film - a film, which is produced with the participation of foreign individuals and (or) legal entities and citizens of the Republic of Kazakhstan and (or) legal entities of the Republic of Kazakhstan; </w:t>
      </w:r>
    </w:p>
    <w:bookmarkEnd w:id="1"/>
    <w:bookmarkStart w:name="z227" w:id="2"/>
    <w:p>
      <w:pPr>
        <w:spacing w:after="0"/>
        <w:ind w:left="0"/>
        <w:jc w:val="both"/>
      </w:pPr>
      <w:r>
        <w:rPr>
          <w:rFonts w:ascii="Times New Roman"/>
          <w:b w:val="false"/>
          <w:i w:val="false"/>
          <w:color w:val="000000"/>
          <w:sz w:val="28"/>
        </w:rPr>
        <w:t xml:space="preserve">
      3) debut film - the first film of the director; </w:t>
      </w:r>
    </w:p>
    <w:bookmarkEnd w:id="2"/>
    <w:bookmarkStart w:name="z228" w:id="3"/>
    <w:p>
      <w:pPr>
        <w:spacing w:after="0"/>
        <w:ind w:left="0"/>
        <w:jc w:val="both"/>
      </w:pPr>
      <w:r>
        <w:rPr>
          <w:rFonts w:ascii="Times New Roman"/>
          <w:b w:val="false"/>
          <w:i w:val="false"/>
          <w:color w:val="000000"/>
          <w:sz w:val="28"/>
        </w:rPr>
        <w:t xml:space="preserve">
      4) voice-over translation - a type of film translation in which the translated speech is overlaid on the original sound track of the work; </w:t>
      </w:r>
    </w:p>
    <w:bookmarkEnd w:id="3"/>
    <w:bookmarkStart w:name="z229" w:id="4"/>
    <w:p>
      <w:pPr>
        <w:spacing w:after="0"/>
        <w:ind w:left="0"/>
        <w:jc w:val="both"/>
      </w:pPr>
      <w:r>
        <w:rPr>
          <w:rFonts w:ascii="Times New Roman"/>
          <w:b w:val="false"/>
          <w:i w:val="false"/>
          <w:color w:val="000000"/>
          <w:sz w:val="28"/>
        </w:rPr>
        <w:t xml:space="preserve">
      5) cinematography - a branch of culture that unites creative, organizational, industrial, economic, scientific, educational activities, aimed at the production, use and storage of films; </w:t>
      </w:r>
    </w:p>
    <w:bookmarkEnd w:id="4"/>
    <w:bookmarkStart w:name="z230" w:id="5"/>
    <w:p>
      <w:pPr>
        <w:spacing w:after="0"/>
        <w:ind w:left="0"/>
        <w:jc w:val="both"/>
      </w:pPr>
      <w:r>
        <w:rPr>
          <w:rFonts w:ascii="Times New Roman"/>
          <w:b w:val="false"/>
          <w:i w:val="false"/>
          <w:color w:val="000000"/>
          <w:sz w:val="28"/>
        </w:rPr>
        <w:t>
      5-1) a subject of cinematographic activity - an individual who shall be a subject of entrepreneurship, the main activities of which shall be: film production and (or) film records, film rental, film screening, film restoration, cinema hall maintenance, film materials production, work and production services, educational, scientific, research, publishing, advertising and propaganda activities in the field of cinematography, film storage; cinematographic organization;</w:t>
      </w:r>
    </w:p>
    <w:bookmarkEnd w:id="5"/>
    <w:bookmarkStart w:name="z231" w:id="6"/>
    <w:p>
      <w:pPr>
        <w:spacing w:after="0"/>
        <w:ind w:left="0"/>
        <w:jc w:val="both"/>
      </w:pPr>
      <w:r>
        <w:rPr>
          <w:rFonts w:ascii="Times New Roman"/>
          <w:b w:val="false"/>
          <w:i w:val="false"/>
          <w:color w:val="000000"/>
          <w:sz w:val="28"/>
        </w:rPr>
        <w:t xml:space="preserve">
      6) cinematographic organization - a legal entity whose main activities are: film production and (or) film chronicles, film distribution, film screening, film restoration, cinema hall maintenance, film production, performance of work and film production services, educational, scientific, research, publishing, promotional activities in the field of cinematography, film storage; </w:t>
      </w:r>
    </w:p>
    <w:bookmarkEnd w:id="6"/>
    <w:bookmarkStart w:name="z232" w:id="7"/>
    <w:p>
      <w:pPr>
        <w:spacing w:after="0"/>
        <w:ind w:left="0"/>
        <w:jc w:val="both"/>
      </w:pPr>
      <w:r>
        <w:rPr>
          <w:rFonts w:ascii="Times New Roman"/>
          <w:b w:val="false"/>
          <w:i w:val="false"/>
          <w:color w:val="000000"/>
          <w:sz w:val="28"/>
        </w:rPr>
        <w:t xml:space="preserve">
      7) film project - a set (package) of documents and materials (script, directorial explication, estimates for film production, production schedule, marketing plan, visual materials), on the basis of which the film is produced and released; </w:t>
      </w:r>
    </w:p>
    <w:bookmarkEnd w:id="7"/>
    <w:bookmarkStart w:name="z233" w:id="8"/>
    <w:p>
      <w:pPr>
        <w:spacing w:after="0"/>
        <w:ind w:left="0"/>
        <w:jc w:val="both"/>
      </w:pPr>
      <w:r>
        <w:rPr>
          <w:rFonts w:ascii="Times New Roman"/>
          <w:b w:val="false"/>
          <w:i w:val="false"/>
          <w:color w:val="000000"/>
          <w:sz w:val="28"/>
        </w:rPr>
        <w:t xml:space="preserve">
      8) film chronicles - documentary scenes, reflecting the characteristic features of time, place, circumstances, and intended for film production; </w:t>
      </w:r>
    </w:p>
    <w:bookmarkEnd w:id="8"/>
    <w:bookmarkStart w:name="z234" w:id="9"/>
    <w:p>
      <w:pPr>
        <w:spacing w:after="0"/>
        <w:ind w:left="0"/>
        <w:jc w:val="both"/>
      </w:pPr>
      <w:r>
        <w:rPr>
          <w:rFonts w:ascii="Times New Roman"/>
          <w:b w:val="false"/>
          <w:i w:val="false"/>
          <w:color w:val="000000"/>
          <w:sz w:val="28"/>
        </w:rPr>
        <w:t>
      8-1) film series - multi-part film production;</w:t>
      </w:r>
    </w:p>
    <w:bookmarkEnd w:id="9"/>
    <w:bookmarkStart w:name="z235" w:id="10"/>
    <w:p>
      <w:pPr>
        <w:spacing w:after="0"/>
        <w:ind w:left="0"/>
        <w:jc w:val="both"/>
      </w:pPr>
      <w:r>
        <w:rPr>
          <w:rFonts w:ascii="Times New Roman"/>
          <w:b w:val="false"/>
          <w:i w:val="false"/>
          <w:color w:val="000000"/>
          <w:sz w:val="28"/>
        </w:rPr>
        <w:t>
      8-2) film play - an adaptation of a theatrical performance carried out by means of cinematography and (or) television;</w:t>
      </w:r>
    </w:p>
    <w:bookmarkEnd w:id="10"/>
    <w:bookmarkStart w:name="z236" w:id="11"/>
    <w:p>
      <w:pPr>
        <w:spacing w:after="0"/>
        <w:ind w:left="0"/>
        <w:jc w:val="both"/>
      </w:pPr>
      <w:r>
        <w:rPr>
          <w:rFonts w:ascii="Times New Roman"/>
          <w:b w:val="false"/>
          <w:i w:val="false"/>
          <w:color w:val="000000"/>
          <w:sz w:val="28"/>
        </w:rPr>
        <w:t>
      8-3) film festival - an event that shall be a screening of specially selected films;</w:t>
      </w:r>
    </w:p>
    <w:bookmarkEnd w:id="11"/>
    <w:bookmarkStart w:name="z237" w:id="12"/>
    <w:p>
      <w:pPr>
        <w:spacing w:after="0"/>
        <w:ind w:left="0"/>
        <w:jc w:val="both"/>
      </w:pPr>
      <w:r>
        <w:rPr>
          <w:rFonts w:ascii="Times New Roman"/>
          <w:b w:val="false"/>
          <w:i w:val="false"/>
          <w:color w:val="000000"/>
          <w:sz w:val="28"/>
        </w:rPr>
        <w:t xml:space="preserve">
      9) films, produced in the Republic of Kazakhstan – films, produced by citizens of the Republic of Kazakhstan and (or) legal entities of the Republic of Kazakhstan and whose copyright holders are also the citizens of the Republic of Kazakhstan and (or) legal entities of the Republic of Kazakhstan; </w:t>
      </w:r>
    </w:p>
    <w:bookmarkEnd w:id="12"/>
    <w:bookmarkStart w:name="z238" w:id="13"/>
    <w:p>
      <w:pPr>
        <w:spacing w:after="0"/>
        <w:ind w:left="0"/>
        <w:jc w:val="both"/>
      </w:pPr>
      <w:r>
        <w:rPr>
          <w:rFonts w:ascii="Times New Roman"/>
          <w:b w:val="false"/>
          <w:i w:val="false"/>
          <w:color w:val="000000"/>
          <w:sz w:val="28"/>
        </w:rPr>
        <w:t xml:space="preserve">
      10) State film fund - a film collection of national films, films produced in the Republic of Kazakhstan, films of joint production and film description, including the initial materials of national films and film description as an integral part of the national cultural heritage; </w:t>
      </w:r>
    </w:p>
    <w:bookmarkEnd w:id="13"/>
    <w:bookmarkStart w:name="z239" w:id="14"/>
    <w:p>
      <w:pPr>
        <w:spacing w:after="0"/>
        <w:ind w:left="0"/>
        <w:jc w:val="both"/>
      </w:pPr>
      <w:r>
        <w:rPr>
          <w:rFonts w:ascii="Times New Roman"/>
          <w:b w:val="false"/>
          <w:i w:val="false"/>
          <w:color w:val="000000"/>
          <w:sz w:val="28"/>
        </w:rPr>
        <w:t xml:space="preserve">
      11) the State register of films - a list of films that are released and shown in the territory of the Republic of Kazakhstan; </w:t>
      </w:r>
    </w:p>
    <w:bookmarkEnd w:id="14"/>
    <w:bookmarkStart w:name="z240" w:id="15"/>
    <w:p>
      <w:pPr>
        <w:spacing w:after="0"/>
        <w:ind w:left="0"/>
        <w:jc w:val="both"/>
      </w:pPr>
      <w:r>
        <w:rPr>
          <w:rFonts w:ascii="Times New Roman"/>
          <w:b w:val="false"/>
          <w:i w:val="false"/>
          <w:color w:val="000000"/>
          <w:sz w:val="28"/>
        </w:rPr>
        <w:t xml:space="preserve">
      12) event films — films for jubilee and memorable dates, dedicated to prominent personalities, socially significant and important events; </w:t>
      </w:r>
    </w:p>
    <w:bookmarkEnd w:id="15"/>
    <w:bookmarkStart w:name="z241" w:id="16"/>
    <w:p>
      <w:pPr>
        <w:spacing w:after="0"/>
        <w:ind w:left="0"/>
        <w:jc w:val="both"/>
      </w:pPr>
      <w:r>
        <w:rPr>
          <w:rFonts w:ascii="Times New Roman"/>
          <w:b w:val="false"/>
          <w:i w:val="false"/>
          <w:color w:val="000000"/>
          <w:sz w:val="28"/>
        </w:rPr>
        <w:t>
      12-1) producer - a physical and (or) legal entity performing the functions of organizing the financing, production and rental of a film;</w:t>
      </w:r>
    </w:p>
    <w:bookmarkEnd w:id="16"/>
    <w:bookmarkStart w:name="z242" w:id="17"/>
    <w:p>
      <w:pPr>
        <w:spacing w:after="0"/>
        <w:ind w:left="0"/>
        <w:jc w:val="both"/>
      </w:pPr>
      <w:r>
        <w:rPr>
          <w:rFonts w:ascii="Times New Roman"/>
          <w:b w:val="false"/>
          <w:i w:val="false"/>
          <w:color w:val="000000"/>
          <w:sz w:val="28"/>
        </w:rPr>
        <w:t xml:space="preserve">
      13) subtitling - the process of adding textual support of a film in the original language or translated, duplicating and (or) supplementing the dialogues and actions in scenes; </w:t>
      </w:r>
    </w:p>
    <w:bookmarkEnd w:id="17"/>
    <w:bookmarkStart w:name="z243" w:id="18"/>
    <w:p>
      <w:pPr>
        <w:spacing w:after="0"/>
        <w:ind w:left="0"/>
        <w:jc w:val="both"/>
      </w:pPr>
      <w:r>
        <w:rPr>
          <w:rFonts w:ascii="Times New Roman"/>
          <w:b w:val="false"/>
          <w:i w:val="false"/>
          <w:color w:val="000000"/>
          <w:sz w:val="28"/>
        </w:rPr>
        <w:t xml:space="preserve">
      14) an authorized body - the central executive body that exercise management and inter-sectoral coordination in the field of cinematography; </w:t>
      </w:r>
    </w:p>
    <w:bookmarkEnd w:id="18"/>
    <w:bookmarkStart w:name="z244" w:id="19"/>
    <w:p>
      <w:pPr>
        <w:spacing w:after="0"/>
        <w:ind w:left="0"/>
        <w:jc w:val="both"/>
      </w:pPr>
      <w:r>
        <w:rPr>
          <w:rFonts w:ascii="Times New Roman"/>
          <w:b w:val="false"/>
          <w:i w:val="false"/>
          <w:color w:val="000000"/>
          <w:sz w:val="28"/>
        </w:rPr>
        <w:t xml:space="preserve">
      15) certificate of a national film - a document of a prescribed form, certifying the right of an individual or legal person to the state support measures, provided for by this Law; </w:t>
      </w:r>
    </w:p>
    <w:bookmarkEnd w:id="19"/>
    <w:bookmarkStart w:name="z245" w:id="20"/>
    <w:p>
      <w:pPr>
        <w:spacing w:after="0"/>
        <w:ind w:left="0"/>
        <w:jc w:val="both"/>
      </w:pPr>
      <w:r>
        <w:rPr>
          <w:rFonts w:ascii="Times New Roman"/>
          <w:b w:val="false"/>
          <w:i w:val="false"/>
          <w:color w:val="000000"/>
          <w:sz w:val="28"/>
        </w:rPr>
        <w:t>
      16) film - an audiovisual work created on the basis of a creative idea, consisting of an image and sound accompaniment recorded on a medium and connected to a thematic whole, including a film series, a film play;</w:t>
      </w:r>
    </w:p>
    <w:bookmarkEnd w:id="20"/>
    <w:bookmarkStart w:name="z246" w:id="21"/>
    <w:p>
      <w:pPr>
        <w:spacing w:after="0"/>
        <w:ind w:left="0"/>
        <w:jc w:val="both"/>
      </w:pPr>
      <w:r>
        <w:rPr>
          <w:rFonts w:ascii="Times New Roman"/>
          <w:b w:val="false"/>
          <w:i w:val="false"/>
          <w:color w:val="000000"/>
          <w:sz w:val="28"/>
        </w:rPr>
        <w:t xml:space="preserve">
      17) film dubbing (dubbing) - a creative and production activity, consisting of the synchronous reconstruction of the language part of a film’s sound range in another language by means of a translation that corresponds to syllable articulation of the characters; </w:t>
      </w:r>
    </w:p>
    <w:bookmarkEnd w:id="21"/>
    <w:bookmarkStart w:name="z247" w:id="22"/>
    <w:p>
      <w:pPr>
        <w:spacing w:after="0"/>
        <w:ind w:left="0"/>
        <w:jc w:val="both"/>
      </w:pPr>
      <w:r>
        <w:rPr>
          <w:rFonts w:ascii="Times New Roman"/>
          <w:b w:val="false"/>
          <w:i w:val="false"/>
          <w:color w:val="000000"/>
          <w:sz w:val="28"/>
        </w:rPr>
        <w:t>
      18) a film distribution certificate (hereinafter referred to as a distribution certificate) - a standard document, certifying the right of an individual or legal entity to distribute a film in the territory of the Republic of Kazakhstan, which indicates technical information about the film, information about the creators, age category and film genre;</w:t>
      </w:r>
    </w:p>
    <w:bookmarkEnd w:id="22"/>
    <w:bookmarkStart w:name="z248" w:id="23"/>
    <w:p>
      <w:pPr>
        <w:spacing w:after="0"/>
        <w:ind w:left="0"/>
        <w:jc w:val="both"/>
      </w:pPr>
      <w:r>
        <w:rPr>
          <w:rFonts w:ascii="Times New Roman"/>
          <w:b w:val="false"/>
          <w:i w:val="false"/>
          <w:color w:val="000000"/>
          <w:sz w:val="28"/>
        </w:rPr>
        <w:t xml:space="preserve">
      19) film storage – activities, aimed at ensuring reliable, long-term storage of films and film chronicles and their initial materials, preventive processing, restoration and rehabilitation of initial materials and copies of films; </w:t>
      </w:r>
    </w:p>
    <w:bookmarkEnd w:id="23"/>
    <w:bookmarkStart w:name="z249" w:id="24"/>
    <w:p>
      <w:pPr>
        <w:spacing w:after="0"/>
        <w:ind w:left="0"/>
        <w:jc w:val="both"/>
      </w:pPr>
      <w:r>
        <w:rPr>
          <w:rFonts w:ascii="Times New Roman"/>
          <w:b w:val="false"/>
          <w:i w:val="false"/>
          <w:color w:val="000000"/>
          <w:sz w:val="28"/>
        </w:rPr>
        <w:t>
      20) initial materials of films and film chronicles - negatives, duplicate negative, picture negative, phonogram negative, reference copy, installation videos, passports and recordings to them, control copy of the film, the original of magnetic phonograms of dubbing, music, noise, video tape recording -master, CD and other materials necessary for the replication of the film in any material form;</w:t>
      </w:r>
    </w:p>
    <w:bookmarkEnd w:id="24"/>
    <w:bookmarkStart w:name="z250" w:id="25"/>
    <w:p>
      <w:pPr>
        <w:spacing w:after="0"/>
        <w:ind w:left="0"/>
        <w:jc w:val="both"/>
      </w:pPr>
      <w:r>
        <w:rPr>
          <w:rFonts w:ascii="Times New Roman"/>
          <w:b w:val="false"/>
          <w:i w:val="false"/>
          <w:color w:val="000000"/>
          <w:sz w:val="28"/>
        </w:rPr>
        <w:t xml:space="preserve">
      21) film screening - a public demonstration of the film, carried out in the cinema, on television and radio channels, distributed in telecommunications networks and other technical means; </w:t>
      </w:r>
    </w:p>
    <w:bookmarkEnd w:id="25"/>
    <w:bookmarkStart w:name="z251" w:id="26"/>
    <w:p>
      <w:pPr>
        <w:spacing w:after="0"/>
        <w:ind w:left="0"/>
        <w:jc w:val="both"/>
      </w:pPr>
      <w:r>
        <w:rPr>
          <w:rFonts w:ascii="Times New Roman"/>
          <w:b w:val="false"/>
          <w:i w:val="false"/>
          <w:color w:val="000000"/>
          <w:sz w:val="28"/>
        </w:rPr>
        <w:t xml:space="preserve">
      22) film release – a distribution of the film by ways not prohibited by the laws of the Republic of Kazakhstan, in order to demonstrate it; </w:t>
      </w:r>
    </w:p>
    <w:bookmarkEnd w:id="26"/>
    <w:bookmarkStart w:name="z252" w:id="27"/>
    <w:p>
      <w:pPr>
        <w:spacing w:after="0"/>
        <w:ind w:left="0"/>
        <w:jc w:val="both"/>
      </w:pPr>
      <w:r>
        <w:rPr>
          <w:rFonts w:ascii="Times New Roman"/>
          <w:b w:val="false"/>
          <w:i w:val="false"/>
          <w:color w:val="000000"/>
          <w:sz w:val="28"/>
        </w:rPr>
        <w:t xml:space="preserve">
      23) film registration – entering information about a film, intended for distribution in the territory of the Republic of Kazakhstan, to the State register of films; </w:t>
      </w:r>
    </w:p>
    <w:bookmarkEnd w:id="27"/>
    <w:bookmarkStart w:name="z253" w:id="28"/>
    <w:p>
      <w:pPr>
        <w:spacing w:after="0"/>
        <w:ind w:left="0"/>
        <w:jc w:val="both"/>
      </w:pPr>
      <w:r>
        <w:rPr>
          <w:rFonts w:ascii="Times New Roman"/>
          <w:b w:val="false"/>
          <w:i w:val="false"/>
          <w:color w:val="000000"/>
          <w:sz w:val="28"/>
        </w:rPr>
        <w:t xml:space="preserve">
      24) film replication - making one or more copies of the film (circulation) in any material form; </w:t>
      </w:r>
    </w:p>
    <w:bookmarkEnd w:id="28"/>
    <w:bookmarkStart w:name="z254" w:id="29"/>
    <w:p>
      <w:pPr>
        <w:spacing w:after="0"/>
        <w:ind w:left="0"/>
        <w:jc w:val="both"/>
      </w:pPr>
      <w:r>
        <w:rPr>
          <w:rFonts w:ascii="Times New Roman"/>
          <w:b w:val="false"/>
          <w:i w:val="false"/>
          <w:color w:val="000000"/>
          <w:sz w:val="28"/>
        </w:rPr>
        <w:t>
      25) film production - the process of implementing the creative concept of the author, as a result of which the film is created;</w:t>
      </w:r>
    </w:p>
    <w:bookmarkEnd w:id="29"/>
    <w:bookmarkStart w:name="z255" w:id="30"/>
    <w:p>
      <w:pPr>
        <w:spacing w:after="0"/>
        <w:ind w:left="0"/>
        <w:jc w:val="both"/>
      </w:pPr>
      <w:r>
        <w:rPr>
          <w:rFonts w:ascii="Times New Roman"/>
          <w:b w:val="false"/>
          <w:i w:val="false"/>
          <w:color w:val="000000"/>
          <w:sz w:val="28"/>
        </w:rPr>
        <w:t>
      25-1) stage and production facilities of national films - a set of material decoration items formed and used in the production of national films;</w:t>
      </w:r>
    </w:p>
    <w:bookmarkEnd w:id="30"/>
    <w:bookmarkStart w:name="z256" w:id="31"/>
    <w:p>
      <w:pPr>
        <w:spacing w:after="0"/>
        <w:ind w:left="0"/>
        <w:jc w:val="both"/>
      </w:pPr>
      <w:r>
        <w:rPr>
          <w:rFonts w:ascii="Times New Roman"/>
          <w:b w:val="false"/>
          <w:i w:val="false"/>
          <w:color w:val="000000"/>
          <w:sz w:val="28"/>
        </w:rPr>
        <w:t>
      26) limited release - a one-time display of films in cinema halls, the number of which does not exceed ten percent of the total number of cinema halls operating in the territory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cinematography </w:t>
      </w:r>
    </w:p>
    <w:bookmarkStart w:name="z258" w:id="32"/>
    <w:p>
      <w:pPr>
        <w:spacing w:after="0"/>
        <w:ind w:left="0"/>
        <w:jc w:val="both"/>
      </w:pPr>
      <w:r>
        <w:rPr>
          <w:rFonts w:ascii="Times New Roman"/>
          <w:b w:val="false"/>
          <w:i w:val="false"/>
          <w:color w:val="000000"/>
          <w:sz w:val="28"/>
        </w:rPr>
        <w:t xml:space="preserve">
      1. The legislation of the Republic of Kazakhstan on cinematography shall be based on the Constitution of the Republic of Kazakhstan and consist of this Law and other regulatory legal acts of the Republic of Kazakhstan. </w:t>
      </w:r>
    </w:p>
    <w:bookmarkEnd w:id="32"/>
    <w:bookmarkStart w:name="z259" w:id="33"/>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bookmarkEnd w:id="33"/>
    <w:bookmarkStart w:name="z260" w:id="34"/>
    <w:p>
      <w:pPr>
        <w:spacing w:after="0"/>
        <w:ind w:left="0"/>
        <w:jc w:val="both"/>
      </w:pPr>
      <w:r>
        <w:rPr>
          <w:rFonts w:ascii="Times New Roman"/>
          <w:b w:val="false"/>
          <w:i w:val="false"/>
          <w:color w:val="000000"/>
          <w:sz w:val="28"/>
        </w:rPr>
        <w:t>
      3. Legal relations regulated by the legislation of the Republic of Kazakhstan on cinematography shall not be covered by the legislation of the Republic of Kazakhstan on public procurement in terms of the acquisition of services for the provision of state support in the form of financing film projects claiming to be recognized as national films and national films.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the field of cinematography </w:t>
      </w:r>
    </w:p>
    <w:p>
      <w:pPr>
        <w:spacing w:after="0"/>
        <w:ind w:left="0"/>
        <w:jc w:val="both"/>
      </w:pPr>
      <w:r>
        <w:rPr>
          <w:rFonts w:ascii="Times New Roman"/>
          <w:b w:val="false"/>
          <w:i w:val="false"/>
          <w:color w:val="000000"/>
          <w:sz w:val="28"/>
        </w:rPr>
        <w:t xml:space="preserve">
      State policy in the field of cinematography shall be implemented on the basis of the principles of: </w:t>
      </w:r>
    </w:p>
    <w:p>
      <w:pPr>
        <w:spacing w:after="0"/>
        <w:ind w:left="0"/>
        <w:jc w:val="both"/>
      </w:pPr>
      <w:r>
        <w:rPr>
          <w:rFonts w:ascii="Times New Roman"/>
          <w:b w:val="false"/>
          <w:i w:val="false"/>
          <w:color w:val="000000"/>
          <w:sz w:val="28"/>
        </w:rPr>
        <w:t xml:space="preserve">
      1) creating conditions for production, use, duplication, release, screening and storage of national films; </w:t>
      </w:r>
    </w:p>
    <w:p>
      <w:pPr>
        <w:spacing w:after="0"/>
        <w:ind w:left="0"/>
        <w:jc w:val="both"/>
      </w:pPr>
      <w:r>
        <w:rPr>
          <w:rFonts w:ascii="Times New Roman"/>
          <w:b w:val="false"/>
          <w:i w:val="false"/>
          <w:color w:val="000000"/>
          <w:sz w:val="28"/>
        </w:rPr>
        <w:t xml:space="preserve">
      2) stimulating and supporting the distribution and promotion of national films, including in foreign countries; </w:t>
      </w:r>
    </w:p>
    <w:p>
      <w:pPr>
        <w:spacing w:after="0"/>
        <w:ind w:left="0"/>
        <w:jc w:val="both"/>
      </w:pPr>
      <w:r>
        <w:rPr>
          <w:rFonts w:ascii="Times New Roman"/>
          <w:b w:val="false"/>
          <w:i w:val="false"/>
          <w:color w:val="000000"/>
          <w:sz w:val="28"/>
        </w:rPr>
        <w:t xml:space="preserve">
      3) state support for the development of the creative, production, technical, educational and scientific base of cinematography; </w:t>
      </w:r>
    </w:p>
    <w:p>
      <w:pPr>
        <w:spacing w:after="0"/>
        <w:ind w:left="0"/>
        <w:jc w:val="both"/>
      </w:pPr>
      <w:r>
        <w:rPr>
          <w:rFonts w:ascii="Times New Roman"/>
          <w:b w:val="false"/>
          <w:i w:val="false"/>
          <w:color w:val="000000"/>
          <w:sz w:val="28"/>
        </w:rPr>
        <w:t xml:space="preserve">
      4) availability of cinematographic works for the population in the territory of the Republic of Kazakhstan; </w:t>
      </w:r>
    </w:p>
    <w:p>
      <w:pPr>
        <w:spacing w:after="0"/>
        <w:ind w:left="0"/>
        <w:jc w:val="both"/>
      </w:pPr>
      <w:r>
        <w:rPr>
          <w:rFonts w:ascii="Times New Roman"/>
          <w:b w:val="false"/>
          <w:i w:val="false"/>
          <w:color w:val="000000"/>
          <w:sz w:val="28"/>
        </w:rPr>
        <w:t>
      5) creating conditions for development of the Kazakh language in the field of cinematography.</w:t>
      </w:r>
    </w:p>
    <w:p>
      <w:pPr>
        <w:spacing w:after="0"/>
        <w:ind w:left="0"/>
        <w:jc w:val="both"/>
      </w:pPr>
      <w:r>
        <w:rPr>
          <w:rFonts w:ascii="Times New Roman"/>
          <w:b/>
          <w:i w:val="false"/>
          <w:color w:val="000000"/>
          <w:sz w:val="28"/>
        </w:rPr>
        <w:t xml:space="preserve">Article 4.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create the State center for support of national cinema;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xml:space="preserve">
      An authorized body within its competence shall: </w:t>
      </w:r>
    </w:p>
    <w:p>
      <w:pPr>
        <w:spacing w:after="0"/>
        <w:ind w:left="0"/>
        <w:jc w:val="both"/>
      </w:pPr>
      <w:r>
        <w:rPr>
          <w:rFonts w:ascii="Times New Roman"/>
          <w:b w:val="false"/>
          <w:i w:val="false"/>
          <w:color w:val="000000"/>
          <w:sz w:val="28"/>
        </w:rPr>
        <w:t xml:space="preserve">
      1) forms and implements state policy in the field of cinematography; </w:t>
      </w:r>
    </w:p>
    <w:p>
      <w:pPr>
        <w:spacing w:after="0"/>
        <w:ind w:left="0"/>
        <w:jc w:val="both"/>
      </w:pPr>
      <w:r>
        <w:rPr>
          <w:rFonts w:ascii="Times New Roman"/>
          <w:b w:val="false"/>
          <w:i w:val="false"/>
          <w:color w:val="000000"/>
          <w:sz w:val="28"/>
        </w:rPr>
        <w:t xml:space="preserve">
      2) conduct the state regulation and support of cinematography; </w:t>
      </w:r>
    </w:p>
    <w:p>
      <w:pPr>
        <w:spacing w:after="0"/>
        <w:ind w:left="0"/>
        <w:jc w:val="both"/>
      </w:pPr>
      <w:r>
        <w:rPr>
          <w:rFonts w:ascii="Times New Roman"/>
          <w:b w:val="false"/>
          <w:i w:val="false"/>
          <w:color w:val="000000"/>
          <w:sz w:val="28"/>
        </w:rPr>
        <w:t xml:space="preserve">
      3) support and coordinate the activities of state organizations for development of cinematography; </w:t>
      </w:r>
    </w:p>
    <w:p>
      <w:pPr>
        <w:spacing w:after="0"/>
        <w:ind w:left="0"/>
        <w:jc w:val="both"/>
      </w:pPr>
      <w:r>
        <w:rPr>
          <w:rFonts w:ascii="Times New Roman"/>
          <w:b w:val="false"/>
          <w:i w:val="false"/>
          <w:color w:val="000000"/>
          <w:sz w:val="28"/>
        </w:rPr>
        <w:t xml:space="preserve">
      4) keep the State register of films; </w:t>
      </w:r>
    </w:p>
    <w:p>
      <w:pPr>
        <w:spacing w:after="0"/>
        <w:ind w:left="0"/>
        <w:jc w:val="both"/>
      </w:pPr>
      <w:r>
        <w:rPr>
          <w:rFonts w:ascii="Times New Roman"/>
          <w:b w:val="false"/>
          <w:i w:val="false"/>
          <w:color w:val="000000"/>
          <w:sz w:val="28"/>
        </w:rPr>
        <w:t xml:space="preserve">
      5) develop and approve the rules for selection of film projects, claiming to be recognized as the national films for the provision of state financial support for their production; </w:t>
      </w:r>
    </w:p>
    <w:p>
      <w:pPr>
        <w:spacing w:after="0"/>
        <w:ind w:left="0"/>
        <w:jc w:val="both"/>
      </w:pPr>
      <w:r>
        <w:rPr>
          <w:rFonts w:ascii="Times New Roman"/>
          <w:b w:val="false"/>
          <w:i w:val="false"/>
          <w:color w:val="000000"/>
          <w:sz w:val="28"/>
        </w:rPr>
        <w:t>
      5-1) develop and approve the rules for the selection of children's animated films and films for family viewing imported into the territory of the Republic of Kazakhstan for dubbing into the Kazakh language;</w:t>
      </w:r>
    </w:p>
    <w:p>
      <w:pPr>
        <w:spacing w:after="0"/>
        <w:ind w:left="0"/>
        <w:jc w:val="both"/>
      </w:pPr>
      <w:r>
        <w:rPr>
          <w:rFonts w:ascii="Times New Roman"/>
          <w:b w:val="false"/>
          <w:i w:val="false"/>
          <w:color w:val="000000"/>
          <w:sz w:val="28"/>
        </w:rPr>
        <w:t xml:space="preserve">
      6) develop and approve the rules for issuance of a distribution certificate; </w:t>
      </w:r>
    </w:p>
    <w:p>
      <w:pPr>
        <w:spacing w:after="0"/>
        <w:ind w:left="0"/>
        <w:jc w:val="both"/>
      </w:pPr>
      <w:r>
        <w:rPr>
          <w:rFonts w:ascii="Times New Roman"/>
          <w:b w:val="false"/>
          <w:i w:val="false"/>
          <w:color w:val="000000"/>
          <w:sz w:val="28"/>
        </w:rPr>
        <w:t xml:space="preserve">
      7) develop and approve the rules to recognize a film as national and issuance of a certificate of national film; </w:t>
      </w:r>
    </w:p>
    <w:p>
      <w:pPr>
        <w:spacing w:after="0"/>
        <w:ind w:left="0"/>
        <w:jc w:val="both"/>
      </w:pPr>
      <w:r>
        <w:rPr>
          <w:rFonts w:ascii="Times New Roman"/>
          <w:b w:val="false"/>
          <w:i w:val="false"/>
          <w:color w:val="000000"/>
          <w:sz w:val="28"/>
        </w:rPr>
        <w:t xml:space="preserve">
      8) issue a distribution certificate and a certificate of national film; </w:t>
      </w:r>
    </w:p>
    <w:p>
      <w:pPr>
        <w:spacing w:after="0"/>
        <w:ind w:left="0"/>
        <w:jc w:val="both"/>
      </w:pPr>
      <w:r>
        <w:rPr>
          <w:rFonts w:ascii="Times New Roman"/>
          <w:b w:val="false"/>
          <w:i w:val="false"/>
          <w:color w:val="000000"/>
          <w:sz w:val="28"/>
        </w:rPr>
        <w:t>
      9) develop and approve the rules of financing and standards for amounts of financing for production of film projects, claiming to be recognized as the national films;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RCLI! </w:t>
      </w:r>
      <w:r>
        <w:br/>
      </w:r>
      <w:r>
        <w:rPr>
          <w:rFonts w:ascii="Times New Roman"/>
          <w:b w:val="false"/>
          <w:i w:val="false"/>
          <w:color w:val="000000"/>
          <w:sz w:val="28"/>
        </w:rPr>
        <w:t>
</w:t>
      </w:r>
      <w:r>
        <w:rPr>
          <w:rFonts w:ascii="Times New Roman"/>
          <w:b w:val="false"/>
          <w:i w:val="false"/>
          <w:color w:val="ff0000"/>
          <w:sz w:val="28"/>
        </w:rPr>
        <w:t xml:space="preserve">      Sub-paragraph 10)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develop and approve the rules and conditions for payment of subsidies in the field of cinematography; </w:t>
      </w:r>
    </w:p>
    <w:p>
      <w:pPr>
        <w:spacing w:after="0"/>
        <w:ind w:left="0"/>
        <w:jc w:val="both"/>
      </w:pPr>
      <w:r>
        <w:rPr>
          <w:rFonts w:ascii="Times New Roman"/>
          <w:b w:val="false"/>
          <w:i w:val="false"/>
          <w:color w:val="000000"/>
          <w:sz w:val="28"/>
        </w:rPr>
        <w:t xml:space="preserve">
      11) make an age classification of films intended for release in the territory of the Republic of Kazakhstan when issuing a distribution certificate; </w:t>
      </w:r>
    </w:p>
    <w:p>
      <w:pPr>
        <w:spacing w:after="0"/>
        <w:ind w:left="0"/>
        <w:jc w:val="both"/>
      </w:pPr>
      <w:r>
        <w:rPr>
          <w:rFonts w:ascii="Times New Roman"/>
          <w:b w:val="false"/>
          <w:i w:val="false"/>
          <w:color w:val="000000"/>
          <w:sz w:val="28"/>
        </w:rPr>
        <w:t xml:space="preserve">
      12) recognize a film as national in the manner, determined by the legislation of the Republic of Kazakhstan; </w:t>
      </w:r>
    </w:p>
    <w:p>
      <w:pPr>
        <w:spacing w:after="0"/>
        <w:ind w:left="0"/>
        <w:jc w:val="both"/>
      </w:pPr>
      <w:r>
        <w:rPr>
          <w:rFonts w:ascii="Times New Roman"/>
          <w:b w:val="false"/>
          <w:i w:val="false"/>
          <w:color w:val="000000"/>
          <w:sz w:val="28"/>
        </w:rPr>
        <w:t xml:space="preserve">
      13) promote the development of science and education in the field of cinematography, training, retraining and advanced training of creative and technical personnel; </w:t>
      </w:r>
    </w:p>
    <w:p>
      <w:pPr>
        <w:spacing w:after="0"/>
        <w:ind w:left="0"/>
        <w:jc w:val="both"/>
      </w:pPr>
      <w:r>
        <w:rPr>
          <w:rFonts w:ascii="Times New Roman"/>
          <w:b w:val="false"/>
          <w:i w:val="false"/>
          <w:color w:val="000000"/>
          <w:sz w:val="28"/>
        </w:rPr>
        <w:t xml:space="preserve">
      14) develop international relations in the field of cinematography, organize the participation of subjects of cinematic activities in international commissions, film festivals, conferences and other events; </w:t>
      </w:r>
    </w:p>
    <w:p>
      <w:pPr>
        <w:spacing w:after="0"/>
        <w:ind w:left="0"/>
        <w:jc w:val="both"/>
      </w:pPr>
      <w:r>
        <w:rPr>
          <w:rFonts w:ascii="Times New Roman"/>
          <w:b w:val="false"/>
          <w:i w:val="false"/>
          <w:color w:val="000000"/>
          <w:sz w:val="28"/>
        </w:rPr>
        <w:t xml:space="preserve">
      15) provide for systematization and accounting of film releases in the territory of the Republic of Kazakhstan by establishing and maintaining a Unified automated information system to monitor films in the territory of the Republic of Kazakhstan; </w:t>
      </w:r>
    </w:p>
    <w:p>
      <w:pPr>
        <w:spacing w:after="0"/>
        <w:ind w:left="0"/>
        <w:jc w:val="both"/>
      </w:pPr>
      <w:r>
        <w:rPr>
          <w:rFonts w:ascii="Times New Roman"/>
          <w:b w:val="false"/>
          <w:i w:val="false"/>
          <w:color w:val="000000"/>
          <w:sz w:val="28"/>
        </w:rPr>
        <w:t xml:space="preserve">
      16) monitor the release of films in the territory of the Republic of Kazakhstan; </w:t>
      </w:r>
    </w:p>
    <w:p>
      <w:pPr>
        <w:spacing w:after="0"/>
        <w:ind w:left="0"/>
        <w:jc w:val="both"/>
      </w:pPr>
      <w:r>
        <w:rPr>
          <w:rFonts w:ascii="Times New Roman"/>
          <w:b w:val="false"/>
          <w:i w:val="false"/>
          <w:color w:val="000000"/>
          <w:sz w:val="28"/>
        </w:rPr>
        <w:t xml:space="preserve">
      17) exercise other powers provided for by this Law, other Laws of the Republic of Kazakhstan, acts of the President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29.09.2022 № 143 (shall enter into force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local executive bodies of regions, cities of republican significance and the capital </w:t>
      </w:r>
    </w:p>
    <w:p>
      <w:pPr>
        <w:spacing w:after="0"/>
        <w:ind w:left="0"/>
        <w:jc w:val="both"/>
      </w:pPr>
      <w:r>
        <w:rPr>
          <w:rFonts w:ascii="Times New Roman"/>
          <w:b w:val="false"/>
          <w:i w:val="false"/>
          <w:color w:val="000000"/>
          <w:sz w:val="28"/>
        </w:rPr>
        <w:t xml:space="preserve">
      Local executive bodies of regions, cities of republican significance and the capital shall: </w:t>
      </w:r>
    </w:p>
    <w:p>
      <w:pPr>
        <w:spacing w:after="0"/>
        <w:ind w:left="0"/>
        <w:jc w:val="both"/>
      </w:pPr>
      <w:r>
        <w:rPr>
          <w:rFonts w:ascii="Times New Roman"/>
          <w:b w:val="false"/>
          <w:i w:val="false"/>
          <w:color w:val="000000"/>
          <w:sz w:val="28"/>
        </w:rPr>
        <w:t xml:space="preserve">
      1) implement the state policy in the field of cinematography; </w:t>
      </w:r>
    </w:p>
    <w:p>
      <w:pPr>
        <w:spacing w:after="0"/>
        <w:ind w:left="0"/>
        <w:jc w:val="both"/>
      </w:pPr>
      <w:r>
        <w:rPr>
          <w:rFonts w:ascii="Times New Roman"/>
          <w:b w:val="false"/>
          <w:i w:val="false"/>
          <w:color w:val="000000"/>
          <w:sz w:val="28"/>
        </w:rPr>
        <w:t xml:space="preserve">
      2) organize work on creation of conditions for accessibility of cinematographic works for the population in the relevant administrative-territorial unit; </w:t>
      </w:r>
    </w:p>
    <w:p>
      <w:pPr>
        <w:spacing w:after="0"/>
        <w:ind w:left="0"/>
        <w:jc w:val="both"/>
      </w:pPr>
      <w:r>
        <w:rPr>
          <w:rFonts w:ascii="Times New Roman"/>
          <w:b w:val="false"/>
          <w:i w:val="false"/>
          <w:color w:val="000000"/>
          <w:sz w:val="28"/>
        </w:rPr>
        <w:t>
      3) in the interests of local government, exercise other powers, assigned to the local executive bodies by the legislation of the Republic of Kazakhstan.</w:t>
      </w:r>
    </w:p>
    <w:p>
      <w:pPr>
        <w:spacing w:after="0"/>
        <w:ind w:left="0"/>
        <w:jc w:val="both"/>
      </w:pPr>
      <w:r>
        <w:rPr>
          <w:rFonts w:ascii="Times New Roman"/>
          <w:b/>
          <w:i w:val="false"/>
          <w:color w:val="000000"/>
          <w:sz w:val="28"/>
        </w:rPr>
        <w:t xml:space="preserve">Article 7. Release and screening of a film </w:t>
      </w:r>
    </w:p>
    <w:bookmarkStart w:name="z266" w:id="35"/>
    <w:p>
      <w:pPr>
        <w:spacing w:after="0"/>
        <w:ind w:left="0"/>
        <w:jc w:val="both"/>
      </w:pPr>
      <w:r>
        <w:rPr>
          <w:rFonts w:ascii="Times New Roman"/>
          <w:b w:val="false"/>
          <w:i w:val="false"/>
          <w:color w:val="000000"/>
          <w:sz w:val="28"/>
        </w:rPr>
        <w:t xml:space="preserve">
      1. Release and screening of a film in the territory of the Republic of Kazakhstan, except for the cases when a film is shown at festivals, seminars, retrospectives, shall be carried out only when it is registered in the State register of films and in accordance with the distribution certificate issued. </w:t>
      </w:r>
    </w:p>
    <w:bookmarkEnd w:id="35"/>
    <w:p>
      <w:pPr>
        <w:spacing w:after="0"/>
        <w:ind w:left="0"/>
        <w:jc w:val="both"/>
      </w:pPr>
      <w:r>
        <w:rPr>
          <w:rFonts w:ascii="Times New Roman"/>
          <w:b w:val="false"/>
          <w:i w:val="false"/>
          <w:color w:val="000000"/>
          <w:sz w:val="28"/>
        </w:rPr>
        <w:t xml:space="preserve">
      This requirement shall not apply to films produced by cinematographic organizations of the former USSR. </w:t>
      </w:r>
    </w:p>
    <w:bookmarkStart w:name="z267" w:id="36"/>
    <w:p>
      <w:pPr>
        <w:spacing w:after="0"/>
        <w:ind w:left="0"/>
        <w:jc w:val="both"/>
      </w:pPr>
      <w:r>
        <w:rPr>
          <w:rFonts w:ascii="Times New Roman"/>
          <w:b w:val="false"/>
          <w:i w:val="false"/>
          <w:color w:val="000000"/>
          <w:sz w:val="28"/>
        </w:rPr>
        <w:t xml:space="preserve">
      2. A distribution certificate shall be issued to the film, registered in the State register of films. </w:t>
      </w:r>
    </w:p>
    <w:bookmarkEnd w:id="36"/>
    <w:bookmarkStart w:name="z268" w:id="37"/>
    <w:p>
      <w:pPr>
        <w:spacing w:after="0"/>
        <w:ind w:left="0"/>
        <w:jc w:val="both"/>
      </w:pPr>
      <w:r>
        <w:rPr>
          <w:rFonts w:ascii="Times New Roman"/>
          <w:b w:val="false"/>
          <w:i w:val="false"/>
          <w:color w:val="000000"/>
          <w:sz w:val="28"/>
        </w:rPr>
        <w:t xml:space="preserve">
      3. The issuance of a distribution certificate shall be carried out in the form, approved by the authorized body. </w:t>
      </w:r>
    </w:p>
    <w:bookmarkEnd w:id="37"/>
    <w:bookmarkStart w:name="z269" w:id="38"/>
    <w:p>
      <w:pPr>
        <w:spacing w:after="0"/>
        <w:ind w:left="0"/>
        <w:jc w:val="both"/>
      </w:pPr>
      <w:r>
        <w:rPr>
          <w:rFonts w:ascii="Times New Roman"/>
          <w:b w:val="false"/>
          <w:i w:val="false"/>
          <w:color w:val="000000"/>
          <w:sz w:val="28"/>
        </w:rPr>
        <w:t xml:space="preserve">
      4. To obtain a distribution certificate, an individual or legal entity must submit: </w:t>
      </w:r>
    </w:p>
    <w:bookmarkEnd w:id="38"/>
    <w:p>
      <w:pPr>
        <w:spacing w:after="0"/>
        <w:ind w:left="0"/>
        <w:jc w:val="both"/>
      </w:pPr>
      <w:r>
        <w:rPr>
          <w:rFonts w:ascii="Times New Roman"/>
          <w:b w:val="false"/>
          <w:i w:val="false"/>
          <w:color w:val="000000"/>
          <w:sz w:val="28"/>
        </w:rPr>
        <w:t xml:space="preserve">
      1) an application, addressed to the head of the authorized body; </w:t>
      </w:r>
    </w:p>
    <w:p>
      <w:pPr>
        <w:spacing w:after="0"/>
        <w:ind w:left="0"/>
        <w:jc w:val="both"/>
      </w:pPr>
      <w:r>
        <w:rPr>
          <w:rFonts w:ascii="Times New Roman"/>
          <w:b w:val="false"/>
          <w:i w:val="false"/>
          <w:color w:val="000000"/>
          <w:sz w:val="28"/>
        </w:rPr>
        <w:t xml:space="preserve">
      2) documents, confirming the right of an individual or legal entity to a film or its use (notarized copies in Kazakh and (or) Russian are attached to the documents in a foreign language); </w:t>
      </w:r>
    </w:p>
    <w:p>
      <w:pPr>
        <w:spacing w:after="0"/>
        <w:ind w:left="0"/>
        <w:jc w:val="both"/>
      </w:pPr>
      <w:r>
        <w:rPr>
          <w:rFonts w:ascii="Times New Roman"/>
          <w:b w:val="false"/>
          <w:i w:val="false"/>
          <w:color w:val="000000"/>
          <w:sz w:val="28"/>
        </w:rPr>
        <w:t>
      3) film annotation;</w:t>
      </w:r>
    </w:p>
    <w:p>
      <w:pPr>
        <w:spacing w:after="0"/>
        <w:ind w:left="0"/>
        <w:jc w:val="both"/>
      </w:pPr>
      <w:r>
        <w:rPr>
          <w:rFonts w:ascii="Times New Roman"/>
          <w:b w:val="false"/>
          <w:i w:val="false"/>
          <w:color w:val="000000"/>
          <w:sz w:val="28"/>
        </w:rPr>
        <w:t xml:space="preserve">
      4) information about works, used in films, produced in the Republic of Kazakhstan. </w:t>
      </w:r>
    </w:p>
    <w:bookmarkStart w:name="z270" w:id="39"/>
    <w:p>
      <w:pPr>
        <w:spacing w:after="0"/>
        <w:ind w:left="0"/>
        <w:jc w:val="both"/>
      </w:pPr>
      <w:r>
        <w:rPr>
          <w:rFonts w:ascii="Times New Roman"/>
          <w:b w:val="false"/>
          <w:i w:val="false"/>
          <w:color w:val="000000"/>
          <w:sz w:val="28"/>
        </w:rPr>
        <w:t xml:space="preserve">
      5. An application for obtaining a distribution certificate shall be subject to consideration within seven working days from the date of receipt. Based on the results of consideration of the application, the authorized body shall issue a distribution certificate to an individual or legal entity. </w:t>
      </w:r>
    </w:p>
    <w:bookmarkEnd w:id="39"/>
    <w:bookmarkStart w:name="z271" w:id="40"/>
    <w:p>
      <w:pPr>
        <w:spacing w:after="0"/>
        <w:ind w:left="0"/>
        <w:jc w:val="both"/>
      </w:pPr>
      <w:r>
        <w:rPr>
          <w:rFonts w:ascii="Times New Roman"/>
          <w:b w:val="false"/>
          <w:i w:val="false"/>
          <w:color w:val="000000"/>
          <w:sz w:val="28"/>
        </w:rPr>
        <w:t xml:space="preserve">
      6. The authorized body shall refuse an individual or legal entity to issue a distribution certificate for the following reasons: </w:t>
      </w:r>
    </w:p>
    <w:bookmarkEnd w:id="40"/>
    <w:p>
      <w:pPr>
        <w:spacing w:after="0"/>
        <w:ind w:left="0"/>
        <w:jc w:val="both"/>
      </w:pPr>
      <w:r>
        <w:rPr>
          <w:rFonts w:ascii="Times New Roman"/>
          <w:b w:val="false"/>
          <w:i w:val="false"/>
          <w:color w:val="000000"/>
          <w:sz w:val="28"/>
        </w:rPr>
        <w:t xml:space="preserve">
      1) provision by an individual or legal entity of unreliable and (or) corrupted information; </w:t>
      </w:r>
    </w:p>
    <w:p>
      <w:pPr>
        <w:spacing w:after="0"/>
        <w:ind w:left="0"/>
        <w:jc w:val="both"/>
      </w:pPr>
      <w:r>
        <w:rPr>
          <w:rFonts w:ascii="Times New Roman"/>
          <w:b w:val="false"/>
          <w:i w:val="false"/>
          <w:color w:val="000000"/>
          <w:sz w:val="28"/>
        </w:rPr>
        <w:t xml:space="preserve">
      2) the failure by an individual or legal entity to submit the documents and materials, specified in paragraph 4 of this article; </w:t>
      </w:r>
    </w:p>
    <w:p>
      <w:pPr>
        <w:spacing w:after="0"/>
        <w:ind w:left="0"/>
        <w:jc w:val="both"/>
      </w:pPr>
      <w:r>
        <w:rPr>
          <w:rFonts w:ascii="Times New Roman"/>
          <w:b w:val="false"/>
          <w:i w:val="false"/>
          <w:color w:val="000000"/>
          <w:sz w:val="28"/>
        </w:rPr>
        <w:t xml:space="preserve">
      3) in case of non-compliance with the requirements, provided for by paragraphs 3 and 5 of Article 9 of this Law; </w:t>
      </w:r>
    </w:p>
    <w:p>
      <w:pPr>
        <w:spacing w:after="0"/>
        <w:ind w:left="0"/>
        <w:jc w:val="both"/>
      </w:pPr>
      <w:r>
        <w:rPr>
          <w:rFonts w:ascii="Times New Roman"/>
          <w:b w:val="false"/>
          <w:i w:val="false"/>
          <w:color w:val="000000"/>
          <w:sz w:val="28"/>
        </w:rPr>
        <w:t xml:space="preserve">
      4) if the content of the film is aimed at promoting or agitating the violent changes to the constitutional order, violating the integrity of the Republic, destruction of security of the state, inciting social, racial, national, religious, class and tribal strife, the cult of cruelty and violence, and pornography. </w:t>
      </w:r>
    </w:p>
    <w:bookmarkStart w:name="z272" w:id="41"/>
    <w:p>
      <w:pPr>
        <w:spacing w:after="0"/>
        <w:ind w:left="0"/>
        <w:jc w:val="both"/>
      </w:pPr>
      <w:r>
        <w:rPr>
          <w:rFonts w:ascii="Times New Roman"/>
          <w:b w:val="false"/>
          <w:i w:val="false"/>
          <w:color w:val="000000"/>
          <w:sz w:val="28"/>
        </w:rPr>
        <w:t xml:space="preserve">
      7. In case of establishing the unreliability and (or) corrupted information about the film, which previously served as the basis for issuance of a distribution certificate, the authorized body shall suspend the effect of a distribution certificate. </w:t>
      </w:r>
    </w:p>
    <w:bookmarkEnd w:id="41"/>
    <w:p>
      <w:pPr>
        <w:spacing w:after="0"/>
        <w:ind w:left="0"/>
        <w:jc w:val="both"/>
      </w:pPr>
      <w:r>
        <w:rPr>
          <w:rFonts w:ascii="Times New Roman"/>
          <w:b w:val="false"/>
          <w:i w:val="false"/>
          <w:color w:val="000000"/>
          <w:sz w:val="28"/>
        </w:rPr>
        <w:t xml:space="preserve">
      The effect of the distribution certificate shall be suspended for the period necessary to eliminate the reasons that caused the suspension of the distribution certificate, but not more than sixty calendar days. </w:t>
      </w:r>
    </w:p>
    <w:p>
      <w:pPr>
        <w:spacing w:after="0"/>
        <w:ind w:left="0"/>
        <w:jc w:val="both"/>
      </w:pPr>
      <w:r>
        <w:rPr>
          <w:rFonts w:ascii="Times New Roman"/>
          <w:b w:val="false"/>
          <w:i w:val="false"/>
          <w:color w:val="000000"/>
          <w:sz w:val="28"/>
        </w:rPr>
        <w:t xml:space="preserve">
      The decision to suspend the distribution certificate shall be issued by the order of the person who issued it or the person, replacing him, within three working days from the day the circumstances were revealed by the authorized body and shall enter into force from the date of notification of an individual or legal entity who received the distribution certificate about the decision made. </w:t>
      </w:r>
    </w:p>
    <w:p>
      <w:pPr>
        <w:spacing w:after="0"/>
        <w:ind w:left="0"/>
        <w:jc w:val="both"/>
      </w:pPr>
      <w:r>
        <w:rPr>
          <w:rFonts w:ascii="Times New Roman"/>
          <w:b w:val="false"/>
          <w:i w:val="false"/>
          <w:color w:val="000000"/>
          <w:sz w:val="28"/>
        </w:rPr>
        <w:t xml:space="preserve">
      The effect of the distribution certificate shall be resumed by the order of the person who suspended the distribution certificate, or the person replacing him, within three working days from the date of registration of the written application of an individual or legal entity who received the distribution certificate to eliminate the circumstances that previously caused the suspension of the effect of the distribution certificate. </w:t>
      </w:r>
    </w:p>
    <w:p>
      <w:pPr>
        <w:spacing w:after="0"/>
        <w:ind w:left="0"/>
        <w:jc w:val="both"/>
      </w:pPr>
      <w:r>
        <w:rPr>
          <w:rFonts w:ascii="Times New Roman"/>
          <w:b w:val="false"/>
          <w:i w:val="false"/>
          <w:color w:val="000000"/>
          <w:sz w:val="28"/>
        </w:rPr>
        <w:t xml:space="preserve">
      In case of failure to eliminate the circumstances that previously served as the basis for suspending the effect of the distribution certificate, the authorized body shall revoke the distribution certificate in court. </w:t>
      </w:r>
    </w:p>
    <w:p>
      <w:pPr>
        <w:spacing w:after="0"/>
        <w:ind w:left="0"/>
        <w:jc w:val="both"/>
      </w:pPr>
      <w:r>
        <w:rPr>
          <w:rFonts w:ascii="Times New Roman"/>
          <w:b/>
          <w:i w:val="false"/>
          <w:color w:val="000000"/>
          <w:sz w:val="28"/>
        </w:rPr>
        <w:t xml:space="preserve">Article 8. Age classification of films </w:t>
      </w:r>
    </w:p>
    <w:bookmarkStart w:name="z274" w:id="42"/>
    <w:p>
      <w:pPr>
        <w:spacing w:after="0"/>
        <w:ind w:left="0"/>
        <w:jc w:val="both"/>
      </w:pPr>
      <w:r>
        <w:rPr>
          <w:rFonts w:ascii="Times New Roman"/>
          <w:b w:val="false"/>
          <w:i w:val="false"/>
          <w:color w:val="000000"/>
          <w:sz w:val="28"/>
        </w:rPr>
        <w:t>
      1. All films, produced in the Republic of Kazakhstan and films imported (delivered) into the territory of the Republic of Kazakhstan for release, shall be classified by age with assignment of the following age categories:</w:t>
      </w:r>
    </w:p>
    <w:bookmarkEnd w:id="42"/>
    <w:p>
      <w:pPr>
        <w:spacing w:after="0"/>
        <w:ind w:left="0"/>
        <w:jc w:val="both"/>
      </w:pPr>
      <w:r>
        <w:rPr>
          <w:rFonts w:ascii="Times New Roman"/>
          <w:b w:val="false"/>
          <w:i w:val="false"/>
          <w:color w:val="000000"/>
          <w:sz w:val="28"/>
        </w:rPr>
        <w:t xml:space="preserve">
      1) "under 6 years old" – films, intended for children under six years old; </w:t>
      </w:r>
    </w:p>
    <w:p>
      <w:pPr>
        <w:spacing w:after="0"/>
        <w:ind w:left="0"/>
        <w:jc w:val="both"/>
      </w:pPr>
      <w:r>
        <w:rPr>
          <w:rFonts w:ascii="Times New Roman"/>
          <w:b w:val="false"/>
          <w:i w:val="false"/>
          <w:color w:val="000000"/>
          <w:sz w:val="28"/>
        </w:rPr>
        <w:t xml:space="preserve">
      2) "from 6 years old" – films, intended for children over six years old; </w:t>
      </w:r>
    </w:p>
    <w:p>
      <w:pPr>
        <w:spacing w:after="0"/>
        <w:ind w:left="0"/>
        <w:jc w:val="both"/>
      </w:pPr>
      <w:r>
        <w:rPr>
          <w:rFonts w:ascii="Times New Roman"/>
          <w:b w:val="false"/>
          <w:i w:val="false"/>
          <w:color w:val="000000"/>
          <w:sz w:val="28"/>
        </w:rPr>
        <w:t xml:space="preserve">
      3) "from 12 years old" – films, intended for children over twelve years old; </w:t>
      </w:r>
    </w:p>
    <w:p>
      <w:pPr>
        <w:spacing w:after="0"/>
        <w:ind w:left="0"/>
        <w:jc w:val="both"/>
      </w:pPr>
      <w:r>
        <w:rPr>
          <w:rFonts w:ascii="Times New Roman"/>
          <w:b w:val="false"/>
          <w:i w:val="false"/>
          <w:color w:val="000000"/>
          <w:sz w:val="28"/>
        </w:rPr>
        <w:t xml:space="preserve">
      4) "from 14 years old" – films, intended for children over fourteen years old; </w:t>
      </w:r>
    </w:p>
    <w:p>
      <w:pPr>
        <w:spacing w:after="0"/>
        <w:ind w:left="0"/>
        <w:jc w:val="both"/>
      </w:pPr>
      <w:r>
        <w:rPr>
          <w:rFonts w:ascii="Times New Roman"/>
          <w:b w:val="false"/>
          <w:i w:val="false"/>
          <w:color w:val="000000"/>
          <w:sz w:val="28"/>
        </w:rPr>
        <w:t xml:space="preserve">
      5) "from 16 years old " – films, intended for children over sixteen years old; </w:t>
      </w:r>
    </w:p>
    <w:p>
      <w:pPr>
        <w:spacing w:after="0"/>
        <w:ind w:left="0"/>
        <w:jc w:val="both"/>
      </w:pPr>
      <w:r>
        <w:rPr>
          <w:rFonts w:ascii="Times New Roman"/>
          <w:b w:val="false"/>
          <w:i w:val="false"/>
          <w:color w:val="000000"/>
          <w:sz w:val="28"/>
        </w:rPr>
        <w:t xml:space="preserve">
      6) "from 18 years old" – films, intended for viewers over eighteen years old; </w:t>
      </w:r>
    </w:p>
    <w:p>
      <w:pPr>
        <w:spacing w:after="0"/>
        <w:ind w:left="0"/>
        <w:jc w:val="both"/>
      </w:pPr>
      <w:r>
        <w:rPr>
          <w:rFonts w:ascii="Times New Roman"/>
          <w:b w:val="false"/>
          <w:i w:val="false"/>
          <w:color w:val="000000"/>
          <w:sz w:val="28"/>
        </w:rPr>
        <w:t xml:space="preserve">
      7) "from 21 years old" – films, intended for viewers over twenty one years old. </w:t>
      </w:r>
    </w:p>
    <w:bookmarkStart w:name="z275" w:id="43"/>
    <w:p>
      <w:pPr>
        <w:spacing w:after="0"/>
        <w:ind w:left="0"/>
        <w:jc w:val="both"/>
      </w:pPr>
      <w:r>
        <w:rPr>
          <w:rFonts w:ascii="Times New Roman"/>
          <w:b w:val="false"/>
          <w:i w:val="false"/>
          <w:color w:val="000000"/>
          <w:sz w:val="28"/>
        </w:rPr>
        <w:t xml:space="preserve">
      2. The criteria for classifying films by age categories “up to 6 years old”, “from 6 years old”, “from 12 years old”, “from 14 years old” and “from 16 years old” shall meet the criteria, stipulated in the Law of the Republic of Kazakhstan “On protection of children from information harmful to their health and development." </w:t>
      </w:r>
    </w:p>
    <w:bookmarkEnd w:id="43"/>
    <w:p>
      <w:pPr>
        <w:spacing w:after="0"/>
        <w:ind w:left="0"/>
        <w:jc w:val="both"/>
      </w:pPr>
      <w:r>
        <w:rPr>
          <w:rFonts w:ascii="Times New Roman"/>
          <w:b w:val="false"/>
          <w:i w:val="false"/>
          <w:color w:val="000000"/>
          <w:sz w:val="28"/>
        </w:rPr>
        <w:t xml:space="preserve">
      The age category "from 18 years old" shall include films containing: </w:t>
      </w:r>
    </w:p>
    <w:p>
      <w:pPr>
        <w:spacing w:after="0"/>
        <w:ind w:left="0"/>
        <w:jc w:val="both"/>
      </w:pPr>
      <w:r>
        <w:rPr>
          <w:rFonts w:ascii="Times New Roman"/>
          <w:b w:val="false"/>
          <w:i w:val="false"/>
          <w:color w:val="000000"/>
          <w:sz w:val="28"/>
        </w:rPr>
        <w:t xml:space="preserve">
      information harmful to the health and development of children,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descriptions and (or) images of suicide, murder, problems of family life and divorce, drug and alcohol addiction, diseases, antisocial behavior, undressing, scenes of sexual intercourse or other erotic actions, provided that their plot and artistic task of the film is justified; </w:t>
      </w:r>
    </w:p>
    <w:p>
      <w:pPr>
        <w:spacing w:after="0"/>
        <w:ind w:left="0"/>
        <w:jc w:val="both"/>
      </w:pPr>
      <w:r>
        <w:rPr>
          <w:rFonts w:ascii="Times New Roman"/>
          <w:b w:val="false"/>
          <w:i w:val="false"/>
          <w:color w:val="000000"/>
          <w:sz w:val="28"/>
        </w:rPr>
        <w:t xml:space="preserve">
      the occasional use of coarse slang words, abusive language, obscene words. </w:t>
      </w:r>
    </w:p>
    <w:p>
      <w:pPr>
        <w:spacing w:after="0"/>
        <w:ind w:left="0"/>
        <w:jc w:val="both"/>
      </w:pPr>
      <w:r>
        <w:rPr>
          <w:rFonts w:ascii="Times New Roman"/>
          <w:b w:val="false"/>
          <w:i w:val="false"/>
          <w:color w:val="000000"/>
          <w:sz w:val="28"/>
        </w:rPr>
        <w:t>
      The age category "from 21 years old" shall include the films:</w:t>
      </w:r>
    </w:p>
    <w:p>
      <w:pPr>
        <w:spacing w:after="0"/>
        <w:ind w:left="0"/>
        <w:jc w:val="both"/>
      </w:pPr>
      <w:r>
        <w:rPr>
          <w:rFonts w:ascii="Times New Roman"/>
          <w:b w:val="false"/>
          <w:i w:val="false"/>
          <w:color w:val="000000"/>
          <w:sz w:val="28"/>
        </w:rPr>
        <w:t xml:space="preserve">
      containing descriptions and (or) images of any scenes,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not containing restrictions on the use of coarse slang words, abusive language, obscene words. </w:t>
      </w:r>
    </w:p>
    <w:bookmarkStart w:name="z276" w:id="44"/>
    <w:p>
      <w:pPr>
        <w:spacing w:after="0"/>
        <w:ind w:left="0"/>
        <w:jc w:val="both"/>
      </w:pPr>
      <w:r>
        <w:rPr>
          <w:rFonts w:ascii="Times New Roman"/>
          <w:b w:val="false"/>
          <w:i w:val="false"/>
          <w:color w:val="000000"/>
          <w:sz w:val="28"/>
        </w:rPr>
        <w:t xml:space="preserve">
      3. Release of the film on TV channels with the age category “from 18 years old” shall be allowed from 22.00 to 06.00, local time, with the age category “from 21 years old” - from 00.00 to 06.00, local time, except for the films, distributed on paid basis with the use of decoding technical devices. </w:t>
      </w:r>
    </w:p>
    <w:bookmarkEnd w:id="44"/>
    <w:p>
      <w:pPr>
        <w:spacing w:after="0"/>
        <w:ind w:left="0"/>
        <w:jc w:val="both"/>
      </w:pPr>
      <w:r>
        <w:rPr>
          <w:rFonts w:ascii="Times New Roman"/>
          <w:b w:val="false"/>
          <w:i w:val="false"/>
          <w:color w:val="000000"/>
          <w:sz w:val="28"/>
        </w:rPr>
        <w:t>
      Rental of a film with the age category "since 21" on the territory of the Republic of Kazakhstan shall be allowed in cinemas and other places intended for this purpose after 22 hours to 06 in the morning of local time.</w:t>
      </w:r>
    </w:p>
    <w:bookmarkStart w:name="z277" w:id="45"/>
    <w:p>
      <w:pPr>
        <w:spacing w:after="0"/>
        <w:ind w:left="0"/>
        <w:jc w:val="both"/>
      </w:pPr>
      <w:r>
        <w:rPr>
          <w:rFonts w:ascii="Times New Roman"/>
          <w:b w:val="false"/>
          <w:i w:val="false"/>
          <w:color w:val="000000"/>
          <w:sz w:val="28"/>
        </w:rPr>
        <w:t xml:space="preserve">
      4. Individuals or legal entities that have received a distribution certificate and (or) are releasing films in the territory of the Republic of Kazakhstan shall be obliged to inform the viewer about the age category of the film. </w:t>
      </w:r>
    </w:p>
    <w:bookmarkEnd w:id="45"/>
    <w:bookmarkStart w:name="z278" w:id="46"/>
    <w:p>
      <w:pPr>
        <w:spacing w:after="0"/>
        <w:ind w:left="0"/>
        <w:jc w:val="both"/>
      </w:pPr>
      <w:r>
        <w:rPr>
          <w:rFonts w:ascii="Times New Roman"/>
          <w:b w:val="false"/>
          <w:i w:val="false"/>
          <w:color w:val="000000"/>
          <w:sz w:val="28"/>
        </w:rPr>
        <w:t xml:space="preserve">
      5. The sign of the age category of films “up to 6 years old”, “from 6 years old”, “from 12 years old”, “from 14 years old”, “from 16 years old” and “from 18 years old” must comply with the requirements, stipulated by the legislation of the Republic of Kazakhstan on protection of children from information harmful to their health and development. </w:t>
      </w:r>
    </w:p>
    <w:bookmarkEnd w:id="46"/>
    <w:p>
      <w:pPr>
        <w:spacing w:after="0"/>
        <w:ind w:left="0"/>
        <w:jc w:val="both"/>
      </w:pPr>
      <w:r>
        <w:rPr>
          <w:rFonts w:ascii="Times New Roman"/>
          <w:b w:val="false"/>
          <w:i w:val="false"/>
          <w:color w:val="000000"/>
          <w:sz w:val="28"/>
        </w:rPr>
        <w:t xml:space="preserve">
      The sign of the age category of films "from 21 years old" shall be indicated by the sign "21+" in a diamond and (or) text warning in the form of the phrase "for viewers who have reached the age of twenty-one." </w:t>
      </w:r>
    </w:p>
    <w:p>
      <w:pPr>
        <w:spacing w:after="0"/>
        <w:ind w:left="0"/>
        <w:jc w:val="both"/>
      </w:pPr>
      <w:r>
        <w:rPr>
          <w:rFonts w:ascii="Times New Roman"/>
          <w:b w:val="false"/>
          <w:i w:val="false"/>
          <w:color w:val="000000"/>
          <w:sz w:val="28"/>
        </w:rPr>
        <w:t xml:space="preserve">
      6. Information about the age category of the film should be indicated and available to viewers in accordance with the requirements of the legislation of the Republic of Kazakhstan on protection of children from information harmful to their health and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Language of film release </w:t>
      </w:r>
    </w:p>
    <w:bookmarkStart w:name="z281" w:id="47"/>
    <w:p>
      <w:pPr>
        <w:spacing w:after="0"/>
        <w:ind w:left="0"/>
        <w:jc w:val="both"/>
      </w:pPr>
      <w:r>
        <w:rPr>
          <w:rFonts w:ascii="Times New Roman"/>
          <w:b w:val="false"/>
          <w:i w:val="false"/>
          <w:color w:val="000000"/>
          <w:sz w:val="28"/>
        </w:rPr>
        <w:t xml:space="preserve">
      1. Films shall be released in the Republic of Kazakhstan in the Kazakh and other languages. </w:t>
      </w:r>
    </w:p>
    <w:bookmarkEnd w:id="47"/>
    <w:bookmarkStart w:name="z280" w:id="48"/>
    <w:p>
      <w:pPr>
        <w:spacing w:after="0"/>
        <w:ind w:left="0"/>
        <w:jc w:val="both"/>
      </w:pPr>
      <w:r>
        <w:rPr>
          <w:rFonts w:ascii="Times New Roman"/>
          <w:b w:val="false"/>
          <w:i w:val="false"/>
          <w:color w:val="000000"/>
          <w:sz w:val="28"/>
        </w:rPr>
        <w:t>
      2. The rental of national films should be carried out in the Kazakh language and can be carried out in other languages.</w:t>
      </w:r>
    </w:p>
    <w:bookmarkEnd w:id="48"/>
    <w:bookmarkStart w:name="z282" w:id="49"/>
    <w:p>
      <w:pPr>
        <w:spacing w:after="0"/>
        <w:ind w:left="0"/>
        <w:jc w:val="both"/>
      </w:pPr>
      <w:r>
        <w:rPr>
          <w:rFonts w:ascii="Times New Roman"/>
          <w:b w:val="false"/>
          <w:i w:val="false"/>
          <w:color w:val="000000"/>
          <w:sz w:val="28"/>
        </w:rPr>
        <w:t xml:space="preserve">
      3. Films, rental and screening of which in the territory of the Republic of Kazakhstan shall be carried out in cinemas and other places intended for this purpose not in the Kazakh language, must be dubbed or subtitled, or provided with voice-over translation into the Kazakh language, with the exception of films of limited distribution. </w:t>
      </w:r>
    </w:p>
    <w:bookmarkEnd w:id="49"/>
    <w:p>
      <w:pPr>
        <w:spacing w:after="0"/>
        <w:ind w:left="0"/>
        <w:jc w:val="both"/>
      </w:pPr>
      <w:r>
        <w:rPr>
          <w:rFonts w:ascii="Times New Roman"/>
          <w:b w:val="false"/>
          <w:i w:val="false"/>
          <w:color w:val="000000"/>
          <w:sz w:val="28"/>
        </w:rPr>
        <w:t>
      When duplicating, subtitling or providing voice-over translation of films into Kazakh, the order of words in the sentence, their correct composition and pronunciation must be observed. Subtitling shall be stated in accordance with spelling standards.</w:t>
      </w:r>
    </w:p>
    <w:p>
      <w:pPr>
        <w:spacing w:after="0"/>
        <w:ind w:left="0"/>
        <w:jc w:val="both"/>
      </w:pPr>
      <w:r>
        <w:rPr>
          <w:rFonts w:ascii="Times New Roman"/>
          <w:b w:val="false"/>
          <w:i w:val="false"/>
          <w:color w:val="000000"/>
          <w:sz w:val="28"/>
        </w:rPr>
        <w:t>
      Translation of the content of duplication, subtitling or providing voice-over translation of films should not distort their main meaning.</w:t>
      </w:r>
    </w:p>
    <w:p>
      <w:pPr>
        <w:spacing w:after="0"/>
        <w:ind w:left="0"/>
        <w:jc w:val="both"/>
      </w:pPr>
      <w:r>
        <w:rPr>
          <w:rFonts w:ascii="Times New Roman"/>
          <w:b w:val="false"/>
          <w:i w:val="false"/>
          <w:color w:val="000000"/>
          <w:sz w:val="28"/>
        </w:rPr>
        <w:t xml:space="preserve">
      Release and screening of films on TV channels shall be carried out in accordance with the legislation of the Republic of Kazakhstan on television and radio broadcasting. </w:t>
      </w:r>
    </w:p>
    <w:bookmarkStart w:name="z283" w:id="50"/>
    <w:p>
      <w:pPr>
        <w:spacing w:after="0"/>
        <w:ind w:left="0"/>
        <w:jc w:val="both"/>
      </w:pPr>
      <w:r>
        <w:rPr>
          <w:rFonts w:ascii="Times New Roman"/>
          <w:b w:val="false"/>
          <w:i w:val="false"/>
          <w:color w:val="000000"/>
          <w:sz w:val="28"/>
        </w:rPr>
        <w:t>
      3-1. The rental of children's animated films and films for family viewing, which received state support in the form of financing dubbing into the Kazakh language, and their screening in cinemas and other places intended for this purpose in the territory of the Republic of Kazakhstan should be carried out in the Kazakh language.</w:t>
      </w:r>
    </w:p>
    <w:bookmarkEnd w:id="50"/>
    <w:p>
      <w:pPr>
        <w:spacing w:after="0"/>
        <w:ind w:left="0"/>
        <w:jc w:val="both"/>
      </w:pPr>
      <w:r>
        <w:rPr>
          <w:rFonts w:ascii="Times New Roman"/>
          <w:b w:val="false"/>
          <w:i w:val="false"/>
          <w:color w:val="000000"/>
          <w:sz w:val="28"/>
        </w:rPr>
        <w:t>
      Rental and screening on the territory of the Republic of Kazakhstan of such films in cinemas and other places intended for this purpose can be carried out in other languages.</w:t>
      </w:r>
    </w:p>
    <w:bookmarkStart w:name="z284" w:id="51"/>
    <w:p>
      <w:pPr>
        <w:spacing w:after="0"/>
        <w:ind w:left="0"/>
        <w:jc w:val="both"/>
      </w:pPr>
      <w:r>
        <w:rPr>
          <w:rFonts w:ascii="Times New Roman"/>
          <w:b w:val="false"/>
          <w:i w:val="false"/>
          <w:color w:val="000000"/>
          <w:sz w:val="28"/>
        </w:rPr>
        <w:t xml:space="preserve">
      4. The obscene words used in the film should be eliminated by appropriate technical means (sound signal). </w:t>
      </w:r>
    </w:p>
    <w:bookmarkEnd w:id="51"/>
    <w:bookmarkStart w:name="z285" w:id="52"/>
    <w:p>
      <w:pPr>
        <w:spacing w:after="0"/>
        <w:ind w:left="0"/>
        <w:jc w:val="both"/>
      </w:pPr>
      <w:r>
        <w:rPr>
          <w:rFonts w:ascii="Times New Roman"/>
          <w:b w:val="false"/>
          <w:i w:val="false"/>
          <w:color w:val="000000"/>
          <w:sz w:val="28"/>
        </w:rPr>
        <w:t>
      5. If other languages   are used in the film produced in the Republic of Kazakhstan together with the Kazakh language, when it is rented and shown, the text in other languages   must be subtitled or provided with voice-over translation into Kazakh.</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29.12.2021 № 94-VII (shall enter into force upon the expiry of ten calendar days after the day of its first official publication);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Types of films </w:t>
      </w:r>
    </w:p>
    <w:bookmarkStart w:name="z287" w:id="53"/>
    <w:p>
      <w:pPr>
        <w:spacing w:after="0"/>
        <w:ind w:left="0"/>
        <w:jc w:val="both"/>
      </w:pPr>
      <w:r>
        <w:rPr>
          <w:rFonts w:ascii="Times New Roman"/>
          <w:b w:val="false"/>
          <w:i w:val="false"/>
          <w:color w:val="000000"/>
          <w:sz w:val="28"/>
        </w:rPr>
        <w:t>
      1. Films shall be divided by types:</w:t>
      </w:r>
    </w:p>
    <w:bookmarkEnd w:id="53"/>
    <w:p>
      <w:pPr>
        <w:spacing w:after="0"/>
        <w:ind w:left="0"/>
        <w:jc w:val="both"/>
      </w:pPr>
      <w:r>
        <w:rPr>
          <w:rFonts w:ascii="Times New Roman"/>
          <w:b w:val="false"/>
          <w:i w:val="false"/>
          <w:color w:val="000000"/>
          <w:sz w:val="28"/>
        </w:rPr>
        <w:t xml:space="preserve">
      1) an animated film - a film, created through the use of graphic methods and techniques of visual art, as well as the possibilities of computer graphics with the animation of actions and scenes; </w:t>
      </w:r>
    </w:p>
    <w:p>
      <w:pPr>
        <w:spacing w:after="0"/>
        <w:ind w:left="0"/>
        <w:jc w:val="both"/>
      </w:pPr>
      <w:r>
        <w:rPr>
          <w:rFonts w:ascii="Times New Roman"/>
          <w:b w:val="false"/>
          <w:i w:val="false"/>
          <w:color w:val="000000"/>
          <w:sz w:val="28"/>
        </w:rPr>
        <w:t xml:space="preserve">
      2) a documentary film - a film, created on the basis of a scenario plot with actual events, facts of reality in the aggregate, which are interpreted by the director by means of camera art, the editing system and other means; </w:t>
      </w:r>
    </w:p>
    <w:p>
      <w:pPr>
        <w:spacing w:after="0"/>
        <w:ind w:left="0"/>
        <w:jc w:val="both"/>
      </w:pPr>
      <w:r>
        <w:rPr>
          <w:rFonts w:ascii="Times New Roman"/>
          <w:b w:val="false"/>
          <w:i w:val="false"/>
          <w:color w:val="000000"/>
          <w:sz w:val="28"/>
        </w:rPr>
        <w:t xml:space="preserve">
      3) a fiction film - a film, created on the basis of the script and personified by means of acting, directing, cinematography, creativity of director, composer and other actors in the field of cinematography; </w:t>
      </w:r>
    </w:p>
    <w:p>
      <w:pPr>
        <w:spacing w:after="0"/>
        <w:ind w:left="0"/>
        <w:jc w:val="both"/>
      </w:pPr>
      <w:r>
        <w:rPr>
          <w:rFonts w:ascii="Times New Roman"/>
          <w:b w:val="false"/>
          <w:i w:val="false"/>
          <w:color w:val="000000"/>
          <w:sz w:val="28"/>
        </w:rPr>
        <w:t xml:space="preserve">
      4) a historical film - a film that records current events and facts of reality. </w:t>
      </w:r>
    </w:p>
    <w:bookmarkStart w:name="z288" w:id="54"/>
    <w:p>
      <w:pPr>
        <w:spacing w:after="0"/>
        <w:ind w:left="0"/>
        <w:jc w:val="both"/>
      </w:pPr>
      <w:r>
        <w:rPr>
          <w:rFonts w:ascii="Times New Roman"/>
          <w:b w:val="false"/>
          <w:i w:val="false"/>
          <w:color w:val="000000"/>
          <w:sz w:val="28"/>
        </w:rPr>
        <w:t xml:space="preserve">
      2. A film of at least fifty-two minutes shall be a full-length film; a film of less than fifty-two minutes shall be a short-length film. </w:t>
      </w:r>
    </w:p>
    <w:bookmarkEnd w:id="54"/>
    <w:p>
      <w:pPr>
        <w:spacing w:after="0"/>
        <w:ind w:left="0"/>
        <w:jc w:val="both"/>
      </w:pPr>
      <w:r>
        <w:rPr>
          <w:rFonts w:ascii="Times New Roman"/>
          <w:b/>
          <w:i w:val="false"/>
          <w:color w:val="000000"/>
          <w:sz w:val="28"/>
        </w:rPr>
        <w:t>Article 11. Unified automated information system to monitor films in Kazakhstan</w:t>
      </w:r>
    </w:p>
    <w:bookmarkStart w:name="z290" w:id="55"/>
    <w:p>
      <w:pPr>
        <w:spacing w:after="0"/>
        <w:ind w:left="0"/>
        <w:jc w:val="both"/>
      </w:pPr>
      <w:r>
        <w:rPr>
          <w:rFonts w:ascii="Times New Roman"/>
          <w:b w:val="false"/>
          <w:i w:val="false"/>
          <w:color w:val="000000"/>
          <w:sz w:val="28"/>
        </w:rPr>
        <w:t xml:space="preserve">
      1. In order to systematize and record films in the territory of the Republic of Kazakhstan, the authorized body shall maintain a Unified automated information system to monitor films. </w:t>
      </w:r>
    </w:p>
    <w:bookmarkEnd w:id="55"/>
    <w:bookmarkStart w:name="z291" w:id="56"/>
    <w:p>
      <w:pPr>
        <w:spacing w:after="0"/>
        <w:ind w:left="0"/>
        <w:jc w:val="both"/>
      </w:pPr>
      <w:r>
        <w:rPr>
          <w:rFonts w:ascii="Times New Roman"/>
          <w:b w:val="false"/>
          <w:i w:val="false"/>
          <w:color w:val="000000"/>
          <w:sz w:val="28"/>
        </w:rPr>
        <w:t>
      2. An organization that carries out film screening activities shall keep records and provide information on films to the Unified automated information system to monitor films.</w:t>
      </w:r>
    </w:p>
    <w:bookmarkEnd w:id="56"/>
    <w:bookmarkStart w:name="z292" w:id="57"/>
    <w:p>
      <w:pPr>
        <w:spacing w:after="0"/>
        <w:ind w:left="0"/>
        <w:jc w:val="both"/>
      </w:pPr>
      <w:r>
        <w:rPr>
          <w:rFonts w:ascii="Times New Roman"/>
          <w:b w:val="false"/>
          <w:i w:val="false"/>
          <w:color w:val="000000"/>
          <w:sz w:val="28"/>
        </w:rPr>
        <w:t xml:space="preserve">
      3. The Unified automated information system to monitor films shall be maintained in the manner, determined by the authorized body. </w:t>
      </w:r>
    </w:p>
    <w:bookmarkEnd w:id="57"/>
    <w:p>
      <w:pPr>
        <w:spacing w:after="0"/>
        <w:ind w:left="0"/>
        <w:jc w:val="both"/>
      </w:pPr>
      <w:r>
        <w:rPr>
          <w:rFonts w:ascii="Times New Roman"/>
          <w:b/>
          <w:i w:val="false"/>
          <w:color w:val="000000"/>
          <w:sz w:val="28"/>
        </w:rPr>
        <w:t xml:space="preserve">Article 12. State support in the field of cinematography </w:t>
      </w:r>
    </w:p>
    <w:bookmarkStart w:name="z294" w:id="58"/>
    <w:p>
      <w:pPr>
        <w:spacing w:after="0"/>
        <w:ind w:left="0"/>
        <w:jc w:val="both"/>
      </w:pPr>
      <w:r>
        <w:rPr>
          <w:rFonts w:ascii="Times New Roman"/>
          <w:b w:val="false"/>
          <w:i w:val="false"/>
          <w:color w:val="000000"/>
          <w:sz w:val="28"/>
        </w:rPr>
        <w:t xml:space="preserve">
      1. State support in the field of cinematography shall be carried out in the following directions: </w:t>
      </w:r>
    </w:p>
    <w:bookmarkEnd w:id="58"/>
    <w:p>
      <w:pPr>
        <w:spacing w:after="0"/>
        <w:ind w:left="0"/>
        <w:jc w:val="both"/>
      </w:pPr>
      <w:r>
        <w:rPr>
          <w:rFonts w:ascii="Times New Roman"/>
          <w:b w:val="false"/>
          <w:i w:val="false"/>
          <w:color w:val="000000"/>
          <w:sz w:val="28"/>
        </w:rPr>
        <w:t xml:space="preserve">
      1) financing of national films; </w:t>
      </w:r>
    </w:p>
    <w:p>
      <w:pPr>
        <w:spacing w:after="0"/>
        <w:ind w:left="0"/>
        <w:jc w:val="both"/>
      </w:pPr>
      <w:r>
        <w:rPr>
          <w:rFonts w:ascii="Times New Roman"/>
          <w:b w:val="false"/>
          <w:i w:val="false"/>
          <w:color w:val="000000"/>
          <w:sz w:val="28"/>
        </w:rPr>
        <w:t xml:space="preserve">
      2) financing of film projects, claiming to be recognized as the national films; </w:t>
      </w:r>
    </w:p>
    <w:p>
      <w:pPr>
        <w:spacing w:after="0"/>
        <w:ind w:left="0"/>
        <w:jc w:val="both"/>
      </w:pPr>
      <w:r>
        <w:rPr>
          <w:rFonts w:ascii="Times New Roman"/>
          <w:b w:val="false"/>
          <w:i w:val="false"/>
          <w:color w:val="000000"/>
          <w:sz w:val="28"/>
        </w:rPr>
        <w:t>
      2-1) financing of dubbing into the Kazakh language of children's animated films and films for family viewing imported into the territory of the Republic of Kazakhstan;</w:t>
      </w:r>
    </w:p>
    <w:p>
      <w:pPr>
        <w:spacing w:after="0"/>
        <w:ind w:left="0"/>
        <w:jc w:val="both"/>
      </w:pPr>
      <w:r>
        <w:rPr>
          <w:rFonts w:ascii="Times New Roman"/>
          <w:b w:val="false"/>
          <w:i w:val="false"/>
          <w:color w:val="000000"/>
          <w:sz w:val="28"/>
        </w:rPr>
        <w:t>
      2-2) financing activities aimed at the participation of subjects of cinematic activities in international film festivals, organizing days of Kazakhstani cinema in the country and abroad;</w:t>
      </w:r>
    </w:p>
    <w:p>
      <w:pPr>
        <w:spacing w:after="0"/>
        <w:ind w:left="0"/>
        <w:jc w:val="both"/>
      </w:pPr>
      <w:r>
        <w:rPr>
          <w:rFonts w:ascii="Times New Roman"/>
          <w:b w:val="false"/>
          <w:i w:val="false"/>
          <w:color w:val="000000"/>
          <w:sz w:val="28"/>
        </w:rPr>
        <w:t xml:space="preserve">
      3) preservation of national films and their initial materials as an integral part of the national cultural heritage; </w:t>
      </w:r>
    </w:p>
    <w:p>
      <w:pPr>
        <w:spacing w:after="0"/>
        <w:ind w:left="0"/>
        <w:jc w:val="both"/>
      </w:pPr>
      <w:r>
        <w:rPr>
          <w:rFonts w:ascii="Times New Roman"/>
          <w:b w:val="false"/>
          <w:i w:val="false"/>
          <w:color w:val="000000"/>
          <w:sz w:val="28"/>
        </w:rPr>
        <w:t xml:space="preserve">
      4) conduct of research in the field of cinematography in accordance with the legislation of the Republic of Kazakhstan on science; </w:t>
      </w:r>
    </w:p>
    <w:p>
      <w:pPr>
        <w:spacing w:after="0"/>
        <w:ind w:left="0"/>
        <w:jc w:val="left"/>
      </w:pPr>
      <w:r>
        <w:rPr>
          <w:rFonts w:ascii="Times New Roman"/>
          <w:b w:val="false"/>
          <w:i w:val="false"/>
          <w:color w:val="000000"/>
          <w:sz w:val="28"/>
        </w:rPr>
        <w:t>
</w:t>
      </w:r>
      <w:r>
        <w:rPr>
          <w:rFonts w:ascii="Times New Roman"/>
          <w:b w:val="false"/>
          <w:i w:val="false"/>
          <w:color w:val="ff0000"/>
          <w:sz w:val="28"/>
        </w:rPr>
        <w:t>      Note RCLI!</w:t>
      </w:r>
      <w:r>
        <w:br/>
      </w:r>
      <w:r>
        <w:rPr>
          <w:rFonts w:ascii="Times New Roman"/>
          <w:b w:val="false"/>
          <w:i w:val="false"/>
          <w:color w:val="000000"/>
          <w:sz w:val="28"/>
        </w:rPr>
        <w:t>
</w:t>
      </w:r>
      <w:r>
        <w:rPr>
          <w:rFonts w:ascii="Times New Roman"/>
          <w:b w:val="false"/>
          <w:i w:val="false"/>
          <w:color w:val="ff0000"/>
          <w:sz w:val="28"/>
        </w:rPr>
        <w:t xml:space="preserve">      Sub-paragraph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payment of subsidies in the field of cinematography;</w:t>
      </w:r>
    </w:p>
    <w:p>
      <w:pPr>
        <w:spacing w:after="0"/>
        <w:ind w:left="0"/>
        <w:jc w:val="both"/>
      </w:pPr>
      <w:r>
        <w:rPr>
          <w:rFonts w:ascii="Times New Roman"/>
          <w:b w:val="false"/>
          <w:i w:val="false"/>
          <w:color w:val="000000"/>
          <w:sz w:val="28"/>
        </w:rPr>
        <w:t>
      6) organization of advanced training of personnel in the field of cinematography.</w:t>
      </w:r>
    </w:p>
    <w:bookmarkStart w:name="z295" w:id="59"/>
    <w:p>
      <w:pPr>
        <w:spacing w:after="0"/>
        <w:ind w:left="0"/>
        <w:jc w:val="both"/>
      </w:pPr>
      <w:r>
        <w:rPr>
          <w:rFonts w:ascii="Times New Roman"/>
          <w:b w:val="false"/>
          <w:i w:val="false"/>
          <w:color w:val="000000"/>
          <w:sz w:val="28"/>
        </w:rPr>
        <w:t xml:space="preserve">
      2. State financial support shall be provided for organization of production, release and screening of national films and the related activities, as well as promotion of national films abroad. </w:t>
      </w:r>
    </w:p>
    <w:bookmarkEnd w:id="59"/>
    <w:p>
      <w:pPr>
        <w:spacing w:after="0"/>
        <w:ind w:left="0"/>
        <w:jc w:val="both"/>
      </w:pPr>
      <w:r>
        <w:rPr>
          <w:rFonts w:ascii="Times New Roman"/>
          <w:b w:val="false"/>
          <w:i w:val="false"/>
          <w:color w:val="000000"/>
          <w:sz w:val="28"/>
        </w:rPr>
        <w:t>
      The funds allocated annually for the production of national films shall be directed in the following amounts:</w:t>
      </w:r>
    </w:p>
    <w:p>
      <w:pPr>
        <w:spacing w:after="0"/>
        <w:ind w:left="0"/>
        <w:jc w:val="both"/>
      </w:pPr>
      <w:r>
        <w:rPr>
          <w:rFonts w:ascii="Times New Roman"/>
          <w:b w:val="false"/>
          <w:i w:val="false"/>
          <w:color w:val="000000"/>
          <w:sz w:val="28"/>
        </w:rPr>
        <w:t>
      1) for historical, patriotic and image films - seventy percent;</w:t>
      </w:r>
    </w:p>
    <w:p>
      <w:pPr>
        <w:spacing w:after="0"/>
        <w:ind w:left="0"/>
        <w:jc w:val="both"/>
      </w:pPr>
      <w:r>
        <w:rPr>
          <w:rFonts w:ascii="Times New Roman"/>
          <w:b w:val="false"/>
          <w:i w:val="false"/>
          <w:color w:val="000000"/>
          <w:sz w:val="28"/>
        </w:rPr>
        <w:t>
      2) to co-finance private film projects, including debut films, - thirty percent.</w:t>
      </w:r>
    </w:p>
    <w:bookmarkStart w:name="z296" w:id="60"/>
    <w:p>
      <w:pPr>
        <w:spacing w:after="0"/>
        <w:ind w:left="0"/>
        <w:jc w:val="both"/>
      </w:pPr>
      <w:r>
        <w:rPr>
          <w:rFonts w:ascii="Times New Roman"/>
          <w:b w:val="false"/>
          <w:i w:val="false"/>
          <w:color w:val="000000"/>
          <w:sz w:val="28"/>
        </w:rPr>
        <w:t xml:space="preserve">
      3. Financing of film projects, claiming to be recognized as the national films for which a decision on financing was made, in accordance with this Law, shall be made in the following amounts: </w:t>
      </w:r>
    </w:p>
    <w:bookmarkEnd w:id="60"/>
    <w:p>
      <w:pPr>
        <w:spacing w:after="0"/>
        <w:ind w:left="0"/>
        <w:jc w:val="both"/>
      </w:pPr>
      <w:r>
        <w:rPr>
          <w:rFonts w:ascii="Times New Roman"/>
          <w:b w:val="false"/>
          <w:i w:val="false"/>
          <w:color w:val="000000"/>
          <w:sz w:val="28"/>
        </w:rPr>
        <w:t xml:space="preserve">
      1) for socially significant films, debut films, event films - up to one hundred percent of the estimated cost of production in accordance with the legislation of the Republic of Kazakhstan; </w:t>
      </w:r>
    </w:p>
    <w:p>
      <w:pPr>
        <w:spacing w:after="0"/>
        <w:ind w:left="0"/>
        <w:jc w:val="both"/>
      </w:pPr>
      <w:r>
        <w:rPr>
          <w:rFonts w:ascii="Times New Roman"/>
          <w:b w:val="false"/>
          <w:i w:val="false"/>
          <w:color w:val="000000"/>
          <w:sz w:val="28"/>
        </w:rPr>
        <w:t xml:space="preserve">
      2) for films of joint production - within the limits provided for under the relevant agreements on production of such films; </w:t>
      </w:r>
    </w:p>
    <w:p>
      <w:pPr>
        <w:spacing w:after="0"/>
        <w:ind w:left="0"/>
        <w:jc w:val="both"/>
      </w:pPr>
      <w:r>
        <w:rPr>
          <w:rFonts w:ascii="Times New Roman"/>
          <w:b w:val="false"/>
          <w:i w:val="false"/>
          <w:color w:val="000000"/>
          <w:sz w:val="28"/>
        </w:rPr>
        <w:t xml:space="preserve">
      3) for fiction films, intended for a wide audience, may not exceed: </w:t>
      </w:r>
    </w:p>
    <w:p>
      <w:pPr>
        <w:spacing w:after="0"/>
        <w:ind w:left="0"/>
        <w:jc w:val="both"/>
      </w:pPr>
      <w:r>
        <w:rPr>
          <w:rFonts w:ascii="Times New Roman"/>
          <w:b w:val="false"/>
          <w:i w:val="false"/>
          <w:color w:val="000000"/>
          <w:sz w:val="28"/>
        </w:rPr>
        <w:t xml:space="preserve">
      from January 1, 2019 - ninety percent of the estimated cost of their production; </w:t>
      </w:r>
    </w:p>
    <w:p>
      <w:pPr>
        <w:spacing w:after="0"/>
        <w:ind w:left="0"/>
        <w:jc w:val="both"/>
      </w:pPr>
      <w:r>
        <w:rPr>
          <w:rFonts w:ascii="Times New Roman"/>
          <w:b w:val="false"/>
          <w:i w:val="false"/>
          <w:color w:val="000000"/>
          <w:sz w:val="28"/>
        </w:rPr>
        <w:t xml:space="preserve">
      from January 1, 2020 - eighty percent of the estimated cost of their production; </w:t>
      </w:r>
    </w:p>
    <w:p>
      <w:pPr>
        <w:spacing w:after="0"/>
        <w:ind w:left="0"/>
        <w:jc w:val="both"/>
      </w:pPr>
      <w:r>
        <w:rPr>
          <w:rFonts w:ascii="Times New Roman"/>
          <w:b w:val="false"/>
          <w:i w:val="false"/>
          <w:color w:val="000000"/>
          <w:sz w:val="28"/>
        </w:rPr>
        <w:t xml:space="preserve">
      from January 1, 2021 - seventy percent of the estimated cost of their production. </w:t>
      </w:r>
    </w:p>
    <w:bookmarkStart w:name="z297" w:id="61"/>
    <w:p>
      <w:pPr>
        <w:spacing w:after="0"/>
        <w:ind w:left="0"/>
        <w:jc w:val="both"/>
      </w:pPr>
      <w:r>
        <w:rPr>
          <w:rFonts w:ascii="Times New Roman"/>
          <w:b w:val="false"/>
          <w:i w:val="false"/>
          <w:color w:val="000000"/>
          <w:sz w:val="28"/>
        </w:rPr>
        <w:t xml:space="preserve">
      4. The criteria for assigning films to the categories, specified in paragraph 3 of this article, shall be determined by the authorized body. </w:t>
      </w:r>
    </w:p>
    <w:bookmarkEnd w:id="61"/>
    <w:bookmarkStart w:name="z298" w:id="62"/>
    <w:p>
      <w:pPr>
        <w:spacing w:after="0"/>
        <w:ind w:left="0"/>
        <w:jc w:val="both"/>
      </w:pPr>
      <w:r>
        <w:rPr>
          <w:rFonts w:ascii="Times New Roman"/>
          <w:b w:val="false"/>
          <w:i w:val="false"/>
          <w:color w:val="000000"/>
          <w:sz w:val="28"/>
        </w:rPr>
        <w:t>
      5. Individuals and (or) legal entities that have received state support in the form of financing of a national film through the state center for support of national cinema make deductions from income from the rental and screening of national films to the State center for support of national cinema in an amount commensurate with the percentage of state support received, in accordance with the procedure determined by the authorized body.</w:t>
      </w:r>
    </w:p>
    <w:bookmarkEnd w:id="62"/>
    <w:p>
      <w:pPr>
        <w:spacing w:after="0"/>
        <w:ind w:left="0"/>
        <w:jc w:val="both"/>
      </w:pPr>
      <w:r>
        <w:rPr>
          <w:rFonts w:ascii="Times New Roman"/>
          <w:b w:val="false"/>
          <w:i w:val="false"/>
          <w:color w:val="000000"/>
          <w:sz w:val="28"/>
        </w:rPr>
        <w:t xml:space="preserve">
      Individuals and (or) legal entities that have received state support for production of films, referred to in sub-paragraph 1) of paragraph 3 of this article shall make deductions to the State center for support of national cinema in the amount of twenty percent of the income received from the release and screening of the national films. </w:t>
      </w:r>
    </w:p>
    <w:bookmarkStart w:name="z299" w:id="63"/>
    <w:p>
      <w:pPr>
        <w:spacing w:after="0"/>
        <w:ind w:left="0"/>
        <w:jc w:val="both"/>
      </w:pPr>
      <w:r>
        <w:rPr>
          <w:rFonts w:ascii="Times New Roman"/>
          <w:b w:val="false"/>
          <w:i w:val="false"/>
          <w:color w:val="000000"/>
          <w:sz w:val="28"/>
        </w:rPr>
        <w:t>
      6. In order to develop offers and recommendations on issues of state support in the form of financing of national films, dubbing into the Kazakh language of children's animated films and films for family viewing imported into the territory of the Republic of Kazakhstan, an advisory body is created - an Interdepartmental commission on state support in the field of cinematography.</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29.09.2022 № 143 (shall enter into force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State center for support of national cinema </w:t>
      </w:r>
    </w:p>
    <w:bookmarkStart w:name="z301" w:id="64"/>
    <w:p>
      <w:pPr>
        <w:spacing w:after="0"/>
        <w:ind w:left="0"/>
        <w:jc w:val="both"/>
      </w:pPr>
      <w:r>
        <w:rPr>
          <w:rFonts w:ascii="Times New Roman"/>
          <w:b w:val="false"/>
          <w:i w:val="false"/>
          <w:color w:val="000000"/>
          <w:sz w:val="28"/>
        </w:rPr>
        <w:t xml:space="preserve">
      1. The State center for support of national cinema shall be a non-profit organization, established in the organizational and legal form of a joint stock company, the sole founder and shareholder of which is the Government of the Republic of Kazakhstan. </w:t>
      </w:r>
    </w:p>
    <w:bookmarkEnd w:id="64"/>
    <w:bookmarkStart w:name="z302" w:id="65"/>
    <w:p>
      <w:pPr>
        <w:spacing w:after="0"/>
        <w:ind w:left="0"/>
        <w:jc w:val="both"/>
      </w:pPr>
      <w:r>
        <w:rPr>
          <w:rFonts w:ascii="Times New Roman"/>
          <w:b w:val="false"/>
          <w:i w:val="false"/>
          <w:color w:val="000000"/>
          <w:sz w:val="28"/>
        </w:rPr>
        <w:t xml:space="preserve">
      2. The bodies of the State center for support of national cinema shall be: </w:t>
      </w:r>
    </w:p>
    <w:bookmarkEnd w:id="65"/>
    <w:p>
      <w:pPr>
        <w:spacing w:after="0"/>
        <w:ind w:left="0"/>
        <w:jc w:val="both"/>
      </w:pPr>
      <w:r>
        <w:rPr>
          <w:rFonts w:ascii="Times New Roman"/>
          <w:b w:val="false"/>
          <w:i w:val="false"/>
          <w:color w:val="000000"/>
          <w:sz w:val="28"/>
        </w:rPr>
        <w:t>
      1) the supreme body - the sole shareholder;</w:t>
      </w:r>
    </w:p>
    <w:p>
      <w:pPr>
        <w:spacing w:after="0"/>
        <w:ind w:left="0"/>
        <w:jc w:val="both"/>
      </w:pPr>
      <w:r>
        <w:rPr>
          <w:rFonts w:ascii="Times New Roman"/>
          <w:b w:val="false"/>
          <w:i w:val="false"/>
          <w:color w:val="000000"/>
          <w:sz w:val="28"/>
        </w:rPr>
        <w:t xml:space="preserve">
      2) the management body – the board of directors; </w:t>
      </w:r>
    </w:p>
    <w:p>
      <w:pPr>
        <w:spacing w:after="0"/>
        <w:ind w:left="0"/>
        <w:jc w:val="both"/>
      </w:pPr>
      <w:r>
        <w:rPr>
          <w:rFonts w:ascii="Times New Roman"/>
          <w:b w:val="false"/>
          <w:i w:val="false"/>
          <w:color w:val="000000"/>
          <w:sz w:val="28"/>
        </w:rPr>
        <w:t>
      3) the executive body - the board;</w:t>
      </w:r>
    </w:p>
    <w:p>
      <w:pPr>
        <w:spacing w:after="0"/>
        <w:ind w:left="0"/>
        <w:jc w:val="both"/>
      </w:pPr>
      <w:r>
        <w:rPr>
          <w:rFonts w:ascii="Times New Roman"/>
          <w:b w:val="false"/>
          <w:i w:val="false"/>
          <w:color w:val="000000"/>
          <w:sz w:val="28"/>
        </w:rPr>
        <w:t xml:space="preserve">
      4) other bodies in accordance with the statute of the State center for support of national cinema. </w:t>
      </w:r>
    </w:p>
    <w:bookmarkStart w:name="z303" w:id="66"/>
    <w:p>
      <w:pPr>
        <w:spacing w:after="0"/>
        <w:ind w:left="0"/>
        <w:jc w:val="both"/>
      </w:pPr>
      <w:r>
        <w:rPr>
          <w:rFonts w:ascii="Times New Roman"/>
          <w:b w:val="false"/>
          <w:i w:val="false"/>
          <w:color w:val="000000"/>
          <w:sz w:val="28"/>
        </w:rPr>
        <w:t>
      3. The State center for support of national cinema shall establish an internal audit service.</w:t>
      </w:r>
    </w:p>
    <w:bookmarkEnd w:id="66"/>
    <w:bookmarkStart w:name="z304" w:id="67"/>
    <w:p>
      <w:pPr>
        <w:spacing w:after="0"/>
        <w:ind w:left="0"/>
        <w:jc w:val="both"/>
      </w:pPr>
      <w:r>
        <w:rPr>
          <w:rFonts w:ascii="Times New Roman"/>
          <w:b w:val="false"/>
          <w:i w:val="false"/>
          <w:color w:val="000000"/>
          <w:sz w:val="28"/>
        </w:rPr>
        <w:t>
      4. Assets of the State center for support of national cinema shall be formed at the expense:</w:t>
      </w:r>
    </w:p>
    <w:bookmarkEnd w:id="67"/>
    <w:p>
      <w:pPr>
        <w:spacing w:after="0"/>
        <w:ind w:left="0"/>
        <w:jc w:val="both"/>
      </w:pPr>
      <w:r>
        <w:rPr>
          <w:rFonts w:ascii="Times New Roman"/>
          <w:b w:val="false"/>
          <w:i w:val="false"/>
          <w:color w:val="000000"/>
          <w:sz w:val="28"/>
        </w:rPr>
        <w:t>
      1) state property;</w:t>
      </w:r>
    </w:p>
    <w:p>
      <w:pPr>
        <w:spacing w:after="0"/>
        <w:ind w:left="0"/>
        <w:jc w:val="both"/>
      </w:pPr>
      <w:r>
        <w:rPr>
          <w:rFonts w:ascii="Times New Roman"/>
          <w:b w:val="false"/>
          <w:i w:val="false"/>
          <w:color w:val="000000"/>
          <w:sz w:val="28"/>
        </w:rPr>
        <w:t>
      2) of the contributions of persons, referred to in paragraph 5 of Article 12 of this Law;</w:t>
      </w:r>
    </w:p>
    <w:p>
      <w:pPr>
        <w:spacing w:after="0"/>
        <w:ind w:left="0"/>
        <w:jc w:val="both"/>
      </w:pPr>
      <w:r>
        <w:rPr>
          <w:rFonts w:ascii="Times New Roman"/>
          <w:b w:val="false"/>
          <w:i w:val="false"/>
          <w:color w:val="000000"/>
          <w:sz w:val="28"/>
        </w:rPr>
        <w:t xml:space="preserve">
      3) voluntary property contributions and donations from other persons; </w:t>
      </w:r>
    </w:p>
    <w:p>
      <w:pPr>
        <w:spacing w:after="0"/>
        <w:ind w:left="0"/>
        <w:jc w:val="both"/>
      </w:pPr>
      <w:r>
        <w:rPr>
          <w:rFonts w:ascii="Times New Roman"/>
          <w:b w:val="false"/>
          <w:i w:val="false"/>
          <w:color w:val="000000"/>
          <w:sz w:val="28"/>
        </w:rPr>
        <w:t xml:space="preserve">
      4) other contributions not prohibited by the laws of the Republic of Kazakhstan to the State center for support of national cinema. </w:t>
      </w:r>
    </w:p>
    <w:bookmarkStart w:name="z305" w:id="68"/>
    <w:p>
      <w:pPr>
        <w:spacing w:after="0"/>
        <w:ind w:left="0"/>
        <w:jc w:val="both"/>
      </w:pPr>
      <w:r>
        <w:rPr>
          <w:rFonts w:ascii="Times New Roman"/>
          <w:b w:val="false"/>
          <w:i w:val="false"/>
          <w:color w:val="000000"/>
          <w:sz w:val="28"/>
        </w:rPr>
        <w:t>
      5. The State center for support of national cinema shall be a unified operator for:</w:t>
      </w:r>
    </w:p>
    <w:bookmarkEnd w:id="68"/>
    <w:p>
      <w:pPr>
        <w:spacing w:after="0"/>
        <w:ind w:left="0"/>
        <w:jc w:val="both"/>
      </w:pPr>
      <w:r>
        <w:rPr>
          <w:rFonts w:ascii="Times New Roman"/>
          <w:b w:val="false"/>
          <w:i w:val="false"/>
          <w:color w:val="000000"/>
          <w:sz w:val="28"/>
        </w:rPr>
        <w:t>
      1) providing state support in the form of financing of film projects claiming to be recognized as national films and national films, including a legal entity with 100% state participation in the authorized capital, the main subject of which shall be the production of films, in the amount of at least thirty-five percent of the total annual amount of state financial support;</w:t>
      </w:r>
    </w:p>
    <w:p>
      <w:pPr>
        <w:spacing w:after="0"/>
        <w:ind w:left="0"/>
        <w:jc w:val="both"/>
      </w:pPr>
      <w:r>
        <w:rPr>
          <w:rFonts w:ascii="Times New Roman"/>
          <w:b w:val="false"/>
          <w:i w:val="false"/>
          <w:color w:val="000000"/>
          <w:sz w:val="28"/>
        </w:rPr>
        <w:t>
      2) financing dubbing into the Kazakh language of children's animated films and films for family viewing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3) of part one of 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payment of subsidies in the field of cinematography.</w:t>
      </w:r>
    </w:p>
    <w:bookmarkStart w:name="z306" w:id="69"/>
    <w:p>
      <w:pPr>
        <w:spacing w:after="0"/>
        <w:ind w:left="0"/>
        <w:jc w:val="both"/>
      </w:pPr>
      <w:r>
        <w:rPr>
          <w:rFonts w:ascii="Times New Roman"/>
          <w:b w:val="false"/>
          <w:i w:val="false"/>
          <w:color w:val="000000"/>
          <w:sz w:val="28"/>
        </w:rPr>
        <w:t xml:space="preserve">
      6. In order to develop proposals for recognizing the film as national and financing dubbing into the Kazakh language of children's animated films and films for family viewing imported into the territory of the Republic of Kazakhstan, an Expert Council is being created at the State center for support of national cinema - an advisory and advisory body from among creative workers, cultural workers and experts in the field of cinematography. </w:t>
      </w:r>
    </w:p>
    <w:bookmarkEnd w:id="69"/>
    <w:bookmarkStart w:name="z307" w:id="70"/>
    <w:p>
      <w:pPr>
        <w:spacing w:after="0"/>
        <w:ind w:left="0"/>
        <w:jc w:val="both"/>
      </w:pPr>
      <w:r>
        <w:rPr>
          <w:rFonts w:ascii="Times New Roman"/>
          <w:b w:val="false"/>
          <w:i w:val="false"/>
          <w:color w:val="000000"/>
          <w:sz w:val="28"/>
        </w:rPr>
        <w:t>
      6-1. In order to develop proposals in the field of cinematography, the National film commission is being created at the State center for support of national cinema – a consultive and advisory body from among representatives of state bodies, subjects of cinematographic activities and experts in the field of cinematography.</w:t>
      </w:r>
    </w:p>
    <w:bookmarkEnd w:id="70"/>
    <w:p>
      <w:pPr>
        <w:spacing w:after="0"/>
        <w:ind w:left="0"/>
        <w:jc w:val="both"/>
      </w:pPr>
      <w:r>
        <w:rPr>
          <w:rFonts w:ascii="Times New Roman"/>
          <w:b w:val="false"/>
          <w:i w:val="false"/>
          <w:color w:val="000000"/>
          <w:sz w:val="28"/>
        </w:rPr>
        <w:t>
      The position and composition of the National film commission shall be approved by the authorized body.</w:t>
      </w:r>
    </w:p>
    <w:bookmarkStart w:name="z308" w:id="71"/>
    <w:p>
      <w:pPr>
        <w:spacing w:after="0"/>
        <w:ind w:left="0"/>
        <w:jc w:val="both"/>
      </w:pPr>
      <w:r>
        <w:rPr>
          <w:rFonts w:ascii="Times New Roman"/>
          <w:b w:val="false"/>
          <w:i w:val="false"/>
          <w:color w:val="000000"/>
          <w:sz w:val="28"/>
        </w:rPr>
        <w:t xml:space="preserve">
      7. Losses incurred to the State center for support of national cinema shall be reimbursed in the manner, determined by the civil legislation of the Republic of Kazakhstan. </w:t>
      </w:r>
    </w:p>
    <w:bookmarkEnd w:id="71"/>
    <w:bookmarkStart w:name="z309" w:id="72"/>
    <w:p>
      <w:pPr>
        <w:spacing w:after="0"/>
        <w:ind w:left="0"/>
        <w:jc w:val="both"/>
      </w:pPr>
      <w:r>
        <w:rPr>
          <w:rFonts w:ascii="Times New Roman"/>
          <w:b w:val="false"/>
          <w:i w:val="false"/>
          <w:color w:val="000000"/>
          <w:sz w:val="28"/>
        </w:rPr>
        <w:t>
      8. Production of films within the framework of the state information order shall be carried out in accordance with the Law of the Republic of Kazakhstan "On mass media".</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29.09.2022  № 143 (shall enter into force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Stage productions of national films </w:t>
      </w:r>
    </w:p>
    <w:p>
      <w:pPr>
        <w:spacing w:after="0"/>
        <w:ind w:left="0"/>
        <w:jc w:val="both"/>
      </w:pPr>
      <w:r>
        <w:rPr>
          <w:rFonts w:ascii="Times New Roman"/>
          <w:b w:val="false"/>
          <w:i w:val="false"/>
          <w:color w:val="000000"/>
          <w:sz w:val="28"/>
        </w:rPr>
        <w:t>
      The storage, preservation, use and provision for the use of stage productions of national films, partially or fully financed from budgetary funds, shall be carried out by a legal entity with one hundred percent participation of the state in the authorized capital, the main subject of which shall be the production of films.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13-1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National film </w:t>
      </w:r>
    </w:p>
    <w:bookmarkStart w:name="z312" w:id="73"/>
    <w:p>
      <w:pPr>
        <w:spacing w:after="0"/>
        <w:ind w:left="0"/>
        <w:jc w:val="both"/>
      </w:pPr>
      <w:r>
        <w:rPr>
          <w:rFonts w:ascii="Times New Roman"/>
          <w:b w:val="false"/>
          <w:i w:val="false"/>
          <w:color w:val="000000"/>
          <w:sz w:val="28"/>
        </w:rPr>
        <w:t xml:space="preserve">
      1. A film shall be recognized as national for the following reasons: </w:t>
      </w:r>
    </w:p>
    <w:bookmarkEnd w:id="73"/>
    <w:p>
      <w:pPr>
        <w:spacing w:after="0"/>
        <w:ind w:left="0"/>
        <w:jc w:val="both"/>
      </w:pPr>
      <w:r>
        <w:rPr>
          <w:rFonts w:ascii="Times New Roman"/>
          <w:b w:val="false"/>
          <w:i w:val="false"/>
          <w:color w:val="000000"/>
          <w:sz w:val="28"/>
        </w:rPr>
        <w:t>
      1) if the film reflects the events of national history, modern life of the Republic of Kazakhstan, is devoted to universal humanitarian, social and moral problems, events of world history of socio-cultural importance for the Republic of Kazakhstan, and (or) can contribute to strengthening the image and authority of the Republic of Kazakhstan at the international level;</w:t>
      </w:r>
    </w:p>
    <w:p>
      <w:pPr>
        <w:spacing w:after="0"/>
        <w:ind w:left="0"/>
        <w:jc w:val="both"/>
      </w:pPr>
      <w:r>
        <w:rPr>
          <w:rFonts w:ascii="Times New Roman"/>
          <w:b w:val="false"/>
          <w:i w:val="false"/>
          <w:color w:val="000000"/>
          <w:sz w:val="28"/>
        </w:rPr>
        <w:t>
      2) when producing, distributing and showing films, at least seventy percent of the total volume of work on the estimate shall be carried out by subjects of cinematic activity registered in the territory of the Republic of Kazakhstan;</w:t>
      </w:r>
    </w:p>
    <w:p>
      <w:pPr>
        <w:spacing w:after="0"/>
        <w:ind w:left="0"/>
        <w:jc w:val="both"/>
      </w:pPr>
      <w:r>
        <w:rPr>
          <w:rFonts w:ascii="Times New Roman"/>
          <w:b w:val="false"/>
          <w:i w:val="false"/>
          <w:color w:val="000000"/>
          <w:sz w:val="28"/>
        </w:rPr>
        <w:t xml:space="preserve">
      3) the film producers are a citizen of the Republic of Kazakhstan and (or) a legal entity, registered in the territory of the Republic of Kazakhstan; </w:t>
      </w:r>
    </w:p>
    <w:p>
      <w:pPr>
        <w:spacing w:after="0"/>
        <w:ind w:left="0"/>
        <w:jc w:val="both"/>
      </w:pPr>
      <w:r>
        <w:rPr>
          <w:rFonts w:ascii="Times New Roman"/>
          <w:b w:val="false"/>
          <w:i w:val="false"/>
          <w:color w:val="000000"/>
          <w:sz w:val="28"/>
        </w:rPr>
        <w:t>
      4) the team of the authors of the film (the author of the script, the director, the director of photography, the artistic director, the author of a musical work) includes not more than fifty percent of persons who are not citizens of the Republic of Kazakhstan.</w:t>
      </w:r>
    </w:p>
    <w:bookmarkStart w:name="z313" w:id="74"/>
    <w:p>
      <w:pPr>
        <w:spacing w:after="0"/>
        <w:ind w:left="0"/>
        <w:jc w:val="both"/>
      </w:pPr>
      <w:r>
        <w:rPr>
          <w:rFonts w:ascii="Times New Roman"/>
          <w:b w:val="false"/>
          <w:i w:val="false"/>
          <w:color w:val="000000"/>
          <w:sz w:val="28"/>
        </w:rPr>
        <w:t>
      2. In accordance with the terms of an international treaty ratified by the Republic of Kazakhstan, a film shot jointly with foreign subjects of cinematographic activity can be recognized as national.</w:t>
      </w:r>
    </w:p>
    <w:bookmarkEnd w:id="74"/>
    <w:bookmarkStart w:name="z314" w:id="75"/>
    <w:p>
      <w:pPr>
        <w:spacing w:after="0"/>
        <w:ind w:left="0"/>
        <w:jc w:val="both"/>
      </w:pPr>
      <w:r>
        <w:rPr>
          <w:rFonts w:ascii="Times New Roman"/>
          <w:b w:val="false"/>
          <w:i w:val="false"/>
          <w:color w:val="000000"/>
          <w:sz w:val="28"/>
        </w:rPr>
        <w:t xml:space="preserve">
      3. A certificate of national film shall be issued for a film recognized as national.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Animated films for children and family </w:t>
      </w:r>
    </w:p>
    <w:bookmarkStart w:name="z316" w:id="76"/>
    <w:p>
      <w:pPr>
        <w:spacing w:after="0"/>
        <w:ind w:left="0"/>
        <w:jc w:val="both"/>
      </w:pPr>
      <w:r>
        <w:rPr>
          <w:rFonts w:ascii="Times New Roman"/>
          <w:b w:val="false"/>
          <w:i w:val="false"/>
          <w:color w:val="000000"/>
          <w:sz w:val="28"/>
        </w:rPr>
        <w:t>
      1. The children's animated film is a film for children with the sign of the age category of films "under 6 years old," "from 6 years old" and "from 12 years old."</w:t>
      </w:r>
    </w:p>
    <w:bookmarkEnd w:id="76"/>
    <w:bookmarkStart w:name="z317" w:id="77"/>
    <w:p>
      <w:pPr>
        <w:spacing w:after="0"/>
        <w:ind w:left="0"/>
        <w:jc w:val="both"/>
      </w:pPr>
      <w:r>
        <w:rPr>
          <w:rFonts w:ascii="Times New Roman"/>
          <w:b w:val="false"/>
          <w:i w:val="false"/>
          <w:color w:val="000000"/>
          <w:sz w:val="28"/>
        </w:rPr>
        <w:t>
      2. The film for family viewing is a feature film with the sign of the age category of films "under 6 years old," "from 6 years old" and "from 12 years old."</w:t>
      </w:r>
    </w:p>
    <w:bookmarkEnd w:id="77"/>
    <w:bookmarkStart w:name="z318" w:id="78"/>
    <w:p>
      <w:pPr>
        <w:spacing w:after="0"/>
        <w:ind w:left="0"/>
        <w:jc w:val="both"/>
      </w:pPr>
      <w:r>
        <w:rPr>
          <w:rFonts w:ascii="Times New Roman"/>
          <w:b w:val="false"/>
          <w:i w:val="false"/>
          <w:color w:val="000000"/>
          <w:sz w:val="28"/>
        </w:rPr>
        <w:t>
      3. The selection of children's animated films imported into the territory of the Republic of Kazakhstan for state support in the form of financing dubbing into the Kazakh language shall be carried out on the whole of the following grounds, if the film:</w:t>
      </w:r>
    </w:p>
    <w:bookmarkEnd w:id="78"/>
    <w:p>
      <w:pPr>
        <w:spacing w:after="0"/>
        <w:ind w:left="0"/>
        <w:jc w:val="both"/>
      </w:pPr>
      <w:r>
        <w:rPr>
          <w:rFonts w:ascii="Times New Roman"/>
          <w:b w:val="false"/>
          <w:i w:val="false"/>
          <w:color w:val="000000"/>
          <w:sz w:val="28"/>
        </w:rPr>
        <w:t>
      1) aimed at harmonious intellectual and educational development of the individual, spiritual and moral education of children;</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"On national security of the Republic of Kazakhstan";</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19" w:id="79"/>
    <w:p>
      <w:pPr>
        <w:spacing w:after="0"/>
        <w:ind w:left="0"/>
        <w:jc w:val="both"/>
      </w:pPr>
      <w:r>
        <w:rPr>
          <w:rFonts w:ascii="Times New Roman"/>
          <w:b w:val="false"/>
          <w:i w:val="false"/>
          <w:color w:val="000000"/>
          <w:sz w:val="28"/>
        </w:rPr>
        <w:t>
      4. The selection of films for family viewing imported into the territory of the Republic of Kazakhstan for state support in the form of financing dubbing into the Kazakh language shall be carried out on the whole of the following grounds, if the film:</w:t>
      </w:r>
    </w:p>
    <w:bookmarkEnd w:id="79"/>
    <w:p>
      <w:pPr>
        <w:spacing w:after="0"/>
        <w:ind w:left="0"/>
        <w:jc w:val="both"/>
      </w:pPr>
      <w:r>
        <w:rPr>
          <w:rFonts w:ascii="Times New Roman"/>
          <w:b w:val="false"/>
          <w:i w:val="false"/>
          <w:color w:val="000000"/>
          <w:sz w:val="28"/>
        </w:rPr>
        <w:t>
      1) aimed at strengthening and developing family relations, spiritual and moral values, shall not contradict the generally accepted of morality and ethical standards;</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 On national security of the Republic of Kazakhstan ";</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20" w:id="80"/>
    <w:p>
      <w:pPr>
        <w:spacing w:after="0"/>
        <w:ind w:left="0"/>
        <w:jc w:val="both"/>
      </w:pPr>
      <w:r>
        <w:rPr>
          <w:rFonts w:ascii="Times New Roman"/>
          <w:b w:val="false"/>
          <w:i w:val="false"/>
          <w:color w:val="000000"/>
          <w:sz w:val="28"/>
        </w:rPr>
        <w:t>
      5. The online voting procedure shall be determined in accordance with the rules for the selection of children's animated films and films for family viewing, imported into the territory of the Republic of Kazakhstan, for dubbing into the Kazakh language.</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14-1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15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Subsidy in the field of cinematography</w:t>
      </w:r>
    </w:p>
    <w:p>
      <w:pPr>
        <w:spacing w:after="0"/>
        <w:ind w:left="0"/>
        <w:jc w:val="both"/>
      </w:pPr>
      <w:r>
        <w:rPr>
          <w:rFonts w:ascii="Times New Roman"/>
          <w:b w:val="false"/>
          <w:i w:val="false"/>
          <w:color w:val="000000"/>
          <w:sz w:val="28"/>
        </w:rPr>
        <w:t>
      A subsidy in the field of cinematography shall be a type of budgetary subsidy provided on a gratuitous and irrevocable basis to a foreign legal entity, its branch or representative office that has entered into an agreement for the provision of a subsidy in the field of cinematography (hereinafter referred to as the agreement).</w:t>
      </w:r>
    </w:p>
    <w:p>
      <w:pPr>
        <w:spacing w:after="0"/>
        <w:ind w:left="0"/>
        <w:jc w:val="both"/>
      </w:pPr>
      <w:r>
        <w:rPr>
          <w:rFonts w:ascii="Times New Roman"/>
          <w:b w:val="false"/>
          <w:i w:val="false"/>
          <w:color w:val="000000"/>
          <w:sz w:val="28"/>
        </w:rPr>
        <w:t>
      The cinema subsidy shall be provided by reimbursing up to thirty percent of the cost of goods, works and services related to the production of the film (or part of it) in the Republic of Kazakhstan.</w:t>
      </w:r>
    </w:p>
    <w:p>
      <w:pPr>
        <w:spacing w:after="0"/>
        <w:ind w:left="0"/>
        <w:jc w:val="both"/>
      </w:pPr>
      <w:r>
        <w:rPr>
          <w:rFonts w:ascii="Times New Roman"/>
          <w:b w:val="false"/>
          <w:i w:val="false"/>
          <w:color w:val="000000"/>
          <w:sz w:val="28"/>
        </w:rPr>
        <w:t>
      An agreement shall be an agreement under which a Kazakh party shall undertake to pay a subsidy, and a foreign legal entity, its branch or representative office - to produce a film (or part of it) in the Republic of Kazakhstan.</w:t>
      </w:r>
    </w:p>
    <w:p>
      <w:pPr>
        <w:spacing w:after="0"/>
        <w:ind w:left="0"/>
        <w:jc w:val="both"/>
      </w:pPr>
      <w:r>
        <w:rPr>
          <w:rFonts w:ascii="Times New Roman"/>
          <w:b w:val="false"/>
          <w:i w:val="false"/>
          <w:color w:val="000000"/>
          <w:sz w:val="28"/>
        </w:rPr>
        <w:t>
      The right to conclude an agreement from the Kazakh side shall be vested in the State center for the support of national cinema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Storage of films </w:t>
      </w:r>
    </w:p>
    <w:bookmarkStart w:name="z323" w:id="81"/>
    <w:p>
      <w:pPr>
        <w:spacing w:after="0"/>
        <w:ind w:left="0"/>
        <w:jc w:val="both"/>
      </w:pPr>
      <w:r>
        <w:rPr>
          <w:rFonts w:ascii="Times New Roman"/>
          <w:b w:val="false"/>
          <w:i w:val="false"/>
          <w:color w:val="000000"/>
          <w:sz w:val="28"/>
        </w:rPr>
        <w:t>
      1. The state shall carry out measures aimed at preserving the State film fund.</w:t>
      </w:r>
    </w:p>
    <w:bookmarkEnd w:id="81"/>
    <w:bookmarkStart w:name="z324" w:id="82"/>
    <w:p>
      <w:pPr>
        <w:spacing w:after="0"/>
        <w:ind w:left="0"/>
        <w:jc w:val="both"/>
      </w:pPr>
      <w:r>
        <w:rPr>
          <w:rFonts w:ascii="Times New Roman"/>
          <w:b w:val="false"/>
          <w:i w:val="false"/>
          <w:color w:val="000000"/>
          <w:sz w:val="28"/>
        </w:rPr>
        <w:t>
      2. The State fund of films is transferred for permanent storage to a legal entity of the Republic of Kazakhstan without foreign participation (hereinafter referred to in this Article as a legal entity), determined by the authorized body.</w:t>
      </w:r>
    </w:p>
    <w:bookmarkEnd w:id="82"/>
    <w:p>
      <w:pPr>
        <w:spacing w:after="0"/>
        <w:ind w:left="0"/>
        <w:jc w:val="both"/>
      </w:pPr>
      <w:r>
        <w:rPr>
          <w:rFonts w:ascii="Times New Roman"/>
          <w:b w:val="false"/>
          <w:i w:val="false"/>
          <w:color w:val="000000"/>
          <w:sz w:val="28"/>
        </w:rPr>
        <w:t>
      The legal entity shall carry out measures aimed at ensuring the safety, storage, copying, replication, rental and screening of the film collection of the State film fund.</w:t>
      </w:r>
    </w:p>
    <w:p>
      <w:pPr>
        <w:spacing w:after="0"/>
        <w:ind w:left="0"/>
        <w:jc w:val="both"/>
      </w:pPr>
      <w:r>
        <w:rPr>
          <w:rFonts w:ascii="Times New Roman"/>
          <w:b w:val="false"/>
          <w:i w:val="false"/>
          <w:color w:val="000000"/>
          <w:sz w:val="28"/>
        </w:rPr>
        <w:t>
      National films that have received full government funding shall be included in the State film fund.</w:t>
      </w:r>
    </w:p>
    <w:p>
      <w:pPr>
        <w:spacing w:after="0"/>
        <w:ind w:left="0"/>
        <w:jc w:val="both"/>
      </w:pPr>
      <w:r>
        <w:rPr>
          <w:rFonts w:ascii="Times New Roman"/>
          <w:b w:val="false"/>
          <w:i w:val="false"/>
          <w:color w:val="000000"/>
          <w:sz w:val="28"/>
        </w:rPr>
        <w:t>
      National films that have received partial state funding shall be included in the State Film Fund on the basis of contracts concluded between a unified operator specified in paragraph 5 of Article 13 of this Law and subjects of cinematic activities.</w:t>
      </w:r>
    </w:p>
    <w:bookmarkStart w:name="z325" w:id="83"/>
    <w:p>
      <w:pPr>
        <w:spacing w:after="0"/>
        <w:ind w:left="0"/>
        <w:jc w:val="both"/>
      </w:pPr>
      <w:r>
        <w:rPr>
          <w:rFonts w:ascii="Times New Roman"/>
          <w:b w:val="false"/>
          <w:i w:val="false"/>
          <w:color w:val="000000"/>
          <w:sz w:val="28"/>
        </w:rPr>
        <w:t>
      3. A legal entity shall transfer film materials, film records from analog to electronic media.</w:t>
      </w:r>
    </w:p>
    <w:bookmarkEnd w:id="83"/>
    <w:bookmarkStart w:name="z326" w:id="84"/>
    <w:p>
      <w:pPr>
        <w:spacing w:after="0"/>
        <w:ind w:left="0"/>
        <w:jc w:val="both"/>
      </w:pPr>
      <w:r>
        <w:rPr>
          <w:rFonts w:ascii="Times New Roman"/>
          <w:b w:val="false"/>
          <w:i w:val="false"/>
          <w:color w:val="000000"/>
          <w:sz w:val="28"/>
        </w:rPr>
        <w:t xml:space="preserve">
      4. When storing the State Film Fund, a legal entity provides free and gratuitous access to the source materials of films to their copyright holders, as well as compliance with copyright and related rights. </w:t>
      </w:r>
    </w:p>
    <w:bookmarkEnd w:id="84"/>
    <w:bookmarkStart w:name="z327" w:id="85"/>
    <w:p>
      <w:pPr>
        <w:spacing w:after="0"/>
        <w:ind w:left="0"/>
        <w:jc w:val="both"/>
      </w:pPr>
      <w:r>
        <w:rPr>
          <w:rFonts w:ascii="Times New Roman"/>
          <w:b w:val="false"/>
          <w:i w:val="false"/>
          <w:color w:val="000000"/>
          <w:sz w:val="28"/>
        </w:rPr>
        <w:t xml:space="preserve">
      5. The State film fund shall not be subject to privatization.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29.09.2022 № 143 (shall enter into force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Liability for violation of the legislation of the Republic of Kazakhstan on cinematography </w:t>
      </w:r>
    </w:p>
    <w:p>
      <w:pPr>
        <w:spacing w:after="0"/>
        <w:ind w:left="0"/>
        <w:jc w:val="both"/>
      </w:pPr>
      <w:r>
        <w:rPr>
          <w:rFonts w:ascii="Times New Roman"/>
          <w:b w:val="false"/>
          <w:i w:val="false"/>
          <w:color w:val="000000"/>
          <w:sz w:val="28"/>
        </w:rPr>
        <w:t>
      Violation of the legislation of the Republic of Kazakhstan on cinematography shall entail liability, established by the laws of the Republic of Kazakhstan.</w:t>
      </w:r>
    </w:p>
    <w:p>
      <w:pPr>
        <w:spacing w:after="0"/>
        <w:ind w:left="0"/>
        <w:jc w:val="both"/>
      </w:pPr>
      <w:r>
        <w:rPr>
          <w:rFonts w:ascii="Times New Roman"/>
          <w:b/>
          <w:i w:val="false"/>
          <w:color w:val="000000"/>
          <w:sz w:val="28"/>
        </w:rPr>
        <w:t xml:space="preserve">Article 18. Procedure for enactment of this Law </w:t>
      </w:r>
    </w:p>
    <w:p>
      <w:pPr>
        <w:spacing w:after="0"/>
        <w:ind w:left="0"/>
        <w:jc w:val="both"/>
      </w:pPr>
      <w:r>
        <w:rPr>
          <w:rFonts w:ascii="Times New Roman"/>
          <w:b w:val="false"/>
          <w:i w:val="false"/>
          <w:color w:val="000000"/>
          <w:sz w:val="28"/>
        </w:rPr>
        <w:t xml:space="preserve">
      This Law shall enter into force upon the expiry of ten calendar days after its first official publication. </w:t>
      </w:r>
    </w:p>
    <w:p>
      <w:pPr>
        <w:spacing w:after="0"/>
        <w:ind w:left="0"/>
        <w:jc w:val="both"/>
      </w:pPr>
      <w:r>
        <w:rPr>
          <w:rFonts w:ascii="Times New Roman"/>
          <w:b w:val="false"/>
          <w:i w:val="false"/>
          <w:color w:val="000000"/>
          <w:sz w:val="28"/>
        </w:rPr>
        <w:t xml:space="preserve">
      To establish that subparagraph 10) of Article 5, subparagraph 5) of paragraph 1 of Article 12, subparagraph 3) of paragraph 5 of Article 13 and Article 15 of this Law shall be recognized as valid until December 31, 2025.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