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ee38" w14:textId="a02e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online platforms and online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10, 2023 № 18-VIII.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regulates public relations related to online platforms operating on the territory of the Republic of Kazakhstan, as well as public relations arising in the process of production, placement, distribution and storage of online advertising on the territory of the Republic of Kazakhstan.</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2"/>
    <w:p>
      <w:pPr>
        <w:spacing w:after="0"/>
        <w:ind w:left="0"/>
        <w:jc w:val="both"/>
      </w:pPr>
      <w:r>
        <w:rPr>
          <w:rFonts w:ascii="Times New Roman"/>
          <w:b w:val="false"/>
          <w:i w:val="false"/>
          <w:color w:val="000000"/>
          <w:sz w:val="28"/>
        </w:rPr>
        <w:t>
      1) account – the personal page of the user of the online platform, which is created after registration on the online platform;</w:t>
      </w:r>
    </w:p>
    <w:bookmarkEnd w:id="2"/>
    <w:bookmarkStart w:name="z4" w:id="3"/>
    <w:p>
      <w:pPr>
        <w:spacing w:after="0"/>
        <w:ind w:left="0"/>
        <w:jc w:val="both"/>
      </w:pPr>
      <w:r>
        <w:rPr>
          <w:rFonts w:ascii="Times New Roman"/>
          <w:b w:val="false"/>
          <w:i w:val="false"/>
          <w:color w:val="000000"/>
          <w:sz w:val="28"/>
        </w:rPr>
        <w:t>
      2) sponsored content - a type of content on online platforms distributed by users of online platforms by placing it on an account created by the user of the online platform and (or) the sponsor;</w:t>
      </w:r>
    </w:p>
    <w:bookmarkEnd w:id="3"/>
    <w:bookmarkStart w:name="z5" w:id="4"/>
    <w:p>
      <w:pPr>
        <w:spacing w:after="0"/>
        <w:ind w:left="0"/>
        <w:jc w:val="both"/>
      </w:pPr>
      <w:r>
        <w:rPr>
          <w:rFonts w:ascii="Times New Roman"/>
          <w:b w:val="false"/>
          <w:i w:val="false"/>
          <w:color w:val="000000"/>
          <w:sz w:val="28"/>
        </w:rPr>
        <w:t>
      3) false information – information that does not correspond to reality or contains significant distortions of facts, creating a false idea about persons, objects, events, phenomena and processes, recorded in any form;</w:t>
      </w:r>
    </w:p>
    <w:bookmarkEnd w:id="4"/>
    <w:bookmarkStart w:name="z6" w:id="5"/>
    <w:p>
      <w:pPr>
        <w:spacing w:after="0"/>
        <w:ind w:left="0"/>
        <w:jc w:val="both"/>
      </w:pPr>
      <w:r>
        <w:rPr>
          <w:rFonts w:ascii="Times New Roman"/>
          <w:b w:val="false"/>
          <w:i w:val="false"/>
          <w:color w:val="000000"/>
          <w:sz w:val="28"/>
        </w:rPr>
        <w:t>
      4) public community – a page registered by a user of an online platform on an online platform that posts information for an indefinite number of users of online platforms;</w:t>
      </w:r>
    </w:p>
    <w:bookmarkEnd w:id="5"/>
    <w:bookmarkStart w:name="z7" w:id="6"/>
    <w:p>
      <w:pPr>
        <w:spacing w:after="0"/>
        <w:ind w:left="0"/>
        <w:jc w:val="both"/>
      </w:pPr>
      <w:r>
        <w:rPr>
          <w:rFonts w:ascii="Times New Roman"/>
          <w:b w:val="false"/>
          <w:i w:val="false"/>
          <w:color w:val="000000"/>
          <w:sz w:val="28"/>
        </w:rPr>
        <w:t>
      5) moderator of the public community – a person who is the owner and (or) user of the online platform, entitled to post and (or) delete and (or) edit content on the online platform;</w:t>
      </w:r>
    </w:p>
    <w:bookmarkEnd w:id="6"/>
    <w:bookmarkStart w:name="z8" w:id="7"/>
    <w:p>
      <w:pPr>
        <w:spacing w:after="0"/>
        <w:ind w:left="0"/>
        <w:jc w:val="both"/>
      </w:pPr>
      <w:r>
        <w:rPr>
          <w:rFonts w:ascii="Times New Roman"/>
          <w:b w:val="false"/>
          <w:i w:val="false"/>
          <w:color w:val="000000"/>
          <w:sz w:val="28"/>
        </w:rPr>
        <w:t xml:space="preserve">
      6) influencer (blogger) – an online platform user who publishes information on an online platform addressed to an indefinite group of persons for the purposes of entrepreneurial activity; </w:t>
      </w:r>
    </w:p>
    <w:bookmarkEnd w:id="7"/>
    <w:bookmarkStart w:name="z9" w:id="8"/>
    <w:p>
      <w:pPr>
        <w:spacing w:after="0"/>
        <w:ind w:left="0"/>
        <w:jc w:val="both"/>
      </w:pPr>
      <w:r>
        <w:rPr>
          <w:rFonts w:ascii="Times New Roman"/>
          <w:b w:val="false"/>
          <w:i w:val="false"/>
          <w:color w:val="000000"/>
          <w:sz w:val="28"/>
        </w:rPr>
        <w:t>
      7) instant messaging service – software designed and (or) used by users of the online platform for instant messaging or their transmission to a specific person (certain persons) in real time using telecommunications networks, with the exception of software designed to provide financial services and e-commerce;</w:t>
      </w:r>
    </w:p>
    <w:bookmarkEnd w:id="8"/>
    <w:bookmarkStart w:name="z10" w:id="9"/>
    <w:p>
      <w:pPr>
        <w:spacing w:after="0"/>
        <w:ind w:left="0"/>
        <w:jc w:val="both"/>
      </w:pPr>
      <w:r>
        <w:rPr>
          <w:rFonts w:ascii="Times New Roman"/>
          <w:b w:val="false"/>
          <w:i w:val="false"/>
          <w:color w:val="000000"/>
          <w:sz w:val="28"/>
        </w:rPr>
        <w:t>
      8) online advertising – advertising on online platforms produced and (or) posted, and (or) distributed, and (or) stored by users of online platforms and (or) owners of online platforms in the form of targeted advertising and (or) sponsored content, and (or) other information, intended for an indefinite group of people;</w:t>
      </w:r>
    </w:p>
    <w:bookmarkEnd w:id="9"/>
    <w:bookmarkStart w:name="z11" w:id="10"/>
    <w:p>
      <w:pPr>
        <w:spacing w:after="0"/>
        <w:ind w:left="0"/>
        <w:jc w:val="both"/>
      </w:pPr>
      <w:r>
        <w:rPr>
          <w:rFonts w:ascii="Times New Roman"/>
          <w:b w:val="false"/>
          <w:i w:val="false"/>
          <w:color w:val="000000"/>
          <w:sz w:val="28"/>
        </w:rPr>
        <w:t>
      9) distributor of online advertising - a user of an online platform engaged in the production and (or) placement and (or) distribution of online advertising;</w:t>
      </w:r>
    </w:p>
    <w:bookmarkEnd w:id="10"/>
    <w:bookmarkStart w:name="z12" w:id="11"/>
    <w:p>
      <w:pPr>
        <w:spacing w:after="0"/>
        <w:ind w:left="0"/>
        <w:jc w:val="both"/>
      </w:pPr>
      <w:r>
        <w:rPr>
          <w:rFonts w:ascii="Times New Roman"/>
          <w:b w:val="false"/>
          <w:i w:val="false"/>
          <w:color w:val="000000"/>
          <w:sz w:val="28"/>
        </w:rPr>
        <w:t>
      10) an online platform – an Internet resource and (or) software operating on the Internet, and (or) an instant messaging service designed to receive, produce and (or) post, and (or) distribute, and (or) store content on an online platform by an online platform user through an account created by him, a public community, with the exception of an Internet resource and (or) software operating on the Internet, and (or) an instant messaging service designed to provide financial services and e-commerce;</w:t>
      </w:r>
    </w:p>
    <w:bookmarkEnd w:id="11"/>
    <w:bookmarkStart w:name="z13" w:id="12"/>
    <w:p>
      <w:pPr>
        <w:spacing w:after="0"/>
        <w:ind w:left="0"/>
        <w:jc w:val="both"/>
      </w:pPr>
      <w:r>
        <w:rPr>
          <w:rFonts w:ascii="Times New Roman"/>
          <w:b w:val="false"/>
          <w:i w:val="false"/>
          <w:color w:val="000000"/>
          <w:sz w:val="28"/>
        </w:rPr>
        <w:t>
      11) content on the online platform (hereinafter referred to as content) – information received and (or) produced, and (or) posted, and (or) distributed, and (or) stored by the user of the online platform through the reception and (or) transmission of signs and (or) signals, and (or) voice information, and (or) written text, and (or) images, and (or) sounds, and (or) audiovisual form on an online platform to a specifically defined or indefinite group of persons;</w:t>
      </w:r>
    </w:p>
    <w:bookmarkEnd w:id="12"/>
    <w:bookmarkStart w:name="z14" w:id="13"/>
    <w:p>
      <w:pPr>
        <w:spacing w:after="0"/>
        <w:ind w:left="0"/>
        <w:jc w:val="both"/>
      </w:pPr>
      <w:r>
        <w:rPr>
          <w:rFonts w:ascii="Times New Roman"/>
          <w:b w:val="false"/>
          <w:i w:val="false"/>
          <w:color w:val="000000"/>
          <w:sz w:val="28"/>
        </w:rPr>
        <w:t>
      12) the owner of the online platform - an individual and (or) a legal entity that has the right of ownership of the online platform;</w:t>
      </w:r>
    </w:p>
    <w:bookmarkEnd w:id="13"/>
    <w:bookmarkStart w:name="z15" w:id="14"/>
    <w:p>
      <w:pPr>
        <w:spacing w:after="0"/>
        <w:ind w:left="0"/>
        <w:jc w:val="both"/>
      </w:pPr>
      <w:r>
        <w:rPr>
          <w:rFonts w:ascii="Times New Roman"/>
          <w:b w:val="false"/>
          <w:i w:val="false"/>
          <w:color w:val="000000"/>
          <w:sz w:val="28"/>
        </w:rPr>
        <w:t>
      13) the online platform recommendation system - a fully or partially automated online platform system that determines the priority of the online platform content on its interface, as well as the priority of search results;</w:t>
      </w:r>
    </w:p>
    <w:bookmarkEnd w:id="14"/>
    <w:bookmarkStart w:name="z16" w:id="15"/>
    <w:p>
      <w:pPr>
        <w:spacing w:after="0"/>
        <w:ind w:left="0"/>
        <w:jc w:val="both"/>
      </w:pPr>
      <w:r>
        <w:rPr>
          <w:rFonts w:ascii="Times New Roman"/>
          <w:b w:val="false"/>
          <w:i w:val="false"/>
          <w:color w:val="000000"/>
          <w:sz w:val="28"/>
        </w:rPr>
        <w:t>
      14) the user of the online platform (hereinafter referred to as the user) - an individual and (or) a legal entity that has registered and (or) provided their personal data, and (or) has been identified on the online platform;</w:t>
      </w:r>
    </w:p>
    <w:bookmarkEnd w:id="15"/>
    <w:bookmarkStart w:name="z17" w:id="16"/>
    <w:p>
      <w:pPr>
        <w:spacing w:after="0"/>
        <w:ind w:left="0"/>
        <w:jc w:val="both"/>
      </w:pPr>
      <w:r>
        <w:rPr>
          <w:rFonts w:ascii="Times New Roman"/>
          <w:b w:val="false"/>
          <w:i w:val="false"/>
          <w:color w:val="000000"/>
          <w:sz w:val="28"/>
        </w:rPr>
        <w:t>
      15) profiling – a set of algorithms aimed at determining the preferences and (or) interests of users;</w:t>
      </w:r>
    </w:p>
    <w:bookmarkEnd w:id="16"/>
    <w:bookmarkStart w:name="z18" w:id="17"/>
    <w:p>
      <w:pPr>
        <w:spacing w:after="0"/>
        <w:ind w:left="0"/>
        <w:jc w:val="both"/>
      </w:pPr>
      <w:r>
        <w:rPr>
          <w:rFonts w:ascii="Times New Roman"/>
          <w:b w:val="false"/>
          <w:i w:val="false"/>
          <w:color w:val="000000"/>
          <w:sz w:val="28"/>
        </w:rPr>
        <w:t>
      16) targeted online advertising – online advertising intended for target groups determined on the basis of profiling, and aimed at increasing user coverage and (or) increasing its priority, including using the recommendation system of the online platform;</w:t>
      </w:r>
    </w:p>
    <w:bookmarkEnd w:id="17"/>
    <w:bookmarkStart w:name="z19" w:id="18"/>
    <w:p>
      <w:pPr>
        <w:spacing w:after="0"/>
        <w:ind w:left="0"/>
        <w:jc w:val="both"/>
      </w:pPr>
      <w:r>
        <w:rPr>
          <w:rFonts w:ascii="Times New Roman"/>
          <w:b w:val="false"/>
          <w:i w:val="false"/>
          <w:color w:val="000000"/>
          <w:sz w:val="28"/>
        </w:rPr>
        <w:t>
      17) authorized body – the central executive body that carries out state regulation in the field of online platforms and online advertising.</w:t>
      </w:r>
    </w:p>
    <w:bookmarkEnd w:id="18"/>
    <w:p>
      <w:pPr>
        <w:spacing w:after="0"/>
        <w:ind w:left="0"/>
        <w:jc w:val="both"/>
      </w:pPr>
      <w:r>
        <w:rPr>
          <w:rFonts w:ascii="Times New Roman"/>
          <w:b/>
          <w:i w:val="false"/>
          <w:color w:val="000000"/>
          <w:sz w:val="28"/>
        </w:rPr>
        <w:t>Article 2. Legislation of the Republic of Kazakhstan on online platforms and online advertising</w:t>
      </w:r>
    </w:p>
    <w:bookmarkStart w:name="z21" w:id="19"/>
    <w:p>
      <w:pPr>
        <w:spacing w:after="0"/>
        <w:ind w:left="0"/>
        <w:jc w:val="both"/>
      </w:pPr>
      <w:r>
        <w:rPr>
          <w:rFonts w:ascii="Times New Roman"/>
          <w:b w:val="false"/>
          <w:i w:val="false"/>
          <w:color w:val="000000"/>
          <w:sz w:val="28"/>
        </w:rPr>
        <w:t>
      1. The legislation of the Republic of Kazakhstan on online platforms and online advertising is based on the Constitution of the Republic of Kazakhstan, consists of this Law and other regulatory legal acts of the Republic of Kazakhstan.</w:t>
      </w:r>
    </w:p>
    <w:bookmarkEnd w:id="19"/>
    <w:bookmarkStart w:name="z22" w:id="20"/>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are determined by the legislation of the Republic of Kazakhstan.</w:t>
      </w:r>
    </w:p>
    <w:bookmarkEnd w:id="20"/>
    <w:bookmarkStart w:name="z23" w:id="21"/>
    <w:p>
      <w:pPr>
        <w:spacing w:after="0"/>
        <w:ind w:left="0"/>
        <w:jc w:val="both"/>
      </w:pPr>
      <w:r>
        <w:rPr>
          <w:rFonts w:ascii="Times New Roman"/>
          <w:b w:val="false"/>
          <w:i w:val="false"/>
          <w:color w:val="000000"/>
          <w:sz w:val="28"/>
        </w:rPr>
        <w:t>
      3. This Law does not apply to relations arising between users when using instant messaging services for personal and family needs, unless the rights and legitimate interests of other individuals and (or) legal entities and the requirements of the laws of the Republic of Kazakhstan are violated.</w:t>
      </w:r>
    </w:p>
    <w:bookmarkEnd w:id="21"/>
    <w:p>
      <w:pPr>
        <w:spacing w:after="0"/>
        <w:ind w:left="0"/>
        <w:jc w:val="both"/>
      </w:pPr>
      <w:r>
        <w:rPr>
          <w:rFonts w:ascii="Times New Roman"/>
          <w:b/>
          <w:i w:val="false"/>
          <w:color w:val="000000"/>
          <w:sz w:val="28"/>
        </w:rPr>
        <w:t>Article 3. Goals and objectives of this Law</w:t>
      </w:r>
    </w:p>
    <w:bookmarkStart w:name="z25" w:id="22"/>
    <w:p>
      <w:pPr>
        <w:spacing w:after="0"/>
        <w:ind w:left="0"/>
        <w:jc w:val="both"/>
      </w:pPr>
      <w:r>
        <w:rPr>
          <w:rFonts w:ascii="Times New Roman"/>
          <w:b w:val="false"/>
          <w:i w:val="false"/>
          <w:color w:val="000000"/>
          <w:sz w:val="28"/>
        </w:rPr>
        <w:t>
      1. The purpose of this Law is to determine the legal basis for the functioning of online platforms, as well as the production, placement, distribution and storage of online advertising, prevention and suppression of illegal content.</w:t>
      </w:r>
    </w:p>
    <w:bookmarkEnd w:id="22"/>
    <w:bookmarkStart w:name="z26" w:id="23"/>
    <w:p>
      <w:pPr>
        <w:spacing w:after="0"/>
        <w:ind w:left="0"/>
        <w:jc w:val="both"/>
      </w:pPr>
      <w:r>
        <w:rPr>
          <w:rFonts w:ascii="Times New Roman"/>
          <w:b w:val="false"/>
          <w:i w:val="false"/>
          <w:color w:val="000000"/>
          <w:sz w:val="28"/>
        </w:rPr>
        <w:t>
      2. The objectives of this Law are:</w:t>
      </w:r>
    </w:p>
    <w:bookmarkEnd w:id="23"/>
    <w:p>
      <w:pPr>
        <w:spacing w:after="0"/>
        <w:ind w:left="0"/>
        <w:jc w:val="both"/>
      </w:pPr>
      <w:r>
        <w:rPr>
          <w:rFonts w:ascii="Times New Roman"/>
          <w:b w:val="false"/>
          <w:i w:val="false"/>
          <w:color w:val="000000"/>
          <w:sz w:val="28"/>
        </w:rPr>
        <w:t>
      1) ensuring the transparency of the functioning of online platforms;</w:t>
      </w:r>
    </w:p>
    <w:p>
      <w:pPr>
        <w:spacing w:after="0"/>
        <w:ind w:left="0"/>
        <w:jc w:val="both"/>
      </w:pPr>
      <w:r>
        <w:rPr>
          <w:rFonts w:ascii="Times New Roman"/>
          <w:b w:val="false"/>
          <w:i w:val="false"/>
          <w:color w:val="000000"/>
          <w:sz w:val="28"/>
        </w:rPr>
        <w:t>
      2) ensuring the security of the information space of the Republic of Kazakhstan;</w:t>
      </w:r>
    </w:p>
    <w:p>
      <w:pPr>
        <w:spacing w:after="0"/>
        <w:ind w:left="0"/>
        <w:jc w:val="both"/>
      </w:pPr>
      <w:r>
        <w:rPr>
          <w:rFonts w:ascii="Times New Roman"/>
          <w:b w:val="false"/>
          <w:i w:val="false"/>
          <w:color w:val="000000"/>
          <w:sz w:val="28"/>
        </w:rPr>
        <w:t>
      3) prevention of illegal content;</w:t>
      </w:r>
    </w:p>
    <w:p>
      <w:pPr>
        <w:spacing w:after="0"/>
        <w:ind w:left="0"/>
        <w:jc w:val="both"/>
      </w:pPr>
      <w:r>
        <w:rPr>
          <w:rFonts w:ascii="Times New Roman"/>
          <w:b w:val="false"/>
          <w:i w:val="false"/>
          <w:color w:val="000000"/>
          <w:sz w:val="28"/>
        </w:rPr>
        <w:t>
      4) protection of children on online platforms from information that harms their health and development;</w:t>
      </w:r>
    </w:p>
    <w:p>
      <w:pPr>
        <w:spacing w:after="0"/>
        <w:ind w:left="0"/>
        <w:jc w:val="both"/>
      </w:pPr>
      <w:r>
        <w:rPr>
          <w:rFonts w:ascii="Times New Roman"/>
          <w:b w:val="false"/>
          <w:i w:val="false"/>
          <w:color w:val="000000"/>
          <w:sz w:val="28"/>
        </w:rPr>
        <w:t>
      5) ensuring the protection of human and civil rights and freedoms when collecting and processing his personal data within the limits established by the laws of the Republic of Kazakhstan.</w:t>
      </w:r>
    </w:p>
    <w:p>
      <w:pPr>
        <w:spacing w:after="0"/>
        <w:ind w:left="0"/>
        <w:jc w:val="both"/>
      </w:pPr>
      <w:r>
        <w:rPr>
          <w:rFonts w:ascii="Times New Roman"/>
          <w:b/>
          <w:i w:val="false"/>
          <w:color w:val="000000"/>
          <w:sz w:val="28"/>
        </w:rPr>
        <w:t xml:space="preserve">Article 4. Principles of this Law </w:t>
      </w:r>
    </w:p>
    <w:p>
      <w:pPr>
        <w:spacing w:after="0"/>
        <w:ind w:left="0"/>
        <w:jc w:val="both"/>
      </w:pPr>
      <w:r>
        <w:rPr>
          <w:rFonts w:ascii="Times New Roman"/>
          <w:b w:val="false"/>
          <w:i w:val="false"/>
          <w:color w:val="000000"/>
          <w:sz w:val="28"/>
        </w:rPr>
        <w:t xml:space="preserve">
      The principles of this Law are: </w:t>
      </w:r>
    </w:p>
    <w:p>
      <w:pPr>
        <w:spacing w:after="0"/>
        <w:ind w:left="0"/>
        <w:jc w:val="both"/>
      </w:pPr>
      <w:r>
        <w:rPr>
          <w:rFonts w:ascii="Times New Roman"/>
          <w:b w:val="false"/>
          <w:i w:val="false"/>
          <w:color w:val="000000"/>
          <w:sz w:val="28"/>
        </w:rPr>
        <w:t>
      1) ensuring and protecting the rights of a person and a citizen to freely receive and disseminate information on online platforms by any means not prohibited by the laws of the Republic of Kazakhstan;</w:t>
      </w:r>
    </w:p>
    <w:p>
      <w:pPr>
        <w:spacing w:after="0"/>
        <w:ind w:left="0"/>
        <w:jc w:val="both"/>
      </w:pPr>
      <w:r>
        <w:rPr>
          <w:rFonts w:ascii="Times New Roman"/>
          <w:b w:val="false"/>
          <w:i w:val="false"/>
          <w:color w:val="000000"/>
          <w:sz w:val="28"/>
        </w:rPr>
        <w:t>
      2) ensuring freedom of speech and creativity on online platforms;</w:t>
      </w:r>
    </w:p>
    <w:p>
      <w:pPr>
        <w:spacing w:after="0"/>
        <w:ind w:left="0"/>
        <w:jc w:val="both"/>
      </w:pPr>
      <w:r>
        <w:rPr>
          <w:rFonts w:ascii="Times New Roman"/>
          <w:b w:val="false"/>
          <w:i w:val="false"/>
          <w:color w:val="000000"/>
          <w:sz w:val="28"/>
        </w:rPr>
        <w:t>
      3) ensuring legality in the collection, accumulation and dissemination of information about users who are citizens of the Republic of Kazakhstan;</w:t>
      </w:r>
    </w:p>
    <w:p>
      <w:pPr>
        <w:spacing w:after="0"/>
        <w:ind w:left="0"/>
        <w:jc w:val="both"/>
      </w:pPr>
      <w:r>
        <w:rPr>
          <w:rFonts w:ascii="Times New Roman"/>
          <w:b w:val="false"/>
          <w:i w:val="false"/>
          <w:color w:val="000000"/>
          <w:sz w:val="28"/>
        </w:rPr>
        <w:t>
      4) ensuring state protection of the interests of citizens of the Republic of Kazakhstan on online platforms;</w:t>
      </w:r>
    </w:p>
    <w:p>
      <w:pPr>
        <w:spacing w:after="0"/>
        <w:ind w:left="0"/>
        <w:jc w:val="both"/>
      </w:pPr>
      <w:r>
        <w:rPr>
          <w:rFonts w:ascii="Times New Roman"/>
          <w:b w:val="false"/>
          <w:i w:val="false"/>
          <w:color w:val="000000"/>
          <w:sz w:val="28"/>
        </w:rPr>
        <w:t>
      5) restriction of the rights of owners of online platforms and users in case they violate the legislation of the Republic of Kazakhstan.</w:t>
      </w:r>
    </w:p>
    <w:p>
      <w:pPr>
        <w:spacing w:after="0"/>
        <w:ind w:left="0"/>
        <w:jc w:val="both"/>
      </w:pPr>
      <w:r>
        <w:rPr>
          <w:rFonts w:ascii="Times New Roman"/>
          <w:b/>
          <w:i w:val="false"/>
          <w:color w:val="000000"/>
          <w:sz w:val="28"/>
        </w:rPr>
        <w:t>Article 5. Language of online platforms</w:t>
      </w:r>
    </w:p>
    <w:bookmarkStart w:name="z29" w:id="24"/>
    <w:p>
      <w:pPr>
        <w:spacing w:after="0"/>
        <w:ind w:left="0"/>
        <w:jc w:val="both"/>
      </w:pPr>
      <w:r>
        <w:rPr>
          <w:rFonts w:ascii="Times New Roman"/>
          <w:b w:val="false"/>
          <w:i w:val="false"/>
          <w:color w:val="000000"/>
          <w:sz w:val="28"/>
        </w:rPr>
        <w:t>
      1. The owner of the online platform creates the possibility of using the interface, as well as familiarization with the user agreement of the online platform, including a summary of its main terms in the Kazakh language.</w:t>
      </w:r>
    </w:p>
    <w:bookmarkEnd w:id="24"/>
    <w:bookmarkStart w:name="z30" w:id="25"/>
    <w:p>
      <w:pPr>
        <w:spacing w:after="0"/>
        <w:ind w:left="0"/>
        <w:jc w:val="both"/>
      </w:pPr>
      <w:r>
        <w:rPr>
          <w:rFonts w:ascii="Times New Roman"/>
          <w:b w:val="false"/>
          <w:i w:val="false"/>
          <w:color w:val="000000"/>
          <w:sz w:val="28"/>
        </w:rPr>
        <w:t>
      2. The owner of the online platform creates the possibility of automatic translation of content into Kazakh.</w:t>
      </w:r>
    </w:p>
    <w:bookmarkEnd w:id="25"/>
    <w:bookmarkStart w:name="z31" w:id="26"/>
    <w:p>
      <w:pPr>
        <w:spacing w:after="0"/>
        <w:ind w:left="0"/>
        <w:jc w:val="both"/>
      </w:pPr>
      <w:r>
        <w:rPr>
          <w:rFonts w:ascii="Times New Roman"/>
          <w:b w:val="false"/>
          <w:i w:val="false"/>
          <w:color w:val="000000"/>
          <w:sz w:val="28"/>
        </w:rPr>
        <w:t>
      3. The owner of the online platform, in order to prevent violations of the legislation of the Republic of Kazakhstan, ensures the moderation of content in the Kazakh language.</w:t>
      </w:r>
    </w:p>
    <w:bookmarkEnd w:id="26"/>
    <w:bookmarkStart w:name="z32" w:id="27"/>
    <w:p>
      <w:pPr>
        <w:spacing w:after="0"/>
        <w:ind w:left="0"/>
        <w:jc w:val="left"/>
      </w:pPr>
      <w:r>
        <w:rPr>
          <w:rFonts w:ascii="Times New Roman"/>
          <w:b/>
          <w:i w:val="false"/>
          <w:color w:val="000000"/>
        </w:rPr>
        <w:t xml:space="preserve"> Chapter 2. STATE REGULATION IN THE FIELD OF ONLINE PLATFORMS AND ONLINE ADVERTISING</w:t>
      </w:r>
    </w:p>
    <w:bookmarkEnd w:id="27"/>
    <w:p>
      <w:pPr>
        <w:spacing w:after="0"/>
        <w:ind w:left="0"/>
        <w:jc w:val="both"/>
      </w:pPr>
      <w:r>
        <w:rPr>
          <w:rFonts w:ascii="Times New Roman"/>
          <w:b/>
          <w:i w:val="false"/>
          <w:color w:val="000000"/>
          <w:sz w:val="28"/>
        </w:rPr>
        <w:t xml:space="preserve">Article 6. State regulation in the field of online platforms and online advertising </w:t>
      </w:r>
    </w:p>
    <w:bookmarkStart w:name="z34" w:id="28"/>
    <w:p>
      <w:pPr>
        <w:spacing w:after="0"/>
        <w:ind w:left="0"/>
        <w:jc w:val="both"/>
      </w:pPr>
      <w:r>
        <w:rPr>
          <w:rFonts w:ascii="Times New Roman"/>
          <w:b w:val="false"/>
          <w:i w:val="false"/>
          <w:color w:val="000000"/>
          <w:sz w:val="28"/>
        </w:rPr>
        <w:t>
      1. State regulation in the field of online platforms and online advertising is carried out through state control over compliance with the legislation of the Republic of Kazakhstan on online platforms and online advertising.</w:t>
      </w:r>
    </w:p>
    <w:bookmarkEnd w:id="28"/>
    <w:bookmarkStart w:name="z35" w:id="29"/>
    <w:p>
      <w:pPr>
        <w:spacing w:after="0"/>
        <w:ind w:left="0"/>
        <w:jc w:val="both"/>
      </w:pPr>
      <w:r>
        <w:rPr>
          <w:rFonts w:ascii="Times New Roman"/>
          <w:b w:val="false"/>
          <w:i w:val="false"/>
          <w:color w:val="000000"/>
          <w:sz w:val="28"/>
        </w:rPr>
        <w:t>
      2. State control over compliance with the legislation of the Republic of Kazakhstan on online platforms and online advertising is carried out by the authorized body in the form of preventive control without visiting the subject (object) of control in accordance with the Entrepreneurial Code of the Republic of Kazakhstan and this Law.</w:t>
      </w:r>
    </w:p>
    <w:bookmarkEnd w:id="29"/>
    <w:bookmarkStart w:name="z36" w:id="30"/>
    <w:p>
      <w:pPr>
        <w:spacing w:after="0"/>
        <w:ind w:left="0"/>
        <w:jc w:val="both"/>
      </w:pPr>
      <w:r>
        <w:rPr>
          <w:rFonts w:ascii="Times New Roman"/>
          <w:b w:val="false"/>
          <w:i w:val="false"/>
          <w:color w:val="000000"/>
          <w:sz w:val="28"/>
        </w:rPr>
        <w:t>
      3. The objectives of preventive control without visiting the subject (object) of control are timely suppression and prevention of violations, granting the subjects of control the right to independently eliminate violations identified by the results of preventive control without visiting the subject (object) of control, and reducing the administrative burden on them.</w:t>
      </w:r>
    </w:p>
    <w:bookmarkEnd w:id="30"/>
    <w:bookmarkStart w:name="z37" w:id="31"/>
    <w:p>
      <w:pPr>
        <w:spacing w:after="0"/>
        <w:ind w:left="0"/>
        <w:jc w:val="both"/>
      </w:pPr>
      <w:r>
        <w:rPr>
          <w:rFonts w:ascii="Times New Roman"/>
          <w:b w:val="false"/>
          <w:i w:val="false"/>
          <w:color w:val="000000"/>
          <w:sz w:val="28"/>
        </w:rPr>
        <w:t>
      4. The object of preventive control without visiting the subject (object) of control is the functioning of online platforms, production, placement, distribution of online advertising.</w:t>
      </w:r>
    </w:p>
    <w:bookmarkEnd w:id="31"/>
    <w:p>
      <w:pPr>
        <w:spacing w:after="0"/>
        <w:ind w:left="0"/>
        <w:jc w:val="both"/>
      </w:pPr>
      <w:r>
        <w:rPr>
          <w:rFonts w:ascii="Times New Roman"/>
          <w:b w:val="false"/>
          <w:i w:val="false"/>
          <w:color w:val="000000"/>
          <w:sz w:val="28"/>
        </w:rPr>
        <w:t>
      The subjects of preventive control without visiting the subject (object) of control are moderators of public communities, distributors of online advertising.</w:t>
      </w:r>
    </w:p>
    <w:bookmarkStart w:name="z38" w:id="32"/>
    <w:p>
      <w:pPr>
        <w:spacing w:after="0"/>
        <w:ind w:left="0"/>
        <w:jc w:val="both"/>
      </w:pPr>
      <w:r>
        <w:rPr>
          <w:rFonts w:ascii="Times New Roman"/>
          <w:b w:val="false"/>
          <w:i w:val="false"/>
          <w:color w:val="000000"/>
          <w:sz w:val="28"/>
        </w:rPr>
        <w:t>
      5. If violations are detected based on the results of preventive control without visiting the subject (object) of control, a recommendation on the elimination of violations is issued and sent no later than five working days from the date of detection of violations.</w:t>
      </w:r>
    </w:p>
    <w:bookmarkEnd w:id="32"/>
    <w:bookmarkStart w:name="z39" w:id="33"/>
    <w:p>
      <w:pPr>
        <w:spacing w:after="0"/>
        <w:ind w:left="0"/>
        <w:jc w:val="both"/>
      </w:pPr>
      <w:r>
        <w:rPr>
          <w:rFonts w:ascii="Times New Roman"/>
          <w:b w:val="false"/>
          <w:i w:val="false"/>
          <w:color w:val="000000"/>
          <w:sz w:val="28"/>
        </w:rPr>
        <w:t>
      6. A recommendation on elimination of violations must be handed over to the subject of control personally under the signature or in any other way confirming the facts of sending and receiving the recommendation on the elimination of violations.</w:t>
      </w:r>
    </w:p>
    <w:bookmarkEnd w:id="33"/>
    <w:p>
      <w:pPr>
        <w:spacing w:after="0"/>
        <w:ind w:left="0"/>
        <w:jc w:val="both"/>
      </w:pPr>
      <w:r>
        <w:rPr>
          <w:rFonts w:ascii="Times New Roman"/>
          <w:b w:val="false"/>
          <w:i w:val="false"/>
          <w:color w:val="000000"/>
          <w:sz w:val="28"/>
        </w:rPr>
        <w:t>
      A recommendation for elimination of violations sent by one of the following methods is considered to be handed over in the following cases:</w:t>
      </w:r>
    </w:p>
    <w:p>
      <w:pPr>
        <w:spacing w:after="0"/>
        <w:ind w:left="0"/>
        <w:jc w:val="both"/>
      </w:pPr>
      <w:r>
        <w:rPr>
          <w:rFonts w:ascii="Times New Roman"/>
          <w:b w:val="false"/>
          <w:i w:val="false"/>
          <w:color w:val="000000"/>
          <w:sz w:val="28"/>
        </w:rPr>
        <w:t>
      1) by express – from the date of the acknowledgement of receipt in the recommendation on the elimination of violations;</w:t>
      </w:r>
    </w:p>
    <w:p>
      <w:pPr>
        <w:spacing w:after="0"/>
        <w:ind w:left="0"/>
        <w:jc w:val="both"/>
      </w:pPr>
      <w:r>
        <w:rPr>
          <w:rFonts w:ascii="Times New Roman"/>
          <w:b w:val="false"/>
          <w:i w:val="false"/>
          <w:color w:val="000000"/>
          <w:sz w:val="28"/>
        </w:rPr>
        <w:t>
      2) by mail – from the date of notification of receipt of the postal item by registered mail;</w:t>
      </w:r>
    </w:p>
    <w:p>
      <w:pPr>
        <w:spacing w:after="0"/>
        <w:ind w:left="0"/>
        <w:jc w:val="both"/>
      </w:pPr>
      <w:r>
        <w:rPr>
          <w:rFonts w:ascii="Times New Roman"/>
          <w:b w:val="false"/>
          <w:i w:val="false"/>
          <w:color w:val="000000"/>
          <w:sz w:val="28"/>
        </w:rPr>
        <w:t xml:space="preserve">
      3) by electronic means – from the date of sending to the email address of the subject of control specified in the letter upon request. </w:t>
      </w:r>
    </w:p>
    <w:bookmarkStart w:name="z40" w:id="34"/>
    <w:p>
      <w:pPr>
        <w:spacing w:after="0"/>
        <w:ind w:left="0"/>
        <w:jc w:val="both"/>
      </w:pPr>
      <w:r>
        <w:rPr>
          <w:rFonts w:ascii="Times New Roman"/>
          <w:b w:val="false"/>
          <w:i w:val="false"/>
          <w:color w:val="000000"/>
          <w:sz w:val="28"/>
        </w:rPr>
        <w:t>
      7. The recommendation to eliminate violations identified by the results of preventive control without visiting the subject (object) of control must be executed within three working days from the day following the day of its delivery.</w:t>
      </w:r>
    </w:p>
    <w:bookmarkEnd w:id="34"/>
    <w:bookmarkStart w:name="z41" w:id="35"/>
    <w:p>
      <w:pPr>
        <w:spacing w:after="0"/>
        <w:ind w:left="0"/>
        <w:jc w:val="both"/>
      </w:pPr>
      <w:r>
        <w:rPr>
          <w:rFonts w:ascii="Times New Roman"/>
          <w:b w:val="false"/>
          <w:i w:val="false"/>
          <w:color w:val="000000"/>
          <w:sz w:val="28"/>
        </w:rPr>
        <w:t>
      8. The subject of control, in case of disagreement with the violations specified in the recommendation on the elimination of violations, has the right to send an objection to the authorized body that sent the recommendation on the elimination of violations within three working days from the day following the day of delivery of the recommendation on the elimination of violations.</w:t>
      </w:r>
    </w:p>
    <w:bookmarkEnd w:id="35"/>
    <w:bookmarkStart w:name="z42" w:id="36"/>
    <w:p>
      <w:pPr>
        <w:spacing w:after="0"/>
        <w:ind w:left="0"/>
        <w:jc w:val="both"/>
      </w:pPr>
      <w:r>
        <w:rPr>
          <w:rFonts w:ascii="Times New Roman"/>
          <w:b w:val="false"/>
          <w:i w:val="false"/>
          <w:color w:val="000000"/>
          <w:sz w:val="28"/>
        </w:rPr>
        <w:t>
      9. Preventive control without visiting the subject (object) of control is carried out no more than once a quarter.</w:t>
      </w:r>
    </w:p>
    <w:bookmarkEnd w:id="36"/>
    <w:p>
      <w:pPr>
        <w:spacing w:after="0"/>
        <w:ind w:left="0"/>
        <w:jc w:val="both"/>
      </w:pPr>
      <w:r>
        <w:rPr>
          <w:rFonts w:ascii="Times New Roman"/>
          <w:b/>
          <w:i w:val="false"/>
          <w:color w:val="000000"/>
          <w:sz w:val="28"/>
        </w:rPr>
        <w:t>Article 7. Competence of the Government of the Republic of Kazakhstan in the field of online platforms and online advertising</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online platforms and online advertising;</w:t>
      </w:r>
    </w:p>
    <w:p>
      <w:pPr>
        <w:spacing w:after="0"/>
        <w:ind w:left="0"/>
        <w:jc w:val="both"/>
      </w:pPr>
      <w:r>
        <w:rPr>
          <w:rFonts w:ascii="Times New Roman"/>
          <w:b w:val="false"/>
          <w:i w:val="false"/>
          <w:color w:val="000000"/>
          <w:sz w:val="28"/>
        </w:rPr>
        <w:t>
      2) performs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8.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ensures the implementation of the state policy in the field of online platforms and online advertising;</w:t>
      </w:r>
    </w:p>
    <w:p>
      <w:pPr>
        <w:spacing w:after="0"/>
        <w:ind w:left="0"/>
        <w:jc w:val="both"/>
      </w:pPr>
      <w:r>
        <w:rPr>
          <w:rFonts w:ascii="Times New Roman"/>
          <w:b w:val="false"/>
          <w:i w:val="false"/>
          <w:color w:val="000000"/>
          <w:sz w:val="28"/>
        </w:rPr>
        <w:t>
      2) within its competence, develops and approves regulatory legal acts in the field of online platforms and online advertising;</w:t>
      </w:r>
    </w:p>
    <w:p>
      <w:pPr>
        <w:spacing w:after="0"/>
        <w:ind w:left="0"/>
        <w:jc w:val="both"/>
      </w:pPr>
      <w:r>
        <w:rPr>
          <w:rFonts w:ascii="Times New Roman"/>
          <w:b w:val="false"/>
          <w:i w:val="false"/>
          <w:color w:val="000000"/>
          <w:sz w:val="28"/>
        </w:rPr>
        <w:t>
      3) coordinates the activities of central and local executive bodies in the field of online platforms and online advertising;</w:t>
      </w:r>
    </w:p>
    <w:p>
      <w:pPr>
        <w:spacing w:after="0"/>
        <w:ind w:left="0"/>
        <w:jc w:val="both"/>
      </w:pPr>
      <w:r>
        <w:rPr>
          <w:rFonts w:ascii="Times New Roman"/>
          <w:b w:val="false"/>
          <w:i w:val="false"/>
          <w:color w:val="000000"/>
          <w:sz w:val="28"/>
        </w:rPr>
        <w:t>
      4) monitors online platforms;</w:t>
      </w:r>
    </w:p>
    <w:p>
      <w:pPr>
        <w:spacing w:after="0"/>
        <w:ind w:left="0"/>
        <w:jc w:val="both"/>
      </w:pPr>
      <w:r>
        <w:rPr>
          <w:rFonts w:ascii="Times New Roman"/>
          <w:b w:val="false"/>
          <w:i w:val="false"/>
          <w:color w:val="000000"/>
          <w:sz w:val="28"/>
        </w:rPr>
        <w:t>
      5) issues prescriptions upon detection of violations of the requirements of the legislation of the Republic of Kazakhstan on online platforms and online advertising;</w:t>
      </w:r>
    </w:p>
    <w:p>
      <w:pPr>
        <w:spacing w:after="0"/>
        <w:ind w:left="0"/>
        <w:jc w:val="both"/>
      </w:pPr>
      <w:r>
        <w:rPr>
          <w:rFonts w:ascii="Times New Roman"/>
          <w:b w:val="false"/>
          <w:i w:val="false"/>
          <w:color w:val="000000"/>
          <w:sz w:val="28"/>
        </w:rPr>
        <w:t>
      6) requests from the owner and (or) legal representative of the online platform information about the number of users per day;</w:t>
      </w:r>
    </w:p>
    <w:p>
      <w:pPr>
        <w:spacing w:after="0"/>
        <w:ind w:left="0"/>
        <w:jc w:val="both"/>
      </w:pPr>
      <w:r>
        <w:rPr>
          <w:rFonts w:ascii="Times New Roman"/>
          <w:b w:val="false"/>
          <w:i w:val="false"/>
          <w:color w:val="000000"/>
          <w:sz w:val="28"/>
        </w:rPr>
        <w:t>
      7) determines the number of users if there is no function for determining the number of users on the online platform;</w:t>
      </w:r>
    </w:p>
    <w:p>
      <w:pPr>
        <w:spacing w:after="0"/>
        <w:ind w:left="0"/>
        <w:jc w:val="both"/>
      </w:pPr>
      <w:r>
        <w:rPr>
          <w:rFonts w:ascii="Times New Roman"/>
          <w:b w:val="false"/>
          <w:i w:val="false"/>
          <w:color w:val="000000"/>
          <w:sz w:val="28"/>
        </w:rPr>
        <w:t>
      8) requests information about users from the owners and (or) legal representatives of online platforms on the basis of judicial acts, requests from law enforcement or special state bodies of the Republic of Kazakhstan;</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bookmarkStart w:name="z45" w:id="37"/>
    <w:p>
      <w:pPr>
        <w:spacing w:after="0"/>
        <w:ind w:left="0"/>
        <w:jc w:val="left"/>
      </w:pPr>
      <w:r>
        <w:rPr>
          <w:rFonts w:ascii="Times New Roman"/>
          <w:b/>
          <w:i w:val="false"/>
          <w:color w:val="000000"/>
        </w:rPr>
        <w:t xml:space="preserve"> Chapter 3. LEGAL REGIME OF FUNCTIONING OF ONLINE PLATFORMS</w:t>
      </w:r>
    </w:p>
    <w:bookmarkEnd w:id="37"/>
    <w:p>
      <w:pPr>
        <w:spacing w:after="0"/>
        <w:ind w:left="0"/>
        <w:jc w:val="both"/>
      </w:pPr>
      <w:r>
        <w:rPr>
          <w:rFonts w:ascii="Times New Roman"/>
          <w:b/>
          <w:i w:val="false"/>
          <w:color w:val="000000"/>
          <w:sz w:val="28"/>
        </w:rPr>
        <w:t>Article 9. Legal regime of online platforms functioning on the territory of the Republic of Kazakhstan</w:t>
      </w:r>
    </w:p>
    <w:bookmarkStart w:name="z47" w:id="38"/>
    <w:p>
      <w:pPr>
        <w:spacing w:after="0"/>
        <w:ind w:left="0"/>
        <w:jc w:val="both"/>
      </w:pPr>
      <w:r>
        <w:rPr>
          <w:rFonts w:ascii="Times New Roman"/>
          <w:b w:val="false"/>
          <w:i w:val="false"/>
          <w:color w:val="000000"/>
          <w:sz w:val="28"/>
        </w:rPr>
        <w:t>
      1. To carry out activities on the territory of the Republic of Kazakhstan, the owners and (or) other legal representatives of online platforms whose average daily access to online platforms during a month is more than one hundred thousand users located on the territory of the Republic of Kazakhstan, appoint their legal representative for interaction with the authorized body in accordance with the requirements established by the Civil Code of the Republic of Kazakhstan.</w:t>
      </w:r>
    </w:p>
    <w:bookmarkEnd w:id="38"/>
    <w:p>
      <w:pPr>
        <w:spacing w:after="0"/>
        <w:ind w:left="0"/>
        <w:jc w:val="both"/>
      </w:pPr>
      <w:r>
        <w:rPr>
          <w:rFonts w:ascii="Times New Roman"/>
          <w:b w:val="false"/>
          <w:i w:val="false"/>
          <w:color w:val="000000"/>
          <w:sz w:val="28"/>
        </w:rPr>
        <w:t>
      Part one of this paragraph does not apply to instant messaging services that perform the functions of intra-corporate messaging services, e-mail services.</w:t>
      </w:r>
    </w:p>
    <w:bookmarkStart w:name="z48" w:id="39"/>
    <w:p>
      <w:pPr>
        <w:spacing w:after="0"/>
        <w:ind w:left="0"/>
        <w:jc w:val="both"/>
      </w:pPr>
      <w:r>
        <w:rPr>
          <w:rFonts w:ascii="Times New Roman"/>
          <w:b w:val="false"/>
          <w:i w:val="false"/>
          <w:color w:val="000000"/>
          <w:sz w:val="28"/>
        </w:rPr>
        <w:t>
      2. The authorized body shall keep a register of legal representatives of online platforms on the territory of the Republic of Kazakhstan in accordance with the procedure determined by it.</w:t>
      </w:r>
    </w:p>
    <w:bookmarkEnd w:id="39"/>
    <w:bookmarkStart w:name="z49" w:id="40"/>
    <w:p>
      <w:pPr>
        <w:spacing w:after="0"/>
        <w:ind w:left="0"/>
        <w:jc w:val="both"/>
      </w:pPr>
      <w:r>
        <w:rPr>
          <w:rFonts w:ascii="Times New Roman"/>
          <w:b w:val="false"/>
          <w:i w:val="false"/>
          <w:color w:val="000000"/>
          <w:sz w:val="28"/>
        </w:rPr>
        <w:t>
      3. Online platforms should have the following functions:</w:t>
      </w:r>
    </w:p>
    <w:bookmarkEnd w:id="40"/>
    <w:p>
      <w:pPr>
        <w:spacing w:after="0"/>
        <w:ind w:left="0"/>
        <w:jc w:val="both"/>
      </w:pPr>
      <w:r>
        <w:rPr>
          <w:rFonts w:ascii="Times New Roman"/>
          <w:b w:val="false"/>
          <w:i w:val="false"/>
          <w:color w:val="000000"/>
          <w:sz w:val="28"/>
        </w:rPr>
        <w:t>
      1) determining the number of users in the territory of the Republic of Kazakhstan;</w:t>
      </w:r>
    </w:p>
    <w:p>
      <w:pPr>
        <w:spacing w:after="0"/>
        <w:ind w:left="0"/>
        <w:jc w:val="both"/>
      </w:pPr>
      <w:r>
        <w:rPr>
          <w:rFonts w:ascii="Times New Roman"/>
          <w:b w:val="false"/>
          <w:i w:val="false"/>
          <w:color w:val="000000"/>
          <w:sz w:val="28"/>
        </w:rPr>
        <w:t>
      2) submission by users of the complaint established by Article 11 of this Law and automatic confirmation of its receipt.</w:t>
      </w:r>
    </w:p>
    <w:p>
      <w:pPr>
        <w:spacing w:after="0"/>
        <w:ind w:left="0"/>
        <w:jc w:val="both"/>
      </w:pPr>
      <w:r>
        <w:rPr>
          <w:rFonts w:ascii="Times New Roman"/>
          <w:b w:val="false"/>
          <w:i w:val="false"/>
          <w:color w:val="000000"/>
          <w:sz w:val="28"/>
        </w:rPr>
        <w:t>
      The interface of the online platform should not mislead or otherwise hinder the user in making a decision.</w:t>
      </w:r>
    </w:p>
    <w:bookmarkStart w:name="z50" w:id="41"/>
    <w:p>
      <w:pPr>
        <w:spacing w:after="0"/>
        <w:ind w:left="0"/>
        <w:jc w:val="both"/>
      </w:pPr>
      <w:r>
        <w:rPr>
          <w:rFonts w:ascii="Times New Roman"/>
          <w:b w:val="false"/>
          <w:i w:val="false"/>
          <w:color w:val="000000"/>
          <w:sz w:val="28"/>
        </w:rPr>
        <w:t xml:space="preserve">
      4. Owners and (or) legal representatives of online platforms are obliged to: </w:t>
      </w:r>
    </w:p>
    <w:bookmarkEnd w:id="41"/>
    <w:p>
      <w:pPr>
        <w:spacing w:after="0"/>
        <w:ind w:left="0"/>
        <w:jc w:val="both"/>
      </w:pPr>
      <w:r>
        <w:rPr>
          <w:rFonts w:ascii="Times New Roman"/>
          <w:b w:val="false"/>
          <w:i w:val="false"/>
          <w:color w:val="000000"/>
          <w:sz w:val="28"/>
        </w:rPr>
        <w:t>
      1) take measures to counter the spread of illegal content on the territory of the Republic of Kazakhstan;</w:t>
      </w:r>
    </w:p>
    <w:p>
      <w:pPr>
        <w:spacing w:after="0"/>
        <w:ind w:left="0"/>
        <w:jc w:val="both"/>
      </w:pPr>
      <w:r>
        <w:rPr>
          <w:rFonts w:ascii="Times New Roman"/>
          <w:b w:val="false"/>
          <w:i w:val="false"/>
          <w:color w:val="000000"/>
          <w:sz w:val="28"/>
        </w:rPr>
        <w:t>
      2) consider the request of the authorized body within twenty-four hours after its receipt;</w:t>
      </w:r>
    </w:p>
    <w:p>
      <w:pPr>
        <w:spacing w:after="0"/>
        <w:ind w:left="0"/>
        <w:jc w:val="both"/>
      </w:pPr>
      <w:r>
        <w:rPr>
          <w:rFonts w:ascii="Times New Roman"/>
          <w:b w:val="false"/>
          <w:i w:val="false"/>
          <w:color w:val="000000"/>
          <w:sz w:val="28"/>
        </w:rPr>
        <w:t>
      3) ensure the fulfillment of judicial acts that have entered into legal force;</w:t>
      </w:r>
    </w:p>
    <w:p>
      <w:pPr>
        <w:spacing w:after="0"/>
        <w:ind w:left="0"/>
        <w:jc w:val="both"/>
      </w:pPr>
      <w:r>
        <w:rPr>
          <w:rFonts w:ascii="Times New Roman"/>
          <w:b w:val="false"/>
          <w:i w:val="false"/>
          <w:color w:val="000000"/>
          <w:sz w:val="28"/>
        </w:rPr>
        <w:t>
      4) ensure the reception, consideration of prescriptions, submissions, notifications, decisions of state bodies with taking measures on them established by Article 41-1 of the Law of the Republic of Kazakhstan "On communications";</w:t>
      </w:r>
    </w:p>
    <w:p>
      <w:pPr>
        <w:spacing w:after="0"/>
        <w:ind w:left="0"/>
        <w:jc w:val="both"/>
      </w:pPr>
      <w:r>
        <w:rPr>
          <w:rFonts w:ascii="Times New Roman"/>
          <w:b w:val="false"/>
          <w:i w:val="false"/>
          <w:color w:val="000000"/>
          <w:sz w:val="28"/>
        </w:rPr>
        <w:t>
      5) immediately notify the law enforcement agencies of the Republic of Kazakhstan in case of detection of illegal content that entails a threat to the life or security of a person and citizen;</w:t>
      </w:r>
    </w:p>
    <w:p>
      <w:pPr>
        <w:spacing w:after="0"/>
        <w:ind w:left="0"/>
        <w:jc w:val="both"/>
      </w:pPr>
      <w:r>
        <w:rPr>
          <w:rFonts w:ascii="Times New Roman"/>
          <w:b w:val="false"/>
          <w:i w:val="false"/>
          <w:color w:val="000000"/>
          <w:sz w:val="28"/>
        </w:rPr>
        <w:t>
      6) inform the authorized body about measures to counteract illegal content;</w:t>
      </w:r>
    </w:p>
    <w:p>
      <w:pPr>
        <w:spacing w:after="0"/>
        <w:ind w:left="0"/>
        <w:jc w:val="both"/>
      </w:pPr>
      <w:r>
        <w:rPr>
          <w:rFonts w:ascii="Times New Roman"/>
          <w:b w:val="false"/>
          <w:i w:val="false"/>
          <w:color w:val="000000"/>
          <w:sz w:val="28"/>
        </w:rPr>
        <w:t>
      7) publish publicly available information on the average monthly number of users in the territory of the Republic of Kazakhstan for the last six months of the online platform's operation;</w:t>
      </w:r>
    </w:p>
    <w:p>
      <w:pPr>
        <w:spacing w:after="0"/>
        <w:ind w:left="0"/>
        <w:jc w:val="both"/>
      </w:pPr>
      <w:r>
        <w:rPr>
          <w:rFonts w:ascii="Times New Roman"/>
          <w:b w:val="false"/>
          <w:i w:val="false"/>
          <w:color w:val="000000"/>
          <w:sz w:val="28"/>
        </w:rPr>
        <w:t>
      8) take measures to ensure the safety of minors;</w:t>
      </w:r>
    </w:p>
    <w:p>
      <w:pPr>
        <w:spacing w:after="0"/>
        <w:ind w:left="0"/>
        <w:jc w:val="both"/>
      </w:pPr>
      <w:r>
        <w:rPr>
          <w:rFonts w:ascii="Times New Roman"/>
          <w:b w:val="false"/>
          <w:i w:val="false"/>
          <w:color w:val="000000"/>
          <w:sz w:val="28"/>
        </w:rPr>
        <w:t>
      9) submit information about users requested by the authorized body on the basis of judicial acts, requests of law enforcement or special state bodies of the Republic of Kazakhstan;</w:t>
      </w:r>
    </w:p>
    <w:p>
      <w:pPr>
        <w:spacing w:after="0"/>
        <w:ind w:left="0"/>
        <w:jc w:val="both"/>
      </w:pPr>
      <w:r>
        <w:rPr>
          <w:rFonts w:ascii="Times New Roman"/>
          <w:b w:val="false"/>
          <w:i w:val="false"/>
          <w:color w:val="000000"/>
          <w:sz w:val="28"/>
        </w:rPr>
        <w:t>
      10) suspend the activity of accounts on the territory of the Republic of Kazakhstan that post and distribute illegal content, information recognized as cyberbullying against a child, on the basis of an order of the authorized body.</w:t>
      </w:r>
    </w:p>
    <w:p>
      <w:pPr>
        <w:spacing w:after="0"/>
        <w:ind w:left="0"/>
        <w:jc w:val="both"/>
      </w:pPr>
      <w:r>
        <w:rPr>
          <w:rFonts w:ascii="Times New Roman"/>
          <w:b/>
          <w:i w:val="false"/>
          <w:color w:val="000000"/>
          <w:sz w:val="28"/>
        </w:rPr>
        <w:t>Article 10. Features of personal data protection on online platforms</w:t>
      </w:r>
    </w:p>
    <w:p>
      <w:pPr>
        <w:spacing w:after="0"/>
        <w:ind w:left="0"/>
        <w:jc w:val="both"/>
      </w:pPr>
      <w:r>
        <w:rPr>
          <w:rFonts w:ascii="Times New Roman"/>
          <w:b w:val="false"/>
          <w:i w:val="false"/>
          <w:color w:val="000000"/>
          <w:sz w:val="28"/>
        </w:rPr>
        <w:t>
      The owner and (or) legal representative of the online platform in order to protect personal data on the online platform:</w:t>
      </w:r>
    </w:p>
    <w:p>
      <w:pPr>
        <w:spacing w:after="0"/>
        <w:ind w:left="0"/>
        <w:jc w:val="both"/>
      </w:pPr>
      <w:r>
        <w:rPr>
          <w:rFonts w:ascii="Times New Roman"/>
          <w:b w:val="false"/>
          <w:i w:val="false"/>
          <w:color w:val="000000"/>
          <w:sz w:val="28"/>
        </w:rPr>
        <w:t>
      1) familiarizes users with the privacy policy of the online platform before completing their registration;</w:t>
      </w:r>
    </w:p>
    <w:p>
      <w:pPr>
        <w:spacing w:after="0"/>
        <w:ind w:left="0"/>
        <w:jc w:val="both"/>
      </w:pPr>
      <w:r>
        <w:rPr>
          <w:rFonts w:ascii="Times New Roman"/>
          <w:b w:val="false"/>
          <w:i w:val="false"/>
          <w:color w:val="000000"/>
          <w:sz w:val="28"/>
        </w:rPr>
        <w:t>
      2) ensures the integrity, safety and confidentiality of personal data;</w:t>
      </w:r>
    </w:p>
    <w:p>
      <w:pPr>
        <w:spacing w:after="0"/>
        <w:ind w:left="0"/>
        <w:jc w:val="both"/>
      </w:pPr>
      <w:r>
        <w:rPr>
          <w:rFonts w:ascii="Times New Roman"/>
          <w:b w:val="false"/>
          <w:i w:val="false"/>
          <w:color w:val="000000"/>
          <w:sz w:val="28"/>
        </w:rPr>
        <w:t>
      3) does not allow the dissemination of personal data without the consent of the user or his legal representative;</w:t>
      </w:r>
    </w:p>
    <w:p>
      <w:pPr>
        <w:spacing w:after="0"/>
        <w:ind w:left="0"/>
        <w:jc w:val="both"/>
      </w:pPr>
      <w:r>
        <w:rPr>
          <w:rFonts w:ascii="Times New Roman"/>
          <w:b w:val="false"/>
          <w:i w:val="false"/>
          <w:color w:val="000000"/>
          <w:sz w:val="28"/>
        </w:rPr>
        <w:t>
      4) immediately notifies the user in case of violation of the confidentiality of his personal data;</w:t>
      </w:r>
    </w:p>
    <w:p>
      <w:pPr>
        <w:spacing w:after="0"/>
        <w:ind w:left="0"/>
        <w:jc w:val="both"/>
      </w:pPr>
      <w:r>
        <w:rPr>
          <w:rFonts w:ascii="Times New Roman"/>
          <w:b w:val="false"/>
          <w:i w:val="false"/>
          <w:color w:val="000000"/>
          <w:sz w:val="28"/>
        </w:rPr>
        <w:t>
      5) performs other duties stipulated by the Law of the Republic of Kazakhstan "On personal data and their protection".</w:t>
      </w:r>
    </w:p>
    <w:p>
      <w:pPr>
        <w:spacing w:after="0"/>
        <w:ind w:left="0"/>
        <w:jc w:val="both"/>
      </w:pPr>
      <w:r>
        <w:rPr>
          <w:rFonts w:ascii="Times New Roman"/>
          <w:b/>
          <w:i w:val="false"/>
          <w:color w:val="000000"/>
          <w:sz w:val="28"/>
        </w:rPr>
        <w:t>Article 11. Submission and processing of user complaints</w:t>
      </w:r>
    </w:p>
    <w:bookmarkStart w:name="z53" w:id="42"/>
    <w:p>
      <w:pPr>
        <w:spacing w:after="0"/>
        <w:ind w:left="0"/>
        <w:jc w:val="both"/>
      </w:pPr>
      <w:r>
        <w:rPr>
          <w:rFonts w:ascii="Times New Roman"/>
          <w:b w:val="false"/>
          <w:i w:val="false"/>
          <w:color w:val="000000"/>
          <w:sz w:val="28"/>
        </w:rPr>
        <w:t>
      1. The user has the right to file a complaint to the owner of the online platform about the content, interface, other users, actions of the online platform.</w:t>
      </w:r>
    </w:p>
    <w:bookmarkEnd w:id="42"/>
    <w:bookmarkStart w:name="z54" w:id="43"/>
    <w:p>
      <w:pPr>
        <w:spacing w:after="0"/>
        <w:ind w:left="0"/>
        <w:jc w:val="both"/>
      </w:pPr>
      <w:r>
        <w:rPr>
          <w:rFonts w:ascii="Times New Roman"/>
          <w:b w:val="false"/>
          <w:i w:val="false"/>
          <w:color w:val="000000"/>
          <w:sz w:val="28"/>
        </w:rPr>
        <w:t>
      2. The mechanism and rules for filing a complaint by the user are determined by the owner of the online platform.</w:t>
      </w:r>
    </w:p>
    <w:bookmarkEnd w:id="43"/>
    <w:p>
      <w:pPr>
        <w:spacing w:after="0"/>
        <w:ind w:left="0"/>
        <w:jc w:val="both"/>
      </w:pPr>
      <w:r>
        <w:rPr>
          <w:rFonts w:ascii="Times New Roman"/>
          <w:b w:val="false"/>
          <w:i w:val="false"/>
          <w:color w:val="000000"/>
          <w:sz w:val="28"/>
        </w:rPr>
        <w:t>
      The complaint mechanism should be accessible to the user and provide for the possibility of describing the content of the complaint.</w:t>
      </w:r>
    </w:p>
    <w:bookmarkStart w:name="z55" w:id="44"/>
    <w:p>
      <w:pPr>
        <w:spacing w:after="0"/>
        <w:ind w:left="0"/>
        <w:jc w:val="both"/>
      </w:pPr>
      <w:r>
        <w:rPr>
          <w:rFonts w:ascii="Times New Roman"/>
          <w:b w:val="false"/>
          <w:i w:val="false"/>
          <w:color w:val="000000"/>
          <w:sz w:val="28"/>
        </w:rPr>
        <w:t>
      3. The owner of the online platform is obliged to provide a reasoned response to the user who filed a complaint within twenty calendar days from the day following the day of receipt of the complaint.</w:t>
      </w:r>
    </w:p>
    <w:bookmarkEnd w:id="44"/>
    <w:p>
      <w:pPr>
        <w:spacing w:after="0"/>
        <w:ind w:left="0"/>
        <w:jc w:val="both"/>
      </w:pPr>
      <w:r>
        <w:rPr>
          <w:rFonts w:ascii="Times New Roman"/>
          <w:b/>
          <w:i w:val="false"/>
          <w:color w:val="000000"/>
          <w:sz w:val="28"/>
        </w:rPr>
        <w:t>Article 12. Recommendation system of the online platform</w:t>
      </w:r>
    </w:p>
    <w:bookmarkStart w:name="z57" w:id="45"/>
    <w:p>
      <w:pPr>
        <w:spacing w:after="0"/>
        <w:ind w:left="0"/>
        <w:jc w:val="both"/>
      </w:pPr>
      <w:r>
        <w:rPr>
          <w:rFonts w:ascii="Times New Roman"/>
          <w:b w:val="false"/>
          <w:i w:val="false"/>
          <w:color w:val="000000"/>
          <w:sz w:val="28"/>
        </w:rPr>
        <w:t>
      1. The parameters used in the recommendation system of the online platform must be described in the user agreement of the online platform.</w:t>
      </w:r>
    </w:p>
    <w:bookmarkEnd w:id="45"/>
    <w:bookmarkStart w:name="z58" w:id="46"/>
    <w:p>
      <w:pPr>
        <w:spacing w:after="0"/>
        <w:ind w:left="0"/>
        <w:jc w:val="both"/>
      </w:pPr>
      <w:r>
        <w:rPr>
          <w:rFonts w:ascii="Times New Roman"/>
          <w:b w:val="false"/>
          <w:i w:val="false"/>
          <w:color w:val="000000"/>
          <w:sz w:val="28"/>
        </w:rPr>
        <w:t>
      2. The recommendation system of the online platform should provide the user with the opportunity to receive content without using profiling.</w:t>
      </w:r>
    </w:p>
    <w:bookmarkEnd w:id="46"/>
    <w:p>
      <w:pPr>
        <w:spacing w:after="0"/>
        <w:ind w:left="0"/>
        <w:jc w:val="both"/>
      </w:pPr>
      <w:r>
        <w:rPr>
          <w:rFonts w:ascii="Times New Roman"/>
          <w:b/>
          <w:i w:val="false"/>
          <w:color w:val="000000"/>
          <w:sz w:val="28"/>
        </w:rPr>
        <w:t>Article 13. Content moderation</w:t>
      </w:r>
    </w:p>
    <w:bookmarkStart w:name="z60" w:id="47"/>
    <w:p>
      <w:pPr>
        <w:spacing w:after="0"/>
        <w:ind w:left="0"/>
        <w:jc w:val="both"/>
      </w:pPr>
      <w:r>
        <w:rPr>
          <w:rFonts w:ascii="Times New Roman"/>
          <w:b w:val="false"/>
          <w:i w:val="false"/>
          <w:color w:val="000000"/>
          <w:sz w:val="28"/>
        </w:rPr>
        <w:t>
      1. The owner of the online platform is obliged to take measures to improve:</w:t>
      </w:r>
    </w:p>
    <w:bookmarkEnd w:id="47"/>
    <w:p>
      <w:pPr>
        <w:spacing w:after="0"/>
        <w:ind w:left="0"/>
        <w:jc w:val="both"/>
      </w:pPr>
      <w:r>
        <w:rPr>
          <w:rFonts w:ascii="Times New Roman"/>
          <w:b w:val="false"/>
          <w:i w:val="false"/>
          <w:color w:val="000000"/>
          <w:sz w:val="28"/>
        </w:rPr>
        <w:t>
      1) content moderation systems;</w:t>
      </w:r>
    </w:p>
    <w:p>
      <w:pPr>
        <w:spacing w:after="0"/>
        <w:ind w:left="0"/>
        <w:jc w:val="both"/>
      </w:pPr>
      <w:r>
        <w:rPr>
          <w:rFonts w:ascii="Times New Roman"/>
          <w:b w:val="false"/>
          <w:i w:val="false"/>
          <w:color w:val="000000"/>
          <w:sz w:val="28"/>
        </w:rPr>
        <w:t>
      2) artificial intelligence algorithms;</w:t>
      </w:r>
    </w:p>
    <w:p>
      <w:pPr>
        <w:spacing w:after="0"/>
        <w:ind w:left="0"/>
        <w:jc w:val="both"/>
      </w:pPr>
      <w:r>
        <w:rPr>
          <w:rFonts w:ascii="Times New Roman"/>
          <w:b w:val="false"/>
          <w:i w:val="false"/>
          <w:color w:val="000000"/>
          <w:sz w:val="28"/>
        </w:rPr>
        <w:t>
      3) the safety of minors on the online platform;</w:t>
      </w:r>
    </w:p>
    <w:p>
      <w:pPr>
        <w:spacing w:after="0"/>
        <w:ind w:left="0"/>
        <w:jc w:val="both"/>
      </w:pPr>
      <w:r>
        <w:rPr>
          <w:rFonts w:ascii="Times New Roman"/>
          <w:b w:val="false"/>
          <w:i w:val="false"/>
          <w:color w:val="000000"/>
          <w:sz w:val="28"/>
        </w:rPr>
        <w:t>
      4) countering the placement and distribution of illegal content on the territory of the Republic of Kazakhstan;</w:t>
      </w:r>
    </w:p>
    <w:p>
      <w:pPr>
        <w:spacing w:after="0"/>
        <w:ind w:left="0"/>
        <w:jc w:val="both"/>
      </w:pPr>
      <w:r>
        <w:rPr>
          <w:rFonts w:ascii="Times New Roman"/>
          <w:b w:val="false"/>
          <w:i w:val="false"/>
          <w:color w:val="000000"/>
          <w:sz w:val="28"/>
        </w:rPr>
        <w:t>
      5) interaction with the state bodies of the Republic of Kazakhstan.</w:t>
      </w:r>
    </w:p>
    <w:bookmarkStart w:name="z61" w:id="48"/>
    <w:p>
      <w:pPr>
        <w:spacing w:after="0"/>
        <w:ind w:left="0"/>
        <w:jc w:val="both"/>
      </w:pPr>
      <w:r>
        <w:rPr>
          <w:rFonts w:ascii="Times New Roman"/>
          <w:b w:val="false"/>
          <w:i w:val="false"/>
          <w:color w:val="000000"/>
          <w:sz w:val="28"/>
        </w:rPr>
        <w:t>
      2. The owner of the online platform annually publishes a report that includes the following information about:</w:t>
      </w:r>
    </w:p>
    <w:bookmarkEnd w:id="48"/>
    <w:p>
      <w:pPr>
        <w:spacing w:after="0"/>
        <w:ind w:left="0"/>
        <w:jc w:val="both"/>
      </w:pPr>
      <w:r>
        <w:rPr>
          <w:rFonts w:ascii="Times New Roman"/>
          <w:b w:val="false"/>
          <w:i w:val="false"/>
          <w:color w:val="000000"/>
          <w:sz w:val="28"/>
        </w:rPr>
        <w:t>
      1) identified systemic risks;</w:t>
      </w:r>
    </w:p>
    <w:p>
      <w:pPr>
        <w:spacing w:after="0"/>
        <w:ind w:left="0"/>
        <w:jc w:val="both"/>
      </w:pPr>
      <w:r>
        <w:rPr>
          <w:rFonts w:ascii="Times New Roman"/>
          <w:b w:val="false"/>
          <w:i w:val="false"/>
          <w:color w:val="000000"/>
          <w:sz w:val="28"/>
        </w:rPr>
        <w:t>
      2) measures taken to reduce the identified systemic risks;</w:t>
      </w:r>
    </w:p>
    <w:p>
      <w:pPr>
        <w:spacing w:after="0"/>
        <w:ind w:left="0"/>
        <w:jc w:val="both"/>
      </w:pPr>
      <w:r>
        <w:rPr>
          <w:rFonts w:ascii="Times New Roman"/>
          <w:b w:val="false"/>
          <w:i w:val="false"/>
          <w:color w:val="000000"/>
          <w:sz w:val="28"/>
        </w:rPr>
        <w:t>
      3) content moderation, indicating the illegal content deleted by automated moderation systems, the number of orders received from the authorized body, user complaints and decisions taken on them.</w:t>
      </w:r>
    </w:p>
    <w:p>
      <w:pPr>
        <w:spacing w:after="0"/>
        <w:ind w:left="0"/>
        <w:jc w:val="both"/>
      </w:pPr>
      <w:r>
        <w:rPr>
          <w:rFonts w:ascii="Times New Roman"/>
          <w:b/>
          <w:i w:val="false"/>
          <w:color w:val="000000"/>
          <w:sz w:val="28"/>
        </w:rPr>
        <w:t>Article 14. Grounds for attributing information to illegal content, suspension, termination of placement and distribution of illegal content</w:t>
      </w:r>
    </w:p>
    <w:bookmarkStart w:name="z63" w:id="49"/>
    <w:p>
      <w:pPr>
        <w:spacing w:after="0"/>
        <w:ind w:left="0"/>
        <w:jc w:val="both"/>
      </w:pPr>
      <w:r>
        <w:rPr>
          <w:rFonts w:ascii="Times New Roman"/>
          <w:b w:val="false"/>
          <w:i w:val="false"/>
          <w:color w:val="000000"/>
          <w:sz w:val="28"/>
        </w:rPr>
        <w:t>
      1. Posting and distribution of illegal content on online platforms in the territory of the Republic of Kazakhstan is prohibited.</w:t>
      </w:r>
    </w:p>
    <w:bookmarkEnd w:id="49"/>
    <w:p>
      <w:pPr>
        <w:spacing w:after="0"/>
        <w:ind w:left="0"/>
        <w:jc w:val="both"/>
      </w:pPr>
      <w:r>
        <w:rPr>
          <w:rFonts w:ascii="Times New Roman"/>
          <w:b w:val="false"/>
          <w:i w:val="false"/>
          <w:color w:val="000000"/>
          <w:sz w:val="28"/>
        </w:rPr>
        <w:t>
      Illegal content is: the call, propaganda or agitation of a violent change in the constitutional order, violation of the integrity of the Republic of Kazakhstan, undermining the security of the state, war, social, racial, national, religious, class and tribal superiority, the cult of cruelty and violence, suicide, pornography, narcotic drugs, psychotropic substances, their analogues and precursors, the idea of separatism, fraud, information contributing to the violation of interethnic and interfaith harmony, as well as statements, questioning the statehood and territorial integrity of the Republic of Kazakhstan, information revealing state secrets or other secrets protected by law, and other information prohibited by the laws of the Republic of Kazakhstan.</w:t>
      </w:r>
    </w:p>
    <w:bookmarkStart w:name="z64" w:id="50"/>
    <w:p>
      <w:pPr>
        <w:spacing w:after="0"/>
        <w:ind w:left="0"/>
        <w:jc w:val="both"/>
      </w:pPr>
      <w:r>
        <w:rPr>
          <w:rFonts w:ascii="Times New Roman"/>
          <w:b w:val="false"/>
          <w:i w:val="false"/>
          <w:color w:val="000000"/>
          <w:sz w:val="28"/>
        </w:rPr>
        <w:t>
      2. Suspension, termination of placement and distribution of illegal content shall be carried out in accordance with Article 41-1 of the Law of the Republic of Kazakhstan "On communications".</w:t>
      </w:r>
    </w:p>
    <w:bookmarkEnd w:id="50"/>
    <w:bookmarkStart w:name="z65" w:id="51"/>
    <w:p>
      <w:pPr>
        <w:spacing w:after="0"/>
        <w:ind w:left="0"/>
        <w:jc w:val="both"/>
      </w:pPr>
      <w:r>
        <w:rPr>
          <w:rFonts w:ascii="Times New Roman"/>
          <w:b w:val="false"/>
          <w:i w:val="false"/>
          <w:color w:val="000000"/>
          <w:sz w:val="28"/>
        </w:rPr>
        <w:t>
      3. The owner and (or) the legal representative of the online platform, within twenty-four hours after receiving the order of the authorized body, must take measures to delete information recognized as cyberbullying in relation to the child.</w:t>
      </w:r>
    </w:p>
    <w:bookmarkEnd w:id="51"/>
    <w:p>
      <w:pPr>
        <w:spacing w:after="0"/>
        <w:ind w:left="0"/>
        <w:jc w:val="both"/>
      </w:pPr>
      <w:r>
        <w:rPr>
          <w:rFonts w:ascii="Times New Roman"/>
          <w:b/>
          <w:i w:val="false"/>
          <w:color w:val="000000"/>
          <w:sz w:val="28"/>
        </w:rPr>
        <w:t xml:space="preserve">Article 15. Removing false information </w:t>
      </w:r>
    </w:p>
    <w:bookmarkStart w:name="z67" w:id="52"/>
    <w:p>
      <w:pPr>
        <w:spacing w:after="0"/>
        <w:ind w:left="0"/>
        <w:jc w:val="both"/>
      </w:pPr>
      <w:r>
        <w:rPr>
          <w:rFonts w:ascii="Times New Roman"/>
          <w:b w:val="false"/>
          <w:i w:val="false"/>
          <w:color w:val="000000"/>
          <w:sz w:val="28"/>
        </w:rPr>
        <w:t>
      1. A person in respect of whom false information has been disseminated has the right to apply to the owner of the online platform with a request to delete false information.</w:t>
      </w:r>
    </w:p>
    <w:bookmarkEnd w:id="52"/>
    <w:bookmarkStart w:name="z68" w:id="53"/>
    <w:p>
      <w:pPr>
        <w:spacing w:after="0"/>
        <w:ind w:left="0"/>
        <w:jc w:val="both"/>
      </w:pPr>
      <w:r>
        <w:rPr>
          <w:rFonts w:ascii="Times New Roman"/>
          <w:b w:val="false"/>
          <w:i w:val="false"/>
          <w:color w:val="000000"/>
          <w:sz w:val="28"/>
        </w:rPr>
        <w:t xml:space="preserve">
      2. If the owner of the online platform refuses to delete false information, the person has the right to apply to the court. </w:t>
      </w:r>
    </w:p>
    <w:bookmarkEnd w:id="53"/>
    <w:bookmarkStart w:name="z69" w:id="54"/>
    <w:p>
      <w:pPr>
        <w:spacing w:after="0"/>
        <w:ind w:left="0"/>
        <w:jc w:val="left"/>
      </w:pPr>
      <w:r>
        <w:rPr>
          <w:rFonts w:ascii="Times New Roman"/>
          <w:b/>
          <w:i w:val="false"/>
          <w:color w:val="000000"/>
        </w:rPr>
        <w:t xml:space="preserve"> Chapter 4. RIGHTS AND OBLIGATIONS OF USERS</w:t>
      </w:r>
    </w:p>
    <w:bookmarkEnd w:id="54"/>
    <w:p>
      <w:pPr>
        <w:spacing w:after="0"/>
        <w:ind w:left="0"/>
        <w:jc w:val="both"/>
      </w:pPr>
      <w:r>
        <w:rPr>
          <w:rFonts w:ascii="Times New Roman"/>
          <w:b/>
          <w:i w:val="false"/>
          <w:color w:val="000000"/>
          <w:sz w:val="28"/>
        </w:rPr>
        <w:t>Article 16. Rights and obligations of users</w:t>
      </w:r>
    </w:p>
    <w:bookmarkStart w:name="z71" w:id="55"/>
    <w:p>
      <w:pPr>
        <w:spacing w:after="0"/>
        <w:ind w:left="0"/>
        <w:jc w:val="both"/>
      </w:pPr>
      <w:r>
        <w:rPr>
          <w:rFonts w:ascii="Times New Roman"/>
          <w:b w:val="false"/>
          <w:i w:val="false"/>
          <w:color w:val="000000"/>
          <w:sz w:val="28"/>
        </w:rPr>
        <w:t>
      1. Users in the territory of the Republic of Kazakhstan have the right to:</w:t>
      </w:r>
    </w:p>
    <w:bookmarkEnd w:id="55"/>
    <w:p>
      <w:pPr>
        <w:spacing w:after="0"/>
        <w:ind w:left="0"/>
        <w:jc w:val="both"/>
      </w:pPr>
      <w:r>
        <w:rPr>
          <w:rFonts w:ascii="Times New Roman"/>
          <w:b w:val="false"/>
          <w:i w:val="false"/>
          <w:color w:val="000000"/>
          <w:sz w:val="28"/>
        </w:rPr>
        <w:t>
      1) the receipt, production, placement, distribution of content in any way not prohibited by the laws of the Republic of Kazakhstan;</w:t>
      </w:r>
    </w:p>
    <w:p>
      <w:pPr>
        <w:spacing w:after="0"/>
        <w:ind w:left="0"/>
        <w:jc w:val="both"/>
      </w:pPr>
      <w:r>
        <w:rPr>
          <w:rFonts w:ascii="Times New Roman"/>
          <w:b w:val="false"/>
          <w:i w:val="false"/>
          <w:color w:val="000000"/>
          <w:sz w:val="28"/>
        </w:rPr>
        <w:t>
      2) free expression of opinion on online platforms in accordance with the laws of the Republic of Kazakhstan;</w:t>
      </w:r>
    </w:p>
    <w:p>
      <w:pPr>
        <w:spacing w:after="0"/>
        <w:ind w:left="0"/>
        <w:jc w:val="both"/>
      </w:pPr>
      <w:r>
        <w:rPr>
          <w:rFonts w:ascii="Times New Roman"/>
          <w:b w:val="false"/>
          <w:i w:val="false"/>
          <w:color w:val="000000"/>
          <w:sz w:val="28"/>
        </w:rPr>
        <w:t>
      3) protection of their rights, freedoms and legitimate interests in court;</w:t>
      </w:r>
    </w:p>
    <w:p>
      <w:pPr>
        <w:spacing w:after="0"/>
        <w:ind w:left="0"/>
        <w:jc w:val="both"/>
      </w:pPr>
      <w:r>
        <w:rPr>
          <w:rFonts w:ascii="Times New Roman"/>
          <w:b w:val="false"/>
          <w:i w:val="false"/>
          <w:color w:val="000000"/>
          <w:sz w:val="28"/>
        </w:rPr>
        <w:t>
      4) creating an account, a public community;</w:t>
      </w:r>
    </w:p>
    <w:p>
      <w:pPr>
        <w:spacing w:after="0"/>
        <w:ind w:left="0"/>
        <w:jc w:val="both"/>
      </w:pPr>
      <w:r>
        <w:rPr>
          <w:rFonts w:ascii="Times New Roman"/>
          <w:b w:val="false"/>
          <w:i w:val="false"/>
          <w:color w:val="000000"/>
          <w:sz w:val="28"/>
        </w:rPr>
        <w:t>
      5) appeal to the owner of the online platform or his legal representative with a requirement to respect their rights, freedoms and legitimate interests provided for by the laws of the Republic of Kazakhstan;</w:t>
      </w:r>
    </w:p>
    <w:p>
      <w:pPr>
        <w:spacing w:after="0"/>
        <w:ind w:left="0"/>
        <w:jc w:val="both"/>
      </w:pPr>
      <w:r>
        <w:rPr>
          <w:rFonts w:ascii="Times New Roman"/>
          <w:b w:val="false"/>
          <w:i w:val="false"/>
          <w:color w:val="000000"/>
          <w:sz w:val="28"/>
        </w:rPr>
        <w:t>
      6) rejection of products offered by online platforms if it contradicts their beliefs;</w:t>
      </w:r>
    </w:p>
    <w:p>
      <w:pPr>
        <w:spacing w:after="0"/>
        <w:ind w:left="0"/>
        <w:jc w:val="both"/>
      </w:pPr>
      <w:r>
        <w:rPr>
          <w:rFonts w:ascii="Times New Roman"/>
          <w:b w:val="false"/>
          <w:i w:val="false"/>
          <w:color w:val="000000"/>
          <w:sz w:val="28"/>
        </w:rPr>
        <w:t>
      7) limiting the demonstration of uninteresting content.</w:t>
      </w:r>
    </w:p>
    <w:bookmarkStart w:name="z72" w:id="56"/>
    <w:p>
      <w:pPr>
        <w:spacing w:after="0"/>
        <w:ind w:left="0"/>
        <w:jc w:val="both"/>
      </w:pPr>
      <w:r>
        <w:rPr>
          <w:rFonts w:ascii="Times New Roman"/>
          <w:b w:val="false"/>
          <w:i w:val="false"/>
          <w:color w:val="000000"/>
          <w:sz w:val="28"/>
        </w:rPr>
        <w:t>
      2. Users are required to:</w:t>
      </w:r>
    </w:p>
    <w:bookmarkEnd w:id="56"/>
    <w:p>
      <w:pPr>
        <w:spacing w:after="0"/>
        <w:ind w:left="0"/>
        <w:jc w:val="both"/>
      </w:pPr>
      <w:r>
        <w:rPr>
          <w:rFonts w:ascii="Times New Roman"/>
          <w:b w:val="false"/>
          <w:i w:val="false"/>
          <w:color w:val="000000"/>
          <w:sz w:val="28"/>
        </w:rPr>
        <w:t>
      1) comply with the legislation of the Republic of Kazakhstan on online platforms and online advertising;</w:t>
      </w:r>
    </w:p>
    <w:p>
      <w:pPr>
        <w:spacing w:after="0"/>
        <w:ind w:left="0"/>
        <w:jc w:val="both"/>
      </w:pPr>
      <w:r>
        <w:rPr>
          <w:rFonts w:ascii="Times New Roman"/>
          <w:b w:val="false"/>
          <w:i w:val="false"/>
          <w:color w:val="000000"/>
          <w:sz w:val="28"/>
        </w:rPr>
        <w:t>
      2) check the authenticity of the posted, distributed content;</w:t>
      </w:r>
    </w:p>
    <w:p>
      <w:pPr>
        <w:spacing w:after="0"/>
        <w:ind w:left="0"/>
        <w:jc w:val="both"/>
      </w:pPr>
      <w:r>
        <w:rPr>
          <w:rFonts w:ascii="Times New Roman"/>
          <w:b w:val="false"/>
          <w:i w:val="false"/>
          <w:color w:val="000000"/>
          <w:sz w:val="28"/>
        </w:rPr>
        <w:t>
      3) do not post or distribute false information;</w:t>
      </w:r>
    </w:p>
    <w:p>
      <w:pPr>
        <w:spacing w:after="0"/>
        <w:ind w:left="0"/>
        <w:jc w:val="both"/>
      </w:pPr>
      <w:r>
        <w:rPr>
          <w:rFonts w:ascii="Times New Roman"/>
          <w:b w:val="false"/>
          <w:i w:val="false"/>
          <w:color w:val="000000"/>
          <w:sz w:val="28"/>
        </w:rPr>
        <w:t>
      4) do not post or distribute illegal content;</w:t>
      </w:r>
    </w:p>
    <w:p>
      <w:pPr>
        <w:spacing w:after="0"/>
        <w:ind w:left="0"/>
        <w:jc w:val="both"/>
      </w:pPr>
      <w:r>
        <w:rPr>
          <w:rFonts w:ascii="Times New Roman"/>
          <w:b w:val="false"/>
          <w:i w:val="false"/>
          <w:color w:val="000000"/>
          <w:sz w:val="28"/>
        </w:rPr>
        <w:t>
      5) delete false information, illegal content in case of their placement, distribution;</w:t>
      </w:r>
    </w:p>
    <w:p>
      <w:pPr>
        <w:spacing w:after="0"/>
        <w:ind w:left="0"/>
        <w:jc w:val="both"/>
      </w:pPr>
      <w:r>
        <w:rPr>
          <w:rFonts w:ascii="Times New Roman"/>
          <w:b w:val="false"/>
          <w:i w:val="false"/>
          <w:color w:val="000000"/>
          <w:sz w:val="28"/>
        </w:rPr>
        <w:t>
      6) when collecting voluntary donations, comply with the requirements established by the legislation of the Republic of Kazakhstan on countering the legalization (laundering) of proceeds from crime and financing of terrorism.</w:t>
      </w:r>
    </w:p>
    <w:p>
      <w:pPr>
        <w:spacing w:after="0"/>
        <w:ind w:left="0"/>
        <w:jc w:val="both"/>
      </w:pPr>
      <w:r>
        <w:rPr>
          <w:rFonts w:ascii="Times New Roman"/>
          <w:b/>
          <w:i w:val="false"/>
          <w:color w:val="000000"/>
          <w:sz w:val="28"/>
        </w:rPr>
        <w:t>Article 17. Rights and obligations of influencers (bloggers)</w:t>
      </w:r>
    </w:p>
    <w:bookmarkStart w:name="z74" w:id="57"/>
    <w:p>
      <w:pPr>
        <w:spacing w:after="0"/>
        <w:ind w:left="0"/>
        <w:jc w:val="both"/>
      </w:pPr>
      <w:r>
        <w:rPr>
          <w:rFonts w:ascii="Times New Roman"/>
          <w:b w:val="false"/>
          <w:i w:val="false"/>
          <w:color w:val="000000"/>
          <w:sz w:val="28"/>
        </w:rPr>
        <w:t>
      1. An influencer (blogger) has the rights and responsibilities established by Article 16 of this Law.</w:t>
      </w:r>
    </w:p>
    <w:bookmarkEnd w:id="57"/>
    <w:bookmarkStart w:name="z75" w:id="58"/>
    <w:p>
      <w:pPr>
        <w:spacing w:after="0"/>
        <w:ind w:left="0"/>
        <w:jc w:val="both"/>
      </w:pPr>
      <w:r>
        <w:rPr>
          <w:rFonts w:ascii="Times New Roman"/>
          <w:b w:val="false"/>
          <w:i w:val="false"/>
          <w:color w:val="000000"/>
          <w:sz w:val="28"/>
        </w:rPr>
        <w:t>
      2. An influencer (blogger) carries out his business activities on the territory of the Republic of Kazakhstan in accordance with the legislation of the Republic of Kazakhstan.</w:t>
      </w:r>
    </w:p>
    <w:bookmarkEnd w:id="58"/>
    <w:p>
      <w:pPr>
        <w:spacing w:after="0"/>
        <w:ind w:left="0"/>
        <w:jc w:val="both"/>
      </w:pPr>
      <w:r>
        <w:rPr>
          <w:rFonts w:ascii="Times New Roman"/>
          <w:b/>
          <w:i w:val="false"/>
          <w:color w:val="000000"/>
          <w:sz w:val="28"/>
        </w:rPr>
        <w:t>Article 18. Placement and distribution of the depicted person</w:t>
      </w:r>
    </w:p>
    <w:bookmarkStart w:name="z77" w:id="59"/>
    <w:p>
      <w:pPr>
        <w:spacing w:after="0"/>
        <w:ind w:left="0"/>
        <w:jc w:val="both"/>
      </w:pPr>
      <w:r>
        <w:rPr>
          <w:rFonts w:ascii="Times New Roman"/>
          <w:b w:val="false"/>
          <w:i w:val="false"/>
          <w:color w:val="000000"/>
          <w:sz w:val="28"/>
        </w:rPr>
        <w:t>
      1. When posting and distributing content, users do not need the consent of the person depicted in the following cases:</w:t>
      </w:r>
    </w:p>
    <w:bookmarkEnd w:id="59"/>
    <w:p>
      <w:pPr>
        <w:spacing w:after="0"/>
        <w:ind w:left="0"/>
        <w:jc w:val="both"/>
      </w:pPr>
      <w:r>
        <w:rPr>
          <w:rFonts w:ascii="Times New Roman"/>
          <w:b w:val="false"/>
          <w:i w:val="false"/>
          <w:color w:val="000000"/>
          <w:sz w:val="28"/>
        </w:rPr>
        <w:t>
      1) if this person is present or participates in spectacular cultural events, socially significant in the field of culture, mass sports events, peaceful gatherings and other public events;</w:t>
      </w:r>
    </w:p>
    <w:p>
      <w:pPr>
        <w:spacing w:after="0"/>
        <w:ind w:left="0"/>
        <w:jc w:val="both"/>
      </w:pPr>
      <w:r>
        <w:rPr>
          <w:rFonts w:ascii="Times New Roman"/>
          <w:b w:val="false"/>
          <w:i w:val="false"/>
          <w:color w:val="000000"/>
          <w:sz w:val="28"/>
        </w:rPr>
        <w:t>
      2) if the content contains an image of a person and information related to the official and (or) public activities of this person, as well as posted, distributed by the person himself, his legal representative or authorized person in sources to which access is not restricted;</w:t>
      </w:r>
    </w:p>
    <w:p>
      <w:pPr>
        <w:spacing w:after="0"/>
        <w:ind w:left="0"/>
        <w:jc w:val="both"/>
      </w:pPr>
      <w:r>
        <w:rPr>
          <w:rFonts w:ascii="Times New Roman"/>
          <w:b w:val="false"/>
          <w:i w:val="false"/>
          <w:color w:val="000000"/>
          <w:sz w:val="28"/>
        </w:rPr>
        <w:t>
      3) if the use of the depicted person is carried out in order to protect the constitutional order, protect public order, human rights and freedoms, health and morals of the population.</w:t>
      </w:r>
    </w:p>
    <w:bookmarkStart w:name="z78" w:id="60"/>
    <w:p>
      <w:pPr>
        <w:spacing w:after="0"/>
        <w:ind w:left="0"/>
        <w:jc w:val="both"/>
      </w:pPr>
      <w:r>
        <w:rPr>
          <w:rFonts w:ascii="Times New Roman"/>
          <w:b w:val="false"/>
          <w:i w:val="false"/>
          <w:color w:val="000000"/>
          <w:sz w:val="28"/>
        </w:rPr>
        <w:t>
      2. The placement and distribution of content using the depicted person shall be carried out in accordance with the requirements established by Article 145 of the Civil Code of the Republic of Kazakhstan.</w:t>
      </w:r>
    </w:p>
    <w:bookmarkEnd w:id="60"/>
    <w:bookmarkStart w:name="z79" w:id="61"/>
    <w:p>
      <w:pPr>
        <w:spacing w:after="0"/>
        <w:ind w:left="0"/>
        <w:jc w:val="left"/>
      </w:pPr>
      <w:r>
        <w:rPr>
          <w:rFonts w:ascii="Times New Roman"/>
          <w:b/>
          <w:i w:val="false"/>
          <w:color w:val="000000"/>
        </w:rPr>
        <w:t xml:space="preserve"> Chapter 5. REGULATION OF ONLINE ADVERTISING</w:t>
      </w:r>
    </w:p>
    <w:bookmarkEnd w:id="61"/>
    <w:p>
      <w:pPr>
        <w:spacing w:after="0"/>
        <w:ind w:left="0"/>
        <w:jc w:val="both"/>
      </w:pPr>
      <w:r>
        <w:rPr>
          <w:rFonts w:ascii="Times New Roman"/>
          <w:b/>
          <w:i w:val="false"/>
          <w:color w:val="000000"/>
          <w:sz w:val="28"/>
        </w:rPr>
        <w:t>Article 19. Requirements for online advertising</w:t>
      </w:r>
    </w:p>
    <w:bookmarkStart w:name="z81" w:id="62"/>
    <w:p>
      <w:pPr>
        <w:spacing w:after="0"/>
        <w:ind w:left="0"/>
        <w:jc w:val="both"/>
      </w:pPr>
      <w:r>
        <w:rPr>
          <w:rFonts w:ascii="Times New Roman"/>
          <w:b w:val="false"/>
          <w:i w:val="false"/>
          <w:color w:val="000000"/>
          <w:sz w:val="28"/>
        </w:rPr>
        <w:t>
      1. Online advertising must be identifiable and labeled.</w:t>
      </w:r>
    </w:p>
    <w:bookmarkEnd w:id="62"/>
    <w:bookmarkStart w:name="z82" w:id="63"/>
    <w:p>
      <w:pPr>
        <w:spacing w:after="0"/>
        <w:ind w:left="0"/>
        <w:jc w:val="both"/>
      </w:pPr>
      <w:r>
        <w:rPr>
          <w:rFonts w:ascii="Times New Roman"/>
          <w:b w:val="false"/>
          <w:i w:val="false"/>
          <w:color w:val="000000"/>
          <w:sz w:val="28"/>
        </w:rPr>
        <w:t>
      2. Online advertising is marked in accordance with the procedure determined by the authorized body.</w:t>
      </w:r>
    </w:p>
    <w:bookmarkEnd w:id="63"/>
    <w:bookmarkStart w:name="z83" w:id="64"/>
    <w:p>
      <w:pPr>
        <w:spacing w:after="0"/>
        <w:ind w:left="0"/>
        <w:jc w:val="both"/>
      </w:pPr>
      <w:r>
        <w:rPr>
          <w:rFonts w:ascii="Times New Roman"/>
          <w:b w:val="false"/>
          <w:i w:val="false"/>
          <w:color w:val="000000"/>
          <w:sz w:val="28"/>
        </w:rPr>
        <w:t>
      3. Placement and distribution of online advertising are carried out in accordance with the requirements of the Law of the Republic of Kazakhstan "On advertising".</w:t>
      </w:r>
    </w:p>
    <w:bookmarkEnd w:id="64"/>
    <w:p>
      <w:pPr>
        <w:spacing w:after="0"/>
        <w:ind w:left="0"/>
        <w:jc w:val="both"/>
      </w:pPr>
      <w:r>
        <w:rPr>
          <w:rFonts w:ascii="Times New Roman"/>
          <w:b/>
          <w:i w:val="false"/>
          <w:color w:val="000000"/>
          <w:sz w:val="28"/>
        </w:rPr>
        <w:t>Article 20. Targeted online advertising</w:t>
      </w:r>
    </w:p>
    <w:bookmarkStart w:name="z85" w:id="65"/>
    <w:p>
      <w:pPr>
        <w:spacing w:after="0"/>
        <w:ind w:left="0"/>
        <w:jc w:val="both"/>
      </w:pPr>
      <w:r>
        <w:rPr>
          <w:rFonts w:ascii="Times New Roman"/>
          <w:b w:val="false"/>
          <w:i w:val="false"/>
          <w:color w:val="000000"/>
          <w:sz w:val="28"/>
        </w:rPr>
        <w:t>
      1. The online platform provides users with the ability to identify targeted online advertising using text and (or) graphic and (or) other designations.</w:t>
      </w:r>
    </w:p>
    <w:bookmarkEnd w:id="65"/>
    <w:bookmarkStart w:name="z86" w:id="66"/>
    <w:p>
      <w:pPr>
        <w:spacing w:after="0"/>
        <w:ind w:left="0"/>
        <w:jc w:val="both"/>
      </w:pPr>
      <w:r>
        <w:rPr>
          <w:rFonts w:ascii="Times New Roman"/>
          <w:b w:val="false"/>
          <w:i w:val="false"/>
          <w:color w:val="000000"/>
          <w:sz w:val="28"/>
        </w:rPr>
        <w:t>
      2. Targeted online advertising should:</w:t>
      </w:r>
    </w:p>
    <w:bookmarkEnd w:id="66"/>
    <w:p>
      <w:pPr>
        <w:spacing w:after="0"/>
        <w:ind w:left="0"/>
        <w:jc w:val="both"/>
      </w:pPr>
      <w:r>
        <w:rPr>
          <w:rFonts w:ascii="Times New Roman"/>
          <w:b w:val="false"/>
          <w:i w:val="false"/>
          <w:color w:val="000000"/>
          <w:sz w:val="28"/>
        </w:rPr>
        <w:t>
      1) contain text and (or) graphic and (or) other designations indicating that the content is an online advertisement;</w:t>
      </w:r>
    </w:p>
    <w:p>
      <w:pPr>
        <w:spacing w:after="0"/>
        <w:ind w:left="0"/>
        <w:jc w:val="both"/>
      </w:pPr>
      <w:r>
        <w:rPr>
          <w:rFonts w:ascii="Times New Roman"/>
          <w:b w:val="false"/>
          <w:i w:val="false"/>
          <w:color w:val="000000"/>
          <w:sz w:val="28"/>
        </w:rPr>
        <w:t>
      2) designate the account of the user who placed the online advertisement.</w:t>
      </w:r>
    </w:p>
    <w:bookmarkStart w:name="z87" w:id="67"/>
    <w:p>
      <w:pPr>
        <w:spacing w:after="0"/>
        <w:ind w:left="0"/>
        <w:jc w:val="both"/>
      </w:pPr>
      <w:r>
        <w:rPr>
          <w:rFonts w:ascii="Times New Roman"/>
          <w:b w:val="false"/>
          <w:i w:val="false"/>
          <w:color w:val="000000"/>
          <w:sz w:val="28"/>
        </w:rPr>
        <w:t>
      3. Profiling based on data on race or nationality, political views, biometric or personal data that allows identifying an individual, information about the user's health status is prohibited.</w:t>
      </w:r>
    </w:p>
    <w:bookmarkEnd w:id="67"/>
    <w:bookmarkStart w:name="z88" w:id="68"/>
    <w:p>
      <w:pPr>
        <w:spacing w:after="0"/>
        <w:ind w:left="0"/>
        <w:jc w:val="both"/>
      </w:pPr>
      <w:r>
        <w:rPr>
          <w:rFonts w:ascii="Times New Roman"/>
          <w:b w:val="false"/>
          <w:i w:val="false"/>
          <w:color w:val="000000"/>
          <w:sz w:val="28"/>
        </w:rPr>
        <w:t>
      4. Targeted online advertising should not be distributed to users identified by the online platform as a minor user.</w:t>
      </w:r>
    </w:p>
    <w:bookmarkEnd w:id="68"/>
    <w:p>
      <w:pPr>
        <w:spacing w:after="0"/>
        <w:ind w:left="0"/>
        <w:jc w:val="both"/>
      </w:pPr>
      <w:r>
        <w:rPr>
          <w:rFonts w:ascii="Times New Roman"/>
          <w:b/>
          <w:i w:val="false"/>
          <w:color w:val="000000"/>
          <w:sz w:val="28"/>
        </w:rPr>
        <w:t>Article 21. Sponsored content</w:t>
      </w:r>
    </w:p>
    <w:bookmarkStart w:name="z90" w:id="69"/>
    <w:p>
      <w:pPr>
        <w:spacing w:after="0"/>
        <w:ind w:left="0"/>
        <w:jc w:val="both"/>
      </w:pPr>
      <w:r>
        <w:rPr>
          <w:rFonts w:ascii="Times New Roman"/>
          <w:b w:val="false"/>
          <w:i w:val="false"/>
          <w:color w:val="000000"/>
          <w:sz w:val="28"/>
        </w:rPr>
        <w:t>
      1. Sponsored content must contain text and (or) graphic and (or) other designations indicating the sponsor.</w:t>
      </w:r>
    </w:p>
    <w:bookmarkEnd w:id="69"/>
    <w:bookmarkStart w:name="z91" w:id="70"/>
    <w:p>
      <w:pPr>
        <w:spacing w:after="0"/>
        <w:ind w:left="0"/>
        <w:jc w:val="both"/>
      </w:pPr>
      <w:r>
        <w:rPr>
          <w:rFonts w:ascii="Times New Roman"/>
          <w:b w:val="false"/>
          <w:i w:val="false"/>
          <w:color w:val="000000"/>
          <w:sz w:val="28"/>
        </w:rPr>
        <w:t>
      2. Sponsored content should not:</w:t>
      </w:r>
    </w:p>
    <w:bookmarkEnd w:id="70"/>
    <w:p>
      <w:pPr>
        <w:spacing w:after="0"/>
        <w:ind w:left="0"/>
        <w:jc w:val="both"/>
      </w:pPr>
      <w:r>
        <w:rPr>
          <w:rFonts w:ascii="Times New Roman"/>
          <w:b w:val="false"/>
          <w:i w:val="false"/>
          <w:color w:val="000000"/>
          <w:sz w:val="28"/>
        </w:rPr>
        <w:t xml:space="preserve">
      1) discredit individuals or legal entities, their goods, works, services; </w:t>
      </w:r>
    </w:p>
    <w:p>
      <w:pPr>
        <w:spacing w:after="0"/>
        <w:ind w:left="0"/>
        <w:jc w:val="both"/>
      </w:pPr>
      <w:r>
        <w:rPr>
          <w:rFonts w:ascii="Times New Roman"/>
          <w:b w:val="false"/>
          <w:i w:val="false"/>
          <w:color w:val="000000"/>
          <w:sz w:val="28"/>
        </w:rPr>
        <w:t>
      2) contain opinions and (or) audio recordings, and (or) photo and video images of third parties without their prior consent.</w:t>
      </w:r>
    </w:p>
    <w:bookmarkStart w:name="z92" w:id="71"/>
    <w:p>
      <w:pPr>
        <w:spacing w:after="0"/>
        <w:ind w:left="0"/>
        <w:jc w:val="both"/>
      </w:pPr>
      <w:r>
        <w:rPr>
          <w:rFonts w:ascii="Times New Roman"/>
          <w:b w:val="false"/>
          <w:i w:val="false"/>
          <w:color w:val="000000"/>
          <w:sz w:val="28"/>
        </w:rPr>
        <w:t>
      3. If the sponsored content contains recommendations, reviews and supporting documents, then they must be authentic and verifiable.</w:t>
      </w:r>
    </w:p>
    <w:bookmarkEnd w:id="71"/>
    <w:p>
      <w:pPr>
        <w:spacing w:after="0"/>
        <w:ind w:left="0"/>
        <w:jc w:val="both"/>
      </w:pPr>
      <w:r>
        <w:rPr>
          <w:rFonts w:ascii="Times New Roman"/>
          <w:b/>
          <w:i w:val="false"/>
          <w:color w:val="000000"/>
          <w:sz w:val="28"/>
        </w:rPr>
        <w:t>Article 22. Identification and storage of online advertising</w:t>
      </w:r>
    </w:p>
    <w:bookmarkStart w:name="z94" w:id="72"/>
    <w:p>
      <w:pPr>
        <w:spacing w:after="0"/>
        <w:ind w:left="0"/>
        <w:jc w:val="both"/>
      </w:pPr>
      <w:r>
        <w:rPr>
          <w:rFonts w:ascii="Times New Roman"/>
          <w:b w:val="false"/>
          <w:i w:val="false"/>
          <w:color w:val="000000"/>
          <w:sz w:val="28"/>
        </w:rPr>
        <w:t>
      1. Online platforms should provide users with the technical ability to identify online advertising using text and (or) graphic and (or) other designations.</w:t>
      </w:r>
    </w:p>
    <w:bookmarkEnd w:id="72"/>
    <w:bookmarkStart w:name="z95" w:id="73"/>
    <w:p>
      <w:pPr>
        <w:spacing w:after="0"/>
        <w:ind w:left="0"/>
        <w:jc w:val="both"/>
      </w:pPr>
      <w:r>
        <w:rPr>
          <w:rFonts w:ascii="Times New Roman"/>
          <w:b w:val="false"/>
          <w:i w:val="false"/>
          <w:color w:val="000000"/>
          <w:sz w:val="28"/>
        </w:rPr>
        <w:t>
      2. The online platform must have a secure repository containing information about online advertising, including targeted online advertising. This information must be stored for one year after the last placement, distribution of online advertising.</w:t>
      </w:r>
    </w:p>
    <w:bookmarkEnd w:id="73"/>
    <w:p>
      <w:pPr>
        <w:spacing w:after="0"/>
        <w:ind w:left="0"/>
        <w:jc w:val="both"/>
      </w:pPr>
      <w:r>
        <w:rPr>
          <w:rFonts w:ascii="Times New Roman"/>
          <w:b w:val="false"/>
          <w:i w:val="false"/>
          <w:color w:val="000000"/>
          <w:sz w:val="28"/>
        </w:rPr>
        <w:t xml:space="preserve">
      The storage must not contain personal data of users among whom online advertising was or could have been distributed. </w:t>
      </w:r>
    </w:p>
    <w:bookmarkStart w:name="z96" w:id="74"/>
    <w:p>
      <w:pPr>
        <w:spacing w:after="0"/>
        <w:ind w:left="0"/>
        <w:jc w:val="left"/>
      </w:pPr>
      <w:r>
        <w:rPr>
          <w:rFonts w:ascii="Times New Roman"/>
          <w:b/>
          <w:i w:val="false"/>
          <w:color w:val="000000"/>
        </w:rPr>
        <w:t xml:space="preserve"> Chapter 6. INTERNATIONAL COOPERATION IN THE FIELD OF ONLINE PLATFORMS AND ONLINE ADVERTISING</w:t>
      </w:r>
    </w:p>
    <w:bookmarkEnd w:id="74"/>
    <w:p>
      <w:pPr>
        <w:spacing w:after="0"/>
        <w:ind w:left="0"/>
        <w:jc w:val="both"/>
      </w:pPr>
      <w:r>
        <w:rPr>
          <w:rFonts w:ascii="Times New Roman"/>
          <w:b/>
          <w:i w:val="false"/>
          <w:color w:val="000000"/>
          <w:sz w:val="28"/>
        </w:rPr>
        <w:t>Article 23. International cooperation in the field of online platforms and online advertising</w:t>
      </w:r>
    </w:p>
    <w:bookmarkStart w:name="z98" w:id="75"/>
    <w:p>
      <w:pPr>
        <w:spacing w:after="0"/>
        <w:ind w:left="0"/>
        <w:jc w:val="both"/>
      </w:pPr>
      <w:r>
        <w:rPr>
          <w:rFonts w:ascii="Times New Roman"/>
          <w:b w:val="false"/>
          <w:i w:val="false"/>
          <w:color w:val="000000"/>
          <w:sz w:val="28"/>
        </w:rPr>
        <w:t>
      1. International cooperation of the Republic of Kazakhstan in the field of online platforms and online advertising is carried out in accordance with international treaties and legislation of the Republic of Kazakhstan.</w:t>
      </w:r>
    </w:p>
    <w:bookmarkEnd w:id="75"/>
    <w:bookmarkStart w:name="z99" w:id="76"/>
    <w:p>
      <w:pPr>
        <w:spacing w:after="0"/>
        <w:ind w:left="0"/>
        <w:jc w:val="both"/>
      </w:pPr>
      <w:r>
        <w:rPr>
          <w:rFonts w:ascii="Times New Roman"/>
          <w:b w:val="false"/>
          <w:i w:val="false"/>
          <w:color w:val="000000"/>
          <w:sz w:val="28"/>
        </w:rPr>
        <w:t>
      2. State bodies, in coordination with the authorized body, interact in the field of online platforms and online advertising with state bodies of foreign states, international organizations and foreign legal entities.</w:t>
      </w:r>
    </w:p>
    <w:bookmarkEnd w:id="76"/>
    <w:bookmarkStart w:name="z100" w:id="77"/>
    <w:p>
      <w:pPr>
        <w:spacing w:after="0"/>
        <w:ind w:left="0"/>
        <w:jc w:val="left"/>
      </w:pPr>
      <w:r>
        <w:rPr>
          <w:rFonts w:ascii="Times New Roman"/>
          <w:b/>
          <w:i w:val="false"/>
          <w:color w:val="000000"/>
        </w:rPr>
        <w:t xml:space="preserve"> Chapter 7. FINAL PROVISIONS</w:t>
      </w:r>
    </w:p>
    <w:bookmarkEnd w:id="77"/>
    <w:p>
      <w:pPr>
        <w:spacing w:after="0"/>
        <w:ind w:left="0"/>
        <w:jc w:val="both"/>
      </w:pPr>
      <w:r>
        <w:rPr>
          <w:rFonts w:ascii="Times New Roman"/>
          <w:b/>
          <w:i w:val="false"/>
          <w:color w:val="000000"/>
          <w:sz w:val="28"/>
        </w:rPr>
        <w:t>Article 24. Responsibility for violation of the legislation of the Republic of Kazakhstan on online platforms and online advertising</w:t>
      </w:r>
    </w:p>
    <w:p>
      <w:pPr>
        <w:spacing w:after="0"/>
        <w:ind w:left="0"/>
        <w:jc w:val="both"/>
      </w:pPr>
      <w:r>
        <w:rPr>
          <w:rFonts w:ascii="Times New Roman"/>
          <w:b w:val="false"/>
          <w:i w:val="false"/>
          <w:color w:val="000000"/>
          <w:sz w:val="28"/>
        </w:rPr>
        <w:t>
      Violation of the legislation of the Republic of Kazakhstan on online platforms and online advertising entails liability established by the laws of the Republic of Kazakhstan.</w:t>
      </w:r>
    </w:p>
    <w:p>
      <w:pPr>
        <w:spacing w:after="0"/>
        <w:ind w:left="0"/>
        <w:jc w:val="both"/>
      </w:pPr>
      <w:r>
        <w:rPr>
          <w:rFonts w:ascii="Times New Roman"/>
          <w:b w:val="false"/>
          <w:i w:val="false"/>
          <w:color w:val="000000"/>
          <w:sz w:val="28"/>
        </w:rPr>
        <w:t>
      If the owners and (or) legal representatives of online platforms carry out the activities of the online platform on the territory of the Republic of Kazakhstan without complying with the requirements established by Article 9 of this Law, the authorized body has the right to restrict their activities on the territory of the Republic of Kazakhstan in accordance with the laws of the Republic of Kazakhstan.</w:t>
      </w:r>
    </w:p>
    <w:bookmarkStart w:name="z102" w:id="78"/>
    <w:p>
      <w:pPr>
        <w:spacing w:after="0"/>
        <w:ind w:left="0"/>
        <w:jc w:val="left"/>
      </w:pPr>
      <w:r>
        <w:rPr>
          <w:rFonts w:ascii="Times New Roman"/>
          <w:b/>
          <w:i w:val="false"/>
          <w:color w:val="000000"/>
        </w:rPr>
        <w:t xml:space="preserve"> Article 25. Procedure for enactment of this Law</w:t>
      </w:r>
    </w:p>
    <w:bookmarkEnd w:id="78"/>
    <w:p>
      <w:pPr>
        <w:spacing w:after="0"/>
        <w:ind w:left="0"/>
        <w:jc w:val="both"/>
      </w:pPr>
      <w:r>
        <w:rPr>
          <w:rFonts w:ascii="Times New Roman"/>
          <w:b w:val="false"/>
          <w:i w:val="false"/>
          <w:color w:val="000000"/>
          <w:sz w:val="28"/>
        </w:rPr>
        <w:t>
      This Law shall enter into force upon the expiration of sixty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