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a7abe" w14:textId="c8a7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procedure and conditions for detention of persons in special institutions, special rooms providing temporary isolation from societies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30 March, 1999 No. 353-I.</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shall be in the wording of the Law of the Republic of Kazakhstan dated 12.07.2018 No. 180-VI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This Law shall determine the legal basis for the activities of special institutions, special rooms that provide legal temporary isolation from society, and also establish the rights and obligations of the persons held in them.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preamble in accordance with the Law of the Republic of Kazakhstan dated 29.12.2010 No. 375-IV (shall be enforced upon expiry of ten calendar days after its first official publication); as amended by the Law of the Republic of Kazakhstan dated 12.07.2018 No. 180-VI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Tasks of this Law</w:t>
      </w:r>
    </w:p>
    <w:p>
      <w:pPr>
        <w:spacing w:after="0"/>
        <w:ind w:left="0"/>
        <w:jc w:val="both"/>
      </w:pPr>
      <w:r>
        <w:rPr>
          <w:rFonts w:ascii="Times New Roman"/>
          <w:b w:val="false"/>
          <w:i w:val="false"/>
          <w:color w:val="ff0000"/>
          <w:sz w:val="28"/>
        </w:rPr>
        <w:t xml:space="preserve">
      Footnote. Article 1 is excluded by the Law of the Republic of Kazakhstan dated 29.12.2010 No. 375-IV (shall be enforced upon expiry of ten calendar days after its first official publication). </w:t>
      </w:r>
    </w:p>
    <w:p>
      <w:pPr>
        <w:spacing w:after="0"/>
        <w:ind w:left="0"/>
        <w:jc w:val="left"/>
      </w:pPr>
      <w:r>
        <w:rPr>
          <w:rFonts w:ascii="Times New Roman"/>
          <w:b/>
          <w:i w:val="false"/>
          <w:color w:val="000000"/>
        </w:rPr>
        <w:t xml:space="preserve"> Article 2. Basic concepts used in this Law</w:t>
      </w:r>
    </w:p>
    <w:p>
      <w:pPr>
        <w:spacing w:after="0"/>
        <w:ind w:left="0"/>
        <w:jc w:val="both"/>
      </w:pPr>
      <w:r>
        <w:rPr>
          <w:rFonts w:ascii="Times New Roman"/>
          <w:b w:val="false"/>
          <w:i w:val="false"/>
          <w:color w:val="000000"/>
          <w:sz w:val="28"/>
        </w:rPr>
        <w:t>
      The following basic concepts shall be used in this Law:</w:t>
      </w:r>
    </w:p>
    <w:p>
      <w:pPr>
        <w:spacing w:after="0"/>
        <w:ind w:left="0"/>
        <w:jc w:val="both"/>
      </w:pPr>
      <w:r>
        <w:rPr>
          <w:rFonts w:ascii="Times New Roman"/>
          <w:b w:val="false"/>
          <w:i w:val="false"/>
          <w:color w:val="000000"/>
          <w:sz w:val="28"/>
        </w:rPr>
        <w:t>
      1) special reception center - a special institution of the internal affairs bodies, designed to receive and keep persons subjected to administrative arrest, foreigners and stateless persons subject to forcible expulsion;</w:t>
      </w:r>
    </w:p>
    <w:p>
      <w:pPr>
        <w:spacing w:after="0"/>
        <w:ind w:left="0"/>
        <w:jc w:val="both"/>
      </w:pPr>
      <w:r>
        <w:rPr>
          <w:rFonts w:ascii="Times New Roman"/>
          <w:b w:val="false"/>
          <w:i w:val="false"/>
          <w:color w:val="000000"/>
          <w:sz w:val="28"/>
        </w:rPr>
        <w:t>
      2) special institutions - detention facility, temporary detention facility, reception centre, special center;</w:t>
      </w:r>
    </w:p>
    <w:p>
      <w:pPr>
        <w:spacing w:after="0"/>
        <w:ind w:left="0"/>
        <w:jc w:val="both"/>
      </w:pPr>
      <w:r>
        <w:rPr>
          <w:rFonts w:ascii="Times New Roman"/>
          <w:b w:val="false"/>
          <w:i w:val="false"/>
          <w:color w:val="000000"/>
          <w:sz w:val="28"/>
        </w:rPr>
        <w:t xml:space="preserve">
      2-1) special room – a room intended for a short-term restriction of the personal freedom of an individual, a representative of a legal entity, an official for a period established by law, with the aim of suppressing an administrative offense or ensuring administrative proceedings; </w:t>
      </w:r>
    </w:p>
    <w:p>
      <w:pPr>
        <w:spacing w:after="0"/>
        <w:ind w:left="0"/>
        <w:jc w:val="both"/>
      </w:pPr>
      <w:r>
        <w:rPr>
          <w:rFonts w:ascii="Times New Roman"/>
          <w:b w:val="false"/>
          <w:i w:val="false"/>
          <w:color w:val="000000"/>
          <w:sz w:val="28"/>
        </w:rPr>
        <w:t>
      3) person, subjected to administrative arrest, - a person, in relation of whom the regulation on imposition of administrative arrest is issued by court;</w:t>
      </w:r>
    </w:p>
    <w:p>
      <w:pPr>
        <w:spacing w:after="0"/>
        <w:ind w:left="0"/>
        <w:jc w:val="both"/>
      </w:pPr>
      <w:r>
        <w:rPr>
          <w:rFonts w:ascii="Times New Roman"/>
          <w:b w:val="false"/>
          <w:i w:val="false"/>
          <w:color w:val="000000"/>
          <w:sz w:val="28"/>
        </w:rPr>
        <w:t>
      4) person, not having defined place of residence, - a person who does not have registration at the place of residence or dwelling in the territory of the Republic of Kazakhstan;</w:t>
      </w:r>
    </w:p>
    <w:p>
      <w:pPr>
        <w:spacing w:after="0"/>
        <w:ind w:left="0"/>
        <w:jc w:val="both"/>
      </w:pPr>
      <w:r>
        <w:rPr>
          <w:rFonts w:ascii="Times New Roman"/>
          <w:b w:val="false"/>
          <w:i w:val="false"/>
          <w:color w:val="000000"/>
          <w:sz w:val="28"/>
        </w:rPr>
        <w:t>
      5) separate cell – special premise, intended for detention of one person, accused in custody for the purposes of his (her) complete and strict isolation;</w:t>
      </w:r>
    </w:p>
    <w:p>
      <w:pPr>
        <w:spacing w:after="0"/>
        <w:ind w:left="0"/>
        <w:jc w:val="both"/>
      </w:pPr>
      <w:r>
        <w:rPr>
          <w:rFonts w:ascii="Times New Roman"/>
          <w:b w:val="false"/>
          <w:i w:val="false"/>
          <w:color w:val="000000"/>
          <w:sz w:val="28"/>
        </w:rPr>
        <w:t>
      5-1) guardhouse - special premises equipped under military police, providing legally assigned temporary social isolation of military servicemen:</w:t>
      </w:r>
    </w:p>
    <w:p>
      <w:pPr>
        <w:spacing w:after="0"/>
        <w:ind w:left="0"/>
        <w:jc w:val="both"/>
      </w:pPr>
      <w:r>
        <w:rPr>
          <w:rFonts w:ascii="Times New Roman"/>
          <w:b w:val="false"/>
          <w:i w:val="false"/>
          <w:color w:val="000000"/>
          <w:sz w:val="28"/>
        </w:rPr>
        <w:t>
      Subject to administrative arrest;</w:t>
      </w:r>
    </w:p>
    <w:p>
      <w:pPr>
        <w:spacing w:after="0"/>
        <w:ind w:left="0"/>
        <w:jc w:val="both"/>
      </w:pPr>
      <w:r>
        <w:rPr>
          <w:rFonts w:ascii="Times New Roman"/>
          <w:b w:val="false"/>
          <w:i w:val="false"/>
          <w:color w:val="000000"/>
          <w:sz w:val="28"/>
        </w:rPr>
        <w:t>
      detained on suspicion of committing criminal offenses, also suspects, accused of committing a criminal offence, defendants in respect of whom detention has been chosen as a preventive measure;</w:t>
      </w:r>
    </w:p>
    <w:p>
      <w:pPr>
        <w:spacing w:after="0"/>
        <w:ind w:left="0"/>
        <w:jc w:val="both"/>
      </w:pPr>
      <w:r>
        <w:rPr>
          <w:rFonts w:ascii="Times New Roman"/>
          <w:b w:val="false"/>
          <w:i w:val="false"/>
          <w:color w:val="000000"/>
          <w:sz w:val="28"/>
        </w:rPr>
        <w:t>
      sentenced to arrest;</w:t>
      </w:r>
    </w:p>
    <w:p>
      <w:pPr>
        <w:spacing w:after="0"/>
        <w:ind w:left="0"/>
        <w:jc w:val="both"/>
      </w:pPr>
      <w:r>
        <w:rPr>
          <w:rFonts w:ascii="Times New Roman"/>
          <w:b w:val="false"/>
          <w:i w:val="false"/>
          <w:color w:val="000000"/>
          <w:sz w:val="28"/>
        </w:rPr>
        <w:t>
      sentenced to imprisonment – pending the court's conviction enforcement and commitment to enforcement authorities;</w:t>
      </w:r>
    </w:p>
    <w:p>
      <w:pPr>
        <w:spacing w:after="0"/>
        <w:ind w:left="0"/>
        <w:jc w:val="both"/>
      </w:pPr>
      <w:r>
        <w:rPr>
          <w:rFonts w:ascii="Times New Roman"/>
          <w:b w:val="false"/>
          <w:i w:val="false"/>
          <w:color w:val="000000"/>
          <w:sz w:val="28"/>
        </w:rPr>
        <w:t>
      6) preventive restriction of freedom of movement - a measure of individual prevention of offenses, which consists in temporary isolation in a special institution of the internal affairs bodies:</w:t>
      </w:r>
    </w:p>
    <w:p>
      <w:pPr>
        <w:spacing w:after="0"/>
        <w:ind w:left="0"/>
        <w:jc w:val="both"/>
      </w:pPr>
      <w:r>
        <w:rPr>
          <w:rFonts w:ascii="Times New Roman"/>
          <w:b w:val="false"/>
          <w:i w:val="false"/>
          <w:color w:val="000000"/>
          <w:sz w:val="28"/>
        </w:rPr>
        <w:t>
      persons who do not have a fixed place of residence and (or) identity documents, in the absence of signs of criminal and administrative offenses in their actions and if it is impossible to identify such persons by other means;</w:t>
      </w:r>
    </w:p>
    <w:p>
      <w:pPr>
        <w:spacing w:after="0"/>
        <w:ind w:left="0"/>
        <w:jc w:val="both"/>
      </w:pPr>
      <w:r>
        <w:rPr>
          <w:rFonts w:ascii="Times New Roman"/>
          <w:b w:val="false"/>
          <w:i w:val="false"/>
          <w:color w:val="000000"/>
          <w:sz w:val="28"/>
        </w:rPr>
        <w:t>
      foreigners and stateless persons subject to forcible expulsion on the basis of a verdict, decision, court order that has entered into legal force, as well as those who have not left the territory of the Republic of Kazakhstan within the period specified in the judicial act on expulsion;</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18.04.2017 № 58-VI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reception centre – special institution of internal affairs bodies, intended for reception and detention of persons, not having defined place of residence and identity cards, in the absence of signs of criminal and administrative infractions in their actions and impossibility of establishment of their personality by other methods;</w:t>
      </w:r>
    </w:p>
    <w:p>
      <w:pPr>
        <w:spacing w:after="0"/>
        <w:ind w:left="0"/>
        <w:jc w:val="both"/>
      </w:pPr>
      <w:r>
        <w:rPr>
          <w:rFonts w:ascii="Times New Roman"/>
          <w:b w:val="false"/>
          <w:i w:val="false"/>
          <w:color w:val="000000"/>
          <w:sz w:val="28"/>
        </w:rPr>
        <w:t>
      9) cell - a room for detention of persons placed in the detention center, a special reception center, temporary detention facility, investigation cell;</w:t>
      </w:r>
    </w:p>
    <w:p>
      <w:pPr>
        <w:spacing w:after="0"/>
        <w:ind w:left="0"/>
        <w:jc w:val="both"/>
      </w:pPr>
      <w:r>
        <w:rPr>
          <w:rFonts w:ascii="Times New Roman"/>
          <w:b w:val="false"/>
          <w:i w:val="false"/>
          <w:color w:val="000000"/>
          <w:sz w:val="28"/>
        </w:rPr>
        <w:t>
      10-1) disciplinary cell - a cell intended for detention of one person who committed a malicious violation of the established order of detention;</w:t>
      </w:r>
    </w:p>
    <w:p>
      <w:pPr>
        <w:spacing w:after="0"/>
        <w:ind w:left="0"/>
        <w:jc w:val="both"/>
      </w:pPr>
      <w:r>
        <w:rPr>
          <w:rFonts w:ascii="Times New Roman"/>
          <w:b w:val="false"/>
          <w:i w:val="false"/>
          <w:color w:val="000000"/>
          <w:sz w:val="28"/>
        </w:rPr>
        <w:t>
      11) detention facility - special institution intended for detention of:</w:t>
      </w:r>
    </w:p>
    <w:p>
      <w:pPr>
        <w:spacing w:after="0"/>
        <w:ind w:left="0"/>
        <w:jc w:val="both"/>
      </w:pPr>
      <w:r>
        <w:rPr>
          <w:rFonts w:ascii="Times New Roman"/>
          <w:b w:val="false"/>
          <w:i w:val="false"/>
          <w:color w:val="000000"/>
          <w:sz w:val="28"/>
        </w:rPr>
        <w:t>
      the suspected and accused of committing a crime, in relation of whom detention in custody was chosen as a preventive measure;</w:t>
      </w:r>
    </w:p>
    <w:p>
      <w:pPr>
        <w:spacing w:after="0"/>
        <w:ind w:left="0"/>
        <w:jc w:val="both"/>
      </w:pPr>
      <w:r>
        <w:rPr>
          <w:rFonts w:ascii="Times New Roman"/>
          <w:b w:val="false"/>
          <w:i w:val="false"/>
          <w:color w:val="000000"/>
          <w:sz w:val="28"/>
        </w:rPr>
        <w:t>
      convicted to arrest;</w:t>
      </w:r>
    </w:p>
    <w:p>
      <w:pPr>
        <w:spacing w:after="0"/>
        <w:ind w:left="0"/>
        <w:jc w:val="both"/>
      </w:pPr>
      <w:r>
        <w:rPr>
          <w:rFonts w:ascii="Times New Roman"/>
          <w:b w:val="false"/>
          <w:i w:val="false"/>
          <w:color w:val="000000"/>
          <w:sz w:val="28"/>
        </w:rPr>
        <w:t>
      convicted to deprivation of liberty;</w:t>
      </w:r>
    </w:p>
    <w:p>
      <w:pPr>
        <w:spacing w:after="0"/>
        <w:ind w:left="0"/>
        <w:jc w:val="both"/>
      </w:pPr>
      <w:r>
        <w:rPr>
          <w:rFonts w:ascii="Times New Roman"/>
          <w:b w:val="false"/>
          <w:i w:val="false"/>
          <w:color w:val="000000"/>
          <w:sz w:val="28"/>
        </w:rPr>
        <w:t>
      convicted to deprivation of liberty, left or directed to carry out work on household service;</w:t>
      </w:r>
    </w:p>
    <w:p>
      <w:pPr>
        <w:spacing w:after="0"/>
        <w:ind w:left="0"/>
        <w:jc w:val="both"/>
      </w:pPr>
      <w:r>
        <w:rPr>
          <w:rFonts w:ascii="Times New Roman"/>
          <w:b w:val="false"/>
          <w:i w:val="false"/>
          <w:color w:val="000000"/>
          <w:sz w:val="28"/>
        </w:rPr>
        <w:t>
      convicted who came from institutions in accordance with article 88 of the Criminal Executive Code of the Republic of Kazakhstan;</w:t>
      </w:r>
    </w:p>
    <w:p>
      <w:pPr>
        <w:spacing w:after="0"/>
        <w:ind w:left="0"/>
        <w:jc w:val="both"/>
      </w:pPr>
      <w:r>
        <w:rPr>
          <w:rFonts w:ascii="Times New Roman"/>
          <w:b w:val="false"/>
          <w:i w:val="false"/>
          <w:color w:val="000000"/>
          <w:sz w:val="28"/>
        </w:rPr>
        <w:t>
      11-1) room of temporary facility - a cell intended for detention of minors who committed a violation of the established order of detention;</w:t>
      </w:r>
    </w:p>
    <w:p>
      <w:pPr>
        <w:spacing w:after="0"/>
        <w:ind w:left="0"/>
        <w:jc w:val="both"/>
      </w:pPr>
      <w:r>
        <w:rPr>
          <w:rFonts w:ascii="Times New Roman"/>
          <w:b w:val="false"/>
          <w:i w:val="false"/>
          <w:color w:val="000000"/>
          <w:sz w:val="28"/>
        </w:rPr>
        <w:t>
      11-2) premises for temporary detainees - specially adapted premises intended for compulsory detention of military servicemen for a term established by law, in order to suppress an administrative offense or assure administrative proceedings;</w:t>
      </w:r>
    </w:p>
    <w:p>
      <w:pPr>
        <w:spacing w:after="0"/>
        <w:ind w:left="0"/>
        <w:jc w:val="both"/>
      </w:pPr>
      <w:r>
        <w:rPr>
          <w:rFonts w:ascii="Times New Roman"/>
          <w:b w:val="false"/>
          <w:i w:val="false"/>
          <w:color w:val="000000"/>
          <w:sz w:val="28"/>
        </w:rPr>
        <w:t>
      12) a temporary detention facility - a special institution intended for detention of persons detained on suspicion of committing criminal offenses, as well as persons subjected to administrative arrest, in cases provided by paragraph 5 of Article 46-6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29.12.2010 No. 375-IV (shall be enforced upon expiry of ten calendar days after its first official publication); as amended by the Laws of the Republic of Kazakhstan dated 09.11.2011 No. 490-IV (shall be enforced upon expiry of ten calendar days after its first official publication); dated 03.07.2014 No. 227-V (shall be enforced from 01.01.2015); dated 04.07.2014 No. 233-V (shall be enforced from 01.01.2015); dated 18.04.2017 № 58-VI (shall be enforced upon expiry of ten calendar days after the day its first official publication); dated 12.07.2018 No. 180-VI (shall be enforced upon expiry of ten calendar days after the day of its first official publication); dated December 19, 2020 No. 385-VI (shall be enforced ten calendar days after the day of its first official publication); dated 14.03.2023 No. 206-VII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Purposes of keeping persons in special institutions, special premises, guardhouses, premises for temporary detainees</w:t>
      </w:r>
    </w:p>
    <w:p>
      <w:pPr>
        <w:spacing w:after="0"/>
        <w:ind w:left="0"/>
        <w:jc w:val="both"/>
      </w:pPr>
      <w:r>
        <w:rPr>
          <w:rFonts w:ascii="Times New Roman"/>
          <w:b w:val="false"/>
          <w:i w:val="false"/>
          <w:color w:val="ff0000"/>
          <w:sz w:val="28"/>
        </w:rPr>
        <w:t>
      Footnote. The heading of Article 3 as amended by the Law of the Republic of Kazakhstan dated 14.03.2023 No. 206-VII (shall be enforced ten calendar days after the date of its first official publication).</w:t>
      </w:r>
    </w:p>
    <w:p>
      <w:pPr>
        <w:spacing w:after="0"/>
        <w:ind w:left="0"/>
        <w:jc w:val="both"/>
      </w:pPr>
      <w:r>
        <w:rPr>
          <w:rFonts w:ascii="Times New Roman"/>
          <w:b w:val="false"/>
          <w:i w:val="false"/>
          <w:color w:val="000000"/>
          <w:sz w:val="28"/>
        </w:rPr>
        <w:t>
      The detention of persons in special institutions, special premises, guardhouses, and premises for temporary detainees shall be purposed to implementation of the measures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shall be in the wording of the Law of the Republic of Kazakhstan dated 12.07.2018 No. 180-VI (shall be enforced upon expiry of ten calendar days after the day of its first official publication); as amended by the Law of the Republic of Kazakhstan dated 14.03.2023 No. 206-VII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Principles of detention in special institutions, special premises, guardhouses, premises for temporary detainees</w:t>
      </w:r>
    </w:p>
    <w:p>
      <w:pPr>
        <w:spacing w:after="0"/>
        <w:ind w:left="0"/>
        <w:jc w:val="both"/>
      </w:pPr>
      <w:r>
        <w:rPr>
          <w:rFonts w:ascii="Times New Roman"/>
          <w:b w:val="false"/>
          <w:i w:val="false"/>
          <w:color w:val="ff0000"/>
          <w:sz w:val="28"/>
        </w:rPr>
        <w:t>
      Footnote. The heading of Article 4 as amended by the Law of the Republic of Kazakhstan dated 14.03.2023 No. 206-VII (shall be enforced ten calendar days after the date of its first official publication).</w:t>
      </w:r>
    </w:p>
    <w:p>
      <w:pPr>
        <w:spacing w:after="0"/>
        <w:ind w:left="0"/>
        <w:jc w:val="both"/>
      </w:pPr>
      <w:r>
        <w:rPr>
          <w:rFonts w:ascii="Times New Roman"/>
          <w:b w:val="false"/>
          <w:i w:val="false"/>
          <w:color w:val="000000"/>
          <w:sz w:val="28"/>
        </w:rPr>
        <w:t>
      Confinement in special institutions, special premises, in guardhouses, in premises for temporary detainees shall be executed on the principles of legality,  presumption of innocence, equality of citizens before the law, humanism, respect for the honor and dignity of the individual, rules of the international law, and actions shall be avoided aimed at infliction of physical or moral suffering on suspects and accused of crimes held in special institutions or guardhouses.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shall be in the wording of the Law of the Republic of Kazakhstan dated 12.07.2018 No. 180-VI (shall be enforced upon expiry of ten calendar days after the day of its first official publication); with amendments introduced by the Law of the Republic of Kazakhstan dated 14.03.2023 No. 206-VII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Grounds for placement of persons in the special institutions</w:t>
      </w:r>
    </w:p>
    <w:p>
      <w:pPr>
        <w:spacing w:after="0"/>
        <w:ind w:left="0"/>
        <w:jc w:val="both"/>
      </w:pPr>
      <w:r>
        <w:rPr>
          <w:rFonts w:ascii="Times New Roman"/>
          <w:b w:val="false"/>
          <w:i w:val="false"/>
          <w:color w:val="000000"/>
          <w:sz w:val="28"/>
        </w:rPr>
        <w:t>
      The grounds of placement of persons in the special institutions:</w:t>
      </w:r>
    </w:p>
    <w:p>
      <w:pPr>
        <w:spacing w:after="0"/>
        <w:ind w:left="0"/>
        <w:jc w:val="both"/>
      </w:pPr>
      <w:r>
        <w:rPr>
          <w:rFonts w:ascii="Times New Roman"/>
          <w:b w:val="false"/>
          <w:i w:val="false"/>
          <w:color w:val="000000"/>
          <w:sz w:val="28"/>
        </w:rPr>
        <w:t xml:space="preserve">
      1) placement of suspected and accused in commission of crimes, in relation of whom detention in custody is elected as preventive measure, in the detention facility shall be carried out by decree of judge; </w:t>
      </w:r>
    </w:p>
    <w:p>
      <w:pPr>
        <w:spacing w:after="0"/>
        <w:ind w:left="0"/>
        <w:jc w:val="both"/>
      </w:pPr>
      <w:r>
        <w:rPr>
          <w:rFonts w:ascii="Times New Roman"/>
          <w:b w:val="false"/>
          <w:i w:val="false"/>
          <w:color w:val="000000"/>
          <w:sz w:val="28"/>
        </w:rPr>
        <w:t xml:space="preserve">
      2) placement detained on suspicion in commission of criminal infractions in the temporary detention facility shall be carried out on protocol of detention, made by the investigator or interrogating officer. </w:t>
      </w:r>
    </w:p>
    <w:p>
      <w:pPr>
        <w:spacing w:after="0"/>
        <w:ind w:left="0"/>
        <w:jc w:val="both"/>
      </w:pPr>
      <w:r>
        <w:rPr>
          <w:rFonts w:ascii="Times New Roman"/>
          <w:b w:val="false"/>
          <w:i w:val="false"/>
          <w:color w:val="000000"/>
          <w:sz w:val="28"/>
        </w:rPr>
        <w:t>
      Placement of suspected, accused, defendants, in relation of whom detention in custody is elected as preventive measures, in the temporary detention facility shall be carried out by decree of judge in the cases when transfer in the detention facility is not possible because of distance or absence of appropriate ways of communication.</w:t>
      </w:r>
    </w:p>
    <w:p>
      <w:pPr>
        <w:spacing w:after="0"/>
        <w:ind w:left="0"/>
        <w:jc w:val="both"/>
      </w:pPr>
      <w:r>
        <w:rPr>
          <w:rFonts w:ascii="Times New Roman"/>
          <w:b w:val="false"/>
          <w:i w:val="false"/>
          <w:color w:val="000000"/>
          <w:sz w:val="28"/>
        </w:rPr>
        <w:t xml:space="preserve">
      In the cases when the suspected minor may not be left in the same place of residence on living conditions and upbringing, he (she) may be placed in the organization, carrying out the functions on protection of right of the child in accordance with the Law in the manner provided by Article 540 of Criminal Procedure Code of the Republic of Kazakhstan; </w:t>
      </w:r>
    </w:p>
    <w:p>
      <w:pPr>
        <w:spacing w:after="0"/>
        <w:ind w:left="0"/>
        <w:jc w:val="both"/>
      </w:pPr>
      <w:r>
        <w:rPr>
          <w:rFonts w:ascii="Times New Roman"/>
          <w:b w:val="false"/>
          <w:i w:val="false"/>
          <w:color w:val="000000"/>
          <w:sz w:val="28"/>
        </w:rPr>
        <w:t>
      3) placement in temporary detention facility, special reception centers of persons subjected to administrative arrest, shall be carried out on the basis of the judge's decree on the arrest;</w:t>
      </w:r>
    </w:p>
    <w:p>
      <w:pPr>
        <w:spacing w:after="0"/>
        <w:ind w:left="0"/>
        <w:jc w:val="both"/>
      </w:pPr>
      <w:r>
        <w:rPr>
          <w:rFonts w:ascii="Times New Roman"/>
          <w:b w:val="false"/>
          <w:i w:val="false"/>
          <w:color w:val="000000"/>
          <w:sz w:val="28"/>
        </w:rPr>
        <w:t>
      3-1) placement in a special reception center of foreigners and stateless persons subject to forcible expulsion on the basis of a verdict, decision, court order that has entered into legal force, as well as those who have not left the territory of the Republic of Kazakhstan within the period specified in the judicial act on expulsion, is carried out on the basis of the decision of the internal affairs bodies on the preventive restriction of freedom of movement, sanctioned by the court. Preventive restriction of the freedom of movement of such persons is allowed in this case for the period necessary to organize their expulsion from the Republic of Kazakhstan, but not more than thirty days;</w:t>
      </w:r>
    </w:p>
    <w:p>
      <w:pPr>
        <w:spacing w:after="0"/>
        <w:ind w:left="0"/>
        <w:jc w:val="both"/>
      </w:pPr>
      <w:r>
        <w:rPr>
          <w:rFonts w:ascii="Times New Roman"/>
          <w:b w:val="false"/>
          <w:i w:val="false"/>
          <w:color w:val="000000"/>
          <w:sz w:val="28"/>
        </w:rPr>
        <w:t>
      4) placement of persons, not having defined place of residence and (or) identity cards in the reception center shall be carried out on the basis of regulation of internal affairs bodies, sanctioned by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29.12.2010 No. 375-IV (shall be enforced upon expiry of ten calendar days after its first official publication); as amended by the Law of the Republic of Kazakhstan dated 04.07.2014 No. 233-V (shall be enforced from 01.01.2015); dated 18.04.2017 № 58-VI (shall be enforced upon expiry of ten calendar days after the day its first official publication); dated December 19, 2020 No. 385-VI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Grounds for placing a person in a special room </w:t>
      </w:r>
    </w:p>
    <w:p>
      <w:pPr>
        <w:spacing w:after="0"/>
        <w:ind w:left="0"/>
        <w:jc w:val="both"/>
      </w:pPr>
      <w:r>
        <w:rPr>
          <w:rFonts w:ascii="Times New Roman"/>
          <w:b w:val="false"/>
          <w:i w:val="false"/>
          <w:color w:val="000000"/>
          <w:sz w:val="28"/>
        </w:rPr>
        <w:t xml:space="preserve">
      Placement of a person in a special room shall be carried out on the basis of an administrative detention protocol drawn up by an authorized official.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shall be supplemented by Article 5-1 in accordance with the Law of the Republic of Kazakhstan dated 12.07.2018 No. 180-VI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Grounds for placement of military servicemen in guardhouses and in premises for temporary detainees</w:t>
      </w:r>
    </w:p>
    <w:p>
      <w:pPr>
        <w:spacing w:after="0"/>
        <w:ind w:left="0"/>
        <w:jc w:val="both"/>
      </w:pPr>
      <w:r>
        <w:rPr>
          <w:rFonts w:ascii="Times New Roman"/>
          <w:b w:val="false"/>
          <w:i w:val="false"/>
          <w:color w:val="000000"/>
          <w:sz w:val="28"/>
        </w:rPr>
        <w:t>
      1. Grounds for placing military servicemen in guardhouses:</w:t>
      </w:r>
    </w:p>
    <w:p>
      <w:pPr>
        <w:spacing w:after="0"/>
        <w:ind w:left="0"/>
        <w:jc w:val="both"/>
      </w:pPr>
      <w:r>
        <w:rPr>
          <w:rFonts w:ascii="Times New Roman"/>
          <w:b w:val="false"/>
          <w:i w:val="false"/>
          <w:color w:val="000000"/>
          <w:sz w:val="28"/>
        </w:rPr>
        <w:t>
      1) placement of persons subject to administrative arrest shall be made on the basis of a judge’s decision on arrest;</w:t>
      </w:r>
    </w:p>
    <w:p>
      <w:pPr>
        <w:spacing w:after="0"/>
        <w:ind w:left="0"/>
        <w:jc w:val="both"/>
      </w:pPr>
      <w:r>
        <w:rPr>
          <w:rFonts w:ascii="Times New Roman"/>
          <w:b w:val="false"/>
          <w:i w:val="false"/>
          <w:color w:val="000000"/>
          <w:sz w:val="28"/>
        </w:rPr>
        <w:t>
      2) placement of detainees on suspicion of committing criminal offenses shall be made according to the detention protocol drawn up by the investigator or interrogating officer;</w:t>
      </w:r>
    </w:p>
    <w:p>
      <w:pPr>
        <w:spacing w:after="0"/>
        <w:ind w:left="0"/>
        <w:jc w:val="both"/>
      </w:pPr>
      <w:r>
        <w:rPr>
          <w:rFonts w:ascii="Times New Roman"/>
          <w:b w:val="false"/>
          <w:i w:val="false"/>
          <w:color w:val="000000"/>
          <w:sz w:val="28"/>
        </w:rPr>
        <w:t>
      3) placement of suspects accused of committing crimes, defendants in respect of whom detention has been applied as a preventive measure shall be made by order of the judge;</w:t>
      </w:r>
    </w:p>
    <w:p>
      <w:pPr>
        <w:spacing w:after="0"/>
        <w:ind w:left="0"/>
        <w:jc w:val="both"/>
      </w:pPr>
      <w:r>
        <w:rPr>
          <w:rFonts w:ascii="Times New Roman"/>
          <w:b w:val="false"/>
          <w:i w:val="false"/>
          <w:color w:val="000000"/>
          <w:sz w:val="28"/>
        </w:rPr>
        <w:t>
      4) placement of those sentenced to arrest shall be made on the basis of a court verdict and an order for its execution.</w:t>
      </w:r>
    </w:p>
    <w:p>
      <w:pPr>
        <w:spacing w:after="0"/>
        <w:ind w:left="0"/>
        <w:jc w:val="both"/>
      </w:pPr>
      <w:r>
        <w:rPr>
          <w:rFonts w:ascii="Times New Roman"/>
          <w:b w:val="false"/>
          <w:i w:val="false"/>
          <w:color w:val="000000"/>
          <w:sz w:val="28"/>
        </w:rPr>
        <w:t>
      Military servicemen sentenced to imprisonment may be held in guardhouses on the basis of a court verdict pending the conviction enforcement and before they are committed to the enforcement authorities.</w:t>
      </w:r>
    </w:p>
    <w:p>
      <w:pPr>
        <w:spacing w:after="0"/>
        <w:ind w:left="0"/>
        <w:jc w:val="both"/>
      </w:pPr>
      <w:r>
        <w:rPr>
          <w:rFonts w:ascii="Times New Roman"/>
          <w:b w:val="false"/>
          <w:i w:val="false"/>
          <w:color w:val="000000"/>
          <w:sz w:val="28"/>
        </w:rPr>
        <w:t xml:space="preserve">
      2. The placement of military servicemen in premises for temporary detainees shall be made on the basis of a protocol on administrative detention drawn up by an authorized official of the military police. </w:t>
      </w:r>
    </w:p>
    <w:p>
      <w:pPr>
        <w:spacing w:after="0"/>
        <w:ind w:left="0"/>
        <w:jc w:val="both"/>
      </w:pPr>
      <w:r>
        <w:rPr>
          <w:rFonts w:ascii="Times New Roman"/>
          <w:b w:val="false"/>
          <w:i w:val="false"/>
          <w:color w:val="000000"/>
          <w:sz w:val="28"/>
        </w:rPr>
        <w:t>
      It shall be allowed to place military servicemen detained on suspicion of committing criminal offenses in the premises for temporary detainees under the duty officer of the military police authority of the Armed Forces of the Republic of Kazakhstan in cases when delivery to a guardhouse or a temporary detention facility is not possible due to remoteness or lack of proper communication means.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has been supplemented by Article 5-2 pursuant to the Law of the Republic of Kazakhstan dated 14.03.2023 No. 206-VII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Legal status of persons held in special institutions, special premises, guardhouses, premises for temporary detainees</w:t>
      </w:r>
    </w:p>
    <w:p>
      <w:pPr>
        <w:spacing w:after="0"/>
        <w:ind w:left="0"/>
        <w:jc w:val="both"/>
      </w:pPr>
      <w:r>
        <w:rPr>
          <w:rFonts w:ascii="Times New Roman"/>
          <w:b w:val="false"/>
          <w:i w:val="false"/>
          <w:color w:val="ff0000"/>
          <w:sz w:val="28"/>
        </w:rPr>
        <w:t>
      Footnote. The heading of Article 6 as amended by the Law of the Republic of Kazakhstan dated 14.03.2023 No. 206-VII (shall be enforced ten calendar days after the date of its first official publication).</w:t>
      </w:r>
    </w:p>
    <w:p>
      <w:pPr>
        <w:spacing w:after="0"/>
        <w:ind w:left="0"/>
        <w:jc w:val="both"/>
      </w:pPr>
      <w:r>
        <w:rPr>
          <w:rFonts w:ascii="Times New Roman"/>
          <w:b w:val="false"/>
          <w:i w:val="false"/>
          <w:color w:val="000000"/>
          <w:sz w:val="28"/>
        </w:rPr>
        <w:t>
      1. Persons held in special institutions, special premises, in guardhouses, in premises for temporary detainees, shall enjoy the rights and freedoms, and also bear the obligations established for citizens of the Republic of Kazakhstan, with the restrictions stipulated by the Constitution and laws of the Republic of Kazakhstan.</w:t>
      </w:r>
    </w:p>
    <w:p>
      <w:pPr>
        <w:spacing w:after="0"/>
        <w:ind w:left="0"/>
        <w:jc w:val="both"/>
      </w:pPr>
      <w:r>
        <w:rPr>
          <w:rFonts w:ascii="Times New Roman"/>
          <w:b w:val="false"/>
          <w:i w:val="false"/>
          <w:color w:val="000000"/>
          <w:sz w:val="28"/>
        </w:rPr>
        <w:t>
      2. Foreigners and stateless persons held in special institutions, special rooms, shall enjoy the rights and freedoms, and also bear the duties established for citizens of the Republic of Kazakhstan, unless otherwise provided by the Constitution, laws of the Republic of Kazakhstan and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shall be in the wording of the Law of the Republic of Kazakhstan dated 12.07.2018 No. 180-VI (shall be enforced upon expiry of ten calendar days after the day of its first official publication); as amended by the Law of the Republic of Kazakhstan dated 14.03.2023 No. 206-VII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Places of detention of persons suspected, accused of committing a crime, maintaining their records</w:t>
      </w:r>
    </w:p>
    <w:p>
      <w:pPr>
        <w:spacing w:after="0"/>
        <w:ind w:left="0"/>
        <w:jc w:val="both"/>
      </w:pPr>
      <w:r>
        <w:rPr>
          <w:rFonts w:ascii="Times New Roman"/>
          <w:b w:val="false"/>
          <w:i w:val="false"/>
          <w:color w:val="ff0000"/>
          <w:sz w:val="28"/>
        </w:rPr>
        <w:t>
      Footnote. The title is in the wording of the Law of the Republic of Kazakhstan dated 29.12.2010 No. 375-IV (shall be enforced upon expiry of ten calendar days after its first official publication); as amended by the Law of the Republic of Kazakhstan dated November 24, 2021 No. 75-VII (shall be enforced ten calendar days after the day of its first official publication).</w:t>
      </w:r>
    </w:p>
    <w:p>
      <w:pPr>
        <w:spacing w:after="0"/>
        <w:ind w:left="0"/>
        <w:jc w:val="both"/>
      </w:pPr>
      <w:r>
        <w:rPr>
          <w:rFonts w:ascii="Times New Roman"/>
          <w:b w:val="false"/>
          <w:i w:val="false"/>
          <w:color w:val="000000"/>
          <w:sz w:val="28"/>
        </w:rPr>
        <w:t>
      1. Places of detention in custody of suspected and accused shall be:</w:t>
      </w:r>
    </w:p>
    <w:p>
      <w:pPr>
        <w:spacing w:after="0"/>
        <w:ind w:left="0"/>
        <w:jc w:val="both"/>
      </w:pPr>
      <w:r>
        <w:rPr>
          <w:rFonts w:ascii="Times New Roman"/>
          <w:b w:val="false"/>
          <w:i w:val="false"/>
          <w:color w:val="000000"/>
          <w:sz w:val="28"/>
        </w:rPr>
        <w:t>
      1) detention facilities of correctional system and bodies of national security of the Republic of Kazakhstan;</w:t>
      </w:r>
    </w:p>
    <w:p>
      <w:pPr>
        <w:spacing w:after="0"/>
        <w:ind w:left="0"/>
        <w:jc w:val="both"/>
      </w:pPr>
      <w:r>
        <w:rPr>
          <w:rFonts w:ascii="Times New Roman"/>
          <w:b w:val="false"/>
          <w:i w:val="false"/>
          <w:color w:val="000000"/>
          <w:sz w:val="28"/>
        </w:rPr>
        <w:t>
      2) temporary detention facilities of internal affairs bodies, national security of the Republic of Kazakhstan.</w:t>
      </w:r>
    </w:p>
    <w:p>
      <w:pPr>
        <w:spacing w:after="0"/>
        <w:ind w:left="0"/>
        <w:jc w:val="both"/>
      </w:pPr>
      <w:r>
        <w:rPr>
          <w:rFonts w:ascii="Times New Roman"/>
          <w:b w:val="false"/>
          <w:i w:val="false"/>
          <w:color w:val="000000"/>
          <w:sz w:val="28"/>
        </w:rPr>
        <w:t>
      2. In the cases provided by this Law, the places of detention in custody of the suspected and accused may be the institutions of penitentiary system and guardhouses (detention rooms).</w:t>
      </w:r>
    </w:p>
    <w:p>
      <w:pPr>
        <w:spacing w:after="0"/>
        <w:ind w:left="0"/>
        <w:jc w:val="both"/>
      </w:pPr>
      <w:r>
        <w:rPr>
          <w:rFonts w:ascii="Times New Roman"/>
          <w:b w:val="false"/>
          <w:i w:val="false"/>
          <w:color w:val="000000"/>
          <w:sz w:val="28"/>
        </w:rPr>
        <w:t>
      3. In cases where detention on suspicion of committing a criminal offense is carried out in accordance with the Criminal Procedure Code of the Republic of Kazakhstan by the captains of sea vessels on a long voyage, the heads of the territorial divisions of the Border Service of the National Security Committee of the Republic of Kazakhstan, the commandant of the locality, the suspects are kept in the premises , which are determined by the indicated officials and are specially adapted for the detention of suspects.</w:t>
      </w:r>
    </w:p>
    <w:p>
      <w:pPr>
        <w:spacing w:after="0"/>
        <w:ind w:left="0"/>
        <w:jc w:val="both"/>
      </w:pPr>
      <w:r>
        <w:rPr>
          <w:rFonts w:ascii="Times New Roman"/>
          <w:b w:val="false"/>
          <w:i w:val="false"/>
          <w:color w:val="000000"/>
          <w:sz w:val="28"/>
        </w:rPr>
        <w:t>
      4. A person or body, in execution of whom there is a criminal case shall be obliged to notify one of the relatives of suspected or accused on place or on change of place of his (her) detention in custody during twelve hours in accordance with the Criminal Procedure Code of the Republic of Kazakhstan.</w:t>
      </w:r>
    </w:p>
    <w:p>
      <w:pPr>
        <w:spacing w:after="0"/>
        <w:ind w:left="0"/>
        <w:jc w:val="both"/>
      </w:pPr>
      <w:r>
        <w:rPr>
          <w:rFonts w:ascii="Times New Roman"/>
          <w:b w:val="false"/>
          <w:i w:val="false"/>
          <w:color w:val="000000"/>
          <w:sz w:val="28"/>
        </w:rPr>
        <w:t>
      The notification on the place or change of the detention place of a suspected or accused foreigner shall be directed to the Ministry of Foreign Affairs, the Ministry of Internal Affairs, the Committee for National Security, the authorized body of penitentiary system of the Republic of Kazakhstan, as well as to the embassy, ​​consulate or other representative of the state, the citizen which he is.</w:t>
      </w:r>
    </w:p>
    <w:p>
      <w:pPr>
        <w:spacing w:after="0"/>
        <w:ind w:left="0"/>
        <w:jc w:val="both"/>
      </w:pPr>
      <w:r>
        <w:rPr>
          <w:rFonts w:ascii="Times New Roman"/>
          <w:b w:val="false"/>
          <w:i w:val="false"/>
          <w:color w:val="000000"/>
          <w:sz w:val="28"/>
        </w:rPr>
        <w:t>
      Keeping records of persons held in pre-trial detention centers of the penitentiary system is carried out in the manner determined by the authorized body in the field of penitentiary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16.07.2001 No. 244 (shall be enforced from 1 January, 2001); dated 10 July, 2002 No. 338; dated 29 December, 2004 No. 25; dated 29.12.2010 No. 375-IV (shall be enforced upon expiry of ten calendar days after its first official publication); dated 18.01.2012 No. 547-IV (shall be enforced upon expiry of ten calendar days after its first official publication); Constitution Law of the Republic of Kazakhstan dated 03.07.2013 No. 121-V (shall be enforced upon expiry of ten calendar days after its first official publication); dated 04.07.2014 No. 233-V (shall be enforced from 01.01.2015); dated 18.04.2017 № 58-VI (shall be enforced upon expiry of ten calendar days after the day its first official publication); dated 11.07.2017 № 91-VI (shall be enforced upon expiry of ten calendar days after the day its first official publication); dated November 16, 2020 No. 375-VI (shall be enforced upon the expiration of ten calendar days after the day of its first official publication); dated November 24, 2021 No. 75-VII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Detention facilities of correctional system and bodies of national security of the Republic of Kazakhstan</w:t>
      </w:r>
    </w:p>
    <w:p>
      <w:pPr>
        <w:spacing w:after="0"/>
        <w:ind w:left="0"/>
        <w:jc w:val="both"/>
      </w:pPr>
      <w:r>
        <w:rPr>
          <w:rFonts w:ascii="Times New Roman"/>
          <w:b w:val="false"/>
          <w:i w:val="false"/>
          <w:color w:val="ff0000"/>
          <w:sz w:val="28"/>
        </w:rPr>
        <w:t xml:space="preserve">
      Footnote. The title is in the wording of the Law of the Republic of Kazakhstan dated 18.01.2012 No. 547-IV (shall be enforced upon expiry of ten calendar days after its first official publication). </w:t>
      </w:r>
    </w:p>
    <w:p>
      <w:pPr>
        <w:spacing w:after="0"/>
        <w:ind w:left="0"/>
        <w:jc w:val="both"/>
      </w:pPr>
      <w:r>
        <w:rPr>
          <w:rFonts w:ascii="Times New Roman"/>
          <w:b w:val="false"/>
          <w:i w:val="false"/>
          <w:color w:val="000000"/>
          <w:sz w:val="28"/>
        </w:rPr>
        <w:t xml:space="preserve">
      1. Detention facilities of correctional system and bodies of national security of the Republic of Kazakhstan (hereinafter – detention facilities) intended for detention of suspected and accused, in relation of whom detention in custody is elected as preventive measure. </w:t>
      </w:r>
    </w:p>
    <w:p>
      <w:pPr>
        <w:spacing w:after="0"/>
        <w:ind w:left="0"/>
        <w:jc w:val="both"/>
      </w:pPr>
      <w:r>
        <w:rPr>
          <w:rFonts w:ascii="Times New Roman"/>
          <w:b w:val="false"/>
          <w:i w:val="false"/>
          <w:color w:val="000000"/>
          <w:sz w:val="28"/>
        </w:rPr>
        <w:t>
      2. Detention facilities shall have a right of legal entity. They shall be created, reorganized and liquidated by the decision of the Government of the Republic of Kazakhstan.</w:t>
      </w:r>
    </w:p>
    <w:p>
      <w:pPr>
        <w:spacing w:after="0"/>
        <w:ind w:left="0"/>
        <w:jc w:val="both"/>
      </w:pPr>
      <w:r>
        <w:rPr>
          <w:rFonts w:ascii="Times New Roman"/>
          <w:b w:val="false"/>
          <w:i w:val="false"/>
          <w:color w:val="000000"/>
          <w:sz w:val="28"/>
        </w:rPr>
        <w:t>
      3. Financing of detention facilities shall be carried out at the expense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20.12.2004 No. 13 (shall be enforced from 1 January, 2005); dated 29.12.2004 No. 25; dated 18.01.2012 No. 547-IV (shall be enforced upon expiry of ten calendar days after its first official publication); dated 03.07.2014 No. 227-V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Guardhouses</w:t>
      </w:r>
    </w:p>
    <w:p>
      <w:pPr>
        <w:spacing w:after="0"/>
        <w:ind w:left="0"/>
        <w:jc w:val="both"/>
      </w:pPr>
      <w:r>
        <w:rPr>
          <w:rFonts w:ascii="Times New Roman"/>
          <w:b w:val="false"/>
          <w:i w:val="false"/>
          <w:color w:val="000000"/>
          <w:sz w:val="28"/>
        </w:rPr>
        <w:t>
      1. Guardhouses shall be established under the military police bodies of the Armed Forces of the Republic of Kazakhstan and the National Security Committee of the Republic of Kazakhstan and shall be their structural divisions.</w:t>
      </w:r>
    </w:p>
    <w:p>
      <w:pPr>
        <w:spacing w:after="0"/>
        <w:ind w:left="0"/>
        <w:jc w:val="both"/>
      </w:pPr>
      <w:r>
        <w:rPr>
          <w:rFonts w:ascii="Times New Roman"/>
          <w:b w:val="false"/>
          <w:i w:val="false"/>
          <w:color w:val="000000"/>
          <w:sz w:val="28"/>
        </w:rPr>
        <w:t>
      2. The decision on creation, reorganization and liquidation of guardhouses shall be made depending on their departmental affiliation, respectively, by the Ministry of Defense of the Republic of Kazakhstan, the National Security Committee of the Republic of Kazakhstan.</w:t>
      </w:r>
    </w:p>
    <w:p>
      <w:pPr>
        <w:spacing w:after="0"/>
        <w:ind w:left="0"/>
        <w:jc w:val="both"/>
      </w:pPr>
      <w:r>
        <w:rPr>
          <w:rFonts w:ascii="Times New Roman"/>
          <w:b w:val="false"/>
          <w:i w:val="false"/>
          <w:color w:val="000000"/>
          <w:sz w:val="28"/>
        </w:rPr>
        <w:t>
      3. The procedure and organization of the work of the guardhouses shall be determined by the charter of the garrison and guard services of the Armed Forces, other troops and military formations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has been supplemented by Article 8-1 under the Law of the Republic of Kazakhstan dated 14.03.2023 No. 206-VII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Temporary detention facilities of internal affairs bodies, national security of the Republic of Kazakhstan</w:t>
      </w:r>
    </w:p>
    <w:p>
      <w:pPr>
        <w:spacing w:after="0"/>
        <w:ind w:left="0"/>
        <w:jc w:val="both"/>
      </w:pPr>
      <w:r>
        <w:rPr>
          <w:rFonts w:ascii="Times New Roman"/>
          <w:b w:val="false"/>
          <w:i w:val="false"/>
          <w:color w:val="000000"/>
          <w:sz w:val="28"/>
        </w:rPr>
        <w:t xml:space="preserve">
      1. Temporary detention facilities of internal affairs bodies shall be their structural subdivisions. Financing of temporary detention facilities of internal affairs bodies shall be carried out at the expense of budget funds. </w:t>
      </w:r>
    </w:p>
    <w:p>
      <w:pPr>
        <w:spacing w:after="0"/>
        <w:ind w:left="0"/>
        <w:jc w:val="both"/>
      </w:pPr>
      <w:r>
        <w:rPr>
          <w:rFonts w:ascii="Times New Roman"/>
          <w:b w:val="false"/>
          <w:i w:val="false"/>
          <w:color w:val="000000"/>
          <w:sz w:val="28"/>
        </w:rPr>
        <w:t xml:space="preserve">
      2. Temporary detention facilities of bodies of national security of the Republic of Kazakhstan shall be financed at the expense of budget funds. </w:t>
      </w:r>
    </w:p>
    <w:p>
      <w:pPr>
        <w:spacing w:after="0"/>
        <w:ind w:left="0"/>
        <w:jc w:val="both"/>
      </w:pPr>
      <w:r>
        <w:rPr>
          <w:rFonts w:ascii="Times New Roman"/>
          <w:b w:val="false"/>
          <w:i w:val="false"/>
          <w:color w:val="000000"/>
          <w:sz w:val="28"/>
        </w:rPr>
        <w:t>
      3. Decision on creation, reorganization and liquidation of temporary detention facilities shall be adopted depending on their departmental affiliation in the manner respectively established by the Ministry of Internal Affairs,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 as amended by the Law of the Republic of Kazakhstan dated 10 July, 2002 No. 338; dated 20 December, 2004 No. 13 (shall be enforced from 1 January, 2005).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Reception center and special reception centers of internal affairs bodies</w:t>
      </w:r>
    </w:p>
    <w:p>
      <w:pPr>
        <w:spacing w:after="0"/>
        <w:ind w:left="0"/>
        <w:jc w:val="both"/>
      </w:pPr>
      <w:r>
        <w:rPr>
          <w:rFonts w:ascii="Times New Roman"/>
          <w:b w:val="false"/>
          <w:i w:val="false"/>
          <w:color w:val="000000"/>
          <w:sz w:val="28"/>
        </w:rPr>
        <w:t>
      1. Reception center and special reception centers of internal affairs bodies shall be structural subdivisions of internal affairs bodies.</w:t>
      </w:r>
    </w:p>
    <w:p>
      <w:pPr>
        <w:spacing w:after="0"/>
        <w:ind w:left="0"/>
        <w:jc w:val="both"/>
      </w:pPr>
      <w:r>
        <w:rPr>
          <w:rFonts w:ascii="Times New Roman"/>
          <w:b w:val="false"/>
          <w:i w:val="false"/>
          <w:color w:val="000000"/>
          <w:sz w:val="28"/>
        </w:rPr>
        <w:t xml:space="preserve">
      Reception center and special reception centers shall be created, reorganized and liquidated by the decision of Ministry of Internal Affairs of the Republic of Kazakhstan. </w:t>
      </w:r>
    </w:p>
    <w:p>
      <w:pPr>
        <w:spacing w:after="0"/>
        <w:ind w:left="0"/>
        <w:jc w:val="both"/>
      </w:pPr>
      <w:r>
        <w:rPr>
          <w:rFonts w:ascii="Times New Roman"/>
          <w:b w:val="false"/>
          <w:i w:val="false"/>
          <w:color w:val="000000"/>
          <w:sz w:val="28"/>
        </w:rPr>
        <w:t>
      Upon imposition of the state of emergency, other premises, complying with the sanitary requirements and excluding the possibility of their unwarranted leaving, adapted for detention of persons, not having the defined place of residence and (or) identity cards or subjected to administrative arrest may be used as reception center and special reception center by the decision of commandant of locality.</w:t>
      </w:r>
    </w:p>
    <w:p>
      <w:pPr>
        <w:spacing w:after="0"/>
        <w:ind w:left="0"/>
        <w:jc w:val="both"/>
      </w:pPr>
      <w:r>
        <w:rPr>
          <w:rFonts w:ascii="Times New Roman"/>
          <w:b w:val="false"/>
          <w:i w:val="false"/>
          <w:color w:val="000000"/>
          <w:sz w:val="28"/>
        </w:rPr>
        <w:t>
      2. Procedure and organization of activity of reception centers and special reception centers shall be determined by the Ministry of Internal Affairs of the Republic of Kazakhstan.</w:t>
      </w:r>
    </w:p>
    <w:p>
      <w:pPr>
        <w:spacing w:after="0"/>
        <w:ind w:left="0"/>
        <w:jc w:val="both"/>
      </w:pPr>
      <w:r>
        <w:rPr>
          <w:rFonts w:ascii="Times New Roman"/>
          <w:b w:val="false"/>
          <w:i w:val="false"/>
          <w:color w:val="000000"/>
          <w:sz w:val="28"/>
        </w:rPr>
        <w:t xml:space="preserve">
      3. Financing of reception centers and special reception centers shall be carried out at the expense of budget funds.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9-1 in accordance with the Law of the Republic of Kazakhstan dated 29.12.2010 No. 375-IV (shall be enforced upon expiry of ten calendar days after its first official publication); as amended by the Constitution Law of the Republic of Kazakhstan dated 03.07.2013 No. 121-V (shall be enforced upon expiry of ten calendar days after its first official publication); by the Law of the Republic of Kazakhstan dated 10.01.2015 No. 275-V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 Special rooms</w:t>
      </w:r>
    </w:p>
    <w:p>
      <w:pPr>
        <w:spacing w:after="0"/>
        <w:ind w:left="0"/>
        <w:jc w:val="both"/>
      </w:pPr>
      <w:r>
        <w:rPr>
          <w:rFonts w:ascii="Times New Roman"/>
          <w:b w:val="false"/>
          <w:i w:val="false"/>
          <w:color w:val="000000"/>
          <w:sz w:val="28"/>
        </w:rPr>
        <w:t xml:space="preserve">
      1. Special rooms shall be created at the duty units of police bodies by order of the Minister of Internal Affairs of the Republic of Kazakhstan. </w:t>
      </w:r>
    </w:p>
    <w:p>
      <w:pPr>
        <w:spacing w:after="0"/>
        <w:ind w:left="0"/>
        <w:jc w:val="both"/>
      </w:pPr>
      <w:r>
        <w:rPr>
          <w:rFonts w:ascii="Times New Roman"/>
          <w:b w:val="false"/>
          <w:i w:val="false"/>
          <w:color w:val="000000"/>
          <w:sz w:val="28"/>
        </w:rPr>
        <w:t xml:space="preserve">
      2. The procedure for organizing the activities of special rooms and the standard rules of the internal regulations of a special room shall be determined by the Ministry of Internal Affairs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shall be supplemented by Article 9-2 in accordance with the Law of the Republic of Kazakhstan dated 12.07.2018 No. 180-VI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9-3. Premises for temporary detainees</w:t>
      </w:r>
    </w:p>
    <w:p>
      <w:pPr>
        <w:spacing w:after="0"/>
        <w:ind w:left="0"/>
        <w:jc w:val="both"/>
      </w:pPr>
      <w:r>
        <w:rPr>
          <w:rFonts w:ascii="Times New Roman"/>
          <w:b w:val="false"/>
          <w:i w:val="false"/>
          <w:color w:val="000000"/>
          <w:sz w:val="28"/>
        </w:rPr>
        <w:t>
      1. Inside the guardhouses, premises shall be arranged for temporary detainees, to which the procedure and organization of the activities of the guardhouses are applicable.</w:t>
      </w:r>
    </w:p>
    <w:p>
      <w:pPr>
        <w:spacing w:after="0"/>
        <w:ind w:left="0"/>
        <w:jc w:val="both"/>
      </w:pPr>
      <w:r>
        <w:rPr>
          <w:rFonts w:ascii="Times New Roman"/>
          <w:b w:val="false"/>
          <w:i w:val="false"/>
          <w:color w:val="000000"/>
          <w:sz w:val="28"/>
        </w:rPr>
        <w:t>
      The procedure and organization of activities of premises for temporary detainees shall be determined by the charter of the garrison and guard services of the Armed Forces, other troops and military formations of the Republic of Kazakhstan.</w:t>
      </w:r>
    </w:p>
    <w:p>
      <w:pPr>
        <w:spacing w:after="0"/>
        <w:ind w:left="0"/>
        <w:jc w:val="both"/>
      </w:pPr>
      <w:r>
        <w:rPr>
          <w:rFonts w:ascii="Times New Roman"/>
          <w:b w:val="false"/>
          <w:i w:val="false"/>
          <w:color w:val="000000"/>
          <w:sz w:val="28"/>
        </w:rPr>
        <w:t>
      2. In the absence of guardhouses in the garrisons, by order of the Minister of Defense of the Republic of Kazakhstan, premises for temporarily detained persons shall be created under the duty officer of the military police of the Armed Forces of the Republic of Kazakhstan.</w:t>
      </w:r>
    </w:p>
    <w:p>
      <w:pPr>
        <w:spacing w:after="0"/>
        <w:ind w:left="0"/>
        <w:jc w:val="both"/>
      </w:pPr>
      <w:r>
        <w:rPr>
          <w:rFonts w:ascii="Times New Roman"/>
          <w:b w:val="false"/>
          <w:i w:val="false"/>
          <w:color w:val="000000"/>
          <w:sz w:val="28"/>
        </w:rPr>
        <w:t>
      The procedure for organizing the work of the premises for temporary detainees under the duty officer of the military police of the Armed Forces of the Republic of Kazakhstan and the standard internal regulations in them shall be determined by the Ministry of Defense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has been supplemented by Article 9-3 under the Law of the Republic of Kazakhstan dated 14.03.2023 No. 206-VII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Use of institutions, executing a sentence, premises, specially equipped for detention of persons, subjected to administrative detention, and detention rooms for detention of suspected and accused in custody </w:t>
      </w:r>
    </w:p>
    <w:p>
      <w:pPr>
        <w:spacing w:after="0"/>
        <w:ind w:left="0"/>
        <w:jc w:val="both"/>
      </w:pPr>
      <w:r>
        <w:rPr>
          <w:rFonts w:ascii="Times New Roman"/>
          <w:b w:val="false"/>
          <w:i w:val="false"/>
          <w:color w:val="000000"/>
          <w:sz w:val="28"/>
        </w:rPr>
        <w:t>
      1. The convicted serving a sentence in the institutions of the penitentiary system, upon suspicion or accusation in commission other crime by them may be detained in these institutions, but isolated from other convicted, serving a sentence.</w:t>
      </w:r>
    </w:p>
    <w:p>
      <w:pPr>
        <w:spacing w:after="0"/>
        <w:ind w:left="0"/>
        <w:jc w:val="both"/>
      </w:pPr>
      <w:r>
        <w:rPr>
          <w:rFonts w:ascii="Times New Roman"/>
          <w:b w:val="false"/>
          <w:i w:val="false"/>
          <w:color w:val="000000"/>
          <w:sz w:val="28"/>
        </w:rPr>
        <w:t>
      2. Suspected and accused of committing criminal offenses related to violations of the State Border of the Republic of Kazakhstan, prior to delivery to temporary detention facilities, may be kept in premises specially equipped for keeping persons subjected to administrative detention.</w:t>
      </w:r>
    </w:p>
    <w:p>
      <w:pPr>
        <w:spacing w:after="0"/>
        <w:ind w:left="0"/>
        <w:jc w:val="both"/>
      </w:pPr>
      <w:r>
        <w:rPr>
          <w:rFonts w:ascii="Times New Roman"/>
          <w:b w:val="false"/>
          <w:i w:val="false"/>
          <w:color w:val="000000"/>
          <w:sz w:val="28"/>
        </w:rPr>
        <w:t xml:space="preserve">
      3. Suspected and accused, in relation of whom detention in custody is applied as preventive measure shall be places to the medical institution in the manner provided by paragraph 2 of Article 23 of this Law in the case of necessity of appointment of examination on the grounds, provided by the legislation, as well as in the case of rendering them the medical assistance. </w:t>
      </w:r>
    </w:p>
    <w:p>
      <w:pPr>
        <w:spacing w:after="0"/>
        <w:ind w:left="0"/>
        <w:jc w:val="both"/>
      </w:pPr>
      <w:r>
        <w:rPr>
          <w:rFonts w:ascii="Times New Roman"/>
          <w:b w:val="false"/>
          <w:i w:val="false"/>
          <w:color w:val="000000"/>
          <w:sz w:val="28"/>
        </w:rPr>
        <w:t>
      4. Suspected and accused military servicemen may be detained in the detention rooms in the cases and procedure, provided by the Criminal Procedure Code of the Republic of Kazakhstan, this Law and other regulatory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03.07.2014 No. 227-V (shall be enforced from 01.01.2015); dated 04.07.2014 No. 233-V (shall be enforced from 01.01.2015); dated 18.04.2017 № 58-VI (shall be enforced upon expiry of ten calendar days after the day its first official publication); dated 16.11.2020 No. 375-VI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Servants of places of detention in custody </w:t>
      </w:r>
    </w:p>
    <w:p>
      <w:pPr>
        <w:spacing w:after="0"/>
        <w:ind w:left="0"/>
        <w:jc w:val="both"/>
      </w:pPr>
      <w:r>
        <w:rPr>
          <w:rFonts w:ascii="Times New Roman"/>
          <w:b w:val="false"/>
          <w:i w:val="false"/>
          <w:color w:val="000000"/>
          <w:sz w:val="28"/>
        </w:rPr>
        <w:t>
      1. The servants of places of detention in custody shall be the persons of private and senior officers of internal affairs bodies, correctional system, servants of national security bodies of the Republic of Kazakhstan, exercising the obligations on ensuring the regime of detention in custody.</w:t>
      </w:r>
    </w:p>
    <w:p>
      <w:pPr>
        <w:spacing w:after="0"/>
        <w:ind w:left="0"/>
        <w:jc w:val="both"/>
      </w:pPr>
      <w:r>
        <w:rPr>
          <w:rFonts w:ascii="Times New Roman"/>
          <w:b w:val="false"/>
          <w:i w:val="false"/>
          <w:color w:val="000000"/>
          <w:sz w:val="28"/>
        </w:rPr>
        <w:t>
      2. For the period of fulfillment of duties to ensure the regime of detention, captains of ships, heads of institutions of the penitentiary system, territorial divisions of the Border Service of the National Security Committee of the Republic of Kazakhstan, as well as persons authorized by them, bear duties and enjoy the rights granted by this Law to employees of places of detention guarded.</w:t>
      </w:r>
    </w:p>
    <w:p>
      <w:pPr>
        <w:spacing w:after="0"/>
        <w:ind w:left="0"/>
        <w:jc w:val="both"/>
      </w:pPr>
      <w:r>
        <w:rPr>
          <w:rFonts w:ascii="Times New Roman"/>
          <w:b w:val="false"/>
          <w:i w:val="false"/>
          <w:color w:val="000000"/>
          <w:sz w:val="28"/>
        </w:rPr>
        <w:t>
      3. The head of administration of places of detention in custody in this Law shall be:</w:t>
      </w:r>
    </w:p>
    <w:p>
      <w:pPr>
        <w:spacing w:after="0"/>
        <w:ind w:left="0"/>
        <w:jc w:val="both"/>
      </w:pPr>
      <w:r>
        <w:rPr>
          <w:rFonts w:ascii="Times New Roman"/>
          <w:b w:val="false"/>
          <w:i w:val="false"/>
          <w:color w:val="000000"/>
          <w:sz w:val="28"/>
        </w:rPr>
        <w:t>
      1) heads of detention facilities;</w:t>
      </w:r>
    </w:p>
    <w:p>
      <w:pPr>
        <w:spacing w:after="0"/>
        <w:ind w:left="0"/>
        <w:jc w:val="both"/>
      </w:pPr>
      <w:r>
        <w:rPr>
          <w:rFonts w:ascii="Times New Roman"/>
          <w:b w:val="false"/>
          <w:i w:val="false"/>
          <w:color w:val="000000"/>
          <w:sz w:val="28"/>
        </w:rPr>
        <w:t>
      2) the heads of the institutions of the penitentiary system;</w:t>
      </w:r>
    </w:p>
    <w:p>
      <w:pPr>
        <w:spacing w:after="0"/>
        <w:ind w:left="0"/>
        <w:jc w:val="both"/>
      </w:pPr>
      <w:r>
        <w:rPr>
          <w:rFonts w:ascii="Times New Roman"/>
          <w:b w:val="false"/>
          <w:i w:val="false"/>
          <w:color w:val="000000"/>
          <w:sz w:val="28"/>
        </w:rPr>
        <w:t>
      3) heads of temporary detention facilities;</w:t>
      </w:r>
    </w:p>
    <w:p>
      <w:pPr>
        <w:spacing w:after="0"/>
        <w:ind w:left="0"/>
        <w:jc w:val="both"/>
      </w:pPr>
      <w:r>
        <w:rPr>
          <w:rFonts w:ascii="Times New Roman"/>
          <w:b w:val="false"/>
          <w:i w:val="false"/>
          <w:color w:val="000000"/>
          <w:sz w:val="28"/>
        </w:rPr>
        <w:t>
      4) heads of territorial subdivisions of the Border Service of the National Security Committee of the Republic of Kazakhstan in charge of temporary detention facilities;</w:t>
      </w:r>
    </w:p>
    <w:p>
      <w:pPr>
        <w:spacing w:after="0"/>
        <w:ind w:left="0"/>
        <w:jc w:val="both"/>
      </w:pPr>
      <w:r>
        <w:rPr>
          <w:rFonts w:ascii="Times New Roman"/>
          <w:b w:val="false"/>
          <w:i w:val="false"/>
          <w:color w:val="000000"/>
          <w:sz w:val="28"/>
        </w:rPr>
        <w:t>
      5) the heads of the military police, in charge of whom are guardhouses.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18.04.2017 № 58-VI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Staff in places of detention shall be specially trained, knowledgeable and skilled in working with persons with disabilities.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10.07.2002 No. 338; dated 20.12.2004 No. 13 (shall be enforced from 01.01.2005); dated 29.12.2004 No. 25; dated 13.02.2012 № 553-IV (shall be enforced upon expiry of ten calendar days after its first official publication); dated 18.04.2017 № 58-VI (shall be enforced upon expiry of ten calendar days after the day its first official publication); dated 16.11.2020 No. 375-VI (shall be enforced ten calendar days after the day of its first official publication); No. 129-VII of 27.06.2022 (shall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The grounds of transfer of suspected and accused, detained in the detention facilities, to the temporary detention facilities </w:t>
      </w:r>
    </w:p>
    <w:p>
      <w:pPr>
        <w:spacing w:after="0"/>
        <w:ind w:left="0"/>
        <w:jc w:val="both"/>
      </w:pPr>
      <w:r>
        <w:rPr>
          <w:rFonts w:ascii="Times New Roman"/>
          <w:b w:val="false"/>
          <w:i w:val="false"/>
          <w:color w:val="000000"/>
          <w:sz w:val="28"/>
        </w:rPr>
        <w:t>
      1. The grounds of transfer of suspected and accused, detained in the detention facilities may be transferred to the temporary detention facilities in the cases, when it is necessary for conducting of investigatory actions, judicial examination of cases out of the bounds of inhabited localities, where the detention facilities located, from which the daily transfer is impossible, for the term of execution of specified actions and judicial process, but no more than thirty days.</w:t>
      </w:r>
    </w:p>
    <w:p>
      <w:pPr>
        <w:spacing w:after="0"/>
        <w:ind w:left="0"/>
        <w:jc w:val="both"/>
      </w:pPr>
      <w:r>
        <w:rPr>
          <w:rFonts w:ascii="Times New Roman"/>
          <w:b w:val="false"/>
          <w:i w:val="false"/>
          <w:color w:val="000000"/>
          <w:sz w:val="28"/>
        </w:rPr>
        <w:t>
      2. The ground for this transfer shall be the regulation of prosecutor, judge as well as regulation of investigator or interrogating officer, sanctioned by prosecutor, his (her) assistant.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 dated 20 December, 2004 No. 13 (shall be enforced from 1 January, 2005).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The terms of detention in custody </w:t>
      </w:r>
    </w:p>
    <w:p>
      <w:pPr>
        <w:spacing w:after="0"/>
        <w:ind w:left="0"/>
        <w:jc w:val="both"/>
      </w:pPr>
      <w:r>
        <w:rPr>
          <w:rFonts w:ascii="Times New Roman"/>
          <w:b w:val="false"/>
          <w:i w:val="false"/>
          <w:color w:val="000000"/>
          <w:sz w:val="28"/>
        </w:rPr>
        <w:t>
      The terms of detention in custody of suspected and accused shall be determined by Criminal Procedure Code of the Republic of Kazakhstan.</w:t>
      </w:r>
    </w:p>
    <w:p>
      <w:pPr>
        <w:spacing w:after="0"/>
        <w:ind w:left="0"/>
        <w:jc w:val="left"/>
      </w:pPr>
      <w:r>
        <w:rPr>
          <w:rFonts w:ascii="Times New Roman"/>
          <w:b/>
          <w:i w:val="false"/>
          <w:color w:val="000000"/>
        </w:rPr>
        <w:t xml:space="preserve"> Article 14. The regime in the places of detention in custody</w:t>
      </w:r>
    </w:p>
    <w:p>
      <w:pPr>
        <w:spacing w:after="0"/>
        <w:ind w:left="0"/>
        <w:jc w:val="both"/>
      </w:pPr>
      <w:r>
        <w:rPr>
          <w:rFonts w:ascii="Times New Roman"/>
          <w:b w:val="false"/>
          <w:i w:val="false"/>
          <w:color w:val="000000"/>
          <w:sz w:val="28"/>
        </w:rPr>
        <w:t>
      1. The regime, providing observance of rights of suspected and accused, execution by them their obligations, their isolation, as well as performance of tasks, provided by the Criminal Procedure Code of the Republic of Kazakhstan shall be established in the places of detention in custody.</w:t>
      </w:r>
    </w:p>
    <w:p>
      <w:pPr>
        <w:spacing w:after="0"/>
        <w:ind w:left="0"/>
        <w:jc w:val="both"/>
      </w:pPr>
      <w:r>
        <w:rPr>
          <w:rFonts w:ascii="Times New Roman"/>
          <w:b w:val="false"/>
          <w:i w:val="false"/>
          <w:color w:val="000000"/>
          <w:sz w:val="28"/>
        </w:rPr>
        <w:t>
      2. Ensuring of regime shall be imposed on administration, as well as servants of places of detention in custody, that shall bear responsibility, established by the Law for non-fulfilment or improper fulfilment of official obligations.</w:t>
      </w:r>
    </w:p>
    <w:p>
      <w:pPr>
        <w:spacing w:after="0"/>
        <w:ind w:left="0"/>
        <w:jc w:val="left"/>
      </w:pPr>
      <w:r>
        <w:rPr>
          <w:rFonts w:ascii="Times New Roman"/>
          <w:b/>
          <w:i w:val="false"/>
          <w:color w:val="000000"/>
        </w:rPr>
        <w:t xml:space="preserve"> Article 15. Internal order in the places of detention in custody</w:t>
      </w:r>
    </w:p>
    <w:p>
      <w:pPr>
        <w:spacing w:after="0"/>
        <w:ind w:left="0"/>
        <w:jc w:val="both"/>
      </w:pPr>
      <w:r>
        <w:rPr>
          <w:rFonts w:ascii="Times New Roman"/>
          <w:b w:val="false"/>
          <w:i w:val="false"/>
          <w:color w:val="000000"/>
          <w:sz w:val="28"/>
        </w:rPr>
        <w:t>
      1. Rules of internal order in the places of detention in custody of suspected and accused in commission of criminal infractions (hereinafter – The rules of internal order) shall be approved by the Ministry of Internal Affairs, National Security Committee, Ministry of Defence of the Republic of Kazakhstan for the purposes of ensuring of regime in the places of detention in custody.</w:t>
      </w:r>
    </w:p>
    <w:p>
      <w:pPr>
        <w:spacing w:after="0"/>
        <w:ind w:left="0"/>
        <w:jc w:val="both"/>
      </w:pPr>
      <w:r>
        <w:rPr>
          <w:rFonts w:ascii="Times New Roman"/>
          <w:b w:val="false"/>
          <w:i w:val="false"/>
          <w:color w:val="000000"/>
          <w:sz w:val="28"/>
        </w:rPr>
        <w:t>
      The order shall be established by the Rules of internal order:</w:t>
      </w:r>
    </w:p>
    <w:p>
      <w:pPr>
        <w:spacing w:after="0"/>
        <w:ind w:left="0"/>
        <w:jc w:val="both"/>
      </w:pPr>
      <w:r>
        <w:rPr>
          <w:rFonts w:ascii="Times New Roman"/>
          <w:b w:val="false"/>
          <w:i w:val="false"/>
          <w:color w:val="000000"/>
          <w:sz w:val="28"/>
        </w:rPr>
        <w:t>
      1) reception and placement of suspected and accused for cells;</w:t>
      </w:r>
    </w:p>
    <w:p>
      <w:pPr>
        <w:spacing w:after="0"/>
        <w:ind w:left="0"/>
        <w:jc w:val="both"/>
      </w:pPr>
      <w:r>
        <w:rPr>
          <w:rFonts w:ascii="Times New Roman"/>
          <w:b w:val="false"/>
          <w:i w:val="false"/>
          <w:color w:val="000000"/>
          <w:sz w:val="28"/>
        </w:rPr>
        <w:t>
      2) conducting of personal search, fingerprinting, photographing as well as inspection of objects of suspected and accused;</w:t>
      </w:r>
    </w:p>
    <w:p>
      <w:pPr>
        <w:spacing w:after="0"/>
        <w:ind w:left="0"/>
        <w:jc w:val="both"/>
      </w:pPr>
      <w:r>
        <w:rPr>
          <w:rFonts w:ascii="Times New Roman"/>
          <w:b w:val="false"/>
          <w:i w:val="false"/>
          <w:color w:val="000000"/>
          <w:sz w:val="28"/>
        </w:rPr>
        <w:t>
      3) seizure of objects, substances and food products, prohibited for storage and use, from suspected and accused;</w:t>
      </w:r>
    </w:p>
    <w:p>
      <w:pPr>
        <w:spacing w:after="0"/>
        <w:ind w:left="0"/>
        <w:jc w:val="both"/>
      </w:pPr>
      <w:r>
        <w:rPr>
          <w:rFonts w:ascii="Times New Roman"/>
          <w:b w:val="false"/>
          <w:i w:val="false"/>
          <w:color w:val="000000"/>
          <w:sz w:val="28"/>
        </w:rPr>
        <w:t>
      4) material and social security of suspected and accused;</w:t>
      </w:r>
    </w:p>
    <w:p>
      <w:pPr>
        <w:spacing w:after="0"/>
        <w:ind w:left="0"/>
        <w:jc w:val="both"/>
      </w:pPr>
      <w:r>
        <w:rPr>
          <w:rFonts w:ascii="Times New Roman"/>
          <w:b w:val="false"/>
          <w:i w:val="false"/>
          <w:color w:val="000000"/>
          <w:sz w:val="28"/>
        </w:rPr>
        <w:t>
      5) acquirement of food products, as well as articles of daily necessity and other industrial goods by the suspected and accused;</w:t>
      </w:r>
    </w:p>
    <w:p>
      <w:pPr>
        <w:spacing w:after="0"/>
        <w:ind w:left="0"/>
        <w:jc w:val="both"/>
      </w:pPr>
      <w:r>
        <w:rPr>
          <w:rFonts w:ascii="Times New Roman"/>
          <w:b w:val="false"/>
          <w:i w:val="false"/>
          <w:color w:val="000000"/>
          <w:sz w:val="28"/>
        </w:rPr>
        <w:t>
      6) reception and transfer of packages, parcels to the suspected and accused;</w:t>
      </w:r>
    </w:p>
    <w:p>
      <w:pPr>
        <w:spacing w:after="0"/>
        <w:ind w:left="0"/>
        <w:jc w:val="both"/>
      </w:pPr>
      <w:r>
        <w:rPr>
          <w:rFonts w:ascii="Times New Roman"/>
          <w:b w:val="false"/>
          <w:i w:val="false"/>
          <w:color w:val="000000"/>
          <w:sz w:val="28"/>
        </w:rPr>
        <w:t>
      7) reception and sending of telegrams, letters, money transfers by the suspected and accused;</w:t>
      </w:r>
    </w:p>
    <w:p>
      <w:pPr>
        <w:spacing w:after="0"/>
        <w:ind w:left="0"/>
        <w:jc w:val="both"/>
      </w:pPr>
      <w:r>
        <w:rPr>
          <w:rFonts w:ascii="Times New Roman"/>
          <w:b w:val="false"/>
          <w:i w:val="false"/>
          <w:color w:val="000000"/>
          <w:sz w:val="28"/>
        </w:rPr>
        <w:t>
      8) forwarding of proposals, applications and complaints by the suspected and accused;</w:t>
      </w:r>
    </w:p>
    <w:p>
      <w:pPr>
        <w:spacing w:after="0"/>
        <w:ind w:left="0"/>
        <w:jc w:val="both"/>
      </w:pPr>
      <w:r>
        <w:rPr>
          <w:rFonts w:ascii="Times New Roman"/>
          <w:b w:val="false"/>
          <w:i w:val="false"/>
          <w:color w:val="000000"/>
          <w:sz w:val="28"/>
        </w:rPr>
        <w:t>
      9) religious practices by suspected and accused;</w:t>
      </w:r>
    </w:p>
    <w:p>
      <w:pPr>
        <w:spacing w:after="0"/>
        <w:ind w:left="0"/>
        <w:jc w:val="both"/>
      </w:pPr>
      <w:r>
        <w:rPr>
          <w:rFonts w:ascii="Times New Roman"/>
          <w:b w:val="false"/>
          <w:i w:val="false"/>
          <w:color w:val="000000"/>
          <w:sz w:val="28"/>
        </w:rPr>
        <w:t>
      10) involvement of accused to labor;</w:t>
      </w:r>
    </w:p>
    <w:p>
      <w:pPr>
        <w:spacing w:after="0"/>
        <w:ind w:left="0"/>
        <w:jc w:val="both"/>
      </w:pPr>
      <w:r>
        <w:rPr>
          <w:rFonts w:ascii="Times New Roman"/>
          <w:b w:val="false"/>
          <w:i w:val="false"/>
          <w:color w:val="000000"/>
          <w:sz w:val="28"/>
        </w:rPr>
        <w:t>
      11) participation of suspected and accused in the family-legal relations and civil transactions;</w:t>
      </w:r>
    </w:p>
    <w:p>
      <w:pPr>
        <w:spacing w:after="0"/>
        <w:ind w:left="0"/>
        <w:jc w:val="both"/>
      </w:pPr>
      <w:r>
        <w:rPr>
          <w:rFonts w:ascii="Times New Roman"/>
          <w:b w:val="false"/>
          <w:i w:val="false"/>
          <w:color w:val="000000"/>
          <w:sz w:val="28"/>
        </w:rPr>
        <w:t>
      12) conducting of subscription of suspected and accused to the newspaper and journals;</w:t>
      </w:r>
    </w:p>
    <w:p>
      <w:pPr>
        <w:spacing w:after="0"/>
        <w:ind w:left="0"/>
        <w:jc w:val="both"/>
      </w:pPr>
      <w:r>
        <w:rPr>
          <w:rFonts w:ascii="Times New Roman"/>
          <w:b w:val="false"/>
          <w:i w:val="false"/>
          <w:color w:val="000000"/>
          <w:sz w:val="28"/>
        </w:rPr>
        <w:t>
      13) health service support of suspected and accused;</w:t>
      </w:r>
    </w:p>
    <w:p>
      <w:pPr>
        <w:spacing w:after="0"/>
        <w:ind w:left="0"/>
        <w:jc w:val="both"/>
      </w:pPr>
      <w:r>
        <w:rPr>
          <w:rFonts w:ascii="Times New Roman"/>
          <w:b w:val="false"/>
          <w:i w:val="false"/>
          <w:color w:val="000000"/>
          <w:sz w:val="28"/>
        </w:rPr>
        <w:t>
      14) daily walks of suspected and accused;</w:t>
      </w:r>
    </w:p>
    <w:p>
      <w:pPr>
        <w:spacing w:after="0"/>
        <w:ind w:left="0"/>
        <w:jc w:val="both"/>
      </w:pPr>
      <w:r>
        <w:rPr>
          <w:rFonts w:ascii="Times New Roman"/>
          <w:b w:val="false"/>
          <w:i w:val="false"/>
          <w:color w:val="000000"/>
          <w:sz w:val="28"/>
        </w:rPr>
        <w:t>
      15) conducting of appointments of suspected and accused with the persons, listed in Article 17 of this Law;</w:t>
      </w:r>
    </w:p>
    <w:p>
      <w:pPr>
        <w:spacing w:after="0"/>
        <w:ind w:left="0"/>
        <w:jc w:val="both"/>
      </w:pPr>
      <w:r>
        <w:rPr>
          <w:rFonts w:ascii="Times New Roman"/>
          <w:b w:val="false"/>
          <w:i w:val="false"/>
          <w:color w:val="000000"/>
          <w:sz w:val="28"/>
        </w:rPr>
        <w:t>
      16) ensuring participation of suspected, accused and defendants in the investigatory actions and judicial sittings;</w:t>
      </w:r>
    </w:p>
    <w:p>
      <w:pPr>
        <w:spacing w:after="0"/>
        <w:ind w:left="0"/>
        <w:jc w:val="both"/>
      </w:pPr>
      <w:r>
        <w:rPr>
          <w:rFonts w:ascii="Times New Roman"/>
          <w:b w:val="false"/>
          <w:i w:val="false"/>
          <w:color w:val="000000"/>
          <w:sz w:val="28"/>
        </w:rPr>
        <w:t>
      17) personal reception of suspected and accused by the head of administration of the place of detention in custody and persons, authorized by them;</w:t>
      </w:r>
    </w:p>
    <w:p>
      <w:pPr>
        <w:spacing w:after="0"/>
        <w:ind w:left="0"/>
        <w:jc w:val="both"/>
      </w:pPr>
      <w:r>
        <w:rPr>
          <w:rFonts w:ascii="Times New Roman"/>
          <w:b w:val="false"/>
          <w:i w:val="false"/>
          <w:color w:val="000000"/>
          <w:sz w:val="28"/>
        </w:rPr>
        <w:t>
      18) giving of bodies of suspected and accused, died in the places of detention in custody;</w:t>
      </w:r>
    </w:p>
    <w:p>
      <w:pPr>
        <w:spacing w:after="0"/>
        <w:ind w:left="0"/>
        <w:jc w:val="both"/>
      </w:pPr>
      <w:r>
        <w:rPr>
          <w:rFonts w:ascii="Times New Roman"/>
          <w:b w:val="false"/>
          <w:i w:val="false"/>
          <w:color w:val="000000"/>
          <w:sz w:val="28"/>
        </w:rPr>
        <w:t>
      19) application of incentives and penalties to the suspected and accused;</w:t>
      </w:r>
    </w:p>
    <w:p>
      <w:pPr>
        <w:spacing w:after="0"/>
        <w:ind w:left="0"/>
        <w:jc w:val="both"/>
      </w:pPr>
      <w:r>
        <w:rPr>
          <w:rFonts w:ascii="Times New Roman"/>
          <w:b w:val="false"/>
          <w:i w:val="false"/>
          <w:color w:val="000000"/>
          <w:sz w:val="28"/>
        </w:rPr>
        <w:t>
      20) release of suspected and accused from custody.</w:t>
      </w:r>
    </w:p>
    <w:p>
      <w:pPr>
        <w:spacing w:after="0"/>
        <w:ind w:left="0"/>
        <w:jc w:val="both"/>
      </w:pPr>
      <w:r>
        <w:rPr>
          <w:rFonts w:ascii="Times New Roman"/>
          <w:b w:val="false"/>
          <w:i w:val="false"/>
          <w:color w:val="000000"/>
          <w:sz w:val="28"/>
        </w:rPr>
        <w:t xml:space="preserve">
      2. Rules of conduct of suspected and accused in the places of detention in custody, the list and quantity of food products, articles of daily necessity, shoes, clothes and other industrial goods, which the suspected and accused may have by one, storage, receive in packages, parcels and acquire via bank transfer shall be established by the rules of internal order, as well as shall be specified the list of services, rendered to the suspected and accused for the established fee.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20.12.2004 No. 13 (shall be enforced from 01.01.2005); dated 29.12.2004 No. 25; dated 03.07.2014 No. 227-V (shall be enforced from 01.01.2015); dated 04.07.2014 No. 233-V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Detention in custody of suspected and abused</w:t>
      </w:r>
      <w:r>
        <w:br/>
      </w:r>
      <w:r>
        <w:rPr>
          <w:rFonts w:ascii="Times New Roman"/>
          <w:b/>
          <w:i w:val="false"/>
          <w:color w:val="000000"/>
        </w:rPr>
        <w:t xml:space="preserve">in commission of a crime </w:t>
      </w:r>
    </w:p>
    <w:p>
      <w:pPr>
        <w:spacing w:after="0"/>
        <w:ind w:left="0"/>
        <w:jc w:val="both"/>
      </w:pPr>
      <w:r>
        <w:rPr>
          <w:rFonts w:ascii="Times New Roman"/>
          <w:b w:val="false"/>
          <w:i w:val="false"/>
          <w:color w:val="ff0000"/>
          <w:sz w:val="28"/>
        </w:rPr>
        <w:t>
      Footnote. The title is in the wording of the Law of the Law of the Republic of Kazakhstan dated 29.12.2010 No. 375-IV (shall be enforced upon expiry of ten calendar days after its first official publication).</w:t>
      </w:r>
    </w:p>
    <w:p>
      <w:pPr>
        <w:spacing w:after="0"/>
        <w:ind w:left="0"/>
        <w:jc w:val="left"/>
      </w:pPr>
      <w:r>
        <w:rPr>
          <w:rFonts w:ascii="Times New Roman"/>
          <w:b/>
          <w:i w:val="false"/>
          <w:color w:val="000000"/>
        </w:rPr>
        <w:t xml:space="preserve"> Article 16. Rights of suspected and accused</w:t>
      </w:r>
    </w:p>
    <w:p>
      <w:pPr>
        <w:spacing w:after="0"/>
        <w:ind w:left="0"/>
        <w:jc w:val="both"/>
      </w:pPr>
      <w:r>
        <w:rPr>
          <w:rFonts w:ascii="Times New Roman"/>
          <w:b w:val="false"/>
          <w:i w:val="false"/>
          <w:color w:val="000000"/>
          <w:sz w:val="28"/>
        </w:rPr>
        <w:t>
      1. Suspected and accused during the period of residing in the places of detention in custody shall have a right to:</w:t>
      </w:r>
    </w:p>
    <w:p>
      <w:pPr>
        <w:spacing w:after="0"/>
        <w:ind w:left="0"/>
        <w:jc w:val="both"/>
      </w:pPr>
      <w:r>
        <w:rPr>
          <w:rFonts w:ascii="Times New Roman"/>
          <w:b w:val="false"/>
          <w:i w:val="false"/>
          <w:color w:val="000000"/>
          <w:sz w:val="28"/>
        </w:rPr>
        <w:t>
      1) receive information on their rights and obligations, regime of detention in custody, disciplinary requirements, procedure of submission of proposals, applications and complaints;</w:t>
      </w:r>
    </w:p>
    <w:p>
      <w:pPr>
        <w:spacing w:after="0"/>
        <w:ind w:left="0"/>
        <w:jc w:val="both"/>
      </w:pPr>
      <w:r>
        <w:rPr>
          <w:rFonts w:ascii="Times New Roman"/>
          <w:b w:val="false"/>
          <w:i w:val="false"/>
          <w:color w:val="000000"/>
          <w:sz w:val="28"/>
        </w:rPr>
        <w:t>
      2) personal security in the places of detention in custody;</w:t>
      </w:r>
    </w:p>
    <w:p>
      <w:pPr>
        <w:spacing w:after="0"/>
        <w:ind w:left="0"/>
        <w:jc w:val="both"/>
      </w:pPr>
      <w:r>
        <w:rPr>
          <w:rFonts w:ascii="Times New Roman"/>
          <w:b w:val="false"/>
          <w:i w:val="false"/>
          <w:color w:val="000000"/>
          <w:sz w:val="28"/>
        </w:rPr>
        <w:t>
      3) apply to the head of administration of the place of detention in custody and persons, controlling activity of the places of detention in custody, during residing of the specified persons in its territory;</w:t>
      </w:r>
    </w:p>
    <w:p>
      <w:pPr>
        <w:spacing w:after="0"/>
        <w:ind w:left="0"/>
        <w:jc w:val="both"/>
      </w:pPr>
      <w:r>
        <w:rPr>
          <w:rFonts w:ascii="Times New Roman"/>
          <w:b w:val="false"/>
          <w:i w:val="false"/>
          <w:color w:val="000000"/>
          <w:sz w:val="28"/>
        </w:rPr>
        <w:t>
      4) the appointment with the defense;</w:t>
      </w:r>
    </w:p>
    <w:p>
      <w:pPr>
        <w:spacing w:after="0"/>
        <w:ind w:left="0"/>
        <w:jc w:val="both"/>
      </w:pPr>
      <w:r>
        <w:rPr>
          <w:rFonts w:ascii="Times New Roman"/>
          <w:b w:val="false"/>
          <w:i w:val="false"/>
          <w:color w:val="000000"/>
          <w:sz w:val="28"/>
        </w:rPr>
        <w:t>
      5) the appointment with relatives and other persons, listed in Article 17 of this Law;</w:t>
      </w:r>
    </w:p>
    <w:p>
      <w:pPr>
        <w:spacing w:after="0"/>
        <w:ind w:left="0"/>
        <w:jc w:val="both"/>
      </w:pPr>
      <w:r>
        <w:rPr>
          <w:rFonts w:ascii="Times New Roman"/>
          <w:b w:val="false"/>
          <w:i w:val="false"/>
          <w:color w:val="000000"/>
          <w:sz w:val="28"/>
        </w:rPr>
        <w:t>
      6) keep the documents and records to oneself, relating to the criminal case or concerning the issues of implementation of their rights and legal interests, except for those documents and records, which may be used for the illegal purposes or which contain the details, consisting the state and other legally protected secret;</w:t>
      </w:r>
    </w:p>
    <w:p>
      <w:pPr>
        <w:spacing w:after="0"/>
        <w:ind w:left="0"/>
        <w:jc w:val="both"/>
      </w:pPr>
      <w:r>
        <w:rPr>
          <w:rFonts w:ascii="Times New Roman"/>
          <w:b w:val="false"/>
          <w:i w:val="false"/>
          <w:color w:val="000000"/>
          <w:sz w:val="28"/>
        </w:rPr>
        <w:t>
      7) apply with proposals, applications, as well as in a court, on issues on legality and reasonableness of their detention in custody and violations of their legal rights and interests;</w:t>
      </w:r>
    </w:p>
    <w:p>
      <w:pPr>
        <w:spacing w:after="0"/>
        <w:ind w:left="0"/>
        <w:jc w:val="both"/>
      </w:pPr>
      <w:r>
        <w:rPr>
          <w:rFonts w:ascii="Times New Roman"/>
          <w:b w:val="false"/>
          <w:i w:val="false"/>
          <w:color w:val="000000"/>
          <w:sz w:val="28"/>
        </w:rPr>
        <w:t>
      8) maintain correspondence and use the writing materials;</w:t>
      </w:r>
    </w:p>
    <w:p>
      <w:pPr>
        <w:spacing w:after="0"/>
        <w:ind w:left="0"/>
        <w:jc w:val="both"/>
      </w:pPr>
      <w:r>
        <w:rPr>
          <w:rFonts w:ascii="Times New Roman"/>
          <w:b w:val="false"/>
          <w:i w:val="false"/>
          <w:color w:val="000000"/>
          <w:sz w:val="28"/>
        </w:rPr>
        <w:t>
      9) get free meals, material and social, health service support;</w:t>
      </w:r>
    </w:p>
    <w:p>
      <w:pPr>
        <w:spacing w:after="0"/>
        <w:ind w:left="0"/>
        <w:jc w:val="both"/>
      </w:pPr>
      <w:r>
        <w:rPr>
          <w:rFonts w:ascii="Times New Roman"/>
          <w:b w:val="false"/>
          <w:i w:val="false"/>
          <w:color w:val="000000"/>
          <w:sz w:val="28"/>
        </w:rPr>
        <w:t>
      10) eight hours of sleep at night. During of which prohibited their involvement in participation in the procedural and other actions, except for the cases, provided by Criminal Procedure Code of the Republic of Kazakhstan;</w:t>
      </w:r>
    </w:p>
    <w:p>
      <w:pPr>
        <w:spacing w:after="0"/>
        <w:ind w:left="0"/>
        <w:jc w:val="both"/>
      </w:pPr>
      <w:r>
        <w:rPr>
          <w:rFonts w:ascii="Times New Roman"/>
          <w:b w:val="false"/>
          <w:i w:val="false"/>
          <w:color w:val="000000"/>
          <w:sz w:val="28"/>
        </w:rPr>
        <w:t>
      11) daily walk of duration at least one hour;</w:t>
      </w:r>
    </w:p>
    <w:p>
      <w:pPr>
        <w:spacing w:after="0"/>
        <w:ind w:left="0"/>
        <w:jc w:val="both"/>
      </w:pPr>
      <w:r>
        <w:rPr>
          <w:rFonts w:ascii="Times New Roman"/>
          <w:b w:val="false"/>
          <w:i w:val="false"/>
          <w:color w:val="000000"/>
          <w:sz w:val="28"/>
        </w:rPr>
        <w:t>
      12) use things and objects, the list and number of which are determined by the Internal Regulations;</w:t>
      </w:r>
    </w:p>
    <w:p>
      <w:pPr>
        <w:spacing w:after="0"/>
        <w:ind w:left="0"/>
        <w:jc w:val="both"/>
      </w:pPr>
      <w:r>
        <w:rPr>
          <w:rFonts w:ascii="Times New Roman"/>
          <w:b w:val="false"/>
          <w:i w:val="false"/>
          <w:color w:val="000000"/>
          <w:sz w:val="28"/>
        </w:rPr>
        <w:t>
      13) use literature and publications of print media from the library of place of detention in custody or acquired through the administration of the place of detention in custody in the trade network, as well as board games;</w:t>
      </w:r>
    </w:p>
    <w:p>
      <w:pPr>
        <w:spacing w:after="0"/>
        <w:ind w:left="0"/>
        <w:jc w:val="both"/>
      </w:pPr>
      <w:r>
        <w:rPr>
          <w:rFonts w:ascii="Times New Roman"/>
          <w:b w:val="false"/>
          <w:i w:val="false"/>
          <w:color w:val="000000"/>
          <w:sz w:val="28"/>
        </w:rPr>
        <w:t>
      14) worship in the premises of the place of detention in custody of suspected and accused, have the religious literature to oneself, cult-objects – upon condition of observant of Rules of internal order and right of other suspected and accused;</w:t>
      </w:r>
    </w:p>
    <w:p>
      <w:pPr>
        <w:spacing w:after="0"/>
        <w:ind w:left="0"/>
        <w:jc w:val="both"/>
      </w:pPr>
      <w:r>
        <w:rPr>
          <w:rFonts w:ascii="Times New Roman"/>
          <w:b w:val="false"/>
          <w:i w:val="false"/>
          <w:color w:val="000000"/>
          <w:sz w:val="28"/>
        </w:rPr>
        <w:t>
      15) self-education and use the special literature;</w:t>
      </w:r>
    </w:p>
    <w:p>
      <w:pPr>
        <w:spacing w:after="0"/>
        <w:ind w:left="0"/>
        <w:jc w:val="both"/>
      </w:pPr>
      <w:r>
        <w:rPr>
          <w:rFonts w:ascii="Times New Roman"/>
          <w:b w:val="false"/>
          <w:i w:val="false"/>
          <w:color w:val="000000"/>
          <w:sz w:val="28"/>
        </w:rPr>
        <w:t>
      16) receive the packages and parcels;</w:t>
      </w:r>
    </w:p>
    <w:p>
      <w:pPr>
        <w:spacing w:after="0"/>
        <w:ind w:left="0"/>
        <w:jc w:val="both"/>
      </w:pPr>
      <w:r>
        <w:rPr>
          <w:rFonts w:ascii="Times New Roman"/>
          <w:b w:val="false"/>
          <w:i w:val="false"/>
          <w:color w:val="000000"/>
          <w:sz w:val="28"/>
        </w:rPr>
        <w:t>
      17) courteous treatment by the servants of the places of detention in custody;</w:t>
      </w:r>
    </w:p>
    <w:p>
      <w:pPr>
        <w:spacing w:after="0"/>
        <w:ind w:left="0"/>
        <w:jc w:val="both"/>
      </w:pPr>
      <w:r>
        <w:rPr>
          <w:rFonts w:ascii="Times New Roman"/>
          <w:b w:val="false"/>
          <w:i w:val="false"/>
          <w:color w:val="000000"/>
          <w:sz w:val="28"/>
        </w:rPr>
        <w:t>
      18) participate in the civil transactions;</w:t>
      </w:r>
    </w:p>
    <w:p>
      <w:pPr>
        <w:spacing w:after="0"/>
        <w:ind w:left="0"/>
        <w:jc w:val="both"/>
      </w:pPr>
      <w:r>
        <w:rPr>
          <w:rFonts w:ascii="Times New Roman"/>
          <w:b w:val="false"/>
          <w:i w:val="false"/>
          <w:color w:val="000000"/>
          <w:sz w:val="28"/>
        </w:rPr>
        <w:t>
      19) exercise other rights, provided by the legislative acts.</w:t>
      </w:r>
    </w:p>
    <w:p>
      <w:pPr>
        <w:spacing w:after="0"/>
        <w:ind w:left="0"/>
        <w:jc w:val="both"/>
      </w:pPr>
      <w:r>
        <w:rPr>
          <w:rFonts w:ascii="Times New Roman"/>
          <w:b w:val="false"/>
          <w:i w:val="false"/>
          <w:color w:val="000000"/>
          <w:sz w:val="28"/>
        </w:rPr>
        <w:t>
      2. Suspected and accused, detained in the detention facilities shall also have a right to:</w:t>
      </w:r>
    </w:p>
    <w:p>
      <w:pPr>
        <w:spacing w:after="0"/>
        <w:ind w:left="0"/>
        <w:jc w:val="both"/>
      </w:pPr>
      <w:r>
        <w:rPr>
          <w:rFonts w:ascii="Times New Roman"/>
          <w:b w:val="false"/>
          <w:i w:val="false"/>
          <w:color w:val="000000"/>
          <w:sz w:val="28"/>
        </w:rPr>
        <w:t>
      1) receive and send the money transfers;</w:t>
      </w:r>
    </w:p>
    <w:p>
      <w:pPr>
        <w:spacing w:after="0"/>
        <w:ind w:left="0"/>
        <w:jc w:val="both"/>
      </w:pPr>
      <w:r>
        <w:rPr>
          <w:rFonts w:ascii="Times New Roman"/>
          <w:b w:val="false"/>
          <w:i w:val="false"/>
          <w:color w:val="000000"/>
          <w:sz w:val="28"/>
        </w:rPr>
        <w:t>
      2) conclude and discharge a marriage, participate in other family-legal relations in the case, if it is not contradict to the legislation;</w:t>
      </w:r>
    </w:p>
    <w:p>
      <w:pPr>
        <w:spacing w:after="0"/>
        <w:ind w:left="0"/>
        <w:jc w:val="both"/>
      </w:pPr>
      <w:r>
        <w:rPr>
          <w:rFonts w:ascii="Times New Roman"/>
          <w:b w:val="false"/>
          <w:i w:val="false"/>
          <w:color w:val="000000"/>
          <w:sz w:val="28"/>
        </w:rPr>
        <w:t>
      3) acquire the food products and articles of daily necessity in the shop (stall) of detention facility or through the administration of the place of detention in custody in the trade network;</w:t>
      </w:r>
    </w:p>
    <w:p>
      <w:pPr>
        <w:spacing w:after="0"/>
        <w:ind w:left="0"/>
        <w:jc w:val="both"/>
      </w:pPr>
      <w:r>
        <w:rPr>
          <w:rFonts w:ascii="Times New Roman"/>
          <w:b w:val="false"/>
          <w:i w:val="false"/>
          <w:color w:val="000000"/>
          <w:sz w:val="28"/>
        </w:rPr>
        <w:t>
      4) subscribe to the newspapers and journals and receive them;</w:t>
      </w:r>
    </w:p>
    <w:p>
      <w:pPr>
        <w:spacing w:after="0"/>
        <w:ind w:left="0"/>
        <w:jc w:val="both"/>
      </w:pPr>
      <w:r>
        <w:rPr>
          <w:rFonts w:ascii="Times New Roman"/>
          <w:b w:val="false"/>
          <w:i w:val="false"/>
          <w:color w:val="000000"/>
          <w:sz w:val="28"/>
        </w:rPr>
        <w:t>
      5) receive the clothes for the season, allowed to be worn in the places of detention in custody, from administration if it is necessary.</w:t>
      </w:r>
    </w:p>
    <w:p>
      <w:pPr>
        <w:spacing w:after="0"/>
        <w:ind w:left="0"/>
        <w:jc w:val="both"/>
      </w:pPr>
      <w:r>
        <w:rPr>
          <w:rFonts w:ascii="Times New Roman"/>
          <w:b w:val="false"/>
          <w:i w:val="false"/>
          <w:color w:val="000000"/>
          <w:sz w:val="28"/>
        </w:rPr>
        <w:t>
      2-1. Suspects and defendants having a disability, either speech impairment or a hearing or visual impairment, shall have the right to access the services of specialists in dactylic sign language or Brailleя.</w:t>
      </w:r>
    </w:p>
    <w:p>
      <w:pPr>
        <w:spacing w:after="0"/>
        <w:ind w:left="0"/>
        <w:jc w:val="both"/>
      </w:pPr>
      <w:r>
        <w:rPr>
          <w:rFonts w:ascii="Times New Roman"/>
          <w:b w:val="false"/>
          <w:i w:val="false"/>
          <w:color w:val="000000"/>
          <w:sz w:val="28"/>
        </w:rPr>
        <w:t>
      3. Suspected and accused, detained in custody shall have the opportunity to work in the existence of relevant conditions.</w:t>
      </w:r>
    </w:p>
    <w:p>
      <w:pPr>
        <w:spacing w:after="0"/>
        <w:ind w:left="0"/>
        <w:jc w:val="both"/>
      </w:pPr>
      <w:r>
        <w:rPr>
          <w:rFonts w:ascii="Times New Roman"/>
          <w:b w:val="false"/>
          <w:i w:val="false"/>
          <w:color w:val="000000"/>
          <w:sz w:val="28"/>
        </w:rPr>
        <w:t>
      4. Besides the rights above mentioned, suspected and accused shall have the rights, provided by the Criminal Procedure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18.04.2017 № 58-VI (shall be enforced upon expiry of ten calendar days after the day its first official publication); No. 129-VII of 27.06.2022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Appointments with defenders, relatives and other persons</w:t>
      </w:r>
    </w:p>
    <w:p>
      <w:pPr>
        <w:spacing w:after="0"/>
        <w:ind w:left="0"/>
        <w:jc w:val="both"/>
      </w:pPr>
      <w:r>
        <w:rPr>
          <w:rFonts w:ascii="Times New Roman"/>
          <w:b w:val="false"/>
          <w:i w:val="false"/>
          <w:color w:val="000000"/>
          <w:sz w:val="28"/>
        </w:rPr>
        <w:t xml:space="preserve">
      1. From the moment of arrest, the suspects, accused and defendants are granted private and confidential meetings with the advocate. The number and duration of meetings are not limited. </w:t>
      </w:r>
    </w:p>
    <w:p>
      <w:pPr>
        <w:spacing w:after="0"/>
        <w:ind w:left="0"/>
        <w:jc w:val="both"/>
      </w:pPr>
      <w:r>
        <w:rPr>
          <w:rFonts w:ascii="Times New Roman"/>
          <w:b w:val="false"/>
          <w:i w:val="false"/>
          <w:color w:val="000000"/>
          <w:sz w:val="28"/>
        </w:rPr>
        <w:t>
      The appointments shall be provided with:</w:t>
      </w:r>
    </w:p>
    <w:p>
      <w:pPr>
        <w:spacing w:after="0"/>
        <w:ind w:left="0"/>
        <w:jc w:val="both"/>
      </w:pPr>
      <w:r>
        <w:rPr>
          <w:rFonts w:ascii="Times New Roman"/>
          <w:b w:val="false"/>
          <w:i w:val="false"/>
          <w:color w:val="000000"/>
          <w:sz w:val="28"/>
        </w:rPr>
        <w:t xml:space="preserve">
      1) with a lawyer participating in the case as a attorney - upon presentation of a lawyer's certificate and a written notice of protection (representation), provided for by the Law of the Republic of Kazakhstan "On advocacy and legal assistance"; </w:t>
      </w:r>
    </w:p>
    <w:p>
      <w:pPr>
        <w:spacing w:after="0"/>
        <w:ind w:left="0"/>
        <w:jc w:val="both"/>
      </w:pPr>
      <w:r>
        <w:rPr>
          <w:rFonts w:ascii="Times New Roman"/>
          <w:b w:val="false"/>
          <w:i w:val="false"/>
          <w:color w:val="000000"/>
          <w:sz w:val="28"/>
        </w:rPr>
        <w:t>
      2) representatives of trade unions and other public associations, being defender, - on presentation of relevant decision of public association or its governing body on assignment as defender;</w:t>
      </w:r>
    </w:p>
    <w:p>
      <w:pPr>
        <w:spacing w:after="0"/>
        <w:ind w:left="0"/>
        <w:jc w:val="both"/>
      </w:pPr>
      <w:r>
        <w:rPr>
          <w:rFonts w:ascii="Times New Roman"/>
          <w:b w:val="false"/>
          <w:i w:val="false"/>
          <w:color w:val="000000"/>
          <w:sz w:val="28"/>
        </w:rPr>
        <w:t>
      3) with other persons participating in the case as advocates - upon presentation of a court order, a resolution of an investigator or an inquiry officer, as well as an identity document;</w:t>
      </w:r>
    </w:p>
    <w:p>
      <w:pPr>
        <w:spacing w:after="0"/>
        <w:ind w:left="0"/>
        <w:jc w:val="both"/>
      </w:pPr>
      <w:r>
        <w:rPr>
          <w:rFonts w:ascii="Times New Roman"/>
          <w:b w:val="false"/>
          <w:i w:val="false"/>
          <w:color w:val="000000"/>
          <w:sz w:val="28"/>
        </w:rPr>
        <w:t>
      4) with an official representative of a diplomatic mission or consular office of a foreign state - upon presentation of a decision of the body conducting the criminal proceedings.</w:t>
      </w:r>
    </w:p>
    <w:p>
      <w:pPr>
        <w:spacing w:after="0"/>
        <w:ind w:left="0"/>
        <w:jc w:val="both"/>
      </w:pPr>
      <w:r>
        <w:rPr>
          <w:rFonts w:ascii="Times New Roman"/>
          <w:b w:val="false"/>
          <w:i w:val="false"/>
          <w:color w:val="000000"/>
          <w:sz w:val="28"/>
        </w:rPr>
        <w:t>
      2. On the basis of the written permission of the person or body conducting the criminal proceedings, the suspects, accused and defendants may be granted no more than two, and minors - no more than three meetings a month with relatives and other persons, each lasting up to three hours.</w:t>
      </w:r>
    </w:p>
    <w:p>
      <w:pPr>
        <w:spacing w:after="0"/>
        <w:ind w:left="0"/>
        <w:jc w:val="both"/>
      </w:pPr>
      <w:r>
        <w:rPr>
          <w:rFonts w:ascii="Times New Roman"/>
          <w:b w:val="false"/>
          <w:i w:val="false"/>
          <w:color w:val="000000"/>
          <w:sz w:val="28"/>
        </w:rPr>
        <w:t xml:space="preserve">
      3. Meetings with relatives and other persons are carried out under the supervision of employees of places of detention. In the event of an attempt to transfer to the suspect, the accused and the defendant the prohibited items, substances and foodstuffs or information that may obstruct the establishment of the truth in a criminal case or contribute to the commission of a crime, the meetings are terminated early.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27.12.2019 No. 292-VІ (the order of enforcement see Article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The number and duration of appointments shall be provided to the contagious patient (HIV / AIDS and tuberculosis) in the established procedure, after preliminary conversation with medical worker (doctor) and written notification on possibility of infection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11.12.2009 No. 230-IV (shall be enforced from 01.01.2010); dated 05.07.2018 No. 177-VI (shall be enforced from 01.01.2019); dated 27.12.2019 No. 292-VІ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Ensuring of personal security of suspected and accused</w:t>
      </w:r>
    </w:p>
    <w:p>
      <w:pPr>
        <w:spacing w:after="0"/>
        <w:ind w:left="0"/>
        <w:jc w:val="both"/>
      </w:pPr>
      <w:r>
        <w:rPr>
          <w:rFonts w:ascii="Times New Roman"/>
          <w:b w:val="false"/>
          <w:i w:val="false"/>
          <w:color w:val="000000"/>
          <w:sz w:val="28"/>
        </w:rPr>
        <w:t xml:space="preserve">
      Upon occurrence of the threat for life and health of suspected and accused or the threat of commission a crime against the personality of other suspected and accused, the servants of the places of detention in custody shall be immediately obliged to take measures on ensuring of personal security of suspected or accused, in relation of whom such threat is occurred. </w:t>
      </w:r>
    </w:p>
    <w:p>
      <w:pPr>
        <w:spacing w:after="0"/>
        <w:ind w:left="0"/>
        <w:jc w:val="left"/>
      </w:pPr>
      <w:r>
        <w:rPr>
          <w:rFonts w:ascii="Times New Roman"/>
          <w:b/>
          <w:i w:val="false"/>
          <w:color w:val="000000"/>
        </w:rPr>
        <w:t xml:space="preserve"> Article 19. Communications</w:t>
      </w:r>
    </w:p>
    <w:p>
      <w:pPr>
        <w:spacing w:after="0"/>
        <w:ind w:left="0"/>
        <w:jc w:val="both"/>
      </w:pPr>
      <w:r>
        <w:rPr>
          <w:rFonts w:ascii="Times New Roman"/>
          <w:b w:val="false"/>
          <w:i w:val="false"/>
          <w:color w:val="000000"/>
          <w:sz w:val="28"/>
        </w:rPr>
        <w:t>
      1. Suspected and accused shall be permitted to receive and post not more than two letters and telegrams in month to their relatives and other persons. Post and reception of correspondence shall be carried out at the expense of suspected and accused.</w:t>
      </w:r>
    </w:p>
    <w:p>
      <w:pPr>
        <w:spacing w:after="0"/>
        <w:ind w:left="0"/>
        <w:jc w:val="both"/>
      </w:pPr>
      <w:r>
        <w:rPr>
          <w:rFonts w:ascii="Times New Roman"/>
          <w:b w:val="false"/>
          <w:i w:val="false"/>
          <w:color w:val="000000"/>
          <w:sz w:val="28"/>
        </w:rPr>
        <w:t>
      2. Communication of suspected and accused shall be carried out only through the administration of the place of detention in custody, by permission of person or body, in the processing of whom there is a criminal case and shall subject to censure, except for the cases, provided by paragraph 2 of Article20 of this Law.</w:t>
      </w:r>
    </w:p>
    <w:p>
      <w:pPr>
        <w:spacing w:after="0"/>
        <w:ind w:left="0"/>
        <w:jc w:val="both"/>
      </w:pPr>
      <w:r>
        <w:rPr>
          <w:rFonts w:ascii="Times New Roman"/>
          <w:b w:val="false"/>
          <w:i w:val="false"/>
          <w:color w:val="000000"/>
          <w:sz w:val="28"/>
        </w:rPr>
        <w:t>
      3. The letters, containing details, which may interfere to establish the truth on criminal case or contribute to commit a criminal infraction, executed by cryptography, cipher, containing the state or other legally protected secret shall not be posted, and shall not be served and transferred to the person and body, in the processing of whom there is a criminal case.</w:t>
      </w:r>
    </w:p>
    <w:p>
      <w:pPr>
        <w:spacing w:after="0"/>
        <w:ind w:left="0"/>
        <w:jc w:val="both"/>
      </w:pPr>
      <w:r>
        <w:rPr>
          <w:rFonts w:ascii="Times New Roman"/>
          <w:b w:val="false"/>
          <w:i w:val="false"/>
          <w:color w:val="000000"/>
          <w:sz w:val="28"/>
        </w:rPr>
        <w:t>
      4. Correspondence of the suspected and accused  with persons detained in the institutions of the penitentiary system shall be carried out with the permission of a person or the body in the processing of whom there is a criminal case.</w:t>
      </w:r>
    </w:p>
    <w:p>
      <w:pPr>
        <w:spacing w:after="0"/>
        <w:ind w:left="0"/>
        <w:jc w:val="both"/>
      </w:pPr>
      <w:r>
        <w:rPr>
          <w:rFonts w:ascii="Times New Roman"/>
          <w:b w:val="false"/>
          <w:i w:val="false"/>
          <w:color w:val="000000"/>
          <w:sz w:val="28"/>
        </w:rPr>
        <w:t>
      5. Service of letters, receiving to the name of suspected and accused, as well as post of his (her) letters to the addressees shall be carried out by administration of the place of detention in custody not later than three days from the date of receipt of the letter or delivery it to the suspected and accused, except for the holidays and weekends. If it is necessary to translate the letter to the state or officially used Russian language, the term of delivery of letter may be increased for the time, needed for the translation.</w:t>
      </w:r>
    </w:p>
    <w:p>
      <w:pPr>
        <w:spacing w:after="0"/>
        <w:ind w:left="0"/>
        <w:jc w:val="both"/>
      </w:pPr>
      <w:r>
        <w:rPr>
          <w:rFonts w:ascii="Times New Roman"/>
          <w:b w:val="false"/>
          <w:i w:val="false"/>
          <w:color w:val="000000"/>
          <w:sz w:val="28"/>
        </w:rPr>
        <w:t xml:space="preserve">
      6. Information about the death or serious illness of close relatives shall be reported to the suspected and accused immediately after its reception. </w:t>
      </w:r>
    </w:p>
    <w:p>
      <w:pPr>
        <w:spacing w:after="0"/>
        <w:ind w:left="0"/>
        <w:jc w:val="both"/>
      </w:pPr>
      <w:r>
        <w:rPr>
          <w:rFonts w:ascii="Times New Roman"/>
          <w:b w:val="false"/>
          <w:i w:val="false"/>
          <w:color w:val="000000"/>
          <w:sz w:val="28"/>
        </w:rPr>
        <w:t>
      7. The letters received for the name of the suspected or accused after his departure from the place of detention in custody shall be posted to the place of his departure no later than two working days after their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03.07.2014 No. 227-V (shall be enforced from 01.01.2015); dated 18.04.2017 № 58-VI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Direction of proposals, applications and complaints</w:t>
      </w:r>
    </w:p>
    <w:p>
      <w:pPr>
        <w:spacing w:after="0"/>
        <w:ind w:left="0"/>
        <w:jc w:val="both"/>
      </w:pPr>
      <w:r>
        <w:rPr>
          <w:rFonts w:ascii="Times New Roman"/>
          <w:b w:val="false"/>
          <w:i w:val="false"/>
          <w:color w:val="000000"/>
          <w:sz w:val="28"/>
        </w:rPr>
        <w:t xml:space="preserve">
      1. Proposals, applications and complaints of suspected and accused, addressed to the state bodies, bodies of local self-government, public associations and mass media shall be directed through the administration of the place of detention in custody. </w:t>
      </w:r>
    </w:p>
    <w:p>
      <w:pPr>
        <w:spacing w:after="0"/>
        <w:ind w:left="0"/>
        <w:jc w:val="both"/>
      </w:pPr>
      <w:r>
        <w:rPr>
          <w:rFonts w:ascii="Times New Roman"/>
          <w:b w:val="false"/>
          <w:i w:val="false"/>
          <w:color w:val="000000"/>
          <w:sz w:val="28"/>
        </w:rPr>
        <w:t>
      2. Proposals, applications and complaints, addressed to the prosecutor and the court shall subject to the censure and shall be immediately directed to the addressee in the sealed form.</w:t>
      </w:r>
    </w:p>
    <w:p>
      <w:pPr>
        <w:spacing w:after="0"/>
        <w:ind w:left="0"/>
        <w:jc w:val="both"/>
      </w:pPr>
      <w:r>
        <w:rPr>
          <w:rFonts w:ascii="Times New Roman"/>
          <w:b w:val="false"/>
          <w:i w:val="false"/>
          <w:color w:val="000000"/>
          <w:sz w:val="28"/>
        </w:rPr>
        <w:t>
      3. Proposals, applications and complaints, addressed to the state bodies shall be considered by administration of the place of detention in custody and directed not later than the day of its submission.</w:t>
      </w:r>
    </w:p>
    <w:p>
      <w:pPr>
        <w:spacing w:after="0"/>
        <w:ind w:left="0"/>
        <w:jc w:val="both"/>
      </w:pPr>
      <w:r>
        <w:rPr>
          <w:rFonts w:ascii="Times New Roman"/>
          <w:b w:val="false"/>
          <w:i w:val="false"/>
          <w:color w:val="000000"/>
          <w:sz w:val="28"/>
        </w:rPr>
        <w:t>
      4. The procedure, established by paragraph 3 of Article 19 of this Law shall be applied in relation of proposals, applications and complaints, containing details, which may interfere to establish the truth on criminal case or contribute to commit a criminal infraction, executed by cryptography, cipher, containing the state or other legally protected secret.</w:t>
      </w:r>
    </w:p>
    <w:p>
      <w:pPr>
        <w:spacing w:after="0"/>
        <w:ind w:left="0"/>
        <w:jc w:val="both"/>
      </w:pPr>
      <w:r>
        <w:rPr>
          <w:rFonts w:ascii="Times New Roman"/>
          <w:b w:val="false"/>
          <w:i w:val="false"/>
          <w:color w:val="000000"/>
          <w:sz w:val="28"/>
        </w:rPr>
        <w:t>
      5. Complaints to the actions and decisions of court, interrogating officer, the head of investigative body, investigator or prosecutor shall be immediately directed in the procedure provided by Criminal Procedure Code of the Republic of Kazakhstan.</w:t>
      </w:r>
    </w:p>
    <w:p>
      <w:pPr>
        <w:spacing w:after="0"/>
        <w:ind w:left="0"/>
        <w:jc w:val="both"/>
      </w:pPr>
      <w:r>
        <w:rPr>
          <w:rFonts w:ascii="Times New Roman"/>
          <w:b w:val="false"/>
          <w:i w:val="false"/>
          <w:color w:val="000000"/>
          <w:sz w:val="28"/>
        </w:rPr>
        <w:t>
      6. Answers to the proposals, applications and complaints shall be declared to the suspected and accused on receipt, and attached to personal matters.</w:t>
      </w:r>
    </w:p>
    <w:p>
      <w:pPr>
        <w:spacing w:after="0"/>
        <w:ind w:left="0"/>
        <w:jc w:val="both"/>
      </w:pPr>
      <w:r>
        <w:rPr>
          <w:rFonts w:ascii="Times New Roman"/>
          <w:b w:val="false"/>
          <w:i w:val="false"/>
          <w:color w:val="000000"/>
          <w:sz w:val="28"/>
        </w:rPr>
        <w:t xml:space="preserve">
      7. Prosecution of suspected and accused in any form for applying with proposals, applications or complaints shall not be allowed in connection with violations their rights and legal interests. Civil servants of places of detention in custody, guilty in such prosecution shall bear responsibility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20 as amended by the Law of the Republic of Kazakhstan dated 04.07.2014 No. 233-V (shall be enforced from 01.01.2015).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Meals, acquisition of food and essentials</w:t>
      </w:r>
    </w:p>
    <w:p>
      <w:pPr>
        <w:spacing w:after="0"/>
        <w:ind w:left="0"/>
        <w:jc w:val="both"/>
      </w:pPr>
      <w:r>
        <w:rPr>
          <w:rFonts w:ascii="Times New Roman"/>
          <w:b w:val="false"/>
          <w:i w:val="false"/>
          <w:color w:val="000000"/>
          <w:sz w:val="28"/>
        </w:rPr>
        <w:t>
      Suspects and accused persons shall be provided with free meals sufficient to maintain health and strength, according to the standards determined as prescribed by the Budget Code of the Republic of Kazakhstan. Suspects and accused persons shall be given the right to acquire food, essentials and other commodities by bank transfer, with the exception of those prohibited for storage and use in accordance with paragraph 4 of Article 24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21 - as amended by the Law of the Republic of Kazakhstan dated 19.04.2023 No. 223-VII (shall be enforced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Material and social support</w:t>
      </w:r>
    </w:p>
    <w:p>
      <w:pPr>
        <w:spacing w:after="0"/>
        <w:ind w:left="0"/>
        <w:jc w:val="both"/>
      </w:pPr>
      <w:r>
        <w:rPr>
          <w:rFonts w:ascii="Times New Roman"/>
          <w:b w:val="false"/>
          <w:i w:val="false"/>
          <w:color w:val="000000"/>
          <w:sz w:val="28"/>
        </w:rPr>
        <w:t>
      1. Administration of the place of detention in custody shall be obliged to provide conditions, complying with the requirements of hygiene, sanitation and fire safety to the suspected and accused.</w:t>
      </w:r>
    </w:p>
    <w:p>
      <w:pPr>
        <w:spacing w:after="0"/>
        <w:ind w:left="0"/>
        <w:jc w:val="both"/>
      </w:pPr>
      <w:r>
        <w:rPr>
          <w:rFonts w:ascii="Times New Roman"/>
          <w:b w:val="false"/>
          <w:i w:val="false"/>
          <w:color w:val="000000"/>
          <w:sz w:val="28"/>
        </w:rPr>
        <w:t>
      2. Suspected and accused shall be detained in the premises, on the basis of the standard of sanitary areas for one person not later than two and a half square meters.</w:t>
      </w:r>
    </w:p>
    <w:p>
      <w:pPr>
        <w:spacing w:after="0"/>
        <w:ind w:left="0"/>
        <w:jc w:val="both"/>
      </w:pPr>
      <w:r>
        <w:rPr>
          <w:rFonts w:ascii="Times New Roman"/>
          <w:b w:val="false"/>
          <w:i w:val="false"/>
          <w:color w:val="000000"/>
          <w:sz w:val="28"/>
        </w:rPr>
        <w:t xml:space="preserve">
      3. Suspected and accused shall be provided by individual sleeping place, bedding items and cutlery. </w:t>
      </w:r>
    </w:p>
    <w:p>
      <w:pPr>
        <w:spacing w:after="0"/>
        <w:ind w:left="0"/>
        <w:jc w:val="both"/>
      </w:pPr>
      <w:r>
        <w:rPr>
          <w:rFonts w:ascii="Times New Roman"/>
          <w:b w:val="false"/>
          <w:i w:val="false"/>
          <w:color w:val="000000"/>
          <w:sz w:val="28"/>
        </w:rPr>
        <w:t xml:space="preserve">
      4. All cells shall be provided by means of broadcasting. Distribution of literature and publications of printed media shall be allowed to the cells from the library of the place of detention in custody. </w:t>
      </w:r>
    </w:p>
    <w:p>
      <w:pPr>
        <w:spacing w:after="0"/>
        <w:ind w:left="0"/>
        <w:jc w:val="left"/>
      </w:pPr>
      <w:r>
        <w:rPr>
          <w:rFonts w:ascii="Times New Roman"/>
          <w:b/>
          <w:i w:val="false"/>
          <w:color w:val="000000"/>
        </w:rPr>
        <w:t xml:space="preserve"> Article 23. Health service support</w:t>
      </w:r>
    </w:p>
    <w:p>
      <w:pPr>
        <w:spacing w:after="0"/>
        <w:ind w:left="0"/>
        <w:jc w:val="both"/>
      </w:pPr>
      <w:r>
        <w:rPr>
          <w:rFonts w:ascii="Times New Roman"/>
          <w:b w:val="false"/>
          <w:i w:val="false"/>
          <w:color w:val="000000"/>
          <w:sz w:val="28"/>
        </w:rPr>
        <w:t xml:space="preserve">
      1. Administration of the place of detention in custody shall be obliged to provide observance of established sanitary and hygienic and epidemiological requirements, health protection of suspected and accused. </w:t>
      </w:r>
    </w:p>
    <w:p>
      <w:pPr>
        <w:spacing w:after="0"/>
        <w:ind w:left="0"/>
        <w:jc w:val="both"/>
      </w:pPr>
      <w:r>
        <w:rPr>
          <w:rFonts w:ascii="Times New Roman"/>
          <w:b w:val="false"/>
          <w:i w:val="false"/>
          <w:color w:val="000000"/>
          <w:sz w:val="28"/>
        </w:rPr>
        <w:t>
      2. The National Security Committee and the Ministry of Defence shall determine the procedure for providing medical, including psychiatric, care to suspects and accused persons, as well as the procedure for keeping them in medical institutions and involving the personnel of these institutions in their care, in coordination with the competent authority responsible for health care.</w:t>
      </w:r>
    </w:p>
    <w:p>
      <w:pPr>
        <w:spacing w:after="0"/>
        <w:ind w:left="0"/>
        <w:jc w:val="both"/>
      </w:pPr>
      <w:r>
        <w:rPr>
          <w:rFonts w:ascii="Times New Roman"/>
          <w:b w:val="false"/>
          <w:i w:val="false"/>
          <w:color w:val="000000"/>
          <w:sz w:val="28"/>
        </w:rPr>
        <w:t>
      2-1. The administration of the remand centre of the criminal enforcement (penitentiary) system shall provide premises for the medical care of suspects and accused persons and ensure the proper functioning of these premises.</w:t>
      </w:r>
    </w:p>
    <w:p>
      <w:pPr>
        <w:spacing w:after="0"/>
        <w:ind w:left="0"/>
        <w:jc w:val="both"/>
      </w:pPr>
      <w:r>
        <w:rPr>
          <w:rFonts w:ascii="Times New Roman"/>
          <w:b w:val="false"/>
          <w:i w:val="false"/>
          <w:color w:val="000000"/>
          <w:sz w:val="28"/>
        </w:rPr>
        <w:t>
      3. In cases of bodily injury of suspects and accused persons, medical personnel of places of detention shall examine them without delay. The medical examination results shall be recorded in due course and communicated to the victim. If so decided by the head of the administration of the place of detention or the person or body in charge of the criminal case, medical examinations shall be conducted by staff of medical organisations.</w:t>
      </w:r>
    </w:p>
    <w:p>
      <w:pPr>
        <w:spacing w:after="0"/>
        <w:ind w:left="0"/>
        <w:jc w:val="both"/>
      </w:pPr>
      <w:r>
        <w:rPr>
          <w:rFonts w:ascii="Times New Roman"/>
          <w:b w:val="false"/>
          <w:i w:val="false"/>
          <w:color w:val="000000"/>
          <w:sz w:val="28"/>
        </w:rPr>
        <w:t xml:space="preserve">
      4. In the case of serious diseases or death of suspected or accused, administration of the place of detention in custody shall inform their close relatives and prosecutor, who makes inspection on this fact. The body of the deceased after post mortem examination, as well as production of actions, provided by the legislation shall be transferred to the persons, its demand. Disposal of deceased, the body of which is not demanded shall be carried out at the expense of the state. </w:t>
      </w:r>
    </w:p>
    <w:p>
      <w:pPr>
        <w:spacing w:after="0"/>
        <w:ind w:left="0"/>
        <w:jc w:val="both"/>
      </w:pPr>
      <w:r>
        <w:rPr>
          <w:rFonts w:ascii="Times New Roman"/>
          <w:b w:val="false"/>
          <w:i w:val="false"/>
          <w:color w:val="000000"/>
          <w:sz w:val="28"/>
        </w:rPr>
        <w:t xml:space="preserve">
      5. In the case of detection of serious diseases of the suspected or accused from which the death may occur, administration of detention facility shall have a right to raise a question on the change of preventive measure before the prosecutor and body, in whose processing the case is, on the change of preventive measure. </w:t>
      </w:r>
    </w:p>
    <w:p>
      <w:pPr>
        <w:spacing w:after="0"/>
        <w:ind w:left="0"/>
        <w:jc w:val="both"/>
      </w:pPr>
      <w:r>
        <w:rPr>
          <w:rFonts w:ascii="Times New Roman"/>
          <w:b w:val="false"/>
          <w:i w:val="false"/>
          <w:color w:val="000000"/>
          <w:sz w:val="28"/>
        </w:rPr>
        <w:t>
      6. In the case of the death of a foreigner detaining in the detention facility or a room of temporary facility, the administration of the place of detention in custody shall immediately inform on that fact the General Prosecutor, the Ministry of Foreign Affairs, the Ministry of Internal Affairs and the Committee for National Security of the Republic of Kazakhstan. In addition, the procurator supervising the application of laws in places of detention, as well as  the embassy or other representatives of the state the  citizen of which the deceased was, is notified in written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29 December, 2004 No. 25; dated 18.04.2017 № 58-VI (shall be enforced upon expiry of ten calendar days after the day its first official publication); No. 95-VII of 30.12.2021 (shall be effective on 01.07.2022).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Reception of packages, parcels and money transfers</w:t>
      </w:r>
    </w:p>
    <w:p>
      <w:pPr>
        <w:spacing w:after="0"/>
        <w:ind w:left="0"/>
        <w:jc w:val="both"/>
      </w:pPr>
      <w:r>
        <w:rPr>
          <w:rFonts w:ascii="Times New Roman"/>
          <w:b w:val="false"/>
          <w:i w:val="false"/>
          <w:color w:val="000000"/>
          <w:sz w:val="28"/>
        </w:rPr>
        <w:t>
      1. Suspected and accused shall be allowed to receive unlimited number of packages and parcels, the weight of which is not exceed the standards, provided by postal regulations.</w:t>
      </w:r>
    </w:p>
    <w:p>
      <w:pPr>
        <w:spacing w:after="0"/>
        <w:ind w:left="0"/>
        <w:jc w:val="both"/>
      </w:pPr>
      <w:r>
        <w:rPr>
          <w:rFonts w:ascii="Times New Roman"/>
          <w:b w:val="false"/>
          <w:i w:val="false"/>
          <w:color w:val="000000"/>
          <w:sz w:val="28"/>
        </w:rPr>
        <w:t>
      2. Money transfers, incoming to the suspected and accused to the places of detention in custody shall be credited to their personal accounts. Suspected and accused may send the money transfers to the relatives and other persons with the permission of administration of the places of detention in custody.</w:t>
      </w:r>
    </w:p>
    <w:p>
      <w:pPr>
        <w:spacing w:after="0"/>
        <w:ind w:left="0"/>
        <w:jc w:val="both"/>
      </w:pPr>
      <w:r>
        <w:rPr>
          <w:rFonts w:ascii="Times New Roman"/>
          <w:b w:val="false"/>
          <w:i w:val="false"/>
          <w:color w:val="000000"/>
          <w:sz w:val="28"/>
        </w:rPr>
        <w:t>
      3. The administration of places of detention shall receive medication for suspects and accused persons on the opinion of a doctor, in cases where it is not possible to provide them with such medication.</w:t>
      </w:r>
    </w:p>
    <w:p>
      <w:pPr>
        <w:spacing w:after="0"/>
        <w:ind w:left="0"/>
        <w:jc w:val="both"/>
      </w:pPr>
      <w:r>
        <w:rPr>
          <w:rFonts w:ascii="Times New Roman"/>
          <w:b w:val="false"/>
          <w:i w:val="false"/>
          <w:color w:val="000000"/>
          <w:sz w:val="28"/>
        </w:rPr>
        <w:t xml:space="preserve">
      4. Items, substances and food products, which constitute a danger for life or health of persons or may be used as crime instruments, or for obstruction of objectives of detention in custody shall be prohibited to transfer to the suspected and accused. </w:t>
      </w:r>
    </w:p>
    <w:p>
      <w:pPr>
        <w:spacing w:after="0"/>
        <w:ind w:left="0"/>
        <w:jc w:val="both"/>
      </w:pPr>
      <w:r>
        <w:rPr>
          <w:rFonts w:ascii="Times New Roman"/>
          <w:b w:val="false"/>
          <w:i w:val="false"/>
          <w:color w:val="000000"/>
          <w:sz w:val="28"/>
        </w:rPr>
        <w:t>
      5. Suppression from inspection or transfer of items, substances and food products, prohibited for storage and use to the suspected and accused, as well as transfer them any of items, substances and food products, contrary to the established rules shall entail responsibility in accordance with the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 of the Republic of Kazakhstan of 30.12.2021 No. 95-VII (shall be enacted on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Provision of additional paid services</w:t>
      </w:r>
    </w:p>
    <w:p>
      <w:pPr>
        <w:spacing w:after="0"/>
        <w:ind w:left="0"/>
        <w:jc w:val="both"/>
      </w:pPr>
      <w:r>
        <w:rPr>
          <w:rFonts w:ascii="Times New Roman"/>
          <w:b w:val="false"/>
          <w:i w:val="false"/>
          <w:color w:val="000000"/>
          <w:sz w:val="28"/>
        </w:rPr>
        <w:t>
      1. To the greatest extent possible, suspected, accused and remand prisoners shall be provided with additional paid domestic and medical services in remand prisons.</w:t>
      </w:r>
    </w:p>
    <w:p>
      <w:pPr>
        <w:spacing w:after="0"/>
        <w:ind w:left="0"/>
        <w:jc w:val="both"/>
      </w:pPr>
      <w:r>
        <w:rPr>
          <w:rFonts w:ascii="Times New Roman"/>
          <w:b w:val="false"/>
          <w:i w:val="false"/>
          <w:color w:val="000000"/>
          <w:sz w:val="28"/>
        </w:rPr>
        <w:t xml:space="preserve">
      2. Paid domestic services, the list of which and the procedure for their provision shall be established by the Ministry of Internal Affairs and the National Security Committee of the Republic of Kazakhstan, shall be provided to suspects, accused persons and defendants by the administration of the remand centre. </w:t>
      </w:r>
    </w:p>
    <w:p>
      <w:pPr>
        <w:spacing w:after="0"/>
        <w:ind w:left="0"/>
        <w:jc w:val="both"/>
      </w:pPr>
      <w:r>
        <w:rPr>
          <w:rFonts w:ascii="Times New Roman"/>
          <w:b w:val="false"/>
          <w:i w:val="false"/>
          <w:color w:val="000000"/>
          <w:sz w:val="28"/>
        </w:rPr>
        <w:t>
      3. Medical institutions located in pre-trial detention centres shall provide paid medical services to suspects, accused persons and defendants as required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reworded by Law of the Republic of Kazakhstan No. 95-VII of 30.12.2021 (shall be enacted on 01.07.2022).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Involvement of accused to labor</w:t>
      </w:r>
    </w:p>
    <w:p>
      <w:pPr>
        <w:spacing w:after="0"/>
        <w:ind w:left="0"/>
        <w:jc w:val="both"/>
      </w:pPr>
      <w:r>
        <w:rPr>
          <w:rFonts w:ascii="Times New Roman"/>
          <w:b w:val="false"/>
          <w:i w:val="false"/>
          <w:color w:val="000000"/>
          <w:sz w:val="28"/>
        </w:rPr>
        <w:t>
      1. In the existence of relevant conditions, the accused, at their request, shall be involved to labor in the established procedure, in the territory of detention facilities.</w:t>
      </w:r>
    </w:p>
    <w:p>
      <w:pPr>
        <w:spacing w:after="0"/>
        <w:ind w:left="0"/>
        <w:jc w:val="both"/>
      </w:pPr>
      <w:r>
        <w:rPr>
          <w:rFonts w:ascii="Times New Roman"/>
          <w:b w:val="false"/>
          <w:i w:val="false"/>
          <w:color w:val="000000"/>
          <w:sz w:val="28"/>
        </w:rPr>
        <w:t>
      2. The salary of accused after detention, provided by the Law shall be transferred to their personal accounts.</w:t>
      </w:r>
    </w:p>
    <w:p>
      <w:pPr>
        <w:spacing w:after="0"/>
        <w:ind w:left="0"/>
        <w:jc w:val="both"/>
      </w:pPr>
      <w:r>
        <w:rPr>
          <w:rFonts w:ascii="Times New Roman"/>
          <w:b w:val="false"/>
          <w:i w:val="false"/>
          <w:color w:val="000000"/>
          <w:sz w:val="28"/>
        </w:rPr>
        <w:t>
      3. Involvement of accused to labor shall not prevent to conduct the preliminary investigation and interrogation.</w:t>
      </w:r>
    </w:p>
    <w:p>
      <w:pPr>
        <w:spacing w:after="0"/>
        <w:ind w:left="0"/>
        <w:jc w:val="left"/>
      </w:pPr>
      <w:r>
        <w:rPr>
          <w:rFonts w:ascii="Times New Roman"/>
          <w:b/>
          <w:i w:val="false"/>
          <w:color w:val="000000"/>
        </w:rPr>
        <w:t xml:space="preserve"> Article 27. Ensuring participation of suspected and accused in the investigatory actions and judicial sittings</w:t>
      </w:r>
    </w:p>
    <w:p>
      <w:pPr>
        <w:spacing w:after="0"/>
        <w:ind w:left="0"/>
        <w:jc w:val="both"/>
      </w:pPr>
      <w:r>
        <w:rPr>
          <w:rFonts w:ascii="Times New Roman"/>
          <w:b w:val="false"/>
          <w:i w:val="false"/>
          <w:color w:val="000000"/>
          <w:sz w:val="28"/>
        </w:rPr>
        <w:t xml:space="preserve">
      1. Administration of the places of detention in custody shall ensure reception of suspected and accused to the places of detention in custody and transfer them to the convoy for sending to the place of destination by order of investigator, person, carrying out investigation, prosecutor or the court (judge). </w:t>
      </w:r>
    </w:p>
    <w:p>
      <w:pPr>
        <w:spacing w:after="0"/>
        <w:ind w:left="0"/>
        <w:jc w:val="both"/>
      </w:pPr>
      <w:r>
        <w:rPr>
          <w:rFonts w:ascii="Times New Roman"/>
          <w:b w:val="false"/>
          <w:i w:val="false"/>
          <w:color w:val="000000"/>
          <w:sz w:val="28"/>
        </w:rPr>
        <w:t>
      2. Release of suspected and accused from participation in the investigatory actions and judicial sittings shall be carried out on the basis provided by the legislation.</w:t>
      </w:r>
    </w:p>
    <w:p>
      <w:pPr>
        <w:spacing w:after="0"/>
        <w:ind w:left="0"/>
        <w:jc w:val="left"/>
      </w:pPr>
      <w:r>
        <w:rPr>
          <w:rFonts w:ascii="Times New Roman"/>
          <w:b/>
          <w:i w:val="false"/>
          <w:color w:val="000000"/>
        </w:rPr>
        <w:t xml:space="preserve"> Article 28. Participation of suspected and accused in the civil transactions</w:t>
      </w:r>
    </w:p>
    <w:p>
      <w:pPr>
        <w:spacing w:after="0"/>
        <w:ind w:left="0"/>
        <w:jc w:val="both"/>
      </w:pPr>
      <w:r>
        <w:rPr>
          <w:rFonts w:ascii="Times New Roman"/>
          <w:b w:val="false"/>
          <w:i w:val="false"/>
          <w:color w:val="000000"/>
          <w:sz w:val="28"/>
        </w:rPr>
        <w:t>
      Suspected and accused shall have a right to participate in the civil transactions through their representatives or directly, with permission of person or body, in the processing of whom there is a criminal case, and in the procedure, established by the Rules of internal order, except for the cases, provided by the legislation.</w:t>
      </w:r>
    </w:p>
    <w:p>
      <w:pPr>
        <w:spacing w:after="0"/>
        <w:ind w:left="0"/>
        <w:jc w:val="left"/>
      </w:pPr>
      <w:r>
        <w:rPr>
          <w:rFonts w:ascii="Times New Roman"/>
          <w:b/>
          <w:i w:val="false"/>
          <w:color w:val="000000"/>
        </w:rPr>
        <w:t xml:space="preserve"> Article 29. Features of detention in custody of women</w:t>
      </w:r>
    </w:p>
    <w:p>
      <w:pPr>
        <w:spacing w:after="0"/>
        <w:ind w:left="0"/>
        <w:jc w:val="both"/>
      </w:pPr>
      <w:r>
        <w:rPr>
          <w:rFonts w:ascii="Times New Roman"/>
          <w:b w:val="false"/>
          <w:i w:val="false"/>
          <w:color w:val="000000"/>
          <w:sz w:val="28"/>
        </w:rPr>
        <w:t>
      1. Suspected and accused women may have their children at the age of up to three years.</w:t>
      </w:r>
    </w:p>
    <w:p>
      <w:pPr>
        <w:spacing w:after="0"/>
        <w:ind w:left="0"/>
        <w:jc w:val="both"/>
      </w:pPr>
      <w:r>
        <w:rPr>
          <w:rFonts w:ascii="Times New Roman"/>
          <w:b w:val="false"/>
          <w:i w:val="false"/>
          <w:color w:val="000000"/>
          <w:sz w:val="28"/>
        </w:rPr>
        <w:t>
      2. In detention places for pregnant women and women with children, improved material and living conditions shall be created, with specialized medical care and increased nutrition and material support established, and determined as prescribed by the Budget Code of the Republic of Kazakhstan.</w:t>
      </w:r>
    </w:p>
    <w:p>
      <w:pPr>
        <w:spacing w:after="0"/>
        <w:ind w:left="0"/>
        <w:jc w:val="both"/>
      </w:pPr>
      <w:r>
        <w:rPr>
          <w:rFonts w:ascii="Times New Roman"/>
          <w:b w:val="false"/>
          <w:i w:val="false"/>
          <w:color w:val="000000"/>
          <w:sz w:val="28"/>
        </w:rPr>
        <w:t>
      3. Daily walks with duration up to three hours shall be provided to the pregnant women and women, having the children.</w:t>
      </w:r>
    </w:p>
    <w:p>
      <w:pPr>
        <w:spacing w:after="0"/>
        <w:ind w:left="0"/>
        <w:jc w:val="both"/>
      </w:pPr>
      <w:r>
        <w:rPr>
          <w:rFonts w:ascii="Times New Roman"/>
          <w:b w:val="false"/>
          <w:i w:val="false"/>
          <w:color w:val="000000"/>
          <w:sz w:val="28"/>
        </w:rPr>
        <w:t>
      4. A placement in disciplinary cell as a measure of penalty may not be applied to the pregnant women and women, having the children.</w:t>
      </w:r>
    </w:p>
    <w:p>
      <w:pPr>
        <w:spacing w:after="0"/>
        <w:ind w:left="0"/>
        <w:jc w:val="both"/>
      </w:pPr>
      <w:r>
        <w:rPr>
          <w:rFonts w:ascii="Times New Roman"/>
          <w:b w:val="false"/>
          <w:i w:val="false"/>
          <w:color w:val="000000"/>
          <w:sz w:val="28"/>
        </w:rPr>
        <w:t xml:space="preserve">
      5. In the case of necessity, administration of the place of detention in custody may make an application on temporary transfer of the child to the relatives or other persons, or to the childcare centre in the procedure established by the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18.04.2017 № 58-VI (shall be enforced upon expiry of ten calendar days after the day its first official publication); No. 95-VII of 30.12.2021 (shall be effective from 01.07.2022);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Features of detention in custody of minors</w:t>
      </w:r>
    </w:p>
    <w:p>
      <w:pPr>
        <w:spacing w:after="0"/>
        <w:ind w:left="0"/>
        <w:jc w:val="both"/>
      </w:pPr>
      <w:r>
        <w:rPr>
          <w:rFonts w:ascii="Times New Roman"/>
          <w:b w:val="false"/>
          <w:i w:val="false"/>
          <w:color w:val="000000"/>
          <w:sz w:val="28"/>
        </w:rPr>
        <w:t>
      1. For underage suspected and accused persons improved conditions and increased nutritional standards shall be provided, established as prescribed by the Budget Code of the Republic of Kazakhstan.</w:t>
      </w:r>
    </w:p>
    <w:p>
      <w:pPr>
        <w:spacing w:after="0"/>
        <w:ind w:left="0"/>
        <w:jc w:val="both"/>
      </w:pPr>
      <w:r>
        <w:rPr>
          <w:rFonts w:ascii="Times New Roman"/>
          <w:b w:val="false"/>
          <w:i w:val="false"/>
          <w:color w:val="000000"/>
          <w:sz w:val="28"/>
        </w:rPr>
        <w:t>
      2. Daily walks of suspected and accused minors shall be established with duration of not less than two hours.</w:t>
      </w:r>
    </w:p>
    <w:p>
      <w:pPr>
        <w:spacing w:after="0"/>
        <w:ind w:left="0"/>
        <w:jc w:val="both"/>
      </w:pPr>
      <w:r>
        <w:rPr>
          <w:rFonts w:ascii="Times New Roman"/>
          <w:b w:val="false"/>
          <w:i w:val="false"/>
          <w:color w:val="000000"/>
          <w:sz w:val="28"/>
        </w:rPr>
        <w:t xml:space="preserve">
      During the walks the minors shall have the opportunity for exercise and sports. </w:t>
      </w:r>
    </w:p>
    <w:p>
      <w:pPr>
        <w:spacing w:after="0"/>
        <w:ind w:left="0"/>
        <w:jc w:val="both"/>
      </w:pPr>
      <w:r>
        <w:rPr>
          <w:rFonts w:ascii="Times New Roman"/>
          <w:b w:val="false"/>
          <w:i w:val="false"/>
          <w:color w:val="000000"/>
          <w:sz w:val="28"/>
        </w:rPr>
        <w:t xml:space="preserve">
      3. In the existence of conditions, the movies shall be shown, watching television shall be organized, the premises as well as sport areas in the open air shall be equipped for the sports activities and other leisure for the suspected and accused minors. </w:t>
      </w:r>
    </w:p>
    <w:p>
      <w:pPr>
        <w:spacing w:after="0"/>
        <w:ind w:left="0"/>
        <w:jc w:val="both"/>
      </w:pPr>
      <w:r>
        <w:rPr>
          <w:rFonts w:ascii="Times New Roman"/>
          <w:b w:val="false"/>
          <w:i w:val="false"/>
          <w:color w:val="000000"/>
          <w:sz w:val="28"/>
        </w:rPr>
        <w:t>
      4. To the suspected and accused minors shall be permitted to acquire and receive the textbooks and school supplies, as well as receive them in the parcels and packages over the standards, provided by Article 24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Ensuring isolation and prevention of</w:t>
      </w:r>
      <w:r>
        <w:br/>
      </w:r>
      <w:r>
        <w:rPr>
          <w:rFonts w:ascii="Times New Roman"/>
          <w:b/>
          <w:i w:val="false"/>
          <w:color w:val="000000"/>
        </w:rPr>
        <w:t>infractions in the places of detention in custody Article 31. Basic requirements of ensuring of isolation</w:t>
      </w:r>
    </w:p>
    <w:p>
      <w:pPr>
        <w:spacing w:after="0"/>
        <w:ind w:left="0"/>
        <w:jc w:val="both"/>
      </w:pPr>
      <w:r>
        <w:rPr>
          <w:rFonts w:ascii="Times New Roman"/>
          <w:b w:val="false"/>
          <w:i w:val="false"/>
          <w:color w:val="000000"/>
          <w:sz w:val="28"/>
        </w:rPr>
        <w:t>
      1. Suspected and accused shall be detained in the mass and separate cells in accordance with the requirements of separate placement, provided by Article 32 of this Law.</w:t>
      </w:r>
    </w:p>
    <w:p>
      <w:pPr>
        <w:spacing w:after="0"/>
        <w:ind w:left="0"/>
        <w:jc w:val="both"/>
      </w:pPr>
      <w:r>
        <w:rPr>
          <w:rFonts w:ascii="Times New Roman"/>
          <w:b w:val="false"/>
          <w:i w:val="false"/>
          <w:color w:val="000000"/>
          <w:sz w:val="28"/>
        </w:rPr>
        <w:t>
      2. Placement of suspected and accused in the separate cells for the term more than one day shall be allowed on motivated resolution of the head of administration of the place of detention in custody, sanctioned by the prosecutor. Sanctions of prosecutor for the placement pf suspected and accused in the separate cells shall not be required in the following cases:</w:t>
      </w:r>
    </w:p>
    <w:p>
      <w:pPr>
        <w:spacing w:after="0"/>
        <w:ind w:left="0"/>
        <w:jc w:val="both"/>
      </w:pPr>
      <w:r>
        <w:rPr>
          <w:rFonts w:ascii="Times New Roman"/>
          <w:b w:val="false"/>
          <w:i w:val="false"/>
          <w:color w:val="000000"/>
          <w:sz w:val="28"/>
        </w:rPr>
        <w:t>
      1) In the absence of other possibility to ensure observance of requirements of separate placement, provided by Article 32 of this Law;</w:t>
      </w:r>
    </w:p>
    <w:p>
      <w:pPr>
        <w:spacing w:after="0"/>
        <w:ind w:left="0"/>
        <w:jc w:val="both"/>
      </w:pPr>
      <w:r>
        <w:rPr>
          <w:rFonts w:ascii="Times New Roman"/>
          <w:b w:val="false"/>
          <w:i w:val="false"/>
          <w:color w:val="000000"/>
          <w:sz w:val="28"/>
        </w:rPr>
        <w:t>
      2) in the interests of ensuring security of life and health of suspected or accused or other suspected or accused;</w:t>
      </w:r>
    </w:p>
    <w:p>
      <w:pPr>
        <w:spacing w:after="0"/>
        <w:ind w:left="0"/>
        <w:jc w:val="both"/>
      </w:pPr>
      <w:r>
        <w:rPr>
          <w:rFonts w:ascii="Times New Roman"/>
          <w:b w:val="false"/>
          <w:i w:val="false"/>
          <w:color w:val="000000"/>
          <w:sz w:val="28"/>
        </w:rPr>
        <w:t>
      3) in the existence of written application of suspected or accused on separate detention;</w:t>
      </w:r>
    </w:p>
    <w:p>
      <w:pPr>
        <w:spacing w:after="0"/>
        <w:ind w:left="0"/>
        <w:jc w:val="both"/>
      </w:pPr>
      <w:r>
        <w:rPr>
          <w:rFonts w:ascii="Times New Roman"/>
          <w:b w:val="false"/>
          <w:i w:val="false"/>
          <w:color w:val="000000"/>
          <w:sz w:val="28"/>
        </w:rPr>
        <w:t xml:space="preserve">
      4) upon placement of suspected and accused in the separate cells in night-time, if during the day they are detained in the mass cells. </w:t>
      </w:r>
    </w:p>
    <w:p>
      <w:pPr>
        <w:spacing w:after="0"/>
        <w:ind w:left="0"/>
        <w:jc w:val="both"/>
      </w:pPr>
      <w:r>
        <w:rPr>
          <w:rFonts w:ascii="Times New Roman"/>
          <w:b w:val="false"/>
          <w:i w:val="false"/>
          <w:color w:val="000000"/>
          <w:sz w:val="28"/>
        </w:rPr>
        <w:t>
      3. Conversations, transfer of any items and correspondence of suspected and accused with suspected and accused, detained in other cells or other premises of the places of detention in custody shall not be allowed.</w:t>
      </w:r>
    </w:p>
    <w:p>
      <w:pPr>
        <w:spacing w:after="0"/>
        <w:ind w:left="0"/>
        <w:jc w:val="both"/>
      </w:pPr>
      <w:r>
        <w:rPr>
          <w:rFonts w:ascii="Times New Roman"/>
          <w:b w:val="false"/>
          <w:i w:val="false"/>
          <w:color w:val="000000"/>
          <w:sz w:val="28"/>
        </w:rPr>
        <w:t>
      4. Conversations, transfer of any items and correspondence of suspected and accused with persons, being at liberty shall be carried out in accordance with requirements of this Law.</w:t>
      </w:r>
    </w:p>
    <w:p>
      <w:pPr>
        <w:spacing w:after="0"/>
        <w:ind w:left="0"/>
        <w:jc w:val="both"/>
      </w:pPr>
      <w:r>
        <w:rPr>
          <w:rFonts w:ascii="Times New Roman"/>
          <w:b w:val="false"/>
          <w:i w:val="false"/>
          <w:color w:val="000000"/>
          <w:sz w:val="28"/>
        </w:rPr>
        <w:t>
      5. Basic requirements of ensuring of isolation shall be observed upon transfer of suspected and accused outside of the places of their detention in custody.</w:t>
      </w:r>
    </w:p>
    <w:p>
      <w:pPr>
        <w:spacing w:after="0"/>
        <w:ind w:left="0"/>
        <w:jc w:val="left"/>
      </w:pPr>
      <w:r>
        <w:rPr>
          <w:rFonts w:ascii="Times New Roman"/>
          <w:b/>
          <w:i w:val="false"/>
          <w:color w:val="000000"/>
        </w:rPr>
        <w:t xml:space="preserve"> Article 32. Separate placement in the cells</w:t>
      </w:r>
    </w:p>
    <w:p>
      <w:pPr>
        <w:spacing w:after="0"/>
        <w:ind w:left="0"/>
        <w:jc w:val="both"/>
      </w:pPr>
      <w:r>
        <w:rPr>
          <w:rFonts w:ascii="Times New Roman"/>
          <w:b w:val="false"/>
          <w:i w:val="false"/>
          <w:color w:val="000000"/>
          <w:sz w:val="28"/>
        </w:rPr>
        <w:t>
      1. Placement of suspected and accused in the cells shall be performed in recognition of their personality and psychological compatibility. Smokers shall be placed separately from nonsmokers as far as possible.</w:t>
      </w:r>
    </w:p>
    <w:p>
      <w:pPr>
        <w:spacing w:after="0"/>
        <w:ind w:left="0"/>
        <w:jc w:val="both"/>
      </w:pPr>
      <w:r>
        <w:rPr>
          <w:rFonts w:ascii="Times New Roman"/>
          <w:b w:val="false"/>
          <w:i w:val="false"/>
          <w:color w:val="000000"/>
          <w:sz w:val="28"/>
        </w:rPr>
        <w:t>
      2. Upon placement of suspected and accused, as well as convicted in the cells observance of following requirements are compulsory:</w:t>
      </w:r>
    </w:p>
    <w:p>
      <w:pPr>
        <w:spacing w:after="0"/>
        <w:ind w:left="0"/>
        <w:jc w:val="both"/>
      </w:pPr>
      <w:r>
        <w:rPr>
          <w:rFonts w:ascii="Times New Roman"/>
          <w:b w:val="false"/>
          <w:i w:val="false"/>
          <w:color w:val="000000"/>
          <w:sz w:val="28"/>
        </w:rPr>
        <w:t>
      1) separately detained:</w:t>
      </w:r>
    </w:p>
    <w:p>
      <w:pPr>
        <w:spacing w:after="0"/>
        <w:ind w:left="0"/>
        <w:jc w:val="both"/>
      </w:pPr>
      <w:r>
        <w:rPr>
          <w:rFonts w:ascii="Times New Roman"/>
          <w:b w:val="false"/>
          <w:i w:val="false"/>
          <w:color w:val="000000"/>
          <w:sz w:val="28"/>
        </w:rPr>
        <w:t>
      men and women;</w:t>
      </w:r>
    </w:p>
    <w:p>
      <w:pPr>
        <w:spacing w:after="0"/>
        <w:ind w:left="0"/>
        <w:jc w:val="both"/>
      </w:pPr>
      <w:r>
        <w:rPr>
          <w:rFonts w:ascii="Times New Roman"/>
          <w:b w:val="false"/>
          <w:i w:val="false"/>
          <w:color w:val="000000"/>
          <w:sz w:val="28"/>
        </w:rPr>
        <w:t>
      the minors and adults, except for the cases, when for prevention of violations in the cells, when the minors are detained, detention of positively characterized adults, for the first time bringing to the criminal responsibility is necessary;</w:t>
      </w:r>
    </w:p>
    <w:p>
      <w:pPr>
        <w:spacing w:after="0"/>
        <w:ind w:left="0"/>
        <w:jc w:val="both"/>
      </w:pPr>
      <w:r>
        <w:rPr>
          <w:rFonts w:ascii="Times New Roman"/>
          <w:b w:val="false"/>
          <w:i w:val="false"/>
          <w:color w:val="000000"/>
          <w:sz w:val="28"/>
        </w:rPr>
        <w:t>
      persons, for the first time bringing to the criminal responsibility, and persons, previously detained in the places of detention;</w:t>
      </w:r>
    </w:p>
    <w:p>
      <w:pPr>
        <w:spacing w:after="0"/>
        <w:ind w:left="0"/>
        <w:jc w:val="both"/>
      </w:pPr>
      <w:r>
        <w:rPr>
          <w:rFonts w:ascii="Times New Roman"/>
          <w:b w:val="false"/>
          <w:i w:val="false"/>
          <w:color w:val="000000"/>
          <w:sz w:val="28"/>
        </w:rPr>
        <w:t>
      suspected, accused from convicted, sentences in relation of whom entered into legal force;</w:t>
      </w:r>
    </w:p>
    <w:p>
      <w:pPr>
        <w:spacing w:after="0"/>
        <w:ind w:left="0"/>
        <w:jc w:val="both"/>
      </w:pPr>
      <w:r>
        <w:rPr>
          <w:rFonts w:ascii="Times New Roman"/>
          <w:b w:val="false"/>
          <w:i w:val="false"/>
          <w:color w:val="000000"/>
          <w:sz w:val="28"/>
        </w:rPr>
        <w:t>
      suspected and accused by one criminal case or several interconnected cases;</w:t>
      </w:r>
    </w:p>
    <w:p>
      <w:pPr>
        <w:spacing w:after="0"/>
        <w:ind w:left="0"/>
        <w:jc w:val="both"/>
      </w:pPr>
      <w:r>
        <w:rPr>
          <w:rFonts w:ascii="Times New Roman"/>
          <w:b w:val="false"/>
          <w:i w:val="false"/>
          <w:color w:val="000000"/>
          <w:sz w:val="28"/>
        </w:rPr>
        <w:t>
      2) separately from other suspected and accused shall be detained:</w:t>
      </w:r>
    </w:p>
    <w:p>
      <w:pPr>
        <w:spacing w:after="0"/>
        <w:ind w:left="0"/>
        <w:jc w:val="both"/>
      </w:pPr>
      <w:r>
        <w:rPr>
          <w:rFonts w:ascii="Times New Roman"/>
          <w:b w:val="false"/>
          <w:i w:val="false"/>
          <w:color w:val="000000"/>
          <w:sz w:val="28"/>
        </w:rPr>
        <w:t>
      suspected and accused in commission of especially grave and grievous crimes;</w:t>
      </w:r>
    </w:p>
    <w:p>
      <w:pPr>
        <w:spacing w:after="0"/>
        <w:ind w:left="0"/>
        <w:jc w:val="both"/>
      </w:pPr>
      <w:r>
        <w:rPr>
          <w:rFonts w:ascii="Times New Roman"/>
          <w:b w:val="false"/>
          <w:i w:val="false"/>
          <w:color w:val="000000"/>
          <w:sz w:val="28"/>
        </w:rPr>
        <w:t>
      convicted upon dangerous repetition of crimes;</w:t>
      </w:r>
    </w:p>
    <w:p>
      <w:pPr>
        <w:spacing w:after="0"/>
        <w:ind w:left="0"/>
        <w:jc w:val="both"/>
      </w:pPr>
      <w:r>
        <w:rPr>
          <w:rFonts w:ascii="Times New Roman"/>
          <w:b w:val="false"/>
          <w:i w:val="false"/>
          <w:color w:val="000000"/>
          <w:sz w:val="28"/>
        </w:rPr>
        <w:t>
      foreigners and persons without citizenship in the existence of conditions for their detention separately from other suspected, accused;</w:t>
      </w:r>
    </w:p>
    <w:p>
      <w:pPr>
        <w:spacing w:after="0"/>
        <w:ind w:left="0"/>
        <w:jc w:val="both"/>
      </w:pPr>
      <w:r>
        <w:rPr>
          <w:rFonts w:ascii="Times New Roman"/>
          <w:b w:val="false"/>
          <w:i w:val="false"/>
          <w:color w:val="000000"/>
          <w:sz w:val="28"/>
        </w:rPr>
        <w:t>
      persons, being or have been the judges, lawyers, employees of judicial bodies, servants of internal affairs bodies, procuracy, tax, financial police, bodies of the state incomes, anti-corruption service, economic investigation service, customs bodies, servants and military servicemen of special state bodies, military servicemen of internal military forces, National Guard, Armed Forces of the Republic of Kazakhstan;</w:t>
      </w:r>
    </w:p>
    <w:p>
      <w:pPr>
        <w:spacing w:after="0"/>
        <w:ind w:left="0"/>
        <w:jc w:val="both"/>
      </w:pPr>
      <w:r>
        <w:rPr>
          <w:rFonts w:ascii="Times New Roman"/>
          <w:b w:val="false"/>
          <w:i w:val="false"/>
          <w:color w:val="000000"/>
          <w:sz w:val="28"/>
        </w:rPr>
        <w:t>
      by the decision of administration of the place of detention in custody or by written decision of person or body, in the processing of whom there is a criminal case, suspected and accused, life and health are threatened by other suspected and accused;</w:t>
      </w:r>
    </w:p>
    <w:p>
      <w:pPr>
        <w:spacing w:after="0"/>
        <w:ind w:left="0"/>
        <w:jc w:val="both"/>
      </w:pPr>
      <w:r>
        <w:rPr>
          <w:rFonts w:ascii="Times New Roman"/>
          <w:b w:val="false"/>
          <w:i w:val="false"/>
          <w:color w:val="000000"/>
          <w:sz w:val="28"/>
        </w:rPr>
        <w:t>
      afflicted persons with infectious diseases or in need in special medical care and observation.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dated 13.02.2012 No. 553-IV (shall be enforced upon expiry of ten calendar days after its first official publication); dated 07.11.2014 No. 248-V (shall be enforced upon expiry of ten calendar days after its first official publication); dated 28.11.2014 No. 257 (the order of enforcement see Subparagraph 12) Article 10); dated 03.07.2014 No. 227-V (shall be enforced from 01.01.2015); dated 10.01.2015 No. 275-V (shall be enforced upon expiry of ten calendar days after its first official publication); No. 89-VII of 29.12.2021 (shall enter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Protection of suspected and accused and their supervision </w:t>
      </w:r>
    </w:p>
    <w:p>
      <w:pPr>
        <w:spacing w:after="0"/>
        <w:ind w:left="0"/>
        <w:jc w:val="both"/>
      </w:pPr>
      <w:r>
        <w:rPr>
          <w:rFonts w:ascii="Times New Roman"/>
          <w:b w:val="false"/>
          <w:i w:val="false"/>
          <w:color w:val="000000"/>
          <w:sz w:val="28"/>
        </w:rPr>
        <w:t>
      1. Suspected and accused, that are in the places of detention in custody and supervision shall be moved within the territory of these places under guard or accompanied by the servants of the places of detention in custody.</w:t>
      </w:r>
    </w:p>
    <w:p>
      <w:pPr>
        <w:spacing w:after="0"/>
        <w:ind w:left="0"/>
        <w:jc w:val="both"/>
      </w:pPr>
      <w:r>
        <w:rPr>
          <w:rFonts w:ascii="Times New Roman"/>
          <w:b w:val="false"/>
          <w:i w:val="false"/>
          <w:color w:val="000000"/>
          <w:sz w:val="28"/>
        </w:rPr>
        <w:t>
      The procedure for implementation of protection and supervision of persons being in pretrial detention centers of penitentiary system shall be determined by the Ministry of Internal Affairs of the Republic of Kazakhstan.</w:t>
      </w:r>
    </w:p>
    <w:p>
      <w:pPr>
        <w:spacing w:after="0"/>
        <w:ind w:left="0"/>
        <w:jc w:val="both"/>
      </w:pPr>
      <w:r>
        <w:rPr>
          <w:rFonts w:ascii="Times New Roman"/>
          <w:b w:val="false"/>
          <w:i w:val="false"/>
          <w:color w:val="000000"/>
          <w:sz w:val="28"/>
        </w:rPr>
        <w:t>
      2. Suspected and accused shall be subjected to the personal search, fingerprinting and photographing.</w:t>
      </w:r>
    </w:p>
    <w:p>
      <w:pPr>
        <w:spacing w:after="0"/>
        <w:ind w:left="0"/>
        <w:jc w:val="both"/>
      </w:pPr>
      <w:r>
        <w:rPr>
          <w:rFonts w:ascii="Times New Roman"/>
          <w:b w:val="false"/>
          <w:i w:val="false"/>
          <w:color w:val="000000"/>
          <w:sz w:val="28"/>
        </w:rPr>
        <w:t xml:space="preserve">
      The premises, where they are placed shall be subjected to the search, and their items, packages and parcels to the inspection. </w:t>
      </w:r>
    </w:p>
    <w:p>
      <w:pPr>
        <w:spacing w:after="0"/>
        <w:ind w:left="0"/>
        <w:jc w:val="both"/>
      </w:pPr>
      <w:r>
        <w:rPr>
          <w:rFonts w:ascii="Times New Roman"/>
          <w:b w:val="false"/>
          <w:i w:val="false"/>
          <w:color w:val="000000"/>
          <w:sz w:val="28"/>
        </w:rPr>
        <w:t xml:space="preserve">
      3. Money, securities and valuables, that are found in the places of detention in custody and the owner of which is not established shall be seizure, on that the protocol is made, and shall be transferred to the authorized body, in the competence of which entered their implementation, in the procedure established by the legislation of the Republic of Kazakhstan. </w:t>
      </w:r>
    </w:p>
    <w:p>
      <w:pPr>
        <w:spacing w:after="0"/>
        <w:ind w:left="0"/>
        <w:jc w:val="both"/>
      </w:pPr>
      <w:r>
        <w:rPr>
          <w:rFonts w:ascii="Times New Roman"/>
          <w:b w:val="false"/>
          <w:i w:val="false"/>
          <w:color w:val="000000"/>
          <w:sz w:val="28"/>
        </w:rPr>
        <w:t>
      4. Money, securities and valuables, voluntarily surrendered during inspection shall be withdrawn and stored in accordance with the rules of internal order before the release of suspected or accused without the right of use and disposition them during their stay in the places of detention in custody. In the case of conviction and direction of persons, held under guard, to the places of detention, the above mentioned money, securities and valuables shall be transferred according to the list of institution to the enforcing criminal penalties.</w:t>
      </w:r>
    </w:p>
    <w:p>
      <w:pPr>
        <w:spacing w:after="0"/>
        <w:ind w:left="0"/>
        <w:jc w:val="both"/>
      </w:pPr>
      <w:r>
        <w:rPr>
          <w:rFonts w:ascii="Times New Roman"/>
          <w:b w:val="false"/>
          <w:i w:val="false"/>
          <w:color w:val="000000"/>
          <w:sz w:val="28"/>
        </w:rPr>
        <w:t xml:space="preserve">
      5. Items, substances and food products, prohibited for storage and use by the suspected and accused shall be transferred for storage to the administration of the place of detention in custody or shall be destroyed by the decision of court. </w:t>
      </w:r>
    </w:p>
    <w:p>
      <w:pPr>
        <w:spacing w:after="0"/>
        <w:ind w:left="0"/>
        <w:jc w:val="both"/>
      </w:pPr>
      <w:r>
        <w:rPr>
          <w:rFonts w:ascii="Times New Roman"/>
          <w:b w:val="false"/>
          <w:i w:val="false"/>
          <w:color w:val="000000"/>
          <w:sz w:val="28"/>
        </w:rPr>
        <w:t>
      6. Employees of the places of detention shall inspect the items and clothes of persons upon entry and exit from the territory of the places of detention, as well as inspection of entering and leaving vehicles, the seizure of objects, substances and food products that are prohibited for storage and use by the suspects and accused.</w:t>
      </w:r>
    </w:p>
    <w:p>
      <w:pPr>
        <w:spacing w:after="0"/>
        <w:ind w:left="0"/>
        <w:jc w:val="both"/>
      </w:pPr>
      <w:r>
        <w:rPr>
          <w:rFonts w:ascii="Times New Roman"/>
          <w:b w:val="false"/>
          <w:i w:val="false"/>
          <w:color w:val="000000"/>
          <w:sz w:val="28"/>
        </w:rPr>
        <w:t>
      7. Special investigation, counter-intelligence and secret investigative activities shall be conducted in the places of detention in custody for the purpose of identification, prevention, suppression and detection of crimes, as well as preventing, opening and suppressing intelligence and (or) subversive actions,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Laws of the Republic of Kazakhstan dated 10.12.2009 No. 228-IV (the order of enforcement see Article 2); dated 18.01.2012 No. 547-IV (shall be enforced upon expiry of ten calendar days after its first official publication); dated 07.11.2014 No. 248-V (shall be enforced upon expiry of ten calendar days after its first official publication); dated 04.07.2014 No. 233-V (shall be enforced from 01.01.2015); dated 28.12.2016 № 36-VІ (shall be enforced upon expiry of two months after the day its first official publication); dated 18.04.2017 № 58-VI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Ensuring of security requirements on the territories adjacent to the places of detention in custody</w:t>
      </w:r>
    </w:p>
    <w:p>
      <w:pPr>
        <w:spacing w:after="0"/>
        <w:ind w:left="0"/>
        <w:jc w:val="both"/>
      </w:pPr>
      <w:r>
        <w:rPr>
          <w:rFonts w:ascii="Times New Roman"/>
          <w:b w:val="false"/>
          <w:i w:val="false"/>
          <w:color w:val="000000"/>
          <w:sz w:val="28"/>
        </w:rPr>
        <w:t>
      The security requirements may be established by presentation of bodies of correctional system in the territories, that are directly adjacent to the detention facilities and the boundaries of which are determined by the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29 December, 2004 No. 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Basic obligation of suspected and accused</w:t>
      </w:r>
    </w:p>
    <w:p>
      <w:pPr>
        <w:spacing w:after="0"/>
        <w:ind w:left="0"/>
        <w:jc w:val="both"/>
      </w:pPr>
      <w:r>
        <w:rPr>
          <w:rFonts w:ascii="Times New Roman"/>
          <w:b w:val="false"/>
          <w:i w:val="false"/>
          <w:color w:val="000000"/>
          <w:sz w:val="28"/>
        </w:rPr>
        <w:t>
      1. Suspected and accused shall be obliged to:</w:t>
      </w:r>
    </w:p>
    <w:p>
      <w:pPr>
        <w:spacing w:after="0"/>
        <w:ind w:left="0"/>
        <w:jc w:val="both"/>
      </w:pPr>
      <w:r>
        <w:rPr>
          <w:rFonts w:ascii="Times New Roman"/>
          <w:b w:val="false"/>
          <w:i w:val="false"/>
          <w:color w:val="000000"/>
          <w:sz w:val="28"/>
        </w:rPr>
        <w:t>
      1) observe procedure of detention in custody, established by this Law and Rules of internal order;</w:t>
      </w:r>
    </w:p>
    <w:p>
      <w:pPr>
        <w:spacing w:after="0"/>
        <w:ind w:left="0"/>
        <w:jc w:val="both"/>
      </w:pPr>
      <w:r>
        <w:rPr>
          <w:rFonts w:ascii="Times New Roman"/>
          <w:b w:val="false"/>
          <w:i w:val="false"/>
          <w:color w:val="000000"/>
          <w:sz w:val="28"/>
        </w:rPr>
        <w:t>
      2) execute the legal requirements of administration of the places of detention in custody;</w:t>
      </w:r>
    </w:p>
    <w:p>
      <w:pPr>
        <w:spacing w:after="0"/>
        <w:ind w:left="0"/>
        <w:jc w:val="both"/>
      </w:pPr>
      <w:r>
        <w:rPr>
          <w:rFonts w:ascii="Times New Roman"/>
          <w:b w:val="false"/>
          <w:i w:val="false"/>
          <w:color w:val="000000"/>
          <w:sz w:val="28"/>
        </w:rPr>
        <w:t>
      3) observe requirements of hygiene and sanitation;</w:t>
      </w:r>
    </w:p>
    <w:p>
      <w:pPr>
        <w:spacing w:after="0"/>
        <w:ind w:left="0"/>
        <w:jc w:val="both"/>
      </w:pPr>
      <w:r>
        <w:rPr>
          <w:rFonts w:ascii="Times New Roman"/>
          <w:b w:val="false"/>
          <w:i w:val="false"/>
          <w:color w:val="000000"/>
          <w:sz w:val="28"/>
        </w:rPr>
        <w:t>
      4) go on a daily walk (release from the walks shall be carried out by the head of the place of detention in custody on the report of medical worker of the place of detention in custody);</w:t>
      </w:r>
    </w:p>
    <w:p>
      <w:pPr>
        <w:spacing w:after="0"/>
        <w:ind w:left="0"/>
        <w:jc w:val="both"/>
      </w:pPr>
      <w:r>
        <w:rPr>
          <w:rFonts w:ascii="Times New Roman"/>
          <w:b w:val="false"/>
          <w:i w:val="false"/>
          <w:color w:val="000000"/>
          <w:sz w:val="28"/>
        </w:rPr>
        <w:t>
      5) observe the rules of fire safety;</w:t>
      </w:r>
    </w:p>
    <w:p>
      <w:pPr>
        <w:spacing w:after="0"/>
        <w:ind w:left="0"/>
        <w:jc w:val="both"/>
      </w:pPr>
      <w:r>
        <w:rPr>
          <w:rFonts w:ascii="Times New Roman"/>
          <w:b w:val="false"/>
          <w:i w:val="false"/>
          <w:color w:val="000000"/>
          <w:sz w:val="28"/>
        </w:rPr>
        <w:t>
      6) treat with due care to the property of the places of detention in custody;</w:t>
      </w:r>
    </w:p>
    <w:p>
      <w:pPr>
        <w:spacing w:after="0"/>
        <w:ind w:left="0"/>
        <w:jc w:val="both"/>
      </w:pPr>
      <w:r>
        <w:rPr>
          <w:rFonts w:ascii="Times New Roman"/>
          <w:b w:val="false"/>
          <w:i w:val="false"/>
          <w:color w:val="000000"/>
          <w:sz w:val="28"/>
        </w:rPr>
        <w:t>
      7) carry out the cleaning of cells and other premise in the order of precedence;</w:t>
      </w:r>
    </w:p>
    <w:p>
      <w:pPr>
        <w:spacing w:after="0"/>
        <w:ind w:left="0"/>
        <w:jc w:val="both"/>
      </w:pPr>
      <w:r>
        <w:rPr>
          <w:rFonts w:ascii="Times New Roman"/>
          <w:b w:val="false"/>
          <w:i w:val="false"/>
          <w:color w:val="000000"/>
          <w:sz w:val="28"/>
        </w:rPr>
        <w:t>
      8) not commit the actions, degrading the servants of the places of detention in custody, suspected and accused, as well as other persons;</w:t>
      </w:r>
    </w:p>
    <w:p>
      <w:pPr>
        <w:spacing w:after="0"/>
        <w:ind w:left="0"/>
        <w:jc w:val="both"/>
      </w:pPr>
      <w:r>
        <w:rPr>
          <w:rFonts w:ascii="Times New Roman"/>
          <w:b w:val="false"/>
          <w:i w:val="false"/>
          <w:color w:val="000000"/>
          <w:sz w:val="28"/>
        </w:rPr>
        <w:t>
      9) not prevent to the servants of the places of detention in custody, as well as other persons, ensuring procedure of detention in custody, in execution them of official responsibilities;</w:t>
      </w:r>
    </w:p>
    <w:p>
      <w:pPr>
        <w:spacing w:after="0"/>
        <w:ind w:left="0"/>
        <w:jc w:val="both"/>
      </w:pPr>
      <w:r>
        <w:rPr>
          <w:rFonts w:ascii="Times New Roman"/>
          <w:b w:val="false"/>
          <w:i w:val="false"/>
          <w:color w:val="000000"/>
          <w:sz w:val="28"/>
        </w:rPr>
        <w:t>
      10) not commit of intended action, that threaten their lives and health, as well as the life and health of other persons.</w:t>
      </w:r>
    </w:p>
    <w:p>
      <w:pPr>
        <w:spacing w:after="0"/>
        <w:ind w:left="0"/>
        <w:jc w:val="both"/>
      </w:pPr>
      <w:r>
        <w:rPr>
          <w:rFonts w:ascii="Times New Roman"/>
          <w:b w:val="false"/>
          <w:i w:val="false"/>
          <w:color w:val="000000"/>
          <w:sz w:val="28"/>
        </w:rPr>
        <w:t xml:space="preserve">
      2. Suspected and accused shall be prohibited to have the items, substances and food products, prohibited for storage and use in accordance with paragraph 4 of Article 24 of this Law, as well as storage and use them. </w:t>
      </w:r>
    </w:p>
    <w:p>
      <w:pPr>
        <w:spacing w:after="0"/>
        <w:ind w:left="0"/>
        <w:jc w:val="left"/>
      </w:pPr>
      <w:r>
        <w:rPr>
          <w:rFonts w:ascii="Times New Roman"/>
          <w:b/>
          <w:i w:val="false"/>
          <w:color w:val="000000"/>
        </w:rPr>
        <w:t xml:space="preserve"> Article 36. Incentives and procedure of their application</w:t>
      </w:r>
    </w:p>
    <w:p>
      <w:pPr>
        <w:spacing w:after="0"/>
        <w:ind w:left="0"/>
        <w:jc w:val="both"/>
      </w:pPr>
      <w:r>
        <w:rPr>
          <w:rFonts w:ascii="Times New Roman"/>
          <w:b w:val="false"/>
          <w:i w:val="false"/>
          <w:color w:val="000000"/>
          <w:sz w:val="28"/>
        </w:rPr>
        <w:t>
      1. For exemplary performance of obligations, observance of established procedure of detention in custody, the following incentives may be applied to the suspected and accused:</w:t>
      </w:r>
    </w:p>
    <w:p>
      <w:pPr>
        <w:spacing w:after="0"/>
        <w:ind w:left="0"/>
        <w:jc w:val="both"/>
      </w:pPr>
      <w:r>
        <w:rPr>
          <w:rFonts w:ascii="Times New Roman"/>
          <w:b w:val="false"/>
          <w:i w:val="false"/>
          <w:color w:val="000000"/>
          <w:sz w:val="28"/>
        </w:rPr>
        <w:t>
      1) preschedule withdrawal of early imposed penalty;</w:t>
      </w:r>
    </w:p>
    <w:p>
      <w:pPr>
        <w:spacing w:after="0"/>
        <w:ind w:left="0"/>
        <w:jc w:val="both"/>
      </w:pPr>
      <w:r>
        <w:rPr>
          <w:rFonts w:ascii="Times New Roman"/>
          <w:b w:val="false"/>
          <w:i w:val="false"/>
          <w:color w:val="000000"/>
          <w:sz w:val="28"/>
        </w:rPr>
        <w:t>
      2) permission for additional visit the premises for sports activities, as well as for other forms of leisure activity by the suspected and accused minors.</w:t>
      </w:r>
    </w:p>
    <w:p>
      <w:pPr>
        <w:spacing w:after="0"/>
        <w:ind w:left="0"/>
        <w:jc w:val="both"/>
      </w:pPr>
      <w:r>
        <w:rPr>
          <w:rFonts w:ascii="Times New Roman"/>
          <w:b w:val="false"/>
          <w:i w:val="false"/>
          <w:color w:val="000000"/>
          <w:sz w:val="28"/>
        </w:rPr>
        <w:t>
      2. Incentive shall be applied by the head of administration of the place of detention in custody or his (her) assistant.</w:t>
      </w:r>
    </w:p>
    <w:p>
      <w:pPr>
        <w:spacing w:after="0"/>
        <w:ind w:left="0"/>
        <w:jc w:val="left"/>
      </w:pPr>
      <w:r>
        <w:rPr>
          <w:rFonts w:ascii="Times New Roman"/>
          <w:b/>
          <w:i w:val="false"/>
          <w:color w:val="000000"/>
        </w:rPr>
        <w:t xml:space="preserve"> Article 37. Measures of penalties</w:t>
      </w:r>
    </w:p>
    <w:p>
      <w:pPr>
        <w:spacing w:after="0"/>
        <w:ind w:left="0"/>
        <w:jc w:val="both"/>
      </w:pPr>
      <w:r>
        <w:rPr>
          <w:rFonts w:ascii="Times New Roman"/>
          <w:b w:val="false"/>
          <w:i w:val="false"/>
          <w:color w:val="000000"/>
          <w:sz w:val="28"/>
        </w:rPr>
        <w:t>
      The following measures of penalties may be applied to the suspected and accused for the failure to fulfill the established obligations:</w:t>
      </w:r>
    </w:p>
    <w:p>
      <w:pPr>
        <w:spacing w:after="0"/>
        <w:ind w:left="0"/>
        <w:jc w:val="both"/>
      </w:pPr>
      <w:r>
        <w:rPr>
          <w:rFonts w:ascii="Times New Roman"/>
          <w:b w:val="false"/>
          <w:i w:val="false"/>
          <w:color w:val="000000"/>
          <w:sz w:val="28"/>
        </w:rPr>
        <w:t>
      1) a remark;</w:t>
      </w:r>
    </w:p>
    <w:p>
      <w:pPr>
        <w:spacing w:after="0"/>
        <w:ind w:left="0"/>
        <w:jc w:val="both"/>
      </w:pPr>
      <w:r>
        <w:rPr>
          <w:rFonts w:ascii="Times New Roman"/>
          <w:b w:val="false"/>
          <w:i w:val="false"/>
          <w:color w:val="000000"/>
          <w:sz w:val="28"/>
        </w:rPr>
        <w:t>
      2) a reprimand;</w:t>
      </w:r>
    </w:p>
    <w:p>
      <w:pPr>
        <w:spacing w:after="0"/>
        <w:ind w:left="0"/>
        <w:jc w:val="both"/>
      </w:pPr>
      <w:r>
        <w:rPr>
          <w:rFonts w:ascii="Times New Roman"/>
          <w:b w:val="false"/>
          <w:i w:val="false"/>
          <w:color w:val="000000"/>
          <w:sz w:val="28"/>
        </w:rPr>
        <w:t>
      3) placement in a disciplinary cell for a period of up to fifteen days;</w:t>
      </w:r>
    </w:p>
    <w:p>
      <w:pPr>
        <w:spacing w:after="0"/>
        <w:ind w:left="0"/>
        <w:jc w:val="both"/>
      </w:pPr>
      <w:r>
        <w:rPr>
          <w:rFonts w:ascii="Times New Roman"/>
          <w:b w:val="false"/>
          <w:i w:val="false"/>
          <w:color w:val="000000"/>
          <w:sz w:val="28"/>
        </w:rPr>
        <w:t>
      4) placement in the room of temporary facility of the juvenile suspected and accused for up to seventy-two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in the new wording of the Law of the Republic of Kazakhstan dated 18.04.2017 № 58-VI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Procedure of application of measures of penalty</w:t>
      </w:r>
    </w:p>
    <w:p>
      <w:pPr>
        <w:spacing w:after="0"/>
        <w:ind w:left="0"/>
        <w:jc w:val="both"/>
      </w:pPr>
      <w:r>
        <w:rPr>
          <w:rFonts w:ascii="Times New Roman"/>
          <w:b w:val="false"/>
          <w:i w:val="false"/>
          <w:color w:val="000000"/>
          <w:sz w:val="28"/>
        </w:rPr>
        <w:t xml:space="preserve">
      1. The penalties for violations of established procedure of detention in custody shall be imposed by the head of administration of the place of detention in custody or his (her) assistant. For one violation may not be imposed more than one penalty to the guilty person. </w:t>
      </w:r>
    </w:p>
    <w:p>
      <w:pPr>
        <w:spacing w:after="0"/>
        <w:ind w:left="0"/>
        <w:jc w:val="both"/>
      </w:pPr>
      <w:r>
        <w:rPr>
          <w:rFonts w:ascii="Times New Roman"/>
          <w:b w:val="false"/>
          <w:i w:val="false"/>
          <w:color w:val="000000"/>
          <w:sz w:val="28"/>
        </w:rPr>
        <w:t xml:space="preserve">
      2. Penalty shall be imposed in recognition of circumstances of commission of violation and behavior of suspected and accused. Penalty may be imposed not later than ten days from the date of detection of violation, and if in connection with violation an inspection is conducted – from the date of its completion, but not later than one month from the date of commission of violation. </w:t>
      </w:r>
    </w:p>
    <w:p>
      <w:pPr>
        <w:spacing w:after="0"/>
        <w:ind w:left="0"/>
        <w:jc w:val="both"/>
      </w:pPr>
      <w:r>
        <w:rPr>
          <w:rFonts w:ascii="Times New Roman"/>
          <w:b w:val="false"/>
          <w:i w:val="false"/>
          <w:color w:val="000000"/>
          <w:sz w:val="28"/>
        </w:rPr>
        <w:t>
      3. Before imposition of penalty, suspected or accused shall offer the written explanation, and in the case of refusal from offering of explanations on that shall be made the relevant act.</w:t>
      </w:r>
    </w:p>
    <w:p>
      <w:pPr>
        <w:spacing w:after="0"/>
        <w:ind w:left="0"/>
        <w:jc w:val="both"/>
      </w:pPr>
      <w:r>
        <w:rPr>
          <w:rFonts w:ascii="Times New Roman"/>
          <w:b w:val="false"/>
          <w:i w:val="false"/>
          <w:color w:val="000000"/>
          <w:sz w:val="28"/>
        </w:rPr>
        <w:t>
      4. Penalty in the form of reprimand shall be imposed in oral or written form, other penalties – in written form.</w:t>
      </w:r>
    </w:p>
    <w:p>
      <w:pPr>
        <w:spacing w:after="0"/>
        <w:ind w:left="0"/>
        <w:jc w:val="both"/>
      </w:pPr>
      <w:r>
        <w:rPr>
          <w:rFonts w:ascii="Times New Roman"/>
          <w:b w:val="false"/>
          <w:i w:val="false"/>
          <w:color w:val="000000"/>
          <w:sz w:val="28"/>
        </w:rPr>
        <w:t>
      5. Suspected and accused shall have a right to apply with appeal of penalty to the superior civil servant, prosecutor or court. Filing of a complaint shall not suspend the execution of penalty.</w:t>
      </w:r>
    </w:p>
    <w:p>
      <w:pPr>
        <w:spacing w:after="0"/>
        <w:ind w:left="0"/>
        <w:jc w:val="left"/>
      </w:pPr>
      <w:r>
        <w:rPr>
          <w:rFonts w:ascii="Times New Roman"/>
          <w:b/>
          <w:i w:val="false"/>
          <w:color w:val="000000"/>
        </w:rPr>
        <w:t xml:space="preserve"> Article 39. Detention in a disciplinary cell, a room of temporary facility</w:t>
      </w:r>
    </w:p>
    <w:p>
      <w:pPr>
        <w:spacing w:after="0"/>
        <w:ind w:left="0"/>
        <w:jc w:val="both"/>
      </w:pPr>
      <w:r>
        <w:rPr>
          <w:rFonts w:ascii="Times New Roman"/>
          <w:b w:val="false"/>
          <w:i w:val="false"/>
          <w:color w:val="000000"/>
          <w:sz w:val="28"/>
        </w:rPr>
        <w:t>
      1. The suspected and accused may be placed in a disciplinary cell, and minors - in a room of temporary facility for:</w:t>
      </w:r>
    </w:p>
    <w:p>
      <w:pPr>
        <w:spacing w:after="0"/>
        <w:ind w:left="0"/>
        <w:jc w:val="both"/>
      </w:pPr>
      <w:r>
        <w:rPr>
          <w:rFonts w:ascii="Times New Roman"/>
          <w:b w:val="false"/>
          <w:i w:val="false"/>
          <w:color w:val="000000"/>
          <w:sz w:val="28"/>
        </w:rPr>
        <w:t>
      1) oppression and insult of other suspected and accused;</w:t>
      </w:r>
    </w:p>
    <w:p>
      <w:pPr>
        <w:spacing w:after="0"/>
        <w:ind w:left="0"/>
        <w:jc w:val="both"/>
      </w:pPr>
      <w:r>
        <w:rPr>
          <w:rFonts w:ascii="Times New Roman"/>
          <w:b w:val="false"/>
          <w:i w:val="false"/>
          <w:color w:val="000000"/>
          <w:sz w:val="28"/>
        </w:rPr>
        <w:t>
      2) disobedience to legal requirements of the employees of the places of detention in custody or other persons for insulting them;</w:t>
      </w:r>
    </w:p>
    <w:p>
      <w:pPr>
        <w:spacing w:after="0"/>
        <w:ind w:left="0"/>
        <w:jc w:val="both"/>
      </w:pPr>
      <w:r>
        <w:rPr>
          <w:rFonts w:ascii="Times New Roman"/>
          <w:b w:val="false"/>
          <w:i w:val="false"/>
          <w:color w:val="000000"/>
          <w:sz w:val="28"/>
        </w:rPr>
        <w:t>
      3) repeated violation of the rules of isolation;</w:t>
      </w:r>
    </w:p>
    <w:p>
      <w:pPr>
        <w:spacing w:after="0"/>
        <w:ind w:left="0"/>
        <w:jc w:val="both"/>
      </w:pPr>
      <w:r>
        <w:rPr>
          <w:rFonts w:ascii="Times New Roman"/>
          <w:b w:val="false"/>
          <w:i w:val="false"/>
          <w:color w:val="000000"/>
          <w:sz w:val="28"/>
        </w:rPr>
        <w:t>
      4) storage, production and consumption of alcoholic beverages;</w:t>
      </w:r>
    </w:p>
    <w:p>
      <w:pPr>
        <w:spacing w:after="0"/>
        <w:ind w:left="0"/>
        <w:jc w:val="both"/>
      </w:pPr>
      <w:r>
        <w:rPr>
          <w:rFonts w:ascii="Times New Roman"/>
          <w:b w:val="false"/>
          <w:i w:val="false"/>
          <w:color w:val="000000"/>
          <w:sz w:val="28"/>
        </w:rPr>
        <w:t>
      5) storage, production and use of other items, substances and food products prohibited for storage and use;</w:t>
      </w:r>
    </w:p>
    <w:p>
      <w:pPr>
        <w:spacing w:after="0"/>
        <w:ind w:left="0"/>
        <w:jc w:val="both"/>
      </w:pPr>
      <w:r>
        <w:rPr>
          <w:rFonts w:ascii="Times New Roman"/>
          <w:b w:val="false"/>
          <w:i w:val="false"/>
          <w:color w:val="000000"/>
          <w:sz w:val="28"/>
        </w:rPr>
        <w:t>
      6) participation in gambling games.</w:t>
      </w:r>
    </w:p>
    <w:p>
      <w:pPr>
        <w:spacing w:after="0"/>
        <w:ind w:left="0"/>
        <w:jc w:val="both"/>
      </w:pPr>
      <w:r>
        <w:rPr>
          <w:rFonts w:ascii="Times New Roman"/>
          <w:b w:val="false"/>
          <w:i w:val="false"/>
          <w:color w:val="000000"/>
          <w:sz w:val="28"/>
        </w:rPr>
        <w:t>
      2. Punishment in the form of placement to a disciplinary cell, a room of temporary facility shall be also applied to the suspected and accused, who were previously reprimanded two or more times.</w:t>
      </w:r>
    </w:p>
    <w:p>
      <w:pPr>
        <w:spacing w:after="0"/>
        <w:ind w:left="0"/>
        <w:jc w:val="both"/>
      </w:pPr>
      <w:r>
        <w:rPr>
          <w:rFonts w:ascii="Times New Roman"/>
          <w:b w:val="false"/>
          <w:i w:val="false"/>
          <w:color w:val="000000"/>
          <w:sz w:val="28"/>
        </w:rPr>
        <w:t>
      3. Placement to a disciplinary cell, a room of temporary facility shall be carried out on the basis of the decision of the head of administration of the place of detention in custody or the person performing his duties and the conclusion of the medical officer on the possibility of keeping the suspected or accused in the disciplinary cell, a room of temporary facility.</w:t>
      </w:r>
    </w:p>
    <w:p>
      <w:pPr>
        <w:spacing w:after="0"/>
        <w:ind w:left="0"/>
        <w:jc w:val="both"/>
      </w:pPr>
      <w:r>
        <w:rPr>
          <w:rFonts w:ascii="Times New Roman"/>
          <w:b w:val="false"/>
          <w:i w:val="false"/>
          <w:color w:val="000000"/>
          <w:sz w:val="28"/>
        </w:rPr>
        <w:t>
      4. The suspected and accused are provided with an individual bed and bedding only for the time of sleep at the set time in the disciplinary isolator, temporary isolation facilities.</w:t>
      </w:r>
    </w:p>
    <w:p>
      <w:pPr>
        <w:spacing w:after="0"/>
        <w:ind w:left="0"/>
        <w:jc w:val="both"/>
      </w:pPr>
      <w:r>
        <w:rPr>
          <w:rFonts w:ascii="Times New Roman"/>
          <w:b w:val="false"/>
          <w:i w:val="false"/>
          <w:color w:val="000000"/>
          <w:sz w:val="28"/>
        </w:rPr>
        <w:t>
      5. The suspected and accused, placed in a disciplinary cell, a room of temporary facility shall be prohibited:</w:t>
      </w:r>
    </w:p>
    <w:p>
      <w:pPr>
        <w:spacing w:after="0"/>
        <w:ind w:left="0"/>
        <w:jc w:val="both"/>
      </w:pPr>
      <w:r>
        <w:rPr>
          <w:rFonts w:ascii="Times New Roman"/>
          <w:b w:val="false"/>
          <w:i w:val="false"/>
          <w:color w:val="000000"/>
          <w:sz w:val="28"/>
        </w:rPr>
        <w:t>
      1) correspondence, visits, except visits with the defender;</w:t>
      </w:r>
    </w:p>
    <w:p>
      <w:pPr>
        <w:spacing w:after="0"/>
        <w:ind w:left="0"/>
        <w:jc w:val="both"/>
      </w:pPr>
      <w:r>
        <w:rPr>
          <w:rFonts w:ascii="Times New Roman"/>
          <w:b w:val="false"/>
          <w:i w:val="false"/>
          <w:color w:val="000000"/>
          <w:sz w:val="28"/>
        </w:rPr>
        <w:t>
      2) purchase of food products and basic necessities;</w:t>
      </w:r>
    </w:p>
    <w:p>
      <w:pPr>
        <w:spacing w:after="0"/>
        <w:ind w:left="0"/>
        <w:jc w:val="both"/>
      </w:pPr>
      <w:r>
        <w:rPr>
          <w:rFonts w:ascii="Times New Roman"/>
          <w:b w:val="false"/>
          <w:i w:val="false"/>
          <w:color w:val="000000"/>
          <w:sz w:val="28"/>
        </w:rPr>
        <w:t>
      3) receiving letters, parcels and deliveries;</w:t>
      </w:r>
    </w:p>
    <w:p>
      <w:pPr>
        <w:spacing w:after="0"/>
        <w:ind w:left="0"/>
        <w:jc w:val="both"/>
      </w:pPr>
      <w:r>
        <w:rPr>
          <w:rFonts w:ascii="Times New Roman"/>
          <w:b w:val="false"/>
          <w:i w:val="false"/>
          <w:color w:val="000000"/>
          <w:sz w:val="28"/>
        </w:rPr>
        <w:t>
      4) use of board games, books, newspapers, magazines and other literature.</w:t>
      </w:r>
    </w:p>
    <w:p>
      <w:pPr>
        <w:spacing w:after="0"/>
        <w:ind w:left="0"/>
        <w:jc w:val="both"/>
      </w:pPr>
      <w:r>
        <w:rPr>
          <w:rFonts w:ascii="Times New Roman"/>
          <w:b w:val="false"/>
          <w:i w:val="false"/>
          <w:color w:val="000000"/>
          <w:sz w:val="28"/>
        </w:rPr>
        <w:t>
      Parcels and deliveries are handed to the suspected and the accused after the expiration of their term in the disciplinary cell, a room of temporary facility.</w:t>
      </w:r>
    </w:p>
    <w:p>
      <w:pPr>
        <w:spacing w:after="0"/>
        <w:ind w:left="0"/>
        <w:jc w:val="both"/>
      </w:pPr>
      <w:r>
        <w:rPr>
          <w:rFonts w:ascii="Times New Roman"/>
          <w:b w:val="false"/>
          <w:i w:val="false"/>
          <w:color w:val="000000"/>
          <w:sz w:val="28"/>
        </w:rPr>
        <w:t>
      Other restrictions that are not provided by this article, with respect to the suspected and accused in the disciplinary cell, room of temporary facility shall not be allowed. Sending of their proposals, applications and complaints shall be carried out in accordance with the procedure provided for in Article 20 of this Law.</w:t>
      </w:r>
    </w:p>
    <w:p>
      <w:pPr>
        <w:spacing w:after="0"/>
        <w:ind w:left="0"/>
        <w:jc w:val="both"/>
      </w:pPr>
      <w:r>
        <w:rPr>
          <w:rFonts w:ascii="Times New Roman"/>
          <w:b w:val="false"/>
          <w:i w:val="false"/>
          <w:color w:val="000000"/>
          <w:sz w:val="28"/>
        </w:rPr>
        <w:t>
      6. The head of the administration of the place of detention in custody or the person performing his duties shall have the right to postpone execution of the penalty in the form of confinement to a disciplinary cell, a room of temporary facility, to release the suspected or the accused ahead of schedule, taking into account medical indications. If the deadline for the execution of the penalty for medical reasons exceeds one month from the date of its imposition, the suspected or the accused shall be exempted from the penalty.</w:t>
      </w:r>
    </w:p>
    <w:p>
      <w:pPr>
        <w:spacing w:after="0"/>
        <w:ind w:left="0"/>
        <w:jc w:val="both"/>
      </w:pPr>
      <w:r>
        <w:rPr>
          <w:rFonts w:ascii="Times New Roman"/>
          <w:b w:val="false"/>
          <w:i w:val="false"/>
          <w:color w:val="000000"/>
          <w:sz w:val="28"/>
        </w:rPr>
        <w:t>
      7. Women with infants, pregnant women and minors shall not be placed in a disciplinary cell.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in the new wording of the Law of the Republic of Kazakhstan dated 18.04.2017 № 58-VI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Material responsibility of suspected and accused </w:t>
      </w:r>
    </w:p>
    <w:p>
      <w:pPr>
        <w:spacing w:after="0"/>
        <w:ind w:left="0"/>
        <w:jc w:val="both"/>
      </w:pPr>
      <w:r>
        <w:rPr>
          <w:rFonts w:ascii="Times New Roman"/>
          <w:b w:val="false"/>
          <w:i w:val="false"/>
          <w:color w:val="000000"/>
          <w:sz w:val="28"/>
        </w:rPr>
        <w:t>
      1. Suspected and accused shall bear material responsibility for material damage, caused to the state during detention in custody:</w:t>
      </w:r>
    </w:p>
    <w:p>
      <w:pPr>
        <w:spacing w:after="0"/>
        <w:ind w:left="0"/>
        <w:jc w:val="both"/>
      </w:pPr>
      <w:r>
        <w:rPr>
          <w:rFonts w:ascii="Times New Roman"/>
          <w:b w:val="false"/>
          <w:i w:val="false"/>
          <w:color w:val="000000"/>
          <w:sz w:val="28"/>
        </w:rPr>
        <w:t xml:space="preserve">
      1) upon execution of labor obligations, - in the procedure and amounts, provided by labor legislation of the Republic of Kazakhstan; </w:t>
      </w:r>
    </w:p>
    <w:p>
      <w:pPr>
        <w:spacing w:after="0"/>
        <w:ind w:left="0"/>
        <w:jc w:val="both"/>
      </w:pPr>
      <w:r>
        <w:rPr>
          <w:rFonts w:ascii="Times New Roman"/>
          <w:b w:val="false"/>
          <w:i w:val="false"/>
          <w:color w:val="000000"/>
          <w:sz w:val="28"/>
        </w:rPr>
        <w:t xml:space="preserve">
      2) caused by other actions, - in the procedure and amounts, provided by the legislation. </w:t>
      </w:r>
    </w:p>
    <w:p>
      <w:pPr>
        <w:spacing w:after="0"/>
        <w:ind w:left="0"/>
        <w:jc w:val="both"/>
      </w:pPr>
      <w:r>
        <w:rPr>
          <w:rFonts w:ascii="Times New Roman"/>
          <w:b w:val="false"/>
          <w:i w:val="false"/>
          <w:color w:val="000000"/>
          <w:sz w:val="28"/>
        </w:rPr>
        <w:t xml:space="preserve">
      2. The amount of material damage, caused to the state by suspected or accused shall be determined by regulation of the head of administration of the place of detention in custody. </w:t>
      </w:r>
    </w:p>
    <w:p>
      <w:pPr>
        <w:spacing w:after="0"/>
        <w:ind w:left="0"/>
        <w:jc w:val="both"/>
      </w:pPr>
      <w:r>
        <w:rPr>
          <w:rFonts w:ascii="Times New Roman"/>
          <w:b w:val="false"/>
          <w:i w:val="false"/>
          <w:color w:val="000000"/>
          <w:sz w:val="28"/>
        </w:rPr>
        <w:t>
      3. Regulation shall be declared to the suspected or accused on receipt and may be appealed to the superior civil servant, prosecutor or court.</w:t>
      </w:r>
    </w:p>
    <w:p>
      <w:pPr>
        <w:spacing w:after="0"/>
        <w:ind w:left="0"/>
        <w:jc w:val="both"/>
      </w:pPr>
      <w:r>
        <w:rPr>
          <w:rFonts w:ascii="Times New Roman"/>
          <w:b w:val="false"/>
          <w:i w:val="false"/>
          <w:color w:val="000000"/>
          <w:sz w:val="28"/>
        </w:rPr>
        <w:t>
      4. In the case of refusal of voluntary compensation of material damage, it shall be recovered in the judicial procedure in accordance with the legislation of the Republic of Kazakhstan.</w:t>
      </w:r>
    </w:p>
    <w:p>
      <w:pPr>
        <w:spacing w:after="0"/>
        <w:ind w:left="0"/>
        <w:jc w:val="both"/>
      </w:pPr>
      <w:r>
        <w:rPr>
          <w:rFonts w:ascii="Times New Roman"/>
          <w:b w:val="false"/>
          <w:i w:val="false"/>
          <w:color w:val="000000"/>
          <w:sz w:val="28"/>
        </w:rPr>
        <w:t>
      5. The sums, incorrectly recovered for the caused material damage shall subject to return to the suspected or accused and shall be credited to the personal account.</w:t>
      </w:r>
    </w:p>
    <w:p>
      <w:pPr>
        <w:spacing w:after="0"/>
        <w:ind w:left="0"/>
        <w:jc w:val="both"/>
      </w:pPr>
      <w:r>
        <w:rPr>
          <w:rFonts w:ascii="Times New Roman"/>
          <w:b w:val="false"/>
          <w:i w:val="false"/>
          <w:color w:val="000000"/>
          <w:sz w:val="28"/>
        </w:rPr>
        <w:t xml:space="preserve">
      6. At the request of suspected or accused, the material damage caused by him (her) may be compensated by his (her) relatives or other persons with their consent. </w:t>
      </w:r>
    </w:p>
    <w:p>
      <w:pPr>
        <w:spacing w:after="0"/>
        <w:ind w:left="0"/>
        <w:jc w:val="both"/>
      </w:pPr>
      <w:r>
        <w:rPr>
          <w:rFonts w:ascii="Times New Roman"/>
          <w:b w:val="false"/>
          <w:i w:val="false"/>
          <w:color w:val="000000"/>
          <w:sz w:val="28"/>
        </w:rPr>
        <w:t>
      7. In the case of direction of convicted person to the institution, executing the penalty, uncompensated material damage shall be recovered by administration of specified institution from the funds, incoming to the personal account of convicted.</w:t>
      </w:r>
    </w:p>
    <w:p>
      <w:pPr>
        <w:spacing w:after="0"/>
        <w:ind w:left="0"/>
        <w:jc w:val="both"/>
      </w:pPr>
      <w:r>
        <w:rPr>
          <w:rFonts w:ascii="Times New Roman"/>
          <w:b w:val="false"/>
          <w:i w:val="false"/>
          <w:color w:val="000000"/>
          <w:sz w:val="28"/>
        </w:rPr>
        <w:t>
      8. In the case of release of suspected or accused from custody, uncompensated material damage may be recovered by court decision.</w:t>
      </w:r>
    </w:p>
    <w:p>
      <w:pPr>
        <w:spacing w:after="0"/>
        <w:ind w:left="0"/>
        <w:jc w:val="both"/>
      </w:pPr>
      <w:r>
        <w:rPr>
          <w:rFonts w:ascii="Times New Roman"/>
          <w:b w:val="false"/>
          <w:i w:val="false"/>
          <w:color w:val="000000"/>
          <w:sz w:val="28"/>
        </w:rPr>
        <w:t xml:space="preserve">
      9. Material damage, caused to the suspected or accused due to the fault of administration of the place of detention in custody shall be recovered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40 as amended by the Law of the Republic of Kazakhstan dated 15 May, 2007 No. 253.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Measures, applied in the case of refusal of the meal</w:t>
      </w:r>
    </w:p>
    <w:p>
      <w:pPr>
        <w:spacing w:after="0"/>
        <w:ind w:left="0"/>
        <w:jc w:val="both"/>
      </w:pPr>
      <w:r>
        <w:rPr>
          <w:rFonts w:ascii="Times New Roman"/>
          <w:b w:val="false"/>
          <w:i w:val="false"/>
          <w:color w:val="000000"/>
          <w:sz w:val="28"/>
        </w:rPr>
        <w:t>
      1. Upon establishment of the fact of refusal of the meal of suspected or accused, the head of administration or his (her) assistant shall be obliged to find out the reasons and inform the person and body, in the processing of which there is a criminal case, as well as prosecutor, carrying out supervision for application of the Laws in the places of detention in custody.</w:t>
      </w:r>
    </w:p>
    <w:p>
      <w:pPr>
        <w:spacing w:after="0"/>
        <w:ind w:left="0"/>
        <w:jc w:val="both"/>
      </w:pPr>
      <w:r>
        <w:rPr>
          <w:rFonts w:ascii="Times New Roman"/>
          <w:b w:val="false"/>
          <w:i w:val="false"/>
          <w:color w:val="000000"/>
          <w:sz w:val="28"/>
        </w:rPr>
        <w:t>
      2. Suspected or accused, refusing of the meal shall be detained as far as possible separately from other suspected and accused and shall be under supervision of medical worker.</w:t>
      </w:r>
    </w:p>
    <w:p>
      <w:pPr>
        <w:spacing w:after="0"/>
        <w:ind w:left="0"/>
        <w:jc w:val="both"/>
      </w:pPr>
      <w:r>
        <w:rPr>
          <w:rFonts w:ascii="Times New Roman"/>
          <w:b w:val="false"/>
          <w:i w:val="false"/>
          <w:color w:val="000000"/>
          <w:sz w:val="28"/>
        </w:rPr>
        <w:t>
      3. The measures, including enforcement measures, directed to the health support of suspected or accused, refusing of the meal, if his (her) life is threatened shall be carried out by medical indication on the basis of written report of medical worker, supervising for him (her).</w:t>
      </w:r>
    </w:p>
    <w:p>
      <w:pPr>
        <w:spacing w:after="0"/>
        <w:ind w:left="0"/>
        <w:jc w:val="both"/>
      </w:pPr>
      <w:r>
        <w:rPr>
          <w:rFonts w:ascii="Times New Roman"/>
          <w:b w:val="false"/>
          <w:i w:val="false"/>
          <w:color w:val="000000"/>
          <w:sz w:val="28"/>
        </w:rPr>
        <w:t>
      4. Refuse of the meal of suspected or accused shall not prevent to his (her) prison transfer or convoy to other places of detention in custody, as well as participation in the investigatory actions and judicial sittings. If it is necessary, the prison transfer or convoy shall be conducted accompanied by medical worker.</w:t>
      </w:r>
    </w:p>
    <w:p>
      <w:pPr>
        <w:spacing w:after="0"/>
        <w:ind w:left="0"/>
        <w:jc w:val="left"/>
      </w:pPr>
      <w:r>
        <w:rPr>
          <w:rFonts w:ascii="Times New Roman"/>
          <w:b/>
          <w:i w:val="false"/>
          <w:color w:val="000000"/>
        </w:rPr>
        <w:t xml:space="preserve"> Article 42. General ground of application of physical force, special means, gas and fire arms in the places of detention in custody</w:t>
      </w:r>
    </w:p>
    <w:p>
      <w:pPr>
        <w:spacing w:after="0"/>
        <w:ind w:left="0"/>
        <w:jc w:val="both"/>
      </w:pPr>
      <w:r>
        <w:rPr>
          <w:rFonts w:ascii="Times New Roman"/>
          <w:b w:val="false"/>
          <w:i w:val="false"/>
          <w:color w:val="000000"/>
          <w:sz w:val="28"/>
        </w:rPr>
        <w:t>
      Physical force, special means, gas and fire arms shall be applied by the servants of the places of detention in custody or other servants of correctional system, internal affairs bodies, involving for ensuring of legal order, only in the cases, provided by the legislation. The servants of the places of detention in custody shall be obliged to undergo the special training, as well as periodic inspection for applicability to the actions in the conditions, related with application of physical force, special means, gas and fire arms.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29 December, 2004 No. 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Application of physical force in the places of detention in custody</w:t>
      </w:r>
    </w:p>
    <w:p>
      <w:pPr>
        <w:spacing w:after="0"/>
        <w:ind w:left="0"/>
        <w:jc w:val="both"/>
      </w:pPr>
      <w:r>
        <w:rPr>
          <w:rFonts w:ascii="Times New Roman"/>
          <w:b w:val="false"/>
          <w:i w:val="false"/>
          <w:color w:val="000000"/>
          <w:sz w:val="28"/>
        </w:rPr>
        <w:t>
      Physical force, as well as fighting methods of struggle may be applied in the places of detention in custody in relation of suspected or accused for suppression of infraction committed by them or overcoming of his (her) countering to the legal requirements of servants of the places of detention in custody, if nonviolent methods do not provide termination of infraction or carrying out of legal requirements.</w:t>
      </w:r>
    </w:p>
    <w:p>
      <w:pPr>
        <w:spacing w:after="0"/>
        <w:ind w:left="0"/>
        <w:jc w:val="left"/>
      </w:pPr>
      <w:r>
        <w:rPr>
          <w:rFonts w:ascii="Times New Roman"/>
          <w:b/>
          <w:i w:val="false"/>
          <w:color w:val="000000"/>
        </w:rPr>
        <w:t xml:space="preserve"> Article 44. Application of special means and gas spray gun in the places of detention in custody</w:t>
      </w:r>
    </w:p>
    <w:p>
      <w:pPr>
        <w:spacing w:after="0"/>
        <w:ind w:left="0"/>
        <w:jc w:val="both"/>
      </w:pPr>
      <w:r>
        <w:rPr>
          <w:rFonts w:ascii="Times New Roman"/>
          <w:b w:val="false"/>
          <w:i w:val="false"/>
          <w:color w:val="000000"/>
          <w:sz w:val="28"/>
        </w:rPr>
        <w:t>
      1. Special means and gas spray gun may be applied in the places of detention in custody in the following cases:</w:t>
      </w:r>
    </w:p>
    <w:p>
      <w:pPr>
        <w:spacing w:after="0"/>
        <w:ind w:left="0"/>
        <w:jc w:val="both"/>
      </w:pPr>
      <w:r>
        <w:rPr>
          <w:rFonts w:ascii="Times New Roman"/>
          <w:b w:val="false"/>
          <w:i w:val="false"/>
          <w:color w:val="000000"/>
          <w:sz w:val="28"/>
        </w:rPr>
        <w:t>
      1) for holding off an attack of suspected or accused to the servants of the places of detention in custody and other persons;</w:t>
      </w:r>
    </w:p>
    <w:p>
      <w:pPr>
        <w:spacing w:after="0"/>
        <w:ind w:left="0"/>
        <w:jc w:val="both"/>
      </w:pPr>
      <w:r>
        <w:rPr>
          <w:rFonts w:ascii="Times New Roman"/>
          <w:b w:val="false"/>
          <w:i w:val="false"/>
          <w:color w:val="000000"/>
          <w:sz w:val="28"/>
        </w:rPr>
        <w:t>
      2) for suppression of mass disorders or group violations of established regime of detention in custody;</w:t>
      </w:r>
    </w:p>
    <w:p>
      <w:pPr>
        <w:spacing w:after="0"/>
        <w:ind w:left="0"/>
        <w:jc w:val="both"/>
      </w:pPr>
      <w:r>
        <w:rPr>
          <w:rFonts w:ascii="Times New Roman"/>
          <w:b w:val="false"/>
          <w:i w:val="false"/>
          <w:color w:val="000000"/>
          <w:sz w:val="28"/>
        </w:rPr>
        <w:t>
      3) for suppression of illegal actions of suspected or accused, rendering defiance to the legal requirements of the servants of the places of detention in custody or other servants of correctional system, internal affairs bodies, engaging for ensuring of law enforcement;</w:t>
      </w:r>
    </w:p>
    <w:p>
      <w:pPr>
        <w:spacing w:after="0"/>
        <w:ind w:left="0"/>
        <w:jc w:val="both"/>
      </w:pPr>
      <w:r>
        <w:rPr>
          <w:rFonts w:ascii="Times New Roman"/>
          <w:b w:val="false"/>
          <w:i w:val="false"/>
          <w:color w:val="000000"/>
          <w:sz w:val="28"/>
        </w:rPr>
        <w:t>
      4) for hostages release, holding off an attack on the buildings, premises, construction, transport vehicles, land plots, belonging to the citizens, organizations and state bodies, as well as for release them from capture;</w:t>
      </w:r>
    </w:p>
    <w:p>
      <w:pPr>
        <w:spacing w:after="0"/>
        <w:ind w:left="0"/>
        <w:jc w:val="both"/>
      </w:pPr>
      <w:r>
        <w:rPr>
          <w:rFonts w:ascii="Times New Roman"/>
          <w:b w:val="false"/>
          <w:i w:val="false"/>
          <w:color w:val="000000"/>
          <w:sz w:val="28"/>
        </w:rPr>
        <w:t>
      5) for suppression of attempt to escape of suspected or accused from the places of detention in custody or from the convoy;</w:t>
      </w:r>
    </w:p>
    <w:p>
      <w:pPr>
        <w:spacing w:after="0"/>
        <w:ind w:left="0"/>
        <w:jc w:val="both"/>
      </w:pPr>
      <w:r>
        <w:rPr>
          <w:rFonts w:ascii="Times New Roman"/>
          <w:b w:val="false"/>
          <w:i w:val="false"/>
          <w:color w:val="000000"/>
          <w:sz w:val="28"/>
        </w:rPr>
        <w:t>
      6) for suppression of attempt of suspected or accused to cause harm to others or themselves;</w:t>
      </w:r>
    </w:p>
    <w:p>
      <w:pPr>
        <w:spacing w:after="0"/>
        <w:ind w:left="0"/>
        <w:jc w:val="both"/>
      </w:pPr>
      <w:r>
        <w:rPr>
          <w:rFonts w:ascii="Times New Roman"/>
          <w:b w:val="false"/>
          <w:i w:val="false"/>
          <w:color w:val="000000"/>
          <w:sz w:val="28"/>
        </w:rPr>
        <w:t>
      7) for detention and convoying of suspected, accused and convicted, escaped or evading of serving the sentence of imprisonment.</w:t>
      </w:r>
    </w:p>
    <w:p>
      <w:pPr>
        <w:spacing w:after="0"/>
        <w:ind w:left="0"/>
        <w:jc w:val="both"/>
      </w:pPr>
      <w:r>
        <w:rPr>
          <w:rFonts w:ascii="Times New Roman"/>
          <w:b w:val="false"/>
          <w:i w:val="false"/>
          <w:color w:val="000000"/>
          <w:sz w:val="28"/>
        </w:rPr>
        <w:t>
      2. As the special means may be applied:</w:t>
      </w:r>
    </w:p>
    <w:p>
      <w:pPr>
        <w:spacing w:after="0"/>
        <w:ind w:left="0"/>
        <w:jc w:val="both"/>
      </w:pPr>
      <w:r>
        <w:rPr>
          <w:rFonts w:ascii="Times New Roman"/>
          <w:b w:val="false"/>
          <w:i w:val="false"/>
          <w:color w:val="000000"/>
          <w:sz w:val="28"/>
        </w:rPr>
        <w:t>
      1) handcuffs – in the case, provided by subparagraph 3), 5)-7) of paragraph 1 of this Article, in the absence of handcuffs the servants of places of detention in custody shall have a right to use improvised means of binding;</w:t>
      </w:r>
    </w:p>
    <w:p>
      <w:pPr>
        <w:spacing w:after="0"/>
        <w:ind w:left="0"/>
        <w:jc w:val="both"/>
      </w:pPr>
      <w:r>
        <w:rPr>
          <w:rFonts w:ascii="Times New Roman"/>
          <w:b w:val="false"/>
          <w:i w:val="false"/>
          <w:color w:val="000000"/>
          <w:sz w:val="28"/>
        </w:rPr>
        <w:t>
      2) rubber truncheons – in the cases, provided by subparagraph 1)-6), 7) of paragraph 1 of this Article;</w:t>
      </w:r>
    </w:p>
    <w:p>
      <w:pPr>
        <w:spacing w:after="0"/>
        <w:ind w:left="0"/>
        <w:jc w:val="both"/>
      </w:pPr>
      <w:r>
        <w:rPr>
          <w:rFonts w:ascii="Times New Roman"/>
          <w:b w:val="false"/>
          <w:i w:val="false"/>
          <w:color w:val="000000"/>
          <w:sz w:val="28"/>
        </w:rPr>
        <w:t>
      3) gas spray gun and lachrymatory agents – in the cases, provided by subparagraphs 1)-4), 6), 7) of paragraph 1 of this Article;</w:t>
      </w:r>
    </w:p>
    <w:p>
      <w:pPr>
        <w:spacing w:after="0"/>
        <w:ind w:left="0"/>
        <w:jc w:val="both"/>
      </w:pPr>
      <w:r>
        <w:rPr>
          <w:rFonts w:ascii="Times New Roman"/>
          <w:b w:val="false"/>
          <w:i w:val="false"/>
          <w:color w:val="000000"/>
          <w:sz w:val="28"/>
        </w:rPr>
        <w:t>
      4) light and sound devices distracting influence – in the cases, provided by subparagraphs 1)-4), 6) of paragraph 1) of this Article;</w:t>
      </w:r>
    </w:p>
    <w:p>
      <w:pPr>
        <w:spacing w:after="0"/>
        <w:ind w:left="0"/>
        <w:jc w:val="both"/>
      </w:pPr>
      <w:r>
        <w:rPr>
          <w:rFonts w:ascii="Times New Roman"/>
          <w:b w:val="false"/>
          <w:i w:val="false"/>
          <w:color w:val="000000"/>
          <w:sz w:val="28"/>
        </w:rPr>
        <w:t>
      5) devices for opening premises, forced stopping of transport – in the cases, provided by subparagraphs 2) and 4) of paragraph 1 of this Article;</w:t>
      </w:r>
    </w:p>
    <w:p>
      <w:pPr>
        <w:spacing w:after="0"/>
        <w:ind w:left="0"/>
        <w:jc w:val="both"/>
      </w:pPr>
      <w:r>
        <w:rPr>
          <w:rFonts w:ascii="Times New Roman"/>
          <w:b w:val="false"/>
          <w:i w:val="false"/>
          <w:color w:val="000000"/>
          <w:sz w:val="28"/>
        </w:rPr>
        <w:t>
      6) water cannons, armored vehicles and other special transport vehicles – in the cases, provided by subparagraphs 2) and 4) of paragraph 1 of this Article;</w:t>
      </w:r>
    </w:p>
    <w:p>
      <w:pPr>
        <w:spacing w:after="0"/>
        <w:ind w:left="0"/>
        <w:jc w:val="both"/>
      </w:pPr>
      <w:r>
        <w:rPr>
          <w:rFonts w:ascii="Times New Roman"/>
          <w:b w:val="false"/>
          <w:i w:val="false"/>
          <w:color w:val="000000"/>
          <w:sz w:val="28"/>
        </w:rPr>
        <w:t>
      7) service animals – in the cases, provided by subparagraphs 1)-6), 7) of paragraph 1 of this Article.</w:t>
      </w:r>
    </w:p>
    <w:p>
      <w:pPr>
        <w:spacing w:after="0"/>
        <w:ind w:left="0"/>
        <w:jc w:val="both"/>
      </w:pPr>
      <w:r>
        <w:rPr>
          <w:rFonts w:ascii="Times New Roman"/>
          <w:b w:val="false"/>
          <w:i w:val="false"/>
          <w:color w:val="000000"/>
          <w:sz w:val="28"/>
        </w:rPr>
        <w:t>
      3. It shall be prohibited to apply the special means, gas spray gun and fighting methods of struggle in relation of women, persons with obvious signs of disability, except for the cases of commission by them an attack, threatening the life and health of others, group attack or rendering of armed resistance.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29 December, 2004 No. 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Application of fire arms in the places of detention in custody</w:t>
      </w:r>
    </w:p>
    <w:p>
      <w:pPr>
        <w:spacing w:after="0"/>
        <w:ind w:left="0"/>
        <w:jc w:val="both"/>
      </w:pPr>
      <w:r>
        <w:rPr>
          <w:rFonts w:ascii="Times New Roman"/>
          <w:b w:val="false"/>
          <w:i w:val="false"/>
          <w:color w:val="000000"/>
          <w:sz w:val="28"/>
        </w:rPr>
        <w:t>
      1. Firearms may be applied in the places of detention in custody in the following cases:</w:t>
      </w:r>
    </w:p>
    <w:p>
      <w:pPr>
        <w:spacing w:after="0"/>
        <w:ind w:left="0"/>
        <w:jc w:val="both"/>
      </w:pPr>
      <w:r>
        <w:rPr>
          <w:rFonts w:ascii="Times New Roman"/>
          <w:b w:val="false"/>
          <w:i w:val="false"/>
          <w:color w:val="000000"/>
          <w:sz w:val="28"/>
        </w:rPr>
        <w:t>
      1) for protection against attack, threatening the life or health of servants of the places of detention in custody, suspected and accused, other persons;</w:t>
      </w:r>
    </w:p>
    <w:p>
      <w:pPr>
        <w:spacing w:after="0"/>
        <w:ind w:left="0"/>
        <w:jc w:val="both"/>
      </w:pPr>
      <w:r>
        <w:rPr>
          <w:rFonts w:ascii="Times New Roman"/>
          <w:b w:val="false"/>
          <w:i w:val="false"/>
          <w:color w:val="000000"/>
          <w:sz w:val="28"/>
        </w:rPr>
        <w:t xml:space="preserve">
      2) for holding off an attack of suspected or accused to the servants of the places of detention in custody, other persons in order to possess of weapon; </w:t>
      </w:r>
    </w:p>
    <w:p>
      <w:pPr>
        <w:spacing w:after="0"/>
        <w:ind w:left="0"/>
        <w:jc w:val="both"/>
      </w:pPr>
      <w:r>
        <w:rPr>
          <w:rFonts w:ascii="Times New Roman"/>
          <w:b w:val="false"/>
          <w:i w:val="false"/>
          <w:color w:val="000000"/>
          <w:sz w:val="28"/>
        </w:rPr>
        <w:t xml:space="preserve">
      3) for hostages release, captured buildings, constructions, premises and transport vehicles; </w:t>
      </w:r>
    </w:p>
    <w:p>
      <w:pPr>
        <w:spacing w:after="0"/>
        <w:ind w:left="0"/>
        <w:jc w:val="both"/>
      </w:pPr>
      <w:r>
        <w:rPr>
          <w:rFonts w:ascii="Times New Roman"/>
          <w:b w:val="false"/>
          <w:i w:val="false"/>
          <w:color w:val="000000"/>
          <w:sz w:val="28"/>
        </w:rPr>
        <w:t xml:space="preserve">
      4) for holding off group or armed attack on the buildings, constructions, premises and transport vehicles of the places of detention in custody; </w:t>
      </w:r>
    </w:p>
    <w:p>
      <w:pPr>
        <w:spacing w:after="0"/>
        <w:ind w:left="0"/>
        <w:jc w:val="both"/>
      </w:pPr>
      <w:r>
        <w:rPr>
          <w:rFonts w:ascii="Times New Roman"/>
          <w:b w:val="false"/>
          <w:i w:val="false"/>
          <w:color w:val="000000"/>
          <w:sz w:val="28"/>
        </w:rPr>
        <w:t>
      5) for detention of person, rendering of armed resistance, as well as overtaken in commission of grievous crime against life and health of servants of the places of detention in custody or other persons;</w:t>
      </w:r>
    </w:p>
    <w:p>
      <w:pPr>
        <w:spacing w:after="0"/>
        <w:ind w:left="0"/>
        <w:jc w:val="both"/>
      </w:pPr>
      <w:r>
        <w:rPr>
          <w:rFonts w:ascii="Times New Roman"/>
          <w:b w:val="false"/>
          <w:i w:val="false"/>
          <w:color w:val="000000"/>
          <w:sz w:val="28"/>
        </w:rPr>
        <w:t xml:space="preserve">
      6) for suppression of attempt to escape of suspected or accused from the places of detention in custody or from the convoy; </w:t>
      </w:r>
    </w:p>
    <w:p>
      <w:pPr>
        <w:spacing w:after="0"/>
        <w:ind w:left="0"/>
        <w:jc w:val="both"/>
      </w:pPr>
      <w:r>
        <w:rPr>
          <w:rFonts w:ascii="Times New Roman"/>
          <w:b w:val="false"/>
          <w:i w:val="false"/>
          <w:color w:val="000000"/>
          <w:sz w:val="28"/>
        </w:rPr>
        <w:t>
      7) for detention of armed person, refusing to execute the legal requirement of the servant of the place of detention in custody on surrender of weapons;</w:t>
      </w:r>
    </w:p>
    <w:p>
      <w:pPr>
        <w:spacing w:after="0"/>
        <w:ind w:left="0"/>
        <w:jc w:val="both"/>
      </w:pPr>
      <w:r>
        <w:rPr>
          <w:rFonts w:ascii="Times New Roman"/>
          <w:b w:val="false"/>
          <w:i w:val="false"/>
          <w:color w:val="000000"/>
          <w:sz w:val="28"/>
        </w:rPr>
        <w:t xml:space="preserve">
      8) for suppression of violent release of suspected and accused; </w:t>
      </w:r>
    </w:p>
    <w:p>
      <w:pPr>
        <w:spacing w:after="0"/>
        <w:ind w:left="0"/>
        <w:jc w:val="both"/>
      </w:pPr>
      <w:r>
        <w:rPr>
          <w:rFonts w:ascii="Times New Roman"/>
          <w:b w:val="false"/>
          <w:i w:val="false"/>
          <w:color w:val="000000"/>
          <w:sz w:val="28"/>
        </w:rPr>
        <w:t>
      9) protection from animal attack;</w:t>
      </w:r>
    </w:p>
    <w:p>
      <w:pPr>
        <w:spacing w:after="0"/>
        <w:ind w:left="0"/>
        <w:jc w:val="both"/>
      </w:pPr>
      <w:r>
        <w:rPr>
          <w:rFonts w:ascii="Times New Roman"/>
          <w:b w:val="false"/>
          <w:i w:val="false"/>
          <w:color w:val="000000"/>
          <w:sz w:val="28"/>
        </w:rPr>
        <w:t>
      10) sending of emergency signal or call for help;</w:t>
      </w:r>
    </w:p>
    <w:p>
      <w:pPr>
        <w:spacing w:after="0"/>
        <w:ind w:left="0"/>
        <w:jc w:val="both"/>
      </w:pPr>
      <w:r>
        <w:rPr>
          <w:rFonts w:ascii="Times New Roman"/>
          <w:b w:val="false"/>
          <w:i w:val="false"/>
          <w:color w:val="000000"/>
          <w:sz w:val="28"/>
        </w:rPr>
        <w:t>
      11) in all other cases of necessary defence and extreme necessity.</w:t>
      </w:r>
    </w:p>
    <w:p>
      <w:pPr>
        <w:spacing w:after="0"/>
        <w:ind w:left="0"/>
        <w:jc w:val="both"/>
      </w:pPr>
      <w:r>
        <w:rPr>
          <w:rFonts w:ascii="Times New Roman"/>
          <w:b w:val="false"/>
          <w:i w:val="false"/>
          <w:color w:val="000000"/>
          <w:sz w:val="28"/>
        </w:rPr>
        <w:t>
      2. It shall be prohibited to apply the weapons in relation of women and minors, except for the cases of commission by them an armed attack, rendering of armed resistance, taking of hostages, transport vehicles, as well as aircraft or group attack.</w:t>
      </w:r>
    </w:p>
    <w:p>
      <w:pPr>
        <w:spacing w:after="0"/>
        <w:ind w:left="0"/>
        <w:jc w:val="both"/>
      </w:pPr>
      <w:r>
        <w:rPr>
          <w:rFonts w:ascii="Times New Roman"/>
          <w:b w:val="false"/>
          <w:i w:val="false"/>
          <w:color w:val="000000"/>
          <w:sz w:val="28"/>
        </w:rPr>
        <w:t xml:space="preserve">
      3. The prosecutor shall be immediately informed on each case of use of weapon and special means, caused the death of persons or other grave consequences. </w:t>
      </w:r>
    </w:p>
    <w:p>
      <w:pPr>
        <w:spacing w:after="0"/>
        <w:ind w:left="0"/>
        <w:jc w:val="left"/>
      </w:pPr>
      <w:r>
        <w:rPr>
          <w:rFonts w:ascii="Times New Roman"/>
          <w:b/>
          <w:i w:val="false"/>
          <w:color w:val="000000"/>
        </w:rPr>
        <w:t xml:space="preserve"> Article 46. Regime of special conditions in the places of detention in custody</w:t>
      </w:r>
    </w:p>
    <w:p>
      <w:pPr>
        <w:spacing w:after="0"/>
        <w:ind w:left="0"/>
        <w:jc w:val="both"/>
      </w:pPr>
      <w:r>
        <w:rPr>
          <w:rFonts w:ascii="Times New Roman"/>
          <w:b w:val="false"/>
          <w:i w:val="false"/>
          <w:color w:val="000000"/>
          <w:sz w:val="28"/>
        </w:rPr>
        <w:t>
      1. In the cases of natural disasters, epidemics, epizootic diseases, extensive fires, major accidents of life support systems, mass disorders or defiance of suspected and accused or in the existence of real threat of armed attack to the places of detention in custody, the regime of special conditions shall be introduced in the relevant places of detention in custody for the term of not more than thirty days by the decision of Ministry of internal affairs, Chairman of the National Security Committee, Minister of Defence of the Republic of Kazakhstan, agreed upon with the Procurator General of the Republic of Kazakhstan.</w:t>
      </w:r>
    </w:p>
    <w:p>
      <w:pPr>
        <w:spacing w:after="0"/>
        <w:ind w:left="0"/>
        <w:jc w:val="both"/>
      </w:pPr>
      <w:r>
        <w:rPr>
          <w:rFonts w:ascii="Times New Roman"/>
          <w:b w:val="false"/>
          <w:i w:val="false"/>
          <w:color w:val="000000"/>
          <w:sz w:val="28"/>
        </w:rPr>
        <w:t>
      2. Upon introduction of the regime of special conditions may be restricted or suspected all the measures, carried out with participation of suspected and accused; shall be enhanced their security, access control and supervision of suspected and accused, detaining in custody; shall be terminated reception of packages and parcels, as well as shall be taken other measures, provided by the Law.</w:t>
      </w:r>
    </w:p>
    <w:p>
      <w:pPr>
        <w:spacing w:after="0"/>
        <w:ind w:left="0"/>
        <w:jc w:val="both"/>
      </w:pPr>
      <w:r>
        <w:rPr>
          <w:rFonts w:ascii="Times New Roman"/>
          <w:b w:val="false"/>
          <w:i w:val="false"/>
          <w:color w:val="000000"/>
          <w:sz w:val="28"/>
        </w:rPr>
        <w:t>
      3. In the case of occurrence of immediately dangerous to life and health of suspected and accused, other persons, the head of administration of the place of detention in custody may independently introduce the measures, provided by paragraph 2 of this Article, with immediate notification respectively the Ministry of internal affairs, Chairman of the National Security Committee, Minister of Defence, Procurator General of the Republic of Kazakhstan, the head of internal affairs bodies, correctional system, national security, in the territory of which there is a place of detention in custody.</w:t>
      </w:r>
    </w:p>
    <w:p>
      <w:pPr>
        <w:spacing w:after="0"/>
        <w:ind w:left="0"/>
        <w:jc w:val="both"/>
      </w:pPr>
      <w:r>
        <w:rPr>
          <w:rFonts w:ascii="Times New Roman"/>
          <w:b w:val="false"/>
          <w:i w:val="false"/>
          <w:color w:val="000000"/>
          <w:sz w:val="28"/>
        </w:rPr>
        <w:t>
      4. Regime of special conditions in the places od detention in custody shall be cancelled by the body or civil servant, by whom it was introduced, or superior body or civil servant.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Laws of the Republic of Kazakhstan dated 16.07.2001 No. 244 (shall be enforced from 1 January, 2001); dated 18.01.2012 No. 547-IV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3-1. Detention of persons in the reception centers</w:t>
      </w:r>
    </w:p>
    <w:p>
      <w:pPr>
        <w:spacing w:after="0"/>
        <w:ind w:left="0"/>
        <w:jc w:val="both"/>
      </w:pPr>
      <w:r>
        <w:rPr>
          <w:rFonts w:ascii="Times New Roman"/>
          <w:b w:val="false"/>
          <w:i w:val="false"/>
          <w:color w:val="ff0000"/>
          <w:sz w:val="28"/>
        </w:rPr>
        <w:t>
      Footnote. The Law is supplemented by Chapter 3-1 in accordance with the Law of the Republic of Kazakhstan dated 29.12.2010 No. 375-IV (shall be enforced upon expiry of ten calendar days after its first official publication).</w:t>
      </w:r>
    </w:p>
    <w:p>
      <w:pPr>
        <w:spacing w:after="0"/>
        <w:ind w:left="0"/>
        <w:jc w:val="left"/>
      </w:pPr>
      <w:r>
        <w:rPr>
          <w:rFonts w:ascii="Times New Roman"/>
          <w:b/>
          <w:i w:val="false"/>
          <w:color w:val="000000"/>
        </w:rPr>
        <w:t xml:space="preserve"> Article 46-1. Reception and registration of persons, brought to the reception centers</w:t>
      </w:r>
    </w:p>
    <w:p>
      <w:pPr>
        <w:spacing w:after="0"/>
        <w:ind w:left="0"/>
        <w:jc w:val="both"/>
      </w:pPr>
      <w:r>
        <w:rPr>
          <w:rFonts w:ascii="Times New Roman"/>
          <w:b w:val="false"/>
          <w:i w:val="false"/>
          <w:color w:val="000000"/>
          <w:sz w:val="28"/>
        </w:rPr>
        <w:t>
      1. Reception of persons, not having the fixed place of residence and (or) documents of identification shall be carried out in the basis of regulation of internal affairs bodies.</w:t>
      </w:r>
    </w:p>
    <w:p>
      <w:pPr>
        <w:spacing w:after="0"/>
        <w:ind w:left="0"/>
        <w:jc w:val="both"/>
      </w:pPr>
      <w:r>
        <w:rPr>
          <w:rFonts w:ascii="Times New Roman"/>
          <w:b w:val="false"/>
          <w:i w:val="false"/>
          <w:color w:val="000000"/>
          <w:sz w:val="28"/>
        </w:rPr>
        <w:t>
      2. If during the term, provided for reception, the identity has not been established, the complex of measures shall be conducted by the internal affairs bodies in the manner approved by the Ministry of Internal Affairs of the Republic of Kazakhstan by agreement with General Prosecutor of the Republic of Kazakhstan.</w:t>
      </w:r>
    </w:p>
    <w:p>
      <w:pPr>
        <w:spacing w:after="0"/>
        <w:ind w:left="0"/>
        <w:jc w:val="both"/>
      </w:pPr>
      <w:r>
        <w:rPr>
          <w:rFonts w:ascii="Times New Roman"/>
          <w:b w:val="false"/>
          <w:i w:val="false"/>
          <w:color w:val="000000"/>
          <w:sz w:val="28"/>
        </w:rPr>
        <w:t xml:space="preserve">
      If it is impossible to establish the place of residence and (or) identity of the person, the internal affairs bodies shall direct the regulation on application of preventive restriction of liberty of movement in relation of such person in a court during forty-eight hours from the date of detention. </w:t>
      </w:r>
    </w:p>
    <w:p>
      <w:pPr>
        <w:spacing w:after="0"/>
        <w:ind w:left="0"/>
        <w:jc w:val="both"/>
      </w:pPr>
      <w:r>
        <w:rPr>
          <w:rFonts w:ascii="Times New Roman"/>
          <w:b w:val="false"/>
          <w:i w:val="false"/>
          <w:color w:val="000000"/>
          <w:sz w:val="28"/>
        </w:rPr>
        <w:t xml:space="preserve">
      After receiving of court sanction, the regulation shall be immediately announced on receipt to the person, not having the fixed place of resident and (or) the documents of identification. In the case of refusal by court to sanction the regulation on application of preventive restriction of liberty of movement, such person shall be immediately released from the reception center. </w:t>
      </w:r>
    </w:p>
    <w:p>
      <w:pPr>
        <w:spacing w:after="0"/>
        <w:ind w:left="0"/>
        <w:jc w:val="both"/>
      </w:pPr>
      <w:r>
        <w:rPr>
          <w:rFonts w:ascii="Times New Roman"/>
          <w:b w:val="false"/>
          <w:i w:val="false"/>
          <w:color w:val="000000"/>
          <w:sz w:val="28"/>
        </w:rPr>
        <w:t xml:space="preserve">
      3. Upon detention of person, not having the fixed place of residence and (or) documents of identification, in which there are the children, the court shall take the measures on determination of the place of his (her) residence in accordance with the legislation of the Republic of Kazakhstan. </w:t>
      </w:r>
    </w:p>
    <w:p>
      <w:pPr>
        <w:spacing w:after="0"/>
        <w:ind w:left="0"/>
        <w:jc w:val="both"/>
      </w:pPr>
      <w:r>
        <w:rPr>
          <w:rFonts w:ascii="Times New Roman"/>
          <w:b w:val="false"/>
          <w:i w:val="false"/>
          <w:color w:val="000000"/>
          <w:sz w:val="28"/>
        </w:rPr>
        <w:t>
      4. Upon placement of foreigners in the reception center, the state body, carrying out detention shall immediately inform the General Prosecutor on that, the Ministry of Foreign Affairs, National Security Committee and Ministry of Internal Affairs of the Republic of Kazakhstan.</w:t>
      </w:r>
    </w:p>
    <w:p>
      <w:pPr>
        <w:spacing w:after="0"/>
        <w:ind w:left="0"/>
        <w:jc w:val="both"/>
      </w:pPr>
      <w:r>
        <w:rPr>
          <w:rFonts w:ascii="Times New Roman"/>
          <w:b w:val="false"/>
          <w:i w:val="false"/>
          <w:color w:val="000000"/>
          <w:sz w:val="28"/>
        </w:rPr>
        <w:t>
      5. Each person, brought and placed in the reception center shall be subjected to personal search, medical examination, sanitary disposal, fingerprinted and photographed.</w:t>
      </w:r>
    </w:p>
    <w:p>
      <w:pPr>
        <w:spacing w:after="0"/>
        <w:ind w:left="0"/>
        <w:jc w:val="both"/>
      </w:pPr>
      <w:r>
        <w:rPr>
          <w:rFonts w:ascii="Times New Roman"/>
          <w:b w:val="false"/>
          <w:i w:val="false"/>
          <w:color w:val="000000"/>
          <w:sz w:val="28"/>
        </w:rPr>
        <w:t>
      6. Procedure of conducting of personal search, medical examination, sanitary disposal, fingerprinting and photographing, as well as the list of items, subjected to seizure shall be determined by the rules of internal order in the reception center, approved by the Ministry of Internal Affairs of the Republic of Kazakhstan.</w:t>
      </w:r>
    </w:p>
    <w:p>
      <w:pPr>
        <w:spacing w:after="0"/>
        <w:ind w:left="0"/>
        <w:jc w:val="left"/>
      </w:pPr>
      <w:r>
        <w:rPr>
          <w:rFonts w:ascii="Times New Roman"/>
          <w:b/>
          <w:i w:val="false"/>
          <w:color w:val="000000"/>
        </w:rPr>
        <w:t xml:space="preserve"> Article 46-2. Verification of persons, placed in the reception center</w:t>
      </w:r>
    </w:p>
    <w:p>
      <w:pPr>
        <w:spacing w:after="0"/>
        <w:ind w:left="0"/>
        <w:jc w:val="both"/>
      </w:pPr>
      <w:r>
        <w:rPr>
          <w:rFonts w:ascii="Times New Roman"/>
          <w:b w:val="false"/>
          <w:i w:val="false"/>
          <w:color w:val="000000"/>
          <w:sz w:val="28"/>
        </w:rPr>
        <w:t>
      1. A person, not having the fixed place of residence and (or) documents of identification, placed in the reception center shall be subjected to verification for the purposes of establishement of identity.</w:t>
      </w:r>
    </w:p>
    <w:p>
      <w:pPr>
        <w:spacing w:after="0"/>
        <w:ind w:left="0"/>
        <w:jc w:val="both"/>
      </w:pPr>
      <w:r>
        <w:rPr>
          <w:rFonts w:ascii="Times New Roman"/>
          <w:b w:val="false"/>
          <w:i w:val="false"/>
          <w:color w:val="000000"/>
          <w:sz w:val="28"/>
        </w:rPr>
        <w:t>
      2. Polling of person, placed in the reception center shall be carried out during the day of his (her) stay in the reception center. The results of polling shall be formed by the protocol, signed by the respondent and servant, carried out the polling.</w:t>
      </w:r>
    </w:p>
    <w:p>
      <w:pPr>
        <w:spacing w:after="0"/>
        <w:ind w:left="0"/>
        <w:jc w:val="left"/>
      </w:pPr>
      <w:r>
        <w:rPr>
          <w:rFonts w:ascii="Times New Roman"/>
          <w:b/>
          <w:i w:val="false"/>
          <w:color w:val="000000"/>
        </w:rPr>
        <w:t xml:space="preserve"> Article 46-3. The terms of detention, procedure and grounds of release from the reception center</w:t>
      </w:r>
    </w:p>
    <w:p>
      <w:pPr>
        <w:spacing w:after="0"/>
        <w:ind w:left="0"/>
        <w:jc w:val="both"/>
      </w:pPr>
      <w:r>
        <w:rPr>
          <w:rFonts w:ascii="Times New Roman"/>
          <w:b w:val="false"/>
          <w:i w:val="false"/>
          <w:color w:val="000000"/>
          <w:sz w:val="28"/>
        </w:rPr>
        <w:t>
      1. A person, not having the fixed place of residence and (or) documents of identification shall be placed in the reception center on the basis of regulation of internal affairs body, sanctioned by court on application of preventive restriction of liberty of movement for the term of up to thirty days.</w:t>
      </w:r>
    </w:p>
    <w:p>
      <w:pPr>
        <w:spacing w:after="0"/>
        <w:ind w:left="0"/>
        <w:jc w:val="both"/>
      </w:pPr>
      <w:r>
        <w:rPr>
          <w:rFonts w:ascii="Times New Roman"/>
          <w:b w:val="false"/>
          <w:i w:val="false"/>
          <w:color w:val="000000"/>
          <w:sz w:val="28"/>
        </w:rPr>
        <w:t>
      2. A person, not having the fixed place of residence and (or) documents of identification shall be released from the reception center earlier than the term, established by paragraph 1 of this Article, in the cases of:</w:t>
      </w:r>
    </w:p>
    <w:p>
      <w:pPr>
        <w:spacing w:after="0"/>
        <w:ind w:left="0"/>
        <w:jc w:val="both"/>
      </w:pPr>
      <w:r>
        <w:rPr>
          <w:rFonts w:ascii="Times New Roman"/>
          <w:b w:val="false"/>
          <w:i w:val="false"/>
          <w:color w:val="000000"/>
          <w:sz w:val="28"/>
        </w:rPr>
        <w:t>
      1) establishment of identity;</w:t>
      </w:r>
    </w:p>
    <w:p>
      <w:pPr>
        <w:spacing w:after="0"/>
        <w:ind w:left="0"/>
        <w:jc w:val="both"/>
      </w:pPr>
      <w:r>
        <w:rPr>
          <w:rFonts w:ascii="Times New Roman"/>
          <w:b w:val="false"/>
          <w:i w:val="false"/>
          <w:color w:val="000000"/>
          <w:sz w:val="28"/>
        </w:rPr>
        <w:t>
      2) establishment of implication to the commission of criminal and administrative infractions;</w:t>
      </w:r>
    </w:p>
    <w:p>
      <w:pPr>
        <w:spacing w:after="0"/>
        <w:ind w:left="0"/>
        <w:jc w:val="both"/>
      </w:pPr>
      <w:r>
        <w:rPr>
          <w:rFonts w:ascii="Times New Roman"/>
          <w:b w:val="false"/>
          <w:i w:val="false"/>
          <w:color w:val="000000"/>
          <w:sz w:val="28"/>
        </w:rPr>
        <w:t>
      3) establishment of the person of a minor age with direction to the centers of adaptation of minors in the manner established by the legislation of the Republic of Kazakhstan;</w:t>
      </w:r>
    </w:p>
    <w:p>
      <w:pPr>
        <w:spacing w:after="0"/>
        <w:ind w:left="0"/>
        <w:jc w:val="both"/>
      </w:pPr>
      <w:r>
        <w:rPr>
          <w:rFonts w:ascii="Times New Roman"/>
          <w:b w:val="false"/>
          <w:i w:val="false"/>
          <w:color w:val="000000"/>
          <w:sz w:val="28"/>
        </w:rPr>
        <w:t>
      4) transfers in the order of readmission.</w:t>
      </w:r>
    </w:p>
    <w:p>
      <w:pPr>
        <w:spacing w:after="0"/>
        <w:ind w:left="0"/>
        <w:jc w:val="both"/>
      </w:pPr>
      <w:r>
        <w:rPr>
          <w:rFonts w:ascii="Times New Roman"/>
          <w:b w:val="false"/>
          <w:i w:val="false"/>
          <w:color w:val="000000"/>
          <w:sz w:val="28"/>
        </w:rPr>
        <w:t>
      3. Upon release of person, not having the fixed place of residence and (or) documents of identification shall be issued the regulation, in which the results of verification on establishement of identity are represented, by the head of reception center or his (her) assistant from the reception center. During twenty-four hours from the date of release, the prosecutor, a court and center of social adaptation for persons, not having the fixed place of residence shall be informed in a written form.</w:t>
      </w:r>
    </w:p>
    <w:p>
      <w:pPr>
        <w:spacing w:after="0"/>
        <w:ind w:left="0"/>
        <w:jc w:val="both"/>
      </w:pPr>
      <w:r>
        <w:rPr>
          <w:rFonts w:ascii="Times New Roman"/>
          <w:b w:val="false"/>
          <w:i w:val="false"/>
          <w:color w:val="000000"/>
          <w:sz w:val="28"/>
        </w:rPr>
        <w:t xml:space="preserve">
      The documents, money and items, seized from him (her), except for the items and substances, the storage of which is illegal shall be returned to the person, released from the reception center on receipt, who does not have the fixed place of residence and (or) documents of identification. </w:t>
      </w:r>
    </w:p>
    <w:p>
      <w:pPr>
        <w:spacing w:after="0"/>
        <w:ind w:left="0"/>
        <w:jc w:val="both"/>
      </w:pPr>
      <w:r>
        <w:rPr>
          <w:rFonts w:ascii="Times New Roman"/>
          <w:b w:val="false"/>
          <w:i w:val="false"/>
          <w:color w:val="000000"/>
          <w:sz w:val="28"/>
        </w:rPr>
        <w:t>
      4. Upon release from the reception center, the packed meal by food standards, provided for detention in the reception center, and release certificate shall be given to the persons, not having the fixed place of residence and (or) documents of identification at the time of travel to the place of further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46-3 as amended by the Law of the Republic of Kazakhstan dated 03.07.2014 No. 227-V (shall be enforced from 01.01.2015); dated 13.05.2020 No. 327-VІ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46-4. The regime of detention in the reception center</w:t>
      </w:r>
    </w:p>
    <w:p>
      <w:pPr>
        <w:spacing w:after="0"/>
        <w:ind w:left="0"/>
        <w:jc w:val="both"/>
      </w:pPr>
      <w:r>
        <w:rPr>
          <w:rFonts w:ascii="Times New Roman"/>
          <w:b w:val="false"/>
          <w:i w:val="false"/>
          <w:color w:val="000000"/>
          <w:sz w:val="28"/>
        </w:rPr>
        <w:t>
      1. The regime, ensuring security of detained persons and excluding possibility of their unauthorized leave shall be established in the reception centers. Conditions of detention in the reception center, equipment of premises, the plan of the day shall be determined by the rules of internal order of reception center, approved by the Ministry of Internal Affairs of the Republic of Kazakhstan.</w:t>
      </w:r>
    </w:p>
    <w:p>
      <w:pPr>
        <w:spacing w:after="0"/>
        <w:ind w:left="0"/>
        <w:jc w:val="both"/>
      </w:pPr>
      <w:r>
        <w:rPr>
          <w:rFonts w:ascii="Times New Roman"/>
          <w:b w:val="false"/>
          <w:i w:val="false"/>
          <w:color w:val="000000"/>
          <w:sz w:val="28"/>
        </w:rPr>
        <w:t xml:space="preserve">
      2. The persons, not having the fixed place of residence and (or) documents of identification, detained in the reception centers shall be provided by meal by the standards, established for detained in custody and residing in the temporary detention facility. </w:t>
      </w:r>
    </w:p>
    <w:p>
      <w:pPr>
        <w:spacing w:after="0"/>
        <w:ind w:left="0"/>
        <w:jc w:val="both"/>
      </w:pPr>
      <w:r>
        <w:rPr>
          <w:rFonts w:ascii="Times New Roman"/>
          <w:b w:val="false"/>
          <w:i w:val="false"/>
          <w:color w:val="000000"/>
          <w:sz w:val="28"/>
        </w:rPr>
        <w:t xml:space="preserve">
      If the detained have the children, they may be placed together in a separate cell by the court decision and shall be provided by the meals in accordance with the legislation of the Republic of Kazakhstan on prevention of infractions, neglect and homelessness among minors. </w:t>
      </w:r>
    </w:p>
    <w:p>
      <w:pPr>
        <w:spacing w:after="0"/>
        <w:ind w:left="0"/>
        <w:jc w:val="both"/>
      </w:pPr>
      <w:r>
        <w:rPr>
          <w:rFonts w:ascii="Times New Roman"/>
          <w:b w:val="false"/>
          <w:i w:val="false"/>
          <w:color w:val="000000"/>
          <w:sz w:val="28"/>
        </w:rPr>
        <w:t>
      3. Men, placed in the reception center shall be placed separately from women.</w:t>
      </w:r>
    </w:p>
    <w:p>
      <w:pPr>
        <w:spacing w:after="0"/>
        <w:ind w:left="0"/>
        <w:jc w:val="both"/>
      </w:pPr>
      <w:r>
        <w:rPr>
          <w:rFonts w:ascii="Times New Roman"/>
          <w:b w:val="false"/>
          <w:i w:val="false"/>
          <w:color w:val="000000"/>
          <w:sz w:val="28"/>
        </w:rPr>
        <w:t>
      4. Physical force and special means may be applied to the persons, detained in the reception center in accordance with the Law of the Republic of Kazakhstan “On internal affairs bodies of the Republic of Kazakhstan”.</w:t>
      </w:r>
    </w:p>
    <w:p>
      <w:pPr>
        <w:spacing w:after="0"/>
        <w:ind w:left="0"/>
        <w:jc w:val="left"/>
      </w:pPr>
      <w:r>
        <w:rPr>
          <w:rFonts w:ascii="Times New Roman"/>
          <w:b/>
          <w:i w:val="false"/>
          <w:color w:val="000000"/>
        </w:rPr>
        <w:t xml:space="preserve"> Article 46-5. Rights and obligations of persons, detained in the reception centers </w:t>
      </w:r>
    </w:p>
    <w:p>
      <w:pPr>
        <w:spacing w:after="0"/>
        <w:ind w:left="0"/>
        <w:jc w:val="both"/>
      </w:pPr>
      <w:r>
        <w:rPr>
          <w:rFonts w:ascii="Times New Roman"/>
          <w:b w:val="false"/>
          <w:i w:val="false"/>
          <w:color w:val="000000"/>
          <w:sz w:val="28"/>
        </w:rPr>
        <w:t xml:space="preserve">
      1. Persons, detained in the reception centers shall have a right to: </w:t>
      </w:r>
    </w:p>
    <w:p>
      <w:pPr>
        <w:spacing w:after="0"/>
        <w:ind w:left="0"/>
        <w:jc w:val="both"/>
      </w:pPr>
      <w:r>
        <w:rPr>
          <w:rFonts w:ascii="Times New Roman"/>
          <w:b w:val="false"/>
          <w:i w:val="false"/>
          <w:color w:val="000000"/>
          <w:sz w:val="28"/>
        </w:rPr>
        <w:t xml:space="preserve">
      1) receive information on their rights and obligations, regime of detention in the reception center, procedure of submission of proposals, applications and complaints; </w:t>
      </w:r>
    </w:p>
    <w:p>
      <w:pPr>
        <w:spacing w:after="0"/>
        <w:ind w:left="0"/>
        <w:jc w:val="both"/>
      </w:pPr>
      <w:r>
        <w:rPr>
          <w:rFonts w:ascii="Times New Roman"/>
          <w:b w:val="false"/>
          <w:i w:val="false"/>
          <w:color w:val="000000"/>
          <w:sz w:val="28"/>
        </w:rPr>
        <w:t>
      2) personal security in the period of stay in the reception center;</w:t>
      </w:r>
    </w:p>
    <w:p>
      <w:pPr>
        <w:spacing w:after="0"/>
        <w:ind w:left="0"/>
        <w:jc w:val="both"/>
      </w:pPr>
      <w:r>
        <w:rPr>
          <w:rFonts w:ascii="Times New Roman"/>
          <w:b w:val="false"/>
          <w:i w:val="false"/>
          <w:color w:val="000000"/>
          <w:sz w:val="28"/>
        </w:rPr>
        <w:t>
      3) get material and social and health service support by standards, approved by the rules of internal order;</w:t>
      </w:r>
    </w:p>
    <w:p>
      <w:pPr>
        <w:spacing w:after="0"/>
        <w:ind w:left="0"/>
        <w:jc w:val="both"/>
      </w:pPr>
      <w:r>
        <w:rPr>
          <w:rFonts w:ascii="Times New Roman"/>
          <w:b w:val="false"/>
          <w:i w:val="false"/>
          <w:color w:val="000000"/>
          <w:sz w:val="28"/>
        </w:rPr>
        <w:t>
      4) eight hours of sleep at night;</w:t>
      </w:r>
    </w:p>
    <w:p>
      <w:pPr>
        <w:spacing w:after="0"/>
        <w:ind w:left="0"/>
        <w:jc w:val="both"/>
      </w:pPr>
      <w:r>
        <w:rPr>
          <w:rFonts w:ascii="Times New Roman"/>
          <w:b w:val="false"/>
          <w:i w:val="false"/>
          <w:color w:val="000000"/>
          <w:sz w:val="28"/>
        </w:rPr>
        <w:t>
      5) daily walk at least two hours a day;</w:t>
      </w:r>
    </w:p>
    <w:p>
      <w:pPr>
        <w:spacing w:after="0"/>
        <w:ind w:left="0"/>
        <w:jc w:val="both"/>
      </w:pPr>
      <w:r>
        <w:rPr>
          <w:rFonts w:ascii="Times New Roman"/>
          <w:b w:val="false"/>
          <w:i w:val="false"/>
          <w:color w:val="000000"/>
          <w:sz w:val="28"/>
        </w:rPr>
        <w:t>
      6) worship – upon condition of observance of rules of internal order and rights of other persons, detained in the reception center;</w:t>
      </w:r>
    </w:p>
    <w:p>
      <w:pPr>
        <w:spacing w:after="0"/>
        <w:ind w:left="0"/>
        <w:jc w:val="both"/>
      </w:pPr>
      <w:r>
        <w:rPr>
          <w:rFonts w:ascii="Times New Roman"/>
          <w:b w:val="false"/>
          <w:i w:val="false"/>
          <w:color w:val="000000"/>
          <w:sz w:val="28"/>
        </w:rPr>
        <w:t>
      7) apply to administration of reception center, procuracy bodies, the court on issues of legality and reasonableness of their detention, as well as violation of their rights and legal interests.</w:t>
      </w:r>
    </w:p>
    <w:p>
      <w:pPr>
        <w:spacing w:after="0"/>
        <w:ind w:left="0"/>
        <w:jc w:val="both"/>
      </w:pPr>
      <w:r>
        <w:rPr>
          <w:rFonts w:ascii="Times New Roman"/>
          <w:b w:val="false"/>
          <w:i w:val="false"/>
          <w:color w:val="000000"/>
          <w:sz w:val="28"/>
        </w:rPr>
        <w:t>
      2. Persons, placed in the reception centers shall be obliged to comply with the rules of internal order.</w:t>
      </w:r>
    </w:p>
    <w:p>
      <w:pPr>
        <w:spacing w:after="0"/>
        <w:ind w:left="0"/>
        <w:jc w:val="both"/>
      </w:pPr>
      <w:r>
        <w:rPr>
          <w:rFonts w:ascii="Times New Roman"/>
          <w:b w:val="false"/>
          <w:i w:val="false"/>
          <w:color w:val="000000"/>
          <w:sz w:val="28"/>
        </w:rPr>
        <w:t>
      3. The following enforcement actions shall be applied to the persons, violated the established rules of internal order, depending on nature and gravity of offence:</w:t>
      </w:r>
    </w:p>
    <w:p>
      <w:pPr>
        <w:spacing w:after="0"/>
        <w:ind w:left="0"/>
        <w:jc w:val="both"/>
      </w:pPr>
      <w:r>
        <w:rPr>
          <w:rFonts w:ascii="Times New Roman"/>
          <w:b w:val="false"/>
          <w:i w:val="false"/>
          <w:color w:val="000000"/>
          <w:sz w:val="28"/>
        </w:rPr>
        <w:t>
      1) warning;</w:t>
      </w:r>
    </w:p>
    <w:p>
      <w:pPr>
        <w:spacing w:after="0"/>
        <w:ind w:left="0"/>
        <w:jc w:val="both"/>
      </w:pPr>
      <w:r>
        <w:rPr>
          <w:rFonts w:ascii="Times New Roman"/>
          <w:b w:val="false"/>
          <w:i w:val="false"/>
          <w:color w:val="000000"/>
          <w:sz w:val="28"/>
        </w:rPr>
        <w:t xml:space="preserve">
      2) extraordinary duty on cleaning of premises of reception center. </w:t>
      </w:r>
    </w:p>
    <w:p>
      <w:pPr>
        <w:spacing w:after="0"/>
        <w:ind w:left="0"/>
        <w:jc w:val="both"/>
      </w:pPr>
      <w:r>
        <w:rPr>
          <w:rFonts w:ascii="Times New Roman"/>
          <w:b w:val="false"/>
          <w:i w:val="false"/>
          <w:color w:val="000000"/>
          <w:sz w:val="28"/>
        </w:rPr>
        <w:t>
      Decision on application of enforcement actions shall be adopted by the head of reception center and formed by the motivated regulation.</w:t>
      </w:r>
    </w:p>
    <w:p>
      <w:pPr>
        <w:spacing w:after="0"/>
        <w:ind w:left="0"/>
        <w:jc w:val="left"/>
      </w:pPr>
      <w:r>
        <w:rPr>
          <w:rFonts w:ascii="Times New Roman"/>
          <w:b/>
          <w:i w:val="false"/>
          <w:color w:val="000000"/>
        </w:rPr>
        <w:t xml:space="preserve"> Chapter 3-2. Confinement of persons subject to administrative arrest, foreigners and stateless persons subject to forcible deportation, in special reception centers, temporary detention facilities, and in guardhouses</w:t>
      </w:r>
    </w:p>
    <w:p>
      <w:pPr>
        <w:spacing w:after="0"/>
        <w:ind w:left="0"/>
        <w:jc w:val="both"/>
      </w:pPr>
      <w:r>
        <w:rPr>
          <w:rFonts w:ascii="Times New Roman"/>
          <w:b w:val="false"/>
          <w:i w:val="false"/>
          <w:color w:val="ff0000"/>
          <w:sz w:val="28"/>
        </w:rPr>
        <w:t>
      Footnote. The heading of Chapter 3-2 as amended by the Law of the Republic of Kazakhstan dated 14.03.2023 No. 206-VII (shall be enforced ten calendar days after the date of its first official publication).</w:t>
      </w:r>
    </w:p>
    <w:p>
      <w:pPr>
        <w:spacing w:after="0"/>
        <w:ind w:left="0"/>
        <w:jc w:val="both"/>
      </w:pPr>
      <w:r>
        <w:rPr>
          <w:rFonts w:ascii="Times New Roman"/>
          <w:b w:val="false"/>
          <w:i w:val="false"/>
          <w:color w:val="000000"/>
          <w:sz w:val="28"/>
        </w:rPr>
        <w:t>
      Footnote. The Law shall be supplemented by Chapter 3-2 in accordance with the Law of the Republic of Kazakhstan dated 29.12.2010 No. 375-IV (shall be enforced upon expiry of ten calendar days after its first official publication);in the new wording of the Law of the Republic of Kazakhstan dated 18.04.2017 № 58-VI (shall be enforced upon expiry of ten calendar days after the day its first official publication); as amended by the Law of the Republic of Kazakhstan dated December 19, 2020 No. 385-VI (shall be enforced ten calendar days after the day of its first official publication).</w:t>
      </w:r>
    </w:p>
    <w:p>
      <w:pPr>
        <w:spacing w:after="0"/>
        <w:ind w:left="0"/>
        <w:jc w:val="left"/>
      </w:pPr>
      <w:r>
        <w:rPr>
          <w:rFonts w:ascii="Times New Roman"/>
          <w:b/>
          <w:i w:val="false"/>
          <w:color w:val="000000"/>
        </w:rPr>
        <w:t xml:space="preserve"> Article 46-6. Reception and registration of persons subjected to administrative arrest, foreigners and stateless persons subject to forcible deportation, delivered to special reception centers, temporary detention facilities</w:t>
      </w:r>
    </w:p>
    <w:p>
      <w:pPr>
        <w:spacing w:after="0"/>
        <w:ind w:left="0"/>
        <w:jc w:val="both"/>
      </w:pPr>
      <w:r>
        <w:rPr>
          <w:rFonts w:ascii="Times New Roman"/>
          <w:b w:val="false"/>
          <w:i w:val="false"/>
          <w:color w:val="ff0000"/>
          <w:sz w:val="28"/>
        </w:rPr>
        <w:t>
      Footnote. The heading of Article 46-6 as amended by the Law of the Republic of Kazakhstan dated 19.12.2020 No. 385-VI (shall be enforced ten calendar days after the day of its first official publication).</w:t>
      </w:r>
    </w:p>
    <w:p>
      <w:pPr>
        <w:spacing w:after="0"/>
        <w:ind w:left="0"/>
        <w:jc w:val="both"/>
      </w:pPr>
      <w:r>
        <w:rPr>
          <w:rFonts w:ascii="Times New Roman"/>
          <w:b w:val="false"/>
          <w:i w:val="false"/>
          <w:color w:val="000000"/>
          <w:sz w:val="28"/>
        </w:rPr>
        <w:t>
      1. Upon admission to a special reception center, a temporary detention facility for persons subjected to administrative arrest, foreigners and stateless persons subject to forcible deportation, the presence of:</w:t>
      </w:r>
    </w:p>
    <w:p>
      <w:pPr>
        <w:spacing w:after="0"/>
        <w:ind w:left="0"/>
        <w:jc w:val="both"/>
      </w:pPr>
      <w:r>
        <w:rPr>
          <w:rFonts w:ascii="Times New Roman"/>
          <w:b w:val="false"/>
          <w:i w:val="false"/>
          <w:color w:val="000000"/>
          <w:sz w:val="28"/>
        </w:rPr>
        <w:t>
      1) a judge's decision on the arrest, signed personally and sealed by the court;</w:t>
      </w:r>
    </w:p>
    <w:p>
      <w:pPr>
        <w:spacing w:after="0"/>
        <w:ind w:left="0"/>
        <w:jc w:val="both"/>
      </w:pPr>
      <w:r>
        <w:rPr>
          <w:rFonts w:ascii="Times New Roman"/>
          <w:b w:val="false"/>
          <w:i w:val="false"/>
          <w:color w:val="000000"/>
          <w:sz w:val="28"/>
        </w:rPr>
        <w:t>
      1-1) decisions of the internal affairs body on the preventive restriction of freedom of movement, sanctioned by the court;</w:t>
      </w:r>
    </w:p>
    <w:p>
      <w:pPr>
        <w:spacing w:after="0"/>
        <w:ind w:left="0"/>
        <w:jc w:val="both"/>
      </w:pPr>
      <w:r>
        <w:rPr>
          <w:rFonts w:ascii="Times New Roman"/>
          <w:b w:val="false"/>
          <w:i w:val="false"/>
          <w:color w:val="000000"/>
          <w:sz w:val="28"/>
        </w:rPr>
        <w:t>
      2) the protocol of personal inspection with seized items prohibited for storage in a special reception center, a temporary detention facility;</w:t>
      </w:r>
    </w:p>
    <w:p>
      <w:pPr>
        <w:spacing w:after="0"/>
        <w:ind w:left="0"/>
        <w:jc w:val="both"/>
      </w:pPr>
      <w:r>
        <w:rPr>
          <w:rFonts w:ascii="Times New Roman"/>
          <w:b w:val="false"/>
          <w:i w:val="false"/>
          <w:color w:val="000000"/>
          <w:sz w:val="28"/>
        </w:rPr>
        <w:t>
      3) documents certifying the identity of a person subjected to administrative arrest, a foreigner and a stateless person, subject to forcible expulsion.</w:t>
      </w:r>
    </w:p>
    <w:p>
      <w:pPr>
        <w:spacing w:after="0"/>
        <w:ind w:left="0"/>
        <w:jc w:val="both"/>
      </w:pPr>
      <w:r>
        <w:rPr>
          <w:rFonts w:ascii="Times New Roman"/>
          <w:b w:val="false"/>
          <w:i w:val="false"/>
          <w:color w:val="000000"/>
          <w:sz w:val="28"/>
        </w:rPr>
        <w:t>
      2. The procedure for registration of persons brought to a special reception center, temporary detention facility, conduct of a personal search, medical examination, fingerprinting, photographing, visiting by official representatives of diplomatic missions or consular offices of foreign states of a foreigner who is a citizen of the state they represent, as well as a list of things subject to withdrawal, are determined by the Internal Regulations in a special reception center, approved by the Ministry of Internal Affairs of the Republic of Kazakhstan.</w:t>
      </w:r>
    </w:p>
    <w:p>
      <w:pPr>
        <w:spacing w:after="0"/>
        <w:ind w:left="0"/>
        <w:jc w:val="both"/>
      </w:pPr>
      <w:r>
        <w:rPr>
          <w:rFonts w:ascii="Times New Roman"/>
          <w:b w:val="false"/>
          <w:i w:val="false"/>
          <w:color w:val="000000"/>
          <w:sz w:val="28"/>
        </w:rPr>
        <w:t xml:space="preserve">
      3. The administration of a special reception center, a temporary detention facility, within 24 hours, notifies the close relatives at the place of residence about the placement of persons subjected to administrative arrest in a special reception center, a temporary detention facility or their sending to the appropriate medical organizations, and in the case of detention of a foreigner - an embassy, consulate or other representative office of a foreign state through the Ministry of Foreign Affairs of the Republic of Kazakhstan.  </w:t>
      </w:r>
    </w:p>
    <w:p>
      <w:pPr>
        <w:spacing w:after="0"/>
        <w:ind w:left="0"/>
        <w:jc w:val="both"/>
      </w:pPr>
      <w:r>
        <w:rPr>
          <w:rFonts w:ascii="Times New Roman"/>
          <w:b w:val="false"/>
          <w:i w:val="false"/>
          <w:color w:val="000000"/>
          <w:sz w:val="28"/>
        </w:rPr>
        <w:t>
      4. Appeals of persons subjected to administrative arrest, foreigners and stateless persons subject to forcible deportation, addressed to the court, prosecution authorities or other state bodies, are not considered and sent to the address within twenty-four hours from the time of their submission.</w:t>
      </w:r>
    </w:p>
    <w:p>
      <w:pPr>
        <w:spacing w:after="0"/>
        <w:ind w:left="0"/>
        <w:jc w:val="both"/>
      </w:pPr>
      <w:r>
        <w:rPr>
          <w:rFonts w:ascii="Times New Roman"/>
          <w:b w:val="false"/>
          <w:i w:val="false"/>
          <w:color w:val="000000"/>
          <w:sz w:val="28"/>
        </w:rPr>
        <w:t>
      5. In cases of absence of a special reception center or the absence of places in it or the impossibility of being delivered to a special reception center because of its remoteness or lack of appropriate means of communication, the detention of persons under administrative arrest in a temporary detention facility is permissible.</w:t>
      </w:r>
    </w:p>
    <w:p>
      <w:pPr>
        <w:spacing w:after="0"/>
        <w:ind w:left="0"/>
        <w:jc w:val="both"/>
      </w:pPr>
      <w:r>
        <w:rPr>
          <w:rFonts w:ascii="Times New Roman"/>
          <w:b w:val="false"/>
          <w:i w:val="false"/>
          <w:color w:val="000000"/>
          <w:sz w:val="28"/>
        </w:rPr>
        <w:t>
      Persons subjected to administrative arrest and persons detained on suspicion of having committed criminal offenses are held separately in a temporary detention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46-6 as amended by the Law of the Republic of Kazakhstan dated 27.12.2019 No. 292-VІ (the order of enforcement, see article 2); dated December 19, 2020 No. 385-VI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46-7. Detention regime for persons subjected to administrative arrest, foreigners and stateless persons subject to forcible expulsion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of Article 46-7 as amended by the Law of the Republic of Kazakhstan dated 19.12.2020 № 385-VI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Persons under administrative arrest, foreigners and stateless persons subject to forcible deportation are kept in cells, the doors of which must have strong locks and viewing holes, the windows are equipped with metal bars. In each cell, the Internal Regulations are posted in a special reception area, a temporary detention facility.</w:t>
      </w:r>
    </w:p>
    <w:p>
      <w:pPr>
        <w:spacing w:after="0"/>
        <w:ind w:left="0"/>
        <w:jc w:val="both"/>
      </w:pPr>
      <w:r>
        <w:rPr>
          <w:rFonts w:ascii="Times New Roman"/>
          <w:b w:val="false"/>
          <w:i w:val="false"/>
          <w:color w:val="000000"/>
          <w:sz w:val="28"/>
        </w:rPr>
        <w:t>
      2. Regime that provides round-the-clock duty and excludes the possibility of unauthorized withdrawal of detainees from the institution shall be established in special reception centers, temporary detention facilities.</w:t>
      </w:r>
    </w:p>
    <w:p>
      <w:pPr>
        <w:spacing w:after="0"/>
        <w:ind w:left="0"/>
        <w:jc w:val="both"/>
      </w:pPr>
      <w:r>
        <w:rPr>
          <w:rFonts w:ascii="Times New Roman"/>
          <w:b w:val="false"/>
          <w:i w:val="false"/>
          <w:color w:val="000000"/>
          <w:sz w:val="28"/>
        </w:rPr>
        <w:t>
      Persons subjected to administrative arrest, foreigners and stateless persons subject to forcible expulsion may be subject to physical force and special means in accordance with the Law of the Republic of Kazakhstan “On Internal Affairs Bodies of the Republic of Kazakhstan”.</w:t>
      </w:r>
    </w:p>
    <w:p>
      <w:pPr>
        <w:spacing w:after="0"/>
        <w:ind w:left="0"/>
        <w:jc w:val="both"/>
      </w:pPr>
      <w:r>
        <w:rPr>
          <w:rFonts w:ascii="Times New Roman"/>
          <w:b w:val="false"/>
          <w:i w:val="false"/>
          <w:color w:val="000000"/>
          <w:sz w:val="28"/>
        </w:rPr>
        <w:t>
      3. Persons subjected to administrative arrest, foreigners and stateless persons subject to forcible deportation, held in special reception centers, temporary detention facilities, are provided with food according to the norms established for those held in custody and in a temporary detention center. Foodstuffs are issued to duty officers daily according to the statement.</w:t>
      </w:r>
    </w:p>
    <w:p>
      <w:pPr>
        <w:spacing w:after="0"/>
        <w:ind w:left="0"/>
        <w:jc w:val="both"/>
      </w:pPr>
      <w:r>
        <w:rPr>
          <w:rFonts w:ascii="Times New Roman"/>
          <w:b w:val="false"/>
          <w:i w:val="false"/>
          <w:color w:val="000000"/>
          <w:sz w:val="28"/>
        </w:rPr>
        <w:t>
      4. Men placed in special reception centers,  temporary detention facilities shall be placed separately from women.</w:t>
      </w:r>
    </w:p>
    <w:p>
      <w:pPr>
        <w:spacing w:after="0"/>
        <w:ind w:left="0"/>
        <w:jc w:val="both"/>
      </w:pPr>
      <w:r>
        <w:rPr>
          <w:rFonts w:ascii="Times New Roman"/>
          <w:b w:val="false"/>
          <w:i w:val="false"/>
          <w:color w:val="000000"/>
          <w:sz w:val="28"/>
        </w:rPr>
        <w:t>
      5. Patients with an infectious form of tuberculosis, venereal and other infectious diseases are isolated from other persons subjected to administrative arrest, foreigners and stateless persons subject to forcible expulsion.</w:t>
      </w:r>
    </w:p>
    <w:p>
      <w:pPr>
        <w:spacing w:after="0"/>
        <w:ind w:left="0"/>
        <w:jc w:val="both"/>
      </w:pPr>
      <w:r>
        <w:rPr>
          <w:rFonts w:ascii="Times New Roman"/>
          <w:b w:val="false"/>
          <w:i w:val="false"/>
          <w:color w:val="000000"/>
          <w:sz w:val="28"/>
        </w:rPr>
        <w:t>
      6. Military men subjected to administrative arrest shall be held at guardhouses.</w:t>
      </w:r>
    </w:p>
    <w:p>
      <w:pPr>
        <w:spacing w:after="0"/>
        <w:ind w:left="0"/>
        <w:jc w:val="both"/>
      </w:pPr>
      <w:r>
        <w:rPr>
          <w:rFonts w:ascii="Times New Roman"/>
          <w:b w:val="false"/>
          <w:i w:val="false"/>
          <w:color w:val="000000"/>
          <w:sz w:val="28"/>
        </w:rPr>
        <w:t>
      The procedure of serving an administrative arrest by  military men at the guardhouse shall be determined by the Ministry of Defense, the Ministry of Internal Affairs, and the Committee for National Security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46-7 as amended by the Law of the Republic of Kazakhstan dated December 19, 2020 No. 385-VI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46-8. Rights and obligations of persons subject to administrative arrest, foreigners and stateless persons subject to forcible deportation, held in special reception centers, temporary detention facilities and in guardhouses</w:t>
      </w:r>
    </w:p>
    <w:p>
      <w:pPr>
        <w:spacing w:after="0"/>
        <w:ind w:left="0"/>
        <w:jc w:val="both"/>
      </w:pPr>
      <w:r>
        <w:rPr>
          <w:rFonts w:ascii="Times New Roman"/>
          <w:b w:val="false"/>
          <w:i w:val="false"/>
          <w:color w:val="ff0000"/>
          <w:sz w:val="28"/>
        </w:rPr>
        <w:t>
      Footnote. The heading of Article 46-8 as amended by the Law of the Republic of Kazakhstan dated 19.12.2020 No. 385-VI (shall be enforced ten calendar days after the day of its first official publication); dated 14.03.2023 No. 206-VII (shall be enforced ten calendar days after the date of its first official publication).</w:t>
      </w:r>
    </w:p>
    <w:p>
      <w:pPr>
        <w:spacing w:after="0"/>
        <w:ind w:left="0"/>
        <w:jc w:val="both"/>
      </w:pPr>
      <w:r>
        <w:rPr>
          <w:rFonts w:ascii="Times New Roman"/>
          <w:b w:val="false"/>
          <w:i w:val="false"/>
          <w:color w:val="000000"/>
          <w:sz w:val="28"/>
        </w:rPr>
        <w:t>
      1. Persons subjected to administrative arrest, foreigners and stateless persons subject to forcible deportation, held in special reception centers, temporary detention facilities, have the right to:</w:t>
      </w:r>
    </w:p>
    <w:p>
      <w:pPr>
        <w:spacing w:after="0"/>
        <w:ind w:left="0"/>
        <w:jc w:val="both"/>
      </w:pPr>
      <w:r>
        <w:rPr>
          <w:rFonts w:ascii="Times New Roman"/>
          <w:b w:val="false"/>
          <w:i w:val="false"/>
          <w:color w:val="000000"/>
          <w:sz w:val="28"/>
        </w:rPr>
        <w:t>
      1) to receive information about their rights and obligations, the regime of detention in a special reception center, a temporary detention facility, the procedure for submitting proposals, applications and complaints;</w:t>
      </w:r>
    </w:p>
    <w:p>
      <w:pPr>
        <w:spacing w:after="0"/>
        <w:ind w:left="0"/>
        <w:jc w:val="both"/>
      </w:pPr>
      <w:r>
        <w:rPr>
          <w:rFonts w:ascii="Times New Roman"/>
          <w:b w:val="false"/>
          <w:i w:val="false"/>
          <w:color w:val="000000"/>
          <w:sz w:val="28"/>
        </w:rPr>
        <w:t>
      2) for personal security while in a special reception center, a temporary detention facility;</w:t>
      </w:r>
    </w:p>
    <w:p>
      <w:pPr>
        <w:spacing w:after="0"/>
        <w:ind w:left="0"/>
        <w:jc w:val="both"/>
      </w:pPr>
      <w:r>
        <w:rPr>
          <w:rFonts w:ascii="Times New Roman"/>
          <w:b w:val="false"/>
          <w:i w:val="false"/>
          <w:color w:val="000000"/>
          <w:sz w:val="28"/>
        </w:rPr>
        <w:t>
      3) to get material – social and medical and sanitary services in accordance with the norms approved by the Internal Regulations in a special reception center;</w:t>
      </w:r>
    </w:p>
    <w:p>
      <w:pPr>
        <w:spacing w:after="0"/>
        <w:ind w:left="0"/>
        <w:jc w:val="both"/>
      </w:pPr>
      <w:r>
        <w:rPr>
          <w:rFonts w:ascii="Times New Roman"/>
          <w:b w:val="false"/>
          <w:i w:val="false"/>
          <w:color w:val="000000"/>
          <w:sz w:val="28"/>
        </w:rPr>
        <w:t>
      4) to receive letters, parcels, packages and deliveries;</w:t>
      </w:r>
    </w:p>
    <w:p>
      <w:pPr>
        <w:spacing w:after="0"/>
        <w:ind w:left="0"/>
        <w:jc w:val="both"/>
      </w:pPr>
      <w:r>
        <w:rPr>
          <w:rFonts w:ascii="Times New Roman"/>
          <w:b w:val="false"/>
          <w:i w:val="false"/>
          <w:color w:val="000000"/>
          <w:sz w:val="28"/>
        </w:rPr>
        <w:t>
      5) for an eight-hour sleep at night;</w:t>
      </w:r>
    </w:p>
    <w:p>
      <w:pPr>
        <w:spacing w:after="0"/>
        <w:ind w:left="0"/>
        <w:jc w:val="both"/>
      </w:pPr>
      <w:r>
        <w:rPr>
          <w:rFonts w:ascii="Times New Roman"/>
          <w:b w:val="false"/>
          <w:i w:val="false"/>
          <w:color w:val="000000"/>
          <w:sz w:val="28"/>
        </w:rPr>
        <w:t>
      6) for a daily walk of at least two hours a day;</w:t>
      </w:r>
    </w:p>
    <w:p>
      <w:pPr>
        <w:spacing w:after="0"/>
        <w:ind w:left="0"/>
        <w:jc w:val="both"/>
      </w:pPr>
      <w:r>
        <w:rPr>
          <w:rFonts w:ascii="Times New Roman"/>
          <w:b w:val="false"/>
          <w:i w:val="false"/>
          <w:color w:val="000000"/>
          <w:sz w:val="28"/>
        </w:rPr>
        <w:t>
      7) for religious rituals - provided that the Rules of Internal Regulations are followed in a special reception center, a temporary detention facility and the rights of others;</w:t>
      </w:r>
    </w:p>
    <w:p>
      <w:pPr>
        <w:spacing w:after="0"/>
        <w:ind w:left="0"/>
        <w:jc w:val="both"/>
      </w:pPr>
      <w:r>
        <w:rPr>
          <w:rFonts w:ascii="Times New Roman"/>
          <w:b w:val="false"/>
          <w:i w:val="false"/>
          <w:color w:val="000000"/>
          <w:sz w:val="28"/>
        </w:rPr>
        <w:t>
      8) to apply to the administration of a special reception center, a temporary detention facility, the prosecutor's office, a court on the violation of their rights and legal interests.</w:t>
      </w:r>
    </w:p>
    <w:p>
      <w:pPr>
        <w:spacing w:after="0"/>
        <w:ind w:left="0"/>
        <w:jc w:val="both"/>
      </w:pPr>
      <w:r>
        <w:rPr>
          <w:rFonts w:ascii="Times New Roman"/>
          <w:b w:val="false"/>
          <w:i w:val="false"/>
          <w:color w:val="000000"/>
          <w:sz w:val="28"/>
        </w:rPr>
        <w:t>
      2. Persons subjected to administrative arrest, foreigners and stateless persons subject to forcible deportation, placed in special reception centers, temporary detention centers, are obliged to comply with the Internal Regulations in a special reception center, temporary detention center.</w:t>
      </w:r>
    </w:p>
    <w:p>
      <w:pPr>
        <w:spacing w:after="0"/>
        <w:ind w:left="0"/>
        <w:jc w:val="both"/>
      </w:pPr>
      <w:r>
        <w:rPr>
          <w:rFonts w:ascii="Times New Roman"/>
          <w:b w:val="false"/>
          <w:i w:val="false"/>
          <w:color w:val="000000"/>
          <w:sz w:val="28"/>
        </w:rPr>
        <w:t>
      3. Military servicemen subject to administrative arrest and held in guardhouses shall be subject to the provisions of paragraphs 1 and 2 of this article in accordance with the procedure for military personnel serving administrative arrest in a guardhouse.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46-8 as amended by the Law of the Republic of Kazakhstan dated December 19, 2020 No. 385-VI (shall be enforced ten calendar days after the day of its first official publication); dated 14.03.2023 No. 206-VII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46-9. Release of persons under administrative arrest, foreigners and stateless persons subject to forcible deportation, from a special detention center, temporary detention facility, guardhouse</w:t>
      </w:r>
    </w:p>
    <w:p>
      <w:pPr>
        <w:spacing w:after="0"/>
        <w:ind w:left="0"/>
        <w:jc w:val="both"/>
      </w:pPr>
      <w:r>
        <w:rPr>
          <w:rFonts w:ascii="Times New Roman"/>
          <w:b w:val="false"/>
          <w:i w:val="false"/>
          <w:color w:val="ff0000"/>
          <w:sz w:val="28"/>
        </w:rPr>
        <w:t>
      Footnote. The heading of Article 46-9 as amended by the Law of the Republic of Kazakhstan dated 19.12.2020 No. 385-VI (shall be enforced ten calendar days after the day of its first official publication); dated 14.03.2023 No. 206-VII (shall be enforced ten calendar days after the date of its first official publication).</w:t>
      </w:r>
    </w:p>
    <w:p>
      <w:pPr>
        <w:spacing w:after="0"/>
        <w:ind w:left="0"/>
        <w:jc w:val="both"/>
      </w:pPr>
      <w:r>
        <w:rPr>
          <w:rFonts w:ascii="Times New Roman"/>
          <w:b w:val="false"/>
          <w:i w:val="false"/>
          <w:color w:val="000000"/>
          <w:sz w:val="28"/>
        </w:rPr>
        <w:t>
      1. Persons under administrative arrest shall be released from a special detention center, temporary detention facility, or guardhouse after they have served the administrative arrest time established by a judge’s resolution.</w:t>
      </w:r>
    </w:p>
    <w:p>
      <w:pPr>
        <w:spacing w:after="0"/>
        <w:ind w:left="0"/>
        <w:jc w:val="both"/>
      </w:pPr>
      <w:r>
        <w:rPr>
          <w:rFonts w:ascii="Times New Roman"/>
          <w:b w:val="false"/>
          <w:i w:val="false"/>
          <w:color w:val="000000"/>
          <w:sz w:val="28"/>
        </w:rPr>
        <w:t>
      1-1. Foreigners and stateless persons subject to forcible expulsion are released from a special detention center for the execution of a sentence, decision, court order on expulsion or after the expiration of the period of preventive restriction of freedom of movement.</w:t>
      </w:r>
    </w:p>
    <w:p>
      <w:pPr>
        <w:spacing w:after="0"/>
        <w:ind w:left="0"/>
        <w:jc w:val="both"/>
      </w:pPr>
      <w:r>
        <w:rPr>
          <w:rFonts w:ascii="Times New Roman"/>
          <w:b w:val="false"/>
          <w:i w:val="false"/>
          <w:color w:val="000000"/>
          <w:sz w:val="28"/>
        </w:rPr>
        <w:t>
      2. The documents, money and things confiscated from them for keeping shall be returned to the exempted persons, except for the things, the storage of which is illegal.</w:t>
      </w:r>
    </w:p>
    <w:p>
      <w:pPr>
        <w:spacing w:after="0"/>
        <w:ind w:left="0"/>
        <w:jc w:val="both"/>
      </w:pPr>
      <w:r>
        <w:rPr>
          <w:rFonts w:ascii="Times New Roman"/>
          <w:b w:val="false"/>
          <w:i w:val="false"/>
          <w:color w:val="000000"/>
          <w:sz w:val="28"/>
        </w:rPr>
        <w:t>
      3. In case of illegal storage by persons subjected to administrative arrest, foreigners and stateless persons subject to forcible deportation, firearms or cold steel, explosive, potent or poisonous substances and narcotic drugs, decisions are made in accordance with the legislation of the Republic of Kazakhstan.</w:t>
      </w:r>
    </w:p>
    <w:p>
      <w:pPr>
        <w:spacing w:after="0"/>
        <w:ind w:left="0"/>
        <w:jc w:val="both"/>
      </w:pPr>
      <w:r>
        <w:rPr>
          <w:rFonts w:ascii="Times New Roman"/>
          <w:b w:val="false"/>
          <w:i w:val="false"/>
          <w:color w:val="000000"/>
          <w:sz w:val="28"/>
        </w:rPr>
        <w:t>
      4. The released person shall be issued a certificate of his stay in a special detention center, temporary detention facility, or a guardhouse.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46-9 as amended by the Law of the Republic of Kazakhstan dated December 19, 2020 No. 385-VI (shall be enforced ten calendar days after the day of its first official publication); dated 14.03.2023 No. 206-VII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3-3. National preventive mechanism</w:t>
      </w:r>
    </w:p>
    <w:p>
      <w:pPr>
        <w:spacing w:after="0"/>
        <w:ind w:left="0"/>
        <w:jc w:val="both"/>
      </w:pPr>
      <w:r>
        <w:rPr>
          <w:rFonts w:ascii="Times New Roman"/>
          <w:b w:val="false"/>
          <w:i w:val="false"/>
          <w:color w:val="ff0000"/>
          <w:sz w:val="28"/>
        </w:rPr>
        <w:t>
      Footnote. The Law is supplemented by chapter 3-3 in accordance with the Law of the Republic of Kazakhstan dated 02.07.2013 No. 111-V (shall be enforced upon expiry of ten calendar days after its first official publication).</w:t>
      </w:r>
    </w:p>
    <w:p>
      <w:pPr>
        <w:spacing w:after="0"/>
        <w:ind w:left="0"/>
        <w:jc w:val="both"/>
      </w:pPr>
      <w:r>
        <w:rPr>
          <w:rFonts w:ascii="Times New Roman"/>
          <w:b w:val="false"/>
          <w:i w:val="false"/>
          <w:color w:val="000000"/>
          <w:sz w:val="28"/>
        </w:rPr>
        <w:t>
      Footnote. In Chapter 3-3, the words “Commissioner for Human Rights”, “On the Commissioner for Human Rights”, “Of the Commissioner for Human Rights”, “To the Commissioner for Human Rights”, have been respectively replaced by the words “Commissioner for Human Rights in the Republic of Kazakhstan”, “On the Commissioner for Human Rights in the Republic of Kazakhstan”, “Of the Commissioner for Human Rights in the Republic of Kazakhstan”, “To the Commissioner for Human Rights in the Republic of Kazakhstan” under Law of the Republic of Kazakhstan No. 157-VII of 05.11.2022 ( shall be enforced ten calendar days after the date of its first official publication).</w:t>
      </w:r>
    </w:p>
    <w:p>
      <w:pPr>
        <w:spacing w:after="0"/>
        <w:ind w:left="0"/>
        <w:jc w:val="both"/>
      </w:pPr>
      <w:r>
        <w:rPr>
          <w:rFonts w:ascii="Times New Roman"/>
          <w:b/>
          <w:i w:val="false"/>
          <w:color w:val="000000"/>
          <w:sz w:val="28"/>
        </w:rPr>
        <w:t>Article 46-10. National preventive mechanism</w:t>
      </w:r>
    </w:p>
    <w:p>
      <w:pPr>
        <w:spacing w:after="0"/>
        <w:ind w:left="0"/>
        <w:jc w:val="both"/>
      </w:pPr>
      <w:r>
        <w:rPr>
          <w:rFonts w:ascii="Times New Roman"/>
          <w:b w:val="false"/>
          <w:i w:val="false"/>
          <w:color w:val="000000"/>
          <w:sz w:val="28"/>
        </w:rPr>
        <w:t>
      1. The national preventive mechanism shall be operated as a system for the prevention of torture and other cruel, inhuman or degrading treatment or punishment, functioning through the activities of the national preventive mechanism actors.</w:t>
      </w:r>
    </w:p>
    <w:p>
      <w:pPr>
        <w:spacing w:after="0"/>
        <w:ind w:left="0"/>
        <w:jc w:val="both"/>
      </w:pPr>
      <w:r>
        <w:rPr>
          <w:rFonts w:ascii="Times New Roman"/>
          <w:b w:val="false"/>
          <w:i w:val="false"/>
          <w:color w:val="000000"/>
          <w:sz w:val="28"/>
        </w:rPr>
        <w:t>
      2. In their activities, participants of the national preventive mechanism shall visit special institutions and premises providing temporary isolation from society, as well as other organisations specified by the laws of the Republic of Kazakhstan for visits by these participants (hereinafter referred to as preventive visits).</w:t>
      </w:r>
    </w:p>
    <w:p>
      <w:pPr>
        <w:spacing w:after="0"/>
        <w:ind w:left="0"/>
        <w:jc w:val="both"/>
      </w:pPr>
      <w:r>
        <w:rPr>
          <w:rFonts w:ascii="Times New Roman"/>
          <w:b w:val="false"/>
          <w:i w:val="false"/>
          <w:color w:val="000000"/>
          <w:sz w:val="28"/>
        </w:rPr>
        <w:t>
      3. Among the participants in the national preventive mechanism shall be the Commissioner for Human Rights in the Republic of Kazakhstan, as well as members of public monitoring commissions and public associations engaged in protecting the rights and legitimate interests of citizens, lawyers, social workers and doctors selected by the Coordination Council.</w:t>
      </w:r>
    </w:p>
    <w:p>
      <w:pPr>
        <w:spacing w:after="0"/>
        <w:ind w:left="0"/>
        <w:jc w:val="both"/>
      </w:pPr>
      <w:r>
        <w:rPr>
          <w:rFonts w:ascii="Times New Roman"/>
          <w:b w:val="false"/>
          <w:i w:val="false"/>
          <w:color w:val="000000"/>
          <w:sz w:val="28"/>
        </w:rPr>
        <w:t xml:space="preserve">
      4. The Commissioner for Human Rights in the Republic of Kazakhstan shall coordinate the activities of the members of the national preventive mechanism, shall take measures under the legislation of the Republic of Kazakhstan to ensure the required capacity and professional knowledge of the members of the national preventive mechanism. </w:t>
      </w:r>
    </w:p>
    <w:p>
      <w:pPr>
        <w:spacing w:after="0"/>
        <w:ind w:left="0"/>
        <w:jc w:val="both"/>
      </w:pPr>
      <w:r>
        <w:rPr>
          <w:rFonts w:ascii="Times New Roman"/>
          <w:b w:val="false"/>
          <w:i w:val="false"/>
          <w:color w:val="000000"/>
          <w:sz w:val="28"/>
        </w:rPr>
        <w:t>
      5. Participants of the national preventive mechanism for preventive visits shall be reimbursed from the budget as determined by the Government of the Republic of Kazakhstan.</w:t>
      </w:r>
    </w:p>
    <w:p>
      <w:pPr>
        <w:spacing w:after="0"/>
        <w:ind w:left="0"/>
        <w:jc w:val="both"/>
      </w:pPr>
      <w:r>
        <w:rPr>
          <w:rFonts w:ascii="Times New Roman"/>
          <w:b/>
          <w:i w:val="false"/>
          <w:color w:val="000000"/>
          <w:sz w:val="28"/>
        </w:rPr>
        <w:t>Article 46-11. Coordination Council</w:t>
      </w:r>
    </w:p>
    <w:p>
      <w:pPr>
        <w:spacing w:after="0"/>
        <w:ind w:left="0"/>
        <w:jc w:val="both"/>
      </w:pPr>
      <w:r>
        <w:rPr>
          <w:rFonts w:ascii="Times New Roman"/>
          <w:b w:val="false"/>
          <w:i w:val="false"/>
          <w:color w:val="000000"/>
          <w:sz w:val="28"/>
        </w:rPr>
        <w:t>
      1. A Coordination Council shall be established under the Office of the Commissioner for Human Rights of the Republic of Kazakhstan with a view to ensuring efficient coordination of the activities of the national preventive mechanism.</w:t>
      </w:r>
    </w:p>
    <w:p>
      <w:pPr>
        <w:spacing w:after="0"/>
        <w:ind w:left="0"/>
        <w:jc w:val="both"/>
      </w:pPr>
      <w:r>
        <w:rPr>
          <w:rFonts w:ascii="Times New Roman"/>
          <w:b w:val="false"/>
          <w:i w:val="false"/>
          <w:color w:val="000000"/>
          <w:sz w:val="28"/>
        </w:rPr>
        <w:t>
      The members of the Coordination Council, excluding the Commissioner for Human Rights in the Republic of Kazakhstan, shall be elected by a commission established by the Commissioner for Human Rights in the Republic of Kazakhstan from among the nationals of the Republic of Kazakhstan.</w:t>
      </w:r>
    </w:p>
    <w:p>
      <w:pPr>
        <w:spacing w:after="0"/>
        <w:ind w:left="0"/>
        <w:jc w:val="both"/>
      </w:pPr>
      <w:r>
        <w:rPr>
          <w:rFonts w:ascii="Times New Roman"/>
          <w:b w:val="false"/>
          <w:i w:val="false"/>
          <w:color w:val="000000"/>
          <w:sz w:val="28"/>
        </w:rPr>
        <w:t>
      2. The Commissioner for Human Rights in the Republic of Kazakhstan shall approve:</w:t>
      </w:r>
    </w:p>
    <w:p>
      <w:pPr>
        <w:spacing w:after="0"/>
        <w:ind w:left="0"/>
        <w:jc w:val="both"/>
      </w:pPr>
      <w:r>
        <w:rPr>
          <w:rFonts w:ascii="Times New Roman"/>
          <w:b w:val="false"/>
          <w:i w:val="false"/>
          <w:color w:val="000000"/>
          <w:sz w:val="28"/>
        </w:rPr>
        <w:t xml:space="preserve">
      the regulations on the Coordination Council of the Ombudsman for Human Rights in the Republic of Kazakhstan; </w:t>
      </w:r>
    </w:p>
    <w:p>
      <w:pPr>
        <w:spacing w:after="0"/>
        <w:ind w:left="0"/>
        <w:jc w:val="both"/>
      </w:pPr>
      <w:r>
        <w:rPr>
          <w:rFonts w:ascii="Times New Roman"/>
          <w:b w:val="false"/>
          <w:i w:val="false"/>
          <w:color w:val="000000"/>
          <w:sz w:val="28"/>
        </w:rPr>
        <w:t xml:space="preserve">
      the procedure for selecting participants in the national preventive mechanism; </w:t>
      </w:r>
    </w:p>
    <w:p>
      <w:pPr>
        <w:spacing w:after="0"/>
        <w:ind w:left="0"/>
        <w:jc w:val="both"/>
      </w:pPr>
      <w:r>
        <w:rPr>
          <w:rFonts w:ascii="Times New Roman"/>
          <w:b w:val="false"/>
          <w:i w:val="false"/>
          <w:color w:val="000000"/>
          <w:sz w:val="28"/>
        </w:rPr>
        <w:t>
      selection procedures for members of the national preventive mechanism;</w:t>
      </w:r>
    </w:p>
    <w:p>
      <w:pPr>
        <w:spacing w:after="0"/>
        <w:ind w:left="0"/>
        <w:jc w:val="both"/>
      </w:pPr>
      <w:r>
        <w:rPr>
          <w:rFonts w:ascii="Times New Roman"/>
          <w:b w:val="false"/>
          <w:i w:val="false"/>
          <w:color w:val="000000"/>
          <w:sz w:val="28"/>
        </w:rPr>
        <w:t>
      procedures for the establishment of teams of national preventive mechanism members for preventive visits;</w:t>
      </w:r>
    </w:p>
    <w:p>
      <w:pPr>
        <w:spacing w:after="0"/>
        <w:ind w:left="0"/>
        <w:jc w:val="both"/>
      </w:pPr>
      <w:r>
        <w:rPr>
          <w:rFonts w:ascii="Times New Roman"/>
          <w:b w:val="false"/>
          <w:i w:val="false"/>
          <w:color w:val="000000"/>
          <w:sz w:val="28"/>
        </w:rPr>
        <w:t>
      methodological recommendations on preventive visits;</w:t>
      </w:r>
    </w:p>
    <w:p>
      <w:pPr>
        <w:spacing w:after="0"/>
        <w:ind w:left="0"/>
        <w:jc w:val="both"/>
      </w:pPr>
      <w:r>
        <w:rPr>
          <w:rFonts w:ascii="Times New Roman"/>
          <w:b w:val="false"/>
          <w:i w:val="false"/>
          <w:color w:val="000000"/>
          <w:sz w:val="28"/>
        </w:rPr>
        <w:t>
      procedures for the preparation of an annual consolidated report on preventive visits.</w:t>
      </w:r>
    </w:p>
    <w:p>
      <w:pPr>
        <w:spacing w:after="0"/>
        <w:ind w:left="0"/>
        <w:jc w:val="both"/>
      </w:pPr>
      <w:r>
        <w:rPr>
          <w:rFonts w:ascii="Times New Roman"/>
          <w:b w:val="false"/>
          <w:i w:val="false"/>
          <w:color w:val="000000"/>
          <w:sz w:val="28"/>
        </w:rPr>
        <w:t>
      3. The Coordination Council shall cooperate with the Subcommittee on Prevention of Torture and Other Cruel, Inhuman or Degrading Treatment or Punishment of the United Nations Committee against Torture.</w:t>
      </w:r>
    </w:p>
    <w:p>
      <w:pPr>
        <w:spacing w:after="0"/>
        <w:ind w:left="0"/>
        <w:jc w:val="both"/>
      </w:pPr>
      <w:r>
        <w:rPr>
          <w:rFonts w:ascii="Times New Roman"/>
          <w:b/>
          <w:i w:val="false"/>
          <w:color w:val="000000"/>
          <w:sz w:val="28"/>
        </w:rPr>
        <w:t>Article 46-12. Requirements for participation in the national preventive mechanism</w:t>
      </w:r>
    </w:p>
    <w:p>
      <w:pPr>
        <w:spacing w:after="0"/>
        <w:ind w:left="0"/>
        <w:jc w:val="both"/>
      </w:pPr>
      <w:r>
        <w:rPr>
          <w:rFonts w:ascii="Times New Roman"/>
          <w:b w:val="false"/>
          <w:i w:val="false"/>
          <w:color w:val="000000"/>
          <w:sz w:val="28"/>
        </w:rPr>
        <w:t>
      1. The following persons may not be members of the national preventive mechanism:</w:t>
      </w:r>
    </w:p>
    <w:p>
      <w:pPr>
        <w:spacing w:after="0"/>
        <w:ind w:left="0"/>
        <w:jc w:val="both"/>
      </w:pPr>
      <w:r>
        <w:rPr>
          <w:rFonts w:ascii="Times New Roman"/>
          <w:b w:val="false"/>
          <w:i w:val="false"/>
          <w:color w:val="000000"/>
          <w:sz w:val="28"/>
        </w:rPr>
        <w:t>
      1) who have an outstanding conviction or a criminal record that has not been expunged or expunged in accordance with the law;</w:t>
      </w:r>
    </w:p>
    <w:p>
      <w:pPr>
        <w:spacing w:after="0"/>
        <w:ind w:left="0"/>
        <w:jc w:val="both"/>
      </w:pPr>
      <w:r>
        <w:rPr>
          <w:rFonts w:ascii="Times New Roman"/>
          <w:b w:val="false"/>
          <w:i w:val="false"/>
          <w:color w:val="000000"/>
          <w:sz w:val="28"/>
        </w:rPr>
        <w:t>
      2) those suspected or accused of committing a crime;</w:t>
      </w:r>
    </w:p>
    <w:p>
      <w:pPr>
        <w:spacing w:after="0"/>
        <w:ind w:left="0"/>
        <w:jc w:val="both"/>
      </w:pPr>
      <w:r>
        <w:rPr>
          <w:rFonts w:ascii="Times New Roman"/>
          <w:b w:val="false"/>
          <w:i w:val="false"/>
          <w:color w:val="000000"/>
          <w:sz w:val="28"/>
        </w:rPr>
        <w:t>
      3) those declared by a court to be legally incompetent or of diminished capacity;</w:t>
      </w:r>
    </w:p>
    <w:p>
      <w:pPr>
        <w:spacing w:after="0"/>
        <w:ind w:left="0"/>
        <w:jc w:val="both"/>
      </w:pPr>
      <w:r>
        <w:rPr>
          <w:rFonts w:ascii="Times New Roman"/>
          <w:b w:val="false"/>
          <w:i w:val="false"/>
          <w:color w:val="000000"/>
          <w:sz w:val="28"/>
        </w:rPr>
        <w:t>
      4) judges, lawyers, civil servants and military personnel, as well as employees of law enforcement and special public bodies;</w:t>
      </w:r>
    </w:p>
    <w:p>
      <w:pPr>
        <w:spacing w:after="0"/>
        <w:ind w:left="0"/>
        <w:jc w:val="both"/>
      </w:pPr>
      <w:r>
        <w:rPr>
          <w:rFonts w:ascii="Times New Roman"/>
          <w:b w:val="false"/>
          <w:i w:val="false"/>
          <w:color w:val="000000"/>
          <w:sz w:val="28"/>
        </w:rPr>
        <w:t>
      5) registered with a psychiatrist and/or addiction therapist.</w:t>
      </w:r>
    </w:p>
    <w:p>
      <w:pPr>
        <w:spacing w:after="0"/>
        <w:ind w:left="0"/>
        <w:jc w:val="both"/>
      </w:pPr>
      <w:r>
        <w:rPr>
          <w:rFonts w:ascii="Times New Roman"/>
          <w:b w:val="false"/>
          <w:i w:val="false"/>
          <w:color w:val="000000"/>
          <w:sz w:val="28"/>
        </w:rPr>
        <w:t>
      2. Persons who have been exempted from criminal responsibility on non-rehabilitation grounds for an intentional offence may also not be members of the national preventive mechanism; those dismissed from government or military service, from law-enforcement or special public bodies or from the courts or expelled from the Bar Association on negative grounds; and those stripped of their licence to practise as a lawyer.</w:t>
      </w:r>
    </w:p>
    <w:p>
      <w:pPr>
        <w:spacing w:after="0"/>
        <w:ind w:left="0"/>
        <w:jc w:val="both"/>
      </w:pPr>
      <w:r>
        <w:rPr>
          <w:rFonts w:ascii="Times New Roman"/>
          <w:b/>
          <w:i w:val="false"/>
          <w:color w:val="000000"/>
          <w:sz w:val="28"/>
        </w:rPr>
        <w:t>Article 46-13. Rights of a participant in the national preventive mechanism</w:t>
      </w:r>
    </w:p>
    <w:p>
      <w:pPr>
        <w:spacing w:after="0"/>
        <w:ind w:left="0"/>
        <w:jc w:val="both"/>
      </w:pPr>
      <w:r>
        <w:rPr>
          <w:rFonts w:ascii="Times New Roman"/>
          <w:b w:val="false"/>
          <w:i w:val="false"/>
          <w:color w:val="000000"/>
          <w:sz w:val="28"/>
        </w:rPr>
        <w:t>
      1. A participant in the national preventive mechanism shall be entitled to:</w:t>
      </w:r>
    </w:p>
    <w:p>
      <w:pPr>
        <w:spacing w:after="0"/>
        <w:ind w:left="0"/>
        <w:jc w:val="both"/>
      </w:pPr>
      <w:r>
        <w:rPr>
          <w:rFonts w:ascii="Times New Roman"/>
          <w:b w:val="false"/>
          <w:i w:val="false"/>
          <w:color w:val="000000"/>
          <w:sz w:val="28"/>
        </w:rPr>
        <w:t>
      1) obtain information on the number of persons detained in institutions and organisations subject to preventive visits, the number of such institutions and their location;</w:t>
      </w:r>
    </w:p>
    <w:p>
      <w:pPr>
        <w:spacing w:after="0"/>
        <w:ind w:left="0"/>
        <w:jc w:val="both"/>
      </w:pPr>
      <w:r>
        <w:rPr>
          <w:rFonts w:ascii="Times New Roman"/>
          <w:b w:val="false"/>
          <w:i w:val="false"/>
          <w:color w:val="000000"/>
          <w:sz w:val="28"/>
        </w:rPr>
        <w:t>
      2) have access to any information relating to the treatment of persons detained in institutions and organisations subject to preventive visits, as well as the conditions of their detention;</w:t>
      </w:r>
    </w:p>
    <w:p>
      <w:pPr>
        <w:spacing w:after="0"/>
        <w:ind w:left="0"/>
        <w:jc w:val="both"/>
      </w:pPr>
      <w:r>
        <w:rPr>
          <w:rFonts w:ascii="Times New Roman"/>
          <w:b w:val="false"/>
          <w:i w:val="false"/>
          <w:color w:val="000000"/>
          <w:sz w:val="28"/>
        </w:rPr>
        <w:t>
      3) pay preventive visits, as appropriate, in formed teams;</w:t>
      </w:r>
    </w:p>
    <w:p>
      <w:pPr>
        <w:spacing w:after="0"/>
        <w:ind w:left="0"/>
        <w:jc w:val="both"/>
      </w:pPr>
      <w:r>
        <w:rPr>
          <w:rFonts w:ascii="Times New Roman"/>
          <w:b w:val="false"/>
          <w:i w:val="false"/>
          <w:color w:val="000000"/>
          <w:sz w:val="28"/>
        </w:rPr>
        <w:t>
      4) interview persons detained in institutions and organisations subject to preventive visits and/or their legal representatives without witnesses, in person or through an interpreter if necessary, as well as any other person whom the national preventive mechanism participant believes can provide relevant information;</w:t>
      </w:r>
    </w:p>
    <w:p>
      <w:pPr>
        <w:spacing w:after="0"/>
        <w:ind w:left="0"/>
        <w:jc w:val="both"/>
      </w:pPr>
      <w:r>
        <w:rPr>
          <w:rFonts w:ascii="Times New Roman"/>
          <w:b w:val="false"/>
          <w:i w:val="false"/>
          <w:color w:val="000000"/>
          <w:sz w:val="28"/>
        </w:rPr>
        <w:t>
      5) freely choose and visit institutions and organisations subject to preventive visits;</w:t>
      </w:r>
    </w:p>
    <w:p>
      <w:pPr>
        <w:spacing w:after="0"/>
        <w:ind w:left="0"/>
        <w:jc w:val="both"/>
      </w:pPr>
      <w:r>
        <w:rPr>
          <w:rFonts w:ascii="Times New Roman"/>
          <w:b w:val="false"/>
          <w:i w:val="false"/>
          <w:color w:val="000000"/>
          <w:sz w:val="28"/>
        </w:rPr>
        <w:t>
      6) accept reports and complaints of torture and other cruel, inhuman or degrading treatment or punishment.</w:t>
      </w:r>
    </w:p>
    <w:p>
      <w:pPr>
        <w:spacing w:after="0"/>
        <w:ind w:left="0"/>
        <w:jc w:val="both"/>
      </w:pPr>
      <w:r>
        <w:rPr>
          <w:rFonts w:ascii="Times New Roman"/>
          <w:b w:val="false"/>
          <w:i w:val="false"/>
          <w:color w:val="000000"/>
          <w:sz w:val="28"/>
        </w:rPr>
        <w:t xml:space="preserve">
      2. A participant in the national preventive mechanism shall be independent when exercising lawful activities. </w:t>
      </w:r>
    </w:p>
    <w:p>
      <w:pPr>
        <w:spacing w:after="0"/>
        <w:ind w:left="0"/>
        <w:jc w:val="both"/>
      </w:pPr>
      <w:r>
        <w:rPr>
          <w:rFonts w:ascii="Times New Roman"/>
          <w:b/>
          <w:i w:val="false"/>
          <w:color w:val="000000"/>
          <w:sz w:val="28"/>
        </w:rPr>
        <w:t>Article 46-14. Obligations of participants of the national preventive mechanism</w:t>
      </w:r>
    </w:p>
    <w:p>
      <w:pPr>
        <w:spacing w:after="0"/>
        <w:ind w:left="0"/>
        <w:jc w:val="both"/>
      </w:pPr>
      <w:r>
        <w:rPr>
          <w:rFonts w:ascii="Times New Roman"/>
          <w:b w:val="false"/>
          <w:i w:val="false"/>
          <w:color w:val="000000"/>
          <w:sz w:val="28"/>
        </w:rPr>
        <w:t>
      1. While exercising their powers, participants of the national preventive mechanism must observe the legislation of the Republic of Kazakhstan.</w:t>
      </w:r>
    </w:p>
    <w:p>
      <w:pPr>
        <w:spacing w:after="0"/>
        <w:ind w:left="0"/>
        <w:jc w:val="both"/>
      </w:pPr>
      <w:r>
        <w:rPr>
          <w:rFonts w:ascii="Times New Roman"/>
          <w:b w:val="false"/>
          <w:i w:val="false"/>
          <w:color w:val="000000"/>
          <w:sz w:val="28"/>
        </w:rPr>
        <w:t>
      2. Participants of the national preventive mechanism shall not interfere with the activities of institutions and organisations subject to preventive visits.</w:t>
      </w:r>
    </w:p>
    <w:p>
      <w:pPr>
        <w:spacing w:after="0"/>
        <w:ind w:left="0"/>
        <w:jc w:val="both"/>
      </w:pPr>
      <w:r>
        <w:rPr>
          <w:rFonts w:ascii="Times New Roman"/>
          <w:b w:val="false"/>
          <w:i w:val="false"/>
          <w:color w:val="000000"/>
          <w:sz w:val="28"/>
        </w:rPr>
        <w:t xml:space="preserve">
      3. Should circumstances raise doubts as to the impartiality of a participant of the national preventive mechanism who is part of the preventive visit team, he or she shall withdraw from the preventive visit. </w:t>
      </w:r>
    </w:p>
    <w:p>
      <w:pPr>
        <w:spacing w:after="0"/>
        <w:ind w:left="0"/>
        <w:jc w:val="both"/>
      </w:pPr>
      <w:r>
        <w:rPr>
          <w:rFonts w:ascii="Times New Roman"/>
          <w:b w:val="false"/>
          <w:i w:val="false"/>
          <w:color w:val="000000"/>
          <w:sz w:val="28"/>
        </w:rPr>
        <w:t xml:space="preserve">
      4. Participants of the national preventive mechanism must register reports and complaints of torture and other cruel, inhuman or degrading treatment or punishment received under the procedure established by the Commissioner for Human Rights in the Republic of Kazakhstan. </w:t>
      </w:r>
    </w:p>
    <w:p>
      <w:pPr>
        <w:spacing w:after="0"/>
        <w:ind w:left="0"/>
        <w:jc w:val="both"/>
      </w:pPr>
      <w:r>
        <w:rPr>
          <w:rFonts w:ascii="Times New Roman"/>
          <w:b w:val="false"/>
          <w:i w:val="false"/>
          <w:color w:val="000000"/>
          <w:sz w:val="28"/>
        </w:rPr>
        <w:t xml:space="preserve">
      Accepted communications and complaints shall be forwarded for consideration by the Commissioner for Human Rights in the Republic of Kazakhstan under the procedure prescribed by the legislation of the Republic of Kazakhstan. </w:t>
      </w:r>
    </w:p>
    <w:p>
      <w:pPr>
        <w:spacing w:after="0"/>
        <w:ind w:left="0"/>
        <w:jc w:val="both"/>
      </w:pPr>
      <w:r>
        <w:rPr>
          <w:rFonts w:ascii="Times New Roman"/>
          <w:b w:val="false"/>
          <w:i w:val="false"/>
          <w:color w:val="000000"/>
          <w:sz w:val="28"/>
        </w:rPr>
        <w:t xml:space="preserve">
      Information on reports and complaints received and communicated shall be entered into the Preventive Visits Report. </w:t>
      </w:r>
    </w:p>
    <w:p>
      <w:pPr>
        <w:spacing w:after="0"/>
        <w:ind w:left="0"/>
        <w:jc w:val="both"/>
      </w:pPr>
      <w:r>
        <w:rPr>
          <w:rFonts w:ascii="Times New Roman"/>
          <w:b w:val="false"/>
          <w:i w:val="false"/>
          <w:color w:val="000000"/>
          <w:sz w:val="28"/>
        </w:rPr>
        <w:t xml:space="preserve">
      5. Participants in the national preventive mechanism that breach the provisions hereof shall be held liable under the laws of the Republic of Kazakhstan. </w:t>
      </w:r>
    </w:p>
    <w:p>
      <w:pPr>
        <w:spacing w:after="0"/>
        <w:ind w:left="0"/>
        <w:jc w:val="both"/>
      </w:pPr>
      <w:r>
        <w:rPr>
          <w:rFonts w:ascii="Times New Roman"/>
          <w:b/>
          <w:i w:val="false"/>
          <w:color w:val="000000"/>
          <w:sz w:val="28"/>
        </w:rPr>
        <w:t>Article 46-15. Termination of powers of a participant in the national preventive mechanism</w:t>
      </w:r>
    </w:p>
    <w:p>
      <w:pPr>
        <w:spacing w:after="0"/>
        <w:ind w:left="0"/>
        <w:jc w:val="both"/>
      </w:pPr>
      <w:r>
        <w:rPr>
          <w:rFonts w:ascii="Times New Roman"/>
          <w:b w:val="false"/>
          <w:i w:val="false"/>
          <w:color w:val="000000"/>
          <w:sz w:val="28"/>
        </w:rPr>
        <w:t>
      The powers of a participant in the national preventive mechanism shall terminate upon:</w:t>
      </w:r>
    </w:p>
    <w:p>
      <w:pPr>
        <w:spacing w:after="0"/>
        <w:ind w:left="0"/>
        <w:jc w:val="both"/>
      </w:pPr>
      <w:r>
        <w:rPr>
          <w:rFonts w:ascii="Times New Roman"/>
          <w:b w:val="false"/>
          <w:i w:val="false"/>
          <w:color w:val="000000"/>
          <w:sz w:val="28"/>
        </w:rPr>
        <w:t>
      1) a breach of the provisions hereof;</w:t>
      </w:r>
    </w:p>
    <w:p>
      <w:pPr>
        <w:spacing w:after="0"/>
        <w:ind w:left="0"/>
        <w:jc w:val="both"/>
      </w:pPr>
      <w:r>
        <w:rPr>
          <w:rFonts w:ascii="Times New Roman"/>
          <w:b w:val="false"/>
          <w:i w:val="false"/>
          <w:color w:val="000000"/>
          <w:sz w:val="28"/>
        </w:rPr>
        <w:t>
      2) a written declaration of resignation;</w:t>
      </w:r>
    </w:p>
    <w:p>
      <w:pPr>
        <w:spacing w:after="0"/>
        <w:ind w:left="0"/>
        <w:jc w:val="both"/>
      </w:pPr>
      <w:r>
        <w:rPr>
          <w:rFonts w:ascii="Times New Roman"/>
          <w:b w:val="false"/>
          <w:i w:val="false"/>
          <w:color w:val="000000"/>
          <w:sz w:val="28"/>
        </w:rPr>
        <w:t>
      3) his/her death or the entry into force of a court decision declaring him/her dead;</w:t>
      </w:r>
    </w:p>
    <w:p>
      <w:pPr>
        <w:spacing w:after="0"/>
        <w:ind w:left="0"/>
        <w:jc w:val="both"/>
      </w:pPr>
      <w:r>
        <w:rPr>
          <w:rFonts w:ascii="Times New Roman"/>
          <w:b w:val="false"/>
          <w:i w:val="false"/>
          <w:color w:val="000000"/>
          <w:sz w:val="28"/>
        </w:rPr>
        <w:t>
      4) departure for permanent residence beyond the territory of the Republic of Kazakhstan;</w:t>
      </w:r>
    </w:p>
    <w:p>
      <w:pPr>
        <w:spacing w:after="0"/>
        <w:ind w:left="0"/>
        <w:jc w:val="both"/>
      </w:pPr>
      <w:r>
        <w:rPr>
          <w:rFonts w:ascii="Times New Roman"/>
          <w:b w:val="false"/>
          <w:i w:val="false"/>
          <w:color w:val="000000"/>
          <w:sz w:val="28"/>
        </w:rPr>
        <w:t>
      5) loss of citizenship of the Republic of Kazakhstan;</w:t>
      </w:r>
    </w:p>
    <w:p>
      <w:pPr>
        <w:spacing w:after="0"/>
        <w:ind w:left="0"/>
        <w:jc w:val="both"/>
      </w:pPr>
      <w:r>
        <w:rPr>
          <w:rFonts w:ascii="Times New Roman"/>
          <w:b w:val="false"/>
          <w:i w:val="false"/>
          <w:color w:val="000000"/>
          <w:sz w:val="28"/>
        </w:rPr>
        <w:t>
      6) entry into force of a conviction by a court;</w:t>
      </w:r>
    </w:p>
    <w:p>
      <w:pPr>
        <w:spacing w:after="0"/>
        <w:ind w:left="0"/>
        <w:jc w:val="both"/>
      </w:pPr>
      <w:r>
        <w:rPr>
          <w:rFonts w:ascii="Times New Roman"/>
          <w:b w:val="false"/>
          <w:i w:val="false"/>
          <w:color w:val="000000"/>
          <w:sz w:val="28"/>
        </w:rPr>
        <w:t>
      7) other events envisaged by the laws of the Republic of Kazakhstan.</w:t>
      </w:r>
    </w:p>
    <w:p>
      <w:pPr>
        <w:spacing w:after="0"/>
        <w:ind w:left="0"/>
        <w:jc w:val="both"/>
      </w:pPr>
      <w:r>
        <w:rPr>
          <w:rFonts w:ascii="Times New Roman"/>
          <w:b/>
          <w:i w:val="false"/>
          <w:color w:val="000000"/>
          <w:sz w:val="28"/>
        </w:rPr>
        <w:t>Article 46-16. Types and frequency of preventive visits</w:t>
      </w:r>
    </w:p>
    <w:p>
      <w:pPr>
        <w:spacing w:after="0"/>
        <w:ind w:left="0"/>
        <w:jc w:val="both"/>
      </w:pPr>
      <w:r>
        <w:rPr>
          <w:rFonts w:ascii="Times New Roman"/>
          <w:b w:val="false"/>
          <w:i w:val="false"/>
          <w:color w:val="000000"/>
          <w:sz w:val="28"/>
        </w:rPr>
        <w:t>
      1. Preventive visits by the national preventive mechanism shall be subdivided into:</w:t>
      </w:r>
    </w:p>
    <w:p>
      <w:pPr>
        <w:spacing w:after="0"/>
        <w:ind w:left="0"/>
        <w:jc w:val="both"/>
      </w:pPr>
      <w:r>
        <w:rPr>
          <w:rFonts w:ascii="Times New Roman"/>
          <w:b w:val="false"/>
          <w:i w:val="false"/>
          <w:color w:val="000000"/>
          <w:sz w:val="28"/>
        </w:rPr>
        <w:t>
      1) intermittent preventive visits at regular intervals of at least once every four years;</w:t>
      </w:r>
    </w:p>
    <w:p>
      <w:pPr>
        <w:spacing w:after="0"/>
        <w:ind w:left="0"/>
        <w:jc w:val="both"/>
      </w:pPr>
      <w:r>
        <w:rPr>
          <w:rFonts w:ascii="Times New Roman"/>
          <w:b w:val="false"/>
          <w:i w:val="false"/>
          <w:color w:val="000000"/>
          <w:sz w:val="28"/>
        </w:rPr>
        <w:t xml:space="preserve">
      2) interim preventive visits paid between periodic preventive visits to monitor the implementation of the recommendations from the previous periodic preventive visit and to prevent harassment of persons interviewed by the national preventive mechanism by the administration of the institutions and organisations subject to the preventive visit; </w:t>
      </w:r>
    </w:p>
    <w:p>
      <w:pPr>
        <w:spacing w:after="0"/>
        <w:ind w:left="0"/>
        <w:jc w:val="both"/>
      </w:pPr>
      <w:r>
        <w:rPr>
          <w:rFonts w:ascii="Times New Roman"/>
          <w:b w:val="false"/>
          <w:i w:val="false"/>
          <w:color w:val="000000"/>
          <w:sz w:val="28"/>
        </w:rPr>
        <w:t>
      3) special preventive visits based on reports of torture and other cruel, inhuman or degrading treatment or punishment.</w:t>
      </w:r>
    </w:p>
    <w:p>
      <w:pPr>
        <w:spacing w:after="0"/>
        <w:ind w:left="0"/>
        <w:jc w:val="both"/>
      </w:pPr>
      <w:r>
        <w:rPr>
          <w:rFonts w:ascii="Times New Roman"/>
          <w:b w:val="false"/>
          <w:i w:val="false"/>
          <w:color w:val="000000"/>
          <w:sz w:val="28"/>
        </w:rPr>
        <w:t>
      2. The Coordination Council shall establish a timetable and a list of institutions and organisations subject to preventive visits, within the limits of the allocated budget.</w:t>
      </w:r>
    </w:p>
    <w:p>
      <w:pPr>
        <w:spacing w:after="0"/>
        <w:ind w:left="0"/>
        <w:jc w:val="both"/>
      </w:pPr>
      <w:r>
        <w:rPr>
          <w:rFonts w:ascii="Times New Roman"/>
          <w:b/>
          <w:i w:val="false"/>
          <w:color w:val="000000"/>
          <w:sz w:val="28"/>
        </w:rPr>
        <w:t>Article 46-17. Preventive visit regulations</w:t>
      </w:r>
    </w:p>
    <w:p>
      <w:pPr>
        <w:spacing w:after="0"/>
        <w:ind w:left="0"/>
        <w:jc w:val="both"/>
      </w:pPr>
      <w:r>
        <w:rPr>
          <w:rFonts w:ascii="Times New Roman"/>
          <w:b w:val="false"/>
          <w:i w:val="false"/>
          <w:color w:val="000000"/>
          <w:sz w:val="28"/>
        </w:rPr>
        <w:t>
      1. Preventive visits shall be led by groups formed by the Coordination Council from among participants in the national preventive mechanism, under the rules approved by the Government of Kazakhstan in consultation with the Commissioner for Human Rights in the Republic of Kazakhstan.</w:t>
      </w:r>
    </w:p>
    <w:p>
      <w:pPr>
        <w:spacing w:after="0"/>
        <w:ind w:left="0"/>
        <w:jc w:val="both"/>
      </w:pPr>
      <w:r>
        <w:rPr>
          <w:rFonts w:ascii="Times New Roman"/>
          <w:b w:val="false"/>
          <w:i w:val="false"/>
          <w:color w:val="000000"/>
          <w:sz w:val="28"/>
        </w:rPr>
        <w:t xml:space="preserve">
      2. In forming preventive visiting groups, no participant in the national preventive mechanism may be discriminated against on grounds of origin, social, official or material status, gender, race, nationality, language, attitude towards religion, beliefs, place of residence or any other circumstances. </w:t>
      </w:r>
    </w:p>
    <w:p>
      <w:pPr>
        <w:spacing w:after="0"/>
        <w:ind w:left="0"/>
        <w:jc w:val="both"/>
      </w:pPr>
      <w:r>
        <w:rPr>
          <w:rFonts w:ascii="Times New Roman"/>
          <w:b w:val="false"/>
          <w:i w:val="false"/>
          <w:color w:val="000000"/>
          <w:sz w:val="28"/>
        </w:rPr>
        <w:t>
      3. The administration of the institutions and organisations subject to preventive visits shall be responsible for ensuring the safety of participants in the national preventive mechanism. Should the national preventive mechanism's participants act inappropriately, the head of the administration of the institutions and organisation subject to the preventive visit shall inform the National Human Rights Ombudsman thereof in writing.</w:t>
      </w:r>
    </w:p>
    <w:p>
      <w:pPr>
        <w:spacing w:after="0"/>
        <w:ind w:left="0"/>
        <w:jc w:val="both"/>
      </w:pPr>
      <w:r>
        <w:rPr>
          <w:rFonts w:ascii="Times New Roman"/>
          <w:b w:val="false"/>
          <w:i w:val="false"/>
          <w:color w:val="000000"/>
          <w:sz w:val="28"/>
        </w:rPr>
        <w:t>
      4. Following each preventive visit, a written report shall be prepared on behalf of the group, in a form adopted by the Coordinating Council and signed by all the preventive visit group participants. The member with the dissenting opinion shall prepare it in writing and attach it to the report.</w:t>
      </w:r>
    </w:p>
    <w:p>
      <w:pPr>
        <w:spacing w:after="0"/>
        <w:ind w:left="0"/>
        <w:jc w:val="both"/>
      </w:pPr>
      <w:r>
        <w:rPr>
          <w:rFonts w:ascii="Times New Roman"/>
          <w:b/>
          <w:i w:val="false"/>
          <w:color w:val="000000"/>
          <w:sz w:val="28"/>
        </w:rPr>
        <w:t>Article 46-18. Annual consolidated report of the participants of the national preventive mechanism</w:t>
      </w:r>
    </w:p>
    <w:p>
      <w:pPr>
        <w:spacing w:after="0"/>
        <w:ind w:left="0"/>
        <w:jc w:val="both"/>
      </w:pPr>
      <w:r>
        <w:rPr>
          <w:rFonts w:ascii="Times New Roman"/>
          <w:b w:val="false"/>
          <w:i w:val="false"/>
          <w:color w:val="000000"/>
          <w:sz w:val="28"/>
        </w:rPr>
        <w:t xml:space="preserve">
      1. The Coordination Council shall issue an annual consolidated report of the national preventive mechanism participants in view of their reports on preventive visits. </w:t>
      </w:r>
    </w:p>
    <w:p>
      <w:pPr>
        <w:spacing w:after="0"/>
        <w:ind w:left="0"/>
        <w:jc w:val="both"/>
      </w:pPr>
      <w:r>
        <w:rPr>
          <w:rFonts w:ascii="Times New Roman"/>
          <w:b w:val="false"/>
          <w:i w:val="false"/>
          <w:color w:val="000000"/>
          <w:sz w:val="28"/>
        </w:rPr>
        <w:t xml:space="preserve">
      2. The annual consolidated report of the national preventive mechanism shall also comprise: </w:t>
      </w:r>
    </w:p>
    <w:p>
      <w:pPr>
        <w:spacing w:after="0"/>
        <w:ind w:left="0"/>
        <w:jc w:val="both"/>
      </w:pPr>
      <w:r>
        <w:rPr>
          <w:rFonts w:ascii="Times New Roman"/>
          <w:b w:val="false"/>
          <w:i w:val="false"/>
          <w:color w:val="000000"/>
          <w:sz w:val="28"/>
        </w:rPr>
        <w:t>
      recommendations to authorised government bodies to improve the treatment of persons detained in institutions and organisations subject to preventive visits and to prevent torture and other cruel, inhuman or degrading treatment or punishment;</w:t>
      </w:r>
    </w:p>
    <w:p>
      <w:pPr>
        <w:spacing w:after="0"/>
        <w:ind w:left="0"/>
        <w:jc w:val="both"/>
      </w:pPr>
      <w:r>
        <w:rPr>
          <w:rFonts w:ascii="Times New Roman"/>
          <w:b w:val="false"/>
          <w:i w:val="false"/>
          <w:color w:val="000000"/>
          <w:sz w:val="28"/>
        </w:rPr>
        <w:t>
      proposals for improving the legislation of the Republic of Kazakhstan.</w:t>
      </w:r>
    </w:p>
    <w:p>
      <w:pPr>
        <w:spacing w:after="0"/>
        <w:ind w:left="0"/>
        <w:jc w:val="both"/>
      </w:pPr>
      <w:r>
        <w:rPr>
          <w:rFonts w:ascii="Times New Roman"/>
          <w:b w:val="false"/>
          <w:i w:val="false"/>
          <w:color w:val="000000"/>
          <w:sz w:val="28"/>
        </w:rPr>
        <w:t>
      The annual consolidated report of the national preventive mechanism shall be accompanied by a financial report on preventive visits for the preceding year.</w:t>
      </w:r>
    </w:p>
    <w:p>
      <w:pPr>
        <w:spacing w:after="0"/>
        <w:ind w:left="0"/>
        <w:jc w:val="both"/>
      </w:pPr>
      <w:r>
        <w:rPr>
          <w:rFonts w:ascii="Times New Roman"/>
          <w:b w:val="false"/>
          <w:i w:val="false"/>
          <w:color w:val="000000"/>
          <w:sz w:val="28"/>
        </w:rPr>
        <w:t xml:space="preserve">
      3. The annual consolidated report of the participants in the national preventive mechanism shall be submitted for consideration by the competent state bodies and shall be posted on the website of the Commissioner for Human Rights in Kazakhstan within one month of its approval by the Coordination Council. </w:t>
      </w:r>
    </w:p>
    <w:p>
      <w:pPr>
        <w:spacing w:after="0"/>
        <w:ind w:left="0"/>
        <w:jc w:val="both"/>
      </w:pPr>
      <w:r>
        <w:rPr>
          <w:rFonts w:ascii="Times New Roman"/>
          <w:b/>
          <w:i w:val="false"/>
          <w:color w:val="000000"/>
          <w:sz w:val="28"/>
        </w:rPr>
        <w:t>Article 46-19. Confidentiality</w:t>
      </w:r>
    </w:p>
    <w:p>
      <w:pPr>
        <w:spacing w:after="0"/>
        <w:ind w:left="0"/>
        <w:jc w:val="both"/>
      </w:pPr>
      <w:r>
        <w:rPr>
          <w:rFonts w:ascii="Times New Roman"/>
          <w:b w:val="false"/>
          <w:i w:val="false"/>
          <w:color w:val="000000"/>
          <w:sz w:val="28"/>
        </w:rPr>
        <w:t>
      1. Participants in the national preventive mechanism may not divulge information regarding a person's private life that comes to their attention during preventive visits without the person's consent.</w:t>
      </w:r>
    </w:p>
    <w:p>
      <w:pPr>
        <w:spacing w:after="0"/>
        <w:ind w:left="0"/>
        <w:jc w:val="both"/>
      </w:pPr>
      <w:r>
        <w:rPr>
          <w:rFonts w:ascii="Times New Roman"/>
          <w:b w:val="false"/>
          <w:i w:val="false"/>
          <w:color w:val="000000"/>
          <w:sz w:val="28"/>
        </w:rPr>
        <w:t>
      2. The disclosure by participants in the national preventive mechanism of information concerning a person's private life that becomes known to them in the course of preventive visits, without the person's consent, shall entail liability under the laws of the Republic of Kazakhstan.</w:t>
      </w:r>
    </w:p>
    <w:p>
      <w:pPr>
        <w:spacing w:after="0"/>
        <w:ind w:left="0"/>
        <w:jc w:val="both"/>
      </w:pPr>
      <w:r>
        <w:rPr>
          <w:rFonts w:ascii="Times New Roman"/>
          <w:b/>
          <w:i w:val="false"/>
          <w:color w:val="000000"/>
          <w:sz w:val="28"/>
        </w:rPr>
        <w:t>Article 46-20. Interaction of authorised state bodies with participants in the national preventive mechanism</w:t>
      </w:r>
    </w:p>
    <w:p>
      <w:pPr>
        <w:spacing w:after="0"/>
        <w:ind w:left="0"/>
        <w:jc w:val="both"/>
      </w:pPr>
      <w:r>
        <w:rPr>
          <w:rFonts w:ascii="Times New Roman"/>
          <w:b w:val="false"/>
          <w:i w:val="false"/>
          <w:color w:val="000000"/>
          <w:sz w:val="28"/>
        </w:rPr>
        <w:t xml:space="preserve">
      1. Public authorities and their officials shall assist participants in the national preventive mechanism to perform their lawful activities. </w:t>
      </w:r>
    </w:p>
    <w:p>
      <w:pPr>
        <w:spacing w:after="0"/>
        <w:ind w:left="0"/>
        <w:jc w:val="both"/>
      </w:pPr>
      <w:r>
        <w:rPr>
          <w:rFonts w:ascii="Times New Roman"/>
          <w:b w:val="false"/>
          <w:i w:val="false"/>
          <w:color w:val="000000"/>
          <w:sz w:val="28"/>
        </w:rPr>
        <w:t>
      No public authority or official may restrict citizens' rights and freedoms for reporting acts of torture and other cruel, inhuman or degrading treatment or punishment to the national preventive mechanism participants.</w:t>
      </w:r>
    </w:p>
    <w:p>
      <w:pPr>
        <w:spacing w:after="0"/>
        <w:ind w:left="0"/>
        <w:jc w:val="both"/>
      </w:pPr>
      <w:r>
        <w:rPr>
          <w:rFonts w:ascii="Times New Roman"/>
          <w:b w:val="false"/>
          <w:i w:val="false"/>
          <w:color w:val="000000"/>
          <w:sz w:val="28"/>
        </w:rPr>
        <w:t xml:space="preserve">
      Officials who obstruct the lawful activities of participants in the national preventive mechanism shall be liable under the laws of the Republic of Kazakhstan. </w:t>
      </w:r>
    </w:p>
    <w:p>
      <w:pPr>
        <w:spacing w:after="0"/>
        <w:ind w:left="0"/>
        <w:jc w:val="both"/>
      </w:pPr>
      <w:r>
        <w:rPr>
          <w:rFonts w:ascii="Times New Roman"/>
          <w:b w:val="false"/>
          <w:i w:val="false"/>
          <w:color w:val="000000"/>
          <w:sz w:val="28"/>
        </w:rPr>
        <w:t>
      2. Within three months of receiving the annual consolidated report of the national preventive mechanism participants, the competent public authorities shall inform the Commissioner for Human Rights in the Republic of Kazakhstan in writing of the measures taken following consideration of the reports received.</w:t>
      </w:r>
    </w:p>
    <w:p>
      <w:pPr>
        <w:spacing w:after="0"/>
        <w:ind w:left="0"/>
        <w:jc w:val="both"/>
      </w:pPr>
      <w:r>
        <w:rPr>
          <w:rFonts w:ascii="Times New Roman"/>
          <w:b w:val="false"/>
          <w:i w:val="false"/>
          <w:color w:val="000000"/>
          <w:sz w:val="28"/>
        </w:rPr>
        <w:t>
      3. Following the reports of the national preventive mechanism's participants based on the findings of preventive visits, the Commissioner for Human Rights in Kazakhstan shall be entitled, as provided for in the legislation of Kazakhstan, to apply to the authorized state bodies or officials for disciplinary or administrative proceedings or criminal proceedings to be instituted against an official who has violated the rights and freedoms of man and citizen.</w:t>
      </w:r>
    </w:p>
    <w:p>
      <w:pPr>
        <w:spacing w:after="0"/>
        <w:ind w:left="0"/>
        <w:jc w:val="left"/>
      </w:pPr>
      <w:r>
        <w:rPr>
          <w:rFonts w:ascii="Times New Roman"/>
          <w:b w:val="false"/>
          <w:i w:val="false"/>
          <w:color w:val="000000"/>
          <w:sz w:val="28"/>
        </w:rPr>
        <w:t>
</w:t>
      </w:r>
      <w:r>
        <w:rPr>
          <w:rFonts w:ascii="Times New Roman"/>
          <w:b w:val="false"/>
          <w:i w:val="false"/>
          <w:color w:val="ff0000"/>
          <w:sz w:val="28"/>
        </w:rPr>
        <w:t>      Chapter 3-4. Confinement of persons subject to administrative detention in special premises, premises for temporary detainees</w:t>
      </w:r>
      <w:r>
        <w:br/>
      </w:r>
      <w:r>
        <w:rPr>
          <w:rFonts w:ascii="Times New Roman"/>
          <w:b w:val="false"/>
          <w:i w:val="false"/>
          <w:color w:val="000000"/>
          <w:sz w:val="28"/>
        </w:rPr>
        <w:t>
</w:t>
      </w:r>
      <w:r>
        <w:rPr>
          <w:rFonts w:ascii="Times New Roman"/>
          <w:b w:val="false"/>
          <w:i w:val="false"/>
          <w:color w:val="ff0000"/>
          <w:sz w:val="28"/>
        </w:rPr>
        <w:t>      Footnote. The heading of Chapter 3-4 as amended by the Law of the Republic of Kazakhstan dated 14.03.2023 No. 206-VII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The Law shall be supplemented by Chapter 3-4 in accordance with the Law of the Republic of Kazakhstan dated 12.07.2018 No. 180-VI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46-21. Reception and registration of persons subjected to administrative detention in special rooms </w:t>
      </w:r>
    </w:p>
    <w:p>
      <w:pPr>
        <w:spacing w:after="0"/>
        <w:ind w:left="0"/>
        <w:jc w:val="both"/>
      </w:pPr>
      <w:r>
        <w:rPr>
          <w:rFonts w:ascii="Times New Roman"/>
          <w:b w:val="false"/>
          <w:i w:val="false"/>
          <w:color w:val="000000"/>
          <w:sz w:val="28"/>
        </w:rPr>
        <w:t xml:space="preserve">
      1. The procedure for reception and registration of persons placed in special rooms, conduct of personal searches, medical examinations, fingerprinting, photographing, as well as a list of things to be seized, shall be determined in accordance with the rules for organizing the activities of special rooms. </w:t>
      </w:r>
    </w:p>
    <w:p>
      <w:pPr>
        <w:spacing w:after="0"/>
        <w:ind w:left="0"/>
        <w:jc w:val="both"/>
      </w:pPr>
      <w:r>
        <w:rPr>
          <w:rFonts w:ascii="Times New Roman"/>
          <w:b w:val="false"/>
          <w:i w:val="false"/>
          <w:color w:val="000000"/>
          <w:sz w:val="28"/>
        </w:rPr>
        <w:t>
      Reception and registration of military servicemen placed in premises for temporary detainees, conducting a personal search, medical examination (if necessary, fingerprinting and photography), as well as the list of articles to be confiscated, shall be determined in accordance with the rules for organizing the activities of premises for temporary detainees.</w:t>
      </w:r>
    </w:p>
    <w:p>
      <w:pPr>
        <w:spacing w:after="0"/>
        <w:ind w:left="0"/>
        <w:jc w:val="both"/>
      </w:pPr>
      <w:r>
        <w:rPr>
          <w:rFonts w:ascii="Times New Roman"/>
          <w:b w:val="false"/>
          <w:i w:val="false"/>
          <w:color w:val="000000"/>
          <w:sz w:val="28"/>
        </w:rPr>
        <w:t xml:space="preserve">
      2. Close relatives at the place of residence shall be immediately notified of the placement of persons subject to administrative detention in special premises; the command (chiefs) of military units (institutions) shall be immediately notified of the placement of military servicemen subject to administrative detention in temporary detention premises. </w:t>
      </w:r>
    </w:p>
    <w:p>
      <w:pPr>
        <w:spacing w:after="0"/>
        <w:ind w:left="0"/>
        <w:jc w:val="both"/>
      </w:pPr>
      <w:r>
        <w:rPr>
          <w:rFonts w:ascii="Times New Roman"/>
          <w:b w:val="false"/>
          <w:i w:val="false"/>
          <w:color w:val="000000"/>
          <w:sz w:val="28"/>
        </w:rPr>
        <w:t>
      When a foreigner is placed in a special room, the state body that carried out the administrative detention shall immediately notify the Prosecutor General's Office, the Ministry of Foreign Affairs, the National Security Committee and the Ministry of Internal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46-21 as amended by the Law of the Republic of Kazakhstan dated 14.03.2023 No. 206-VII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46-22. Regime of detention in special premises, premises for temporary detainees</w:t>
      </w:r>
    </w:p>
    <w:p>
      <w:pPr>
        <w:spacing w:after="0"/>
        <w:ind w:left="0"/>
        <w:jc w:val="both"/>
      </w:pPr>
      <w:r>
        <w:rPr>
          <w:rFonts w:ascii="Times New Roman"/>
          <w:b w:val="false"/>
          <w:i w:val="false"/>
          <w:color w:val="ff0000"/>
          <w:sz w:val="28"/>
        </w:rPr>
        <w:t>
      Footnote. The heading of Article 46-22 as amended by the Law of the Republic of Kazakhstan dated 14.03.2023 No. 206-VII (shall be enforced ten calendar days after the date of its first official publication).</w:t>
      </w:r>
    </w:p>
    <w:p>
      <w:pPr>
        <w:spacing w:after="0"/>
        <w:ind w:left="0"/>
        <w:jc w:val="both"/>
      </w:pPr>
      <w:r>
        <w:rPr>
          <w:rFonts w:ascii="Times New Roman"/>
          <w:b w:val="false"/>
          <w:i w:val="false"/>
          <w:color w:val="000000"/>
          <w:sz w:val="28"/>
        </w:rPr>
        <w:t xml:space="preserve">
      1. In special rooms, a regime shall be established to ensure the safety of detainees and to exclude the possibility of their unauthorized leaving. The conditions of detention, the requirements for the equipment of the rooms shall be determined by the standard rules of the internal regulations of the special room. </w:t>
      </w:r>
    </w:p>
    <w:p>
      <w:pPr>
        <w:spacing w:after="0"/>
        <w:ind w:left="0"/>
        <w:jc w:val="both"/>
      </w:pPr>
      <w:r>
        <w:rPr>
          <w:rFonts w:ascii="Times New Roman"/>
          <w:b w:val="false"/>
          <w:i w:val="false"/>
          <w:color w:val="000000"/>
          <w:sz w:val="28"/>
        </w:rPr>
        <w:t xml:space="preserve">
      2. Detainees held in special rooms shall be provided with food according to the standards established for detainees in special detention centers. Food shall be issued daily according to the statement. </w:t>
      </w:r>
    </w:p>
    <w:p>
      <w:pPr>
        <w:spacing w:after="0"/>
        <w:ind w:left="0"/>
        <w:jc w:val="both"/>
      </w:pPr>
      <w:r>
        <w:rPr>
          <w:rFonts w:ascii="Times New Roman"/>
          <w:b w:val="false"/>
          <w:i w:val="false"/>
          <w:color w:val="000000"/>
          <w:sz w:val="28"/>
        </w:rPr>
        <w:t xml:space="preserve">
      3. Men placed in special rooms shall be placed separately from women. </w:t>
      </w:r>
    </w:p>
    <w:p>
      <w:pPr>
        <w:spacing w:after="0"/>
        <w:ind w:left="0"/>
        <w:jc w:val="both"/>
      </w:pPr>
      <w:r>
        <w:rPr>
          <w:rFonts w:ascii="Times New Roman"/>
          <w:b w:val="false"/>
          <w:i w:val="false"/>
          <w:color w:val="000000"/>
          <w:sz w:val="28"/>
        </w:rPr>
        <w:t xml:space="preserve">
      4. Juveniles in respect of whom detention has been applied shall be kept separately from adults. </w:t>
      </w:r>
    </w:p>
    <w:p>
      <w:pPr>
        <w:spacing w:after="0"/>
        <w:ind w:left="0"/>
        <w:jc w:val="both"/>
      </w:pPr>
      <w:r>
        <w:rPr>
          <w:rFonts w:ascii="Times New Roman"/>
          <w:b w:val="false"/>
          <w:i w:val="false"/>
          <w:color w:val="000000"/>
          <w:sz w:val="28"/>
        </w:rPr>
        <w:t>
      5. Patients with infectious and parasitic diseases cannot be detained with other detainees.</w:t>
      </w:r>
    </w:p>
    <w:p>
      <w:pPr>
        <w:spacing w:after="0"/>
        <w:ind w:left="0"/>
        <w:jc w:val="both"/>
      </w:pPr>
      <w:r>
        <w:rPr>
          <w:rFonts w:ascii="Times New Roman"/>
          <w:b w:val="false"/>
          <w:i w:val="false"/>
          <w:color w:val="000000"/>
          <w:sz w:val="28"/>
        </w:rPr>
        <w:t>
      6. In premises for temporary detainees, the confinement regime of military servicemen shall be determined by the rules for organizing the activities of premises for temporary detainees.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46-22 as amended by the Law of the Republic of Kazakhstan dated 14.03.2023 No. 206-VII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46-23. Rights and obligations of persons subject to detention, held in special premises, premises for temporary detainees</w:t>
      </w:r>
    </w:p>
    <w:p>
      <w:pPr>
        <w:spacing w:after="0"/>
        <w:ind w:left="0"/>
        <w:jc w:val="both"/>
      </w:pPr>
      <w:r>
        <w:rPr>
          <w:rFonts w:ascii="Times New Roman"/>
          <w:b w:val="false"/>
          <w:i w:val="false"/>
          <w:color w:val="ff0000"/>
          <w:sz w:val="28"/>
        </w:rPr>
        <w:t>
      Footnote. The heading of Article 46-23 as amended by the Law of the Republic of Kazakhstan dated 14.03.2023 No. 206-VII (shall be enforced ten calendar days after the date of its first official publication).</w:t>
      </w:r>
    </w:p>
    <w:p>
      <w:pPr>
        <w:spacing w:after="0"/>
        <w:ind w:left="0"/>
        <w:jc w:val="both"/>
      </w:pPr>
      <w:r>
        <w:rPr>
          <w:rFonts w:ascii="Times New Roman"/>
          <w:b w:val="false"/>
          <w:i w:val="false"/>
          <w:color w:val="000000"/>
          <w:sz w:val="28"/>
        </w:rPr>
        <w:t>
      1. Persons detained shall have the right:</w:t>
      </w:r>
    </w:p>
    <w:p>
      <w:pPr>
        <w:spacing w:after="0"/>
        <w:ind w:left="0"/>
        <w:jc w:val="both"/>
      </w:pPr>
      <w:r>
        <w:rPr>
          <w:rFonts w:ascii="Times New Roman"/>
          <w:b w:val="false"/>
          <w:i w:val="false"/>
          <w:color w:val="000000"/>
          <w:sz w:val="28"/>
        </w:rPr>
        <w:t>
      1) receive information about their rights and obligations, the confinement regime in  special premises, premises for temporary detainees;</w:t>
      </w:r>
    </w:p>
    <w:p>
      <w:pPr>
        <w:spacing w:after="0"/>
        <w:ind w:left="0"/>
        <w:jc w:val="both"/>
      </w:pPr>
      <w:r>
        <w:rPr>
          <w:rFonts w:ascii="Times New Roman"/>
          <w:b w:val="false"/>
          <w:i w:val="false"/>
          <w:color w:val="000000"/>
          <w:sz w:val="28"/>
        </w:rPr>
        <w:t>
      2) for personal safety while staying in special premises, premises for temporary detainees;</w:t>
      </w:r>
    </w:p>
    <w:p>
      <w:pPr>
        <w:spacing w:after="0"/>
        <w:ind w:left="0"/>
        <w:jc w:val="both"/>
      </w:pPr>
      <w:r>
        <w:rPr>
          <w:rFonts w:ascii="Times New Roman"/>
          <w:b w:val="false"/>
          <w:i w:val="false"/>
          <w:color w:val="000000"/>
          <w:sz w:val="28"/>
        </w:rPr>
        <w:t>
      3) to receive material and household and medical services;</w:t>
      </w:r>
    </w:p>
    <w:p>
      <w:pPr>
        <w:spacing w:after="0"/>
        <w:ind w:left="0"/>
        <w:jc w:val="both"/>
      </w:pPr>
      <w:r>
        <w:rPr>
          <w:rFonts w:ascii="Times New Roman"/>
          <w:b w:val="false"/>
          <w:i w:val="false"/>
          <w:color w:val="000000"/>
          <w:sz w:val="28"/>
        </w:rPr>
        <w:t xml:space="preserve">
      4) contact the head of the police, military police, prosecutors, and the court regarding violations of their rights and legitimate interests. </w:t>
      </w:r>
    </w:p>
    <w:p>
      <w:pPr>
        <w:spacing w:after="0"/>
        <w:ind w:left="0"/>
        <w:jc w:val="both"/>
      </w:pPr>
      <w:r>
        <w:rPr>
          <w:rFonts w:ascii="Times New Roman"/>
          <w:b w:val="false"/>
          <w:i w:val="false"/>
          <w:color w:val="000000"/>
          <w:sz w:val="28"/>
        </w:rPr>
        <w:t>
      2. Persons placed in special premises, premises for temporary detainees, are obliged to comply with the internal regulations of the special premises, premises for temporary detainees, approved accordingly by the head of the police body, military police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46-23 as amended by the Law of the Republic of Kazakhstan dated 14.03.2023 No. 206-VII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46-24. Release of detained persons from special premises, premises for temporary detainees</w:t>
      </w:r>
    </w:p>
    <w:p>
      <w:pPr>
        <w:spacing w:after="0"/>
        <w:ind w:left="0"/>
        <w:jc w:val="both"/>
      </w:pPr>
      <w:r>
        <w:rPr>
          <w:rFonts w:ascii="Times New Roman"/>
          <w:b w:val="false"/>
          <w:i w:val="false"/>
          <w:color w:val="ff0000"/>
          <w:sz w:val="28"/>
        </w:rPr>
        <w:t>
      Footnote. The heading of Article 46-24 as amended by the Law of the Republic of Kazakhstan dated 14.03.2023 No. 206-VII (shall be enforced ten calendar days after the date of its first official publication).</w:t>
      </w:r>
    </w:p>
    <w:p>
      <w:pPr>
        <w:spacing w:after="0"/>
        <w:ind w:left="0"/>
        <w:jc w:val="both"/>
      </w:pPr>
      <w:r>
        <w:rPr>
          <w:rFonts w:ascii="Times New Roman"/>
          <w:b w:val="false"/>
          <w:i w:val="false"/>
          <w:color w:val="000000"/>
          <w:sz w:val="28"/>
        </w:rPr>
        <w:t xml:space="preserve">
      1. Persons subjected to detention shall be subject to immediate release upon elimination of the circumstances that served as the grounds for their detention, or at the end of the period of detention established by the legislation of the Republic of Kazakhstan. </w:t>
      </w:r>
    </w:p>
    <w:p>
      <w:pPr>
        <w:spacing w:after="0"/>
        <w:ind w:left="0"/>
        <w:jc w:val="both"/>
      </w:pPr>
      <w:r>
        <w:rPr>
          <w:rFonts w:ascii="Times New Roman"/>
          <w:b w:val="false"/>
          <w:i w:val="false"/>
          <w:color w:val="000000"/>
          <w:sz w:val="28"/>
        </w:rPr>
        <w:t>
      2. The released persons shall receive the documents, money and things against receipt taken from them for storage, except for things the storage of which is illegal.</w:t>
      </w:r>
    </w:p>
    <w:p>
      <w:pPr>
        <w:spacing w:after="0"/>
        <w:ind w:left="0"/>
        <w:jc w:val="both"/>
      </w:pPr>
      <w:r>
        <w:rPr>
          <w:rFonts w:ascii="Times New Roman"/>
          <w:b w:val="false"/>
          <w:i w:val="false"/>
          <w:color w:val="000000"/>
          <w:sz w:val="28"/>
        </w:rPr>
        <w:t xml:space="preserve">
      3. In case of unlawful possession by a detained person of firearms or cold steel, explosive, potent or toxic substances and narcotic drugs, decisions shall be made in accordance with the legislation of the Republic of Kazakhstan. </w:t>
      </w:r>
    </w:p>
    <w:p>
      <w:pPr>
        <w:spacing w:after="0"/>
        <w:ind w:left="0"/>
        <w:jc w:val="both"/>
      </w:pPr>
      <w:r>
        <w:rPr>
          <w:rFonts w:ascii="Times New Roman"/>
          <w:b w:val="false"/>
          <w:i w:val="false"/>
          <w:color w:val="000000"/>
          <w:sz w:val="28"/>
        </w:rPr>
        <w:t>
      4. Upon release, the person shall be issued a certificate confirming his stay in special premises, premises for temporarily detained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46-24 as amended by the Law of the Republic of Kazakhstan dated 14.03.2023 No. 206-VII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Final provisions Article 47. Grounds of release of suspected and accused from custody</w:t>
      </w:r>
    </w:p>
    <w:p>
      <w:pPr>
        <w:spacing w:after="0"/>
        <w:ind w:left="0"/>
        <w:jc w:val="both"/>
      </w:pPr>
      <w:r>
        <w:rPr>
          <w:rFonts w:ascii="Times New Roman"/>
          <w:b w:val="false"/>
          <w:i w:val="false"/>
          <w:color w:val="000000"/>
          <w:sz w:val="28"/>
        </w:rPr>
        <w:t>
      Grounds of release of suspected and accused from custody shall be:</w:t>
      </w:r>
    </w:p>
    <w:p>
      <w:pPr>
        <w:spacing w:after="0"/>
        <w:ind w:left="0"/>
        <w:jc w:val="both"/>
      </w:pPr>
      <w:r>
        <w:rPr>
          <w:rFonts w:ascii="Times New Roman"/>
          <w:b w:val="false"/>
          <w:i w:val="false"/>
          <w:color w:val="000000"/>
          <w:sz w:val="28"/>
        </w:rPr>
        <w:t xml:space="preserve">
      1) regulation of investigator, interrogating officer, prosecutor or judge, as well as judicial decree, rendered in accordance with Criminal Procedure Code of the Republic of Kazakhstan; </w:t>
      </w:r>
    </w:p>
    <w:p>
      <w:pPr>
        <w:spacing w:after="0"/>
        <w:ind w:left="0"/>
        <w:jc w:val="both"/>
      </w:pPr>
      <w:r>
        <w:rPr>
          <w:rFonts w:ascii="Times New Roman"/>
          <w:b w:val="false"/>
          <w:i w:val="false"/>
          <w:color w:val="000000"/>
          <w:sz w:val="28"/>
        </w:rPr>
        <w:t xml:space="preserve">
      2) regulation of the head of administration of the place of detention in custody or prosecutor on release of specified suspected or accused in connection with expiration of a term of detention in custody, established by the legislation of the Republic of Kazakhstan. </w:t>
      </w:r>
    </w:p>
    <w:p>
      <w:pPr>
        <w:spacing w:after="0"/>
        <w:ind w:left="0"/>
        <w:jc w:val="left"/>
      </w:pPr>
      <w:r>
        <w:rPr>
          <w:rFonts w:ascii="Times New Roman"/>
          <w:b/>
          <w:i w:val="false"/>
          <w:color w:val="000000"/>
        </w:rPr>
        <w:t xml:space="preserve"> Article 48. Procedure of release of suspected and accused from custody </w:t>
      </w:r>
    </w:p>
    <w:p>
      <w:pPr>
        <w:spacing w:after="0"/>
        <w:ind w:left="0"/>
        <w:jc w:val="both"/>
      </w:pPr>
      <w:r>
        <w:rPr>
          <w:rFonts w:ascii="Times New Roman"/>
          <w:b w:val="false"/>
          <w:i w:val="false"/>
          <w:color w:val="000000"/>
          <w:sz w:val="28"/>
        </w:rPr>
        <w:t xml:space="preserve">
      1. Release of suspected and accused from custody shall be carried out by the head of administration of the place of detention in custody on receipt of motivated regulation of investigator, interrogating officer, prosecutor or judge, or on motivated decree of court. </w:t>
      </w:r>
    </w:p>
    <w:p>
      <w:pPr>
        <w:spacing w:after="0"/>
        <w:ind w:left="0"/>
        <w:jc w:val="both"/>
      </w:pPr>
      <w:r>
        <w:rPr>
          <w:rFonts w:ascii="Times New Roman"/>
          <w:b w:val="false"/>
          <w:i w:val="false"/>
          <w:color w:val="000000"/>
          <w:sz w:val="28"/>
        </w:rPr>
        <w:t xml:space="preserve">
      2. The head of administration of the place of detention in custody shall be obliged to notify on that the body or person, in the processing of which there is a criminal case, as well as the prosecutor not later than twenty-four hours before the expiration of the term. </w:t>
      </w:r>
    </w:p>
    <w:p>
      <w:pPr>
        <w:spacing w:after="0"/>
        <w:ind w:left="0"/>
        <w:jc w:val="both"/>
      </w:pPr>
      <w:r>
        <w:rPr>
          <w:rFonts w:ascii="Times New Roman"/>
          <w:b w:val="false"/>
          <w:i w:val="false"/>
          <w:color w:val="000000"/>
          <w:sz w:val="28"/>
        </w:rPr>
        <w:t>
      3. If upon the expiration of the statutory period of arrest or detention in custody as a preventive measure, the relevant decision on release of the suspected or the accused or on extension the period of detention as a preventive measure or notification about this decision has not been received, the head of the administration of the place of detention shall release him (her) by his (her) regulation and direct its copy to the body or person in whose proceedings the criminal case is being filed and to the prosecutor in accordance with the Criminal Procedure Code of the Republic of Kazakhstan within twenty-four hours.</w:t>
      </w:r>
    </w:p>
    <w:p>
      <w:pPr>
        <w:spacing w:after="0"/>
        <w:ind w:left="0"/>
        <w:jc w:val="both"/>
      </w:pPr>
      <w:r>
        <w:rPr>
          <w:rFonts w:ascii="Times New Roman"/>
          <w:b w:val="false"/>
          <w:i w:val="false"/>
          <w:color w:val="000000"/>
          <w:sz w:val="28"/>
        </w:rPr>
        <w:t xml:space="preserve">
      4. Upon failure to comply with requirements of third paragraph of this Article, the head of administration of the place of detention of suspected and accused in custody shall bear responsibility, established by the Law. </w:t>
      </w:r>
    </w:p>
    <w:p>
      <w:pPr>
        <w:spacing w:after="0"/>
        <w:ind w:left="0"/>
        <w:jc w:val="both"/>
      </w:pPr>
      <w:r>
        <w:rPr>
          <w:rFonts w:ascii="Times New Roman"/>
          <w:b w:val="false"/>
          <w:i w:val="false"/>
          <w:color w:val="000000"/>
          <w:sz w:val="28"/>
        </w:rPr>
        <w:t>
      5. The suspected or the accused, released from custody shall be given their personal documents, things, money stored on his personal account, as well as a certificate stating who authorized his detention; the reasons, place and time of detention and the election of a preventive measure; reasons and term of liberation. The suspected or accused, released from custody by the administration of the place of detention, if necessary, shall be provided with trip to the place of residence by rail, road or water transport, food, and clothing for season.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18.04.2017 № 58-VI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Supervision over the procedure and conditions of detention of persons in special institutions, special premises, guardhouses, and premises for temporary detainees</w:t>
      </w:r>
    </w:p>
    <w:p>
      <w:pPr>
        <w:spacing w:after="0"/>
        <w:ind w:left="0"/>
        <w:jc w:val="both"/>
      </w:pPr>
      <w:r>
        <w:rPr>
          <w:rFonts w:ascii="Times New Roman"/>
          <w:b w:val="false"/>
          <w:i w:val="false"/>
          <w:color w:val="ff0000"/>
          <w:sz w:val="28"/>
        </w:rPr>
        <w:t>
      Footnote. The heading of Article 49 as amended by the Law of the Republic of Kazakhstan dated 14.03.2023 No. 206-VII (shall be enforced ten calendar days after the date of its first official publication).</w:t>
      </w:r>
    </w:p>
    <w:p>
      <w:pPr>
        <w:spacing w:after="0"/>
        <w:ind w:left="0"/>
        <w:jc w:val="both"/>
      </w:pPr>
      <w:r>
        <w:rPr>
          <w:rFonts w:ascii="Times New Roman"/>
          <w:b w:val="false"/>
          <w:i w:val="false"/>
          <w:color w:val="000000"/>
          <w:sz w:val="28"/>
        </w:rPr>
        <w:t>
      Supervision over the procedure and conditions of detention of persons in special institutions, special premises, guardhouses, and premises for temporary detainees shall be performed by the prosecution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shall be in the wording of the Law of the Republic of Kazakhstan dated 12.07.2018 No. 180-VI (shall be enforced upon expiry of ten calendar days after the day of its first official publication); as amended by the Law of the Republic of Kazakhstan dated 14.03.2023 No. 206-VII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 Public control</w:t>
      </w:r>
    </w:p>
    <w:p>
      <w:pPr>
        <w:spacing w:after="0"/>
        <w:ind w:left="0"/>
        <w:jc w:val="both"/>
      </w:pPr>
      <w:r>
        <w:rPr>
          <w:rFonts w:ascii="Times New Roman"/>
          <w:b w:val="false"/>
          <w:i w:val="false"/>
          <w:color w:val="000000"/>
          <w:sz w:val="28"/>
        </w:rPr>
        <w:t xml:space="preserve">
      1. Public control shall be carried out by public associations for the purposes of rendering assistance to the persons, detained in the special institutions, in carrying out of their rights and legal interests in a part of conditions of detention, health service support, organization of labour, leisure and education, provided by the legislation of the Republic of Kazakhstan. </w:t>
      </w:r>
    </w:p>
    <w:p>
      <w:pPr>
        <w:spacing w:after="0"/>
        <w:ind w:left="0"/>
        <w:jc w:val="both"/>
      </w:pPr>
      <w:r>
        <w:rPr>
          <w:rFonts w:ascii="Times New Roman"/>
          <w:b w:val="false"/>
          <w:i w:val="false"/>
          <w:color w:val="000000"/>
          <w:sz w:val="28"/>
        </w:rPr>
        <w:t>
      2. Public control of special institutions in the form of activities of public monitoring commissions is carried out in accordance with Articles 33, 34, 35, 37 and 38 of the Penitentiary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November 24, 2021 No. 75-VII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November 24, 2021 No. 75-VII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Interference in the activities of special institutions, as well as in operational search, counterintelligence, criminal procedure activities and proceedings in cases of administrative offenses shall not be allowed upon carrying out  public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50 in accordance with the Law of the Republic of Kazakhstan dated 29.12.2010 No. 375-IV (shall be enforced upon expiry of ten calendar days after its first official publication); dated 28.12.2016 № 36-VІ (shall be enforced upon expiry of two months after the day its first official publication); dated November 24, 2021 No. 75-VII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Powers of public supervisory committee </w:t>
      </w:r>
    </w:p>
    <w:p>
      <w:pPr>
        <w:spacing w:after="0"/>
        <w:ind w:left="0"/>
        <w:jc w:val="both"/>
      </w:pPr>
      <w:r>
        <w:rPr>
          <w:rFonts w:ascii="Times New Roman"/>
          <w:b w:val="false"/>
          <w:i w:val="false"/>
          <w:color w:val="000000"/>
          <w:sz w:val="28"/>
        </w:rPr>
        <w:t xml:space="preserve">
      1. Public supervisory committee, as well as members of public supervisory committee shall have a right to: </w:t>
      </w:r>
    </w:p>
    <w:p>
      <w:pPr>
        <w:spacing w:after="0"/>
        <w:ind w:left="0"/>
        <w:jc w:val="both"/>
      </w:pPr>
      <w:r>
        <w:rPr>
          <w:rFonts w:ascii="Times New Roman"/>
          <w:b w:val="false"/>
          <w:i w:val="false"/>
          <w:color w:val="000000"/>
          <w:sz w:val="28"/>
        </w:rPr>
        <w:t xml:space="preserve">
      1) visit the special institutions without delay consisting of at least two members of the public supervisory committee in the manner determined by the central executive bodies; </w:t>
      </w:r>
    </w:p>
    <w:p>
      <w:pPr>
        <w:spacing w:after="0"/>
        <w:ind w:left="0"/>
        <w:jc w:val="both"/>
      </w:pPr>
      <w:r>
        <w:rPr>
          <w:rFonts w:ascii="Times New Roman"/>
          <w:b w:val="false"/>
          <w:i w:val="false"/>
          <w:color w:val="000000"/>
          <w:sz w:val="28"/>
        </w:rPr>
        <w:t xml:space="preserve">
      2) have a conversation with persons, detained in the special institutions, with the consent of specified persons, as well as receive applications and complaints on issues of violation of their rights and legal interests; </w:t>
      </w:r>
    </w:p>
    <w:p>
      <w:pPr>
        <w:spacing w:after="0"/>
        <w:ind w:left="0"/>
        <w:jc w:val="both"/>
      </w:pPr>
      <w:r>
        <w:rPr>
          <w:rFonts w:ascii="Times New Roman"/>
          <w:b w:val="false"/>
          <w:i w:val="false"/>
          <w:color w:val="000000"/>
          <w:sz w:val="28"/>
        </w:rPr>
        <w:t xml:space="preserve">
      3) apply with applications to the administration of special institutions and (or) the procuracy bodies on issues, related with ensuring of rights and legal interests of persons, detained in the special institutions. </w:t>
      </w:r>
    </w:p>
    <w:p>
      <w:pPr>
        <w:spacing w:after="0"/>
        <w:ind w:left="0"/>
        <w:jc w:val="both"/>
      </w:pPr>
      <w:r>
        <w:rPr>
          <w:rFonts w:ascii="Times New Roman"/>
          <w:b w:val="false"/>
          <w:i w:val="false"/>
          <w:color w:val="000000"/>
          <w:sz w:val="28"/>
        </w:rPr>
        <w:t xml:space="preserve">
      2. Powers of public supervisory committee on visit of specified institutions shall be suspended for the period of introduction of a regime of special conditions in the special institutions. </w:t>
      </w:r>
    </w:p>
    <w:p>
      <w:pPr>
        <w:spacing w:after="0"/>
        <w:ind w:left="0"/>
        <w:jc w:val="both"/>
      </w:pPr>
      <w:r>
        <w:rPr>
          <w:rFonts w:ascii="Times New Roman"/>
          <w:b w:val="false"/>
          <w:i w:val="false"/>
          <w:color w:val="000000"/>
          <w:sz w:val="28"/>
        </w:rPr>
        <w:t>
      3. Upon execution of powers, the members of public supervisory committee shall be obliged to observe provisions of regulatory legal acts, ensuring activity of special institutions, as well as comply with the legal requirements of administration of specified institutions. Implementation of measures of public control shall not create obstacles of carrying out of procedural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51 in accordance with the Law of the Republic of Kazakhstan dated 29.12.2010 No. 375-IV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