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4842" w14:textId="e264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министрінің кейбір бұйрықтарының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2004 жылғы 15 шілдедегі № 417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Түзеу мекемелері мен тергеу изоляторларын Қазақстан Республикасы; Әділет министрлігінің қарамағына беру процесінің аяқталуына байланысты және ведомстволық нормативтік құқықтық актілерді Қазақстан Республикасының заңнамасына сәйкестендіру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Ішкі істер министрі бұйрықтарының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құқықтық актілерді мемлекеттік тіркеу реестрінде 1997 жылғы 14 2 қарашада № 420 болып тіркелген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 Ішкі істер министрлігінің тергеу изоляторларында күзетте ұсталатын және сотталған адамдарға, ақылы тұрмыстық, медициналық, сауықтыру және өзге де қызметтер көрсету түрлерін көрсету шарттары мен тәртібі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1997 жылғы 24 қазандағы Уақытша ереже;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құқықтық актілерді мемлекеттік тіркеу реестрінде 1998 жылғы 4 қыркүйекте № 601 болып тіркелген «Қазақстан Республикасының Ішкі істер министрлігі түзеу мекемесінің комиссиясы туралы» 1998 жылы 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ережені бекіту және қолданысқа енгізу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құқықтық актілерді мемлекеттік тіркеу реестрінде 1999 жылғы 4 тамызда № 863 болып тіркелген «Ішкі істер органдарының қылмыстық-атқару инспекциясы туралы ережені» «және жазалауды түзеу жұмыстары, белгілі бір лауазымды атқару немесе белгілі бір қызметпен айналысу құқығынан айыру түрінде орындаудың, сондай-ақ шартты түрде сотталғандардың жазасын өтеуді кейінге қалдыру түрінде сотталған мінез-құлқына бақылауды жүзеге асыру тәртібі туралы нұсқаулықты бекіту туралы» Қазақстан Республикасы Ішкі істер министрінің 1999 жылғы 18 ақпанда 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құқықтық актілерді мемлекеттік тіркеу реестрінде 2000 жылғы № 1026 14 желтоқсанда болып тіркелген «Қазақстан Республикасының Ішкі Істер министрлігі тергеу изоляторларының ішкі тәртібі ережелерін бекіту туралы», Қазақстан Республикасы Ішкі істер министрінің 1999 жылғы 14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630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құқықтық актілерді мемлекеттік тіркеу реестрінде 2000 жылғы 13 шілдеде № 1194 болып тіркелген «Қоғамдық жұмыстарға тарту түріндегі жазаны атқару тәртібі туралы нұсқаулықты бекіту туралы» Қазақстан Республикасы Ішкі істер министрінің 2000 жылғы 25 мамырда 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құқықтық актілерді мемлекеттік тіркеу реестрінде 2000 жылғы 5 қазанда № 1250 болып тіркелген «Түзеу мекемелерінің ішкі тәртібі ережелерін» бекіту және қолданысқа енгізу туралы 2000 жылғы 6 қыркүйектегі № </w:t>
      </w:r>
      <w:r>
        <w:rPr>
          <w:rFonts w:ascii="Times New Roman"/>
          <w:b w:val="false"/>
          <w:i w:val="false"/>
          <w:color w:val="000000"/>
          <w:sz w:val="28"/>
        </w:rPr>
        <w:t>476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құқықтық актілерді мемлекеттік тіркеу реестрінде 2000 жылғы 6 қыркүйекте №1252 болып тіркелген «Қазақстан Республикасы Ішкі істер министрлігінің түзеу мекемелерінде ұсталатын адамдарды, қадағалау мен күзетуді ұйымдастырудың тәртібін бекіту және қолданысқа енгізу туралы» Қазақстан Республикасы Ішкі істер министрінің 2000 жылғы 9 қазандағы 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құқықтық актілерді мемлекеттік тіркеу реестрінде 2000 жылғы 15 желтоқсанда № 1326 болып тіркелген «Қазақстан Республикасы Ішкі істер министрлігінің түзеу мекемелері арнайы есепке алу бөлімінің (топтарының) жұмысын ұйымдастыру жөніндегі нұсқаулықты бекіту туралы» Қазақстан Республикасы Ішкі істер министрінің 2000 жылғы 12 қыркүйектегі № 488;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құқықтық актілерді мемлекеттік тіркеу реестрінде 2001 жылғы 12 қаңтарда № 1358 болып тіркелген «Қазақстан Республикасы Ішкі істер министрлігінің тәрбие колонияларында жазасын өтеп жатқан сотталғандармен тәрбие жұмысын ұйымдастыру жөніндегі нұсқаулықты бекіту туралы» Қазақстан Республикасы Ішкі істер министрінің 2000 жылғы 30 қарашадағы № 651;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құқықтық актілерді мемлекеттік тіркеу реестрінде 2001 жылғы 12 қаңтарда № 1359 болып тіркелген «Қазақстан Республикасы Ішкі істер министрлігінің түзеу мекемелерінде жазасын өтеп жатқан сотталғандармен тәрбие жұмысын ұйымдастыру жөніндегі нұсқаулықты бекіту туралы» Қазақстан Республикасы Ішкі істер министрінің 2000 жылғы 30 қарашадағы № 650;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құқықтық актілерді мемлекеттік тіркеу реестрінде 2001 жылғы 5 наурыздағы №1418 болып тіркелген «Қазақстан Республикасы Ішкі істер министрлігінің қылмыстық-атқару жүйесі мекемелерінде медициналық сипаттағы мәжбүрлеу шараларын ұйымдастырудың ережелерін бекіту туралы» Қазақстан Республикасы Ішкі істер министрінің 2001 жылғы 30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Қазақстан Республикасы ішкі істер органдарының басшы құрамына жариялансын.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   Тұрысбеков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